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9 -->
  <w:body>
    <w:p>
      <w:pPr>
        <w:spacing w:before="0" w:after="0" w:line="276" w:lineRule="auto"/>
        <w:jc w:val="both"/>
      </w:pPr>
      <w:r>
        <w:rPr>
          <w:rFonts w:ascii="Trebuchet MS" w:eastAsia="Trebuchet MS" w:hAnsi="Trebuchet MS" w:cs="Trebuchet MS"/>
          <w:b/>
          <w:bCs/>
          <w:i/>
          <w:iCs/>
        </w:rPr>
        <w:t xml:space="preserve">Name: </w:t>
      </w:r>
      <w:r>
        <w:rPr>
          <w:rFonts w:ascii="Trebuchet MS" w:eastAsia="Trebuchet MS" w:hAnsi="Trebuchet MS" w:cs="Trebuchet MS"/>
          <w:b/>
          <w:bCs/>
        </w:rPr>
        <w:t>Dileep Kumar Sahu</w:t>
      </w:r>
    </w:p>
    <w:p>
      <w:pPr>
        <w:spacing w:before="0" w:after="0" w:line="276" w:lineRule="auto"/>
        <w:jc w:val="both"/>
      </w:pPr>
      <w:r>
        <w:rPr>
          <w:rFonts w:ascii="Trebuchet MS" w:eastAsia="Trebuchet MS" w:hAnsi="Trebuchet MS" w:cs="Trebuchet MS"/>
          <w:b/>
          <w:bCs/>
          <w:i/>
          <w:iCs/>
        </w:rPr>
        <w:t>Phone No: 9986671978</w:t>
      </w:r>
    </w:p>
    <w:p>
      <w:pPr>
        <w:spacing w:before="0" w:after="0" w:line="276" w:lineRule="auto"/>
        <w:jc w:val="both"/>
      </w:pPr>
      <w:r>
        <w:rPr>
          <w:rFonts w:ascii="Trebuchet MS" w:eastAsia="Trebuchet MS" w:hAnsi="Trebuchet MS" w:cs="Trebuchet MS"/>
          <w:b/>
          <w:bCs/>
          <w:i/>
          <w:iCs/>
        </w:rPr>
        <w:t xml:space="preserve">Email ID: </w:t>
      </w:r>
      <w:hyperlink r:id="rId4" w:history="1">
        <w:r>
          <w:rPr>
            <w:rFonts w:ascii="Trebuchet MS" w:eastAsia="Trebuchet MS" w:hAnsi="Trebuchet MS" w:cs="Trebuchet MS"/>
            <w:b/>
            <w:bCs/>
            <w:i/>
            <w:iCs/>
            <w:color w:val="0B1081"/>
            <w:u w:val="single" w:color="0B1081"/>
          </w:rPr>
          <w:t>dileep.fin@gmail.com</w:t>
        </w:r>
      </w:hyperlink>
    </w:p>
    <w:p>
      <w:pPr>
        <w:spacing w:before="0" w:after="0" w:line="276" w:lineRule="auto"/>
        <w:jc w:val="both"/>
      </w:pPr>
      <w:r>
        <w:rPr>
          <w:rFonts w:ascii="Trebuchet MS" w:eastAsia="Trebuchet MS" w:hAnsi="Trebuchet MS" w:cs="Trebuchet MS"/>
          <w:b/>
          <w:bCs/>
          <w:i/>
          <w:iCs/>
        </w:rPr>
        <w:t>Current Location: Bengaluru, India</w:t>
      </w:r>
    </w:p>
    <w:p>
      <w:pPr>
        <w:spacing w:before="0" w:after="0" w:line="276" w:lineRule="auto"/>
        <w:jc w:val="both"/>
      </w:pPr>
    </w:p>
    <w:p>
      <w:pPr>
        <w:spacing w:before="0" w:after="0" w:line="276" w:lineRule="auto"/>
        <w:jc w:val="both"/>
      </w:pPr>
      <w:r>
        <w:rPr>
          <w:rFonts w:ascii="Trebuchet MS" w:eastAsia="Trebuchet MS" w:hAnsi="Trebuchet MS" w:cs="Trebuchet MS"/>
          <w:b/>
          <w:bCs/>
        </w:rPr>
        <w:t>Professional Summary</w:t>
      </w:r>
    </w:p>
    <w:p>
      <w:pPr>
        <w:spacing w:before="0" w:after="0" w:line="276" w:lineRule="auto"/>
        <w:ind w:left="228"/>
        <w:jc w:val="both"/>
      </w:pPr>
    </w:p>
    <w:p>
      <w:pPr>
        <w:spacing w:before="0" w:after="0" w:line="276" w:lineRule="auto"/>
        <w:ind w:left="43"/>
        <w:jc w:val="both"/>
      </w:pPr>
      <w:r>
        <w:rPr>
          <w:rFonts w:ascii="Trebuchet MS" w:eastAsia="Trebuchet MS" w:hAnsi="Trebuchet MS" w:cs="Trebuchet MS"/>
          <w:shd w:val="clear" w:color="auto" w:fill="FFFFFF"/>
        </w:rPr>
        <w:t xml:space="preserve">Around 14 years of IT industry Experience in developing and maintaining Full stack Mobile &amp; Web-based Enterprise applications for fortune 500 clients such as Master Card, Motorola, Yodlee &amp; Deloitte in various domains such as Finance, Automobile, Healthcare, e-governance and telecom. Expertise in Android/iOS application development using </w:t>
      </w:r>
      <w:r>
        <w:rPr>
          <w:rFonts w:ascii="Trebuchet MS" w:eastAsia="Trebuchet MS" w:hAnsi="Trebuchet MS" w:cs="Trebuchet MS"/>
          <w:b/>
          <w:bCs/>
          <w:shd w:val="clear" w:color="auto" w:fill="FFFFFF"/>
        </w:rPr>
        <w:t>Google analytics, Crashlytics, Push notifications(Firebase</w:t>
      </w:r>
      <w:r>
        <w:rPr>
          <w:rFonts w:ascii="Trebuchet MS" w:eastAsia="Trebuchet MS" w:hAnsi="Trebuchet MS" w:cs="Trebuchet MS"/>
          <w:shd w:val="clear" w:color="auto" w:fill="FFFFFF"/>
        </w:rPr>
        <w:t>),</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Android Infotainment systems, Android HAL, Google Automotive Services (GAS), HVAC, IVI.</w:t>
      </w:r>
    </w:p>
    <w:p>
      <w:pPr>
        <w:spacing w:before="0" w:after="0" w:line="276" w:lineRule="auto"/>
        <w:ind w:left="228"/>
      </w:pP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shd w:val="clear" w:color="auto" w:fill="FFFFFF"/>
        </w:rPr>
        <w:t>Currently working as Mobility Architect</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in </w:t>
      </w:r>
      <w:r>
        <w:rPr>
          <w:rFonts w:ascii="Trebuchet MS" w:eastAsia="Trebuchet MS" w:hAnsi="Trebuchet MS" w:cs="Trebuchet MS"/>
          <w:b/>
          <w:bCs/>
          <w:shd w:val="clear" w:color="auto" w:fill="FFFFFF"/>
        </w:rPr>
        <w:t>Capita India</w:t>
      </w:r>
      <w:r>
        <w:rPr>
          <w:rFonts w:ascii="Trebuchet MS" w:eastAsia="Trebuchet MS" w:hAnsi="Trebuchet MS" w:cs="Trebuchet MS"/>
          <w:shd w:val="clear" w:color="auto" w:fill="FFFFFF"/>
        </w:rPr>
        <w:t xml:space="preserve"> from Aug 2018</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to till date</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shd w:val="clear" w:color="auto" w:fill="FFFFFF"/>
        </w:rPr>
        <w:t>Worked Mobility architect.</w:t>
      </w:r>
      <w:r>
        <w:rPr>
          <w:rFonts w:ascii="Trebuchet MS" w:eastAsia="Trebuchet MS" w:hAnsi="Trebuchet MS" w:cs="Trebuchet MS"/>
          <w:shd w:val="clear" w:color="auto" w:fill="FFFFFF"/>
        </w:rPr>
        <w:t> </w:t>
      </w:r>
      <w:r>
        <w:rPr>
          <w:rFonts w:ascii="Trebuchet MS" w:eastAsia="Trebuchet MS" w:hAnsi="Trebuchet MS" w:cs="Trebuchet MS"/>
        </w:rPr>
        <w:t>role at</w:t>
      </w:r>
      <w:r>
        <w:rPr>
          <w:rFonts w:ascii="Trebuchet MS" w:eastAsia="Trebuchet MS" w:hAnsi="Trebuchet MS" w:cs="Trebuchet MS"/>
        </w:rPr>
        <w:t> </w:t>
      </w:r>
      <w:r>
        <w:rPr>
          <w:rFonts w:ascii="Trebuchet MS" w:eastAsia="Trebuchet MS" w:hAnsi="Trebuchet MS" w:cs="Trebuchet MS"/>
          <w:b/>
          <w:bCs/>
        </w:rPr>
        <w:t>MAP_IT, Bhopal</w:t>
      </w:r>
      <w:r>
        <w:rPr>
          <w:rFonts w:ascii="Trebuchet MS" w:eastAsia="Trebuchet MS" w:hAnsi="Trebuchet MS" w:cs="Trebuchet MS"/>
        </w:rPr>
        <w:t> </w:t>
      </w:r>
      <w:r>
        <w:rPr>
          <w:rFonts w:ascii="Trebuchet MS" w:eastAsia="Trebuchet MS" w:hAnsi="Trebuchet MS" w:cs="Trebuchet MS"/>
        </w:rPr>
        <w:t>from Feb 2016</w:t>
      </w:r>
      <w:r>
        <w:rPr>
          <w:rFonts w:ascii="Trebuchet MS" w:eastAsia="Trebuchet MS" w:hAnsi="Trebuchet MS" w:cs="Trebuchet MS"/>
        </w:rPr>
        <w:t> </w:t>
      </w:r>
      <w:r>
        <w:rPr>
          <w:rFonts w:ascii="Trebuchet MS" w:eastAsia="Trebuchet MS" w:hAnsi="Trebuchet MS" w:cs="Trebuchet MS"/>
        </w:rPr>
        <w:t>to June 2018</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shd w:val="clear" w:color="auto" w:fill="FFFFFF"/>
        </w:rPr>
        <w:t>Worked as</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Technical Lead</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with</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w:t>
      </w:r>
      <w:r>
        <w:rPr>
          <w:rFonts w:ascii="Trebuchet MS" w:eastAsia="Trebuchet MS" w:hAnsi="Trebuchet MS" w:cs="Trebuchet MS"/>
          <w:b/>
          <w:bCs/>
          <w:shd w:val="clear" w:color="auto" w:fill="FFFFFF"/>
        </w:rPr>
        <w:t>Mastercard</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from Dec’14 to</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Nov’1</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shd w:val="clear" w:color="auto" w:fill="FFFFFF"/>
        </w:rPr>
        <w:t xml:space="preserve">Worked as Mobility professional with </w:t>
      </w:r>
      <w:r>
        <w:rPr>
          <w:rFonts w:ascii="Trebuchet MS" w:eastAsia="Trebuchet MS" w:hAnsi="Trebuchet MS" w:cs="Trebuchet MS"/>
          <w:b/>
          <w:bCs/>
          <w:shd w:val="clear" w:color="auto" w:fill="FFFFFF"/>
        </w:rPr>
        <w:t xml:space="preserve">Envestnet/Yodlee </w:t>
      </w:r>
      <w:r>
        <w:rPr>
          <w:rFonts w:ascii="Trebuchet MS" w:eastAsia="Trebuchet MS" w:hAnsi="Trebuchet MS" w:cs="Trebuchet MS"/>
          <w:shd w:val="clear" w:color="auto" w:fill="FFFFFF"/>
        </w:rPr>
        <w:t>InfoTech from Apr'12 to</w:t>
      </w:r>
      <w:r>
        <w:rPr>
          <w:rFonts w:ascii="Trebuchet MS" w:eastAsia="Trebuchet MS" w:hAnsi="Trebuchet MS" w:cs="Trebuchet MS"/>
          <w:shd w:val="clear" w:color="auto" w:fill="FFFFFF"/>
        </w:rPr>
        <w:t xml:space="preserve">  </w:t>
      </w:r>
      <w:r>
        <w:rPr>
          <w:rFonts w:ascii="Trebuchet MS" w:eastAsia="Trebuchet MS" w:hAnsi="Trebuchet MS" w:cs="Trebuchet MS"/>
          <w:shd w:val="clear" w:color="auto" w:fill="FFFFFF"/>
        </w:rPr>
        <w:t>Oct'14</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shd w:val="clear" w:color="auto" w:fill="FFFFFF"/>
        </w:rPr>
        <w:t>Worked as Senior software Engineer at GoldSpotMediaPvt Ltd, from April’09 to Apr’12</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shd w:val="clear" w:color="auto" w:fill="FFFFFF"/>
        </w:rPr>
        <w:t xml:space="preserve">Worked as Software Engineer at </w:t>
      </w:r>
      <w:r>
        <w:rPr>
          <w:rFonts w:ascii="Trebuchet MS" w:eastAsia="Trebuchet MS" w:hAnsi="Trebuchet MS" w:cs="Trebuchet MS"/>
          <w:b/>
          <w:bCs/>
          <w:shd w:val="clear" w:color="auto" w:fill="FFFFFF"/>
        </w:rPr>
        <w:t xml:space="preserve">TechMahindra </w:t>
      </w:r>
      <w:r>
        <w:rPr>
          <w:rFonts w:ascii="Trebuchet MS" w:eastAsia="Trebuchet MS" w:hAnsi="Trebuchet MS" w:cs="Trebuchet MS"/>
          <w:shd w:val="clear" w:color="auto" w:fill="FFFFFF"/>
        </w:rPr>
        <w:t>from Jan’06 to April’09</w:t>
      </w:r>
    </w:p>
    <w:p>
      <w:pPr>
        <w:spacing w:before="0" w:after="0" w:line="276" w:lineRule="auto"/>
        <w:ind w:left="228"/>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165"/>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005" w:type="dxa"/>
            <w:shd w:val="clear" w:color="auto" w:fill="999696"/>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bCs/>
                <w:i w:val="0"/>
                <w:iCs w:val="0"/>
                <w:smallCaps w:val="0"/>
                <w:color w:val="000000"/>
              </w:rPr>
              <w:t>SUMMARY</w:t>
            </w:r>
          </w:p>
        </w:tc>
      </w:tr>
    </w:tbl>
    <w:p>
      <w:pPr>
        <w:spacing w:before="0" w:after="0" w:line="276" w:lineRule="auto"/>
        <w:ind w:left="228"/>
        <w:jc w:val="both"/>
      </w:pP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shd w:val="clear" w:color="auto" w:fill="FFFFFF"/>
        </w:rPr>
        <w:t>Experience of 14+ years in</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full stack</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developing, testing and implementing mobility solutions.</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shd w:val="clear" w:color="auto" w:fill="FFFFFF"/>
        </w:rPr>
        <w:t>Proficient in analysing</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the technology environment, documenting requirements, creating solution prototype</w:t>
      </w:r>
      <w:r>
        <w:rPr>
          <w:rFonts w:ascii="Trebuchet MS" w:eastAsia="Trebuchet MS" w:hAnsi="Trebuchet MS" w:cs="Trebuchet MS"/>
          <w:shd w:val="clear" w:color="auto" w:fill="FFFFFF"/>
        </w:rPr>
        <w:t> </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shd w:val="clear" w:color="auto" w:fill="FFFFFF"/>
        </w:rPr>
        <w:t>Proficient in</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controlling solution development and</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supporting project management</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rPr>
        <w:t xml:space="preserve">Strong </w:t>
      </w:r>
      <w:r>
        <w:rPr>
          <w:rFonts w:ascii="Trebuchet MS" w:eastAsia="Trebuchet MS" w:hAnsi="Trebuchet MS" w:cs="Trebuchet MS"/>
        </w:rPr>
        <w:t> </w:t>
      </w:r>
      <w:r>
        <w:rPr>
          <w:rFonts w:ascii="Trebuchet MS" w:eastAsia="Trebuchet MS" w:hAnsi="Trebuchet MS" w:cs="Trebuchet MS"/>
        </w:rPr>
        <w:t xml:space="preserve"> in </w:t>
      </w:r>
      <w:r>
        <w:rPr>
          <w:rFonts w:ascii="Trebuchet MS" w:eastAsia="Trebuchet MS" w:hAnsi="Trebuchet MS" w:cs="Trebuchet MS"/>
        </w:rPr>
        <w:t> </w:t>
      </w:r>
      <w:r>
        <w:rPr>
          <w:rFonts w:ascii="Trebuchet MS" w:eastAsia="Trebuchet MS" w:hAnsi="Trebuchet MS" w:cs="Trebuchet MS"/>
        </w:rPr>
        <w:t xml:space="preserve"> the </w:t>
      </w:r>
      <w:r>
        <w:rPr>
          <w:rFonts w:ascii="Trebuchet MS" w:eastAsia="Trebuchet MS" w:hAnsi="Trebuchet MS" w:cs="Trebuchet MS"/>
        </w:rPr>
        <w:t> </w:t>
      </w:r>
      <w:r>
        <w:rPr>
          <w:rFonts w:ascii="Trebuchet MS" w:eastAsia="Trebuchet MS" w:hAnsi="Trebuchet MS" w:cs="Trebuchet MS"/>
        </w:rPr>
        <w:t xml:space="preserve"> complete </w:t>
      </w:r>
      <w:r>
        <w:rPr>
          <w:rFonts w:ascii="Trebuchet MS" w:eastAsia="Trebuchet MS" w:hAnsi="Trebuchet MS" w:cs="Trebuchet MS"/>
        </w:rPr>
        <w:t> </w:t>
      </w:r>
      <w:r>
        <w:rPr>
          <w:rFonts w:ascii="Trebuchet MS" w:eastAsia="Trebuchet MS" w:hAnsi="Trebuchet MS" w:cs="Trebuchet MS"/>
        </w:rPr>
        <w:t xml:space="preserve"> Software </w:t>
      </w:r>
      <w:r>
        <w:rPr>
          <w:rFonts w:ascii="Trebuchet MS" w:eastAsia="Trebuchet MS" w:hAnsi="Trebuchet MS" w:cs="Trebuchet MS"/>
        </w:rPr>
        <w:t> </w:t>
      </w:r>
      <w:r>
        <w:rPr>
          <w:rFonts w:ascii="Trebuchet MS" w:eastAsia="Trebuchet MS" w:hAnsi="Trebuchet MS" w:cs="Trebuchet MS"/>
        </w:rPr>
        <w:t xml:space="preserve"> Development </w:t>
      </w:r>
      <w:r>
        <w:rPr>
          <w:rFonts w:ascii="Trebuchet MS" w:eastAsia="Trebuchet MS" w:hAnsi="Trebuchet MS" w:cs="Trebuchet MS"/>
        </w:rPr>
        <w:t> </w:t>
      </w:r>
      <w:r>
        <w:rPr>
          <w:rFonts w:ascii="Trebuchet MS" w:eastAsia="Trebuchet MS" w:hAnsi="Trebuchet MS" w:cs="Trebuchet MS"/>
        </w:rPr>
        <w:t xml:space="preserve"> Life </w:t>
      </w:r>
      <w:r>
        <w:rPr>
          <w:rFonts w:ascii="Trebuchet MS" w:eastAsia="Trebuchet MS" w:hAnsi="Trebuchet MS" w:cs="Trebuchet MS"/>
        </w:rPr>
        <w:t> </w:t>
      </w:r>
      <w:r>
        <w:rPr>
          <w:rFonts w:ascii="Trebuchet MS" w:eastAsia="Trebuchet MS" w:hAnsi="Trebuchet MS" w:cs="Trebuchet MS"/>
        </w:rPr>
        <w:t xml:space="preserve"> Cycle (</w:t>
      </w:r>
      <w:r>
        <w:rPr>
          <w:rFonts w:ascii="Trebuchet MS" w:eastAsia="Trebuchet MS" w:hAnsi="Trebuchet MS" w:cs="Trebuchet MS"/>
          <w:b/>
          <w:bCs/>
        </w:rPr>
        <w:t>SDLC</w:t>
      </w:r>
      <w:r>
        <w:rPr>
          <w:rFonts w:ascii="Trebuchet MS" w:eastAsia="Trebuchet MS" w:hAnsi="Trebuchet MS" w:cs="Trebuchet MS"/>
        </w:rPr>
        <w:t xml:space="preserve">) including </w:t>
      </w:r>
      <w:r>
        <w:rPr>
          <w:rFonts w:ascii="Trebuchet MS" w:eastAsia="Trebuchet MS" w:hAnsi="Trebuchet MS" w:cs="Trebuchet MS"/>
        </w:rPr>
        <w:t> </w:t>
      </w:r>
      <w:r>
        <w:rPr>
          <w:rFonts w:ascii="Trebuchet MS" w:eastAsia="Trebuchet MS" w:hAnsi="Trebuchet MS" w:cs="Trebuchet MS"/>
        </w:rPr>
        <w:t xml:space="preserve"> requirements </w:t>
      </w:r>
      <w:r>
        <w:rPr>
          <w:rFonts w:ascii="Trebuchet MS" w:eastAsia="Trebuchet MS" w:hAnsi="Trebuchet MS" w:cs="Trebuchet MS"/>
        </w:rPr>
        <w:t> </w:t>
      </w:r>
      <w:r>
        <w:rPr>
          <w:rFonts w:ascii="Trebuchet MS" w:eastAsia="Trebuchet MS" w:hAnsi="Trebuchet MS" w:cs="Trebuchet MS"/>
        </w:rPr>
        <w:t xml:space="preserve"> definition, design, programming / testing and implementation of major systems.</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shd w:val="clear" w:color="auto" w:fill="FFFFFF"/>
        </w:rPr>
        <w:t>Expertise in building</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applications</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in Android &amp; iOS platforms in various domains like</w:t>
      </w:r>
      <w:r>
        <w:rPr>
          <w:rFonts w:ascii="Trebuchet MS" w:eastAsia="Trebuchet MS" w:hAnsi="Trebuchet MS" w:cs="Trebuchet MS"/>
          <w:shd w:val="clear" w:color="auto" w:fill="FFFFFF"/>
        </w:rPr>
        <w:t> </w:t>
      </w:r>
      <w:r>
        <w:rPr>
          <w:rFonts w:ascii="Trebuchet MS" w:eastAsia="Trebuchet MS" w:hAnsi="Trebuchet MS" w:cs="Trebuchet MS"/>
          <w:shd w:val="clear" w:color="auto" w:fill="FFFFFF"/>
        </w:rPr>
        <w:t xml:space="preserve"> Automobile, Health, Banking/Financial Services, Insurance, Public Sector, Networking and Software Services verticals.</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rPr>
        <w:t xml:space="preserve">Proficient in </w:t>
      </w:r>
      <w:r>
        <w:rPr>
          <w:rFonts w:ascii="Trebuchet MS" w:eastAsia="Trebuchet MS" w:hAnsi="Trebuchet MS" w:cs="Trebuchet MS"/>
          <w:b/>
          <w:bCs/>
          <w:shd w:val="clear" w:color="auto" w:fill="FFFFFF"/>
        </w:rPr>
        <w:t>Agile</w:t>
      </w:r>
      <w:r>
        <w:rPr>
          <w:rFonts w:ascii="Trebuchet MS" w:eastAsia="Trebuchet MS" w:hAnsi="Trebuchet MS" w:cs="Trebuchet MS"/>
          <w:shd w:val="clear" w:color="auto" w:fill="FFFFFF"/>
        </w:rPr>
        <w:t xml:space="preserve"> and </w:t>
      </w:r>
      <w:r>
        <w:rPr>
          <w:rFonts w:ascii="Trebuchet MS" w:eastAsia="Trebuchet MS" w:hAnsi="Trebuchet MS" w:cs="Trebuchet MS"/>
          <w:b/>
          <w:bCs/>
          <w:shd w:val="clear" w:color="auto" w:fill="FFFFFF"/>
        </w:rPr>
        <w:t>Waterfall development</w:t>
      </w:r>
      <w:r>
        <w:rPr>
          <w:rFonts w:ascii="Trebuchet MS" w:eastAsia="Trebuchet MS" w:hAnsi="Trebuchet MS" w:cs="Trebuchet MS"/>
          <w:shd w:val="clear" w:color="auto" w:fill="FFFFFF"/>
        </w:rPr>
        <w:t xml:space="preserve"> methodologies.</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shd w:val="clear" w:color="auto" w:fill="FFFFFF"/>
        </w:rPr>
        <w:t xml:space="preserve">Expertise in developing and implementing applications using </w:t>
      </w:r>
      <w:r>
        <w:rPr>
          <w:rFonts w:ascii="Trebuchet MS" w:eastAsia="Trebuchet MS" w:hAnsi="Trebuchet MS" w:cs="Trebuchet MS"/>
          <w:b/>
          <w:bCs/>
          <w:shd w:val="clear" w:color="auto" w:fill="FFFFFF"/>
        </w:rPr>
        <w:t>Google analytics, crashlytics, Push notifications(Firebase</w:t>
      </w:r>
      <w:r>
        <w:rPr>
          <w:rFonts w:ascii="Trebuchet MS" w:eastAsia="Trebuchet MS" w:hAnsi="Trebuchet MS" w:cs="Trebuchet MS"/>
          <w:shd w:val="clear" w:color="auto" w:fill="FFFFFF"/>
        </w:rPr>
        <w:t>),</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Android Infotainment systems, Android HAL, CAN bus, Google </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 </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 </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 Automotive</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 </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 </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 </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 </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 </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 xml:space="preserve"> </w:t>
      </w:r>
      <w:r>
        <w:rPr>
          <w:rFonts w:ascii="Trebuchet MS" w:eastAsia="Trebuchet MS" w:hAnsi="Trebuchet MS" w:cs="Trebuchet MS"/>
          <w:b/>
          <w:bCs/>
          <w:shd w:val="clear" w:color="auto" w:fill="FFFFFF"/>
        </w:rPr>
        <w:t> </w:t>
      </w:r>
      <w:r>
        <w:rPr>
          <w:rFonts w:ascii="Trebuchet MS" w:eastAsia="Trebuchet MS" w:hAnsi="Trebuchet MS" w:cs="Trebuchet MS"/>
          <w:b/>
          <w:bCs/>
          <w:shd w:val="clear" w:color="auto" w:fill="FFFFFF"/>
        </w:rPr>
        <w:t>Services (GAS), HVAC, IVI</w:t>
      </w:r>
    </w:p>
    <w:p>
      <w:pPr>
        <w:spacing w:before="0" w:after="0" w:line="276" w:lineRule="auto"/>
        <w:ind w:left="540" w:hanging="267"/>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shd w:val="clear" w:color="auto" w:fill="FFFFFF"/>
        </w:rPr>
        <w:t>Proficient in Spring Boot,Microservices</w:t>
      </w:r>
    </w:p>
    <w:p>
      <w:pPr>
        <w:spacing w:before="0" w:after="63" w:line="276" w:lineRule="auto"/>
        <w:ind w:left="540" w:hanging="267"/>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shd w:val="clear" w:color="auto" w:fill="FFFFFF"/>
        </w:rPr>
        <w:t xml:space="preserve">Working Knowledge of </w:t>
      </w:r>
      <w:r>
        <w:rPr>
          <w:rFonts w:ascii="Trebuchet MS" w:eastAsia="Trebuchet MS" w:hAnsi="Trebuchet MS" w:cs="Trebuchet MS"/>
          <w:b/>
          <w:bCs/>
          <w:shd w:val="clear" w:color="auto" w:fill="FFFFFF"/>
        </w:rPr>
        <w:t>Selenium IDE, Robolectric and automation</w:t>
      </w:r>
      <w:r>
        <w:rPr>
          <w:rFonts w:ascii="Trebuchet MS" w:eastAsia="Trebuchet MS" w:hAnsi="Trebuchet MS" w:cs="Trebuchet MS"/>
          <w:shd w:val="clear" w:color="auto" w:fill="FFFFFF"/>
        </w:rPr>
        <w:t>.</w:t>
      </w:r>
    </w:p>
    <w:p>
      <w:pPr>
        <w:spacing w:before="0" w:after="0" w:line="276" w:lineRule="auto"/>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165"/>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005" w:type="dxa"/>
            <w:shd w:val="clear" w:color="auto" w:fill="999696"/>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bCs/>
                <w:i w:val="0"/>
                <w:iCs w:val="0"/>
                <w:smallCaps w:val="0"/>
                <w:color w:val="000000"/>
              </w:rPr>
              <w:t>TECHNICAL SKILLS</w:t>
            </w:r>
          </w:p>
        </w:tc>
      </w:tr>
    </w:tbl>
    <w:p>
      <w:pPr>
        <w:spacing w:before="0" w:after="0" w:line="276" w:lineRule="auto"/>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2185"/>
        <w:gridCol w:w="5130"/>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2044" w:type="dxa"/>
            <w:tcBorders>
              <w:bottom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bCs/>
                <w:i w:val="0"/>
                <w:iCs w:val="0"/>
                <w:smallCaps w:val="0"/>
                <w:color w:val="000000"/>
              </w:rPr>
              <w:t>Languages</w:t>
            </w:r>
          </w:p>
        </w:tc>
        <w:tc>
          <w:tcPr>
            <w:tcW w:w="4961" w:type="dxa"/>
            <w:tcBorders>
              <w:left w:val="single" w:sz="6" w:space="0" w:color="000000"/>
              <w:bottom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Java , Kotlin, Typescript, Javascript, Swift, Python</w:t>
            </w:r>
          </w:p>
        </w:tc>
      </w:tr>
      <w:tr>
        <w:tblPrEx>
          <w:tblInd w:w="68" w:type="dxa"/>
          <w:tblCellMar>
            <w:top w:w="15" w:type="dxa"/>
            <w:left w:w="15" w:type="dxa"/>
            <w:bottom w:w="15" w:type="dxa"/>
            <w:right w:w="15" w:type="dxa"/>
          </w:tblCellMar>
        </w:tblPrEx>
        <w:tc>
          <w:tcPr>
            <w:tcW w:w="2044"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bCs/>
                <w:i w:val="0"/>
                <w:iCs w:val="0"/>
                <w:smallCaps w:val="0"/>
                <w:color w:val="000000"/>
              </w:rPr>
              <w:t>Framework/ API</w:t>
            </w:r>
          </w:p>
        </w:tc>
        <w:tc>
          <w:tcPr>
            <w:tcW w:w="4961"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Spring, Spring-Data, Spring Core, Ionic, ReactNative, SCSS</w:t>
            </w:r>
          </w:p>
        </w:tc>
      </w:tr>
      <w:tr>
        <w:tblPrEx>
          <w:tblInd w:w="68" w:type="dxa"/>
          <w:tblCellMar>
            <w:top w:w="15" w:type="dxa"/>
            <w:left w:w="15" w:type="dxa"/>
            <w:bottom w:w="15" w:type="dxa"/>
            <w:right w:w="15" w:type="dxa"/>
          </w:tblCellMar>
        </w:tblPrEx>
        <w:tc>
          <w:tcPr>
            <w:tcW w:w="2044"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rPr>
              <w:t>Web Technologies</w:t>
            </w:r>
          </w:p>
        </w:tc>
        <w:tc>
          <w:tcPr>
            <w:tcW w:w="4961"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HTML5,CSS, XML, React Js, Vue Js, Redux,RxJs, Node Js,Jquery,AJAX</w:t>
            </w:r>
          </w:p>
        </w:tc>
      </w:tr>
      <w:tr>
        <w:tblPrEx>
          <w:tblInd w:w="68" w:type="dxa"/>
          <w:tblCellMar>
            <w:top w:w="15" w:type="dxa"/>
            <w:left w:w="15" w:type="dxa"/>
            <w:bottom w:w="15" w:type="dxa"/>
            <w:right w:w="15" w:type="dxa"/>
          </w:tblCellMar>
        </w:tblPrEx>
        <w:tc>
          <w:tcPr>
            <w:tcW w:w="2044"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bCs/>
                <w:i w:val="0"/>
                <w:iCs w:val="0"/>
                <w:smallCaps w:val="0"/>
                <w:color w:val="000000"/>
              </w:rPr>
              <w:t>Web/Application Servers</w:t>
            </w:r>
          </w:p>
        </w:tc>
        <w:tc>
          <w:tcPr>
            <w:tcW w:w="4961"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Apache Tomcat 7.x/6.x, JBoss6.0/7.0, Web Sphere8.x/7.x, WebLogic10.3/9.2.</w:t>
            </w:r>
          </w:p>
        </w:tc>
      </w:tr>
      <w:tr>
        <w:tblPrEx>
          <w:tblInd w:w="68" w:type="dxa"/>
          <w:tblCellMar>
            <w:top w:w="15" w:type="dxa"/>
            <w:left w:w="15" w:type="dxa"/>
            <w:bottom w:w="15" w:type="dxa"/>
            <w:right w:w="15" w:type="dxa"/>
          </w:tblCellMar>
        </w:tblPrEx>
        <w:tc>
          <w:tcPr>
            <w:tcW w:w="2044"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bCs/>
                <w:i w:val="0"/>
                <w:iCs w:val="0"/>
                <w:smallCaps w:val="0"/>
                <w:color w:val="000000"/>
              </w:rPr>
              <w:t>IDE/ Tools</w:t>
            </w:r>
          </w:p>
        </w:tc>
        <w:tc>
          <w:tcPr>
            <w:tcW w:w="4961"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 xml:space="preserve">Android Studio, Xcode, IntelliJ Idea, VS Code, Webstorm IDE, </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SQL Developer,</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Jira, Sonar Cube, Jenkins, Rally</w:t>
            </w:r>
          </w:p>
        </w:tc>
      </w:tr>
      <w:tr>
        <w:tblPrEx>
          <w:tblInd w:w="68" w:type="dxa"/>
          <w:tblCellMar>
            <w:top w:w="15" w:type="dxa"/>
            <w:left w:w="15" w:type="dxa"/>
            <w:bottom w:w="15" w:type="dxa"/>
            <w:right w:w="15" w:type="dxa"/>
          </w:tblCellMar>
        </w:tblPrEx>
        <w:tc>
          <w:tcPr>
            <w:tcW w:w="2044"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bCs/>
                <w:i w:val="0"/>
                <w:iCs w:val="0"/>
                <w:smallCaps w:val="0"/>
                <w:color w:val="000000"/>
              </w:rPr>
              <w:t>Operating System</w:t>
            </w:r>
          </w:p>
        </w:tc>
        <w:tc>
          <w:tcPr>
            <w:tcW w:w="4961"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Windows, iOS, Linux, Unix,</w:t>
            </w:r>
            <w:r>
              <w:rPr>
                <w:rFonts w:ascii="Trebuchet MS" w:eastAsia="Trebuchet MS" w:hAnsi="Trebuchet MS" w:cs="Trebuchet MS"/>
                <w:b w:val="0"/>
                <w:bCs w:val="0"/>
                <w:i w:val="0"/>
                <w:iCs w:val="0"/>
                <w:smallCaps w:val="0"/>
                <w:color w:val="000000"/>
              </w:rPr>
              <w:t> </w:t>
            </w:r>
          </w:p>
        </w:tc>
      </w:tr>
      <w:tr>
        <w:tblPrEx>
          <w:tblInd w:w="68" w:type="dxa"/>
          <w:tblCellMar>
            <w:top w:w="15" w:type="dxa"/>
            <w:left w:w="15" w:type="dxa"/>
            <w:bottom w:w="15" w:type="dxa"/>
            <w:right w:w="15" w:type="dxa"/>
          </w:tblCellMar>
        </w:tblPrEx>
        <w:tc>
          <w:tcPr>
            <w:tcW w:w="2044" w:type="dxa"/>
            <w:tcBorders>
              <w:top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rPr>
              <w:t>Version Control</w:t>
            </w:r>
          </w:p>
        </w:tc>
        <w:tc>
          <w:tcPr>
            <w:tcW w:w="4961" w:type="dxa"/>
            <w:tcBorders>
              <w:top w:val="single" w:sz="6" w:space="0" w:color="000000"/>
              <w:lef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SVN, GIT, Perforce</w:t>
            </w:r>
          </w:p>
        </w:tc>
      </w:tr>
    </w:tbl>
    <w:p>
      <w:pPr>
        <w:spacing w:before="0" w:after="0" w:line="276" w:lineRule="auto"/>
      </w:pPr>
      <w:r>
        <w:br/>
      </w: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165"/>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005" w:type="dxa"/>
            <w:shd w:val="clear" w:color="auto" w:fill="999696"/>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rPr>
              <w:t>PROFESSIONAL EXPERIENCE</w:t>
            </w:r>
          </w:p>
          <w:p>
            <w:pPr>
              <w:spacing w:before="0" w:after="0"/>
              <w:rPr>
                <w:b w:val="0"/>
                <w:bCs w:val="0"/>
                <w:i w:val="0"/>
                <w:iCs w:val="0"/>
                <w:smallCaps w:val="0"/>
                <w:color w:val="000000"/>
              </w:rPr>
            </w:pPr>
            <w:r>
              <w:rPr>
                <w:rFonts w:ascii="Trebuchet MS" w:eastAsia="Trebuchet MS" w:hAnsi="Trebuchet MS" w:cs="Trebuchet MS"/>
                <w:b/>
                <w:bCs/>
                <w:i/>
                <w:iCs/>
                <w:smallCaps w:val="0"/>
                <w:color w:val="000000"/>
              </w:rPr>
              <w:t>Capita India Aug 2018 - Till Date</w:t>
            </w:r>
          </w:p>
          <w:p>
            <w:pPr>
              <w:spacing w:before="0" w:after="0"/>
              <w:rPr>
                <w:b w:val="0"/>
                <w:bCs w:val="0"/>
                <w:i w:val="0"/>
                <w:iCs w:val="0"/>
                <w:smallCaps w:val="0"/>
                <w:color w:val="000000"/>
              </w:rPr>
            </w:pPr>
            <w:r>
              <w:rPr>
                <w:rFonts w:ascii="Trebuchet MS" w:eastAsia="Trebuchet MS" w:hAnsi="Trebuchet MS" w:cs="Trebuchet MS"/>
                <w:b/>
                <w:bCs/>
                <w:i/>
                <w:iCs/>
                <w:smallCaps w:val="0"/>
                <w:color w:val="000000"/>
              </w:rPr>
              <w:t>Role: Technical Architect</w:t>
            </w:r>
          </w:p>
        </w:tc>
      </w:tr>
    </w:tbl>
    <w:p>
      <w:pPr>
        <w:spacing w:before="0" w:after="0" w:line="276" w:lineRule="auto"/>
        <w:jc w:val="both"/>
      </w:pPr>
      <w:r>
        <w:rPr>
          <w:rFonts w:ascii="Trebuchet MS" w:eastAsia="Trebuchet MS" w:hAnsi="Trebuchet MS" w:cs="Trebuchet MS"/>
          <w:b/>
          <w:bCs/>
          <w:color w:val="1D2E7A"/>
        </w:rPr>
        <w:t> </w:t>
      </w:r>
    </w:p>
    <w:p>
      <w:pPr>
        <w:spacing w:before="0" w:after="0" w:line="276" w:lineRule="auto"/>
        <w:jc w:val="both"/>
      </w:pPr>
      <w:r>
        <w:rPr>
          <w:rFonts w:ascii="Trebuchet MS" w:eastAsia="Trebuchet MS" w:hAnsi="Trebuchet MS" w:cs="Trebuchet MS"/>
          <w:b/>
          <w:bCs/>
        </w:rPr>
        <w:t>Project</w:t>
      </w:r>
      <w:r>
        <w:rPr>
          <w:rFonts w:ascii="Trebuchet MS" w:eastAsia="Trebuchet MS" w:hAnsi="Trebuchet MS" w:cs="Trebuchet MS"/>
        </w:rPr>
        <w:t>:</w:t>
      </w:r>
      <w:r>
        <w:rPr>
          <w:rFonts w:ascii="Trebuchet MS" w:eastAsia="Trebuchet MS" w:hAnsi="Trebuchet MS" w:cs="Trebuchet MS"/>
        </w:rPr>
        <w:t> </w:t>
      </w:r>
      <w:r>
        <w:rPr>
          <w:rFonts w:ascii="Trebuchet MS" w:eastAsia="Trebuchet MS" w:hAnsi="Trebuchet MS" w:cs="Trebuchet MS"/>
        </w:rPr>
        <w:t xml:space="preserve"> Work Manager</w:t>
      </w:r>
    </w:p>
    <w:p>
      <w:pPr>
        <w:spacing w:before="0" w:after="0" w:line="276" w:lineRule="auto"/>
      </w:pPr>
      <w:r>
        <w:rPr>
          <w:rFonts w:ascii="Trebuchet MS" w:eastAsia="Trebuchet MS" w:hAnsi="Trebuchet MS" w:cs="Trebuchet MS"/>
          <w:b/>
          <w:bCs/>
        </w:rPr>
        <w:t>Responsibilities:</w:t>
      </w:r>
    </w:p>
    <w:p>
      <w:pPr>
        <w:spacing w:before="0" w:after="0" w:line="276" w:lineRule="auto"/>
      </w:pP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rPr>
        <w:t>As Technical Architect provided solution for Work Manager app in Android &amp; iOS platform and lead development of complaint portal for managing customer complaints</w:t>
      </w:r>
      <w:r>
        <w:rPr>
          <w:rFonts w:ascii="Trebuchet MS" w:eastAsia="Trebuchet MS" w:hAnsi="Trebuchet MS" w:cs="Trebuchet MS"/>
        </w:rPr>
        <w:t> </w:t>
      </w: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rPr>
        <w:t>Lead firm wide architecture changes and security compliance for mobile app development</w:t>
      </w:r>
      <w:r>
        <w:rPr>
          <w:rFonts w:ascii="Trebuchet MS" w:eastAsia="Trebuchet MS" w:hAnsi="Trebuchet MS" w:cs="Trebuchet MS"/>
        </w:rPr>
        <w:t> </w:t>
      </w: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rPr>
        <w:t>Migrated the android from Java to Kotlin</w:t>
      </w: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rPr>
        <w:t>Manages daily activities, issue resolution ,communication across project execution and technical assistance</w:t>
      </w: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rPr>
        <w:t>Review the quality of work completed with the project team on regular basis to ensure that it meets project standards and recommend suggestions to maintain service quality &amp;</w:t>
      </w:r>
      <w:r>
        <w:rPr>
          <w:rFonts w:ascii="Trebuchet MS" w:eastAsia="Trebuchet MS" w:hAnsi="Trebuchet MS" w:cs="Trebuchet MS"/>
        </w:rPr>
        <w:t> </w:t>
      </w:r>
      <w:r>
        <w:rPr>
          <w:rFonts w:ascii="Trebuchet MS" w:eastAsia="Trebuchet MS" w:hAnsi="Trebuchet MS" w:cs="Trebuchet MS"/>
        </w:rPr>
        <w:t xml:space="preserve"> customer </w:t>
      </w:r>
      <w:r>
        <w:rPr>
          <w:rFonts w:ascii="Trebuchet MS" w:eastAsia="Trebuchet MS" w:hAnsi="Trebuchet MS" w:cs="Trebuchet MS"/>
        </w:rPr>
        <w:t> </w:t>
      </w:r>
      <w:r>
        <w:rPr>
          <w:rFonts w:ascii="Trebuchet MS" w:eastAsia="Trebuchet MS" w:hAnsi="Trebuchet MS" w:cs="Trebuchet MS"/>
        </w:rPr>
        <w:t xml:space="preserve"> </w:t>
      </w:r>
      <w:r>
        <w:rPr>
          <w:rFonts w:ascii="Trebuchet MS" w:eastAsia="Trebuchet MS" w:hAnsi="Trebuchet MS" w:cs="Trebuchet MS"/>
        </w:rPr>
        <w:t> </w:t>
      </w:r>
      <w:r>
        <w:rPr>
          <w:rFonts w:ascii="Trebuchet MS" w:eastAsia="Trebuchet MS" w:hAnsi="Trebuchet MS" w:cs="Trebuchet MS"/>
        </w:rPr>
        <w:t xml:space="preserve"> </w:t>
      </w:r>
      <w:r>
        <w:rPr>
          <w:rFonts w:ascii="Trebuchet MS" w:eastAsia="Trebuchet MS" w:hAnsi="Trebuchet MS" w:cs="Trebuchet MS"/>
        </w:rPr>
        <w:t> </w:t>
      </w:r>
      <w:r>
        <w:rPr>
          <w:rFonts w:ascii="Trebuchet MS" w:eastAsia="Trebuchet MS" w:hAnsi="Trebuchet MS" w:cs="Trebuchet MS"/>
        </w:rPr>
        <w:t xml:space="preserve"> </w:t>
      </w:r>
      <w:r>
        <w:rPr>
          <w:rFonts w:ascii="Trebuchet MS" w:eastAsia="Trebuchet MS" w:hAnsi="Trebuchet MS" w:cs="Trebuchet MS"/>
        </w:rPr>
        <w:t> </w:t>
      </w:r>
      <w:r>
        <w:rPr>
          <w:rFonts w:ascii="Trebuchet MS" w:eastAsia="Trebuchet MS" w:hAnsi="Trebuchet MS" w:cs="Trebuchet MS"/>
        </w:rPr>
        <w:t xml:space="preserve"> satisfaction</w:t>
      </w: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rPr>
        <w:t xml:space="preserve">Used android Jetpack , </w:t>
      </w:r>
      <w:r>
        <w:rPr>
          <w:rFonts w:ascii="Trebuchet MS" w:eastAsia="Trebuchet MS" w:hAnsi="Trebuchet MS" w:cs="Trebuchet MS"/>
          <w:b/>
          <w:bCs/>
        </w:rPr>
        <w:t xml:space="preserve">Room database </w:t>
      </w:r>
      <w:r>
        <w:rPr>
          <w:rFonts w:ascii="Trebuchet MS" w:eastAsia="Trebuchet MS" w:hAnsi="Trebuchet MS" w:cs="Trebuchet MS"/>
        </w:rPr>
        <w:t>and Coroutines</w:t>
      </w:r>
    </w:p>
    <w:p>
      <w:pPr>
        <w:spacing w:before="0" w:after="0" w:line="276" w:lineRule="auto"/>
      </w:pPr>
    </w:p>
    <w:p>
      <w:pPr>
        <w:spacing w:before="0" w:after="76" w:line="276" w:lineRule="auto"/>
      </w:pPr>
      <w:r>
        <w:rPr>
          <w:rFonts w:ascii="Trebuchet MS" w:eastAsia="Trebuchet MS" w:hAnsi="Trebuchet MS" w:cs="Trebuchet MS"/>
          <w:b/>
          <w:bCs/>
        </w:rPr>
        <w:t>DevEnvironment:</w:t>
      </w:r>
      <w:r>
        <w:rPr>
          <w:rFonts w:ascii="Trebuchet MS" w:eastAsia="Trebuchet MS" w:hAnsi="Trebuchet MS" w:cs="Trebuchet MS"/>
        </w:rPr>
        <w:t> </w:t>
      </w:r>
      <w:r>
        <w:rPr>
          <w:rFonts w:ascii="Trebuchet MS" w:eastAsia="Trebuchet MS" w:hAnsi="Trebuchet MS" w:cs="Trebuchet MS"/>
        </w:rPr>
        <w:t> </w:t>
      </w:r>
      <w:r>
        <w:rPr>
          <w:rFonts w:ascii="Trebuchet MS" w:eastAsia="Trebuchet MS" w:hAnsi="Trebuchet MS" w:cs="Trebuchet MS"/>
        </w:rPr>
        <w:t>Xcode</w:t>
      </w:r>
      <w:r>
        <w:rPr>
          <w:rFonts w:ascii="Trebuchet MS" w:eastAsia="Trebuchet MS" w:hAnsi="Trebuchet MS" w:cs="Trebuchet MS"/>
        </w:rPr>
        <w:t> </w:t>
      </w:r>
      <w:r>
        <w:rPr>
          <w:rFonts w:ascii="Trebuchet MS" w:eastAsia="Trebuchet MS" w:hAnsi="Trebuchet MS" w:cs="Trebuchet MS"/>
        </w:rPr>
        <w:t xml:space="preserve">10,iOS11.0 ,Android 6+ (Used </w:t>
      </w:r>
      <w:r>
        <w:rPr>
          <w:rFonts w:ascii="Trebuchet MS" w:eastAsia="Trebuchet MS" w:hAnsi="Trebuchet MS" w:cs="Trebuchet MS"/>
          <w:b/>
          <w:bCs/>
        </w:rPr>
        <w:t xml:space="preserve">Kotlin </w:t>
      </w:r>
      <w:r>
        <w:rPr>
          <w:rFonts w:ascii="Trebuchet MS" w:eastAsia="Trebuchet MS" w:hAnsi="Trebuchet MS" w:cs="Trebuchet MS"/>
        </w:rPr>
        <w:t>),React v16.7,SpringBoot,Node Js</w:t>
      </w:r>
    </w:p>
    <w:p>
      <w:pPr>
        <w:spacing w:before="0" w:after="76" w:line="276" w:lineRule="auto"/>
      </w:pPr>
      <w:r>
        <w:rPr>
          <w:rFonts w:ascii="Trebuchet MS" w:eastAsia="Trebuchet MS" w:hAnsi="Trebuchet MS" w:cs="Trebuchet MS"/>
        </w:rPr>
        <w:t> </w:t>
      </w:r>
    </w:p>
    <w:p>
      <w:pPr>
        <w:spacing w:before="0" w:after="0" w:line="276" w:lineRule="auto"/>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165"/>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005" w:type="dxa"/>
            <w:shd w:val="clear" w:color="auto" w:fill="999696"/>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 xml:space="preserve">Deloitte(MAPIT)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Feb'16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Jun'2018</w:t>
            </w:r>
          </w:p>
          <w:p>
            <w:pPr>
              <w:spacing w:before="0" w:after="0"/>
              <w:rPr>
                <w:b w:val="0"/>
                <w:bCs w:val="0"/>
                <w:i w:val="0"/>
                <w:iCs w:val="0"/>
                <w:smallCaps w:val="0"/>
                <w:color w:val="000000"/>
              </w:rPr>
            </w:pPr>
            <w:r>
              <w:rPr>
                <w:rFonts w:ascii="Trebuchet MS" w:eastAsia="Trebuchet MS" w:hAnsi="Trebuchet MS" w:cs="Trebuchet MS"/>
                <w:b/>
                <w:bCs/>
                <w:i/>
                <w:iCs/>
                <w:smallCaps w:val="0"/>
                <w:color w:val="000000"/>
              </w:rPr>
              <w:t>Role: Technical Architect &amp; Full Stack Developer</w:t>
            </w:r>
          </w:p>
        </w:tc>
      </w:tr>
    </w:tbl>
    <w:p>
      <w:pPr>
        <w:spacing w:before="0" w:after="0" w:line="276" w:lineRule="auto"/>
        <w:jc w:val="both"/>
      </w:pPr>
    </w:p>
    <w:p>
      <w:pPr>
        <w:spacing w:before="0" w:after="0" w:line="276" w:lineRule="auto"/>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3481"/>
        <w:gridCol w:w="2847"/>
        <w:gridCol w:w="2129"/>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3320" w:type="dxa"/>
            <w:tcBorders>
              <w:bottom w:val="single" w:sz="6" w:space="0" w:color="000000"/>
              <w:right w:val="single" w:sz="6" w:space="0" w:color="000000"/>
            </w:tcBorders>
            <w:noWrap w:val="0"/>
            <w:tcMar>
              <w:top w:w="60" w:type="dxa"/>
              <w:left w:w="60" w:type="dxa"/>
              <w:bottom w:w="60" w:type="dxa"/>
              <w:right w:w="60" w:type="dxa"/>
            </w:tcMar>
            <w:vAlign w:val="top"/>
            <w:hideMark/>
          </w:tcPr>
          <w:p>
            <w:pPr>
              <w:spacing w:before="0" w:after="84"/>
              <w:rPr>
                <w:b w:val="0"/>
                <w:bCs w:val="0"/>
                <w:i w:val="0"/>
                <w:iCs w:val="0"/>
                <w:smallCaps w:val="0"/>
                <w:color w:val="000000"/>
              </w:rPr>
            </w:pPr>
            <w:r>
              <w:rPr>
                <w:rFonts w:ascii="Trebuchet MS" w:eastAsia="Trebuchet MS" w:hAnsi="Trebuchet MS" w:cs="Trebuchet MS"/>
                <w:b/>
                <w:bCs/>
                <w:i w:val="0"/>
                <w:iCs w:val="0"/>
                <w:smallCaps w:val="0"/>
                <w:color w:val="000000"/>
                <w:shd w:val="clear" w:color="auto" w:fill="FFFFFF"/>
              </w:rPr>
              <w:t>Project</w:t>
            </w:r>
          </w:p>
        </w:tc>
        <w:tc>
          <w:tcPr>
            <w:tcW w:w="2693" w:type="dxa"/>
            <w:tcBorders>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shd w:val="clear" w:color="auto" w:fill="FFFFFF"/>
              </w:rPr>
              <w:t>Role and Responsibilities</w:t>
            </w:r>
          </w:p>
        </w:tc>
        <w:tc>
          <w:tcPr>
            <w:tcW w:w="1984" w:type="dxa"/>
            <w:tcBorders>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shd w:val="clear" w:color="auto" w:fill="FFFFFF"/>
              </w:rPr>
              <w:t>Technology Used</w:t>
            </w:r>
          </w:p>
        </w:tc>
      </w:tr>
      <w:tr>
        <w:tblPrEx>
          <w:tblInd w:w="68" w:type="dxa"/>
          <w:tblCellMar>
            <w:top w:w="15" w:type="dxa"/>
            <w:left w:w="15" w:type="dxa"/>
            <w:bottom w:w="15" w:type="dxa"/>
            <w:right w:w="15" w:type="dxa"/>
          </w:tblCellMar>
        </w:tblPrEx>
        <w:tc>
          <w:tcPr>
            <w:tcW w:w="3320"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FasalGirdawari</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This app is used by Patwaris to feed the data about relevant crops sown by the farmer.It helped the government to keep advance</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 xml:space="preserve"> tracking of crops</w:t>
            </w:r>
          </w:p>
        </w:tc>
        <w:tc>
          <w:tcPr>
            <w:tcW w:w="2693" w:type="dxa"/>
            <w:tcBorders>
              <w:top w:val="single" w:sz="6" w:space="0" w:color="000000"/>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Implemented</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 xml:space="preserve"> Retrofit ,F</w:t>
            </w:r>
            <w:r>
              <w:rPr>
                <w:rFonts w:ascii="Trebuchet MS" w:eastAsia="Trebuchet MS" w:hAnsi="Trebuchet MS" w:cs="Trebuchet MS"/>
                <w:b/>
                <w:bCs/>
                <w:i w:val="0"/>
                <w:iCs w:val="0"/>
                <w:smallCaps w:val="0"/>
                <w:color w:val="000000"/>
              </w:rPr>
              <w:t>irebase</w:t>
            </w:r>
            <w:r>
              <w:rPr>
                <w:rFonts w:ascii="Trebuchet MS" w:eastAsia="Trebuchet MS" w:hAnsi="Trebuchet MS" w:cs="Trebuchet MS"/>
                <w:b w:val="0"/>
                <w:bCs w:val="0"/>
                <w:i w:val="0"/>
                <w:iCs w:val="0"/>
                <w:smallCaps w:val="0"/>
                <w:color w:val="000000"/>
              </w:rPr>
              <w:t xml:space="preserve"> for push notifications and</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 xml:space="preserve"> integrated youtube.Used </w:t>
            </w:r>
            <w:r>
              <w:rPr>
                <w:rFonts w:ascii="Trebuchet MS" w:eastAsia="Trebuchet MS" w:hAnsi="Trebuchet MS" w:cs="Trebuchet MS"/>
                <w:b/>
                <w:bCs/>
                <w:i w:val="0"/>
                <w:iCs w:val="0"/>
                <w:smallCaps w:val="0"/>
                <w:color w:val="000000"/>
              </w:rPr>
              <w:t>Room database</w:t>
            </w:r>
            <w:r>
              <w:rPr>
                <w:rFonts w:ascii="Trebuchet MS" w:eastAsia="Trebuchet MS" w:hAnsi="Trebuchet MS" w:cs="Trebuchet MS"/>
                <w:b w:val="0"/>
                <w:bCs w:val="0"/>
                <w:i w:val="0"/>
                <w:iCs w:val="0"/>
                <w:smallCaps w:val="0"/>
                <w:color w:val="000000"/>
              </w:rPr>
              <w:t xml:space="preserve"> and W</w:t>
            </w:r>
            <w:r>
              <w:rPr>
                <w:rFonts w:ascii="Trebuchet MS" w:eastAsia="Trebuchet MS" w:hAnsi="Trebuchet MS" w:cs="Trebuchet MS"/>
                <w:b/>
                <w:bCs/>
                <w:i w:val="0"/>
                <w:iCs w:val="0"/>
                <w:smallCaps w:val="0"/>
                <w:color w:val="000000"/>
              </w:rPr>
              <w:t>ork manager</w:t>
            </w:r>
            <w:r>
              <w:rPr>
                <w:rFonts w:ascii="Trebuchet MS" w:eastAsia="Trebuchet MS" w:hAnsi="Trebuchet MS" w:cs="Trebuchet MS"/>
                <w:b w:val="0"/>
                <w:bCs w:val="0"/>
                <w:i w:val="0"/>
                <w:iCs w:val="0"/>
                <w:smallCaps w:val="0"/>
                <w:color w:val="000000"/>
              </w:rPr>
              <w:t xml:space="preserve"> for background operations</w:t>
            </w:r>
          </w:p>
          <w:p>
            <w:pPr>
              <w:spacing w:before="0" w:after="0"/>
              <w:rPr>
                <w:b w:val="0"/>
                <w:bCs w:val="0"/>
                <w:i w:val="0"/>
                <w:iCs w:val="0"/>
                <w:smallCaps w:val="0"/>
                <w:color w:val="000000"/>
              </w:rPr>
            </w:pPr>
          </w:p>
        </w:tc>
        <w:tc>
          <w:tcPr>
            <w:tcW w:w="1984"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React Native (v0.5)</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React(v16.5)</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Android 5.0+ supported</w:t>
            </w:r>
          </w:p>
        </w:tc>
      </w:tr>
      <w:tr>
        <w:tblPrEx>
          <w:tblInd w:w="68" w:type="dxa"/>
          <w:tblCellMar>
            <w:top w:w="15" w:type="dxa"/>
            <w:left w:w="15" w:type="dxa"/>
            <w:bottom w:w="15" w:type="dxa"/>
            <w:right w:w="15" w:type="dxa"/>
          </w:tblCellMar>
        </w:tblPrEx>
        <w:tc>
          <w:tcPr>
            <w:tcW w:w="3320"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rPr>
              <w:t>Vehicle Tracker</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This app is used to keep track of all the vehicles used by ministers using the GPS</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 xml:space="preserve"> technology. It is compliant</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 xml:space="preserve"> with </w:t>
            </w:r>
            <w:r>
              <w:rPr>
                <w:rFonts w:ascii="Liberation Sans" w:eastAsia="Liberation Sans" w:hAnsi="Liberation Sans" w:cs="Liberation Sans"/>
                <w:b w:val="0"/>
                <w:bCs w:val="0"/>
                <w:i w:val="0"/>
                <w:iCs w:val="0"/>
                <w:smallCaps w:val="0"/>
                <w:color w:val="000000"/>
              </w:rPr>
              <w:t xml:space="preserve">Android </w:t>
            </w:r>
            <w:r>
              <w:rPr>
                <w:rFonts w:ascii="Trebuchet MS" w:eastAsia="Trebuchet MS" w:hAnsi="Trebuchet MS" w:cs="Trebuchet MS"/>
                <w:b w:val="0"/>
                <w:bCs w:val="0"/>
                <w:i w:val="0"/>
                <w:iCs w:val="0"/>
                <w:smallCaps w:val="0"/>
                <w:color w:val="000000"/>
              </w:rPr>
              <w:t>Automotive using the V</w:t>
            </w:r>
            <w:r>
              <w:rPr>
                <w:rFonts w:ascii="Trebuchet MS" w:eastAsia="Trebuchet MS" w:hAnsi="Trebuchet MS" w:cs="Trebuchet MS"/>
                <w:b/>
                <w:bCs/>
                <w:i w:val="0"/>
                <w:iCs w:val="0"/>
                <w:smallCaps w:val="0"/>
                <w:color w:val="000000"/>
              </w:rPr>
              <w:t>ehicle interface &amp; Infotainment system</w:t>
            </w:r>
            <w:r>
              <w:rPr>
                <w:rFonts w:ascii="Trebuchet MS" w:eastAsia="Trebuchet MS" w:hAnsi="Trebuchet MS" w:cs="Trebuchet MS"/>
                <w:b w:val="0"/>
                <w:bCs w:val="0"/>
                <w:i w:val="0"/>
                <w:iCs w:val="0"/>
                <w:smallCaps w:val="0"/>
                <w:color w:val="000000"/>
              </w:rPr>
              <w:t> </w:t>
            </w:r>
          </w:p>
        </w:tc>
        <w:tc>
          <w:tcPr>
            <w:tcW w:w="2693" w:type="dxa"/>
            <w:tcBorders>
              <w:top w:val="single" w:sz="6" w:space="0" w:color="000000"/>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 xml:space="preserve">Implemented the vehicle tracking system using </w:t>
            </w:r>
            <w:r>
              <w:rPr>
                <w:rFonts w:ascii="Trebuchet MS" w:eastAsia="Trebuchet MS" w:hAnsi="Trebuchet MS" w:cs="Trebuchet MS"/>
                <w:b/>
                <w:bCs/>
                <w:i w:val="0"/>
                <w:iCs w:val="0"/>
                <w:smallCaps w:val="0"/>
                <w:color w:val="000000"/>
              </w:rPr>
              <w:t>Android HAL</w:t>
            </w:r>
            <w:r>
              <w:rPr>
                <w:rFonts w:ascii="Trebuchet MS" w:eastAsia="Trebuchet MS" w:hAnsi="Trebuchet MS" w:cs="Trebuchet MS"/>
                <w:b w:val="0"/>
                <w:bCs w:val="0"/>
                <w:i w:val="0"/>
                <w:iCs w:val="0"/>
                <w:smallCaps w:val="0"/>
                <w:color w:val="000000"/>
              </w:rPr>
              <w:t>,</w:t>
            </w:r>
            <w:r>
              <w:rPr>
                <w:rFonts w:ascii="Times New Roman" w:eastAsia="Times New Roman" w:hAnsi="Times New Roman" w:cs="Times New Roman"/>
                <w:b w:val="0"/>
                <w:bCs w:val="0"/>
                <w:i w:val="0"/>
                <w:iCs w:val="0"/>
                <w:smallCaps w:val="0"/>
                <w:color w:val="000000"/>
              </w:rPr>
              <w:t>Google Automotive Services (GAS),</w:t>
            </w:r>
            <w:r>
              <w:rPr>
                <w:rFonts w:ascii="Trebuchet MS" w:eastAsia="Trebuchet MS" w:hAnsi="Trebuchet MS" w:cs="Trebuchet MS"/>
                <w:b/>
                <w:bCs/>
                <w:i w:val="0"/>
                <w:iCs w:val="0"/>
                <w:smallCaps w:val="0"/>
                <w:color w:val="000000"/>
              </w:rPr>
              <w:t> </w:t>
            </w:r>
            <w:r>
              <w:rPr>
                <w:rFonts w:ascii="Trebuchet MS" w:eastAsia="Trebuchet MS" w:hAnsi="Trebuchet MS" w:cs="Trebuchet MS"/>
                <w:b/>
                <w:bCs/>
                <w:i w:val="0"/>
                <w:iCs w:val="0"/>
                <w:smallCaps w:val="0"/>
                <w:color w:val="000000"/>
              </w:rPr>
              <w:t>HVAC</w:t>
            </w:r>
            <w:r>
              <w:rPr>
                <w:rFonts w:ascii="Trebuchet MS" w:eastAsia="Trebuchet MS" w:hAnsi="Trebuchet MS" w:cs="Trebuchet MS"/>
                <w:b w:val="0"/>
                <w:bCs w:val="0"/>
                <w:i w:val="0"/>
                <w:iCs w:val="0"/>
                <w:smallCaps w:val="0"/>
                <w:color w:val="000000"/>
              </w:rPr>
              <w:t>,</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bCs/>
                <w:i w:val="0"/>
                <w:iCs w:val="0"/>
                <w:smallCaps w:val="0"/>
                <w:color w:val="000000"/>
              </w:rPr>
              <w:t>IVI</w:t>
            </w:r>
          </w:p>
        </w:tc>
        <w:tc>
          <w:tcPr>
            <w:tcW w:w="1984"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Android 6.0+ supported,Spring</w:t>
            </w:r>
          </w:p>
        </w:tc>
      </w:tr>
      <w:tr>
        <w:tblPrEx>
          <w:tblInd w:w="68" w:type="dxa"/>
          <w:tblCellMar>
            <w:top w:w="15" w:type="dxa"/>
            <w:left w:w="15" w:type="dxa"/>
            <w:bottom w:w="15" w:type="dxa"/>
            <w:right w:w="15" w:type="dxa"/>
          </w:tblCellMar>
        </w:tblPrEx>
        <w:tc>
          <w:tcPr>
            <w:tcW w:w="3320"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rPr>
              <w:t>MP,CM(Shivraj Chauhan)</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111111"/>
              </w:rPr>
              <w:t>This app provides latest information, instant updates,social feeds, news ,events&amp; helps you to know detail information about various schemes and reforms by the state government.</w:t>
            </w:r>
          </w:p>
        </w:tc>
        <w:tc>
          <w:tcPr>
            <w:tcW w:w="2693" w:type="dxa"/>
            <w:tcBorders>
              <w:top w:val="single" w:sz="6" w:space="0" w:color="000000"/>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 xml:space="preserve">Implemented Firebase for push notification and integrated </w:t>
            </w:r>
            <w:r>
              <w:rPr>
                <w:rFonts w:ascii="Trebuchet MS" w:eastAsia="Trebuchet MS" w:hAnsi="Trebuchet MS" w:cs="Trebuchet MS"/>
                <w:b/>
                <w:bCs/>
                <w:i w:val="0"/>
                <w:iCs w:val="0"/>
                <w:smallCaps w:val="0"/>
                <w:color w:val="000000"/>
              </w:rPr>
              <w:t>Facebook</w:t>
            </w:r>
            <w:r>
              <w:rPr>
                <w:rFonts w:ascii="Trebuchet MS" w:eastAsia="Trebuchet MS" w:hAnsi="Trebuchet MS" w:cs="Trebuchet MS"/>
                <w:b w:val="0"/>
                <w:bCs w:val="0"/>
                <w:i w:val="0"/>
                <w:iCs w:val="0"/>
                <w:smallCaps w:val="0"/>
                <w:color w:val="000000"/>
              </w:rPr>
              <w:t xml:space="preserve">, </w:t>
            </w:r>
            <w:r>
              <w:rPr>
                <w:rFonts w:ascii="Trebuchet MS" w:eastAsia="Trebuchet MS" w:hAnsi="Trebuchet MS" w:cs="Trebuchet MS"/>
                <w:b/>
                <w:bCs/>
                <w:i w:val="0"/>
                <w:iCs w:val="0"/>
                <w:smallCaps w:val="0"/>
                <w:color w:val="000000"/>
              </w:rPr>
              <w:t>Twitter</w:t>
            </w:r>
            <w:r>
              <w:rPr>
                <w:rFonts w:ascii="Trebuchet MS" w:eastAsia="Trebuchet MS" w:hAnsi="Trebuchet MS" w:cs="Trebuchet MS"/>
                <w:b w:val="0"/>
                <w:bCs w:val="0"/>
                <w:i w:val="0"/>
                <w:iCs w:val="0"/>
                <w:smallCaps w:val="0"/>
                <w:color w:val="000000"/>
              </w:rPr>
              <w:t xml:space="preserve"> &amp; </w:t>
            </w:r>
            <w:r>
              <w:rPr>
                <w:rFonts w:ascii="Trebuchet MS" w:eastAsia="Trebuchet MS" w:hAnsi="Trebuchet MS" w:cs="Trebuchet MS"/>
                <w:b/>
                <w:bCs/>
                <w:i w:val="0"/>
                <w:iCs w:val="0"/>
                <w:smallCaps w:val="0"/>
                <w:color w:val="000000"/>
              </w:rPr>
              <w:t>Youtube</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 xml:space="preserve">.Used </w:t>
            </w:r>
            <w:r>
              <w:rPr>
                <w:rFonts w:ascii="Trebuchet MS" w:eastAsia="Trebuchet MS" w:hAnsi="Trebuchet MS" w:cs="Trebuchet MS"/>
                <w:b/>
                <w:bCs/>
                <w:i w:val="0"/>
                <w:iCs w:val="0"/>
                <w:smallCaps w:val="0"/>
                <w:color w:val="000000"/>
              </w:rPr>
              <w:t>material</w:t>
            </w:r>
            <w:r>
              <w:rPr>
                <w:rFonts w:ascii="Trebuchet MS" w:eastAsia="Trebuchet MS" w:hAnsi="Trebuchet MS" w:cs="Trebuchet MS"/>
                <w:b w:val="0"/>
                <w:bCs w:val="0"/>
                <w:i w:val="0"/>
                <w:iCs w:val="0"/>
                <w:smallCaps w:val="0"/>
                <w:color w:val="000000"/>
              </w:rPr>
              <w:t xml:space="preserve"> </w:t>
            </w:r>
            <w:r>
              <w:rPr>
                <w:rFonts w:ascii="Trebuchet MS" w:eastAsia="Trebuchet MS" w:hAnsi="Trebuchet MS" w:cs="Trebuchet MS"/>
                <w:b/>
                <w:bCs/>
                <w:i w:val="0"/>
                <w:iCs w:val="0"/>
                <w:smallCaps w:val="0"/>
                <w:color w:val="000000"/>
              </w:rPr>
              <w:t>design</w:t>
            </w:r>
            <w:r>
              <w:rPr>
                <w:rFonts w:ascii="Trebuchet MS" w:eastAsia="Trebuchet MS" w:hAnsi="Trebuchet MS" w:cs="Trebuchet MS"/>
                <w:b w:val="0"/>
                <w:bCs w:val="0"/>
                <w:i w:val="0"/>
                <w:iCs w:val="0"/>
                <w:smallCaps w:val="0"/>
                <w:color w:val="000000"/>
              </w:rPr>
              <w:t xml:space="preserve"> for user interface</w:t>
            </w:r>
          </w:p>
          <w:p>
            <w:pPr>
              <w:spacing w:before="0" w:after="0"/>
              <w:rPr>
                <w:b w:val="0"/>
                <w:bCs w:val="0"/>
                <w:i w:val="0"/>
                <w:iCs w:val="0"/>
                <w:smallCaps w:val="0"/>
                <w:color w:val="000000"/>
              </w:rPr>
            </w:pPr>
          </w:p>
          <w:p>
            <w:pPr>
              <w:spacing w:before="0" w:after="0"/>
              <w:rPr>
                <w:b w:val="0"/>
                <w:bCs w:val="0"/>
                <w:i w:val="0"/>
                <w:iCs w:val="0"/>
                <w:smallCaps w:val="0"/>
                <w:color w:val="000000"/>
              </w:rPr>
            </w:pPr>
          </w:p>
        </w:tc>
        <w:tc>
          <w:tcPr>
            <w:tcW w:w="1984"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Android 5.0+,Spring</w:t>
            </w:r>
          </w:p>
        </w:tc>
      </w:tr>
      <w:tr>
        <w:tblPrEx>
          <w:tblInd w:w="68" w:type="dxa"/>
          <w:tblCellMar>
            <w:top w:w="15" w:type="dxa"/>
            <w:left w:w="15" w:type="dxa"/>
            <w:bottom w:w="15" w:type="dxa"/>
            <w:right w:w="15" w:type="dxa"/>
          </w:tblCellMar>
        </w:tblPrEx>
        <w:tc>
          <w:tcPr>
            <w:tcW w:w="3320"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Nursing Mentors</w:t>
            </w:r>
          </w:p>
          <w:p>
            <w:pPr>
              <w:shd w:val="clear" w:color="auto" w:fill="FFFFFF"/>
              <w:spacing w:before="0" w:after="0"/>
              <w:rPr>
                <w:b w:val="0"/>
                <w:bCs w:val="0"/>
                <w:i w:val="0"/>
                <w:iCs w:val="0"/>
                <w:smallCaps w:val="0"/>
                <w:color w:val="000000"/>
              </w:rPr>
            </w:pPr>
            <w:r>
              <w:rPr>
                <w:rFonts w:ascii="Trebuchet MS" w:eastAsia="Trebuchet MS" w:hAnsi="Trebuchet MS" w:cs="Trebuchet MS"/>
                <w:b w:val="0"/>
                <w:bCs w:val="0"/>
                <w:i w:val="0"/>
                <w:iCs w:val="0"/>
                <w:smallCaps w:val="0"/>
                <w:color w:val="111111"/>
              </w:rPr>
              <w:t>The app captures visit related by Nursing Mentors at the deliver points, timely payment to nursing mentors for their visits, capturing data of the visits in a format which allows useful pattern analysis &amp; facilitates decisions for the improvement of the services</w:t>
            </w:r>
            <w:r>
              <w:rPr>
                <w:rFonts w:ascii="Trebuchet MS" w:eastAsia="Trebuchet MS" w:hAnsi="Trebuchet MS" w:cs="Trebuchet MS"/>
                <w:b w:val="0"/>
                <w:bCs w:val="0"/>
                <w:i w:val="0"/>
                <w:iCs w:val="0"/>
                <w:smallCaps w:val="0"/>
                <w:color w:val="000000"/>
              </w:rPr>
              <w:t>.</w:t>
            </w:r>
          </w:p>
          <w:p>
            <w:pPr>
              <w:shd w:val="clear" w:color="auto" w:fill="FFFFFF"/>
              <w:spacing w:before="0" w:after="0"/>
              <w:rPr>
                <w:b w:val="0"/>
                <w:bCs w:val="0"/>
                <w:i w:val="0"/>
                <w:iCs w:val="0"/>
                <w:smallCaps w:val="0"/>
                <w:color w:val="000000"/>
              </w:rPr>
            </w:pPr>
          </w:p>
          <w:p>
            <w:pPr>
              <w:spacing w:before="0" w:after="0"/>
              <w:rPr>
                <w:b w:val="0"/>
                <w:bCs w:val="0"/>
                <w:i w:val="0"/>
                <w:iCs w:val="0"/>
                <w:smallCaps w:val="0"/>
                <w:color w:val="000000"/>
              </w:rPr>
            </w:pPr>
          </w:p>
        </w:tc>
        <w:tc>
          <w:tcPr>
            <w:tcW w:w="2693" w:type="dxa"/>
            <w:tcBorders>
              <w:top w:val="single" w:sz="6" w:space="0" w:color="000000"/>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Worked as an individual contributor , coordinated with the department and administrative officers to discuss the flow of application</w:t>
            </w:r>
          </w:p>
          <w:p>
            <w:pPr>
              <w:spacing w:before="0" w:after="0"/>
              <w:rPr>
                <w:b w:val="0"/>
                <w:bCs w:val="0"/>
                <w:i w:val="0"/>
                <w:iCs w:val="0"/>
                <w:smallCaps w:val="0"/>
                <w:color w:val="000000"/>
              </w:rPr>
            </w:pPr>
          </w:p>
        </w:tc>
        <w:tc>
          <w:tcPr>
            <w:tcW w:w="1984"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Swift,Xcode 8, iOS8+,Angular</w:t>
            </w:r>
          </w:p>
        </w:tc>
      </w:tr>
      <w:tr>
        <w:tblPrEx>
          <w:tblInd w:w="68" w:type="dxa"/>
          <w:tblCellMar>
            <w:top w:w="15" w:type="dxa"/>
            <w:left w:w="15" w:type="dxa"/>
            <w:bottom w:w="15" w:type="dxa"/>
            <w:right w:w="15" w:type="dxa"/>
          </w:tblCellMar>
        </w:tblPrEx>
        <w:tc>
          <w:tcPr>
            <w:tcW w:w="3320"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hd w:val="clear" w:color="auto" w:fill="FFFFFF"/>
              <w:spacing w:before="0" w:after="0"/>
              <w:jc w:val="both"/>
              <w:rPr>
                <w:b w:val="0"/>
                <w:bCs w:val="0"/>
                <w:i w:val="0"/>
                <w:iCs w:val="0"/>
                <w:smallCaps w:val="0"/>
                <w:color w:val="000000"/>
              </w:rPr>
            </w:pPr>
            <w:r>
              <w:rPr>
                <w:rFonts w:ascii="Trebuchet MS" w:eastAsia="Trebuchet MS" w:hAnsi="Trebuchet MS" w:cs="Trebuchet MS"/>
                <w:b/>
                <w:bCs/>
                <w:i/>
                <w:iCs/>
                <w:smallCaps w:val="0"/>
                <w:color w:val="000000"/>
              </w:rPr>
              <w:t>Chetna</w:t>
            </w:r>
          </w:p>
          <w:p>
            <w:pPr>
              <w:shd w:val="clear" w:color="auto" w:fill="FFFFFF"/>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111111"/>
              </w:rPr>
              <w:t>The main purpose of this application is to ensure timely visits and adequate performance of Mobile Health Teams under RBSK as per the micro plan assigned to them. The other objectives include line listing of children found positive with ‘4D’,timely treatment of the identified children &amp; high priority screening of children who were admitted in SNCUs during last 5 years.</w:t>
            </w:r>
            <w:r>
              <w:rPr>
                <w:rFonts w:ascii="Trebuchet MS" w:eastAsia="Trebuchet MS" w:hAnsi="Trebuchet MS" w:cs="Trebuchet MS"/>
                <w:b w:val="0"/>
                <w:bCs w:val="0"/>
                <w:i w:val="0"/>
                <w:iCs w:val="0"/>
                <w:smallCaps w:val="0"/>
                <w:color w:val="111111"/>
              </w:rPr>
              <w:t> </w:t>
            </w:r>
            <w:r>
              <w:rPr>
                <w:rFonts w:ascii="Trebuchet MS" w:eastAsia="Trebuchet MS" w:hAnsi="Trebuchet MS" w:cs="Trebuchet MS"/>
                <w:b w:val="0"/>
                <w:bCs w:val="0"/>
                <w:i w:val="0"/>
                <w:iCs w:val="0"/>
                <w:smallCaps w:val="0"/>
                <w:color w:val="000000"/>
              </w:rPr>
              <w:t>.</w:t>
            </w:r>
          </w:p>
          <w:p>
            <w:pPr>
              <w:shd w:val="clear" w:color="auto" w:fill="FFFFFF"/>
              <w:spacing w:before="0" w:after="0"/>
              <w:jc w:val="both"/>
              <w:rPr>
                <w:b w:val="0"/>
                <w:bCs w:val="0"/>
                <w:i w:val="0"/>
                <w:iCs w:val="0"/>
                <w:smallCaps w:val="0"/>
                <w:color w:val="000000"/>
              </w:rPr>
            </w:pPr>
          </w:p>
          <w:p>
            <w:pPr>
              <w:spacing w:before="0" w:after="0"/>
              <w:rPr>
                <w:b w:val="0"/>
                <w:bCs w:val="0"/>
                <w:i w:val="0"/>
                <w:iCs w:val="0"/>
                <w:smallCaps w:val="0"/>
                <w:color w:val="000000"/>
              </w:rPr>
            </w:pPr>
          </w:p>
        </w:tc>
        <w:tc>
          <w:tcPr>
            <w:tcW w:w="2693" w:type="dxa"/>
            <w:tcBorders>
              <w:top w:val="single" w:sz="6" w:space="0" w:color="000000"/>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Worked as an individual contributor , coordinated with the department and administrative officers to discuss the flow of application</w:t>
            </w:r>
          </w:p>
          <w:p>
            <w:pPr>
              <w:spacing w:before="0" w:after="0"/>
              <w:rPr>
                <w:b w:val="0"/>
                <w:bCs w:val="0"/>
                <w:i w:val="0"/>
                <w:iCs w:val="0"/>
                <w:smallCaps w:val="0"/>
                <w:color w:val="000000"/>
              </w:rPr>
            </w:pPr>
          </w:p>
          <w:p>
            <w:pPr>
              <w:spacing w:before="0" w:after="0"/>
              <w:rPr>
                <w:b w:val="0"/>
                <w:bCs w:val="0"/>
                <w:i w:val="0"/>
                <w:iCs w:val="0"/>
                <w:smallCaps w:val="0"/>
                <w:color w:val="000000"/>
              </w:rPr>
            </w:pPr>
          </w:p>
        </w:tc>
        <w:tc>
          <w:tcPr>
            <w:tcW w:w="1984"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Swift,Xcode 8, iOS8+,React</w:t>
            </w:r>
          </w:p>
        </w:tc>
      </w:tr>
      <w:tr>
        <w:tblPrEx>
          <w:tblInd w:w="68" w:type="dxa"/>
          <w:tblCellMar>
            <w:top w:w="15" w:type="dxa"/>
            <w:left w:w="15" w:type="dxa"/>
            <w:bottom w:w="15" w:type="dxa"/>
            <w:right w:w="15" w:type="dxa"/>
          </w:tblCellMar>
        </w:tblPrEx>
        <w:tc>
          <w:tcPr>
            <w:tcW w:w="3320" w:type="dxa"/>
            <w:tcBorders>
              <w:top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BharatNet Phase II Survey</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This application is the survey app for made for BBNL to do the survey of electrical poles in the state, so that the network of cables can be identified.</w:t>
            </w:r>
          </w:p>
        </w:tc>
        <w:tc>
          <w:tcPr>
            <w:tcW w:w="2693" w:type="dxa"/>
            <w:tcBorders>
              <w:top w:val="single" w:sz="6" w:space="0" w:color="000000"/>
              <w:left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 xml:space="preserve">Worked as an individual contributor used Recycler views Used Material design, </w:t>
            </w:r>
            <w:r>
              <w:rPr>
                <w:rFonts w:ascii="Trebuchet MS" w:eastAsia="Trebuchet MS" w:hAnsi="Trebuchet MS" w:cs="Trebuchet MS"/>
                <w:b/>
                <w:bCs/>
                <w:i w:val="0"/>
                <w:iCs w:val="0"/>
                <w:smallCaps w:val="0"/>
                <w:color w:val="000000"/>
              </w:rPr>
              <w:t>Crashlytics</w:t>
            </w:r>
            <w:r>
              <w:rPr>
                <w:rFonts w:ascii="Trebuchet MS" w:eastAsia="Trebuchet MS" w:hAnsi="Trebuchet MS" w:cs="Trebuchet MS"/>
                <w:b w:val="0"/>
                <w:bCs w:val="0"/>
                <w:i w:val="0"/>
                <w:iCs w:val="0"/>
                <w:smallCaps w:val="0"/>
                <w:color w:val="000000"/>
              </w:rPr>
              <w:t xml:space="preserve"> and </w:t>
            </w:r>
            <w:r>
              <w:rPr>
                <w:rFonts w:ascii="Trebuchet MS" w:eastAsia="Trebuchet MS" w:hAnsi="Trebuchet MS" w:cs="Trebuchet MS"/>
                <w:b/>
                <w:bCs/>
                <w:i w:val="0"/>
                <w:iCs w:val="0"/>
                <w:smallCaps w:val="0"/>
                <w:color w:val="000000"/>
              </w:rPr>
              <w:t>Google</w:t>
            </w:r>
            <w:r>
              <w:rPr>
                <w:rFonts w:ascii="Trebuchet MS" w:eastAsia="Trebuchet MS" w:hAnsi="Trebuchet MS" w:cs="Trebuchet MS"/>
                <w:b w:val="0"/>
                <w:bCs w:val="0"/>
                <w:i w:val="0"/>
                <w:iCs w:val="0"/>
                <w:smallCaps w:val="0"/>
                <w:color w:val="000000"/>
              </w:rPr>
              <w:t xml:space="preserve"> </w:t>
            </w:r>
            <w:r>
              <w:rPr>
                <w:rFonts w:ascii="Trebuchet MS" w:eastAsia="Trebuchet MS" w:hAnsi="Trebuchet MS" w:cs="Trebuchet MS"/>
                <w:b/>
                <w:bCs/>
                <w:i w:val="0"/>
                <w:iCs w:val="0"/>
                <w:smallCaps w:val="0"/>
                <w:color w:val="000000"/>
              </w:rPr>
              <w:t>analytics</w:t>
            </w:r>
          </w:p>
          <w:p>
            <w:pPr>
              <w:spacing w:before="0" w:after="0"/>
              <w:rPr>
                <w:b w:val="0"/>
                <w:bCs w:val="0"/>
                <w:i w:val="0"/>
                <w:iCs w:val="0"/>
                <w:smallCaps w:val="0"/>
                <w:color w:val="000000"/>
              </w:rPr>
            </w:pPr>
          </w:p>
        </w:tc>
        <w:tc>
          <w:tcPr>
            <w:tcW w:w="1984" w:type="dxa"/>
            <w:tcBorders>
              <w:top w:val="single" w:sz="6" w:space="0" w:color="000000"/>
              <w:lef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Android 4.0+</w:t>
            </w:r>
          </w:p>
          <w:p>
            <w:pPr>
              <w:spacing w:before="0" w:after="0"/>
              <w:rPr>
                <w:b w:val="0"/>
                <w:bCs w:val="0"/>
                <w:i w:val="0"/>
                <w:iCs w:val="0"/>
                <w:smallCaps w:val="0"/>
                <w:color w:val="000000"/>
              </w:rPr>
            </w:pPr>
          </w:p>
        </w:tc>
      </w:tr>
    </w:tbl>
    <w:p>
      <w:pPr>
        <w:spacing w:before="0" w:after="0" w:line="276" w:lineRule="auto"/>
        <w:jc w:val="both"/>
      </w:pPr>
    </w:p>
    <w:p>
      <w:pPr>
        <w:spacing w:before="0" w:after="0" w:line="276" w:lineRule="auto"/>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306"/>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146" w:type="dxa"/>
            <w:shd w:val="clear" w:color="auto" w:fill="999696"/>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MasterCard,India</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Dec'14</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Nov’15</w:t>
            </w:r>
          </w:p>
          <w:p>
            <w:pPr>
              <w:spacing w:before="0" w:after="0"/>
              <w:rPr>
                <w:b w:val="0"/>
                <w:bCs w:val="0"/>
                <w:i w:val="0"/>
                <w:iCs w:val="0"/>
                <w:smallCaps w:val="0"/>
                <w:color w:val="000000"/>
              </w:rPr>
            </w:pPr>
            <w:r>
              <w:rPr>
                <w:rFonts w:ascii="Trebuchet MS" w:eastAsia="Trebuchet MS" w:hAnsi="Trebuchet MS" w:cs="Trebuchet MS"/>
                <w:b/>
                <w:bCs/>
                <w:i/>
                <w:iCs/>
                <w:smallCaps w:val="0"/>
                <w:color w:val="000000"/>
              </w:rPr>
              <w:t>Role: Lead Developer</w:t>
            </w:r>
          </w:p>
        </w:tc>
      </w:tr>
    </w:tbl>
    <w:p>
      <w:pPr>
        <w:spacing w:before="0" w:after="0" w:line="276" w:lineRule="auto"/>
        <w:jc w:val="both"/>
      </w:pPr>
    </w:p>
    <w:p>
      <w:pPr>
        <w:spacing w:before="0" w:after="0" w:line="276" w:lineRule="auto"/>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3481"/>
        <w:gridCol w:w="2847"/>
        <w:gridCol w:w="2129"/>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3320" w:type="dxa"/>
            <w:tcBorders>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shd w:val="clear" w:color="auto" w:fill="FFFFFF"/>
              </w:rPr>
              <w:t>Project</w:t>
            </w:r>
          </w:p>
        </w:tc>
        <w:tc>
          <w:tcPr>
            <w:tcW w:w="2693" w:type="dxa"/>
            <w:tcBorders>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shd w:val="clear" w:color="auto" w:fill="FFFFFF"/>
              </w:rPr>
              <w:t>Role and Responsibilities</w:t>
            </w:r>
          </w:p>
        </w:tc>
        <w:tc>
          <w:tcPr>
            <w:tcW w:w="1984" w:type="dxa"/>
            <w:tcBorders>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shd w:val="clear" w:color="auto" w:fill="FFFFFF"/>
              </w:rPr>
              <w:t>Technology Used</w:t>
            </w:r>
          </w:p>
        </w:tc>
      </w:tr>
      <w:tr>
        <w:tblPrEx>
          <w:tblInd w:w="68" w:type="dxa"/>
          <w:tblCellMar>
            <w:top w:w="15" w:type="dxa"/>
            <w:left w:w="15" w:type="dxa"/>
            <w:bottom w:w="15" w:type="dxa"/>
            <w:right w:w="15" w:type="dxa"/>
          </w:tblCellMar>
        </w:tblPrEx>
        <w:tc>
          <w:tcPr>
            <w:tcW w:w="3320"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MasterPass</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This is the checkout sdk of MasterCard, full stack is developed for making the transaction</w:t>
            </w:r>
          </w:p>
        </w:tc>
        <w:tc>
          <w:tcPr>
            <w:tcW w:w="2693" w:type="dxa"/>
            <w:tcBorders>
              <w:top w:val="single" w:sz="6" w:space="0" w:color="000000"/>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 xml:space="preserve">Followed </w:t>
            </w:r>
            <w:r>
              <w:rPr>
                <w:rFonts w:ascii="Trebuchet MS" w:eastAsia="Trebuchet MS" w:hAnsi="Trebuchet MS" w:cs="Trebuchet MS"/>
                <w:b/>
                <w:bCs/>
                <w:i w:val="0"/>
                <w:iCs w:val="0"/>
                <w:smallCaps w:val="0"/>
                <w:color w:val="000000"/>
              </w:rPr>
              <w:t>Agile</w:t>
            </w:r>
            <w:r>
              <w:rPr>
                <w:rFonts w:ascii="Trebuchet MS" w:eastAsia="Trebuchet MS" w:hAnsi="Trebuchet MS" w:cs="Trebuchet MS"/>
                <w:b w:val="0"/>
                <w:bCs w:val="0"/>
                <w:i w:val="0"/>
                <w:iCs w:val="0"/>
                <w:smallCaps w:val="0"/>
                <w:color w:val="000000"/>
              </w:rPr>
              <w:t xml:space="preserve"> methodology and used Sonar cube and Jira and used Google Analytics</w:t>
            </w:r>
          </w:p>
          <w:p>
            <w:pPr>
              <w:spacing w:before="0" w:after="0"/>
              <w:rPr>
                <w:b w:val="0"/>
                <w:bCs w:val="0"/>
                <w:i w:val="0"/>
                <w:iCs w:val="0"/>
                <w:smallCaps w:val="0"/>
                <w:color w:val="000000"/>
              </w:rPr>
            </w:pPr>
          </w:p>
        </w:tc>
        <w:tc>
          <w:tcPr>
            <w:tcW w:w="1984"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Swift</w:t>
            </w:r>
          </w:p>
        </w:tc>
      </w:tr>
      <w:tr>
        <w:tblPrEx>
          <w:tblInd w:w="68" w:type="dxa"/>
          <w:tblCellMar>
            <w:top w:w="15" w:type="dxa"/>
            <w:left w:w="15" w:type="dxa"/>
            <w:bottom w:w="15" w:type="dxa"/>
            <w:right w:w="15" w:type="dxa"/>
          </w:tblCellMar>
        </w:tblPrEx>
        <w:tc>
          <w:tcPr>
            <w:tcW w:w="3320" w:type="dxa"/>
            <w:tcBorders>
              <w:top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MasterCard NearBy</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It is based on PayPass Locator, Nearby offers Whether looking for places where you can quickly use your MasterCard or mobile wallet your contactless device, reload your prepaid card, get cash back with your purchase, or use an ATM ,MasterCard Nearby can help by finding Nearby locations where you can use your credit, debit or prepaid MasterCard to get what you need.</w:t>
            </w:r>
          </w:p>
          <w:p>
            <w:pPr>
              <w:spacing w:before="0" w:after="0"/>
              <w:rPr>
                <w:b w:val="0"/>
                <w:bCs w:val="0"/>
                <w:i w:val="0"/>
                <w:iCs w:val="0"/>
                <w:smallCaps w:val="0"/>
                <w:color w:val="000000"/>
              </w:rPr>
            </w:pPr>
          </w:p>
          <w:p>
            <w:pPr>
              <w:spacing w:before="0" w:after="0"/>
              <w:rPr>
                <w:b w:val="0"/>
                <w:bCs w:val="0"/>
                <w:i w:val="0"/>
                <w:iCs w:val="0"/>
                <w:smallCaps w:val="0"/>
                <w:color w:val="000000"/>
              </w:rPr>
            </w:pPr>
          </w:p>
        </w:tc>
        <w:tc>
          <w:tcPr>
            <w:tcW w:w="2693" w:type="dxa"/>
            <w:tcBorders>
              <w:top w:val="single" w:sz="6" w:space="0" w:color="000000"/>
              <w:left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Worked as individual contributor for enhancement of the features, device supports, refactoring of the code.</w:t>
            </w:r>
          </w:p>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Propose ideas to improve the features of the product. Worked on user stories, bug fixings</w:t>
            </w:r>
          </w:p>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features, device supports, refactoring of the code.</w:t>
            </w:r>
          </w:p>
          <w:p>
            <w:pPr>
              <w:spacing w:before="0" w:after="0"/>
              <w:rPr>
                <w:b w:val="0"/>
                <w:bCs w:val="0"/>
                <w:i w:val="0"/>
                <w:iCs w:val="0"/>
                <w:smallCaps w:val="0"/>
                <w:color w:val="000000"/>
              </w:rPr>
            </w:pPr>
          </w:p>
        </w:tc>
        <w:tc>
          <w:tcPr>
            <w:tcW w:w="1984" w:type="dxa"/>
            <w:tcBorders>
              <w:top w:val="single" w:sz="6" w:space="0" w:color="000000"/>
              <w:lef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Swift,Ui KIt</w:t>
            </w:r>
          </w:p>
        </w:tc>
      </w:tr>
    </w:tbl>
    <w:p>
      <w:pPr>
        <w:spacing w:before="0" w:after="0" w:line="276" w:lineRule="auto"/>
        <w:jc w:val="both"/>
      </w:pPr>
      <w:r>
        <w:br/>
      </w:r>
    </w:p>
    <w:p>
      <w:pPr>
        <w:spacing w:before="0" w:after="0" w:line="276" w:lineRule="auto"/>
        <w:jc w:val="both"/>
      </w:pPr>
      <w:r>
        <w:rPr>
          <w:rFonts w:ascii="Trebuchet MS" w:eastAsia="Trebuchet MS" w:hAnsi="Trebuchet MS" w:cs="Trebuchet MS"/>
        </w:rPr>
        <w:t> </w:t>
      </w: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306"/>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146" w:type="dxa"/>
            <w:shd w:val="clear" w:color="auto" w:fill="999696"/>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Envestnet(Yodlee)</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Feb’14</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Oct’14</w:t>
            </w:r>
          </w:p>
          <w:p>
            <w:pPr>
              <w:spacing w:before="0" w:after="0"/>
              <w:rPr>
                <w:b w:val="0"/>
                <w:bCs w:val="0"/>
                <w:i w:val="0"/>
                <w:iCs w:val="0"/>
                <w:smallCaps w:val="0"/>
                <w:color w:val="000000"/>
              </w:rPr>
            </w:pPr>
            <w:r>
              <w:rPr>
                <w:rFonts w:ascii="Trebuchet MS" w:eastAsia="Trebuchet MS" w:hAnsi="Trebuchet MS" w:cs="Trebuchet MS"/>
                <w:b/>
                <w:bCs/>
                <w:i/>
                <w:iCs/>
                <w:smallCaps w:val="0"/>
                <w:color w:val="000000"/>
              </w:rPr>
              <w:t>Role: Lead Android Developer</w:t>
            </w:r>
          </w:p>
        </w:tc>
      </w:tr>
    </w:tbl>
    <w:p>
      <w:pPr>
        <w:spacing w:before="0" w:after="0" w:line="276" w:lineRule="auto"/>
        <w:jc w:val="both"/>
      </w:pPr>
      <w:r>
        <w:rPr>
          <w:rFonts w:ascii="Trebuchet MS" w:eastAsia="Trebuchet MS" w:hAnsi="Trebuchet MS" w:cs="Trebuchet MS"/>
        </w:rPr>
        <w:t> </w:t>
      </w:r>
    </w:p>
    <w:p>
      <w:pPr>
        <w:spacing w:before="0" w:after="0" w:line="276" w:lineRule="auto"/>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3481"/>
        <w:gridCol w:w="2847"/>
        <w:gridCol w:w="2129"/>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3320" w:type="dxa"/>
            <w:tcBorders>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shd w:val="clear" w:color="auto" w:fill="FFFFFF"/>
              </w:rPr>
              <w:t>Project</w:t>
            </w:r>
          </w:p>
        </w:tc>
        <w:tc>
          <w:tcPr>
            <w:tcW w:w="2693" w:type="dxa"/>
            <w:tcBorders>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shd w:val="clear" w:color="auto" w:fill="FFFFFF"/>
              </w:rPr>
              <w:t>Role and Responsibilities</w:t>
            </w:r>
          </w:p>
        </w:tc>
        <w:tc>
          <w:tcPr>
            <w:tcW w:w="1984" w:type="dxa"/>
            <w:tcBorders>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val="0"/>
                <w:iCs w:val="0"/>
                <w:smallCaps w:val="0"/>
                <w:color w:val="000000"/>
                <w:shd w:val="clear" w:color="auto" w:fill="FFFFFF"/>
              </w:rPr>
              <w:t>Technology Used</w:t>
            </w:r>
          </w:p>
          <w:p>
            <w:pPr>
              <w:spacing w:before="0" w:after="0"/>
              <w:rPr>
                <w:b w:val="0"/>
                <w:bCs w:val="0"/>
                <w:i w:val="0"/>
                <w:iCs w:val="0"/>
                <w:smallCaps w:val="0"/>
                <w:color w:val="000000"/>
              </w:rPr>
            </w:pPr>
          </w:p>
        </w:tc>
      </w:tr>
      <w:tr>
        <w:tblPrEx>
          <w:tblInd w:w="68" w:type="dxa"/>
          <w:tblCellMar>
            <w:top w:w="15" w:type="dxa"/>
            <w:left w:w="15" w:type="dxa"/>
            <w:bottom w:w="15" w:type="dxa"/>
            <w:right w:w="15" w:type="dxa"/>
          </w:tblCellMar>
        </w:tblPrEx>
        <w:tc>
          <w:tcPr>
            <w:tcW w:w="3320" w:type="dxa"/>
            <w:tcBorders>
              <w:top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Tandem</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In</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this app</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user's</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bank</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accounts, credit card, and bills from</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all of financial institutions, can be viewed in one place.It interacts with friends and family using comments, tags, and attachments.</w:t>
            </w:r>
          </w:p>
        </w:tc>
        <w:tc>
          <w:tcPr>
            <w:tcW w:w="2693" w:type="dxa"/>
            <w:tcBorders>
              <w:top w:val="single" w:sz="6" w:space="0" w:color="000000"/>
              <w:left w:val="single" w:sz="6" w:space="0" w:color="000000"/>
              <w:bottom w:val="single" w:sz="6" w:space="0" w:color="000000"/>
              <w:right w:val="single" w:sz="6" w:space="0" w:color="000000"/>
            </w:tcBorders>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val="0"/>
                <w:bCs w:val="0"/>
                <w:i w:val="0"/>
                <w:iCs w:val="0"/>
                <w:smallCaps w:val="0"/>
                <w:color w:val="000000"/>
              </w:rPr>
              <w:t>Design the app and</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worked as developer in android,</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involved in integration,</w:t>
            </w: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GIS approvals for security. Handled the team of 3 developers.</w:t>
            </w:r>
          </w:p>
        </w:tc>
        <w:tc>
          <w:tcPr>
            <w:tcW w:w="1984" w:type="dxa"/>
            <w:tcBorders>
              <w:top w:val="single" w:sz="6" w:space="0" w:color="000000"/>
              <w:left w:val="single" w:sz="6" w:space="0" w:color="000000"/>
              <w:bottom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Android</w:t>
            </w:r>
          </w:p>
        </w:tc>
      </w:tr>
      <w:tr>
        <w:tblPrEx>
          <w:tblInd w:w="68" w:type="dxa"/>
          <w:tblCellMar>
            <w:top w:w="15" w:type="dxa"/>
            <w:left w:w="15" w:type="dxa"/>
            <w:bottom w:w="15" w:type="dxa"/>
            <w:right w:w="15" w:type="dxa"/>
          </w:tblCellMar>
        </w:tblPrEx>
        <w:tc>
          <w:tcPr>
            <w:tcW w:w="3320" w:type="dxa"/>
            <w:tcBorders>
              <w:top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PFM</w:t>
            </w:r>
          </w:p>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It contains modules like Account Summary, Transactions, Budget, ExpenseAnalysis, Cash flow, financial calendar, Alerts. Hybrid app is created to port PFM in mobile environment tablets and iPads.</w:t>
            </w:r>
          </w:p>
        </w:tc>
        <w:tc>
          <w:tcPr>
            <w:tcW w:w="2693" w:type="dxa"/>
            <w:tcBorders>
              <w:top w:val="single" w:sz="6" w:space="0" w:color="000000"/>
              <w:left w:val="single" w:sz="6" w:space="0" w:color="000000"/>
              <w:righ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 </w:t>
            </w:r>
            <w:r>
              <w:rPr>
                <w:rFonts w:ascii="Trebuchet MS" w:eastAsia="Trebuchet MS" w:hAnsi="Trebuchet MS" w:cs="Trebuchet MS"/>
                <w:b w:val="0"/>
                <w:bCs w:val="0"/>
                <w:i w:val="0"/>
                <w:iCs w:val="0"/>
                <w:smallCaps w:val="0"/>
                <w:color w:val="000000"/>
              </w:rPr>
              <w:t>The customization of PFM is delivered to HSBC Global.Worked as individual contributor for android app development</w:t>
            </w:r>
          </w:p>
        </w:tc>
        <w:tc>
          <w:tcPr>
            <w:tcW w:w="1984" w:type="dxa"/>
            <w:tcBorders>
              <w:top w:val="single" w:sz="6" w:space="0" w:color="000000"/>
              <w:left w:val="single" w:sz="6" w:space="0" w:color="000000"/>
            </w:tcBorders>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val="0"/>
                <w:bCs w:val="0"/>
                <w:i w:val="0"/>
                <w:iCs w:val="0"/>
                <w:smallCaps w:val="0"/>
                <w:color w:val="000000"/>
              </w:rPr>
              <w:t>Javascript, SCSS</w:t>
            </w:r>
          </w:p>
        </w:tc>
      </w:tr>
    </w:tbl>
    <w:p>
      <w:pPr>
        <w:spacing w:before="0" w:after="0" w:line="276" w:lineRule="auto"/>
        <w:jc w:val="both"/>
      </w:pPr>
    </w:p>
    <w:p>
      <w:pPr>
        <w:spacing w:before="0" w:after="0" w:line="276" w:lineRule="auto"/>
        <w:jc w:val="both"/>
      </w:pPr>
    </w:p>
    <w:p>
      <w:pPr>
        <w:spacing w:before="0" w:after="0" w:line="276" w:lineRule="auto"/>
        <w:jc w:val="both"/>
      </w:pPr>
    </w:p>
    <w:p>
      <w:pPr>
        <w:spacing w:before="0" w:after="0" w:line="276" w:lineRule="auto"/>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165"/>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005" w:type="dxa"/>
            <w:shd w:val="clear" w:color="auto" w:fill="999696"/>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GoldSpotMedia</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Apr’09</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Apr’12</w:t>
            </w:r>
          </w:p>
          <w:p>
            <w:pPr>
              <w:spacing w:before="0" w:after="0"/>
              <w:rPr>
                <w:b w:val="0"/>
                <w:bCs w:val="0"/>
                <w:i w:val="0"/>
                <w:iCs w:val="0"/>
                <w:smallCaps w:val="0"/>
                <w:color w:val="000000"/>
              </w:rPr>
            </w:pPr>
            <w:r>
              <w:rPr>
                <w:rFonts w:ascii="Trebuchet MS" w:eastAsia="Trebuchet MS" w:hAnsi="Trebuchet MS" w:cs="Trebuchet MS"/>
                <w:b/>
                <w:bCs/>
                <w:i/>
                <w:iCs/>
                <w:smallCaps w:val="0"/>
                <w:color w:val="000000"/>
              </w:rPr>
              <w:t>Role: Sr Software Developer</w:t>
            </w:r>
          </w:p>
        </w:tc>
      </w:tr>
    </w:tbl>
    <w:p>
      <w:pPr>
        <w:spacing w:before="0" w:after="0" w:line="276" w:lineRule="auto"/>
        <w:ind w:left="228"/>
        <w:jc w:val="both"/>
      </w:pPr>
      <w:r>
        <w:br/>
      </w:r>
      <w:r>
        <w:br/>
      </w:r>
      <w:r>
        <w:br/>
      </w:r>
      <w:r>
        <w:br/>
      </w:r>
    </w:p>
    <w:p>
      <w:pPr>
        <w:spacing w:before="0" w:after="0" w:line="276" w:lineRule="auto"/>
        <w:jc w:val="both"/>
      </w:pPr>
      <w:r>
        <w:rPr>
          <w:rFonts w:ascii="Trebuchet MS" w:eastAsia="Trebuchet MS" w:hAnsi="Trebuchet MS" w:cs="Trebuchet MS"/>
        </w:rPr>
        <w:t>Developed miAPI library to display the advertisements in mobile app in Blackberry&amp; Android platform and used Spring as backend</w:t>
      </w:r>
    </w:p>
    <w:p>
      <w:pPr>
        <w:spacing w:before="0" w:after="0" w:line="276" w:lineRule="auto"/>
        <w:jc w:val="both"/>
      </w:pPr>
    </w:p>
    <w:p>
      <w:pPr>
        <w:spacing w:before="0" w:after="0" w:line="276" w:lineRule="auto"/>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165"/>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005" w:type="dxa"/>
            <w:shd w:val="clear" w:color="auto" w:fill="999696"/>
            <w:noWrap w:val="0"/>
            <w:tcMar>
              <w:top w:w="60" w:type="dxa"/>
              <w:left w:w="60" w:type="dxa"/>
              <w:bottom w:w="60" w:type="dxa"/>
              <w:right w:w="60" w:type="dxa"/>
            </w:tcMar>
            <w:vAlign w:val="top"/>
            <w:hideMark/>
          </w:tcPr>
          <w:p>
            <w:pPr>
              <w:spacing w:before="0" w:after="0"/>
              <w:rPr>
                <w:b w:val="0"/>
                <w:bCs w:val="0"/>
                <w:i w:val="0"/>
                <w:iCs w:val="0"/>
                <w:smallCaps w:val="0"/>
                <w:color w:val="000000"/>
              </w:rPr>
            </w:pPr>
            <w:r>
              <w:rPr>
                <w:rFonts w:ascii="Trebuchet MS" w:eastAsia="Trebuchet MS" w:hAnsi="Trebuchet MS" w:cs="Trebuchet MS"/>
                <w:b/>
                <w:bCs/>
                <w:i/>
                <w:iCs/>
                <w:smallCaps w:val="0"/>
                <w:color w:val="000000"/>
              </w:rPr>
              <w:t>Motorola India Pvt Ltd (Consultant from Tech Mahindra)</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bCs/>
                <w:i/>
                <w:iCs/>
                <w:smallCaps w:val="0"/>
                <w:color w:val="000000"/>
              </w:rPr>
              <w:t xml:space="preserve"> </w:t>
            </w:r>
            <w:r>
              <w:rPr>
                <w:rFonts w:ascii="Trebuchet MS" w:eastAsia="Trebuchet MS" w:hAnsi="Trebuchet MS" w:cs="Trebuchet MS"/>
                <w:b/>
                <w:bCs/>
                <w:i/>
                <w:iCs/>
                <w:smallCaps w:val="0"/>
                <w:color w:val="000000"/>
              </w:rPr>
              <w:t> </w:t>
            </w:r>
            <w:r>
              <w:rPr>
                <w:rFonts w:ascii="Trebuchet MS" w:eastAsia="Trebuchet MS" w:hAnsi="Trebuchet MS" w:cs="Trebuchet MS"/>
                <w:b w:val="0"/>
                <w:bCs w:val="0"/>
                <w:i/>
                <w:iCs/>
                <w:smallCaps w:val="0"/>
                <w:color w:val="000000"/>
              </w:rPr>
              <w:t> </w:t>
            </w:r>
            <w:r>
              <w:rPr>
                <w:rFonts w:ascii="Times New Roman" w:eastAsia="Times New Roman" w:hAnsi="Times New Roman" w:cs="Times New Roman"/>
                <w:b/>
                <w:bCs/>
                <w:i w:val="0"/>
                <w:iCs w:val="0"/>
                <w:smallCaps w:val="0"/>
                <w:color w:val="000000"/>
              </w:rPr>
              <w:t>Jan’06</w:t>
            </w:r>
            <w:r>
              <w:rPr>
                <w:rFonts w:ascii="Times New Roman" w:eastAsia="Times New Roman" w:hAnsi="Times New Roman" w:cs="Times New Roman"/>
                <w:b/>
                <w:bCs/>
                <w:i w:val="0"/>
                <w:iCs w:val="0"/>
                <w:smallCaps w:val="0"/>
                <w:color w:val="000000"/>
              </w:rPr>
              <w:t> </w:t>
            </w:r>
            <w:r>
              <w:rPr>
                <w:rFonts w:ascii="Times New Roman" w:eastAsia="Times New Roman" w:hAnsi="Times New Roman" w:cs="Times New Roman"/>
                <w:b/>
                <w:bCs/>
                <w:i w:val="0"/>
                <w:iCs w:val="0"/>
                <w:smallCaps w:val="0"/>
                <w:color w:val="000000"/>
              </w:rPr>
              <w:t xml:space="preserve"> - Apr’09</w:t>
            </w:r>
          </w:p>
          <w:p>
            <w:pPr>
              <w:spacing w:before="0" w:after="0"/>
              <w:rPr>
                <w:b w:val="0"/>
                <w:bCs w:val="0"/>
                <w:i w:val="0"/>
                <w:iCs w:val="0"/>
                <w:smallCaps w:val="0"/>
                <w:color w:val="000000"/>
              </w:rPr>
            </w:pPr>
            <w:r>
              <w:rPr>
                <w:rFonts w:ascii="Trebuchet MS" w:eastAsia="Trebuchet MS" w:hAnsi="Trebuchet MS" w:cs="Trebuchet MS"/>
                <w:b/>
                <w:bCs/>
                <w:i/>
                <w:iCs/>
                <w:smallCaps w:val="0"/>
                <w:color w:val="000000"/>
              </w:rPr>
              <w:t>Role: Software Developer</w:t>
            </w:r>
          </w:p>
        </w:tc>
      </w:tr>
    </w:tbl>
    <w:p>
      <w:pPr>
        <w:spacing w:before="0" w:after="0" w:line="276" w:lineRule="auto"/>
        <w:jc w:val="both"/>
      </w:pPr>
      <w:r>
        <w:rPr>
          <w:rFonts w:ascii="Times New Roman" w:eastAsia="Times New Roman" w:hAnsi="Times New Roman" w:cs="Times New Roman"/>
        </w:rPr>
        <w:t> </w:t>
      </w:r>
    </w:p>
    <w:p>
      <w:pPr>
        <w:spacing w:before="0" w:after="0" w:line="276" w:lineRule="auto"/>
        <w:jc w:val="both"/>
      </w:pPr>
      <w:r>
        <w:rPr>
          <w:rFonts w:ascii="Times New Roman" w:eastAsia="Times New Roman" w:hAnsi="Times New Roman" w:cs="Times New Roman"/>
        </w:rPr>
        <w:t> </w:t>
      </w:r>
      <w:r>
        <w:rPr>
          <w:rFonts w:ascii="Times New Roman" w:eastAsia="Times New Roman" w:hAnsi="Times New Roman" w:cs="Times New Roman"/>
        </w:rPr>
        <w:t> </w:t>
      </w:r>
      <w:r>
        <w:rPr>
          <w:rFonts w:ascii="Times New Roman" w:eastAsia="Times New Roman" w:hAnsi="Times New Roman" w:cs="Times New Roman"/>
        </w:rPr>
        <w:t xml:space="preserve"> UTAT tool for Motorola handsets</w:t>
      </w:r>
      <w:r>
        <w:rPr>
          <w:rFonts w:ascii="Times New Roman" w:eastAsia="Times New Roman" w:hAnsi="Times New Roman" w:cs="Times New Roman"/>
        </w:rPr>
        <w:t> </w:t>
      </w:r>
      <w:r>
        <w:rPr>
          <w:rFonts w:ascii="Times New Roman" w:eastAsia="Times New Roman" w:hAnsi="Times New Roman" w:cs="Times New Roman"/>
        </w:rPr>
        <w:t xml:space="preserve"> like Corsica,Emerald,Volans,V3i etc.</w:t>
      </w:r>
    </w:p>
    <w:p>
      <w:pPr>
        <w:spacing w:before="0" w:after="0" w:line="276" w:lineRule="auto"/>
        <w:ind w:firstLine="57"/>
        <w:jc w:val="both"/>
      </w:pPr>
    </w:p>
    <w:p>
      <w:pPr>
        <w:spacing w:before="0" w:after="0" w:line="276" w:lineRule="auto"/>
        <w:jc w:val="both"/>
      </w:pPr>
    </w:p>
    <w:p>
      <w:pPr>
        <w:spacing w:before="0" w:after="0" w:line="276" w:lineRule="auto"/>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165"/>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005" w:type="dxa"/>
            <w:shd w:val="clear" w:color="auto" w:fill="999696"/>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bCs/>
                <w:i w:val="0"/>
                <w:iCs w:val="0"/>
                <w:smallCaps w:val="0"/>
                <w:color w:val="000000"/>
              </w:rPr>
              <w:t>EDUCATION</w:t>
            </w:r>
          </w:p>
        </w:tc>
      </w:tr>
    </w:tbl>
    <w:p>
      <w:pPr>
        <w:spacing w:before="0" w:after="0" w:line="276" w:lineRule="auto"/>
        <w:jc w:val="both"/>
      </w:pPr>
      <w:r>
        <w:br/>
      </w:r>
      <w:r>
        <w:rPr>
          <w:rFonts w:ascii="Trebuchet MS" w:eastAsia="Trebuchet MS" w:hAnsi="Trebuchet MS" w:cs="Trebuchet MS"/>
        </w:rPr>
        <w:t xml:space="preserve">Bachelors of Engineering in Computer Science &amp; Engineering Technology from </w:t>
      </w:r>
      <w:r>
        <w:rPr>
          <w:rFonts w:ascii="Trebuchet MS" w:eastAsia="Trebuchet MS" w:hAnsi="Trebuchet MS" w:cs="Trebuchet MS"/>
          <w:b/>
          <w:bCs/>
        </w:rPr>
        <w:t>UIT RGPV, Bhopal, M.P.</w:t>
      </w:r>
      <w:r>
        <w:rPr>
          <w:rFonts w:ascii="Trebuchet MS" w:eastAsia="Trebuchet MS" w:hAnsi="Trebuchet MS" w:cs="Trebuchet MS"/>
        </w:rPr>
        <w:t>India.</w:t>
      </w:r>
    </w:p>
    <w:p>
      <w:pPr>
        <w:spacing w:before="0" w:after="0" w:line="276" w:lineRule="auto"/>
        <w:jc w:val="both"/>
      </w:pPr>
    </w:p>
    <w:p>
      <w:pPr>
        <w:spacing w:before="0" w:after="0" w:line="276" w:lineRule="auto"/>
        <w:jc w:val="both"/>
      </w:pPr>
    </w:p>
    <w:tbl>
      <w:tblPr>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
      <w:tblGrid>
        <w:gridCol w:w="7165"/>
      </w:tblGrid>
      <w:tr>
        <w:tblPrEx>
          <w:tblInd w:w="6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PrEx>
        <w:tc>
          <w:tcPr>
            <w:tcW w:w="7005" w:type="dxa"/>
            <w:shd w:val="clear" w:color="auto" w:fill="999696"/>
            <w:noWrap w:val="0"/>
            <w:tcMar>
              <w:top w:w="60" w:type="dxa"/>
              <w:left w:w="60" w:type="dxa"/>
              <w:bottom w:w="60" w:type="dxa"/>
              <w:right w:w="60" w:type="dxa"/>
            </w:tcMar>
            <w:vAlign w:val="top"/>
            <w:hideMark/>
          </w:tcPr>
          <w:p>
            <w:pPr>
              <w:spacing w:before="0" w:after="0"/>
              <w:jc w:val="both"/>
              <w:rPr>
                <w:b w:val="0"/>
                <w:bCs w:val="0"/>
                <w:i w:val="0"/>
                <w:iCs w:val="0"/>
                <w:smallCaps w:val="0"/>
                <w:color w:val="000000"/>
              </w:rPr>
            </w:pPr>
            <w:r>
              <w:rPr>
                <w:rFonts w:ascii="Trebuchet MS" w:eastAsia="Trebuchet MS" w:hAnsi="Trebuchet MS" w:cs="Trebuchet MS"/>
                <w:b/>
                <w:bCs/>
                <w:i w:val="0"/>
                <w:iCs w:val="0"/>
                <w:smallCaps w:val="0"/>
                <w:color w:val="000000"/>
              </w:rPr>
              <w:t>CERTIFICATION</w:t>
            </w:r>
          </w:p>
        </w:tc>
      </w:tr>
    </w:tbl>
    <w:p>
      <w:pPr>
        <w:spacing w:before="0" w:after="0" w:line="276" w:lineRule="auto"/>
      </w:pP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rPr>
        <w:t>Sun Certified Java Professional(SCJP)</w:t>
      </w: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rebuchet MS" w:eastAsia="Trebuchet MS" w:hAnsi="Trebuchet MS" w:cs="Trebuchet MS"/>
        </w:rPr>
        <w:t>Microsoft Certified HTML5,javascript specialist</w:t>
      </w: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xml:space="preserve"> </w:t>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rPr>
        <w:t>Have been awarded with Bravo Award in Motorola, and awarded with MVP award in Yodlee InfoTech</w:t>
      </w:r>
    </w:p>
    <w:p>
      <w:pPr>
        <w:spacing w:before="0" w:after="0" w:line="276" w:lineRule="auto"/>
        <w:ind w:left="540" w:hanging="267"/>
        <w:jc w:val="both"/>
      </w:pPr>
      <w:r>
        <w:rPr>
          <w:rFonts w:ascii="Symbol" w:eastAsia="Symbol" w:hAnsi="Symbol" w:cs="Symbol"/>
        </w:rPr>
        <w:sym w:font="Symbol" w:char="F0EF"/>
      </w:r>
      <w:r>
        <w:rPr>
          <w:rFonts w:ascii="Times New Roman" w:eastAsia="Times New Roman" w:hAnsi="Times New Roman" w:cs="Times New Roman"/>
        </w:rPr>
        <w:t> </w:t>
      </w:r>
      <w:r>
        <w:rPr>
          <w:rFonts w:ascii="Times New Roman" w:eastAsia="Times New Roman" w:hAnsi="Times New Roman" w:cs="Times New Roman"/>
        </w:rPr>
        <w:t xml:space="preserve"> </w:t>
      </w:r>
      <w:r>
        <w:rPr>
          <w:rFonts w:ascii="Trebuchet MS" w:eastAsia="Trebuchet MS" w:hAnsi="Trebuchet MS" w:cs="Trebuchet MS"/>
        </w:rPr>
        <w:t xml:space="preserve">Have received </w:t>
      </w:r>
      <w:r>
        <w:rPr>
          <w:rFonts w:ascii="Trebuchet MS" w:eastAsia="Trebuchet MS" w:hAnsi="Trebuchet MS" w:cs="Trebuchet MS"/>
          <w:b/>
          <w:bCs/>
        </w:rPr>
        <w:t>IT Award</w:t>
      </w:r>
      <w:r>
        <w:rPr>
          <w:rFonts w:ascii="Trebuchet MS" w:eastAsia="Trebuchet MS" w:hAnsi="Trebuchet MS" w:cs="Trebuchet MS"/>
        </w:rPr>
        <w:t xml:space="preserve"> from the Govt. of Madhya Pradesh for</w:t>
      </w:r>
      <w:r>
        <w:rPr>
          <w:rFonts w:ascii="Trebuchet MS" w:eastAsia="Trebuchet MS" w:hAnsi="Trebuchet MS" w:cs="Trebuchet MS"/>
        </w:rPr>
        <w:t> </w:t>
      </w:r>
      <w:r>
        <w:rPr>
          <w:rFonts w:ascii="Trebuchet MS" w:eastAsia="Trebuchet MS" w:hAnsi="Trebuchet MS" w:cs="Trebuchet MS"/>
        </w:rPr>
        <w:t xml:space="preserve"> software contribution</w:t>
      </w:r>
    </w:p>
    <w:p>
      <w:pPr>
        <w:spacing w:before="0" w:after="0" w:line="276" w:lineRule="auto"/>
        <w:ind w:left="228"/>
        <w:jc w:val="both"/>
      </w:pPr>
    </w:p>
    <w:p>
      <w:pPr>
        <w:spacing w:before="0" w:after="0" w:line="276" w:lineRule="auto"/>
      </w:pPr>
    </w:p>
    <w:p>
      <w:pPr>
        <w:spacing w:before="0" w:after="0" w:line="276" w:lineRule="auto"/>
      </w:pPr>
      <w:r>
        <w:rPr>
          <w:rFonts w:ascii="Trebuchet MS" w:eastAsia="Trebuchet MS" w:hAnsi="Trebuchet MS" w:cs="Trebuchet MS"/>
          <w:b/>
          <w:bCs/>
          <w:u w:val="single"/>
        </w:rPr>
        <w:t>*Links of my Apps in Play Store*</w:t>
      </w:r>
    </w:p>
    <w:p>
      <w:pPr>
        <w:spacing w:before="0" w:after="0" w:line="276" w:lineRule="auto"/>
      </w:pPr>
    </w:p>
    <w:p>
      <w:pPr>
        <w:spacing w:before="0" w:after="0" w:line="276" w:lineRule="auto"/>
      </w:pPr>
      <w:hyperlink r:id="rId5" w:history="1">
        <w:r>
          <w:rPr>
            <w:rFonts w:ascii="Trebuchet MS" w:eastAsia="Trebuchet MS" w:hAnsi="Trebuchet MS" w:cs="Trebuchet MS"/>
            <w:color w:val="0000EE"/>
            <w:u w:val="single" w:color="0000EE"/>
          </w:rPr>
          <w:t>https://play.google.com/store/apps/details?id=com.mapit.m_horticulture&amp;hl=en</w:t>
        </w:r>
      </w:hyperlink>
    </w:p>
    <w:p>
      <w:pPr>
        <w:spacing w:before="0" w:after="0" w:line="276" w:lineRule="auto"/>
      </w:pPr>
      <w:hyperlink r:id="rId6" w:history="1">
        <w:r>
          <w:rPr>
            <w:rFonts w:ascii="Trebuchet MS" w:eastAsia="Trebuchet MS" w:hAnsi="Trebuchet MS" w:cs="Trebuchet MS"/>
            <w:color w:val="0000EE"/>
            <w:u w:val="single" w:color="0000EE"/>
          </w:rPr>
          <w:t>https://play.google.com/store/apps/details?id=org.mapit.inframapping&amp;hl=en</w:t>
        </w:r>
      </w:hyperlink>
    </w:p>
    <w:p>
      <w:pPr>
        <w:spacing w:before="0" w:after="0" w:line="276" w:lineRule="auto"/>
      </w:pPr>
      <w:hyperlink r:id="rId7" w:history="1">
        <w:r>
          <w:rPr>
            <w:rFonts w:ascii="Trebuchet MS" w:eastAsia="Trebuchet MS" w:hAnsi="Trebuchet MS" w:cs="Trebuchet MS"/>
            <w:color w:val="0000EE"/>
            <w:u w:val="single" w:color="0000EE"/>
          </w:rPr>
          <w:t>https://play.google.com/store/apps/details?id=com.shivrajsinghchouhanapp&amp;hl=en</w:t>
        </w:r>
      </w:hyperlink>
    </w:p>
    <w:p>
      <w:pPr>
        <w:spacing w:before="0" w:after="0" w:line="276" w:lineRule="auto"/>
      </w:pPr>
      <w:hyperlink r:id="rId8" w:history="1">
        <w:r>
          <w:rPr>
            <w:rFonts w:ascii="Trebuchet MS" w:eastAsia="Trebuchet MS" w:hAnsi="Trebuchet MS" w:cs="Trebuchet MS"/>
            <w:color w:val="0000EE"/>
            <w:u w:val="single" w:color="0000EE"/>
          </w:rPr>
          <w:t>https://play.google.com/store/apps/details?id=nursing.com.nursing&amp;hl=en</w:t>
        </w:r>
      </w:hyperlink>
    </w:p>
    <w:p>
      <w:pPr>
        <w:spacing w:before="0" w:after="0" w:line="276" w:lineRule="auto"/>
      </w:pPr>
      <w:hyperlink r:id="rId9" w:history="1">
        <w:r>
          <w:rPr>
            <w:rFonts w:ascii="Trebuchet MS" w:eastAsia="Trebuchet MS" w:hAnsi="Trebuchet MS" w:cs="Trebuchet MS"/>
            <w:color w:val="0000EE"/>
            <w:u w:val="single" w:color="0000EE"/>
          </w:rPr>
          <w:t>https://play.google.com/store/apps/details?id=com.nhm.rbsk&amp;hl=en</w:t>
        </w:r>
      </w:hyperlink>
    </w:p>
    <w:p>
      <w:pPr>
        <w:spacing w:before="0" w:after="0" w:line="276" w:lineRule="auto"/>
      </w:pPr>
      <w:hyperlink r:id="rId10" w:history="1">
        <w:r>
          <w:rPr>
            <w:rFonts w:ascii="Trebuchet MS" w:eastAsia="Trebuchet MS" w:hAnsi="Trebuchet MS" w:cs="Trebuchet MS"/>
            <w:color w:val="0000EE"/>
            <w:u w:val="single" w:color="0000EE"/>
          </w:rPr>
          <w:t>https://play.google.com/store/apps/details?id=coe.mapit.mpeb&amp;hl=en</w:t>
        </w:r>
      </w:hyperlink>
    </w:p>
    <w:p>
      <w:pPr>
        <w:spacing w:before="0" w:after="0" w:line="276" w:lineRule="auto"/>
      </w:pPr>
      <w:hyperlink r:id="rId11" w:history="1">
        <w:r>
          <w:rPr>
            <w:rFonts w:ascii="Trebuchet MS" w:eastAsia="Trebuchet MS" w:hAnsi="Trebuchet MS" w:cs="Trebuchet MS"/>
            <w:color w:val="0000EE"/>
            <w:u w:val="single" w:color="0000EE"/>
          </w:rPr>
          <w:t>https://play.google.com/store/apps/details?id=com.e_shakti&amp;hl=en</w:t>
        </w:r>
      </w:hyperlink>
    </w:p>
    <w:p>
      <w:pPr>
        <w:spacing w:before="0" w:after="0" w:line="276" w:lineRule="auto"/>
      </w:pPr>
      <w:hyperlink r:id="rId12" w:history="1">
        <w:r>
          <w:rPr>
            <w:rFonts w:ascii="Trebuchet MS" w:eastAsia="Trebuchet MS" w:hAnsi="Trebuchet MS" w:cs="Trebuchet MS"/>
            <w:color w:val="0000EE"/>
            <w:u w:val="single" w:color="0000EE"/>
          </w:rPr>
          <w:t>https://play.google.com/store/apps/details?id=coe.mapit.socialjustice&amp;hl=en</w:t>
        </w:r>
      </w:hyperlink>
    </w:p>
    <w:p>
      <w:pPr>
        <w:spacing w:before="0" w:after="0" w:line="276" w:lineRule="auto"/>
      </w:pPr>
      <w:hyperlink r:id="rId13" w:history="1">
        <w:r>
          <w:rPr>
            <w:rFonts w:ascii="Trebuchet MS" w:eastAsia="Trebuchet MS" w:hAnsi="Trebuchet MS" w:cs="Trebuchet MS"/>
            <w:color w:val="0000EE"/>
            <w:u w:val="single" w:color="0000EE"/>
          </w:rPr>
          <w:t>https://play.google.com/store/apps/details?id=ict.com.ict&amp;hl=en</w:t>
        </w:r>
      </w:hyperlink>
    </w:p>
    <w:p>
      <w:pPr>
        <w:spacing w:before="0" w:after="0" w:line="276" w:lineRule="auto"/>
      </w:pPr>
      <w:hyperlink r:id="rId14" w:history="1">
        <w:r>
          <w:rPr>
            <w:rFonts w:ascii="Trebuchet MS" w:eastAsia="Trebuchet MS" w:hAnsi="Trebuchet MS" w:cs="Trebuchet MS"/>
            <w:color w:val="0000EE"/>
            <w:u w:val="single" w:color="0000EE"/>
          </w:rPr>
          <w:t>https://play.google.com/store/apps/details?id=com.mastercard.nearby&amp;hl=en</w:t>
        </w:r>
      </w:hyperlink>
    </w:p>
    <w:p>
      <w:pPr>
        <w:spacing w:before="0" w:after="0" w:line="276" w:lineRule="auto"/>
        <w:jc w:val="both"/>
      </w:pPr>
      <w:r>
        <w:rPr>
          <w:rFonts w:ascii="Trebuchet MS" w:eastAsia="Trebuchet MS" w:hAnsi="Trebuchet MS" w:cs="Trebuchet MS"/>
        </w:rPr>
        <w:t>https://play.google.com/store/apps/details?id=com.yodlee.tandem&amp;hl=en</w:t>
      </w:r>
    </w:p>
    <w:p>
      <w:pPr>
        <w:spacing w:before="0" w:after="0" w:line="276" w:lineRule="auto"/>
        <w:jc w:val="both"/>
      </w:pPr>
      <w:r>
        <w:rPr>
          <w:rFonts w:ascii="Trebuchet MS" w:eastAsia="Trebuchet MS" w:hAnsi="Trebuchet MS" w:cs="Trebuchet MS"/>
        </w:rPr>
        <w:t>https://play.google.com/store/apps/details?id=com.paijwar.dileepsahu.vipringer</w:t>
      </w:r>
    </w:p>
    <w:p>
      <w:pPr>
        <w:spacing w:before="0" w:after="0" w:line="276" w:lineRule="auto"/>
        <w:jc w:val="both"/>
      </w:pPr>
      <w:r>
        <w:rPr>
          <w:rFonts w:ascii="Trebuchet MS" w:eastAsia="Trebuchet MS" w:hAnsi="Trebuchet MS" w:cs="Trebuchet MS"/>
        </w:rPr>
        <w:t>https://play.google.com/store/apps/details?id=com.paijwar.privatelogs&amp;hl=en</w:t>
      </w:r>
    </w:p>
    <w:p>
      <w:pPr>
        <w:spacing w:before="0" w:after="0" w:line="276" w:lineRule="auto"/>
        <w:jc w:val="both"/>
      </w:pPr>
      <w:hyperlink r:id="rId15" w:history="1">
        <w:r>
          <w:rPr>
            <w:rFonts w:ascii="Trebuchet MS" w:eastAsia="Trebuchet MS" w:hAnsi="Trebuchet MS" w:cs="Trebuchet MS"/>
            <w:color w:val="0000EE"/>
            <w:u w:val="single" w:color="0000EE"/>
          </w:rPr>
          <w:t>https://play.google.com/store/apps/details?id=com.paijwar.copymyapps</w:t>
        </w:r>
      </w:hyperlink>
    </w:p>
    <w:p>
      <w:pPr>
        <w:spacing w:before="0" w:after="0" w:line="276" w:lineRule="auto"/>
      </w:pPr>
      <w:r>
        <w:rPr>
          <w:rFonts w:ascii="Times New Roman" w:eastAsia="Times New Roman" w:hAnsi="Times New Roman" w:cs="Times New Roman"/>
        </w:rPr>
        <w:t> </w:t>
      </w:r>
    </w:p>
    <w:p>
      <w:pPr>
        <w:spacing w:before="0" w:after="112" w:line="276" w:lineRule="auto"/>
      </w:pPr>
    </w:p>
    <w:p>
      <w:pPr>
        <w:spacing w:before="0" w:after="150" w:line="276" w:lineRule="auto"/>
      </w:pPr>
    </w:p>
    <w:p>
      <w:pPr>
        <w:spacing w:before="0" w:after="200" w:line="276"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16"/>
          </v:shape>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play.google.com/store/apps/details?id=coe.mapit.mpeb&amp;hl=en" TargetMode="External" /><Relationship Id="rId11" Type="http://schemas.openxmlformats.org/officeDocument/2006/relationships/hyperlink" Target="https://play.google.com/store/apps/details?id=com.e_shakti&amp;hl=en" TargetMode="External" /><Relationship Id="rId12" Type="http://schemas.openxmlformats.org/officeDocument/2006/relationships/hyperlink" Target="https://play.google.com/store/apps/details?id=coe.mapit.socialjustice&amp;hl=en" TargetMode="External" /><Relationship Id="rId13" Type="http://schemas.openxmlformats.org/officeDocument/2006/relationships/hyperlink" Target="https://play.google.com/store/apps/details?id=ict.com.ict&amp;hl=en" TargetMode="External" /><Relationship Id="rId14" Type="http://schemas.openxmlformats.org/officeDocument/2006/relationships/hyperlink" Target="https://play.google.com/store/apps/details?id=com.mastercard.nearby&amp;hl=en" TargetMode="External" /><Relationship Id="rId15" Type="http://schemas.openxmlformats.org/officeDocument/2006/relationships/hyperlink" Target="https://play.google.com/store/apps/details?id=com.paijwar.copymyapps" TargetMode="External" /><Relationship Id="rId16" Type="http://schemas.openxmlformats.org/officeDocument/2006/relationships/image" Target="https://rdxfootmark.naukri.com/v2/track/openCv?trackingInfo=632c8b7bcc6544e10d943b03491bf0ab134f530e18705c4458440321091b5b581209170513495c5f004356014b4450530401195c1333471b1b11154958540a5742011503504e1c180c571833471b1b06184459580a595601514841481f0f2b561358191b120214495d590e514f105a420b1315090c5a531c470a110a4412095d0a0742410812074744595d0151421758140415475f580d044a100d400616400a5d5b5018160c140b11405d580c554b4709150244450c5d0950431701105114125e4f1543094a5d030903455c5b0c544e15091500030c6&amp;docType=docx"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ileep.fin@gmail.com" TargetMode="External" /><Relationship Id="rId5" Type="http://schemas.openxmlformats.org/officeDocument/2006/relationships/hyperlink" Target="https://play.google.com/store/apps/details?id=com.mapit.m_horticulture&amp;hl=en" TargetMode="External" /><Relationship Id="rId6" Type="http://schemas.openxmlformats.org/officeDocument/2006/relationships/hyperlink" Target="https://play.google.com/store/apps/details?id=org.mapit.inframapping&amp;hl=en" TargetMode="External" /><Relationship Id="rId7" Type="http://schemas.openxmlformats.org/officeDocument/2006/relationships/hyperlink" Target="https://play.google.com/store/apps/details?id=com.shivrajsinghchouhanapp&amp;hl=en" TargetMode="External" /><Relationship Id="rId8" Type="http://schemas.openxmlformats.org/officeDocument/2006/relationships/hyperlink" Target="https://play.google.com/store/apps/details?id=nursing.com.nursing&amp;hl=en" TargetMode="External" /><Relationship Id="rId9" Type="http://schemas.openxmlformats.org/officeDocument/2006/relationships/hyperlink" Target="https://play.google.com/store/apps/details?id=com.nhm.rbsk&amp;hl=e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