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Grid"/>
        <w:tblpPr w:leftFromText="180" w:rightFromText="180" w:horzAnchor="margin" w:tblpXSpec="center" w:tblpY="-5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AA2AE" w:themeFill="accent5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2610" w:rsidRPr="00F1433B" w:rsidTr="00692610">
        <w:trPr>
          <w:trHeight w:hRule="exact" w:val="1560"/>
        </w:trPr>
        <w:tc>
          <w:tcPr>
            <w:tcW w:w="9360" w:type="dxa"/>
            <w:shd w:val="clear" w:color="auto" w:fill="auto"/>
            <w:tcMar>
              <w:top w:w="0" w:type="dxa"/>
              <w:bottom w:w="0" w:type="dxa"/>
            </w:tcMar>
          </w:tcPr>
          <w:p w:rsidR="00E80FCD" w:rsidRPr="00F1433B" w:rsidRDefault="00BF7CD6" w:rsidP="00F1433B">
            <w:pPr>
              <w:spacing w:after="0"/>
              <w:ind w:right="4"/>
              <w:rPr>
                <w:rFonts w:cstheme="minorHAnsi"/>
                <w:b/>
                <w:bCs/>
                <w:color w:val="auto"/>
                <w:sz w:val="24"/>
              </w:rPr>
            </w:pPr>
            <w:r w:rsidRPr="00F1433B">
              <w:rPr>
                <w:rFonts w:cstheme="minorHAnsi"/>
                <w:b/>
                <w:bCs/>
                <w:color w:val="auto"/>
                <w:sz w:val="24"/>
              </w:rPr>
              <w:t>RAVI KANT SINGH</w:t>
            </w:r>
          </w:p>
          <w:p w:rsidR="00692610" w:rsidRPr="00F1433B" w:rsidRDefault="00BF7CD6" w:rsidP="00F1433B">
            <w:pPr>
              <w:spacing w:after="0"/>
              <w:ind w:right="4"/>
              <w:rPr>
                <w:rFonts w:cstheme="minorHAnsi"/>
                <w:bCs/>
                <w:color w:val="auto"/>
              </w:rPr>
            </w:pPr>
            <w:r w:rsidRPr="00F1433B">
              <w:rPr>
                <w:rFonts w:cstheme="minorHAnsi"/>
                <w:b/>
                <w:bCs/>
                <w:color w:val="auto"/>
              </w:rPr>
              <w:t>E</w:t>
            </w:r>
            <w:r w:rsidR="00692610" w:rsidRPr="00F1433B">
              <w:rPr>
                <w:rFonts w:cstheme="minorHAnsi"/>
                <w:b/>
                <w:bCs/>
                <w:color w:val="auto"/>
              </w:rPr>
              <w:t>mail</w:t>
            </w:r>
            <w:r w:rsidRPr="00F1433B">
              <w:rPr>
                <w:rFonts w:cstheme="minorHAnsi"/>
                <w:bCs/>
                <w:color w:val="auto"/>
              </w:rPr>
              <w:t xml:space="preserve">. </w:t>
            </w:r>
            <w:hyperlink r:id="rId8" w:history="1">
              <w:r w:rsidRPr="00F1433B">
                <w:rPr>
                  <w:rStyle w:val="Hyperlink"/>
                  <w:rFonts w:cstheme="minorHAnsi"/>
                  <w:bCs/>
                  <w:color w:val="auto"/>
                  <w:u w:val="none"/>
                </w:rPr>
                <w:t>singhravikant10@outlook.com</w:t>
              </w:r>
            </w:hyperlink>
            <w:r w:rsidR="004C5616" w:rsidRPr="00F1433B">
              <w:rPr>
                <w:rFonts w:cstheme="minorHAnsi"/>
                <w:bCs/>
                <w:color w:val="auto"/>
              </w:rPr>
              <w:t xml:space="preserve"> </w:t>
            </w:r>
          </w:p>
          <w:p w:rsidR="00692610" w:rsidRPr="00F1433B" w:rsidRDefault="00692610" w:rsidP="00F1433B">
            <w:pPr>
              <w:spacing w:after="0"/>
              <w:ind w:right="4"/>
              <w:rPr>
                <w:rFonts w:cstheme="minorHAnsi"/>
                <w:bCs/>
                <w:color w:val="auto"/>
              </w:rPr>
            </w:pPr>
            <w:r w:rsidRPr="00F1433B">
              <w:rPr>
                <w:rFonts w:cstheme="minorHAnsi"/>
                <w:b/>
                <w:bCs/>
                <w:color w:val="auto"/>
              </w:rPr>
              <w:t>Mobile</w:t>
            </w:r>
            <w:r w:rsidRPr="00F1433B">
              <w:rPr>
                <w:rFonts w:cstheme="minorHAnsi"/>
                <w:bCs/>
                <w:color w:val="auto"/>
              </w:rPr>
              <w:t xml:space="preserve">. +91 7600505707 </w:t>
            </w:r>
          </w:p>
          <w:p w:rsidR="00C13BBC" w:rsidRPr="00F1433B" w:rsidRDefault="00692610" w:rsidP="00F1433B">
            <w:pPr>
              <w:spacing w:after="0"/>
              <w:ind w:right="4"/>
              <w:rPr>
                <w:rFonts w:cstheme="minorHAnsi"/>
                <w:bCs/>
                <w:color w:val="auto"/>
              </w:rPr>
            </w:pPr>
            <w:r w:rsidRPr="00F1433B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Linked</w:t>
            </w:r>
            <w:r w:rsidRPr="00F1433B">
              <w:rPr>
                <w:rStyle w:val="Hyperlink"/>
                <w:rFonts w:cstheme="minorHAnsi"/>
                <w:b/>
                <w:bCs/>
                <w:color w:val="auto"/>
                <w:u w:val="none"/>
                <w:lang w:val="en-IN"/>
              </w:rPr>
              <w:t>I</w:t>
            </w:r>
            <w:r w:rsidRPr="00F1433B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n</w:t>
            </w:r>
            <w:r w:rsidRPr="00F1433B">
              <w:rPr>
                <w:rFonts w:cstheme="minorHAnsi"/>
                <w:bCs/>
                <w:color w:val="auto"/>
              </w:rPr>
              <w:t xml:space="preserve">: </w:t>
            </w:r>
            <w:hyperlink r:id="rId9" w:history="1">
              <w:r w:rsidR="00C13BBC" w:rsidRPr="00F1433B">
                <w:rPr>
                  <w:rStyle w:val="Hyperlink"/>
                  <w:rFonts w:cstheme="minorHAnsi"/>
                  <w:bCs/>
                  <w:u w:val="none"/>
                </w:rPr>
                <w:t>https://www.linkedin.com/in/ravikant-singh-9063525a</w:t>
              </w:r>
            </w:hyperlink>
          </w:p>
          <w:p w:rsidR="00692610" w:rsidRPr="00F1433B" w:rsidRDefault="00692610" w:rsidP="00F1433B">
            <w:pPr>
              <w:spacing w:after="0"/>
              <w:ind w:right="4"/>
              <w:rPr>
                <w:rFonts w:cstheme="minorHAnsi"/>
                <w:bCs/>
                <w:color w:val="auto"/>
              </w:rPr>
            </w:pPr>
          </w:p>
          <w:p w:rsidR="00E80FCD" w:rsidRPr="00F1433B" w:rsidRDefault="00E80FCD" w:rsidP="00F1433B">
            <w:pPr>
              <w:spacing w:after="0"/>
              <w:ind w:right="4"/>
              <w:contextualSpacing w:val="0"/>
              <w:rPr>
                <w:rFonts w:cstheme="minorHAnsi"/>
                <w:b/>
                <w:bCs/>
                <w:color w:val="auto"/>
              </w:rPr>
            </w:pPr>
          </w:p>
          <w:p w:rsidR="00E80FCD" w:rsidRPr="00F1433B" w:rsidRDefault="00E80FCD" w:rsidP="00F1433B">
            <w:pPr>
              <w:spacing w:after="0"/>
              <w:ind w:right="4"/>
              <w:contextualSpacing w:val="0"/>
              <w:rPr>
                <w:rFonts w:cstheme="minorHAnsi"/>
                <w:b/>
                <w:bCs/>
                <w:color w:val="auto"/>
              </w:rPr>
            </w:pPr>
          </w:p>
          <w:p w:rsidR="00E80FCD" w:rsidRPr="00F1433B" w:rsidRDefault="00E80FCD" w:rsidP="00F1433B">
            <w:pPr>
              <w:spacing w:after="0"/>
              <w:ind w:right="4"/>
              <w:contextualSpacing w:val="0"/>
              <w:rPr>
                <w:rFonts w:cstheme="minorHAnsi"/>
                <w:b/>
                <w:bCs/>
                <w:color w:val="auto"/>
              </w:rPr>
            </w:pPr>
          </w:p>
          <w:p w:rsidR="00E80FCD" w:rsidRPr="00F1433B" w:rsidRDefault="00E80FCD" w:rsidP="00F1433B">
            <w:pPr>
              <w:spacing w:after="0"/>
              <w:ind w:right="4"/>
              <w:contextualSpacing w:val="0"/>
              <w:rPr>
                <w:rFonts w:cstheme="minorHAnsi"/>
                <w:b/>
                <w:bCs/>
                <w:color w:val="auto"/>
              </w:rPr>
            </w:pPr>
          </w:p>
        </w:tc>
      </w:tr>
    </w:tbl>
    <w:p w:rsidR="00E80FCD" w:rsidRPr="00F1433B" w:rsidRDefault="00BF7CD6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 xml:space="preserve">Professional Summary </w:t>
      </w:r>
    </w:p>
    <w:p w:rsidR="00E80FCD" w:rsidRPr="00F1433B" w:rsidRDefault="00BF7CD6" w:rsidP="00F1433B">
      <w:pPr>
        <w:spacing w:before="240"/>
        <w:ind w:right="4"/>
        <w:jc w:val="both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Per</w:t>
      </w:r>
      <w:r w:rsidR="00BE6AE5" w:rsidRPr="00F1433B">
        <w:rPr>
          <w:rFonts w:cstheme="minorHAnsi"/>
          <w:color w:val="auto"/>
        </w:rPr>
        <w:t>ceptive Senior Business Analyst</w:t>
      </w:r>
      <w:r w:rsidRPr="00F1433B">
        <w:rPr>
          <w:rFonts w:cstheme="minorHAnsi"/>
          <w:color w:val="auto"/>
        </w:rPr>
        <w:t xml:space="preserve"> offering eight-plus years of experience delivering high-performance technology solutions to meet organizational demands. Dedicated to maximizing the impact of key performance metrics to enhance and expand business operations. Known for leveraging both macro and micro-scale analyses to generate holistic images of ongoing business operations for immediate </w:t>
      </w:r>
      <w:proofErr w:type="spellStart"/>
      <w:r w:rsidRPr="00F1433B">
        <w:rPr>
          <w:rFonts w:cstheme="minorHAnsi"/>
          <w:color w:val="auto"/>
        </w:rPr>
        <w:t>actionability</w:t>
      </w:r>
      <w:proofErr w:type="spellEnd"/>
      <w:r w:rsidRPr="00F1433B">
        <w:rPr>
          <w:rFonts w:cstheme="minorHAnsi"/>
          <w:color w:val="auto"/>
        </w:rPr>
        <w:t>. Excellent reputation for resolving problems, improving customer satisfaction, and driving overall operational improvements.</w:t>
      </w:r>
    </w:p>
    <w:p w:rsidR="00E80FCD" w:rsidRPr="00F1433B" w:rsidRDefault="00BF7CD6" w:rsidP="00F1433B">
      <w:pPr>
        <w:pBdr>
          <w:bottom w:val="single" w:sz="4" w:space="1" w:color="auto"/>
        </w:pBdr>
        <w:spacing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>Key Skills</w:t>
      </w:r>
    </w:p>
    <w:p w:rsidR="00E80FCD" w:rsidRPr="00F1433B" w:rsidRDefault="00BF7CD6" w:rsidP="00F1433B">
      <w:pPr>
        <w:spacing w:before="240" w:after="0"/>
        <w:ind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Business Analysis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   Requirement Elicitation</w:t>
      </w:r>
    </w:p>
    <w:p w:rsidR="00E80FCD" w:rsidRPr="00F1433B" w:rsidRDefault="00BF7CD6" w:rsidP="00F1433B">
      <w:pPr>
        <w:spacing w:after="0"/>
        <w:ind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Agile Methodologies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   Scrum &amp; Kanban Framework </w:t>
      </w:r>
    </w:p>
    <w:p w:rsidR="00E80FCD" w:rsidRPr="00F1433B" w:rsidRDefault="00BF7CD6" w:rsidP="00F1433B">
      <w:pPr>
        <w:spacing w:after="0"/>
        <w:ind w:right="4"/>
        <w:rPr>
          <w:rFonts w:cstheme="minorHAnsi"/>
          <w:color w:val="auto"/>
        </w:rPr>
      </w:pPr>
      <w:proofErr w:type="gramStart"/>
      <w:r w:rsidRPr="00F1433B">
        <w:rPr>
          <w:rFonts w:cstheme="minorHAnsi"/>
          <w:color w:val="auto"/>
        </w:rPr>
        <w:t>IT</w:t>
      </w:r>
      <w:proofErr w:type="gramEnd"/>
      <w:r w:rsidRPr="00F1433B">
        <w:rPr>
          <w:rFonts w:cstheme="minorHAnsi"/>
          <w:color w:val="auto"/>
        </w:rPr>
        <w:t xml:space="preserve"> Project Management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   Patience &amp; Leadership Qualities</w:t>
      </w:r>
    </w:p>
    <w:p w:rsidR="00E80FCD" w:rsidRPr="00F1433B" w:rsidRDefault="00BF7CD6" w:rsidP="00F1433B">
      <w:pPr>
        <w:spacing w:after="0"/>
        <w:ind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Results-Oriented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  </w:t>
      </w:r>
      <w:r w:rsidR="00CC49A4" w:rsidRPr="00F1433B">
        <w:rPr>
          <w:rFonts w:cstheme="minorHAnsi"/>
          <w:color w:val="auto"/>
        </w:rPr>
        <w:t xml:space="preserve"> </w:t>
      </w:r>
      <w:r w:rsidRPr="00F1433B">
        <w:rPr>
          <w:rFonts w:cstheme="minorHAnsi"/>
          <w:color w:val="auto"/>
        </w:rPr>
        <w:t>Business Artifacts Documentation</w:t>
      </w:r>
    </w:p>
    <w:p w:rsidR="00E80FCD" w:rsidRPr="00F1433B" w:rsidRDefault="00BF7CD6" w:rsidP="00F1433B">
      <w:pPr>
        <w:ind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User Acceptance Testing/Manual Testing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   Knowledge of SDLC</w:t>
      </w:r>
      <w:r w:rsidR="00692610" w:rsidRPr="00F1433B">
        <w:rPr>
          <w:rFonts w:cstheme="minorHAnsi"/>
          <w:color w:val="auto"/>
        </w:rPr>
        <w:t xml:space="preserve"> </w:t>
      </w:r>
    </w:p>
    <w:p w:rsidR="00E80FCD" w:rsidRPr="00F1433B" w:rsidRDefault="00BF7CD6" w:rsidP="00F1433B">
      <w:pPr>
        <w:pBdr>
          <w:bottom w:val="single" w:sz="4" w:space="1" w:color="auto"/>
        </w:pBdr>
        <w:spacing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 xml:space="preserve">Major Projects Accomplished 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spacing w:before="240" w:after="0"/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US Healthcare – Telemedicine System, Healthcare Provider Credentialing, and Hospital Management System.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spacing w:before="240" w:after="0"/>
        <w:ind w:left="360" w:right="4"/>
        <w:contextualSpacing/>
        <w:rPr>
          <w:rFonts w:cstheme="minorHAnsi"/>
          <w:color w:val="auto"/>
        </w:rPr>
      </w:pPr>
      <w:proofErr w:type="gramStart"/>
      <w:r w:rsidRPr="00F1433B">
        <w:rPr>
          <w:rFonts w:cstheme="minorHAnsi"/>
          <w:color w:val="auto"/>
          <w:lang w:val="en-IN"/>
        </w:rPr>
        <w:t>eCommerce</w:t>
      </w:r>
      <w:proofErr w:type="gramEnd"/>
      <w:r w:rsidRPr="00F1433B">
        <w:rPr>
          <w:rFonts w:cstheme="minorHAnsi"/>
          <w:color w:val="auto"/>
          <w:lang w:val="en-IN"/>
        </w:rPr>
        <w:t xml:space="preserve"> Solutions - Magento, Shopify, B</w:t>
      </w:r>
      <w:r w:rsidR="00CC49A4" w:rsidRPr="00F1433B">
        <w:rPr>
          <w:rFonts w:cstheme="minorHAnsi"/>
          <w:color w:val="auto"/>
          <w:lang w:val="en-IN"/>
        </w:rPr>
        <w:t>igCommerce, BigCommerce and PWA based solutions.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spacing w:before="240" w:after="0"/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VAT Management System – An online VAT Declaration and Assessment system.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spacing w:after="0"/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Hospitality Management Systems – Hotel Management System, POS – Restaurant Management System (Including Inventory Module), Online Booking Eng</w:t>
      </w:r>
      <w:r w:rsidR="00BE6AE5" w:rsidRPr="00F1433B">
        <w:rPr>
          <w:rFonts w:cstheme="minorHAnsi"/>
          <w:color w:val="auto"/>
        </w:rPr>
        <w:t>ine, and Channel Manager System</w:t>
      </w:r>
    </w:p>
    <w:p w:rsidR="00BE6AE5" w:rsidRPr="00F1433B" w:rsidRDefault="00BE6AE5" w:rsidP="00F1433B">
      <w:pPr>
        <w:pStyle w:val="ListBullet"/>
        <w:numPr>
          <w:ilvl w:val="0"/>
          <w:numId w:val="9"/>
        </w:numPr>
        <w:spacing w:after="0"/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Retail Solution</w:t>
      </w:r>
      <w:r w:rsidRPr="00F1433B">
        <w:rPr>
          <w:rFonts w:cstheme="minorHAnsi"/>
          <w:color w:val="auto"/>
        </w:rPr>
        <w:t xml:space="preserve"> - FMCG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H</w:t>
      </w:r>
      <w:r w:rsidR="00CC49A4" w:rsidRPr="00F1433B">
        <w:rPr>
          <w:rFonts w:cstheme="minorHAnsi"/>
          <w:color w:val="auto"/>
        </w:rPr>
        <w:t xml:space="preserve">uman Resource Management System 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ind w:left="360" w:right="4"/>
        <w:contextualSpacing/>
        <w:rPr>
          <w:rFonts w:cstheme="minorHAnsi"/>
          <w:color w:val="auto"/>
        </w:rPr>
      </w:pPr>
      <w:proofErr w:type="spellStart"/>
      <w:r w:rsidRPr="00F1433B">
        <w:rPr>
          <w:rFonts w:cstheme="minorHAnsi"/>
          <w:color w:val="auto"/>
        </w:rPr>
        <w:t>Telcom</w:t>
      </w:r>
      <w:proofErr w:type="spellEnd"/>
      <w:r w:rsidRPr="00F1433B">
        <w:rPr>
          <w:rFonts w:cstheme="minorHAnsi"/>
          <w:color w:val="auto"/>
        </w:rPr>
        <w:t xml:space="preserve"> – CDR </w:t>
      </w:r>
      <w:r w:rsidRPr="00F1433B">
        <w:rPr>
          <w:rFonts w:cstheme="minorHAnsi"/>
          <w:color w:val="auto"/>
          <w:lang w:val="en-IN"/>
        </w:rPr>
        <w:t>Analytic</w:t>
      </w:r>
      <w:r w:rsidRPr="00F1433B">
        <w:rPr>
          <w:rFonts w:cstheme="minorHAnsi"/>
          <w:color w:val="auto"/>
        </w:rPr>
        <w:t xml:space="preserve"> System </w:t>
      </w:r>
    </w:p>
    <w:p w:rsidR="00E80FCD" w:rsidRPr="00F1433B" w:rsidRDefault="00BF7CD6" w:rsidP="00F1433B">
      <w:pPr>
        <w:pStyle w:val="ListBullet"/>
        <w:numPr>
          <w:ilvl w:val="0"/>
          <w:numId w:val="9"/>
        </w:numPr>
        <w:ind w:left="360"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e-Governance System: e-Passport, e-Visa, e-Grey Card and Vehicle Registration System</w:t>
      </w:r>
    </w:p>
    <w:p w:rsidR="00BE6AE5" w:rsidRPr="00F1433B" w:rsidRDefault="00BE6AE5" w:rsidP="00F1433B">
      <w:pPr>
        <w:spacing w:after="0"/>
        <w:rPr>
          <w:rFonts w:cstheme="minorHAnsi"/>
          <w:b/>
          <w:bCs/>
          <w:color w:val="auto"/>
        </w:rPr>
      </w:pPr>
    </w:p>
    <w:p w:rsidR="00E80FCD" w:rsidRPr="00F1433B" w:rsidRDefault="00BF7CD6" w:rsidP="00F1433B">
      <w:pPr>
        <w:pStyle w:val="Heading1"/>
        <w:pBdr>
          <w:bottom w:val="single" w:sz="4" w:space="1" w:color="auto"/>
        </w:pBdr>
        <w:spacing w:before="0" w:after="0"/>
        <w:ind w:right="4"/>
        <w:rPr>
          <w:rFonts w:asciiTheme="minorHAnsi" w:hAnsiTheme="minorHAnsi" w:cstheme="minorHAnsi"/>
          <w:color w:val="auto"/>
          <w:sz w:val="22"/>
          <w:szCs w:val="22"/>
        </w:rPr>
      </w:pPr>
      <w:r w:rsidRPr="00F1433B">
        <w:rPr>
          <w:rFonts w:asciiTheme="minorHAnsi" w:eastAsiaTheme="minorHAnsi" w:hAnsiTheme="minorHAnsi" w:cstheme="minorHAnsi"/>
          <w:bCs/>
          <w:caps w:val="0"/>
          <w:color w:val="auto"/>
          <w:sz w:val="22"/>
          <w:szCs w:val="22"/>
        </w:rPr>
        <w:t xml:space="preserve">Professional </w:t>
      </w:r>
      <w:sdt>
        <w:sdtPr>
          <w:rPr>
            <w:rFonts w:asciiTheme="minorHAnsi" w:eastAsiaTheme="minorHAnsi" w:hAnsiTheme="minorHAnsi" w:cstheme="minorHAnsi"/>
            <w:bCs/>
            <w:caps w:val="0"/>
            <w:color w:val="auto"/>
            <w:sz w:val="22"/>
            <w:szCs w:val="22"/>
          </w:rPr>
          <w:alias w:val="Experience:"/>
          <w:tag w:val="Experience:"/>
          <w:id w:val="-1983300934"/>
          <w:placeholder>
            <w:docPart w:val="D48F7F9404D9405AB711726F7240926A"/>
          </w:placeholder>
          <w:temporary/>
          <w:showingPlcHdr/>
          <w15:appearance w15:val="hidden"/>
        </w:sdtPr>
        <w:sdtEndPr/>
        <w:sdtContent>
          <w:r w:rsidRPr="00F1433B">
            <w:rPr>
              <w:rFonts w:asciiTheme="minorHAnsi" w:eastAsiaTheme="minorHAnsi" w:hAnsiTheme="minorHAnsi" w:cstheme="minorHAnsi"/>
              <w:bCs/>
              <w:caps w:val="0"/>
              <w:color w:val="auto"/>
              <w:sz w:val="22"/>
              <w:szCs w:val="22"/>
            </w:rPr>
            <w:t>Experience</w:t>
          </w:r>
        </w:sdtContent>
      </w:sdt>
    </w:p>
    <w:p w:rsidR="00E80FCD" w:rsidRPr="00F1433B" w:rsidRDefault="00BF7CD6" w:rsidP="00F1433B">
      <w:pPr>
        <w:spacing w:before="240"/>
        <w:ind w:right="4"/>
        <w:rPr>
          <w:rFonts w:eastAsiaTheme="majorEastAsia" w:cstheme="minorHAnsi"/>
          <w:bCs/>
          <w:color w:val="auto"/>
          <w:lang w:val="en-IN"/>
        </w:rPr>
      </w:pPr>
      <w:r w:rsidRPr="00F1433B">
        <w:rPr>
          <w:rFonts w:eastAsiaTheme="majorEastAsia" w:cstheme="minorHAnsi"/>
          <w:b/>
          <w:color w:val="auto"/>
        </w:rPr>
        <w:t xml:space="preserve">SENIOR BUSINESS ANALYST </w:t>
      </w:r>
      <w:r w:rsidR="00BE6AE5" w:rsidRPr="00F1433B">
        <w:rPr>
          <w:rFonts w:eastAsiaTheme="majorEastAsia" w:cstheme="minorHAnsi"/>
          <w:b/>
          <w:color w:val="auto"/>
        </w:rPr>
        <w:t xml:space="preserve">/ </w:t>
      </w:r>
      <w:r w:rsidR="00F1433B" w:rsidRPr="00F1433B">
        <w:rPr>
          <w:rFonts w:eastAsiaTheme="majorEastAsia" w:cstheme="minorHAnsi"/>
          <w:b/>
          <w:color w:val="auto"/>
        </w:rPr>
        <w:t>CONSULTANT</w:t>
      </w:r>
      <w:r w:rsidRPr="00F1433B">
        <w:rPr>
          <w:rFonts w:eastAsiaTheme="majorEastAsia" w:cstheme="minorHAnsi"/>
          <w:b/>
          <w:color w:val="auto"/>
        </w:rPr>
        <w:t xml:space="preserve"> </w:t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i/>
          <w:color w:val="auto"/>
        </w:rPr>
        <w:t xml:space="preserve">            </w:t>
      </w:r>
      <w:r w:rsidR="00F1433B" w:rsidRPr="00F1433B">
        <w:rPr>
          <w:rFonts w:eastAsiaTheme="majorEastAsia" w:cstheme="minorHAnsi"/>
          <w:b/>
          <w:i/>
          <w:color w:val="auto"/>
          <w:lang w:val="en-IN"/>
        </w:rPr>
        <w:t xml:space="preserve">                    </w:t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>NOV. 2020 - PRESENT</w:t>
      </w:r>
    </w:p>
    <w:p w:rsidR="00E80FCD" w:rsidRPr="00F1433B" w:rsidRDefault="00BF7CD6" w:rsidP="00F1433B">
      <w:pPr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  <w:lang w:val="en-IN"/>
        </w:rPr>
        <w:t>AUREATE LABS PVT. LTD - SURAT</w:t>
      </w:r>
      <w:r w:rsidRPr="00F1433B">
        <w:rPr>
          <w:rFonts w:cstheme="minorHAnsi"/>
          <w:b/>
          <w:bCs/>
          <w:color w:val="auto"/>
        </w:rPr>
        <w:t>, INDIA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Coordinate with information technology department and prepare designs for functional specifications.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Analyze functional requirements and collect all requirements and document processes.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Establish business processes, analyze existing process and recommend improvements to same.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Develop project plans for business and ensure appropriate implementation of plans.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lastRenderedPageBreak/>
        <w:t xml:space="preserve">Monitor </w:t>
      </w:r>
      <w:r w:rsidRPr="00F1433B">
        <w:rPr>
          <w:rFonts w:cstheme="minorHAnsi"/>
          <w:color w:val="auto"/>
          <w:lang w:val="en-IN"/>
        </w:rPr>
        <w:t>life-cycle</w:t>
      </w:r>
      <w:r w:rsidRPr="00F1433B">
        <w:rPr>
          <w:rFonts w:cstheme="minorHAnsi"/>
          <w:color w:val="auto"/>
        </w:rPr>
        <w:t xml:space="preserve"> of project and evaluate customer reviews for business process.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Analyze business for clients and manage all customer projects.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Maintain appropriate knowledge on various business units.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Develop professional relationship with vendors and clients.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Supervise efficient working of staff and provide feedback for employees.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Facilitating communication and consistency across BA, Development, and Testing teams.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Prioritizing requirements, creating conceptual prototypes, UML diagrams, and mock-ups.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Involved in product design sessions, sprint grooming, sprint planning, and sprint review meetings.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Facilitating project status meetings and providing weekly status reports to all stakeholders.</w:t>
      </w:r>
    </w:p>
    <w:p w:rsid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Facilitating User Acceptance Meeting (UAT) and Go-Live Activities. </w:t>
      </w:r>
    </w:p>
    <w:p w:rsidR="00F1433B" w:rsidRPr="00F1433B" w:rsidRDefault="00F1433B" w:rsidP="00F1433B">
      <w:pPr>
        <w:pStyle w:val="ListParagraph"/>
        <w:spacing w:after="0"/>
        <w:ind w:right="4"/>
        <w:rPr>
          <w:rFonts w:cstheme="minorHAnsi"/>
          <w:color w:val="auto"/>
        </w:rPr>
      </w:pPr>
    </w:p>
    <w:p w:rsidR="00E80FCD" w:rsidRPr="00F1433B" w:rsidRDefault="00BF7CD6" w:rsidP="00F1433B">
      <w:pPr>
        <w:spacing w:before="240"/>
        <w:ind w:right="4"/>
        <w:rPr>
          <w:rFonts w:eastAsiaTheme="majorEastAsia" w:cstheme="minorHAnsi"/>
          <w:b/>
          <w:bCs/>
          <w:i/>
          <w:color w:val="auto"/>
          <w:lang w:val="en-IN"/>
        </w:rPr>
      </w:pPr>
      <w:r w:rsidRPr="00F1433B">
        <w:rPr>
          <w:rFonts w:eastAsiaTheme="majorEastAsia" w:cstheme="minorHAnsi"/>
          <w:b/>
          <w:color w:val="auto"/>
        </w:rPr>
        <w:t>SENIOR BUSINESS ANALYST/</w:t>
      </w:r>
      <w:r w:rsidR="00F1433B" w:rsidRPr="00F1433B">
        <w:rPr>
          <w:rFonts w:eastAsiaTheme="majorEastAsia" w:cstheme="minorHAnsi"/>
          <w:b/>
          <w:color w:val="auto"/>
        </w:rPr>
        <w:t>PROJECT MANAGER</w:t>
      </w:r>
      <w:r w:rsidRPr="00F1433B">
        <w:rPr>
          <w:rFonts w:eastAsiaTheme="majorEastAsia" w:cstheme="minorHAnsi"/>
          <w:b/>
          <w:color w:val="auto"/>
        </w:rPr>
        <w:t xml:space="preserve">  </w:t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  <w:t xml:space="preserve">       </w:t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>APRIL 2018 - OCT 2020</w:t>
      </w:r>
    </w:p>
    <w:p w:rsidR="00E80FCD" w:rsidRPr="00F1433B" w:rsidRDefault="00BF7CD6" w:rsidP="00F1433B">
      <w:pPr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  <w:lang w:val="en-IN"/>
        </w:rPr>
        <w:t>1</w:t>
      </w:r>
      <w:r w:rsidRPr="00F1433B">
        <w:rPr>
          <w:rFonts w:cstheme="minorHAnsi"/>
          <w:b/>
          <w:bCs/>
          <w:color w:val="auto"/>
        </w:rPr>
        <w:t>RIVET</w:t>
      </w:r>
      <w:r w:rsidR="00F1433B" w:rsidRPr="00F1433B">
        <w:rPr>
          <w:rFonts w:cstheme="minorHAnsi"/>
          <w:b/>
          <w:bCs/>
          <w:color w:val="auto"/>
        </w:rPr>
        <w:t xml:space="preserve">, LLP </w:t>
      </w:r>
      <w:r w:rsidRPr="00F1433B">
        <w:rPr>
          <w:rFonts w:cstheme="minorHAnsi"/>
          <w:b/>
          <w:bCs/>
          <w:color w:val="auto"/>
        </w:rPr>
        <w:t>- INDIA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Responsible for developing technical solutions to the business problems begins with defining, analyzing, and documenting functional requirements &amp; specifications for development.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Conducting regular meetings ensuring Project Tracking and control during the Execution Phase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Reviewing &amp; writing user stories for the development of new features or enhancements.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Facilitating communication and consistency across BA, Development, and Testing teams.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Prioritizing requirements, creating conceptual prototypes, UML diagrams, and mock-ups.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Involved in product design, sprint grooming, sprint planning, and sprint review meetings.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Working with the PMO team in defining project delivery methodology and templates.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Facilitating project status meetings and providing weekly status reports to all stakeholders.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Facilitating User Acceptance Meeting (UAT) and Go-Live Activities.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Managing the team of business analysts and delegating the tasks as new contracts arrived.</w:t>
      </w:r>
    </w:p>
    <w:p w:rsidR="00F1433B" w:rsidRDefault="00F1433B">
      <w:pPr>
        <w:spacing w:after="0" w:line="240" w:lineRule="auto"/>
        <w:rPr>
          <w:rFonts w:eastAsiaTheme="majorEastAsia" w:cstheme="minorHAnsi"/>
          <w:b/>
          <w:color w:val="auto"/>
        </w:rPr>
      </w:pPr>
    </w:p>
    <w:p w:rsidR="00E80FCD" w:rsidRPr="00F1433B" w:rsidRDefault="00BF7CD6" w:rsidP="00F1433B">
      <w:pPr>
        <w:ind w:right="4"/>
        <w:rPr>
          <w:rFonts w:eastAsiaTheme="majorEastAsia" w:cstheme="minorHAnsi"/>
          <w:bCs/>
          <w:color w:val="auto"/>
        </w:rPr>
      </w:pPr>
      <w:r w:rsidRPr="00F1433B">
        <w:rPr>
          <w:rFonts w:eastAsiaTheme="majorEastAsia" w:cstheme="minorHAnsi"/>
          <w:b/>
          <w:color w:val="auto"/>
        </w:rPr>
        <w:t xml:space="preserve">BUSINESS ANALYST/PRODUCT MANAGER  </w:t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 xml:space="preserve">                </w:t>
      </w:r>
      <w:r w:rsidR="00CC49A4" w:rsidRPr="00F1433B">
        <w:rPr>
          <w:rFonts w:eastAsiaTheme="majorEastAsia" w:cstheme="minorHAnsi"/>
          <w:b/>
          <w:bCs/>
          <w:i/>
          <w:color w:val="auto"/>
          <w:lang w:val="en-IN"/>
        </w:rPr>
        <w:t xml:space="preserve">                     </w:t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>NOV 2017 – MARCH 2018</w:t>
      </w:r>
    </w:p>
    <w:p w:rsidR="00E80FCD" w:rsidRPr="00F1433B" w:rsidRDefault="00BF7CD6" w:rsidP="00F1433B">
      <w:pPr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>S</w:t>
      </w:r>
      <w:r w:rsidRPr="00F1433B">
        <w:rPr>
          <w:rFonts w:cstheme="minorHAnsi"/>
          <w:b/>
          <w:bCs/>
          <w:color w:val="auto"/>
          <w:lang w:val="en-IN"/>
        </w:rPr>
        <w:t>S</w:t>
      </w:r>
      <w:r w:rsidRPr="00F1433B">
        <w:rPr>
          <w:rFonts w:cstheme="minorHAnsi"/>
          <w:b/>
          <w:bCs/>
          <w:color w:val="auto"/>
        </w:rPr>
        <w:t>M INFOTECH PVT. LTD. - INDIA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Responsible for identifying, analyzing, documenting function and Non-functional requirements, prioritizing requirements, creating prototypes and mock-ups, or wireframes.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Interact with the implementation team and help them understand the technical aspects of the solution.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Facilitating Training sessions for the Stakeholders as well as </w:t>
      </w:r>
      <w:proofErr w:type="gramStart"/>
      <w:r w:rsidRPr="00F1433B">
        <w:rPr>
          <w:rFonts w:cstheme="minorHAnsi"/>
          <w:color w:val="auto"/>
        </w:rPr>
        <w:t>Internal</w:t>
      </w:r>
      <w:proofErr w:type="gramEnd"/>
      <w:r w:rsidRPr="00F1433B">
        <w:rPr>
          <w:rFonts w:cstheme="minorHAnsi"/>
          <w:color w:val="auto"/>
        </w:rPr>
        <w:t xml:space="preserve"> teams.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Provided </w:t>
      </w:r>
      <w:r w:rsidRPr="00F1433B">
        <w:rPr>
          <w:rFonts w:cstheme="minorHAnsi"/>
          <w:color w:val="auto"/>
          <w:lang w:val="en-IN"/>
        </w:rPr>
        <w:t>PRE-SALES</w:t>
      </w:r>
      <w:r w:rsidRPr="00F1433B">
        <w:rPr>
          <w:rFonts w:cstheme="minorHAnsi"/>
          <w:color w:val="auto"/>
        </w:rPr>
        <w:t xml:space="preserve"> support, created proposals, and </w:t>
      </w:r>
      <w:proofErr w:type="gramStart"/>
      <w:r w:rsidRPr="00F1433B">
        <w:rPr>
          <w:rFonts w:cstheme="minorHAnsi"/>
          <w:color w:val="auto"/>
        </w:rPr>
        <w:t>Assisted</w:t>
      </w:r>
      <w:proofErr w:type="gramEnd"/>
      <w:r w:rsidRPr="00F1433B">
        <w:rPr>
          <w:rFonts w:cstheme="minorHAnsi"/>
          <w:color w:val="auto"/>
        </w:rPr>
        <w:t xml:space="preserve"> the marketing team.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Conducting usability and functional testing and recommend corrective and preventive actions.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ind w:left="720" w:right="4"/>
        <w:rPr>
          <w:rFonts w:eastAsiaTheme="majorEastAsia" w:cstheme="minorHAnsi"/>
          <w:b/>
          <w:color w:val="auto"/>
        </w:rPr>
      </w:pPr>
      <w:r w:rsidRPr="00F1433B">
        <w:rPr>
          <w:rFonts w:cstheme="minorHAnsi"/>
          <w:color w:val="auto"/>
        </w:rPr>
        <w:t>Handled Client Communication, Managing Key Client Accounts, and Leading CRM Teams.</w:t>
      </w:r>
    </w:p>
    <w:p w:rsidR="00E80FCD" w:rsidRPr="00F1433B" w:rsidRDefault="00E80FCD" w:rsidP="00F1433B">
      <w:pPr>
        <w:pStyle w:val="ListParagraph"/>
        <w:ind w:left="0" w:right="4"/>
        <w:rPr>
          <w:rFonts w:eastAsiaTheme="majorEastAsia" w:cstheme="minorHAnsi"/>
          <w:b/>
          <w:color w:val="auto"/>
        </w:rPr>
      </w:pPr>
    </w:p>
    <w:p w:rsidR="00F1433B" w:rsidRDefault="00F1433B" w:rsidP="00F1433B">
      <w:pPr>
        <w:ind w:right="4"/>
        <w:rPr>
          <w:rFonts w:eastAsiaTheme="majorEastAsia" w:cstheme="minorHAnsi"/>
          <w:b/>
          <w:color w:val="auto"/>
        </w:rPr>
      </w:pPr>
    </w:p>
    <w:p w:rsidR="00E80FCD" w:rsidRPr="00F1433B" w:rsidRDefault="00BF7CD6" w:rsidP="00F1433B">
      <w:pPr>
        <w:ind w:right="4"/>
        <w:rPr>
          <w:rFonts w:eastAsiaTheme="majorEastAsia" w:cstheme="minorHAnsi"/>
          <w:bCs/>
          <w:color w:val="auto"/>
        </w:rPr>
      </w:pPr>
      <w:r w:rsidRPr="00F1433B">
        <w:rPr>
          <w:rFonts w:eastAsiaTheme="majorEastAsia" w:cstheme="minorHAnsi"/>
          <w:b/>
          <w:color w:val="auto"/>
        </w:rPr>
        <w:lastRenderedPageBreak/>
        <w:t>BUSINESS CONSULTANT</w:t>
      </w:r>
      <w:r w:rsidR="00E375FE" w:rsidRPr="00F1433B">
        <w:rPr>
          <w:rFonts w:eastAsiaTheme="majorEastAsia" w:cstheme="minorHAnsi"/>
          <w:b/>
          <w:color w:val="auto"/>
        </w:rPr>
        <w:t xml:space="preserve">/SOFTWARE SPECIALIST/PARTNERSHIP MANAGER </w:t>
      </w:r>
      <w:r w:rsidRPr="00F1433B">
        <w:rPr>
          <w:rFonts w:eastAsiaTheme="majorEastAsia" w:cstheme="minorHAnsi"/>
          <w:b/>
          <w:color w:val="auto"/>
        </w:rPr>
        <w:t xml:space="preserve"> </w:t>
      </w:r>
      <w:r w:rsidR="00CC49A4" w:rsidRPr="00F1433B">
        <w:rPr>
          <w:rFonts w:eastAsiaTheme="majorEastAsia" w:cstheme="minorHAnsi"/>
          <w:b/>
          <w:color w:val="auto"/>
        </w:rPr>
        <w:t xml:space="preserve">          </w:t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>FEB 2013 – NOV 2017</w:t>
      </w:r>
    </w:p>
    <w:p w:rsidR="00E80FCD" w:rsidRPr="00F1433B" w:rsidRDefault="002B1BDC" w:rsidP="00F1433B">
      <w:pPr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>EZEE</w:t>
      </w:r>
      <w:r w:rsidR="00BF7CD6" w:rsidRPr="00F1433B">
        <w:rPr>
          <w:rFonts w:cstheme="minorHAnsi"/>
          <w:b/>
          <w:bCs/>
          <w:color w:val="auto"/>
        </w:rPr>
        <w:t xml:space="preserve"> TECHNOSYS PVT. LTD. – INDIA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Coordinate with the clients to gather, understand, and analyze the business model and business requirements.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Perform detailed analysis to determine the business need and propose a technical solution.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proofErr w:type="spellStart"/>
      <w:r w:rsidRPr="00F1433B">
        <w:rPr>
          <w:rFonts w:cstheme="minorHAnsi"/>
          <w:color w:val="auto"/>
        </w:rPr>
        <w:t>Pr</w:t>
      </w:r>
      <w:proofErr w:type="spellEnd"/>
      <w:r w:rsidRPr="00F1433B">
        <w:rPr>
          <w:rFonts w:cstheme="minorHAnsi"/>
          <w:color w:val="auto"/>
          <w:lang w:val="en-IN"/>
        </w:rPr>
        <w:t xml:space="preserve">e </w:t>
      </w:r>
      <w:r w:rsidRPr="00F1433B">
        <w:rPr>
          <w:rFonts w:cstheme="minorHAnsi"/>
          <w:color w:val="auto"/>
        </w:rPr>
        <w:t>&amp; Post-sales technical support and assisted the sales team in achieving their targets.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Work with key project stakeholders and business-people to formulate and communicate the business vision and ensure proper planning for the projects.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Managing Client communication and handling Key Clients account.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Facilitated training sessions for the end-users (group as well as one to one sessions).</w:t>
      </w:r>
    </w:p>
    <w:p w:rsidR="00E80FCD" w:rsidRPr="00F1433B" w:rsidRDefault="00CC49A4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Team Leader of </w:t>
      </w:r>
      <w:r w:rsidR="00BF7CD6" w:rsidRPr="00F1433B">
        <w:rPr>
          <w:rFonts w:cstheme="minorHAnsi"/>
          <w:color w:val="auto"/>
        </w:rPr>
        <w:t xml:space="preserve">Software </w:t>
      </w:r>
      <w:r w:rsidRPr="00F1433B">
        <w:rPr>
          <w:rFonts w:cstheme="minorHAnsi"/>
          <w:color w:val="auto"/>
        </w:rPr>
        <w:t>Specialist</w:t>
      </w:r>
      <w:r w:rsidR="00BF7CD6" w:rsidRPr="00F1433B">
        <w:rPr>
          <w:rFonts w:cstheme="minorHAnsi"/>
          <w:color w:val="auto"/>
        </w:rPr>
        <w:t xml:space="preserve"> &amp; </w:t>
      </w:r>
      <w:r w:rsidRPr="00F1433B">
        <w:rPr>
          <w:rFonts w:cstheme="minorHAnsi"/>
          <w:color w:val="auto"/>
        </w:rPr>
        <w:t xml:space="preserve">Partner Acquisition team.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Responsible for partner acquisition, mentoring, generating sales, and relationship building.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Responding to </w:t>
      </w:r>
      <w:r w:rsidR="00294C86" w:rsidRPr="00F1433B">
        <w:rPr>
          <w:rFonts w:cstheme="minorHAnsi"/>
          <w:color w:val="auto"/>
        </w:rPr>
        <w:t>Partners and C</w:t>
      </w:r>
      <w:r w:rsidRPr="00F1433B">
        <w:rPr>
          <w:rFonts w:cstheme="minorHAnsi"/>
          <w:color w:val="auto"/>
        </w:rPr>
        <w:t>lients</w:t>
      </w:r>
      <w:r w:rsidR="00294C86" w:rsidRPr="00F1433B">
        <w:rPr>
          <w:rFonts w:cstheme="minorHAnsi"/>
          <w:color w:val="auto"/>
        </w:rPr>
        <w:t xml:space="preserve"> queries</w:t>
      </w:r>
      <w:r w:rsidRPr="00F1433B">
        <w:rPr>
          <w:rFonts w:cstheme="minorHAnsi"/>
          <w:color w:val="auto"/>
        </w:rPr>
        <w:t xml:space="preserve">, </w:t>
      </w:r>
      <w:proofErr w:type="spellStart"/>
      <w:r w:rsidR="00294C86" w:rsidRPr="00F1433B">
        <w:rPr>
          <w:rFonts w:cstheme="minorHAnsi"/>
          <w:color w:val="auto"/>
        </w:rPr>
        <w:t>handeling</w:t>
      </w:r>
      <w:proofErr w:type="spellEnd"/>
      <w:r w:rsidR="00294C86" w:rsidRPr="00F1433B">
        <w:rPr>
          <w:rFonts w:cstheme="minorHAnsi"/>
          <w:color w:val="auto"/>
        </w:rPr>
        <w:t xml:space="preserve"> complaints and reporting incidents. </w:t>
      </w:r>
      <w:r w:rsidRPr="00F1433B">
        <w:rPr>
          <w:rFonts w:cstheme="minorHAnsi"/>
          <w:color w:val="auto"/>
        </w:rPr>
        <w:t xml:space="preserve"> </w:t>
      </w:r>
    </w:p>
    <w:p w:rsidR="00F1433B" w:rsidRPr="00F1433B" w:rsidRDefault="00F1433B" w:rsidP="00F1433B">
      <w:pPr>
        <w:spacing w:after="0"/>
        <w:rPr>
          <w:rFonts w:eastAsiaTheme="majorEastAsia" w:cstheme="minorHAnsi"/>
          <w:b/>
          <w:color w:val="auto"/>
        </w:rPr>
      </w:pPr>
    </w:p>
    <w:p w:rsidR="00E80FCD" w:rsidRPr="00F1433B" w:rsidRDefault="00BF7CD6" w:rsidP="00F1433B">
      <w:pPr>
        <w:spacing w:before="240"/>
        <w:ind w:right="4"/>
        <w:rPr>
          <w:rFonts w:eastAsiaTheme="majorEastAsia" w:cstheme="minorHAnsi"/>
          <w:b/>
          <w:bCs/>
          <w:i/>
          <w:color w:val="auto"/>
          <w:lang w:val="en-IN"/>
        </w:rPr>
      </w:pPr>
      <w:r w:rsidRPr="00F1433B">
        <w:rPr>
          <w:rFonts w:eastAsiaTheme="majorEastAsia" w:cstheme="minorHAnsi"/>
          <w:b/>
          <w:color w:val="auto"/>
        </w:rPr>
        <w:t>ENGINEER TRAINEE</w:t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color w:val="auto"/>
        </w:rPr>
        <w:tab/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 xml:space="preserve">               FEB 2012 – NOV 2012</w:t>
      </w:r>
    </w:p>
    <w:p w:rsidR="00E80FCD" w:rsidRPr="00F1433B" w:rsidRDefault="00BF7CD6" w:rsidP="00F1433B">
      <w:pPr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>SOLKAR SOLAR INDUSTRIES - CHENNAI, INDIA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Worked in R&amp;D Department.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Looking after the Production of the solar products. </w:t>
      </w:r>
    </w:p>
    <w:p w:rsidR="00E80FCD" w:rsidRPr="00F1433B" w:rsidRDefault="00BF7CD6" w:rsidP="00F1433B">
      <w:pPr>
        <w:pStyle w:val="ListParagraph"/>
        <w:numPr>
          <w:ilvl w:val="1"/>
          <w:numId w:val="10"/>
        </w:numPr>
        <w:spacing w:after="0"/>
        <w:ind w:left="720"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Member of the solar power plant commissioning team.</w:t>
      </w:r>
    </w:p>
    <w:p w:rsidR="00E80FCD" w:rsidRPr="00F1433B" w:rsidRDefault="00BF7CD6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>Professional Certifications</w:t>
      </w:r>
    </w:p>
    <w:p w:rsidR="00E80FCD" w:rsidRPr="00F1433B" w:rsidRDefault="00BF7CD6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RPA Business Analyst – </w:t>
      </w:r>
      <w:proofErr w:type="spellStart"/>
      <w:r w:rsidRPr="00F1433B">
        <w:rPr>
          <w:rFonts w:cstheme="minorHAnsi"/>
          <w:color w:val="auto"/>
        </w:rPr>
        <w:t>UiPath</w:t>
      </w:r>
      <w:proofErr w:type="spellEnd"/>
    </w:p>
    <w:p w:rsidR="00E80FCD" w:rsidRPr="00F1433B" w:rsidRDefault="00BF7CD6" w:rsidP="00F1433B">
      <w:pPr>
        <w:pStyle w:val="ListBullet"/>
        <w:numPr>
          <w:ilvl w:val="0"/>
          <w:numId w:val="11"/>
        </w:numPr>
        <w:spacing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SFC – Scrum Fundamentals Certified – </w:t>
      </w:r>
      <w:proofErr w:type="spellStart"/>
      <w:r w:rsidRPr="00F1433B">
        <w:rPr>
          <w:rFonts w:cstheme="minorHAnsi"/>
          <w:color w:val="auto"/>
        </w:rPr>
        <w:t>SCRUMstudy</w:t>
      </w:r>
      <w:proofErr w:type="spellEnd"/>
    </w:p>
    <w:p w:rsidR="00E80FCD" w:rsidRPr="00F1433B" w:rsidRDefault="00BF7CD6" w:rsidP="00F1433B">
      <w:pPr>
        <w:pStyle w:val="ListBullet"/>
        <w:numPr>
          <w:ilvl w:val="0"/>
          <w:numId w:val="11"/>
        </w:numPr>
        <w:spacing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Project Management (Short Course) – eLearning College</w:t>
      </w:r>
    </w:p>
    <w:p w:rsidR="00E80FCD" w:rsidRPr="00F1433B" w:rsidRDefault="00BF7CD6" w:rsidP="00F1433B">
      <w:pPr>
        <w:pStyle w:val="ListBullet"/>
        <w:numPr>
          <w:ilvl w:val="0"/>
          <w:numId w:val="11"/>
        </w:numPr>
        <w:spacing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Implementation Manager Methodology – </w:t>
      </w:r>
      <w:proofErr w:type="spellStart"/>
      <w:r w:rsidRPr="00F1433B">
        <w:rPr>
          <w:rFonts w:cstheme="minorHAnsi"/>
          <w:color w:val="auto"/>
        </w:rPr>
        <w:t>UiPath</w:t>
      </w:r>
      <w:proofErr w:type="spellEnd"/>
    </w:p>
    <w:p w:rsidR="00E80FCD" w:rsidRPr="00F1433B" w:rsidRDefault="00BF7CD6" w:rsidP="00F1433B">
      <w:pPr>
        <w:pStyle w:val="ListBullet"/>
        <w:numPr>
          <w:ilvl w:val="0"/>
          <w:numId w:val="11"/>
        </w:numPr>
        <w:spacing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Security Training – </w:t>
      </w:r>
      <w:proofErr w:type="spellStart"/>
      <w:r w:rsidRPr="00F1433B">
        <w:rPr>
          <w:rFonts w:cstheme="minorHAnsi"/>
          <w:color w:val="auto"/>
        </w:rPr>
        <w:t>UiPath</w:t>
      </w:r>
      <w:proofErr w:type="spellEnd"/>
    </w:p>
    <w:p w:rsidR="00294C86" w:rsidRPr="00F1433B" w:rsidRDefault="00BF7CD6" w:rsidP="00F1433B">
      <w:pPr>
        <w:pStyle w:val="ListBullet"/>
        <w:numPr>
          <w:ilvl w:val="0"/>
          <w:numId w:val="11"/>
        </w:numPr>
        <w:spacing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Core PHP, MySQL, HTML, and CSS – Webster Pvt. Ltd.</w:t>
      </w:r>
    </w:p>
    <w:p w:rsidR="00F1433B" w:rsidRDefault="00F1433B">
      <w:pPr>
        <w:spacing w:after="0" w:line="240" w:lineRule="auto"/>
        <w:rPr>
          <w:rFonts w:cstheme="minorHAnsi"/>
          <w:b/>
          <w:bCs/>
          <w:color w:val="auto"/>
        </w:rPr>
      </w:pPr>
    </w:p>
    <w:p w:rsidR="00294C86" w:rsidRPr="00F1433B" w:rsidRDefault="00294C86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 xml:space="preserve">Technical Skills  </w:t>
      </w:r>
    </w:p>
    <w:p w:rsidR="00294C86" w:rsidRPr="00F1433B" w:rsidRDefault="00294C86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Operating Systems – </w:t>
      </w:r>
      <w:r w:rsidRPr="00F1433B">
        <w:rPr>
          <w:rFonts w:cstheme="minorHAnsi"/>
          <w:i/>
          <w:color w:val="auto"/>
        </w:rPr>
        <w:t>Windows, Linux, Android, and IOS</w:t>
      </w:r>
    </w:p>
    <w:p w:rsidR="00294C86" w:rsidRPr="00F1433B" w:rsidRDefault="00294C86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Data Analytics Tool – </w:t>
      </w:r>
      <w:r w:rsidRPr="00F1433B">
        <w:rPr>
          <w:rFonts w:cstheme="minorHAnsi"/>
          <w:i/>
          <w:color w:val="auto"/>
        </w:rPr>
        <w:t>Google Analytics</w:t>
      </w:r>
      <w:r w:rsidRPr="00F1433B">
        <w:rPr>
          <w:rFonts w:cstheme="minorHAnsi"/>
          <w:color w:val="auto"/>
        </w:rPr>
        <w:t xml:space="preserve"> </w:t>
      </w:r>
    </w:p>
    <w:p w:rsidR="00294C86" w:rsidRPr="00F1433B" w:rsidRDefault="00294C86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proofErr w:type="spellStart"/>
      <w:r w:rsidRPr="00F1433B">
        <w:rPr>
          <w:rFonts w:cstheme="minorHAnsi"/>
          <w:color w:val="auto"/>
        </w:rPr>
        <w:t>Wireframing</w:t>
      </w:r>
      <w:proofErr w:type="spellEnd"/>
      <w:r w:rsidRPr="00F1433B">
        <w:rPr>
          <w:rFonts w:cstheme="minorHAnsi"/>
          <w:color w:val="auto"/>
        </w:rPr>
        <w:t xml:space="preserve"> &amp; UI Design – </w:t>
      </w:r>
      <w:r w:rsidRPr="00F1433B">
        <w:rPr>
          <w:rFonts w:cstheme="minorHAnsi"/>
          <w:i/>
          <w:color w:val="auto"/>
        </w:rPr>
        <w:t xml:space="preserve">Figma, </w:t>
      </w:r>
      <w:proofErr w:type="spellStart"/>
      <w:r w:rsidRPr="00F1433B">
        <w:rPr>
          <w:rFonts w:cstheme="minorHAnsi"/>
          <w:i/>
          <w:color w:val="auto"/>
        </w:rPr>
        <w:t>Balsamique</w:t>
      </w:r>
      <w:proofErr w:type="spellEnd"/>
      <w:r w:rsidRPr="00F1433B">
        <w:rPr>
          <w:rFonts w:cstheme="minorHAnsi"/>
          <w:i/>
          <w:color w:val="auto"/>
        </w:rPr>
        <w:t>, Draw.io, and Visio</w:t>
      </w:r>
      <w:r w:rsidRPr="00F1433B">
        <w:rPr>
          <w:rFonts w:cstheme="minorHAnsi"/>
          <w:color w:val="auto"/>
        </w:rPr>
        <w:t xml:space="preserve"> </w:t>
      </w:r>
    </w:p>
    <w:p w:rsidR="00294C86" w:rsidRPr="00F1433B" w:rsidRDefault="00294C86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Documentation – </w:t>
      </w:r>
      <w:r w:rsidRPr="00F1433B">
        <w:rPr>
          <w:rFonts w:cstheme="minorHAnsi"/>
          <w:i/>
          <w:color w:val="auto"/>
        </w:rPr>
        <w:t>MS-word, Google sheets</w:t>
      </w:r>
    </w:p>
    <w:p w:rsidR="00294C86" w:rsidRPr="00F1433B" w:rsidRDefault="00F1433B" w:rsidP="00F1433B">
      <w:pPr>
        <w:pStyle w:val="ListBullet"/>
        <w:numPr>
          <w:ilvl w:val="0"/>
          <w:numId w:val="11"/>
        </w:numPr>
        <w:spacing w:before="240" w:after="0"/>
        <w:ind w:right="4"/>
        <w:contextualSpacing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Project Management T</w:t>
      </w:r>
      <w:r w:rsidR="00294C86" w:rsidRPr="00F1433B">
        <w:rPr>
          <w:rFonts w:cstheme="minorHAnsi"/>
          <w:color w:val="auto"/>
        </w:rPr>
        <w:t xml:space="preserve">ool – </w:t>
      </w:r>
      <w:r w:rsidR="00294C86" w:rsidRPr="00F1433B">
        <w:rPr>
          <w:rFonts w:cstheme="minorHAnsi"/>
          <w:i/>
          <w:color w:val="auto"/>
        </w:rPr>
        <w:t>JIRA</w:t>
      </w:r>
    </w:p>
    <w:p w:rsidR="00F1433B" w:rsidRDefault="00F1433B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</w:p>
    <w:p w:rsidR="00E80FCD" w:rsidRPr="00F1433B" w:rsidRDefault="00BF7CD6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  <w:bookmarkStart w:id="0" w:name="_GoBack"/>
      <w:bookmarkEnd w:id="0"/>
      <w:r w:rsidRPr="00F1433B">
        <w:rPr>
          <w:rFonts w:cstheme="minorHAnsi"/>
          <w:b/>
          <w:bCs/>
          <w:color w:val="auto"/>
        </w:rPr>
        <w:lastRenderedPageBreak/>
        <w:t>Languages Known</w:t>
      </w:r>
    </w:p>
    <w:p w:rsidR="00E80FCD" w:rsidRPr="00F1433B" w:rsidRDefault="00BF7CD6" w:rsidP="00F1433B">
      <w:pPr>
        <w:spacing w:before="240"/>
        <w:ind w:right="4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>ENGLISH, HINDI, AND GUJARATI</w:t>
      </w:r>
    </w:p>
    <w:p w:rsidR="00E80FCD" w:rsidRPr="00F1433B" w:rsidRDefault="007E109B" w:rsidP="00F1433B">
      <w:pPr>
        <w:pBdr>
          <w:bottom w:val="single" w:sz="4" w:space="1" w:color="auto"/>
        </w:pBdr>
        <w:spacing w:before="240" w:after="0"/>
        <w:ind w:right="4"/>
        <w:rPr>
          <w:rFonts w:cstheme="minorHAnsi"/>
          <w:b/>
          <w:bCs/>
          <w:color w:val="auto"/>
        </w:rPr>
      </w:pPr>
      <w:sdt>
        <w:sdtPr>
          <w:rPr>
            <w:rFonts w:cstheme="minorHAnsi"/>
            <w:b/>
            <w:bCs/>
            <w:color w:val="auto"/>
          </w:rPr>
          <w:alias w:val="Education:"/>
          <w:tag w:val="Education:"/>
          <w:id w:val="-1908763273"/>
          <w:placeholder>
            <w:docPart w:val="9C085D9B065040AA81EAB349E00D977E"/>
          </w:placeholder>
          <w:temporary/>
          <w:showingPlcHdr/>
          <w15:appearance w15:val="hidden"/>
        </w:sdtPr>
        <w:sdtEndPr/>
        <w:sdtContent>
          <w:r w:rsidR="00BF7CD6" w:rsidRPr="00F1433B">
            <w:rPr>
              <w:rFonts w:cstheme="minorHAnsi"/>
              <w:b/>
              <w:bCs/>
              <w:color w:val="auto"/>
            </w:rPr>
            <w:t>Education</w:t>
          </w:r>
        </w:sdtContent>
      </w:sdt>
      <w:proofErr w:type="gramStart"/>
      <w:r w:rsidR="00BF7CD6" w:rsidRPr="00F1433B">
        <w:rPr>
          <w:rFonts w:cstheme="minorHAnsi"/>
          <w:b/>
          <w:bCs/>
          <w:color w:val="auto"/>
        </w:rPr>
        <w:t>al</w:t>
      </w:r>
      <w:proofErr w:type="gramEnd"/>
      <w:r w:rsidR="00BF7CD6" w:rsidRPr="00F1433B">
        <w:rPr>
          <w:rFonts w:cstheme="minorHAnsi"/>
          <w:b/>
          <w:bCs/>
          <w:color w:val="auto"/>
        </w:rPr>
        <w:t xml:space="preserve"> Details</w:t>
      </w:r>
    </w:p>
    <w:p w:rsidR="00E80FCD" w:rsidRPr="00F1433B" w:rsidRDefault="00BF7CD6" w:rsidP="00F1433B">
      <w:pPr>
        <w:spacing w:before="240"/>
        <w:ind w:right="4"/>
        <w:rPr>
          <w:rFonts w:cstheme="minorHAnsi"/>
          <w:color w:val="auto"/>
        </w:rPr>
      </w:pPr>
      <w:r w:rsidRPr="00F1433B">
        <w:rPr>
          <w:rFonts w:cstheme="minorHAnsi"/>
          <w:b/>
          <w:bCs/>
          <w:color w:val="auto"/>
        </w:rPr>
        <w:t>Bachelor of Technology:</w:t>
      </w:r>
      <w:r w:rsidRPr="00F1433B">
        <w:rPr>
          <w:rFonts w:cstheme="minorHAnsi"/>
          <w:color w:val="auto"/>
        </w:rPr>
        <w:t xml:space="preserve"> Electronics </w:t>
      </w:r>
      <w:proofErr w:type="gramStart"/>
      <w:r w:rsidRPr="00F1433B">
        <w:rPr>
          <w:rFonts w:cstheme="minorHAnsi"/>
          <w:color w:val="auto"/>
        </w:rPr>
        <w:t>And</w:t>
      </w:r>
      <w:proofErr w:type="gramEnd"/>
      <w:r w:rsidRPr="00F1433B">
        <w:rPr>
          <w:rFonts w:cstheme="minorHAnsi"/>
          <w:color w:val="auto"/>
        </w:rPr>
        <w:t xml:space="preserve"> Instrumentation Engineering       </w:t>
      </w:r>
      <w:r w:rsidR="00CC49A4" w:rsidRPr="00F1433B">
        <w:rPr>
          <w:rFonts w:cstheme="minorHAnsi"/>
          <w:color w:val="auto"/>
        </w:rPr>
        <w:tab/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>June 2007 To May 2011</w:t>
      </w:r>
      <w:r w:rsidRPr="00F1433B">
        <w:rPr>
          <w:rFonts w:eastAsiaTheme="majorEastAsia" w:cstheme="minorHAnsi"/>
          <w:b/>
          <w:color w:val="auto"/>
        </w:rPr>
        <w:t xml:space="preserve">                   </w:t>
      </w:r>
      <w:r w:rsidR="00CC49A4" w:rsidRPr="00F1433B">
        <w:rPr>
          <w:rFonts w:eastAsiaTheme="majorEastAsia" w:cstheme="minorHAnsi"/>
          <w:b/>
          <w:color w:val="auto"/>
        </w:rPr>
        <w:t xml:space="preserve">          </w:t>
      </w:r>
      <w:r w:rsidRPr="00F1433B">
        <w:rPr>
          <w:rFonts w:eastAsiaTheme="majorEastAsia" w:cstheme="minorHAnsi"/>
          <w:b/>
          <w:color w:val="auto"/>
        </w:rPr>
        <w:t xml:space="preserve"> </w:t>
      </w:r>
      <w:proofErr w:type="spellStart"/>
      <w:r w:rsidRPr="00F1433B">
        <w:rPr>
          <w:rFonts w:cstheme="minorHAnsi"/>
          <w:b/>
          <w:bCs/>
          <w:color w:val="auto"/>
        </w:rPr>
        <w:t>Bharath</w:t>
      </w:r>
      <w:proofErr w:type="spellEnd"/>
      <w:r w:rsidRPr="00F1433B">
        <w:rPr>
          <w:rFonts w:cstheme="minorHAnsi"/>
          <w:b/>
          <w:bCs/>
          <w:color w:val="auto"/>
        </w:rPr>
        <w:t xml:space="preserve"> University</w:t>
      </w:r>
      <w:r w:rsidRPr="00F1433B">
        <w:rPr>
          <w:rFonts w:cstheme="minorHAnsi"/>
          <w:color w:val="auto"/>
        </w:rPr>
        <w:t xml:space="preserve"> – Chennai, India</w:t>
      </w:r>
    </w:p>
    <w:p w:rsidR="00E80FCD" w:rsidRPr="00F1433B" w:rsidRDefault="00BF7CD6" w:rsidP="00F1433B">
      <w:pPr>
        <w:spacing w:after="0"/>
        <w:ind w:right="4"/>
        <w:rPr>
          <w:rFonts w:cstheme="minorHAnsi"/>
          <w:color w:val="auto"/>
        </w:rPr>
      </w:pPr>
      <w:r w:rsidRPr="00F1433B">
        <w:rPr>
          <w:rFonts w:cstheme="minorHAnsi"/>
          <w:b/>
          <w:bCs/>
          <w:color w:val="auto"/>
        </w:rPr>
        <w:t>Higher Secondary Certificate:</w:t>
      </w:r>
      <w:r w:rsidRPr="00F1433B">
        <w:rPr>
          <w:rFonts w:cstheme="minorHAnsi"/>
          <w:color w:val="auto"/>
        </w:rPr>
        <w:t xml:space="preserve"> Science Stream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  <w:t xml:space="preserve">       </w:t>
      </w:r>
      <w:r w:rsidR="00CC49A4" w:rsidRPr="00F1433B">
        <w:rPr>
          <w:rFonts w:cstheme="minorHAnsi"/>
          <w:color w:val="auto"/>
        </w:rPr>
        <w:tab/>
        <w:t xml:space="preserve">          </w:t>
      </w:r>
      <w:r w:rsidRPr="00F1433B">
        <w:rPr>
          <w:rFonts w:eastAsiaTheme="majorEastAsia" w:cstheme="minorHAnsi"/>
          <w:b/>
          <w:bCs/>
          <w:i/>
          <w:color w:val="auto"/>
          <w:lang w:val="en-IN"/>
        </w:rPr>
        <w:t xml:space="preserve">March 2004 </w:t>
      </w:r>
      <w:proofErr w:type="gramStart"/>
      <w:r w:rsidRPr="00F1433B">
        <w:rPr>
          <w:rFonts w:eastAsiaTheme="majorEastAsia" w:cstheme="minorHAnsi"/>
          <w:b/>
          <w:bCs/>
          <w:i/>
          <w:color w:val="auto"/>
          <w:lang w:val="en-IN"/>
        </w:rPr>
        <w:t>To</w:t>
      </w:r>
      <w:proofErr w:type="gramEnd"/>
      <w:r w:rsidRPr="00F1433B">
        <w:rPr>
          <w:rFonts w:eastAsiaTheme="majorEastAsia" w:cstheme="minorHAnsi"/>
          <w:b/>
          <w:bCs/>
          <w:i/>
          <w:color w:val="auto"/>
          <w:lang w:val="en-IN"/>
        </w:rPr>
        <w:t xml:space="preserve"> April 2006</w:t>
      </w:r>
    </w:p>
    <w:p w:rsidR="00E80FCD" w:rsidRPr="00F1433B" w:rsidRDefault="00BF7CD6" w:rsidP="00F1433B">
      <w:pPr>
        <w:spacing w:after="0"/>
        <w:ind w:right="4"/>
        <w:rPr>
          <w:rFonts w:cstheme="minorHAnsi"/>
          <w:color w:val="auto"/>
        </w:rPr>
      </w:pPr>
      <w:r w:rsidRPr="00F1433B">
        <w:rPr>
          <w:rFonts w:cstheme="minorHAnsi"/>
          <w:b/>
          <w:bCs/>
          <w:color w:val="auto"/>
        </w:rPr>
        <w:t>Board Of High School And Intermediate Education</w:t>
      </w:r>
      <w:r w:rsidRPr="00F1433B">
        <w:rPr>
          <w:rFonts w:cstheme="minorHAnsi"/>
          <w:color w:val="auto"/>
        </w:rPr>
        <w:t xml:space="preserve"> </w:t>
      </w:r>
      <w:proofErr w:type="gramStart"/>
      <w:r w:rsidRPr="00F1433B">
        <w:rPr>
          <w:rFonts w:cstheme="minorHAnsi"/>
          <w:color w:val="auto"/>
        </w:rPr>
        <w:t>–  Uttar</w:t>
      </w:r>
      <w:proofErr w:type="gramEnd"/>
      <w:r w:rsidRPr="00F1433B">
        <w:rPr>
          <w:rFonts w:cstheme="minorHAnsi"/>
          <w:color w:val="auto"/>
        </w:rPr>
        <w:t xml:space="preserve"> Pradesh, India</w:t>
      </w:r>
    </w:p>
    <w:p w:rsidR="00E80FCD" w:rsidRPr="00F1433B" w:rsidRDefault="00BF7CD6" w:rsidP="00F1433B">
      <w:pPr>
        <w:pStyle w:val="ListBullet"/>
        <w:spacing w:after="0"/>
        <w:ind w:right="4"/>
        <w:rPr>
          <w:rFonts w:cstheme="minorHAnsi"/>
          <w:b/>
          <w:bCs/>
          <w:color w:val="auto"/>
        </w:rPr>
      </w:pP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</w:p>
    <w:p w:rsidR="00E80FCD" w:rsidRPr="00F1433B" w:rsidRDefault="00E80FCD" w:rsidP="00F1433B">
      <w:pPr>
        <w:pStyle w:val="ListParagraph"/>
        <w:spacing w:after="0"/>
        <w:ind w:left="0" w:right="4"/>
        <w:rPr>
          <w:rFonts w:cstheme="minorHAnsi"/>
          <w:color w:val="auto"/>
        </w:rPr>
      </w:pPr>
    </w:p>
    <w:p w:rsidR="00E80FCD" w:rsidRPr="00F1433B" w:rsidRDefault="00BF7CD6" w:rsidP="00F1433B">
      <w:pPr>
        <w:spacing w:before="240" w:after="0"/>
        <w:ind w:right="4" w:firstLine="360"/>
        <w:rPr>
          <w:rFonts w:cstheme="minorHAnsi"/>
          <w:b/>
          <w:bCs/>
          <w:color w:val="auto"/>
        </w:rPr>
      </w:pPr>
      <w:r w:rsidRPr="00F1433B">
        <w:rPr>
          <w:rFonts w:cstheme="minorHAnsi"/>
          <w:b/>
          <w:bCs/>
          <w:color w:val="auto"/>
        </w:rPr>
        <w:t xml:space="preserve">                                                                                                </w:t>
      </w:r>
      <w:r w:rsidRPr="00F1433B">
        <w:rPr>
          <w:rFonts w:cstheme="minorHAnsi"/>
          <w:b/>
          <w:bCs/>
          <w:color w:val="auto"/>
        </w:rPr>
        <w:tab/>
        <w:t xml:space="preserve">     </w:t>
      </w:r>
      <w:r w:rsidRPr="00F1433B">
        <w:rPr>
          <w:rFonts w:cstheme="minorHAnsi"/>
          <w:b/>
          <w:bCs/>
          <w:color w:val="auto"/>
        </w:rPr>
        <w:tab/>
      </w:r>
      <w:r w:rsidRPr="00F1433B">
        <w:rPr>
          <w:rFonts w:cstheme="minorHAnsi"/>
          <w:b/>
          <w:bCs/>
          <w:color w:val="auto"/>
        </w:rPr>
        <w:tab/>
      </w:r>
      <w:r w:rsidR="00CC49A4" w:rsidRPr="00F1433B">
        <w:rPr>
          <w:rFonts w:cstheme="minorHAnsi"/>
          <w:b/>
          <w:bCs/>
          <w:color w:val="auto"/>
        </w:rPr>
        <w:tab/>
      </w:r>
      <w:r w:rsidRPr="00F1433B">
        <w:rPr>
          <w:rFonts w:cstheme="minorHAnsi"/>
          <w:b/>
          <w:bCs/>
          <w:color w:val="auto"/>
        </w:rPr>
        <w:t xml:space="preserve"> Yours Truly</w:t>
      </w:r>
    </w:p>
    <w:p w:rsidR="00E80FCD" w:rsidRPr="00F1433B" w:rsidRDefault="00BF7CD6" w:rsidP="00F1433B">
      <w:pPr>
        <w:pStyle w:val="ListBullet"/>
        <w:ind w:left="360" w:right="4" w:hanging="360"/>
        <w:rPr>
          <w:rFonts w:cstheme="minorHAnsi"/>
          <w:color w:val="auto"/>
        </w:rPr>
      </w:pPr>
      <w:r w:rsidRPr="00F1433B">
        <w:rPr>
          <w:rFonts w:cstheme="minorHAnsi"/>
          <w:color w:val="auto"/>
        </w:rPr>
        <w:t xml:space="preserve">                                                           </w:t>
      </w:r>
      <w:r w:rsidRPr="00F1433B">
        <w:rPr>
          <w:rFonts w:cstheme="minorHAnsi"/>
          <w:color w:val="auto"/>
        </w:rPr>
        <w:tab/>
        <w:t xml:space="preserve">                           </w:t>
      </w:r>
      <w:r w:rsidRPr="00F1433B">
        <w:rPr>
          <w:rFonts w:cstheme="minorHAnsi"/>
          <w:color w:val="auto"/>
        </w:rPr>
        <w:tab/>
        <w:t xml:space="preserve">    </w:t>
      </w:r>
      <w:r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ab/>
      </w:r>
      <w:r w:rsidR="00003837" w:rsidRPr="00F1433B">
        <w:rPr>
          <w:rFonts w:cstheme="minorHAnsi"/>
          <w:color w:val="auto"/>
        </w:rPr>
        <w:tab/>
      </w:r>
      <w:r w:rsidR="00CC49A4" w:rsidRPr="00F1433B">
        <w:rPr>
          <w:rFonts w:cstheme="minorHAnsi"/>
          <w:color w:val="auto"/>
        </w:rPr>
        <w:tab/>
      </w:r>
      <w:r w:rsidRPr="00F1433B">
        <w:rPr>
          <w:rFonts w:cstheme="minorHAnsi"/>
          <w:color w:val="auto"/>
        </w:rPr>
        <w:t>Ravikant Singh</w:t>
      </w:r>
    </w:p>
    <w:p w:rsidR="00692610" w:rsidRPr="00F1433B" w:rsidRDefault="00692610" w:rsidP="00F1433B">
      <w:pPr>
        <w:pStyle w:val="ListBullet"/>
        <w:ind w:left="360" w:right="4" w:hanging="360"/>
        <w:rPr>
          <w:rFonts w:cstheme="minorHAnsi"/>
          <w:color w:val="auto"/>
        </w:rPr>
      </w:pPr>
    </w:p>
    <w:sectPr w:rsidR="00692610" w:rsidRPr="00F14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9B" w:rsidRDefault="007E109B">
      <w:pPr>
        <w:spacing w:after="0" w:line="240" w:lineRule="auto"/>
      </w:pPr>
      <w:r>
        <w:separator/>
      </w:r>
    </w:p>
  </w:endnote>
  <w:endnote w:type="continuationSeparator" w:id="0">
    <w:p w:rsidR="007E109B" w:rsidRDefault="007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CD" w:rsidRDefault="00E80F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AutoText"/>
      </w:docPartObj>
    </w:sdtPr>
    <w:sdtEndPr/>
    <w:sdtContent>
      <w:p w:rsidR="00E80FCD" w:rsidRDefault="00BF7C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33B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CD" w:rsidRDefault="00E80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9B" w:rsidRDefault="007E109B">
      <w:pPr>
        <w:spacing w:after="0" w:line="240" w:lineRule="auto"/>
      </w:pPr>
      <w:r>
        <w:separator/>
      </w:r>
    </w:p>
  </w:footnote>
  <w:footnote w:type="continuationSeparator" w:id="0">
    <w:p w:rsidR="007E109B" w:rsidRDefault="007E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CD" w:rsidRDefault="00E80F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CD" w:rsidRDefault="00E80F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CD" w:rsidRDefault="00E80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2F2D1265"/>
    <w:multiLevelType w:val="multilevel"/>
    <w:tmpl w:val="2F2D1265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A66A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A66A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A66A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A66A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7C531B"/>
    <w:multiLevelType w:val="multilevel"/>
    <w:tmpl w:val="377C53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374C80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2589"/>
    <w:multiLevelType w:val="hybridMultilevel"/>
    <w:tmpl w:val="6890F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F772E"/>
    <w:multiLevelType w:val="multilevel"/>
    <w:tmpl w:val="7BDF7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374C80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A5"/>
    <w:multiLevelType w:val="multilevel"/>
    <w:tmpl w:val="7C3374A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zMTA0NbGwNDS2NDZX0lEKTi0uzszPAykwtKwFAJIQhiQtAAAA"/>
  </w:docVars>
  <w:rsids>
    <w:rsidRoot w:val="00775EAB"/>
    <w:rsid w:val="000001EF"/>
    <w:rsid w:val="00003837"/>
    <w:rsid w:val="00007322"/>
    <w:rsid w:val="00007728"/>
    <w:rsid w:val="0001077D"/>
    <w:rsid w:val="00010FDA"/>
    <w:rsid w:val="00011389"/>
    <w:rsid w:val="00020A9B"/>
    <w:rsid w:val="000222E6"/>
    <w:rsid w:val="00024584"/>
    <w:rsid w:val="00024730"/>
    <w:rsid w:val="000278BE"/>
    <w:rsid w:val="000301C3"/>
    <w:rsid w:val="00036E17"/>
    <w:rsid w:val="0004546C"/>
    <w:rsid w:val="00052CC0"/>
    <w:rsid w:val="00052E1B"/>
    <w:rsid w:val="00055E95"/>
    <w:rsid w:val="00056C81"/>
    <w:rsid w:val="00060AA7"/>
    <w:rsid w:val="0006205D"/>
    <w:rsid w:val="00067638"/>
    <w:rsid w:val="0007021F"/>
    <w:rsid w:val="00072CAC"/>
    <w:rsid w:val="00073BFB"/>
    <w:rsid w:val="00080B8C"/>
    <w:rsid w:val="00080F92"/>
    <w:rsid w:val="000902F1"/>
    <w:rsid w:val="00094DE1"/>
    <w:rsid w:val="000964B3"/>
    <w:rsid w:val="000A4817"/>
    <w:rsid w:val="000A56E7"/>
    <w:rsid w:val="000B2BA5"/>
    <w:rsid w:val="000C420C"/>
    <w:rsid w:val="000D49BF"/>
    <w:rsid w:val="000E2E8A"/>
    <w:rsid w:val="000E4FBD"/>
    <w:rsid w:val="000F0C68"/>
    <w:rsid w:val="000F2F8C"/>
    <w:rsid w:val="000F4466"/>
    <w:rsid w:val="0010006E"/>
    <w:rsid w:val="00101545"/>
    <w:rsid w:val="00103031"/>
    <w:rsid w:val="00103476"/>
    <w:rsid w:val="001045A8"/>
    <w:rsid w:val="00114A91"/>
    <w:rsid w:val="001271D0"/>
    <w:rsid w:val="0012748C"/>
    <w:rsid w:val="001300E7"/>
    <w:rsid w:val="001356E6"/>
    <w:rsid w:val="001427E1"/>
    <w:rsid w:val="001431DE"/>
    <w:rsid w:val="00151D51"/>
    <w:rsid w:val="00155466"/>
    <w:rsid w:val="00163668"/>
    <w:rsid w:val="00170431"/>
    <w:rsid w:val="00171566"/>
    <w:rsid w:val="00174676"/>
    <w:rsid w:val="001755A8"/>
    <w:rsid w:val="00184014"/>
    <w:rsid w:val="0019069F"/>
    <w:rsid w:val="00192008"/>
    <w:rsid w:val="00197E92"/>
    <w:rsid w:val="001A3EA7"/>
    <w:rsid w:val="001C0E68"/>
    <w:rsid w:val="001C1AC0"/>
    <w:rsid w:val="001C4B6F"/>
    <w:rsid w:val="001C50BF"/>
    <w:rsid w:val="001D07CA"/>
    <w:rsid w:val="001D0BF1"/>
    <w:rsid w:val="001E3120"/>
    <w:rsid w:val="001E3E2E"/>
    <w:rsid w:val="001E7E0C"/>
    <w:rsid w:val="001F0BB0"/>
    <w:rsid w:val="001F4E6D"/>
    <w:rsid w:val="001F6140"/>
    <w:rsid w:val="001F7B20"/>
    <w:rsid w:val="00203573"/>
    <w:rsid w:val="0020597D"/>
    <w:rsid w:val="00206AC1"/>
    <w:rsid w:val="002115AD"/>
    <w:rsid w:val="002118B5"/>
    <w:rsid w:val="00211A9A"/>
    <w:rsid w:val="00213B4C"/>
    <w:rsid w:val="00215CC1"/>
    <w:rsid w:val="002224E6"/>
    <w:rsid w:val="002253B0"/>
    <w:rsid w:val="00234949"/>
    <w:rsid w:val="00236D54"/>
    <w:rsid w:val="00241D8C"/>
    <w:rsid w:val="00241FDB"/>
    <w:rsid w:val="0024720C"/>
    <w:rsid w:val="002527E4"/>
    <w:rsid w:val="002537C5"/>
    <w:rsid w:val="002549C4"/>
    <w:rsid w:val="002617AE"/>
    <w:rsid w:val="002638D0"/>
    <w:rsid w:val="002647D3"/>
    <w:rsid w:val="002651EB"/>
    <w:rsid w:val="002676A4"/>
    <w:rsid w:val="002676B3"/>
    <w:rsid w:val="002754C0"/>
    <w:rsid w:val="00275EAE"/>
    <w:rsid w:val="00294998"/>
    <w:rsid w:val="00294C86"/>
    <w:rsid w:val="0029706C"/>
    <w:rsid w:val="002975BA"/>
    <w:rsid w:val="00297F18"/>
    <w:rsid w:val="002A1945"/>
    <w:rsid w:val="002A1F24"/>
    <w:rsid w:val="002A3C8A"/>
    <w:rsid w:val="002B1A09"/>
    <w:rsid w:val="002B1BDC"/>
    <w:rsid w:val="002B2958"/>
    <w:rsid w:val="002B3FC8"/>
    <w:rsid w:val="002B49E3"/>
    <w:rsid w:val="002C2B40"/>
    <w:rsid w:val="002C51EA"/>
    <w:rsid w:val="002D23C5"/>
    <w:rsid w:val="002D6137"/>
    <w:rsid w:val="002E2333"/>
    <w:rsid w:val="002E2A09"/>
    <w:rsid w:val="002E7E61"/>
    <w:rsid w:val="002F05E5"/>
    <w:rsid w:val="002F254D"/>
    <w:rsid w:val="002F30E4"/>
    <w:rsid w:val="002F4422"/>
    <w:rsid w:val="00301B57"/>
    <w:rsid w:val="00307140"/>
    <w:rsid w:val="00307191"/>
    <w:rsid w:val="00316DFF"/>
    <w:rsid w:val="00322667"/>
    <w:rsid w:val="00322EC4"/>
    <w:rsid w:val="00323F52"/>
    <w:rsid w:val="00325B57"/>
    <w:rsid w:val="00334E8F"/>
    <w:rsid w:val="0033584B"/>
    <w:rsid w:val="00336056"/>
    <w:rsid w:val="003370E2"/>
    <w:rsid w:val="00346138"/>
    <w:rsid w:val="003474B5"/>
    <w:rsid w:val="0035305C"/>
    <w:rsid w:val="003544E1"/>
    <w:rsid w:val="00355108"/>
    <w:rsid w:val="00366398"/>
    <w:rsid w:val="00370CE9"/>
    <w:rsid w:val="0037638B"/>
    <w:rsid w:val="003840E2"/>
    <w:rsid w:val="00393A83"/>
    <w:rsid w:val="00394BA8"/>
    <w:rsid w:val="003A0632"/>
    <w:rsid w:val="003A30E5"/>
    <w:rsid w:val="003A6ADF"/>
    <w:rsid w:val="003A7F11"/>
    <w:rsid w:val="003B5928"/>
    <w:rsid w:val="003C3AD6"/>
    <w:rsid w:val="003D2054"/>
    <w:rsid w:val="003D380F"/>
    <w:rsid w:val="003D39DD"/>
    <w:rsid w:val="003D564A"/>
    <w:rsid w:val="003E160D"/>
    <w:rsid w:val="003E6670"/>
    <w:rsid w:val="003F1D5F"/>
    <w:rsid w:val="00405128"/>
    <w:rsid w:val="00406CFF"/>
    <w:rsid w:val="00416415"/>
    <w:rsid w:val="00416B25"/>
    <w:rsid w:val="00417E47"/>
    <w:rsid w:val="00420592"/>
    <w:rsid w:val="00421E78"/>
    <w:rsid w:val="004319E0"/>
    <w:rsid w:val="00435FA4"/>
    <w:rsid w:val="00437E8C"/>
    <w:rsid w:val="00440225"/>
    <w:rsid w:val="004457B7"/>
    <w:rsid w:val="00452B89"/>
    <w:rsid w:val="00460F57"/>
    <w:rsid w:val="0047108F"/>
    <w:rsid w:val="004726BC"/>
    <w:rsid w:val="00474105"/>
    <w:rsid w:val="0047746A"/>
    <w:rsid w:val="00480E6E"/>
    <w:rsid w:val="00481F9F"/>
    <w:rsid w:val="004853F3"/>
    <w:rsid w:val="00486277"/>
    <w:rsid w:val="00486BF2"/>
    <w:rsid w:val="00494CF6"/>
    <w:rsid w:val="00495F8D"/>
    <w:rsid w:val="004975C2"/>
    <w:rsid w:val="004A1FAE"/>
    <w:rsid w:val="004A209A"/>
    <w:rsid w:val="004A32FF"/>
    <w:rsid w:val="004A564D"/>
    <w:rsid w:val="004B06EB"/>
    <w:rsid w:val="004B12B3"/>
    <w:rsid w:val="004B1B78"/>
    <w:rsid w:val="004B6AD0"/>
    <w:rsid w:val="004C2D5D"/>
    <w:rsid w:val="004C33E1"/>
    <w:rsid w:val="004C5616"/>
    <w:rsid w:val="004D17DB"/>
    <w:rsid w:val="004E01EB"/>
    <w:rsid w:val="004E0CE5"/>
    <w:rsid w:val="004E2794"/>
    <w:rsid w:val="004E5D54"/>
    <w:rsid w:val="004E6549"/>
    <w:rsid w:val="004E75F1"/>
    <w:rsid w:val="0050004D"/>
    <w:rsid w:val="00510392"/>
    <w:rsid w:val="00513B9E"/>
    <w:rsid w:val="00513E2A"/>
    <w:rsid w:val="00515078"/>
    <w:rsid w:val="005271A5"/>
    <w:rsid w:val="00530FF7"/>
    <w:rsid w:val="00535DF0"/>
    <w:rsid w:val="00547391"/>
    <w:rsid w:val="00562B44"/>
    <w:rsid w:val="00566A35"/>
    <w:rsid w:val="0056701E"/>
    <w:rsid w:val="00567675"/>
    <w:rsid w:val="005720D2"/>
    <w:rsid w:val="005740D7"/>
    <w:rsid w:val="00574240"/>
    <w:rsid w:val="005A0F26"/>
    <w:rsid w:val="005A1B10"/>
    <w:rsid w:val="005A6850"/>
    <w:rsid w:val="005B1B1B"/>
    <w:rsid w:val="005B3F93"/>
    <w:rsid w:val="005C3B88"/>
    <w:rsid w:val="005C5932"/>
    <w:rsid w:val="005D313D"/>
    <w:rsid w:val="005D3CA7"/>
    <w:rsid w:val="005D4CC1"/>
    <w:rsid w:val="005D6149"/>
    <w:rsid w:val="005D7905"/>
    <w:rsid w:val="005E49E3"/>
    <w:rsid w:val="005F212D"/>
    <w:rsid w:val="005F2473"/>
    <w:rsid w:val="005F42B1"/>
    <w:rsid w:val="005F4B91"/>
    <w:rsid w:val="005F55D2"/>
    <w:rsid w:val="0060104F"/>
    <w:rsid w:val="00602E5E"/>
    <w:rsid w:val="006111CD"/>
    <w:rsid w:val="006144A4"/>
    <w:rsid w:val="006163F4"/>
    <w:rsid w:val="006226D0"/>
    <w:rsid w:val="00622F26"/>
    <w:rsid w:val="0062312F"/>
    <w:rsid w:val="00623FB2"/>
    <w:rsid w:val="00625F2C"/>
    <w:rsid w:val="006279FB"/>
    <w:rsid w:val="0064182D"/>
    <w:rsid w:val="00642BA6"/>
    <w:rsid w:val="00644F4E"/>
    <w:rsid w:val="006618E9"/>
    <w:rsid w:val="0068194B"/>
    <w:rsid w:val="00682DCE"/>
    <w:rsid w:val="00692610"/>
    <w:rsid w:val="00692703"/>
    <w:rsid w:val="006A184A"/>
    <w:rsid w:val="006A1962"/>
    <w:rsid w:val="006A2B33"/>
    <w:rsid w:val="006A4B6D"/>
    <w:rsid w:val="006B5D48"/>
    <w:rsid w:val="006B6191"/>
    <w:rsid w:val="006B77AC"/>
    <w:rsid w:val="006B78F6"/>
    <w:rsid w:val="006B7D7B"/>
    <w:rsid w:val="006C1A5E"/>
    <w:rsid w:val="006C61AD"/>
    <w:rsid w:val="006D5E00"/>
    <w:rsid w:val="006D6901"/>
    <w:rsid w:val="006E1507"/>
    <w:rsid w:val="006E6E72"/>
    <w:rsid w:val="0070224A"/>
    <w:rsid w:val="007038DA"/>
    <w:rsid w:val="00705AFC"/>
    <w:rsid w:val="00712D8B"/>
    <w:rsid w:val="00712E6A"/>
    <w:rsid w:val="007141A2"/>
    <w:rsid w:val="00715BF7"/>
    <w:rsid w:val="00720230"/>
    <w:rsid w:val="00720C1F"/>
    <w:rsid w:val="00722847"/>
    <w:rsid w:val="007252D8"/>
    <w:rsid w:val="00726898"/>
    <w:rsid w:val="007273B7"/>
    <w:rsid w:val="00733E0A"/>
    <w:rsid w:val="0074403D"/>
    <w:rsid w:val="007469AF"/>
    <w:rsid w:val="00746D44"/>
    <w:rsid w:val="007517FA"/>
    <w:rsid w:val="007538DC"/>
    <w:rsid w:val="00754F06"/>
    <w:rsid w:val="00757803"/>
    <w:rsid w:val="00775EAB"/>
    <w:rsid w:val="00780CFC"/>
    <w:rsid w:val="007858DB"/>
    <w:rsid w:val="00787B35"/>
    <w:rsid w:val="0079206B"/>
    <w:rsid w:val="00796076"/>
    <w:rsid w:val="007B05AE"/>
    <w:rsid w:val="007C0566"/>
    <w:rsid w:val="007C094E"/>
    <w:rsid w:val="007C606B"/>
    <w:rsid w:val="007D3E18"/>
    <w:rsid w:val="007D6B81"/>
    <w:rsid w:val="007E109B"/>
    <w:rsid w:val="007E268F"/>
    <w:rsid w:val="007E6A61"/>
    <w:rsid w:val="007F4D8C"/>
    <w:rsid w:val="0080007B"/>
    <w:rsid w:val="0080054C"/>
    <w:rsid w:val="00801140"/>
    <w:rsid w:val="00803404"/>
    <w:rsid w:val="008266B1"/>
    <w:rsid w:val="00827609"/>
    <w:rsid w:val="00834955"/>
    <w:rsid w:val="00840FF9"/>
    <w:rsid w:val="00855B59"/>
    <w:rsid w:val="00860461"/>
    <w:rsid w:val="0086487C"/>
    <w:rsid w:val="00866CD4"/>
    <w:rsid w:val="00870B20"/>
    <w:rsid w:val="008829F8"/>
    <w:rsid w:val="00885897"/>
    <w:rsid w:val="008A6538"/>
    <w:rsid w:val="008B202D"/>
    <w:rsid w:val="008C6180"/>
    <w:rsid w:val="008C7056"/>
    <w:rsid w:val="008C7469"/>
    <w:rsid w:val="008C7A46"/>
    <w:rsid w:val="008D73BE"/>
    <w:rsid w:val="008E0163"/>
    <w:rsid w:val="008F220E"/>
    <w:rsid w:val="008F3B14"/>
    <w:rsid w:val="00900367"/>
    <w:rsid w:val="00901899"/>
    <w:rsid w:val="00902CBB"/>
    <w:rsid w:val="0090344B"/>
    <w:rsid w:val="00904BF6"/>
    <w:rsid w:val="00905715"/>
    <w:rsid w:val="0091321E"/>
    <w:rsid w:val="00913946"/>
    <w:rsid w:val="00924DBB"/>
    <w:rsid w:val="0092726B"/>
    <w:rsid w:val="00934A5A"/>
    <w:rsid w:val="009361BA"/>
    <w:rsid w:val="00944F78"/>
    <w:rsid w:val="0094740F"/>
    <w:rsid w:val="009510E7"/>
    <w:rsid w:val="00952C89"/>
    <w:rsid w:val="00953149"/>
    <w:rsid w:val="00953B9D"/>
    <w:rsid w:val="009545D0"/>
    <w:rsid w:val="009571D8"/>
    <w:rsid w:val="009619F2"/>
    <w:rsid w:val="00963958"/>
    <w:rsid w:val="00963FBF"/>
    <w:rsid w:val="009650EA"/>
    <w:rsid w:val="0097790C"/>
    <w:rsid w:val="009845E4"/>
    <w:rsid w:val="0098506E"/>
    <w:rsid w:val="0099013E"/>
    <w:rsid w:val="009A44CE"/>
    <w:rsid w:val="009B4285"/>
    <w:rsid w:val="009B7C69"/>
    <w:rsid w:val="009C4DFC"/>
    <w:rsid w:val="009D44F8"/>
    <w:rsid w:val="009E09B3"/>
    <w:rsid w:val="009E0FDF"/>
    <w:rsid w:val="009E3160"/>
    <w:rsid w:val="009E71D2"/>
    <w:rsid w:val="009F053B"/>
    <w:rsid w:val="009F220C"/>
    <w:rsid w:val="009F3B05"/>
    <w:rsid w:val="009F4931"/>
    <w:rsid w:val="00A07B01"/>
    <w:rsid w:val="00A1328E"/>
    <w:rsid w:val="00A13E5D"/>
    <w:rsid w:val="00A14534"/>
    <w:rsid w:val="00A16DAA"/>
    <w:rsid w:val="00A24162"/>
    <w:rsid w:val="00A25023"/>
    <w:rsid w:val="00A263E0"/>
    <w:rsid w:val="00A270EA"/>
    <w:rsid w:val="00A309A5"/>
    <w:rsid w:val="00A34BA2"/>
    <w:rsid w:val="00A36085"/>
    <w:rsid w:val="00A36D99"/>
    <w:rsid w:val="00A36F27"/>
    <w:rsid w:val="00A42E32"/>
    <w:rsid w:val="00A46E63"/>
    <w:rsid w:val="00A51DC5"/>
    <w:rsid w:val="00A51ED9"/>
    <w:rsid w:val="00A53DE1"/>
    <w:rsid w:val="00A615E1"/>
    <w:rsid w:val="00A661DB"/>
    <w:rsid w:val="00A753A0"/>
    <w:rsid w:val="00A755E8"/>
    <w:rsid w:val="00A806AD"/>
    <w:rsid w:val="00A85503"/>
    <w:rsid w:val="00A85741"/>
    <w:rsid w:val="00A86F99"/>
    <w:rsid w:val="00A93A5D"/>
    <w:rsid w:val="00AA1573"/>
    <w:rsid w:val="00AA1FBB"/>
    <w:rsid w:val="00AA7940"/>
    <w:rsid w:val="00AB32F8"/>
    <w:rsid w:val="00AB46A2"/>
    <w:rsid w:val="00AB610B"/>
    <w:rsid w:val="00AD360E"/>
    <w:rsid w:val="00AD40FB"/>
    <w:rsid w:val="00AD4F11"/>
    <w:rsid w:val="00AD782D"/>
    <w:rsid w:val="00AE6C44"/>
    <w:rsid w:val="00AE7650"/>
    <w:rsid w:val="00B03AD2"/>
    <w:rsid w:val="00B04D4F"/>
    <w:rsid w:val="00B10EBE"/>
    <w:rsid w:val="00B236F1"/>
    <w:rsid w:val="00B40214"/>
    <w:rsid w:val="00B50F99"/>
    <w:rsid w:val="00B51D1B"/>
    <w:rsid w:val="00B540F4"/>
    <w:rsid w:val="00B60FD0"/>
    <w:rsid w:val="00B622DF"/>
    <w:rsid w:val="00B62409"/>
    <w:rsid w:val="00B6332A"/>
    <w:rsid w:val="00B72D4B"/>
    <w:rsid w:val="00B81760"/>
    <w:rsid w:val="00B8214E"/>
    <w:rsid w:val="00B8494C"/>
    <w:rsid w:val="00B90CC6"/>
    <w:rsid w:val="00B90E22"/>
    <w:rsid w:val="00BA1546"/>
    <w:rsid w:val="00BB2458"/>
    <w:rsid w:val="00BB4E51"/>
    <w:rsid w:val="00BB4F6B"/>
    <w:rsid w:val="00BC2EC3"/>
    <w:rsid w:val="00BD431F"/>
    <w:rsid w:val="00BD78BB"/>
    <w:rsid w:val="00BE423E"/>
    <w:rsid w:val="00BE5EB5"/>
    <w:rsid w:val="00BE6AE5"/>
    <w:rsid w:val="00BF2B26"/>
    <w:rsid w:val="00BF2B37"/>
    <w:rsid w:val="00BF61AC"/>
    <w:rsid w:val="00BF6247"/>
    <w:rsid w:val="00BF7CD6"/>
    <w:rsid w:val="00C13BBC"/>
    <w:rsid w:val="00C278C1"/>
    <w:rsid w:val="00C27E0E"/>
    <w:rsid w:val="00C3518D"/>
    <w:rsid w:val="00C37EF3"/>
    <w:rsid w:val="00C47FA6"/>
    <w:rsid w:val="00C5389E"/>
    <w:rsid w:val="00C57FC6"/>
    <w:rsid w:val="00C62070"/>
    <w:rsid w:val="00C65549"/>
    <w:rsid w:val="00C66A7D"/>
    <w:rsid w:val="00C67E93"/>
    <w:rsid w:val="00C729C4"/>
    <w:rsid w:val="00C75971"/>
    <w:rsid w:val="00C779DA"/>
    <w:rsid w:val="00C814F7"/>
    <w:rsid w:val="00C8219C"/>
    <w:rsid w:val="00CA4B4D"/>
    <w:rsid w:val="00CB35C3"/>
    <w:rsid w:val="00CC49A4"/>
    <w:rsid w:val="00CD0180"/>
    <w:rsid w:val="00CD0CF0"/>
    <w:rsid w:val="00CD323D"/>
    <w:rsid w:val="00CD6FE6"/>
    <w:rsid w:val="00CE0175"/>
    <w:rsid w:val="00CE1EEF"/>
    <w:rsid w:val="00CE4030"/>
    <w:rsid w:val="00CE4E6A"/>
    <w:rsid w:val="00CE64B3"/>
    <w:rsid w:val="00CE6CDF"/>
    <w:rsid w:val="00CF1A49"/>
    <w:rsid w:val="00CF7F3B"/>
    <w:rsid w:val="00D0630C"/>
    <w:rsid w:val="00D243A9"/>
    <w:rsid w:val="00D305E5"/>
    <w:rsid w:val="00D32974"/>
    <w:rsid w:val="00D33694"/>
    <w:rsid w:val="00D34C08"/>
    <w:rsid w:val="00D37CD3"/>
    <w:rsid w:val="00D436C1"/>
    <w:rsid w:val="00D54778"/>
    <w:rsid w:val="00D55CB5"/>
    <w:rsid w:val="00D65A24"/>
    <w:rsid w:val="00D6603C"/>
    <w:rsid w:val="00D66A52"/>
    <w:rsid w:val="00D66EFA"/>
    <w:rsid w:val="00D70F8C"/>
    <w:rsid w:val="00D72A2D"/>
    <w:rsid w:val="00D74BA1"/>
    <w:rsid w:val="00D93A4F"/>
    <w:rsid w:val="00D9521A"/>
    <w:rsid w:val="00D9605E"/>
    <w:rsid w:val="00D97232"/>
    <w:rsid w:val="00D974AC"/>
    <w:rsid w:val="00DA3914"/>
    <w:rsid w:val="00DA56DF"/>
    <w:rsid w:val="00DA59AA"/>
    <w:rsid w:val="00DB2A41"/>
    <w:rsid w:val="00DB6915"/>
    <w:rsid w:val="00DB7E1E"/>
    <w:rsid w:val="00DC0372"/>
    <w:rsid w:val="00DC1B78"/>
    <w:rsid w:val="00DC2A2F"/>
    <w:rsid w:val="00DC2ED9"/>
    <w:rsid w:val="00DC600B"/>
    <w:rsid w:val="00DC7E7A"/>
    <w:rsid w:val="00DD0844"/>
    <w:rsid w:val="00DD7508"/>
    <w:rsid w:val="00DE0FAA"/>
    <w:rsid w:val="00DE136D"/>
    <w:rsid w:val="00DE6534"/>
    <w:rsid w:val="00DF4D6C"/>
    <w:rsid w:val="00DF5490"/>
    <w:rsid w:val="00DF613C"/>
    <w:rsid w:val="00E01561"/>
    <w:rsid w:val="00E01923"/>
    <w:rsid w:val="00E01E27"/>
    <w:rsid w:val="00E05489"/>
    <w:rsid w:val="00E1396D"/>
    <w:rsid w:val="00E14498"/>
    <w:rsid w:val="00E216DE"/>
    <w:rsid w:val="00E2397A"/>
    <w:rsid w:val="00E254DB"/>
    <w:rsid w:val="00E300FC"/>
    <w:rsid w:val="00E362DB"/>
    <w:rsid w:val="00E375FE"/>
    <w:rsid w:val="00E40FDA"/>
    <w:rsid w:val="00E413B0"/>
    <w:rsid w:val="00E414B2"/>
    <w:rsid w:val="00E5474A"/>
    <w:rsid w:val="00E5632B"/>
    <w:rsid w:val="00E606FC"/>
    <w:rsid w:val="00E70240"/>
    <w:rsid w:val="00E71E6B"/>
    <w:rsid w:val="00E74D97"/>
    <w:rsid w:val="00E80FCD"/>
    <w:rsid w:val="00E81CC5"/>
    <w:rsid w:val="00E85A87"/>
    <w:rsid w:val="00E85B4A"/>
    <w:rsid w:val="00E906C8"/>
    <w:rsid w:val="00E9528E"/>
    <w:rsid w:val="00E953A7"/>
    <w:rsid w:val="00EA0EAD"/>
    <w:rsid w:val="00EA2393"/>
    <w:rsid w:val="00EA5099"/>
    <w:rsid w:val="00EB5601"/>
    <w:rsid w:val="00EC1351"/>
    <w:rsid w:val="00EC4B97"/>
    <w:rsid w:val="00EC4CBF"/>
    <w:rsid w:val="00EC5110"/>
    <w:rsid w:val="00EC6265"/>
    <w:rsid w:val="00ED0141"/>
    <w:rsid w:val="00ED6660"/>
    <w:rsid w:val="00EE2CA8"/>
    <w:rsid w:val="00EE7045"/>
    <w:rsid w:val="00EE7CDB"/>
    <w:rsid w:val="00EF11A9"/>
    <w:rsid w:val="00EF17E8"/>
    <w:rsid w:val="00EF1FCA"/>
    <w:rsid w:val="00EF51D9"/>
    <w:rsid w:val="00EF5358"/>
    <w:rsid w:val="00F052ED"/>
    <w:rsid w:val="00F10BE7"/>
    <w:rsid w:val="00F1103B"/>
    <w:rsid w:val="00F130DD"/>
    <w:rsid w:val="00F1433B"/>
    <w:rsid w:val="00F22041"/>
    <w:rsid w:val="00F24884"/>
    <w:rsid w:val="00F26C81"/>
    <w:rsid w:val="00F26F7A"/>
    <w:rsid w:val="00F32D74"/>
    <w:rsid w:val="00F34B07"/>
    <w:rsid w:val="00F476C4"/>
    <w:rsid w:val="00F5359B"/>
    <w:rsid w:val="00F5517A"/>
    <w:rsid w:val="00F61DF9"/>
    <w:rsid w:val="00F65765"/>
    <w:rsid w:val="00F712AE"/>
    <w:rsid w:val="00F76667"/>
    <w:rsid w:val="00F81960"/>
    <w:rsid w:val="00F86BCA"/>
    <w:rsid w:val="00F8769D"/>
    <w:rsid w:val="00F9350C"/>
    <w:rsid w:val="00F94EB5"/>
    <w:rsid w:val="00F9624D"/>
    <w:rsid w:val="00FA044A"/>
    <w:rsid w:val="00FA40D6"/>
    <w:rsid w:val="00FA48D8"/>
    <w:rsid w:val="00FA4A7D"/>
    <w:rsid w:val="00FA5494"/>
    <w:rsid w:val="00FA6B7A"/>
    <w:rsid w:val="00FB31C1"/>
    <w:rsid w:val="00FB58F2"/>
    <w:rsid w:val="00FB7263"/>
    <w:rsid w:val="00FC6AEA"/>
    <w:rsid w:val="00FD277E"/>
    <w:rsid w:val="00FD3D13"/>
    <w:rsid w:val="00FD4B5D"/>
    <w:rsid w:val="00FD7A39"/>
    <w:rsid w:val="00FE55A2"/>
    <w:rsid w:val="00FF2951"/>
    <w:rsid w:val="039704A8"/>
    <w:rsid w:val="050B2CDC"/>
    <w:rsid w:val="08AB5DFE"/>
    <w:rsid w:val="0A65457C"/>
    <w:rsid w:val="1B6D0EF5"/>
    <w:rsid w:val="25334612"/>
    <w:rsid w:val="309D2630"/>
    <w:rsid w:val="50065D25"/>
    <w:rsid w:val="5C9252CC"/>
    <w:rsid w:val="6AEF2054"/>
    <w:rsid w:val="75DD5D01"/>
    <w:rsid w:val="7BE33F56"/>
    <w:rsid w:val="7D3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2300D-7429-436F-8CB5-93B41D77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40"/>
      <w:outlineLvl w:val="1"/>
    </w:pPr>
    <w:rPr>
      <w:rFonts w:eastAsiaTheme="majorEastAsia" w:cstheme="majorBidi"/>
      <w:b/>
      <w:cap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A66AC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A66AC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A66AC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A66AC" w:themeColor="accent1"/>
      <w14:textFill>
        <w14:solidFill>
          <w14:schemeClr w14:val="accent1">
            <w14:lumMod w14:val="50000"/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000000"/>
      <w:szCs w:val="21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000000"/>
      <w:szCs w:val="21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rFonts w:eastAsiaTheme="minorEastAsia"/>
      <w:i/>
      <w:iCs/>
      <w:color w:val="4A66A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6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16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round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jc w:val="center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paragraph" w:styleId="Header">
    <w:name w:val="header"/>
    <w:basedOn w:val="Normal"/>
    <w:link w:val="HeaderChar"/>
    <w:uiPriority w:val="99"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1"/>
    <w:qFormat/>
  </w:style>
  <w:style w:type="paragraph" w:styleId="ListBullet3">
    <w:name w:val="List Bullet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3"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200" w:line="276" w:lineRule="auto"/>
    </w:pPr>
    <w:rPr>
      <w:rFonts w:ascii="Consolas" w:eastAsiaTheme="minorHAnsi" w:hAnsi="Consolas" w:cstheme="minorBidi"/>
      <w:b/>
      <w:color w:val="253356" w:themeColor="accent1" w:themeShade="80"/>
      <w:sz w:val="22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rPr>
      <w:rFonts w:eastAsiaTheme="minorEastAsia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9454C3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pPr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374C80" w:themeColor="accent1" w:themeShade="BF"/>
    </w:rPr>
    <w:tblPr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3476B1" w:themeColor="accent2" w:themeShade="BF"/>
    </w:rPr>
    <w:tblPr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1E5E9F" w:themeColor="accent3" w:themeShade="BF"/>
    </w:rPr>
    <w:tblPr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596984" w:themeColor="accent4" w:themeShade="BF"/>
    </w:rPr>
    <w:tblPr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417A84" w:themeColor="accent5" w:themeShade="BF"/>
    </w:rPr>
    <w:tblPr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77697A" w:themeColor="accent6" w:themeShade="BF"/>
    </w:rPr>
    <w:tblPr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auto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auto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auto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auto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auto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auto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EC7CF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b/>
      <w:color w:val="253356" w:themeColor="accent1" w:themeShade="80"/>
      <w:szCs w:val="2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cap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caps/>
      <w:szCs w:val="24"/>
    </w:rPr>
  </w:style>
  <w:style w:type="character" w:customStyle="1" w:styleId="SubtleReference1">
    <w:name w:val="Subtle Reference1"/>
    <w:basedOn w:val="DefaultParagraphFont"/>
    <w:uiPriority w:val="10"/>
    <w:qFormat/>
    <w:rPr>
      <w:b/>
      <w:smallCaps/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A66AC" w:themeColor="accent1"/>
    </w:rPr>
  </w:style>
  <w:style w:type="character" w:customStyle="1" w:styleId="BookTitle1">
    <w:name w:val="Book Title1"/>
    <w:basedOn w:val="DefaultParagraphFont"/>
    <w:uiPriority w:val="33"/>
    <w:semiHidden/>
    <w:unhideWhenUsed/>
    <w:rPr>
      <w:b/>
      <w:bCs/>
      <w:i/>
      <w:iCs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95959" w:themeColor="text1" w:themeTint="A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customStyle="1" w:styleId="Bibliography1">
    <w:name w:val="Bibliography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table" w:customStyle="1" w:styleId="GridTable1Light1">
    <w:name w:val="Grid Table 1 Light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74C80" w:themeColor="accent1" w:themeShade="BF"/>
    </w:rPr>
    <w:tblPr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3476B1" w:themeColor="accent2" w:themeShade="BF"/>
    </w:rPr>
    <w:tblPr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1E5E9F" w:themeColor="accent3" w:themeShade="BF"/>
    </w:rPr>
    <w:tblPr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596984" w:themeColor="accent4" w:themeShade="BF"/>
    </w:rPr>
    <w:tblPr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417A84" w:themeColor="accent5" w:themeShade="BF"/>
    </w:rPr>
    <w:tblPr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77697A" w:themeColor="accent6" w:themeShade="BF"/>
    </w:rPr>
    <w:tblPr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74C80" w:themeColor="accent1" w:themeShade="BF"/>
    </w:rPr>
    <w:tblPr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3476B1" w:themeColor="accent2" w:themeShade="BF"/>
    </w:rPr>
    <w:tblPr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1E5E9F" w:themeColor="accent3" w:themeShade="BF"/>
    </w:rPr>
    <w:tblPr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596984" w:themeColor="accent4" w:themeShade="BF"/>
    </w:rPr>
    <w:tblPr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417A84" w:themeColor="accent5" w:themeShade="BF"/>
    </w:rPr>
    <w:tblPr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77697A" w:themeColor="accent6" w:themeShade="BF"/>
    </w:rPr>
    <w:tblPr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customStyle="1" w:styleId="IntenseEmphasis1">
    <w:name w:val="Intense Emphasis1"/>
    <w:basedOn w:val="DefaultParagraphFont"/>
    <w:uiPriority w:val="2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34"/>
    <w:unhideWhenUsed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374C80" w:themeColor="accent1" w:themeShade="BF"/>
    </w:rPr>
    <w:tblPr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3476B1" w:themeColor="accent2" w:themeShade="BF"/>
    </w:rPr>
    <w:tblPr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1E5E9F" w:themeColor="accent3" w:themeShade="BF"/>
    </w:rPr>
    <w:tblPr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596984" w:themeColor="accent4" w:themeShade="BF"/>
    </w:rPr>
    <w:tblPr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417A84" w:themeColor="accent5" w:themeShade="BF"/>
    </w:rPr>
    <w:tblPr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77697A" w:themeColor="accent6" w:themeShade="BF"/>
    </w:rPr>
    <w:tblPr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374C80" w:themeColor="accent1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3476B1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1E5E9F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596984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417A84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77697A" w:themeColor="accent6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pPr>
      <w:spacing w:after="200" w:line="276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table" w:customStyle="1" w:styleId="PlainTable11">
    <w:name w:val="Plain Table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character" w:customStyle="1" w:styleId="SubtleEmphasis1">
    <w:name w:val="Subtle Emphasis1"/>
    <w:basedOn w:val="DefaultParagraphFont"/>
    <w:uiPriority w:val="19"/>
    <w:semiHidden/>
    <w:unhideWhenUsed/>
    <w:rPr>
      <w:i/>
      <w:iCs/>
      <w:color w:val="404040" w:themeColor="text1" w:themeTint="BF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tactInfoEmphasis">
    <w:name w:val="Contact Info Emphasis"/>
    <w:basedOn w:val="Normal"/>
    <w:uiPriority w:val="4"/>
    <w:qFormat/>
    <w:pPr>
      <w:jc w:val="center"/>
    </w:pPr>
    <w:rPr>
      <w:b/>
      <w:color w:val="4A66AC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ghravikant10@outlook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ravikant-singh-9063525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ikant.sing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8F7F9404D9405AB711726F7240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BD94-6661-4156-83FC-4BB9EE40C4A2}"/>
      </w:docPartPr>
      <w:docPartBody>
        <w:p w:rsidR="005379EF" w:rsidRDefault="003535C3">
          <w:pPr>
            <w:pStyle w:val="D48F7F9404D9405AB711726F7240926A"/>
          </w:pPr>
          <w:r>
            <w:t>Experience</w:t>
          </w:r>
        </w:p>
      </w:docPartBody>
    </w:docPart>
    <w:docPart>
      <w:docPartPr>
        <w:name w:val="9C085D9B065040AA81EAB349E00D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FFC9-970F-4B85-BD76-DC872E45CD29}"/>
      </w:docPartPr>
      <w:docPartBody>
        <w:p w:rsidR="005379EF" w:rsidRDefault="003535C3">
          <w:pPr>
            <w:pStyle w:val="9C085D9B065040AA81EAB349E00D977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EB"/>
    <w:rsid w:val="000559C2"/>
    <w:rsid w:val="000D192A"/>
    <w:rsid w:val="001170D0"/>
    <w:rsid w:val="00182931"/>
    <w:rsid w:val="00315897"/>
    <w:rsid w:val="00347CFA"/>
    <w:rsid w:val="003535C3"/>
    <w:rsid w:val="0039451C"/>
    <w:rsid w:val="00490727"/>
    <w:rsid w:val="004933A3"/>
    <w:rsid w:val="0053358F"/>
    <w:rsid w:val="005379EF"/>
    <w:rsid w:val="00604DEB"/>
    <w:rsid w:val="007515D7"/>
    <w:rsid w:val="007D3C8D"/>
    <w:rsid w:val="008E7866"/>
    <w:rsid w:val="009D3D09"/>
    <w:rsid w:val="00A165FE"/>
    <w:rsid w:val="00A26949"/>
    <w:rsid w:val="00A86C8F"/>
    <w:rsid w:val="00B061E4"/>
    <w:rsid w:val="00B72206"/>
    <w:rsid w:val="00BE5F81"/>
    <w:rsid w:val="00C742F4"/>
    <w:rsid w:val="00E20352"/>
    <w:rsid w:val="00E83D85"/>
    <w:rsid w:val="00EE5D44"/>
    <w:rsid w:val="00F71FDC"/>
    <w:rsid w:val="00F94BD7"/>
    <w:rsid w:val="00F97927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82BDF67224C76BF62B28E3CE05927">
    <w:name w:val="31A82BDF67224C76BF62B28E3CE05927"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IntenseEmphasis1">
    <w:name w:val="Intense Emphasis1"/>
    <w:basedOn w:val="DefaultParagraphFont"/>
    <w:uiPriority w:val="2"/>
    <w:rPr>
      <w:b/>
      <w:iCs/>
      <w:color w:val="262626" w:themeColor="text1" w:themeTint="D9"/>
    </w:rPr>
  </w:style>
  <w:style w:type="paragraph" w:customStyle="1" w:styleId="FF125220361E4FC8B9C82C5630C0CEDE">
    <w:name w:val="FF125220361E4FC8B9C82C5630C0CEDE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48ED0FDFEAA4011A987D546E89A640E">
    <w:name w:val="748ED0FDFEAA4011A987D546E89A640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61FB1A221DD4CC3BCE5EEBD730A7FD2">
    <w:name w:val="A61FB1A221DD4CC3BCE5EEBD730A7FD2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08CE44605DF4CD6A7134F581690DF65">
    <w:name w:val="608CE44605DF4CD6A7134F581690DF6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8671EE90AB4431899D548597DE88DAA">
    <w:name w:val="A8671EE90AB4431899D548597DE88DA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1F4F040AC004D4187EF2093B23BEB52">
    <w:name w:val="91F4F040AC004D4187EF2093B23BEB52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1675CAEFB8C402084823FB20DD27E44">
    <w:name w:val="51675CAEFB8C402084823FB20DD27E44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C3D33DCD7714569A1617E54E1B9C06C">
    <w:name w:val="CC3D33DCD7714569A1617E54E1B9C06C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6D56C7D61F848B7A715D51B00713004">
    <w:name w:val="D6D56C7D61F848B7A715D51B00713004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1B7FB0F9F024B3DB622ACA1D7038971">
    <w:name w:val="51B7FB0F9F024B3DB622ACA1D7038971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48F7F9404D9405AB711726F7240926A">
    <w:name w:val="D48F7F9404D9405AB711726F7240926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4A5F33A24A140968474A114CB252118">
    <w:name w:val="64A5F33A24A140968474A114CB252118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FE339A478844A068B70CCBC4C704759">
    <w:name w:val="4FE339A478844A068B70CCBC4C704759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E9D2A4F6C114BCBA8DD8AF9D775ECD2">
    <w:name w:val="7E9D2A4F6C114BCBA8DD8AF9D775ECD2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SubtleReference1">
    <w:name w:val="Subtle Reference1"/>
    <w:basedOn w:val="DefaultParagraphFont"/>
    <w:uiPriority w:val="10"/>
    <w:qFormat/>
    <w:rPr>
      <w:b/>
      <w:smallCaps/>
      <w:color w:val="595959" w:themeColor="text1" w:themeTint="A6"/>
    </w:rPr>
  </w:style>
  <w:style w:type="paragraph" w:customStyle="1" w:styleId="5A6891EA6ABC42F5802189FB243B6A82">
    <w:name w:val="5A6891EA6ABC42F5802189FB243B6A82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627C4DCE12C4E1E955C2A8CB45BF5FB">
    <w:name w:val="4627C4DCE12C4E1E955C2A8CB45BF5F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A7EC3598DEB45BC8D0DDB30082E3F95">
    <w:name w:val="FA7EC3598DEB45BC8D0DDB30082E3F9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E27754B74CC6425F93DB43C7520E1947">
    <w:name w:val="E27754B74CC6425F93DB43C7520E194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27C0D437A5F44A69AB193E87F859EEC">
    <w:name w:val="527C0D437A5F44A69AB193E87F859EEC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21BC69CAF0E84B7D80D6D8BFFD482107">
    <w:name w:val="21BC69CAF0E84B7D80D6D8BFFD48210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13C570C369C4F5685691D9B89C6AFAA">
    <w:name w:val="B13C570C369C4F5685691D9B89C6AFA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F2D595299524C879B7AB05DA22BCD93">
    <w:name w:val="1F2D595299524C879B7AB05DA22BCD93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6ED9821437B461DB59C310C24880EDB">
    <w:name w:val="D6ED9821437B461DB59C310C24880ED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32BE2157FC24738913D219ED3C9340F">
    <w:name w:val="632BE2157FC24738913D219ED3C9340F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D379A1F83D640EE8305DE1D028C44D5">
    <w:name w:val="8D379A1F83D640EE8305DE1D028C44D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8EF01280A76493882807D00109AE635">
    <w:name w:val="48EF01280A76493882807D00109AE635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D52EE59527F4061BEF8387CF839CA3C">
    <w:name w:val="BD52EE59527F4061BEF8387CF839CA3C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043EB16A7A7482E91591E02018234F0">
    <w:name w:val="D043EB16A7A7482E91591E02018234F0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F3618D7DA274276BEF488A3DC5B2A3B">
    <w:name w:val="BF3618D7DA274276BEF488A3DC5B2A3B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8CC49FE6B28468F9333903053803021">
    <w:name w:val="C8CC49FE6B28468F933390305380302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CA595BFD45E410C8C004DD5C0D6583E">
    <w:name w:val="4CA595BFD45E410C8C004DD5C0D6583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A5DEB9D576400EB4CF9914CA1BF81A">
    <w:name w:val="9BA5DEB9D576400EB4CF9914CA1BF81A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D33372A1D2E4B4E9DC009D58FB72F13">
    <w:name w:val="0D33372A1D2E4B4E9DC009D58FB72F13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51BB5902A2B49AEA11AD9690E6B3D9D">
    <w:name w:val="A51BB5902A2B49AEA11AD9690E6B3D9D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C8AE74F9315475E88C60711878E8187">
    <w:name w:val="8C8AE74F9315475E88C60711878E818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960AF2BB1D34DCA92CA0D40736C62F0">
    <w:name w:val="B960AF2BB1D34DCA92CA0D40736C62F0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4095D4D798C489BB9F1F5ABA563EE2D">
    <w:name w:val="D4095D4D798C489BB9F1F5ABA563EE2D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77F40726248413A9EFA9F782712EB51">
    <w:name w:val="977F40726248413A9EFA9F782712EB5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3B2EBF6C5DB4634A69E210D46DD0BA7">
    <w:name w:val="A3B2EBF6C5DB4634A69E210D46DD0BA7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9B369F3C7A746FEAC843AF5BAC2457C">
    <w:name w:val="F9B369F3C7A746FEAC843AF5BAC2457C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58114AE7FCF4C96B821EDAF7399A7E9">
    <w:name w:val="758114AE7FCF4C96B821EDAF7399A7E9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FF6ABFB83D4B38BC8E9C7EDDAF5281">
    <w:name w:val="82FF6ABFB83D4B38BC8E9C7EDDAF5281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E22719140F84B57A8277FF8752CC8E9">
    <w:name w:val="8E22719140F84B57A8277FF8752CC8E9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C085D9B065040AA81EAB349E00D977E">
    <w:name w:val="9C085D9B065040AA81EAB349E00D977E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E78015544204D5A9AD0DC3F6D2BEE47">
    <w:name w:val="5E78015544204D5A9AD0DC3F6D2BEE47"/>
    <w:qFormat/>
    <w:pPr>
      <w:spacing w:after="160" w:line="259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87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Ravikant Singh</dc:creator>
  <cp:lastModifiedBy>Ravi Kant Singh</cp:lastModifiedBy>
  <cp:revision>1045</cp:revision>
  <cp:lastPrinted>2021-04-18T10:52:00Z</cp:lastPrinted>
  <dcterms:created xsi:type="dcterms:W3CDTF">2019-09-22T15:25:00Z</dcterms:created>
  <dcterms:modified xsi:type="dcterms:W3CDTF">2021-05-12T10:53:00Z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