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70C6" w14:textId="7EAAECC5" w:rsidR="004310E2" w:rsidRDefault="00000000" w:rsidP="00A11964">
      <w:pPr>
        <w:spacing w:before="29" w:line="417" w:lineRule="auto"/>
        <w:ind w:right="7694"/>
        <w:rPr>
          <w:b/>
          <w:spacing w:val="-3"/>
        </w:rPr>
      </w:pPr>
      <w:r>
        <w:rPr>
          <w:b/>
          <w:spacing w:val="-3"/>
        </w:rPr>
        <w:t xml:space="preserve">            </w:t>
      </w:r>
    </w:p>
    <w:p w14:paraId="5D501CD6" w14:textId="77777777" w:rsidR="004310E2" w:rsidRDefault="004310E2" w:rsidP="00A11964">
      <w:pPr>
        <w:spacing w:before="29" w:line="417" w:lineRule="auto"/>
        <w:ind w:right="7694"/>
        <w:rPr>
          <w:b/>
          <w:spacing w:val="-3"/>
        </w:rPr>
      </w:pPr>
    </w:p>
    <w:tbl>
      <w:tblPr>
        <w:tblW w:w="6000" w:type="dxa"/>
        <w:tblLook w:val="04A0" w:firstRow="1" w:lastRow="0" w:firstColumn="1" w:lastColumn="0" w:noHBand="0" w:noVBand="1"/>
      </w:tblPr>
      <w:tblGrid>
        <w:gridCol w:w="743"/>
        <w:gridCol w:w="4335"/>
        <w:gridCol w:w="2182"/>
        <w:gridCol w:w="1619"/>
      </w:tblGrid>
      <w:tr w:rsidR="004310E2" w:rsidRPr="004310E2" w14:paraId="1731625A" w14:textId="77777777" w:rsidTr="004310E2">
        <w:trPr>
          <w:trHeight w:val="330"/>
        </w:trPr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770386D" w14:textId="7CF51B7E" w:rsidR="004310E2" w:rsidRPr="004310E2" w:rsidRDefault="004310E2" w:rsidP="004310E2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  <w:t xml:space="preserve">Skill Matrix – </w:t>
            </w:r>
            <w:r>
              <w:rPr>
                <w:b/>
                <w:spacing w:val="-3"/>
              </w:rPr>
              <w:t>Ramana Gogula</w:t>
            </w:r>
          </w:p>
        </w:tc>
      </w:tr>
      <w:tr w:rsidR="004310E2" w:rsidRPr="004310E2" w14:paraId="36113901" w14:textId="77777777" w:rsidTr="004310E2">
        <w:trPr>
          <w:trHeight w:val="6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96C560" w14:textId="77777777" w:rsidR="004310E2" w:rsidRPr="004310E2" w:rsidRDefault="004310E2" w:rsidP="004310E2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</w:pPr>
            <w:proofErr w:type="spellStart"/>
            <w:proofErr w:type="gramStart"/>
            <w:r w:rsidRPr="004310E2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  <w:t>S.No</w:t>
            </w:r>
            <w:proofErr w:type="spellEnd"/>
            <w:proofErr w:type="gramEnd"/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1ED3EF" w14:textId="77777777" w:rsidR="004310E2" w:rsidRPr="004310E2" w:rsidRDefault="004310E2" w:rsidP="004310E2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  <w:t>Must have skills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B54C6A" w14:textId="77777777" w:rsidR="004310E2" w:rsidRPr="004310E2" w:rsidRDefault="004310E2" w:rsidP="004310E2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  <w:t>Years of experience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41817B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HK" w:eastAsia="en-HK"/>
              </w:rPr>
              <w:t>Skill wise Competency Rating (scale of 1-5)</w:t>
            </w:r>
          </w:p>
        </w:tc>
      </w:tr>
      <w:tr w:rsidR="004310E2" w:rsidRPr="004310E2" w14:paraId="11BA0DBD" w14:textId="77777777" w:rsidTr="004310E2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4B5BA" w14:textId="622C9B8B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C7CA9" w14:textId="7B017C93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sz w:val="24"/>
              </w:rPr>
              <w:t>AS/400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71BEF" w14:textId="3234D51D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5 Years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79708" w14:textId="51E22551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5</w:t>
            </w:r>
          </w:p>
        </w:tc>
      </w:tr>
      <w:tr w:rsidR="004310E2" w:rsidRPr="004310E2" w14:paraId="32004665" w14:textId="77777777" w:rsidTr="004310E2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DBA7E" w14:textId="64581D8D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883F6" w14:textId="77777777" w:rsidR="004310E2" w:rsidRPr="004310E2" w:rsidRDefault="004310E2" w:rsidP="004310E2">
            <w:pPr>
              <w:tabs>
                <w:tab w:val="left" w:pos="698"/>
                <w:tab w:val="left" w:pos="699"/>
              </w:tabs>
              <w:spacing w:before="43" w:line="268" w:lineRule="auto"/>
              <w:ind w:right="3132"/>
              <w:rPr>
                <w:b/>
                <w:sz w:val="24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 w:rsidRPr="004310E2">
              <w:rPr>
                <w:b/>
                <w:sz w:val="24"/>
              </w:rPr>
              <w:t>DB2/400,</w:t>
            </w:r>
            <w:r w:rsidRPr="004310E2">
              <w:rPr>
                <w:b/>
                <w:spacing w:val="-13"/>
                <w:sz w:val="24"/>
              </w:rPr>
              <w:t xml:space="preserve"> </w:t>
            </w:r>
            <w:r w:rsidRPr="004310E2">
              <w:rPr>
                <w:b/>
                <w:sz w:val="24"/>
              </w:rPr>
              <w:t>CL,</w:t>
            </w:r>
            <w:r w:rsidRPr="004310E2">
              <w:rPr>
                <w:b/>
                <w:spacing w:val="-10"/>
                <w:sz w:val="24"/>
              </w:rPr>
              <w:t xml:space="preserve"> </w:t>
            </w:r>
            <w:r w:rsidRPr="004310E2">
              <w:rPr>
                <w:b/>
                <w:sz w:val="24"/>
              </w:rPr>
              <w:t>CLLE, RPGLE,</w:t>
            </w:r>
            <w:r w:rsidRPr="004310E2">
              <w:rPr>
                <w:b/>
                <w:spacing w:val="-52"/>
                <w:sz w:val="24"/>
              </w:rPr>
              <w:t xml:space="preserve"> </w:t>
            </w:r>
            <w:r w:rsidRPr="004310E2">
              <w:rPr>
                <w:b/>
                <w:sz w:val="24"/>
              </w:rPr>
              <w:t>RPG/400, SQL/400.</w:t>
            </w:r>
          </w:p>
          <w:p w14:paraId="08D83B69" w14:textId="4EBB59F8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BD122" w14:textId="2588D5F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5 Years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2E2B6" w14:textId="0D852745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5</w:t>
            </w:r>
          </w:p>
        </w:tc>
      </w:tr>
      <w:tr w:rsidR="004310E2" w:rsidRPr="004310E2" w14:paraId="5DF6EB4A" w14:textId="77777777" w:rsidTr="004310E2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96835" w14:textId="2372A64E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F9916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0C70B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0D9F9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</w:tr>
      <w:tr w:rsidR="004310E2" w:rsidRPr="004310E2" w14:paraId="0D825659" w14:textId="77777777" w:rsidTr="004310E2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D5ACF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1AABD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FF1F3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1B038" w14:textId="77777777" w:rsidR="004310E2" w:rsidRPr="004310E2" w:rsidRDefault="004310E2" w:rsidP="004310E2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</w:pPr>
            <w:r w:rsidRPr="004310E2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HK" w:eastAsia="en-HK"/>
              </w:rPr>
              <w:t> </w:t>
            </w:r>
          </w:p>
        </w:tc>
      </w:tr>
    </w:tbl>
    <w:p w14:paraId="74248710" w14:textId="77777777" w:rsidR="004310E2" w:rsidRDefault="004310E2" w:rsidP="00A11964">
      <w:pPr>
        <w:spacing w:before="29" w:line="417" w:lineRule="auto"/>
        <w:ind w:right="7694"/>
        <w:rPr>
          <w:b/>
          <w:spacing w:val="-3"/>
        </w:rPr>
      </w:pPr>
    </w:p>
    <w:p w14:paraId="17E671DD" w14:textId="77777777" w:rsidR="004310E2" w:rsidRDefault="004310E2" w:rsidP="00A11964">
      <w:pPr>
        <w:spacing w:before="29" w:line="417" w:lineRule="auto"/>
        <w:ind w:right="7694"/>
        <w:rPr>
          <w:b/>
          <w:spacing w:val="-3"/>
        </w:rPr>
      </w:pPr>
    </w:p>
    <w:p w14:paraId="4AF35C55" w14:textId="5A90317D" w:rsidR="004B155C" w:rsidRPr="00A11964" w:rsidRDefault="00000000" w:rsidP="004310E2">
      <w:pPr>
        <w:spacing w:before="29" w:line="417" w:lineRule="auto"/>
        <w:ind w:right="7694"/>
        <w:rPr>
          <w:b/>
          <w:spacing w:val="-3"/>
        </w:rPr>
      </w:pPr>
      <w:r>
        <w:rPr>
          <w:b/>
          <w:spacing w:val="-3"/>
        </w:rPr>
        <w:t xml:space="preserve">     </w:t>
      </w:r>
      <w:r w:rsidR="009F109D">
        <w:rPr>
          <w:b/>
          <w:spacing w:val="-3"/>
        </w:rPr>
        <w:t>Ramana Gogula</w:t>
      </w:r>
      <w:r>
        <w:rPr>
          <w:b/>
          <w:spacing w:val="-3"/>
        </w:rPr>
        <w:tab/>
      </w:r>
    </w:p>
    <w:p w14:paraId="752A0137" w14:textId="77777777" w:rsidR="004B155C" w:rsidRDefault="00000000">
      <w:pPr>
        <w:spacing w:before="29" w:line="417" w:lineRule="auto"/>
        <w:ind w:left="120" w:right="7694"/>
        <w:rPr>
          <w:b/>
          <w:lang w:val="en-IN"/>
        </w:rPr>
      </w:pPr>
      <w:r>
        <w:rPr>
          <w:b/>
        </w:rPr>
        <w:t>Mobile:</w:t>
      </w:r>
      <w:r>
        <w:rPr>
          <w:b/>
          <w:spacing w:val="46"/>
        </w:rPr>
        <w:t xml:space="preserve"> </w:t>
      </w:r>
      <w:r w:rsidR="00CC403F">
        <w:rPr>
          <w:b/>
          <w:lang w:val="en-IN"/>
        </w:rPr>
        <w:t>8095380819</w:t>
      </w:r>
    </w:p>
    <w:p w14:paraId="677DA11A" w14:textId="77777777" w:rsidR="004B155C" w:rsidRPr="0024151A" w:rsidRDefault="00000000" w:rsidP="0024151A">
      <w:pPr>
        <w:spacing w:before="4"/>
        <w:ind w:left="120"/>
        <w:rPr>
          <w:b/>
        </w:rPr>
      </w:pPr>
      <w:r>
        <w:rPr>
          <w:b/>
        </w:rPr>
        <w:t>Email</w:t>
      </w:r>
      <w:r>
        <w:rPr>
          <w:b/>
          <w:spacing w:val="44"/>
        </w:rPr>
        <w:t>:</w:t>
      </w:r>
      <w:r w:rsidR="005E1E61">
        <w:rPr>
          <w:b/>
          <w:spacing w:val="-5"/>
        </w:rPr>
        <w:t xml:space="preserve"> </w:t>
      </w:r>
      <w:r w:rsidR="00451813">
        <w:rPr>
          <w:b/>
          <w:spacing w:val="-5"/>
          <w:lang w:val="en-IN"/>
        </w:rPr>
        <w:t>venkatram</w:t>
      </w:r>
      <w:r w:rsidR="00424D99">
        <w:rPr>
          <w:b/>
          <w:spacing w:val="-5"/>
          <w:lang w:val="en-IN"/>
        </w:rPr>
        <w:t>g</w:t>
      </w:r>
      <w:r w:rsidR="0038620D">
        <w:rPr>
          <w:b/>
          <w:spacing w:val="-5"/>
          <w:lang w:val="en-IN"/>
        </w:rPr>
        <w:t>12</w:t>
      </w:r>
      <w:r w:rsidR="005E1E61" w:rsidRPr="005407F9">
        <w:rPr>
          <w:b/>
          <w:spacing w:val="-5"/>
          <w:lang w:val="en-IN"/>
        </w:rPr>
        <w:t>@gmail.com</w:t>
      </w:r>
    </w:p>
    <w:p w14:paraId="599A41AE" w14:textId="77777777" w:rsidR="004B155C" w:rsidRDefault="004B155C">
      <w:pPr>
        <w:pStyle w:val="BodyText"/>
        <w:spacing w:before="2"/>
        <w:rPr>
          <w:b/>
          <w:sz w:val="15"/>
        </w:rPr>
      </w:pPr>
    </w:p>
    <w:p w14:paraId="0DD684E2" w14:textId="77777777" w:rsidR="004B155C" w:rsidRDefault="00000000">
      <w:pPr>
        <w:spacing w:before="57"/>
        <w:ind w:left="120"/>
        <w:rPr>
          <w:b/>
        </w:rPr>
      </w:pPr>
      <w:r>
        <w:rPr>
          <w:b/>
          <w:color w:val="538DD3"/>
        </w:rPr>
        <w:t>SUMMARY</w:t>
      </w:r>
    </w:p>
    <w:p w14:paraId="79B48F51" w14:textId="77777777" w:rsidR="004B155C" w:rsidRDefault="004B155C">
      <w:pPr>
        <w:pStyle w:val="BodyText"/>
        <w:spacing w:before="1"/>
        <w:rPr>
          <w:b/>
          <w:sz w:val="30"/>
        </w:rPr>
      </w:pPr>
    </w:p>
    <w:p w14:paraId="1EEAFFA1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line="266" w:lineRule="auto"/>
        <w:ind w:right="4818" w:hanging="360"/>
        <w:rPr>
          <w:sz w:val="24"/>
        </w:rPr>
      </w:pPr>
      <w:proofErr w:type="gramStart"/>
      <w:r>
        <w:rPr>
          <w:spacing w:val="-1"/>
          <w:sz w:val="24"/>
        </w:rPr>
        <w:t>Having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around</w:t>
      </w:r>
      <w:proofErr w:type="gramEnd"/>
      <w:r>
        <w:rPr>
          <w:spacing w:val="-8"/>
          <w:sz w:val="24"/>
        </w:rPr>
        <w:t xml:space="preserve"> </w:t>
      </w:r>
      <w:r w:rsidR="004561A2">
        <w:rPr>
          <w:spacing w:val="-1"/>
          <w:sz w:val="24"/>
        </w:rPr>
        <w:t>6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AS/400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technologies.</w:t>
      </w:r>
    </w:p>
    <w:p w14:paraId="385D77DD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line="259" w:lineRule="exact"/>
        <w:ind w:left="698" w:hanging="359"/>
        <w:rPr>
          <w:sz w:val="24"/>
        </w:rPr>
      </w:pP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exposure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analysis,</w:t>
      </w:r>
      <w:r>
        <w:rPr>
          <w:spacing w:val="-10"/>
          <w:sz w:val="24"/>
        </w:rPr>
        <w:t xml:space="preserve"> </w:t>
      </w:r>
      <w:r>
        <w:rPr>
          <w:sz w:val="24"/>
        </w:rPr>
        <w:t>design,</w:t>
      </w:r>
      <w:r>
        <w:rPr>
          <w:spacing w:val="-8"/>
          <w:sz w:val="24"/>
        </w:rPr>
        <w:t xml:space="preserve"> </w:t>
      </w:r>
      <w:r>
        <w:rPr>
          <w:sz w:val="24"/>
        </w:rPr>
        <w:t>coding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maintenance.</w:t>
      </w:r>
    </w:p>
    <w:p w14:paraId="74CC31D9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17"/>
        <w:ind w:left="698" w:hanging="359"/>
        <w:rPr>
          <w:sz w:val="24"/>
        </w:rPr>
      </w:pPr>
      <w:r>
        <w:rPr>
          <w:sz w:val="24"/>
        </w:rPr>
        <w:t>Domain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primarily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Retail</w:t>
      </w:r>
      <w:r>
        <w:rPr>
          <w:spacing w:val="-3"/>
          <w:sz w:val="24"/>
        </w:rPr>
        <w:t xml:space="preserve"> </w:t>
      </w:r>
      <w:r>
        <w:rPr>
          <w:sz w:val="24"/>
        </w:rPr>
        <w:t>domain.</w:t>
      </w:r>
    </w:p>
    <w:p w14:paraId="58A1467F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43" w:line="268" w:lineRule="auto"/>
        <w:ind w:right="3132" w:hanging="360"/>
        <w:rPr>
          <w:b/>
          <w:sz w:val="24"/>
        </w:rPr>
      </w:pPr>
      <w:r>
        <w:rPr>
          <w:spacing w:val="-1"/>
          <w:sz w:val="24"/>
        </w:rPr>
        <w:t>Extensive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AS400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DB2/400,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CL,</w:t>
      </w:r>
      <w:r>
        <w:rPr>
          <w:b/>
          <w:spacing w:val="-10"/>
          <w:sz w:val="24"/>
        </w:rPr>
        <w:t xml:space="preserve"> </w:t>
      </w:r>
      <w:r w:rsidR="00E50B00">
        <w:rPr>
          <w:b/>
          <w:sz w:val="24"/>
        </w:rPr>
        <w:t>CLLE, RPGLE</w:t>
      </w:r>
      <w:r>
        <w:rPr>
          <w:b/>
          <w:sz w:val="24"/>
        </w:rPr>
        <w:t>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RPG/</w:t>
      </w:r>
      <w:r w:rsidR="00E50B00">
        <w:rPr>
          <w:b/>
          <w:sz w:val="24"/>
        </w:rPr>
        <w:t>400, SQL</w:t>
      </w:r>
      <w:r>
        <w:rPr>
          <w:b/>
          <w:sz w:val="24"/>
        </w:rPr>
        <w:t>/400.</w:t>
      </w:r>
    </w:p>
    <w:p w14:paraId="3E1A48EF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line="256" w:lineRule="exact"/>
        <w:ind w:left="698" w:hanging="359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application.</w:t>
      </w:r>
    </w:p>
    <w:p w14:paraId="116CC7A7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16" w:line="271" w:lineRule="auto"/>
        <w:ind w:right="3653" w:hanging="360"/>
        <w:rPr>
          <w:sz w:val="24"/>
        </w:rPr>
      </w:pPr>
      <w:r>
        <w:rPr>
          <w:sz w:val="24"/>
        </w:rPr>
        <w:t>An effective leader with proven abilities in working with cross</w:t>
      </w: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teams,</w:t>
      </w:r>
      <w:r>
        <w:rPr>
          <w:spacing w:val="-10"/>
          <w:sz w:val="24"/>
        </w:rPr>
        <w:t xml:space="preserve"> </w:t>
      </w:r>
      <w:r>
        <w:rPr>
          <w:sz w:val="24"/>
        </w:rPr>
        <w:t>guiding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enabling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sharing</w:t>
      </w:r>
      <w:r>
        <w:rPr>
          <w:spacing w:val="-51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team.</w:t>
      </w:r>
    </w:p>
    <w:p w14:paraId="15340872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6"/>
        <w:ind w:right="2741" w:hanging="360"/>
        <w:rPr>
          <w:sz w:val="24"/>
        </w:rPr>
      </w:pPr>
      <w:r>
        <w:rPr>
          <w:spacing w:val="-1"/>
          <w:sz w:val="24"/>
        </w:rPr>
        <w:t>Excellent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analytical,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qualities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51"/>
          <w:sz w:val="24"/>
        </w:rPr>
        <w:t xml:space="preserve"> </w:t>
      </w:r>
      <w:r>
        <w:rPr>
          <w:sz w:val="24"/>
        </w:rPr>
        <w:t>skills.</w:t>
      </w:r>
    </w:p>
    <w:p w14:paraId="0834A86D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33"/>
        <w:ind w:left="698" w:hanging="359"/>
        <w:rPr>
          <w:sz w:val="20"/>
        </w:rPr>
      </w:pPr>
      <w:r>
        <w:rPr>
          <w:sz w:val="24"/>
        </w:rPr>
        <w:t>Quick</w:t>
      </w:r>
      <w:r>
        <w:rPr>
          <w:spacing w:val="-10"/>
          <w:sz w:val="24"/>
        </w:rPr>
        <w:t xml:space="preserve"> </w:t>
      </w:r>
      <w:r>
        <w:rPr>
          <w:sz w:val="24"/>
        </w:rPr>
        <w:t>learner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adapt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dynamic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environments</w:t>
      </w:r>
      <w:r>
        <w:rPr>
          <w:sz w:val="20"/>
        </w:rPr>
        <w:t>.</w:t>
      </w:r>
    </w:p>
    <w:p w14:paraId="672E1B1D" w14:textId="77777777" w:rsidR="004B155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33"/>
        <w:ind w:left="698" w:hanging="359"/>
        <w:rPr>
          <w:sz w:val="24"/>
          <w:szCs w:val="24"/>
        </w:rPr>
      </w:pPr>
      <w:r>
        <w:rPr>
          <w:sz w:val="24"/>
          <w:szCs w:val="24"/>
          <w:lang w:val="en-IN"/>
        </w:rPr>
        <w:t>Having on Hawkeye and Turnover change management tool.</w:t>
      </w:r>
    </w:p>
    <w:p w14:paraId="6ED3063E" w14:textId="77777777" w:rsidR="004B155C" w:rsidRDefault="004B155C">
      <w:pPr>
        <w:pStyle w:val="BodyText"/>
        <w:rPr>
          <w:sz w:val="26"/>
        </w:rPr>
      </w:pPr>
    </w:p>
    <w:p w14:paraId="30A36924" w14:textId="77777777" w:rsidR="004B155C" w:rsidRDefault="00000000">
      <w:pPr>
        <w:spacing w:before="229"/>
        <w:ind w:left="120"/>
        <w:rPr>
          <w:b/>
        </w:rPr>
      </w:pPr>
      <w:r>
        <w:rPr>
          <w:b/>
          <w:color w:val="538DD3"/>
        </w:rPr>
        <w:t>TECHNICAL</w:t>
      </w:r>
      <w:r>
        <w:rPr>
          <w:b/>
          <w:color w:val="538DD3"/>
          <w:spacing w:val="-3"/>
        </w:rPr>
        <w:t xml:space="preserve"> </w:t>
      </w:r>
      <w:r>
        <w:rPr>
          <w:b/>
          <w:color w:val="538DD3"/>
        </w:rPr>
        <w:t>SKILL</w:t>
      </w:r>
    </w:p>
    <w:p w14:paraId="08056438" w14:textId="77777777" w:rsidR="004B155C" w:rsidRDefault="004B155C">
      <w:pPr>
        <w:pStyle w:val="BodyText"/>
        <w:rPr>
          <w:b/>
          <w:sz w:val="20"/>
        </w:rPr>
      </w:pPr>
    </w:p>
    <w:p w14:paraId="51E27F86" w14:textId="77777777" w:rsidR="004B155C" w:rsidRDefault="004B155C">
      <w:pPr>
        <w:pStyle w:val="BodyText"/>
        <w:rPr>
          <w:b/>
          <w:sz w:val="20"/>
        </w:rPr>
      </w:pPr>
    </w:p>
    <w:p w14:paraId="794326F2" w14:textId="77777777" w:rsidR="004B155C" w:rsidRDefault="004B155C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125"/>
        <w:gridCol w:w="5539"/>
      </w:tblGrid>
      <w:tr w:rsidR="000A418D" w14:paraId="6EF2BAF6" w14:textId="77777777">
        <w:trPr>
          <w:trHeight w:val="372"/>
        </w:trPr>
        <w:tc>
          <w:tcPr>
            <w:tcW w:w="337" w:type="dxa"/>
            <w:tcBorders>
              <w:right w:val="nil"/>
            </w:tcBorders>
          </w:tcPr>
          <w:p w14:paraId="203A0801" w14:textId="77777777" w:rsidR="004B155C" w:rsidRDefault="00000000">
            <w:pPr>
              <w:pStyle w:val="TableParagraph"/>
              <w:spacing w:line="286" w:lineRule="exact"/>
              <w:ind w:right="1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  <w:w w:val="106"/>
              </w:rPr>
              <w:lastRenderedPageBreak/>
              <w:t>⦁</w:t>
            </w:r>
          </w:p>
        </w:tc>
        <w:tc>
          <w:tcPr>
            <w:tcW w:w="4125" w:type="dxa"/>
            <w:tcBorders>
              <w:left w:val="nil"/>
            </w:tcBorders>
          </w:tcPr>
          <w:p w14:paraId="6D51CC07" w14:textId="77777777" w:rsidR="004B155C" w:rsidRDefault="00000000">
            <w:pPr>
              <w:pStyle w:val="TableParagraph"/>
              <w:spacing w:before="36"/>
              <w:ind w:left="13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539" w:type="dxa"/>
          </w:tcPr>
          <w:p w14:paraId="760D1530" w14:textId="77777777" w:rsidR="004B155C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OS/400</w:t>
            </w:r>
          </w:p>
        </w:tc>
      </w:tr>
      <w:tr w:rsidR="000A418D" w14:paraId="30DE0407" w14:textId="77777777">
        <w:trPr>
          <w:trHeight w:val="373"/>
        </w:trPr>
        <w:tc>
          <w:tcPr>
            <w:tcW w:w="337" w:type="dxa"/>
            <w:tcBorders>
              <w:right w:val="nil"/>
            </w:tcBorders>
          </w:tcPr>
          <w:p w14:paraId="70FB5830" w14:textId="77777777" w:rsidR="004B155C" w:rsidRDefault="00000000">
            <w:pPr>
              <w:pStyle w:val="TableParagraph"/>
              <w:spacing w:line="287" w:lineRule="exact"/>
              <w:ind w:right="1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  <w:w w:val="106"/>
              </w:rPr>
              <w:t>⦁</w:t>
            </w:r>
          </w:p>
        </w:tc>
        <w:tc>
          <w:tcPr>
            <w:tcW w:w="4125" w:type="dxa"/>
            <w:tcBorders>
              <w:left w:val="nil"/>
            </w:tcBorders>
          </w:tcPr>
          <w:p w14:paraId="75732E22" w14:textId="77777777" w:rsidR="004B155C" w:rsidRDefault="00000000">
            <w:pPr>
              <w:pStyle w:val="TableParagraph"/>
              <w:spacing w:before="34"/>
              <w:ind w:left="133"/>
              <w:rPr>
                <w:sz w:val="24"/>
              </w:rPr>
            </w:pPr>
            <w:r>
              <w:rPr>
                <w:sz w:val="24"/>
              </w:rPr>
              <w:t>Databases</w:t>
            </w:r>
          </w:p>
        </w:tc>
        <w:tc>
          <w:tcPr>
            <w:tcW w:w="5539" w:type="dxa"/>
          </w:tcPr>
          <w:p w14:paraId="5EBDC290" w14:textId="77777777" w:rsidR="004B155C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DB2/400</w:t>
            </w:r>
          </w:p>
        </w:tc>
      </w:tr>
      <w:tr w:rsidR="000A418D" w14:paraId="2FFF7CCE" w14:textId="77777777">
        <w:trPr>
          <w:trHeight w:val="373"/>
        </w:trPr>
        <w:tc>
          <w:tcPr>
            <w:tcW w:w="337" w:type="dxa"/>
            <w:tcBorders>
              <w:right w:val="nil"/>
            </w:tcBorders>
          </w:tcPr>
          <w:p w14:paraId="504D41BB" w14:textId="77777777" w:rsidR="004B155C" w:rsidRDefault="00000000">
            <w:pPr>
              <w:pStyle w:val="TableParagraph"/>
              <w:spacing w:line="287" w:lineRule="exact"/>
              <w:ind w:right="1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  <w:w w:val="106"/>
              </w:rPr>
              <w:t>⦁</w:t>
            </w:r>
          </w:p>
        </w:tc>
        <w:tc>
          <w:tcPr>
            <w:tcW w:w="4125" w:type="dxa"/>
            <w:tcBorders>
              <w:left w:val="nil"/>
            </w:tcBorders>
          </w:tcPr>
          <w:p w14:paraId="3EDF7DD2" w14:textId="77777777" w:rsidR="004B155C" w:rsidRDefault="00000000">
            <w:pPr>
              <w:pStyle w:val="TableParagraph"/>
              <w:spacing w:before="34"/>
              <w:ind w:left="133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5539" w:type="dxa"/>
          </w:tcPr>
          <w:p w14:paraId="1EEAC7CB" w14:textId="77777777" w:rsidR="004B155C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CL, CLLE</w:t>
            </w:r>
            <w:r w:rsidR="005E1E61">
              <w:rPr>
                <w:sz w:val="24"/>
              </w:rPr>
              <w:t>,</w:t>
            </w:r>
            <w:r w:rsidR="005E1E61">
              <w:rPr>
                <w:spacing w:val="11"/>
                <w:sz w:val="24"/>
              </w:rPr>
              <w:t xml:space="preserve"> </w:t>
            </w:r>
            <w:r w:rsidR="005E1E61">
              <w:rPr>
                <w:sz w:val="24"/>
              </w:rPr>
              <w:t>RPG/400,</w:t>
            </w:r>
            <w:r w:rsidR="005E1E61">
              <w:rPr>
                <w:spacing w:val="11"/>
                <w:sz w:val="24"/>
              </w:rPr>
              <w:t xml:space="preserve"> </w:t>
            </w:r>
            <w:r w:rsidR="005E1E61">
              <w:rPr>
                <w:sz w:val="24"/>
              </w:rPr>
              <w:t>ILERPG,</w:t>
            </w:r>
            <w:r w:rsidR="005E1E61">
              <w:rPr>
                <w:spacing w:val="6"/>
                <w:sz w:val="24"/>
              </w:rPr>
              <w:t xml:space="preserve"> </w:t>
            </w:r>
            <w:r w:rsidR="005E1E61">
              <w:rPr>
                <w:sz w:val="24"/>
              </w:rPr>
              <w:t>RPGLE</w:t>
            </w:r>
          </w:p>
        </w:tc>
      </w:tr>
      <w:tr w:rsidR="000A418D" w14:paraId="3B0A799D" w14:textId="77777777">
        <w:trPr>
          <w:trHeight w:val="337"/>
        </w:trPr>
        <w:tc>
          <w:tcPr>
            <w:tcW w:w="337" w:type="dxa"/>
            <w:tcBorders>
              <w:right w:val="nil"/>
            </w:tcBorders>
          </w:tcPr>
          <w:p w14:paraId="7763BE4E" w14:textId="77777777" w:rsidR="004B155C" w:rsidRDefault="00000000">
            <w:pPr>
              <w:pStyle w:val="TableParagraph"/>
              <w:spacing w:line="287" w:lineRule="exact"/>
              <w:ind w:right="1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  <w:w w:val="106"/>
              </w:rPr>
              <w:t>⦁</w:t>
            </w:r>
          </w:p>
        </w:tc>
        <w:tc>
          <w:tcPr>
            <w:tcW w:w="4125" w:type="dxa"/>
            <w:tcBorders>
              <w:left w:val="nil"/>
            </w:tcBorders>
          </w:tcPr>
          <w:p w14:paraId="48889D83" w14:textId="77777777" w:rsidR="004B155C" w:rsidRDefault="00000000">
            <w:pPr>
              <w:pStyle w:val="TableParagraph"/>
              <w:spacing w:before="34" w:line="282" w:lineRule="exact"/>
              <w:ind w:left="133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Tools</w:t>
            </w:r>
          </w:p>
        </w:tc>
        <w:tc>
          <w:tcPr>
            <w:tcW w:w="5539" w:type="dxa"/>
          </w:tcPr>
          <w:p w14:paraId="3C0F8913" w14:textId="77777777" w:rsidR="004B155C" w:rsidRDefault="00000000">
            <w:pPr>
              <w:pStyle w:val="TableParagraph"/>
              <w:spacing w:line="292" w:lineRule="exact"/>
              <w:ind w:left="467"/>
              <w:rPr>
                <w:sz w:val="24"/>
                <w:lang w:val="en-IN"/>
              </w:rPr>
            </w:pPr>
            <w:r>
              <w:rPr>
                <w:sz w:val="24"/>
              </w:rPr>
              <w:t>PDM,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SDA,</w:t>
            </w:r>
            <w:r>
              <w:rPr>
                <w:spacing w:val="-10"/>
                <w:sz w:val="24"/>
              </w:rPr>
              <w:t xml:space="preserve"> </w:t>
            </w:r>
            <w:r w:rsidR="00E50B00">
              <w:rPr>
                <w:sz w:val="24"/>
              </w:rPr>
              <w:t>RLU</w:t>
            </w:r>
            <w:r w:rsidR="00E50B00">
              <w:rPr>
                <w:sz w:val="24"/>
                <w:lang w:val="en-IN"/>
              </w:rPr>
              <w:t>,</w:t>
            </w:r>
            <w:r w:rsidR="00E50B00">
              <w:rPr>
                <w:sz w:val="24"/>
              </w:rPr>
              <w:t xml:space="preserve"> Aldon</w:t>
            </w:r>
            <w:r w:rsidR="009B2A21">
              <w:rPr>
                <w:sz w:val="24"/>
              </w:rPr>
              <w:t>,</w:t>
            </w:r>
            <w:r w:rsidR="00376DC6">
              <w:rPr>
                <w:sz w:val="24"/>
              </w:rPr>
              <w:t xml:space="preserve"> Hawkeye</w:t>
            </w:r>
          </w:p>
        </w:tc>
      </w:tr>
    </w:tbl>
    <w:p w14:paraId="1BE86277" w14:textId="77777777" w:rsidR="004B155C" w:rsidRDefault="004B155C">
      <w:pPr>
        <w:pStyle w:val="BodyText"/>
        <w:rPr>
          <w:b/>
          <w:sz w:val="20"/>
        </w:rPr>
      </w:pPr>
    </w:p>
    <w:p w14:paraId="3D162E52" w14:textId="77777777" w:rsidR="004B155C" w:rsidRDefault="004B155C">
      <w:pPr>
        <w:pStyle w:val="BodyText"/>
        <w:spacing w:before="4"/>
        <w:rPr>
          <w:b/>
          <w:sz w:val="23"/>
        </w:rPr>
      </w:pPr>
    </w:p>
    <w:p w14:paraId="16FBD762" w14:textId="77777777" w:rsidR="004B155C" w:rsidRDefault="00000000">
      <w:pPr>
        <w:spacing w:before="56"/>
        <w:ind w:left="120"/>
        <w:rPr>
          <w:b/>
          <w:color w:val="538DD3"/>
        </w:rPr>
      </w:pPr>
      <w:r>
        <w:rPr>
          <w:b/>
          <w:color w:val="538DD3"/>
        </w:rPr>
        <w:t>EDUCATION</w:t>
      </w:r>
    </w:p>
    <w:p w14:paraId="56828B0A" w14:textId="77777777" w:rsidR="004B155C" w:rsidRDefault="004B155C">
      <w:pPr>
        <w:pStyle w:val="BodyText"/>
        <w:spacing w:before="10"/>
        <w:rPr>
          <w:b/>
          <w:sz w:val="21"/>
        </w:rPr>
      </w:pPr>
    </w:p>
    <w:p w14:paraId="691CE090" w14:textId="77777777" w:rsidR="004B155C" w:rsidRDefault="00000000">
      <w:pPr>
        <w:pStyle w:val="BodyText"/>
        <w:spacing w:before="1"/>
        <w:ind w:left="240"/>
        <w:rPr>
          <w:rFonts w:ascii="Times New Roman"/>
        </w:rPr>
      </w:pPr>
      <w:bookmarkStart w:id="0" w:name="MCA_-_Master_of_Computer_Application_fro"/>
      <w:bookmarkEnd w:id="0"/>
      <w:r>
        <w:rPr>
          <w:b/>
        </w:rPr>
        <w:t>MCA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Times New Roman"/>
        </w:rPr>
        <w:t>Master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Computer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Application from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University.</w:t>
      </w:r>
    </w:p>
    <w:p w14:paraId="13DFDDAA" w14:textId="77777777" w:rsidR="004B155C" w:rsidRDefault="004B155C">
      <w:pPr>
        <w:pStyle w:val="BodyText"/>
        <w:rPr>
          <w:rFonts w:ascii="Times New Roman"/>
          <w:sz w:val="20"/>
        </w:rPr>
      </w:pPr>
    </w:p>
    <w:p w14:paraId="0E478513" w14:textId="77777777" w:rsidR="004B155C" w:rsidRDefault="00000000">
      <w:pPr>
        <w:pStyle w:val="BodyText"/>
        <w:spacing w:before="1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D34BB2" wp14:editId="150BA9A2">
            <wp:simplePos x="0" y="0"/>
            <wp:positionH relativeFrom="page">
              <wp:posOffset>447675</wp:posOffset>
            </wp:positionH>
            <wp:positionV relativeFrom="paragraph">
              <wp:posOffset>98425</wp:posOffset>
            </wp:positionV>
            <wp:extent cx="1582420" cy="127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5080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12" cy="12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8D3DC" w14:textId="77777777" w:rsidR="004B155C" w:rsidRDefault="004B155C">
      <w:pPr>
        <w:pStyle w:val="BodyText"/>
        <w:spacing w:before="1"/>
        <w:rPr>
          <w:rFonts w:ascii="Times New Roman"/>
          <w:sz w:val="29"/>
        </w:rPr>
      </w:pPr>
    </w:p>
    <w:p w14:paraId="7B749455" w14:textId="77777777" w:rsidR="00EA2834" w:rsidRPr="0024151A" w:rsidRDefault="00000000" w:rsidP="0024151A">
      <w:pPr>
        <w:tabs>
          <w:tab w:val="left" w:pos="479"/>
          <w:tab w:val="left" w:pos="4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 w:rsidR="005E1E61" w:rsidRPr="0024151A">
        <w:rPr>
          <w:rFonts w:ascii="Times New Roman" w:hAnsi="Times New Roman"/>
          <w:sz w:val="24"/>
        </w:rPr>
        <w:t>Working</w:t>
      </w:r>
      <w:r w:rsidR="005E1E61" w:rsidRPr="0024151A">
        <w:rPr>
          <w:rFonts w:ascii="Times New Roman" w:hAnsi="Times New Roman"/>
          <w:spacing w:val="-5"/>
          <w:sz w:val="24"/>
        </w:rPr>
        <w:t xml:space="preserve"> </w:t>
      </w:r>
      <w:r w:rsidR="005E1E61" w:rsidRPr="0024151A">
        <w:rPr>
          <w:rFonts w:ascii="Times New Roman" w:hAnsi="Times New Roman"/>
          <w:sz w:val="24"/>
        </w:rPr>
        <w:t>as</w:t>
      </w:r>
      <w:proofErr w:type="gramEnd"/>
      <w:r w:rsidR="005E1E61" w:rsidRPr="0024151A">
        <w:rPr>
          <w:rFonts w:ascii="Times New Roman" w:hAnsi="Times New Roman"/>
          <w:sz w:val="24"/>
        </w:rPr>
        <w:t xml:space="preserve"> a</w:t>
      </w:r>
      <w:r w:rsidR="005E1E61" w:rsidRPr="0024151A">
        <w:rPr>
          <w:rFonts w:ascii="Times New Roman" w:hAnsi="Times New Roman"/>
          <w:spacing w:val="-2"/>
          <w:sz w:val="24"/>
        </w:rPr>
        <w:t xml:space="preserve"> </w:t>
      </w:r>
      <w:r w:rsidR="00451813" w:rsidRPr="0024151A">
        <w:rPr>
          <w:rFonts w:ascii="Times New Roman" w:hAnsi="Times New Roman"/>
          <w:spacing w:val="-2"/>
          <w:sz w:val="24"/>
        </w:rPr>
        <w:t xml:space="preserve">senior </w:t>
      </w:r>
      <w:r w:rsidR="005E1E61" w:rsidRPr="0024151A">
        <w:rPr>
          <w:rFonts w:ascii="Times New Roman" w:hAnsi="Times New Roman"/>
          <w:sz w:val="24"/>
        </w:rPr>
        <w:t>software</w:t>
      </w:r>
      <w:r w:rsidR="005E1E61" w:rsidRPr="0024151A">
        <w:rPr>
          <w:rFonts w:ascii="Times New Roman" w:hAnsi="Times New Roman"/>
          <w:spacing w:val="-1"/>
          <w:sz w:val="24"/>
        </w:rPr>
        <w:t xml:space="preserve"> </w:t>
      </w:r>
      <w:r w:rsidR="005E1E61" w:rsidRPr="0024151A">
        <w:rPr>
          <w:rFonts w:ascii="Times New Roman" w:hAnsi="Times New Roman"/>
          <w:sz w:val="24"/>
        </w:rPr>
        <w:t>engineer</w:t>
      </w:r>
      <w:r w:rsidR="005E1E61" w:rsidRPr="0024151A">
        <w:rPr>
          <w:rFonts w:ascii="Times New Roman" w:hAnsi="Times New Roman"/>
          <w:spacing w:val="2"/>
          <w:sz w:val="24"/>
        </w:rPr>
        <w:t xml:space="preserve"> </w:t>
      </w:r>
      <w:r w:rsidR="005E1E61" w:rsidRPr="0024151A">
        <w:rPr>
          <w:rFonts w:ascii="Times New Roman" w:hAnsi="Times New Roman"/>
          <w:sz w:val="24"/>
        </w:rPr>
        <w:t>in</w:t>
      </w:r>
      <w:r w:rsidR="005E1E61" w:rsidRPr="0024151A">
        <w:rPr>
          <w:rFonts w:ascii="Times New Roman" w:hAnsi="Times New Roman"/>
          <w:spacing w:val="-4"/>
          <w:sz w:val="24"/>
        </w:rPr>
        <w:t xml:space="preserve"> </w:t>
      </w:r>
      <w:r w:rsidR="009F109D" w:rsidRPr="0024151A">
        <w:rPr>
          <w:rFonts w:ascii="Times New Roman" w:hAnsi="Times New Roman"/>
          <w:b/>
          <w:sz w:val="24"/>
        </w:rPr>
        <w:t xml:space="preserve">Infosys </w:t>
      </w:r>
      <w:r w:rsidR="009F109D" w:rsidRPr="0024151A">
        <w:rPr>
          <w:rFonts w:ascii="Times New Roman" w:hAnsi="Times New Roman"/>
          <w:bCs/>
          <w:sz w:val="24"/>
        </w:rPr>
        <w:t>from</w:t>
      </w:r>
      <w:r w:rsidR="005E1E61" w:rsidRPr="0024151A">
        <w:rPr>
          <w:rFonts w:ascii="Times New Roman" w:hAnsi="Times New Roman"/>
          <w:spacing w:val="-2"/>
          <w:sz w:val="24"/>
        </w:rPr>
        <w:t xml:space="preserve"> April </w:t>
      </w:r>
      <w:r w:rsidR="005E1E61" w:rsidRPr="0024151A">
        <w:rPr>
          <w:rFonts w:ascii="Times New Roman" w:hAnsi="Times New Roman"/>
          <w:sz w:val="24"/>
        </w:rPr>
        <w:t>202</w:t>
      </w:r>
      <w:r w:rsidR="00451813" w:rsidRPr="0024151A">
        <w:rPr>
          <w:rFonts w:ascii="Times New Roman" w:hAnsi="Times New Roman"/>
          <w:sz w:val="24"/>
        </w:rPr>
        <w:t>4</w:t>
      </w:r>
      <w:r w:rsidR="005E1E61" w:rsidRPr="0024151A">
        <w:rPr>
          <w:rFonts w:ascii="Times New Roman" w:hAnsi="Times New Roman"/>
          <w:spacing w:val="-1"/>
          <w:sz w:val="24"/>
        </w:rPr>
        <w:t xml:space="preserve"> </w:t>
      </w:r>
      <w:r w:rsidR="005E1E61" w:rsidRPr="0024151A">
        <w:rPr>
          <w:rFonts w:ascii="Times New Roman" w:hAnsi="Times New Roman"/>
          <w:sz w:val="24"/>
        </w:rPr>
        <w:t>to</w:t>
      </w:r>
      <w:r w:rsidR="005E1E61" w:rsidRPr="0024151A">
        <w:rPr>
          <w:rFonts w:ascii="Times New Roman" w:hAnsi="Times New Roman"/>
          <w:spacing w:val="-2"/>
          <w:sz w:val="24"/>
        </w:rPr>
        <w:t xml:space="preserve"> </w:t>
      </w:r>
      <w:r w:rsidR="00451813" w:rsidRPr="0024151A">
        <w:rPr>
          <w:rFonts w:ascii="Times New Roman" w:hAnsi="Times New Roman"/>
          <w:sz w:val="24"/>
        </w:rPr>
        <w:t>Sep</w:t>
      </w:r>
      <w:r w:rsidR="005E1E61" w:rsidRPr="0024151A">
        <w:rPr>
          <w:rFonts w:ascii="Times New Roman" w:hAnsi="Times New Roman"/>
          <w:sz w:val="24"/>
        </w:rPr>
        <w:t xml:space="preserve"> 202</w:t>
      </w:r>
      <w:r w:rsidR="00451813" w:rsidRPr="0024151A">
        <w:rPr>
          <w:rFonts w:ascii="Times New Roman" w:hAnsi="Times New Roman"/>
          <w:sz w:val="24"/>
        </w:rPr>
        <w:t>4</w:t>
      </w:r>
      <w:r w:rsidR="005E1E61" w:rsidRPr="0024151A">
        <w:rPr>
          <w:rFonts w:ascii="Times New Roman" w:hAnsi="Times New Roman"/>
          <w:sz w:val="24"/>
        </w:rPr>
        <w:t>.</w:t>
      </w:r>
      <w:bookmarkStart w:id="1" w:name="PROFESSIONAL_SUMMARY:"/>
      <w:bookmarkEnd w:id="1"/>
    </w:p>
    <w:p w14:paraId="426B72EC" w14:textId="77777777" w:rsidR="009F109D" w:rsidRDefault="00000000" w:rsidP="009F109D">
      <w:pPr>
        <w:pStyle w:val="Heading1"/>
        <w:spacing w:line="293" w:lineRule="exact"/>
        <w:rPr>
          <w:u w:val="single"/>
        </w:rPr>
      </w:pPr>
      <w:r>
        <w:rPr>
          <w:color w:val="6F2F9F"/>
          <w:u w:val="single"/>
        </w:rPr>
        <w:t>Project</w:t>
      </w:r>
      <w:r>
        <w:rPr>
          <w:color w:val="6F2F9F"/>
          <w:spacing w:val="-4"/>
          <w:u w:val="single"/>
        </w:rPr>
        <w:t xml:space="preserve"> </w:t>
      </w:r>
      <w:r>
        <w:rPr>
          <w:color w:val="6F2F9F"/>
          <w:u w:val="single"/>
        </w:rPr>
        <w:t>:1</w:t>
      </w:r>
    </w:p>
    <w:p w14:paraId="2F248CE5" w14:textId="77777777" w:rsidR="009F109D" w:rsidRDefault="00000000" w:rsidP="009F109D">
      <w:pPr>
        <w:tabs>
          <w:tab w:val="left" w:pos="1495"/>
        </w:tabs>
        <w:ind w:left="120"/>
        <w:rPr>
          <w:b/>
        </w:rPr>
      </w:pPr>
      <w:r>
        <w:rPr>
          <w:b/>
        </w:rPr>
        <w:t xml:space="preserve">Client           </w:t>
      </w:r>
      <w:proofErr w:type="gramStart"/>
      <w:r>
        <w:rPr>
          <w:b/>
        </w:rPr>
        <w:t xml:space="preserve">  :</w:t>
      </w:r>
      <w:proofErr w:type="gramEnd"/>
      <w:r>
        <w:rPr>
          <w:b/>
          <w:spacing w:val="47"/>
        </w:rPr>
        <w:t xml:space="preserve"> </w:t>
      </w:r>
      <w:r>
        <w:rPr>
          <w:b/>
        </w:rPr>
        <w:t>BOFA(Bank of America)</w:t>
      </w:r>
    </w:p>
    <w:p w14:paraId="283DF9C5" w14:textId="77777777" w:rsidR="009F109D" w:rsidRDefault="00000000" w:rsidP="009F109D">
      <w:pPr>
        <w:tabs>
          <w:tab w:val="left" w:pos="1463"/>
        </w:tabs>
        <w:ind w:left="120" w:right="7204"/>
        <w:rPr>
          <w:b/>
          <w:spacing w:val="-47"/>
        </w:rPr>
      </w:pPr>
      <w:r>
        <w:rPr>
          <w:b/>
        </w:rPr>
        <w:t xml:space="preserve">Role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  <w:spacing w:val="1"/>
        </w:rPr>
        <w:t xml:space="preserve"> </w:t>
      </w:r>
      <w:proofErr w:type="spellStart"/>
      <w:r w:rsidR="00451813">
        <w:rPr>
          <w:b/>
          <w:spacing w:val="1"/>
        </w:rPr>
        <w:t>S.So</w:t>
      </w:r>
      <w:r w:rsidR="00451813">
        <w:rPr>
          <w:b/>
        </w:rPr>
        <w:t>ftware</w:t>
      </w:r>
      <w:proofErr w:type="spellEnd"/>
      <w:r>
        <w:rPr>
          <w:b/>
        </w:rPr>
        <w:t xml:space="preserve"> Engineer</w:t>
      </w:r>
      <w:r>
        <w:rPr>
          <w:b/>
          <w:spacing w:val="1"/>
        </w:rPr>
        <w:t xml:space="preserve"> </w:t>
      </w:r>
      <w:r>
        <w:rPr>
          <w:b/>
        </w:rPr>
        <w:t>Duration       :</w:t>
      </w:r>
      <w:r>
        <w:rPr>
          <w:b/>
          <w:spacing w:val="1"/>
        </w:rPr>
        <w:t xml:space="preserve"> </w:t>
      </w:r>
      <w:r>
        <w:rPr>
          <w:b/>
        </w:rPr>
        <w:t>May2024 to Sep 202</w:t>
      </w:r>
      <w:r>
        <w:rPr>
          <w:b/>
          <w:spacing w:val="-47"/>
        </w:rPr>
        <w:t>4</w:t>
      </w:r>
    </w:p>
    <w:p w14:paraId="6CA3C677" w14:textId="77777777" w:rsidR="009F109D" w:rsidRDefault="00000000" w:rsidP="009F109D">
      <w:pPr>
        <w:tabs>
          <w:tab w:val="left" w:pos="1463"/>
        </w:tabs>
        <w:ind w:left="120" w:right="7204"/>
        <w:rPr>
          <w:b/>
        </w:rPr>
      </w:pPr>
      <w:r>
        <w:rPr>
          <w:b/>
        </w:rPr>
        <w:t>Team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size :</w:t>
      </w:r>
      <w:proofErr w:type="gramEnd"/>
      <w:r>
        <w:rPr>
          <w:b/>
          <w:spacing w:val="1"/>
        </w:rPr>
        <w:t xml:space="preserve"> </w:t>
      </w:r>
      <w:r w:rsidR="00451813">
        <w:rPr>
          <w:b/>
        </w:rPr>
        <w:t>6</w:t>
      </w:r>
    </w:p>
    <w:p w14:paraId="6201C382" w14:textId="77777777" w:rsidR="009F109D" w:rsidRDefault="009F109D" w:rsidP="009F109D">
      <w:pPr>
        <w:pStyle w:val="BodyText"/>
        <w:spacing w:before="1"/>
        <w:rPr>
          <w:b/>
          <w:sz w:val="22"/>
        </w:rPr>
      </w:pPr>
    </w:p>
    <w:p w14:paraId="78B62ADD" w14:textId="77777777" w:rsidR="009F109D" w:rsidRDefault="00000000" w:rsidP="009F109D">
      <w:pPr>
        <w:ind w:left="120"/>
      </w:pPr>
      <w:r>
        <w:rPr>
          <w:b/>
        </w:rPr>
        <w:t>Description</w:t>
      </w:r>
      <w:r>
        <w:t>:</w:t>
      </w:r>
    </w:p>
    <w:p w14:paraId="7F975BEA" w14:textId="77777777" w:rsidR="009F109D" w:rsidRDefault="009F109D" w:rsidP="009F109D">
      <w:pPr>
        <w:pStyle w:val="BodyText"/>
      </w:pPr>
    </w:p>
    <w:p w14:paraId="6CAE151E" w14:textId="77777777" w:rsid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1813">
        <w:rPr>
          <w:sz w:val="24"/>
          <w:szCs w:val="24"/>
        </w:rPr>
        <w:t xml:space="preserve">It is a Banking services - The main work involves Handling client queries and complaints. Researching various </w:t>
      </w:r>
      <w:r>
        <w:rPr>
          <w:sz w:val="24"/>
          <w:szCs w:val="24"/>
        </w:rPr>
        <w:t xml:space="preserve"> </w:t>
      </w:r>
    </w:p>
    <w:p w14:paraId="6D6D1C80" w14:textId="77777777" w:rsid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1813">
        <w:rPr>
          <w:sz w:val="24"/>
          <w:szCs w:val="24"/>
        </w:rPr>
        <w:t xml:space="preserve">banking products to maintain a thorough understanding of the products. Recommending banking services and </w:t>
      </w:r>
    </w:p>
    <w:p w14:paraId="0DEB5D67" w14:textId="77777777" w:rsid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1813">
        <w:rPr>
          <w:sz w:val="24"/>
          <w:szCs w:val="24"/>
        </w:rPr>
        <w:t xml:space="preserve">products to clients, talking them through the terms and conditions and ensuring that they understand </w:t>
      </w:r>
      <w:proofErr w:type="gramStart"/>
      <w:r w:rsidRPr="00451813">
        <w:rPr>
          <w:sz w:val="24"/>
          <w:szCs w:val="24"/>
        </w:rPr>
        <w:t>their</w:t>
      </w:r>
      <w:proofErr w:type="gramEnd"/>
      <w:r w:rsidRPr="00451813">
        <w:rPr>
          <w:sz w:val="24"/>
          <w:szCs w:val="24"/>
        </w:rPr>
        <w:t xml:space="preserve"> </w:t>
      </w:r>
    </w:p>
    <w:p w14:paraId="196AF87C" w14:textId="77777777" w:rsid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1813">
        <w:rPr>
          <w:sz w:val="24"/>
          <w:szCs w:val="24"/>
        </w:rPr>
        <w:t xml:space="preserve">options. design, program, build, deploy and maintain software using many different skills and tools. Changing </w:t>
      </w:r>
    </w:p>
    <w:p w14:paraId="37CB6C23" w14:textId="77777777" w:rsid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1813">
        <w:rPr>
          <w:sz w:val="24"/>
          <w:szCs w:val="24"/>
        </w:rPr>
        <w:t xml:space="preserve">minor and major changes in the programs, have problem-solving and critical-thinking skills, and </w:t>
      </w:r>
      <w:proofErr w:type="gramStart"/>
      <w:r w:rsidRPr="00451813">
        <w:rPr>
          <w:sz w:val="24"/>
          <w:szCs w:val="24"/>
        </w:rPr>
        <w:t>understand</w:t>
      </w:r>
      <w:proofErr w:type="gramEnd"/>
      <w:r w:rsidRPr="00451813">
        <w:rPr>
          <w:sz w:val="24"/>
          <w:szCs w:val="24"/>
        </w:rPr>
        <w:t xml:space="preserve"> </w:t>
      </w:r>
    </w:p>
    <w:p w14:paraId="1200524F" w14:textId="77777777" w:rsidR="00451813" w:rsidRPr="00451813" w:rsidRDefault="00000000" w:rsidP="0045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51813">
        <w:rPr>
          <w:sz w:val="24"/>
          <w:szCs w:val="24"/>
        </w:rPr>
        <w:t xml:space="preserve">the software development process                               </w:t>
      </w:r>
    </w:p>
    <w:p w14:paraId="31626124" w14:textId="77777777" w:rsidR="009F109D" w:rsidRDefault="009F109D" w:rsidP="009F109D">
      <w:pPr>
        <w:pStyle w:val="BodyText"/>
        <w:rPr>
          <w:sz w:val="22"/>
        </w:rPr>
      </w:pPr>
    </w:p>
    <w:p w14:paraId="26355DA6" w14:textId="77777777" w:rsidR="009F109D" w:rsidRDefault="00000000" w:rsidP="009F109D">
      <w:pPr>
        <w:ind w:left="120"/>
        <w:rPr>
          <w:b/>
        </w:rPr>
      </w:pPr>
      <w:r>
        <w:rPr>
          <w:b/>
        </w:rPr>
        <w:t>Roles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Responsibilities:</w:t>
      </w:r>
    </w:p>
    <w:p w14:paraId="68566C4A" w14:textId="77777777" w:rsidR="009F109D" w:rsidRDefault="00000000" w:rsidP="009F109D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51" w:line="294" w:lineRule="exact"/>
        <w:ind w:hanging="359"/>
        <w:rPr>
          <w:sz w:val="24"/>
        </w:rPr>
      </w:pPr>
      <w:r>
        <w:rPr>
          <w:sz w:val="24"/>
        </w:rPr>
        <w:t>Converting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9"/>
          <w:sz w:val="24"/>
        </w:rPr>
        <w:t xml:space="preserve"> </w:t>
      </w:r>
      <w:r>
        <w:rPr>
          <w:sz w:val="24"/>
        </w:rPr>
        <w:t>specifications</w:t>
      </w:r>
    </w:p>
    <w:p w14:paraId="56853B8E" w14:textId="77777777" w:rsidR="009F109D" w:rsidRDefault="00000000" w:rsidP="009F109D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64" w:lineRule="exact"/>
        <w:ind w:hanging="359"/>
        <w:rPr>
          <w:sz w:val="24"/>
        </w:rPr>
      </w:pPr>
      <w:r>
        <w:rPr>
          <w:sz w:val="24"/>
        </w:rPr>
        <w:t>Preparing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</w:p>
    <w:p w14:paraId="504AAD46" w14:textId="77777777" w:rsidR="009F109D" w:rsidRDefault="00000000" w:rsidP="009F109D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65" w:lineRule="exact"/>
        <w:ind w:hanging="359"/>
        <w:rPr>
          <w:sz w:val="24"/>
        </w:rPr>
      </w:pPr>
      <w:r>
        <w:rPr>
          <w:sz w:val="24"/>
        </w:rPr>
        <w:t>Development,</w:t>
      </w:r>
      <w:r>
        <w:rPr>
          <w:spacing w:val="-12"/>
          <w:sz w:val="24"/>
        </w:rPr>
        <w:t xml:space="preserve"> </w:t>
      </w: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Reviews</w:t>
      </w:r>
    </w:p>
    <w:p w14:paraId="5BE6257A" w14:textId="77777777" w:rsidR="009F109D" w:rsidRDefault="00000000" w:rsidP="009F109D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88" w:lineRule="exact"/>
        <w:ind w:hanging="359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package</w:t>
      </w:r>
    </w:p>
    <w:p w14:paraId="2738AB5D" w14:textId="77777777" w:rsidR="009F109D" w:rsidRPr="00451813" w:rsidRDefault="00000000" w:rsidP="00451813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1" w:line="317" w:lineRule="exact"/>
        <w:ind w:hanging="359"/>
        <w:rPr>
          <w:sz w:val="24"/>
        </w:rPr>
      </w:pPr>
      <w:r>
        <w:rPr>
          <w:spacing w:val="-1"/>
          <w:sz w:val="24"/>
        </w:rPr>
        <w:t>Developing</w:t>
      </w:r>
      <w:r>
        <w:rPr>
          <w:spacing w:val="-8"/>
          <w:sz w:val="24"/>
        </w:rPr>
        <w:t xml:space="preserve"> </w:t>
      </w:r>
      <w:r>
        <w:rPr>
          <w:sz w:val="24"/>
        </w:rPr>
        <w:t>Minor</w:t>
      </w:r>
      <w:r>
        <w:rPr>
          <w:spacing w:val="-15"/>
          <w:sz w:val="24"/>
        </w:rPr>
        <w:t xml:space="preserve"> </w:t>
      </w:r>
      <w:r>
        <w:rPr>
          <w:sz w:val="24"/>
        </w:rPr>
        <w:t>Enhancements</w:t>
      </w:r>
    </w:p>
    <w:p w14:paraId="4412D3CB" w14:textId="77777777" w:rsidR="00451813" w:rsidRDefault="00000000" w:rsidP="00451813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>
        <w:rPr>
          <w:sz w:val="24"/>
        </w:rPr>
        <w:t>Finding</w:t>
      </w:r>
      <w:r>
        <w:rPr>
          <w:spacing w:val="-8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causes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</w:p>
    <w:p w14:paraId="2153F7C0" w14:textId="77777777" w:rsidR="00451813" w:rsidRDefault="00000000" w:rsidP="00451813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 w:rsidRPr="00451813">
        <w:rPr>
          <w:sz w:val="24"/>
        </w:rPr>
        <w:t>Maintain systems and code fixes and enhancements using RPG/CLLE and CL/CLLE</w:t>
      </w:r>
    </w:p>
    <w:p w14:paraId="2D5454E5" w14:textId="77777777" w:rsidR="0024151A" w:rsidRDefault="0024151A" w:rsidP="0024151A">
      <w:pPr>
        <w:pStyle w:val="ListParagraph"/>
        <w:tabs>
          <w:tab w:val="left" w:pos="1058"/>
          <w:tab w:val="left" w:pos="1059"/>
        </w:tabs>
        <w:spacing w:line="294" w:lineRule="exact"/>
        <w:ind w:firstLine="0"/>
        <w:rPr>
          <w:sz w:val="24"/>
        </w:rPr>
      </w:pPr>
    </w:p>
    <w:p w14:paraId="1749AE5C" w14:textId="77777777" w:rsidR="0024151A" w:rsidRDefault="00000000" w:rsidP="0024151A">
      <w:pPr>
        <w:tabs>
          <w:tab w:val="left" w:pos="1058"/>
          <w:tab w:val="left" w:pos="1059"/>
        </w:tabs>
        <w:spacing w:line="294" w:lineRule="exact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</w:t>
      </w:r>
    </w:p>
    <w:p w14:paraId="00B2B8BF" w14:textId="77777777" w:rsidR="0024151A" w:rsidRPr="0024151A" w:rsidRDefault="0024151A" w:rsidP="0024151A">
      <w:pPr>
        <w:tabs>
          <w:tab w:val="left" w:pos="1058"/>
          <w:tab w:val="left" w:pos="1059"/>
        </w:tabs>
        <w:spacing w:line="294" w:lineRule="exact"/>
        <w:rPr>
          <w:sz w:val="24"/>
        </w:rPr>
      </w:pPr>
    </w:p>
    <w:p w14:paraId="63662923" w14:textId="77777777" w:rsidR="0024151A" w:rsidRPr="0024151A" w:rsidRDefault="00000000" w:rsidP="0024151A">
      <w:pPr>
        <w:rPr>
          <w:sz w:val="24"/>
        </w:rPr>
      </w:pPr>
      <w:r w:rsidRPr="0024151A">
        <w:rPr>
          <w:rFonts w:ascii="Times New Roman" w:hAnsi="Times New Roman"/>
          <w:sz w:val="24"/>
        </w:rPr>
        <w:t>Working</w:t>
      </w:r>
      <w:r w:rsidRPr="0024151A">
        <w:rPr>
          <w:rFonts w:ascii="Times New Roman" w:hAnsi="Times New Roman"/>
          <w:spacing w:val="-5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as a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software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engineer</w:t>
      </w:r>
      <w:r w:rsidRPr="0024151A">
        <w:rPr>
          <w:rFonts w:ascii="Times New Roman" w:hAnsi="Times New Roman"/>
          <w:spacing w:val="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in</w:t>
      </w:r>
      <w:r w:rsidRPr="0024151A">
        <w:rPr>
          <w:rFonts w:ascii="Times New Roman" w:hAnsi="Times New Roman"/>
          <w:spacing w:val="-4"/>
          <w:sz w:val="24"/>
        </w:rPr>
        <w:t xml:space="preserve"> </w:t>
      </w:r>
      <w:r w:rsidRPr="0024151A">
        <w:rPr>
          <w:rFonts w:ascii="Times New Roman" w:hAnsi="Times New Roman"/>
          <w:b/>
          <w:sz w:val="24"/>
        </w:rPr>
        <w:t xml:space="preserve">Infosys </w:t>
      </w:r>
      <w:r w:rsidRPr="0024151A">
        <w:rPr>
          <w:rFonts w:ascii="Times New Roman" w:hAnsi="Times New Roman"/>
          <w:sz w:val="24"/>
        </w:rPr>
        <w:t>from</w:t>
      </w:r>
      <w:r w:rsidRPr="0024151A">
        <w:rPr>
          <w:rFonts w:ascii="Times New Roman" w:hAnsi="Times New Roman"/>
          <w:spacing w:val="-2"/>
          <w:sz w:val="24"/>
        </w:rPr>
        <w:t xml:space="preserve"> April </w:t>
      </w:r>
      <w:r w:rsidRPr="0024151A">
        <w:rPr>
          <w:rFonts w:ascii="Times New Roman" w:hAnsi="Times New Roman"/>
          <w:sz w:val="24"/>
        </w:rPr>
        <w:t>2023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to</w:t>
      </w:r>
      <w:r w:rsidRPr="0024151A">
        <w:rPr>
          <w:rFonts w:ascii="Times New Roman" w:hAnsi="Times New Roman"/>
          <w:spacing w:val="-2"/>
          <w:sz w:val="24"/>
        </w:rPr>
        <w:t xml:space="preserve"> Nov</w:t>
      </w:r>
      <w:r w:rsidRPr="0024151A">
        <w:rPr>
          <w:rFonts w:ascii="Times New Roman" w:hAnsi="Times New Roman"/>
          <w:sz w:val="24"/>
        </w:rPr>
        <w:t xml:space="preserve"> 2023</w:t>
      </w:r>
    </w:p>
    <w:p w14:paraId="614514EE" w14:textId="77777777" w:rsidR="009F109D" w:rsidRDefault="00000000" w:rsidP="009F109D">
      <w:pPr>
        <w:pStyle w:val="BodyText"/>
        <w:tabs>
          <w:tab w:val="left" w:pos="2448"/>
        </w:tabs>
        <w:spacing w:before="4"/>
        <w:rPr>
          <w:sz w:val="16"/>
        </w:rPr>
      </w:pPr>
      <w:r>
        <w:rPr>
          <w:sz w:val="16"/>
        </w:rPr>
        <w:t xml:space="preserve">                                                            </w:t>
      </w:r>
    </w:p>
    <w:p w14:paraId="3240E560" w14:textId="77777777" w:rsidR="00570211" w:rsidRDefault="00000000" w:rsidP="00C90EEB">
      <w:pPr>
        <w:pStyle w:val="BodyTex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767A4" wp14:editId="2ECFFCD5">
                <wp:simplePos x="0" y="0"/>
                <wp:positionH relativeFrom="page">
                  <wp:posOffset>7199630</wp:posOffset>
                </wp:positionH>
                <wp:positionV relativeFrom="page">
                  <wp:posOffset>626110</wp:posOffset>
                </wp:positionV>
                <wp:extent cx="186055" cy="87318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87318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14.65pt;height:687.55pt;margin-top:49.3pt;margin-left:566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2336" fillcolor="#f1f1f1" stroked="f"/>
            </w:pict>
          </mc:Fallback>
        </mc:AlternateContent>
      </w:r>
      <w:r>
        <w:rPr>
          <w:color w:val="6F2F9F"/>
          <w:u w:val="single"/>
        </w:rPr>
        <w:t>Project</w:t>
      </w:r>
      <w:r>
        <w:rPr>
          <w:color w:val="6F2F9F"/>
          <w:spacing w:val="-4"/>
          <w:u w:val="single"/>
        </w:rPr>
        <w:t xml:space="preserve"> </w:t>
      </w:r>
      <w:r>
        <w:rPr>
          <w:color w:val="6F2F9F"/>
          <w:u w:val="single"/>
        </w:rPr>
        <w:t>:</w:t>
      </w:r>
      <w:r w:rsidR="009F109D">
        <w:rPr>
          <w:color w:val="6F2F9F"/>
          <w:u w:val="single"/>
        </w:rPr>
        <w:t>2</w:t>
      </w:r>
    </w:p>
    <w:p w14:paraId="7EAC5176" w14:textId="77777777" w:rsidR="00570211" w:rsidRDefault="00000000" w:rsidP="00570211">
      <w:pPr>
        <w:tabs>
          <w:tab w:val="left" w:pos="1495"/>
        </w:tabs>
        <w:ind w:left="120"/>
        <w:rPr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  <w:spacing w:val="47"/>
        </w:rPr>
        <w:t xml:space="preserve"> </w:t>
      </w:r>
      <w:r w:rsidR="008C639D">
        <w:rPr>
          <w:b/>
        </w:rPr>
        <w:t>K</w:t>
      </w:r>
      <w:r>
        <w:rPr>
          <w:b/>
        </w:rPr>
        <w:t>omatsu-(KAC)</w:t>
      </w:r>
    </w:p>
    <w:p w14:paraId="33BE27E9" w14:textId="77777777" w:rsidR="00570211" w:rsidRDefault="00000000" w:rsidP="00570211">
      <w:pPr>
        <w:tabs>
          <w:tab w:val="left" w:pos="1463"/>
        </w:tabs>
        <w:ind w:left="120" w:right="7204"/>
        <w:rPr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</w:rPr>
        <w:t>Software Engineer</w:t>
      </w:r>
      <w:r>
        <w:rPr>
          <w:b/>
          <w:spacing w:val="1"/>
        </w:rPr>
        <w:t xml:space="preserve"> </w:t>
      </w:r>
      <w:r>
        <w:rPr>
          <w:b/>
        </w:rPr>
        <w:t>Duration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</w:rPr>
        <w:t>Apr 2023</w:t>
      </w:r>
      <w:r w:rsidR="00990C9D">
        <w:rPr>
          <w:b/>
        </w:rPr>
        <w:t xml:space="preserve"> </w:t>
      </w:r>
      <w:r>
        <w:rPr>
          <w:b/>
        </w:rPr>
        <w:t>to Nov2023</w:t>
      </w:r>
    </w:p>
    <w:p w14:paraId="210DDBDB" w14:textId="77777777" w:rsidR="00570211" w:rsidRDefault="00000000" w:rsidP="00570211">
      <w:pPr>
        <w:tabs>
          <w:tab w:val="left" w:pos="1463"/>
        </w:tabs>
        <w:ind w:left="120" w:right="7204"/>
        <w:rPr>
          <w:b/>
        </w:rPr>
      </w:pPr>
      <w:r>
        <w:rPr>
          <w:b/>
          <w:spacing w:val="-47"/>
        </w:rPr>
        <w:t xml:space="preserve"> </w:t>
      </w:r>
      <w:r>
        <w:rPr>
          <w:b/>
        </w:rPr>
        <w:t>Team</w:t>
      </w:r>
      <w:r>
        <w:rPr>
          <w:b/>
          <w:spacing w:val="-3"/>
        </w:rPr>
        <w:t xml:space="preserve"> </w:t>
      </w:r>
      <w:r>
        <w:rPr>
          <w:b/>
        </w:rPr>
        <w:t>size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 w:rsidR="00DD7C6C">
        <w:rPr>
          <w:b/>
        </w:rPr>
        <w:t>9</w:t>
      </w:r>
    </w:p>
    <w:p w14:paraId="2BB81B9B" w14:textId="77777777" w:rsidR="00570211" w:rsidRDefault="00570211" w:rsidP="00570211">
      <w:pPr>
        <w:pStyle w:val="BodyText"/>
        <w:spacing w:before="1"/>
        <w:rPr>
          <w:b/>
          <w:sz w:val="22"/>
        </w:rPr>
      </w:pPr>
    </w:p>
    <w:p w14:paraId="5107C1E1" w14:textId="77777777" w:rsidR="00570211" w:rsidRDefault="00000000" w:rsidP="00570211">
      <w:pPr>
        <w:ind w:left="120"/>
      </w:pPr>
      <w:r>
        <w:rPr>
          <w:b/>
        </w:rPr>
        <w:t>Description</w:t>
      </w:r>
      <w:r>
        <w:t>:</w:t>
      </w:r>
    </w:p>
    <w:p w14:paraId="31A5B3E6" w14:textId="77777777" w:rsidR="00570211" w:rsidRDefault="00570211" w:rsidP="00570211">
      <w:pPr>
        <w:pStyle w:val="BodyText"/>
      </w:pPr>
    </w:p>
    <w:p w14:paraId="3CF34C41" w14:textId="77777777" w:rsidR="00570211" w:rsidRDefault="00000000" w:rsidP="00570211">
      <w:pPr>
        <w:pStyle w:val="BodyText"/>
        <w:ind w:left="120" w:right="531" w:firstLine="487"/>
      </w:pPr>
      <w:r>
        <w:lastRenderedPageBreak/>
        <w:t xml:space="preserve">Service Part – is the portfolio for which we are supporting L2 </w:t>
      </w:r>
      <w:r w:rsidR="00A5656E">
        <w:t>work. It</w:t>
      </w:r>
      <w:r>
        <w:t xml:space="preserve"> spans over a cluster of integrated applications including </w:t>
      </w:r>
      <w:r w:rsidR="00424D99">
        <w:t>Warehouse</w:t>
      </w:r>
      <w:r>
        <w:t xml:space="preserve"> Management Application and Order creation and maintenance system. Finance applications include SAP. The main work involves Inbound – Purchase Order </w:t>
      </w:r>
      <w:r w:rsidR="00A5656E">
        <w:t>Fulfillment</w:t>
      </w:r>
      <w:r>
        <w:t xml:space="preserve"> to Komatsu from its vendors and Outbound </w:t>
      </w:r>
      <w:r w:rsidR="00A5656E">
        <w:t>–</w:t>
      </w:r>
      <w:r>
        <w:t xml:space="preserve"> S</w:t>
      </w:r>
      <w:r w:rsidR="00A5656E">
        <w:t>ales order fulfillment to distributors/ customers of Komatsu</w:t>
      </w:r>
    </w:p>
    <w:p w14:paraId="5CC14150" w14:textId="77777777" w:rsidR="00570211" w:rsidRDefault="00570211" w:rsidP="00570211">
      <w:pPr>
        <w:pStyle w:val="BodyText"/>
        <w:rPr>
          <w:sz w:val="22"/>
        </w:rPr>
      </w:pPr>
    </w:p>
    <w:p w14:paraId="7CF382E2" w14:textId="77777777" w:rsidR="00570211" w:rsidRPr="00F410F9" w:rsidRDefault="00000000" w:rsidP="00570211">
      <w:pPr>
        <w:ind w:left="120"/>
        <w:rPr>
          <w:b/>
          <w:lang w:val="en-IN"/>
        </w:rPr>
      </w:pPr>
      <w:r>
        <w:rPr>
          <w:b/>
        </w:rPr>
        <w:t>Roles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 w:rsidR="00A5656E">
        <w:rPr>
          <w:b/>
        </w:rPr>
        <w:t>Responsibilities:</w:t>
      </w:r>
      <w:r w:rsidR="00A5656E">
        <w:rPr>
          <w:b/>
        </w:rPr>
        <w:br/>
      </w:r>
    </w:p>
    <w:p w14:paraId="24F11CBA" w14:textId="77777777" w:rsidR="00570211" w:rsidRDefault="00000000" w:rsidP="00570211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1" w:line="317" w:lineRule="exact"/>
        <w:ind w:hanging="359"/>
        <w:rPr>
          <w:sz w:val="24"/>
        </w:rPr>
      </w:pPr>
      <w:r>
        <w:rPr>
          <w:spacing w:val="-1"/>
          <w:sz w:val="24"/>
        </w:rPr>
        <w:t>Developing</w:t>
      </w:r>
      <w:r>
        <w:rPr>
          <w:spacing w:val="-8"/>
          <w:sz w:val="24"/>
        </w:rPr>
        <w:t xml:space="preserve"> </w:t>
      </w:r>
      <w:r>
        <w:rPr>
          <w:sz w:val="24"/>
        </w:rPr>
        <w:t>Minor</w:t>
      </w:r>
      <w:r>
        <w:rPr>
          <w:spacing w:val="-15"/>
          <w:sz w:val="24"/>
        </w:rPr>
        <w:t xml:space="preserve"> </w:t>
      </w:r>
      <w:r>
        <w:rPr>
          <w:sz w:val="24"/>
        </w:rPr>
        <w:t>Enhancements</w:t>
      </w:r>
    </w:p>
    <w:p w14:paraId="50E7D287" w14:textId="77777777" w:rsidR="00AF658E" w:rsidRDefault="00000000" w:rsidP="00570211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1" w:line="317" w:lineRule="exact"/>
        <w:ind w:hanging="359"/>
        <w:rPr>
          <w:sz w:val="24"/>
        </w:rPr>
      </w:pPr>
      <w:r>
        <w:rPr>
          <w:sz w:val="24"/>
        </w:rPr>
        <w:t>Monitoring the Batch jobs.</w:t>
      </w:r>
    </w:p>
    <w:p w14:paraId="68845F68" w14:textId="77777777" w:rsidR="00570211" w:rsidRDefault="00000000" w:rsidP="00570211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87" w:lineRule="exact"/>
        <w:ind w:hanging="359"/>
        <w:rPr>
          <w:sz w:val="24"/>
        </w:rPr>
      </w:pPr>
      <w:r>
        <w:rPr>
          <w:sz w:val="24"/>
        </w:rPr>
        <w:t>Handling</w:t>
      </w:r>
      <w:r>
        <w:rPr>
          <w:spacing w:val="-9"/>
          <w:sz w:val="24"/>
        </w:rPr>
        <w:t xml:space="preserve"> </w:t>
      </w:r>
      <w:r>
        <w:rPr>
          <w:sz w:val="24"/>
        </w:rPr>
        <w:t>batch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7"/>
          <w:sz w:val="24"/>
        </w:rPr>
        <w:t xml:space="preserve"> </w:t>
      </w:r>
      <w:r>
        <w:rPr>
          <w:sz w:val="24"/>
        </w:rPr>
        <w:t>MSGW’s.</w:t>
      </w:r>
    </w:p>
    <w:p w14:paraId="394CF4DE" w14:textId="77777777" w:rsidR="00570211" w:rsidRDefault="00000000" w:rsidP="00570211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>
        <w:rPr>
          <w:sz w:val="24"/>
        </w:rPr>
        <w:t>Finding</w:t>
      </w:r>
      <w:r>
        <w:rPr>
          <w:spacing w:val="-8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causes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</w:p>
    <w:p w14:paraId="585ACB8D" w14:textId="77777777" w:rsidR="00D10FE0" w:rsidRDefault="00000000" w:rsidP="00D10FE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88" w:lineRule="exact"/>
        <w:ind w:hanging="359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package</w:t>
      </w:r>
    </w:p>
    <w:p w14:paraId="2E3FD76F" w14:textId="77777777" w:rsidR="00D10FE0" w:rsidRDefault="00000000" w:rsidP="00570211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>
        <w:rPr>
          <w:spacing w:val="-1"/>
          <w:sz w:val="24"/>
        </w:rPr>
        <w:t>Trouble</w:t>
      </w:r>
      <w:r>
        <w:rPr>
          <w:spacing w:val="-13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6"/>
          <w:sz w:val="24"/>
        </w:rPr>
        <w:t xml:space="preserve"> </w:t>
      </w:r>
      <w:r>
        <w:rPr>
          <w:sz w:val="24"/>
        </w:rPr>
        <w:t>fixes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defects</w:t>
      </w:r>
    </w:p>
    <w:p w14:paraId="623896C9" w14:textId="77777777" w:rsidR="00D10FE0" w:rsidRDefault="00000000" w:rsidP="00570211">
      <w:pPr>
        <w:pStyle w:val="ListParagraph"/>
        <w:numPr>
          <w:ilvl w:val="1"/>
          <w:numId w:val="2"/>
        </w:numPr>
        <w:pBdr>
          <w:bottom w:val="single" w:sz="6" w:space="1" w:color="auto"/>
        </w:pBd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>
        <w:rPr>
          <w:sz w:val="24"/>
        </w:rPr>
        <w:t xml:space="preserve">Working on tickets and </w:t>
      </w:r>
      <w:proofErr w:type="gramStart"/>
      <w:r>
        <w:rPr>
          <w:sz w:val="24"/>
        </w:rPr>
        <w:t>close</w:t>
      </w:r>
      <w:proofErr w:type="gramEnd"/>
      <w:r>
        <w:rPr>
          <w:sz w:val="24"/>
        </w:rPr>
        <w:t xml:space="preserve"> those tickets </w:t>
      </w:r>
      <w:proofErr w:type="gramStart"/>
      <w:r>
        <w:rPr>
          <w:sz w:val="24"/>
        </w:rPr>
        <w:t>with in</w:t>
      </w:r>
      <w:proofErr w:type="gramEnd"/>
      <w:r>
        <w:rPr>
          <w:sz w:val="24"/>
        </w:rPr>
        <w:t xml:space="preserve"> SLA time.</w:t>
      </w:r>
    </w:p>
    <w:p w14:paraId="2FFD9894" w14:textId="77777777" w:rsidR="00BF2D0E" w:rsidRPr="00BF2D0E" w:rsidRDefault="00BF2D0E" w:rsidP="00BF2D0E">
      <w:pPr>
        <w:pBdr>
          <w:bottom w:val="single" w:sz="6" w:space="1" w:color="auto"/>
        </w:pBdr>
        <w:tabs>
          <w:tab w:val="left" w:pos="1058"/>
          <w:tab w:val="left" w:pos="1059"/>
        </w:tabs>
        <w:spacing w:line="294" w:lineRule="exact"/>
        <w:ind w:left="699"/>
        <w:rPr>
          <w:sz w:val="24"/>
        </w:rPr>
      </w:pPr>
    </w:p>
    <w:p w14:paraId="2ED32D66" w14:textId="77777777" w:rsidR="003338FD" w:rsidRPr="00BF2D0E" w:rsidRDefault="003338FD" w:rsidP="00BF2D0E">
      <w:pPr>
        <w:tabs>
          <w:tab w:val="left" w:pos="1058"/>
          <w:tab w:val="left" w:pos="1059"/>
        </w:tabs>
        <w:spacing w:line="294" w:lineRule="exact"/>
        <w:ind w:left="699"/>
        <w:rPr>
          <w:sz w:val="24"/>
        </w:rPr>
      </w:pPr>
    </w:p>
    <w:p w14:paraId="76816E67" w14:textId="77777777" w:rsidR="0024151A" w:rsidRPr="0024151A" w:rsidRDefault="00000000" w:rsidP="0024151A">
      <w:pPr>
        <w:tabs>
          <w:tab w:val="left" w:pos="479"/>
          <w:tab w:val="left" w:pos="4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F2D0E">
        <w:rPr>
          <w:rFonts w:ascii="Times New Roman" w:hAnsi="Times New Roman"/>
          <w:sz w:val="24"/>
        </w:rPr>
        <w:t xml:space="preserve"> </w:t>
      </w:r>
      <w:proofErr w:type="gramStart"/>
      <w:r w:rsidRPr="0024151A">
        <w:rPr>
          <w:rFonts w:ascii="Times New Roman" w:hAnsi="Times New Roman"/>
          <w:sz w:val="24"/>
        </w:rPr>
        <w:t>Working</w:t>
      </w:r>
      <w:r w:rsidRPr="0024151A">
        <w:rPr>
          <w:rFonts w:ascii="Times New Roman" w:hAnsi="Times New Roman"/>
          <w:spacing w:val="-5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as</w:t>
      </w:r>
      <w:proofErr w:type="gramEnd"/>
      <w:r w:rsidRPr="0024151A">
        <w:rPr>
          <w:rFonts w:ascii="Times New Roman" w:hAnsi="Times New Roman"/>
          <w:sz w:val="24"/>
        </w:rPr>
        <w:t xml:space="preserve"> a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software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engineer</w:t>
      </w:r>
      <w:r w:rsidRPr="0024151A">
        <w:rPr>
          <w:rFonts w:ascii="Times New Roman" w:hAnsi="Times New Roman"/>
          <w:spacing w:val="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in</w:t>
      </w:r>
      <w:r w:rsidRPr="0024151A">
        <w:rPr>
          <w:rFonts w:ascii="Times New Roman" w:hAnsi="Times New Roman"/>
          <w:spacing w:val="-4"/>
          <w:sz w:val="24"/>
        </w:rPr>
        <w:t xml:space="preserve"> </w:t>
      </w:r>
      <w:r w:rsidRPr="0024151A">
        <w:rPr>
          <w:rFonts w:ascii="Times New Roman" w:hAnsi="Times New Roman"/>
          <w:b/>
          <w:sz w:val="24"/>
        </w:rPr>
        <w:t xml:space="preserve">TCS </w:t>
      </w:r>
      <w:r w:rsidRPr="0024151A">
        <w:rPr>
          <w:rFonts w:ascii="Times New Roman" w:hAnsi="Times New Roman"/>
          <w:sz w:val="24"/>
        </w:rPr>
        <w:t>from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June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2022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to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Jan 2023.</w:t>
      </w:r>
    </w:p>
    <w:p w14:paraId="5E756924" w14:textId="77777777" w:rsidR="003338FD" w:rsidRDefault="00000000" w:rsidP="003338FD">
      <w:pPr>
        <w:pStyle w:val="Heading1"/>
        <w:spacing w:before="79"/>
        <w:rPr>
          <w:color w:val="6F2F9F"/>
          <w:u w:val="single" w:color="6F2F9F"/>
        </w:rPr>
      </w:pPr>
      <w:r>
        <w:rPr>
          <w:color w:val="6F2F9F"/>
          <w:u w:val="single" w:color="6F2F9F"/>
        </w:rPr>
        <w:t>Project</w:t>
      </w:r>
      <w:r>
        <w:rPr>
          <w:color w:val="6F2F9F"/>
          <w:spacing w:val="-4"/>
          <w:u w:val="single" w:color="6F2F9F"/>
        </w:rPr>
        <w:t xml:space="preserve"> </w:t>
      </w:r>
      <w:r w:rsidR="009F109D">
        <w:rPr>
          <w:color w:val="6F2F9F"/>
          <w:u w:val="single" w:color="6F2F9F"/>
        </w:rPr>
        <w:t>3</w:t>
      </w:r>
    </w:p>
    <w:p w14:paraId="594F7081" w14:textId="77777777" w:rsidR="00DD7C6C" w:rsidRDefault="00000000" w:rsidP="003338FD">
      <w:pPr>
        <w:tabs>
          <w:tab w:val="left" w:pos="1072"/>
        </w:tabs>
        <w:spacing w:before="134" w:line="244" w:lineRule="auto"/>
        <w:ind w:left="120" w:right="7044"/>
        <w:rPr>
          <w:b/>
          <w:spacing w:val="1"/>
        </w:rPr>
      </w:pPr>
      <w:r>
        <w:rPr>
          <w:b/>
        </w:rPr>
        <w:t>Client</w:t>
      </w:r>
      <w:r>
        <w:rPr>
          <w:b/>
        </w:rPr>
        <w:tab/>
        <w:t xml:space="preserve">: </w:t>
      </w:r>
      <w:r w:rsidR="00ED7F35">
        <w:rPr>
          <w:rFonts w:ascii="Times New Roman"/>
          <w:b/>
          <w:sz w:val="24"/>
        </w:rPr>
        <w:t xml:space="preserve">McKesson Corporation              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b/>
        </w:rPr>
        <w:t>Role</w:t>
      </w:r>
      <w:r>
        <w:rPr>
          <w:b/>
        </w:rPr>
        <w:tab/>
        <w:t>:</w:t>
      </w:r>
      <w:r>
        <w:rPr>
          <w:b/>
          <w:spacing w:val="11"/>
        </w:rPr>
        <w:t xml:space="preserve"> </w:t>
      </w:r>
      <w:r>
        <w:rPr>
          <w:b/>
        </w:rPr>
        <w:t>Software</w:t>
      </w:r>
      <w:r>
        <w:rPr>
          <w:b/>
          <w:spacing w:val="11"/>
        </w:rPr>
        <w:t xml:space="preserve"> </w:t>
      </w:r>
      <w:r>
        <w:rPr>
          <w:b/>
        </w:rPr>
        <w:t>Engineer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Duration</w:t>
      </w:r>
      <w:r>
        <w:rPr>
          <w:b/>
          <w:spacing w:val="50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Jul 2022 to Jan 2023</w:t>
      </w:r>
      <w:r>
        <w:rPr>
          <w:b/>
          <w:spacing w:val="1"/>
        </w:rPr>
        <w:t xml:space="preserve"> </w:t>
      </w:r>
    </w:p>
    <w:p w14:paraId="579BEA51" w14:textId="77777777" w:rsidR="003338FD" w:rsidRDefault="00000000" w:rsidP="003338FD">
      <w:pPr>
        <w:tabs>
          <w:tab w:val="left" w:pos="1072"/>
        </w:tabs>
        <w:spacing w:before="134" w:line="244" w:lineRule="auto"/>
        <w:ind w:left="120" w:right="7044"/>
        <w:rPr>
          <w:b/>
        </w:rPr>
      </w:pPr>
      <w:r>
        <w:rPr>
          <w:b/>
        </w:rPr>
        <w:t>Team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Size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10</w:t>
      </w:r>
    </w:p>
    <w:p w14:paraId="1378FD05" w14:textId="77777777" w:rsidR="003338FD" w:rsidRDefault="003338FD" w:rsidP="003338FD">
      <w:pPr>
        <w:pStyle w:val="BodyText"/>
        <w:spacing w:before="8"/>
        <w:rPr>
          <w:b/>
          <w:sz w:val="21"/>
        </w:rPr>
      </w:pPr>
    </w:p>
    <w:p w14:paraId="238F6942" w14:textId="77777777" w:rsidR="003338FD" w:rsidRPr="008C639D" w:rsidRDefault="00000000" w:rsidP="003338FD">
      <w:pPr>
        <w:ind w:left="120"/>
        <w:rPr>
          <w:b/>
          <w:sz w:val="24"/>
          <w:szCs w:val="24"/>
        </w:rPr>
      </w:pPr>
      <w:r w:rsidRPr="008C639D">
        <w:rPr>
          <w:b/>
          <w:sz w:val="24"/>
          <w:szCs w:val="24"/>
        </w:rPr>
        <w:t>Description:</w:t>
      </w:r>
    </w:p>
    <w:p w14:paraId="4FC5C48B" w14:textId="77777777" w:rsidR="00ED7F35" w:rsidRPr="00ED7F35" w:rsidRDefault="00ED7F35" w:rsidP="008C639D">
      <w:pPr>
        <w:pStyle w:val="ListParagraph"/>
        <w:ind w:left="840" w:firstLine="0"/>
        <w:rPr>
          <w:b/>
          <w:sz w:val="24"/>
        </w:rPr>
      </w:pPr>
    </w:p>
    <w:p w14:paraId="7111F1D8" w14:textId="77777777" w:rsidR="008C639D" w:rsidRDefault="00000000" w:rsidP="008C639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="00ED7F35" w:rsidRPr="008C639D">
        <w:rPr>
          <w:sz w:val="24"/>
        </w:rPr>
        <w:t>ACUMAX is McKesson’s legacy warehouse management system that was written to support pharma</w:t>
      </w:r>
    </w:p>
    <w:p w14:paraId="5877D424" w14:textId="77777777" w:rsidR="008C639D" w:rsidRDefault="00000000" w:rsidP="008C639D">
      <w:pPr>
        <w:spacing w:line="276" w:lineRule="auto"/>
        <w:jc w:val="both"/>
        <w:rPr>
          <w:sz w:val="24"/>
        </w:rPr>
      </w:pPr>
      <w:r w:rsidRPr="008C639D">
        <w:rPr>
          <w:sz w:val="24"/>
        </w:rPr>
        <w:t>customer requirements. In the 1996 Health Insurance Portability and Accountability Act (HIPAA) it was</w:t>
      </w:r>
    </w:p>
    <w:p w14:paraId="08125FD8" w14:textId="77777777" w:rsidR="008C639D" w:rsidRDefault="00000000" w:rsidP="008C639D">
      <w:pPr>
        <w:spacing w:line="276" w:lineRule="auto"/>
        <w:jc w:val="both"/>
        <w:rPr>
          <w:sz w:val="24"/>
        </w:rPr>
      </w:pPr>
      <w:r w:rsidRPr="008C639D">
        <w:rPr>
          <w:sz w:val="24"/>
        </w:rPr>
        <w:t>mandated that a standard National Provider Identifier (NPI) be established.  This rule requires that health</w:t>
      </w:r>
    </w:p>
    <w:p w14:paraId="43F39120" w14:textId="77777777" w:rsidR="008C639D" w:rsidRDefault="00000000" w:rsidP="008C639D">
      <w:pPr>
        <w:spacing w:line="276" w:lineRule="auto"/>
        <w:jc w:val="both"/>
        <w:rPr>
          <w:sz w:val="24"/>
        </w:rPr>
      </w:pPr>
      <w:r w:rsidRPr="008C639D">
        <w:rPr>
          <w:sz w:val="24"/>
        </w:rPr>
        <w:t>care providers and subparts of covered organization health care providers who conduct HIPAA standard</w:t>
      </w:r>
    </w:p>
    <w:p w14:paraId="7213402E" w14:textId="77777777" w:rsidR="008C639D" w:rsidRDefault="00000000" w:rsidP="008C639D">
      <w:pPr>
        <w:spacing w:line="276" w:lineRule="auto"/>
        <w:jc w:val="both"/>
        <w:rPr>
          <w:sz w:val="24"/>
        </w:rPr>
      </w:pPr>
      <w:r w:rsidRPr="008C639D">
        <w:rPr>
          <w:sz w:val="24"/>
        </w:rPr>
        <w:t>transactions must obtain and use National Provider Identifiers (NPI’s).  This mandate requires that</w:t>
      </w:r>
    </w:p>
    <w:p w14:paraId="67921075" w14:textId="77777777" w:rsidR="00ED7F35" w:rsidRDefault="00000000" w:rsidP="008C639D">
      <w:pPr>
        <w:spacing w:line="276" w:lineRule="auto"/>
        <w:jc w:val="both"/>
        <w:rPr>
          <w:sz w:val="24"/>
        </w:rPr>
      </w:pPr>
      <w:r w:rsidRPr="008C639D">
        <w:rPr>
          <w:sz w:val="24"/>
        </w:rPr>
        <w:t>ACUMAX make appropriate changes to systems/applications to implement the NPI.</w:t>
      </w:r>
      <w:r w:rsidR="008C639D">
        <w:rPr>
          <w:sz w:val="24"/>
        </w:rPr>
        <w:t xml:space="preserve"> </w:t>
      </w:r>
      <w:r w:rsidRPr="008C639D">
        <w:rPr>
          <w:sz w:val="24"/>
        </w:rPr>
        <w:t>Enhancements and Support to ACUMAX system.</w:t>
      </w:r>
    </w:p>
    <w:p w14:paraId="698E3A22" w14:textId="77777777" w:rsidR="008C639D" w:rsidRPr="008C639D" w:rsidRDefault="008C639D" w:rsidP="008C639D">
      <w:pPr>
        <w:spacing w:line="276" w:lineRule="auto"/>
        <w:jc w:val="both"/>
        <w:rPr>
          <w:sz w:val="24"/>
        </w:rPr>
      </w:pPr>
    </w:p>
    <w:p w14:paraId="10591E32" w14:textId="77777777" w:rsidR="00ED7F35" w:rsidRPr="008C639D" w:rsidRDefault="00000000" w:rsidP="00ED7F35">
      <w:pPr>
        <w:rPr>
          <w:b/>
        </w:rPr>
      </w:pPr>
      <w:r w:rsidRPr="008C639D">
        <w:rPr>
          <w:b/>
        </w:rPr>
        <w:t xml:space="preserve">Roles and responsibilities:  </w:t>
      </w:r>
    </w:p>
    <w:p w14:paraId="45E81099" w14:textId="77777777" w:rsidR="00ED7F35" w:rsidRPr="00ED7F35" w:rsidRDefault="00000000" w:rsidP="008C639D">
      <w:pPr>
        <w:pStyle w:val="ListParagraph"/>
        <w:numPr>
          <w:ilvl w:val="0"/>
          <w:numId w:val="4"/>
        </w:numPr>
        <w:rPr>
          <w:sz w:val="24"/>
        </w:rPr>
      </w:pPr>
      <w:r w:rsidRPr="00ED7F35">
        <w:rPr>
          <w:sz w:val="24"/>
        </w:rPr>
        <w:t xml:space="preserve">Provide support for other banking programs as </w:t>
      </w:r>
      <w:proofErr w:type="spellStart"/>
      <w:r w:rsidRPr="00ED7F35">
        <w:rPr>
          <w:sz w:val="24"/>
        </w:rPr>
        <w:t>adhoc</w:t>
      </w:r>
      <w:proofErr w:type="spellEnd"/>
      <w:r w:rsidRPr="00ED7F35">
        <w:rPr>
          <w:sz w:val="24"/>
        </w:rPr>
        <w:t xml:space="preserve"> from main project</w:t>
      </w:r>
    </w:p>
    <w:p w14:paraId="72D18C67" w14:textId="77777777" w:rsidR="00ED7F35" w:rsidRPr="00ED7F35" w:rsidRDefault="00000000" w:rsidP="008C639D">
      <w:pPr>
        <w:pStyle w:val="ListParagraph"/>
        <w:numPr>
          <w:ilvl w:val="0"/>
          <w:numId w:val="4"/>
        </w:numPr>
        <w:rPr>
          <w:sz w:val="24"/>
        </w:rPr>
      </w:pPr>
      <w:r w:rsidRPr="00ED7F35">
        <w:rPr>
          <w:sz w:val="24"/>
        </w:rPr>
        <w:t>Maintain systems and code fixes and enhancements using RPG/CLLE and CL/CLLE</w:t>
      </w:r>
    </w:p>
    <w:p w14:paraId="6C044EEA" w14:textId="77777777" w:rsidR="00ED7F35" w:rsidRPr="00ED7F35" w:rsidRDefault="00000000" w:rsidP="008C639D">
      <w:pPr>
        <w:pStyle w:val="ListParagraph"/>
        <w:numPr>
          <w:ilvl w:val="0"/>
          <w:numId w:val="4"/>
        </w:numPr>
        <w:rPr>
          <w:sz w:val="24"/>
        </w:rPr>
      </w:pPr>
      <w:r w:rsidRPr="00ED7F35">
        <w:rPr>
          <w:sz w:val="24"/>
        </w:rPr>
        <w:t>Execute unit testing and assist in system integration testing</w:t>
      </w:r>
    </w:p>
    <w:p w14:paraId="7C545ED1" w14:textId="77777777" w:rsidR="00ED7F35" w:rsidRPr="00ED7F35" w:rsidRDefault="00000000" w:rsidP="008C639D">
      <w:pPr>
        <w:pStyle w:val="ListParagraph"/>
        <w:numPr>
          <w:ilvl w:val="0"/>
          <w:numId w:val="4"/>
        </w:numPr>
        <w:rPr>
          <w:sz w:val="24"/>
        </w:rPr>
      </w:pPr>
      <w:r w:rsidRPr="00ED7F35">
        <w:rPr>
          <w:sz w:val="24"/>
        </w:rPr>
        <w:t>Prepare program specifications and test scripts</w:t>
      </w:r>
    </w:p>
    <w:p w14:paraId="4BC662D9" w14:textId="77777777" w:rsidR="00ED7F35" w:rsidRPr="00ED7F35" w:rsidRDefault="00000000" w:rsidP="008C639D">
      <w:pPr>
        <w:pStyle w:val="ListParagraph"/>
        <w:numPr>
          <w:ilvl w:val="0"/>
          <w:numId w:val="4"/>
        </w:numPr>
        <w:rPr>
          <w:sz w:val="24"/>
        </w:rPr>
      </w:pPr>
      <w:r w:rsidRPr="00ED7F35">
        <w:rPr>
          <w:sz w:val="24"/>
        </w:rPr>
        <w:t xml:space="preserve">Handling small teams on and off based on </w:t>
      </w:r>
      <w:proofErr w:type="gramStart"/>
      <w:r w:rsidRPr="00ED7F35">
        <w:rPr>
          <w:sz w:val="24"/>
        </w:rPr>
        <w:t>the project</w:t>
      </w:r>
      <w:proofErr w:type="gramEnd"/>
      <w:r w:rsidRPr="00ED7F35">
        <w:rPr>
          <w:sz w:val="24"/>
        </w:rPr>
        <w:t xml:space="preserve"> requirement.</w:t>
      </w:r>
    </w:p>
    <w:p w14:paraId="14CB0077" w14:textId="77777777" w:rsidR="003338FD" w:rsidRDefault="00000000" w:rsidP="008C639D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solution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customer.</w:t>
      </w:r>
    </w:p>
    <w:p w14:paraId="4ADDA2B5" w14:textId="77777777" w:rsidR="0024151A" w:rsidRDefault="0024151A" w:rsidP="0024151A">
      <w:pPr>
        <w:pStyle w:val="ListParagraph"/>
        <w:tabs>
          <w:tab w:val="left" w:pos="839"/>
          <w:tab w:val="left" w:pos="840"/>
        </w:tabs>
        <w:ind w:left="1560" w:firstLine="0"/>
        <w:rPr>
          <w:sz w:val="24"/>
        </w:rPr>
      </w:pPr>
    </w:p>
    <w:p w14:paraId="33B7CC8D" w14:textId="77777777" w:rsidR="0024151A" w:rsidRDefault="00000000" w:rsidP="0024151A">
      <w:pPr>
        <w:tabs>
          <w:tab w:val="left" w:pos="839"/>
          <w:tab w:val="left" w:pos="840"/>
        </w:tabs>
        <w:spacing w:before="57"/>
        <w:rPr>
          <w:sz w:val="24"/>
        </w:rPr>
      </w:pPr>
      <w:r>
        <w:rPr>
          <w:sz w:val="24"/>
        </w:rPr>
        <w:t xml:space="preserve"> -------------------------------------------------------------------------------------------------------------------------------------------------</w:t>
      </w:r>
    </w:p>
    <w:p w14:paraId="2D2F0C0C" w14:textId="77777777" w:rsidR="0024151A" w:rsidRPr="0024151A" w:rsidRDefault="00000000" w:rsidP="0024151A">
      <w:pPr>
        <w:tabs>
          <w:tab w:val="left" w:pos="479"/>
          <w:tab w:val="left" w:pos="480"/>
        </w:tabs>
        <w:spacing w:before="140"/>
        <w:rPr>
          <w:rFonts w:ascii="Times New Roman" w:hAnsi="Times New Roman"/>
          <w:sz w:val="24"/>
        </w:rPr>
      </w:pPr>
      <w:proofErr w:type="gramStart"/>
      <w:r w:rsidRPr="0024151A">
        <w:rPr>
          <w:rFonts w:ascii="Times New Roman" w:hAnsi="Times New Roman"/>
          <w:sz w:val="24"/>
        </w:rPr>
        <w:t>Working</w:t>
      </w:r>
      <w:r w:rsidRPr="0024151A">
        <w:rPr>
          <w:rFonts w:ascii="Times New Roman" w:hAnsi="Times New Roman"/>
          <w:spacing w:val="-4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as</w:t>
      </w:r>
      <w:proofErr w:type="gramEnd"/>
      <w:r w:rsidRPr="0024151A">
        <w:rPr>
          <w:rFonts w:ascii="Times New Roman" w:hAnsi="Times New Roman"/>
          <w:sz w:val="24"/>
        </w:rPr>
        <w:t xml:space="preserve"> a</w:t>
      </w:r>
      <w:r w:rsidRPr="0024151A">
        <w:rPr>
          <w:rFonts w:ascii="Times New Roman" w:hAnsi="Times New Roman"/>
          <w:spacing w:val="-2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software engineer</w:t>
      </w:r>
      <w:r w:rsidRPr="0024151A">
        <w:rPr>
          <w:rFonts w:ascii="Times New Roman" w:hAnsi="Times New Roman"/>
          <w:spacing w:val="3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in</w:t>
      </w:r>
      <w:r w:rsidRPr="0024151A">
        <w:rPr>
          <w:rFonts w:ascii="Times New Roman" w:hAnsi="Times New Roman"/>
          <w:spacing w:val="-4"/>
          <w:sz w:val="24"/>
        </w:rPr>
        <w:t xml:space="preserve"> </w:t>
      </w:r>
      <w:r w:rsidRPr="0024151A">
        <w:rPr>
          <w:rFonts w:ascii="Times New Roman" w:hAnsi="Times New Roman"/>
          <w:b/>
          <w:sz w:val="24"/>
        </w:rPr>
        <w:t xml:space="preserve">Capgemini </w:t>
      </w:r>
      <w:r w:rsidRPr="0024151A">
        <w:rPr>
          <w:rFonts w:ascii="Times New Roman" w:hAnsi="Times New Roman"/>
          <w:sz w:val="24"/>
        </w:rPr>
        <w:t>from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Nov</w:t>
      </w:r>
      <w:r w:rsidRPr="0024151A">
        <w:rPr>
          <w:rFonts w:ascii="Times New Roman" w:hAnsi="Times New Roman"/>
          <w:spacing w:val="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2018</w:t>
      </w:r>
      <w:r w:rsidRPr="0024151A">
        <w:rPr>
          <w:rFonts w:ascii="Times New Roman" w:hAnsi="Times New Roman"/>
          <w:spacing w:val="-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to</w:t>
      </w:r>
      <w:r w:rsidRPr="0024151A">
        <w:rPr>
          <w:rFonts w:ascii="Times New Roman" w:hAnsi="Times New Roman"/>
          <w:spacing w:val="-4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April</w:t>
      </w:r>
      <w:r w:rsidRPr="0024151A">
        <w:rPr>
          <w:rFonts w:ascii="Times New Roman" w:hAnsi="Times New Roman"/>
          <w:spacing w:val="1"/>
          <w:sz w:val="24"/>
        </w:rPr>
        <w:t xml:space="preserve"> </w:t>
      </w:r>
      <w:r w:rsidRPr="0024151A">
        <w:rPr>
          <w:rFonts w:ascii="Times New Roman" w:hAnsi="Times New Roman"/>
          <w:sz w:val="24"/>
        </w:rPr>
        <w:t>2022.</w:t>
      </w:r>
    </w:p>
    <w:p w14:paraId="00EE0580" w14:textId="77777777" w:rsidR="004B155C" w:rsidRDefault="00000000" w:rsidP="0024151A">
      <w:pPr>
        <w:tabs>
          <w:tab w:val="left" w:pos="839"/>
          <w:tab w:val="left" w:pos="840"/>
        </w:tabs>
        <w:spacing w:before="57"/>
        <w:rPr>
          <w:u w:val="single"/>
        </w:rPr>
      </w:pPr>
      <w:r>
        <w:rPr>
          <w:color w:val="6F2F9F"/>
          <w:u w:val="single"/>
        </w:rPr>
        <w:t>Project</w:t>
      </w:r>
      <w:r>
        <w:rPr>
          <w:color w:val="6F2F9F"/>
          <w:spacing w:val="-4"/>
          <w:u w:val="single"/>
        </w:rPr>
        <w:t xml:space="preserve"> </w:t>
      </w:r>
      <w:r>
        <w:rPr>
          <w:color w:val="6F2F9F"/>
          <w:u w:val="single"/>
        </w:rPr>
        <w:t>:</w:t>
      </w:r>
      <w:r w:rsidR="009F109D">
        <w:rPr>
          <w:color w:val="6F2F9F"/>
          <w:u w:val="single"/>
        </w:rPr>
        <w:t>4</w:t>
      </w:r>
    </w:p>
    <w:p w14:paraId="4655AA82" w14:textId="77777777" w:rsidR="004B155C" w:rsidRDefault="00000000">
      <w:pPr>
        <w:tabs>
          <w:tab w:val="left" w:pos="1495"/>
        </w:tabs>
        <w:ind w:left="120"/>
        <w:rPr>
          <w:b/>
        </w:rPr>
      </w:pPr>
      <w:r>
        <w:rPr>
          <w:b/>
        </w:rPr>
        <w:t>Client</w:t>
      </w:r>
      <w:r w:rsidR="003338FD">
        <w:rPr>
          <w:b/>
        </w:rPr>
        <w:t xml:space="preserve">              </w:t>
      </w:r>
      <w:proofErr w:type="gramStart"/>
      <w:r w:rsidR="003338FD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  <w:spacing w:val="47"/>
        </w:rPr>
        <w:t xml:space="preserve"> </w:t>
      </w:r>
      <w:r>
        <w:rPr>
          <w:b/>
        </w:rPr>
        <w:t>HSBC</w:t>
      </w:r>
      <w:r>
        <w:rPr>
          <w:b/>
          <w:spacing w:val="-4"/>
        </w:rPr>
        <w:t xml:space="preserve"> </w:t>
      </w:r>
      <w:r>
        <w:rPr>
          <w:b/>
        </w:rPr>
        <w:t>(Data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Replatform</w:t>
      </w:r>
      <w:proofErr w:type="spellEnd"/>
      <w:r>
        <w:rPr>
          <w:b/>
        </w:rPr>
        <w:t>)-</w:t>
      </w:r>
      <w:r>
        <w:rPr>
          <w:b/>
          <w:spacing w:val="-1"/>
        </w:rPr>
        <w:t xml:space="preserve"> </w:t>
      </w:r>
      <w:r>
        <w:rPr>
          <w:b/>
        </w:rPr>
        <w:t>UK</w:t>
      </w:r>
    </w:p>
    <w:p w14:paraId="5F7B211B" w14:textId="77777777" w:rsidR="004B155C" w:rsidRDefault="00000000">
      <w:pPr>
        <w:tabs>
          <w:tab w:val="left" w:pos="1463"/>
        </w:tabs>
        <w:ind w:left="120" w:right="7204"/>
        <w:rPr>
          <w:b/>
        </w:rPr>
      </w:pPr>
      <w:r>
        <w:rPr>
          <w:b/>
        </w:rPr>
        <w:lastRenderedPageBreak/>
        <w:t>Role</w:t>
      </w:r>
      <w:r w:rsidR="003338FD">
        <w:rPr>
          <w:b/>
        </w:rPr>
        <w:t xml:space="preserve">                </w:t>
      </w:r>
      <w:proofErr w:type="gramStart"/>
      <w:r w:rsidR="003338FD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Software Engineer</w:t>
      </w:r>
      <w:r>
        <w:rPr>
          <w:b/>
          <w:spacing w:val="1"/>
        </w:rPr>
        <w:t xml:space="preserve"> </w:t>
      </w:r>
      <w:r>
        <w:rPr>
          <w:b/>
        </w:rPr>
        <w:t>Duration</w:t>
      </w:r>
      <w:r w:rsidR="003338FD">
        <w:rPr>
          <w:b/>
        </w:rPr>
        <w:t xml:space="preserve">          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3338FD">
        <w:rPr>
          <w:b/>
        </w:rPr>
        <w:t>Nov</w:t>
      </w:r>
      <w:r>
        <w:rPr>
          <w:b/>
        </w:rPr>
        <w:t xml:space="preserve"> 20</w:t>
      </w:r>
      <w:r w:rsidR="003338FD">
        <w:rPr>
          <w:b/>
        </w:rPr>
        <w:t>18</w:t>
      </w:r>
      <w:r>
        <w:rPr>
          <w:b/>
        </w:rPr>
        <w:t xml:space="preserve"> to </w:t>
      </w:r>
      <w:r w:rsidR="00DD7C6C">
        <w:rPr>
          <w:b/>
        </w:rPr>
        <w:t>Jun</w:t>
      </w:r>
      <w:r w:rsidR="003338FD">
        <w:rPr>
          <w:b/>
        </w:rPr>
        <w:t xml:space="preserve"> 2022</w:t>
      </w:r>
      <w:r>
        <w:rPr>
          <w:b/>
          <w:spacing w:val="-47"/>
        </w:rPr>
        <w:t xml:space="preserve"> </w:t>
      </w:r>
      <w:r>
        <w:rPr>
          <w:b/>
        </w:rPr>
        <w:t>Team</w:t>
      </w:r>
      <w:r>
        <w:rPr>
          <w:b/>
          <w:spacing w:val="-3"/>
        </w:rPr>
        <w:t xml:space="preserve"> </w:t>
      </w:r>
      <w:r>
        <w:rPr>
          <w:b/>
        </w:rPr>
        <w:t>size</w:t>
      </w:r>
      <w:r w:rsidR="003338FD">
        <w:rPr>
          <w:b/>
        </w:rPr>
        <w:t xml:space="preserve">       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8</w:t>
      </w:r>
    </w:p>
    <w:p w14:paraId="11B1F2FC" w14:textId="77777777" w:rsidR="004B155C" w:rsidRDefault="004B155C">
      <w:pPr>
        <w:pStyle w:val="BodyText"/>
        <w:spacing w:before="1"/>
        <w:rPr>
          <w:b/>
          <w:sz w:val="22"/>
        </w:rPr>
      </w:pPr>
    </w:p>
    <w:p w14:paraId="72C36FC8" w14:textId="77777777" w:rsidR="004B155C" w:rsidRDefault="00000000">
      <w:pPr>
        <w:ind w:left="120"/>
      </w:pPr>
      <w:r>
        <w:rPr>
          <w:b/>
        </w:rPr>
        <w:t>Description</w:t>
      </w:r>
      <w:r>
        <w:t>:</w:t>
      </w:r>
    </w:p>
    <w:p w14:paraId="4EA43B60" w14:textId="77777777" w:rsidR="004B155C" w:rsidRDefault="004B155C">
      <w:pPr>
        <w:pStyle w:val="BodyText"/>
      </w:pPr>
    </w:p>
    <w:p w14:paraId="0D86A520" w14:textId="77777777" w:rsidR="004B155C" w:rsidRDefault="00000000">
      <w:pPr>
        <w:pStyle w:val="BodyText"/>
        <w:ind w:left="120" w:right="531" w:firstLine="487"/>
      </w:pPr>
      <w:r>
        <w:rPr>
          <w:color w:val="333333"/>
        </w:rPr>
        <w:t xml:space="preserve">HSBC is one of the world’s largest banking and financial services </w:t>
      </w:r>
      <w:r w:rsidR="008C639D">
        <w:rPr>
          <w:color w:val="333333"/>
        </w:rPr>
        <w:t>organizations</w:t>
      </w:r>
      <w:r>
        <w:rPr>
          <w:color w:val="333333"/>
        </w:rPr>
        <w:t>. We serve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approximately 40 million customers through our global businesses: Wealth and Personal Banking,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Commercial Banking, and Global Banking &amp; Markets. Our network covers 63 countries and territories in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Europe,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Asia,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Middle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Africa,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America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Latin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America.</w:t>
      </w:r>
    </w:p>
    <w:p w14:paraId="0179688A" w14:textId="77777777" w:rsidR="004B155C" w:rsidRDefault="004B155C">
      <w:pPr>
        <w:pStyle w:val="BodyText"/>
        <w:rPr>
          <w:sz w:val="22"/>
        </w:rPr>
      </w:pPr>
    </w:p>
    <w:p w14:paraId="29AC142E" w14:textId="77777777" w:rsidR="004B155C" w:rsidRDefault="00000000">
      <w:pPr>
        <w:ind w:left="120"/>
        <w:rPr>
          <w:b/>
        </w:rPr>
      </w:pPr>
      <w:r>
        <w:rPr>
          <w:b/>
        </w:rPr>
        <w:t>Roles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Responsibilities:</w:t>
      </w:r>
    </w:p>
    <w:p w14:paraId="498EFC55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51" w:line="294" w:lineRule="exact"/>
        <w:ind w:hanging="359"/>
        <w:rPr>
          <w:sz w:val="24"/>
        </w:rPr>
      </w:pPr>
      <w:r>
        <w:rPr>
          <w:sz w:val="24"/>
        </w:rPr>
        <w:t>Converting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9"/>
          <w:sz w:val="24"/>
        </w:rPr>
        <w:t xml:space="preserve"> </w:t>
      </w:r>
      <w:r>
        <w:rPr>
          <w:sz w:val="24"/>
        </w:rPr>
        <w:t>specifications</w:t>
      </w:r>
    </w:p>
    <w:p w14:paraId="0D732322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64" w:lineRule="exact"/>
        <w:ind w:hanging="359"/>
        <w:rPr>
          <w:sz w:val="24"/>
        </w:rPr>
      </w:pPr>
      <w:r>
        <w:rPr>
          <w:sz w:val="24"/>
        </w:rPr>
        <w:t>Preparing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</w:p>
    <w:p w14:paraId="15178DD8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65" w:lineRule="exact"/>
        <w:ind w:hanging="359"/>
        <w:rPr>
          <w:sz w:val="24"/>
        </w:rPr>
      </w:pPr>
      <w:r>
        <w:rPr>
          <w:sz w:val="24"/>
        </w:rPr>
        <w:t>Development,</w:t>
      </w:r>
      <w:r>
        <w:rPr>
          <w:spacing w:val="-12"/>
          <w:sz w:val="24"/>
        </w:rPr>
        <w:t xml:space="preserve"> </w:t>
      </w: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Reviews</w:t>
      </w:r>
    </w:p>
    <w:p w14:paraId="43A95DAD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88" w:lineRule="exact"/>
        <w:ind w:hanging="359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package</w:t>
      </w:r>
    </w:p>
    <w:p w14:paraId="537B9741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317" w:lineRule="exact"/>
        <w:ind w:hanging="359"/>
        <w:rPr>
          <w:sz w:val="24"/>
        </w:rPr>
      </w:pPr>
      <w:r>
        <w:rPr>
          <w:spacing w:val="-1"/>
          <w:sz w:val="24"/>
        </w:rPr>
        <w:t>Trouble</w:t>
      </w:r>
      <w:r>
        <w:rPr>
          <w:spacing w:val="-13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6"/>
          <w:sz w:val="24"/>
        </w:rPr>
        <w:t xml:space="preserve"> </w:t>
      </w:r>
      <w:r>
        <w:rPr>
          <w:sz w:val="24"/>
        </w:rPr>
        <w:t>fixes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defects</w:t>
      </w:r>
    </w:p>
    <w:p w14:paraId="4766778C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before="1" w:line="317" w:lineRule="exact"/>
        <w:ind w:hanging="359"/>
        <w:rPr>
          <w:sz w:val="24"/>
        </w:rPr>
      </w:pPr>
      <w:r>
        <w:rPr>
          <w:spacing w:val="-1"/>
          <w:sz w:val="24"/>
        </w:rPr>
        <w:t>Developing</w:t>
      </w:r>
      <w:r>
        <w:rPr>
          <w:spacing w:val="-8"/>
          <w:sz w:val="24"/>
        </w:rPr>
        <w:t xml:space="preserve"> </w:t>
      </w:r>
      <w:r>
        <w:rPr>
          <w:sz w:val="24"/>
        </w:rPr>
        <w:t>Minor</w:t>
      </w:r>
      <w:r>
        <w:rPr>
          <w:spacing w:val="-15"/>
          <w:sz w:val="24"/>
        </w:rPr>
        <w:t xml:space="preserve"> </w:t>
      </w:r>
      <w:r>
        <w:rPr>
          <w:sz w:val="24"/>
        </w:rPr>
        <w:t>Enhancements</w:t>
      </w:r>
    </w:p>
    <w:p w14:paraId="41051505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87" w:lineRule="exact"/>
        <w:ind w:hanging="359"/>
        <w:rPr>
          <w:sz w:val="24"/>
        </w:rPr>
      </w:pPr>
      <w:r>
        <w:rPr>
          <w:sz w:val="24"/>
        </w:rPr>
        <w:t>Handling</w:t>
      </w:r>
      <w:r>
        <w:rPr>
          <w:spacing w:val="-9"/>
          <w:sz w:val="24"/>
        </w:rPr>
        <w:t xml:space="preserve"> </w:t>
      </w:r>
      <w:r>
        <w:rPr>
          <w:sz w:val="24"/>
        </w:rPr>
        <w:t>batch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7"/>
          <w:sz w:val="24"/>
        </w:rPr>
        <w:t xml:space="preserve"> </w:t>
      </w:r>
      <w:r>
        <w:rPr>
          <w:sz w:val="24"/>
        </w:rPr>
        <w:t>MSGW’s,</w:t>
      </w:r>
      <w:r>
        <w:rPr>
          <w:spacing w:val="-12"/>
          <w:sz w:val="24"/>
        </w:rPr>
        <w:t xml:space="preserve"> </w:t>
      </w:r>
      <w:r>
        <w:rPr>
          <w:sz w:val="24"/>
        </w:rPr>
        <w:t>BOD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EOD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Monitoring.</w:t>
      </w:r>
    </w:p>
    <w:p w14:paraId="7B042E84" w14:textId="77777777" w:rsidR="004B155C" w:rsidRDefault="00000000">
      <w:pPr>
        <w:pStyle w:val="ListParagraph"/>
        <w:numPr>
          <w:ilvl w:val="1"/>
          <w:numId w:val="2"/>
        </w:numPr>
        <w:tabs>
          <w:tab w:val="left" w:pos="1058"/>
          <w:tab w:val="left" w:pos="1059"/>
        </w:tabs>
        <w:spacing w:line="294" w:lineRule="exact"/>
        <w:ind w:hanging="359"/>
        <w:rPr>
          <w:sz w:val="24"/>
        </w:rPr>
      </w:pPr>
      <w:r>
        <w:rPr>
          <w:sz w:val="24"/>
        </w:rPr>
        <w:t>Finding</w:t>
      </w:r>
      <w:r>
        <w:rPr>
          <w:spacing w:val="-8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causes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</w:p>
    <w:p w14:paraId="6A7965A7" w14:textId="77777777" w:rsidR="00657825" w:rsidRDefault="00000000" w:rsidP="00657825">
      <w:pPr>
        <w:pStyle w:val="BodyText"/>
        <w:tabs>
          <w:tab w:val="left" w:pos="2448"/>
        </w:tabs>
        <w:spacing w:before="4"/>
        <w:rPr>
          <w:sz w:val="16"/>
        </w:rPr>
      </w:pPr>
      <w:r>
        <w:rPr>
          <w:sz w:val="16"/>
        </w:rPr>
        <w:t xml:space="preserve">                                                                </w:t>
      </w:r>
    </w:p>
    <w:p w14:paraId="4E3DA07E" w14:textId="77777777" w:rsidR="00657825" w:rsidRDefault="00000000" w:rsidP="00657825">
      <w:pPr>
        <w:pStyle w:val="BodyText"/>
        <w:tabs>
          <w:tab w:val="left" w:pos="9720"/>
        </w:tabs>
        <w:spacing w:before="4"/>
        <w:rPr>
          <w:sz w:val="16"/>
        </w:rPr>
      </w:pPr>
      <w:r>
        <w:rPr>
          <w:sz w:val="16"/>
        </w:rPr>
        <w:tab/>
      </w:r>
      <w:r>
        <w:pict w14:anchorId="7C235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pt;height:1pt;z-index:251660288;mso-position-horizontal-relative:text;mso-position-vertical-relative:text">
            <v:imagedata r:id="rId10"/>
          </v:shape>
        </w:pict>
      </w:r>
      <w:r>
        <w:pict w14:anchorId="72515E9E">
          <v:shape id="_x0000_s1030" type="#_x0000_t75" style="position:absolute;margin-left:0;margin-top:0;width:1pt;height:1pt;z-index:251659264;mso-position-horizontal-relative:text;mso-position-vertical-relative:text">
            <v:imagedata r:id="rId11"/>
          </v:shape>
        </w:pict>
      </w:r>
    </w:p>
    <w:sectPr w:rsidR="00657825">
      <w:headerReference w:type="default" r:id="rId12"/>
      <w:pgSz w:w="12240" w:h="15840"/>
      <w:pgMar w:top="980" w:right="9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F2AF" w14:textId="77777777" w:rsidR="00F514C4" w:rsidRDefault="00F514C4">
      <w:r>
        <w:separator/>
      </w:r>
    </w:p>
  </w:endnote>
  <w:endnote w:type="continuationSeparator" w:id="0">
    <w:p w14:paraId="09BF71AC" w14:textId="77777777" w:rsidR="00F514C4" w:rsidRDefault="00F5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E5AE" w14:textId="77777777" w:rsidR="00F514C4" w:rsidRDefault="00F514C4">
      <w:r>
        <w:separator/>
      </w:r>
    </w:p>
  </w:footnote>
  <w:footnote w:type="continuationSeparator" w:id="0">
    <w:p w14:paraId="2F46C789" w14:textId="77777777" w:rsidR="00F514C4" w:rsidRDefault="00F5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373F" w14:textId="77777777" w:rsidR="001B6940" w:rsidRDefault="001B6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58" w:hanging="358"/>
      </w:pPr>
      <w:rPr>
        <w:rFonts w:ascii="Segoe UI Symbol" w:eastAsia="Segoe UI Symbol" w:hAnsi="Segoe UI Symbol" w:cs="Segoe UI Symbol" w:hint="default"/>
        <w:w w:val="10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35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2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7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•"/>
      <w:lvlJc w:val="left"/>
      <w:pPr>
        <w:ind w:left="700" w:hanging="358"/>
      </w:pPr>
      <w:rPr>
        <w:rFonts w:ascii="Segoe UI Symbol" w:eastAsia="Segoe UI Symbol" w:hAnsi="Segoe UI Symbol" w:cs="Segoe UI Symbol" w:hint="default"/>
        <w:w w:val="10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04" w:hanging="35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08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8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FC1F15"/>
    <w:multiLevelType w:val="hybridMultilevel"/>
    <w:tmpl w:val="31D06742"/>
    <w:lvl w:ilvl="0" w:tplc="D6BECAA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56A788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9CCCE096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8B1AF882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932949C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998AE1D6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8A324A3C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58423442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6A89C8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557713573">
    <w:abstractNumId w:val="1"/>
  </w:num>
  <w:num w:numId="2" w16cid:durableId="1243761928">
    <w:abstractNumId w:val="0"/>
  </w:num>
  <w:num w:numId="3" w16cid:durableId="866331689">
    <w:abstractNumId w:val="2"/>
  </w:num>
  <w:num w:numId="4" w16cid:durableId="7297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5C"/>
    <w:rsid w:val="00033B57"/>
    <w:rsid w:val="0004315A"/>
    <w:rsid w:val="000A418D"/>
    <w:rsid w:val="001779FD"/>
    <w:rsid w:val="001B6940"/>
    <w:rsid w:val="0024151A"/>
    <w:rsid w:val="002A14A8"/>
    <w:rsid w:val="00310147"/>
    <w:rsid w:val="00314117"/>
    <w:rsid w:val="003338FD"/>
    <w:rsid w:val="00376DC6"/>
    <w:rsid w:val="003777B2"/>
    <w:rsid w:val="0038620D"/>
    <w:rsid w:val="003E4E9A"/>
    <w:rsid w:val="00424D99"/>
    <w:rsid w:val="004310E2"/>
    <w:rsid w:val="00451813"/>
    <w:rsid w:val="004561A2"/>
    <w:rsid w:val="004B155C"/>
    <w:rsid w:val="004B649F"/>
    <w:rsid w:val="005407F9"/>
    <w:rsid w:val="00554100"/>
    <w:rsid w:val="00570211"/>
    <w:rsid w:val="005846B1"/>
    <w:rsid w:val="005C06B8"/>
    <w:rsid w:val="005E1E61"/>
    <w:rsid w:val="00623387"/>
    <w:rsid w:val="00657825"/>
    <w:rsid w:val="0069346A"/>
    <w:rsid w:val="00820A63"/>
    <w:rsid w:val="008905D5"/>
    <w:rsid w:val="008A65E7"/>
    <w:rsid w:val="008C3F11"/>
    <w:rsid w:val="008C639D"/>
    <w:rsid w:val="00990C9D"/>
    <w:rsid w:val="009A2ABA"/>
    <w:rsid w:val="009B2A21"/>
    <w:rsid w:val="009D39C0"/>
    <w:rsid w:val="009E4488"/>
    <w:rsid w:val="009F109D"/>
    <w:rsid w:val="00A11964"/>
    <w:rsid w:val="00A5656E"/>
    <w:rsid w:val="00AA24A1"/>
    <w:rsid w:val="00AF658E"/>
    <w:rsid w:val="00B81FFE"/>
    <w:rsid w:val="00BD2ADE"/>
    <w:rsid w:val="00BF2D0E"/>
    <w:rsid w:val="00C90EEB"/>
    <w:rsid w:val="00CC403F"/>
    <w:rsid w:val="00D10FE0"/>
    <w:rsid w:val="00D11791"/>
    <w:rsid w:val="00DD7C6C"/>
    <w:rsid w:val="00DE40CF"/>
    <w:rsid w:val="00DF290B"/>
    <w:rsid w:val="00E45632"/>
    <w:rsid w:val="00E50B00"/>
    <w:rsid w:val="00EA2834"/>
    <w:rsid w:val="00ED7F35"/>
    <w:rsid w:val="00F410F9"/>
    <w:rsid w:val="00F514C4"/>
    <w:rsid w:val="00F859C6"/>
    <w:rsid w:val="1C40030D"/>
    <w:rsid w:val="4B3D2A86"/>
    <w:rsid w:val="5A824899"/>
    <w:rsid w:val="5E3D494D"/>
    <w:rsid w:val="68717040"/>
    <w:rsid w:val="6E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024958"/>
  <w15:docId w15:val="{27F0E43D-2546-4AD4-BFFE-9902A9B2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spacing w:before="5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05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1B6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6940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1B6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4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rdxfootmark.naukri.com/v2/track/openCv?trackingInfo=d8cf345575edc1dce089ef08a94df5e4134f4b0419514c4847440321091b5b58120b15051045595e01435601514841481f0f2b561358191b195115495d0c00584e4209430247460c590858184508105042445b0c0f054e4108120211474a411b02154e49405d58380c4f03434f1a0c100612494a411b0b15416a44564a141a245d4340010b180110475e5c0a55580f1b525a4553524f0e534d160c140211415e4f446&amp;docType=docx" TargetMode="Externa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16560c760850c48e29ec500726165983134f530e18705c4458440321091b5b58110f170618475159094356014b4450530401195c1333471b1b1110435c5d0c56491601031f031207004900145a7045111b4358540d504c1315035b480301035e2715511b1b1119135c550c00431a0d400343400e5a5d554b1a5b470210120b580a004c470d43021240585b1b4d58505045111b535e580d524f170916071953156&amp;docType=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5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43B9B-6E53-44CB-A4E1-7FAFD74C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ALEXANDRIA SMITH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ALEXANDRIA SMITH</dc:title>
  <dc:creator>Anjani Sridevi</dc:creator>
  <cp:lastModifiedBy>Nirupa</cp:lastModifiedBy>
  <cp:revision>2</cp:revision>
  <dcterms:created xsi:type="dcterms:W3CDTF">2024-11-21T09:23:00Z</dcterms:created>
  <dcterms:modified xsi:type="dcterms:W3CDTF">2024-11-21T09:23:00Z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WPS Writer</vt:lpwstr>
  </property>
  <property fmtid="{D5CDD505-2E9C-101B-9397-08002B2CF9AE}" pid="4" name="ICV">
    <vt:lpwstr>FBA2E818AE1F4B5CA8B686D48D4700E4</vt:lpwstr>
  </property>
  <property fmtid="{D5CDD505-2E9C-101B-9397-08002B2CF9AE}" pid="5" name="KSOProductBuildVer">
    <vt:lpwstr>1033-11.2.0.11417</vt:lpwstr>
  </property>
  <property fmtid="{D5CDD505-2E9C-101B-9397-08002B2CF9AE}" pid="6" name="LastSaved">
    <vt:filetime>2022-10-19T00:00:00Z</vt:filetime>
  </property>
</Properties>
</file>