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01D11" w:rsidRPr="0024090F" w:rsidRDefault="00301D11">
      <w:pPr>
        <w:spacing w:after="0"/>
        <w:rPr>
          <w:rFonts w:cs="Calibri"/>
          <w:b/>
          <w:sz w:val="20"/>
          <w:szCs w:val="20"/>
        </w:rPr>
      </w:pPr>
      <w:r w:rsidRPr="0024090F">
        <w:rPr>
          <w:rFonts w:cs="Calibri"/>
          <w:b/>
          <w:sz w:val="20"/>
          <w:szCs w:val="20"/>
        </w:rPr>
        <w:t>Nishikant Singh</w:t>
      </w:r>
    </w:p>
    <w:p w:rsidR="00301D11" w:rsidRPr="0024090F" w:rsidRDefault="00301D11">
      <w:pPr>
        <w:spacing w:after="0"/>
        <w:rPr>
          <w:rFonts w:cs="Calibri"/>
          <w:b/>
          <w:sz w:val="20"/>
          <w:szCs w:val="20"/>
        </w:rPr>
      </w:pPr>
      <w:r w:rsidRPr="0024090F">
        <w:rPr>
          <w:rFonts w:cs="Calibri"/>
          <w:b/>
          <w:sz w:val="20"/>
          <w:szCs w:val="20"/>
        </w:rPr>
        <w:t>+91 8050345998</w:t>
      </w:r>
    </w:p>
    <w:p w:rsidR="00301D11" w:rsidRPr="0024090F" w:rsidRDefault="00301D11">
      <w:pPr>
        <w:spacing w:after="0"/>
        <w:rPr>
          <w:rFonts w:cs="Calibri"/>
          <w:sz w:val="20"/>
          <w:szCs w:val="20"/>
        </w:rPr>
      </w:pPr>
      <w:hyperlink r:id="rId5" w:history="1">
        <w:r w:rsidRPr="0024090F">
          <w:rPr>
            <w:rStyle w:val="Hyperlink"/>
            <w:rFonts w:cs="Calibri"/>
            <w:sz w:val="20"/>
            <w:szCs w:val="20"/>
          </w:rPr>
          <w:t>singh.ch82@gmail.com</w:t>
        </w:r>
      </w:hyperlink>
      <w:r w:rsidRPr="0024090F">
        <w:rPr>
          <w:rFonts w:cs="Calibri"/>
          <w:sz w:val="20"/>
          <w:szCs w:val="20"/>
        </w:rPr>
        <w:t xml:space="preserve"> , </w:t>
      </w:r>
      <w:hyperlink r:id="rId6" w:history="1">
        <w:r w:rsidRPr="0024090F">
          <w:rPr>
            <w:rStyle w:val="Hyperlink"/>
            <w:rFonts w:cs="Calibri"/>
            <w:sz w:val="20"/>
            <w:szCs w:val="20"/>
          </w:rPr>
          <w:t>nishi_kant9@yahoo.com</w:t>
        </w:r>
      </w:hyperlink>
      <w:r w:rsidRPr="0024090F">
        <w:rPr>
          <w:rFonts w:cs="Calibri"/>
          <w:sz w:val="20"/>
          <w:szCs w:val="20"/>
          <w:u w:val="single"/>
        </w:rPr>
        <w:t xml:space="preserve"> </w:t>
      </w:r>
    </w:p>
    <w:p w:rsidR="00C97B7D" w:rsidRPr="0024090F" w:rsidRDefault="00301D11" w:rsidP="0024090F">
      <w:pPr>
        <w:spacing w:after="0"/>
        <w:rPr>
          <w:rFonts w:cs="Calibri"/>
          <w:sz w:val="20"/>
          <w:szCs w:val="20"/>
          <w:u w:val="single"/>
        </w:rPr>
      </w:pPr>
      <w:r w:rsidRPr="0024090F">
        <w:rPr>
          <w:rFonts w:cs="Calibri"/>
          <w:sz w:val="20"/>
          <w:szCs w:val="20"/>
        </w:rPr>
        <w:t xml:space="preserve"> </w:t>
      </w:r>
      <w:hyperlink r:id="rId7" w:history="1">
        <w:r w:rsidRPr="0024090F">
          <w:rPr>
            <w:rStyle w:val="Hyperlink"/>
            <w:rFonts w:cs="Calibri"/>
            <w:sz w:val="20"/>
            <w:szCs w:val="20"/>
          </w:rPr>
          <w:t>http://in.linkedin.com/pub/nishikant-singh/16/115/576</w:t>
        </w:r>
      </w:hyperlink>
      <w:r w:rsidR="00D37E95">
        <w:rPr>
          <w:rFonts w:cs="Calibri"/>
          <w:sz w:val="20"/>
          <w:szCs w:val="20"/>
          <w:u w:val="single"/>
        </w:rPr>
        <w:t xml:space="preserve"> </w:t>
      </w:r>
      <w:r w:rsidRPr="0024090F">
        <w:rPr>
          <w:rFonts w:cs="Calibri"/>
          <w:b/>
          <w:sz w:val="20"/>
          <w:szCs w:val="20"/>
        </w:rPr>
        <w:t xml:space="preserve">                                  </w:t>
      </w:r>
    </w:p>
    <w:p w:rsidR="00C528A2" w:rsidRPr="0024090F" w:rsidRDefault="00C528A2" w:rsidP="0024090F">
      <w:pPr>
        <w:spacing w:after="0"/>
        <w:ind w:left="720" w:right="-180"/>
        <w:jc w:val="both"/>
        <w:rPr>
          <w:rFonts w:eastAsia="Times New Roman" w:cs="Calibri"/>
          <w:bCs/>
          <w:iCs/>
          <w:sz w:val="20"/>
          <w:szCs w:val="20"/>
        </w:rPr>
      </w:pPr>
      <w:r w:rsidRPr="0024090F">
        <w:rPr>
          <w:rFonts w:cs="Calibri"/>
          <w:sz w:val="20"/>
          <w:szCs w:val="20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2.25pt;margin-top:4.75pt;width:470.25pt;height:.05pt;z-index:251655680" o:connectortype="straight" strokecolor="#974706" strokeweight="3pt"/>
        </w:pict>
      </w:r>
    </w:p>
    <w:p w:rsidR="00C97B7D" w:rsidRDefault="00C97B7D" w:rsidP="00CB50FA">
      <w:pPr>
        <w:numPr>
          <w:ilvl w:val="0"/>
          <w:numId w:val="8"/>
        </w:numPr>
        <w:spacing w:after="0" w:line="240" w:lineRule="auto"/>
        <w:ind w:right="-180"/>
        <w:jc w:val="both"/>
        <w:rPr>
          <w:rFonts w:eastAsia="Times New Roman" w:cs="Calibri"/>
          <w:bCs/>
          <w:iCs/>
          <w:sz w:val="20"/>
          <w:szCs w:val="20"/>
        </w:rPr>
      </w:pPr>
      <w:r w:rsidRPr="000C7242">
        <w:rPr>
          <w:rFonts w:eastAsia="Times New Roman" w:cs="Calibri"/>
          <w:bCs/>
          <w:iCs/>
          <w:sz w:val="20"/>
          <w:szCs w:val="20"/>
        </w:rPr>
        <w:t xml:space="preserve">Result oriented proactive and </w:t>
      </w:r>
      <w:r w:rsidR="007362BB" w:rsidRPr="000C7242">
        <w:rPr>
          <w:rFonts w:eastAsia="Times New Roman" w:cs="Calibri"/>
          <w:bCs/>
          <w:iCs/>
          <w:sz w:val="20"/>
          <w:szCs w:val="20"/>
        </w:rPr>
        <w:t>ha</w:t>
      </w:r>
      <w:r w:rsidR="0092095E">
        <w:rPr>
          <w:rFonts w:eastAsia="Times New Roman" w:cs="Calibri"/>
          <w:bCs/>
          <w:iCs/>
          <w:sz w:val="20"/>
          <w:szCs w:val="20"/>
        </w:rPr>
        <w:t>rd working professional with 10+</w:t>
      </w:r>
      <w:r w:rsidR="008B5769">
        <w:rPr>
          <w:rFonts w:eastAsia="Times New Roman" w:cs="Calibri"/>
          <w:bCs/>
          <w:iCs/>
          <w:sz w:val="20"/>
          <w:szCs w:val="20"/>
        </w:rPr>
        <w:t xml:space="preserve"> </w:t>
      </w:r>
      <w:r w:rsidR="000C7242">
        <w:rPr>
          <w:rFonts w:eastAsia="Times New Roman" w:cs="Calibri"/>
          <w:bCs/>
          <w:iCs/>
          <w:sz w:val="20"/>
          <w:szCs w:val="20"/>
        </w:rPr>
        <w:t>years of work experience in</w:t>
      </w:r>
      <w:r w:rsidR="00671D58">
        <w:rPr>
          <w:rFonts w:eastAsia="Times New Roman" w:cs="Calibri"/>
          <w:bCs/>
          <w:iCs/>
          <w:sz w:val="20"/>
          <w:szCs w:val="20"/>
        </w:rPr>
        <w:t xml:space="preserve"> IT /Telecom</w:t>
      </w:r>
      <w:r w:rsidR="0092095E">
        <w:rPr>
          <w:rFonts w:eastAsia="Times New Roman" w:cs="Calibri"/>
          <w:bCs/>
          <w:iCs/>
          <w:sz w:val="20"/>
          <w:szCs w:val="20"/>
        </w:rPr>
        <w:t xml:space="preserve">/ERS domain, </w:t>
      </w:r>
      <w:r w:rsidR="000964AA" w:rsidRPr="000C7242">
        <w:rPr>
          <w:rFonts w:eastAsia="Times New Roman" w:cs="Calibri"/>
          <w:bCs/>
          <w:iCs/>
          <w:sz w:val="20"/>
          <w:szCs w:val="20"/>
        </w:rPr>
        <w:t xml:space="preserve">Talent Acquisition Specialist </w:t>
      </w:r>
      <w:r w:rsidRPr="000C7242">
        <w:rPr>
          <w:rFonts w:eastAsia="Times New Roman" w:cs="Calibri"/>
          <w:bCs/>
          <w:iCs/>
          <w:sz w:val="20"/>
          <w:szCs w:val="20"/>
        </w:rPr>
        <w:t>( Sourcing, Screening, Scheduling, Interviews , On Boarding)</w:t>
      </w:r>
    </w:p>
    <w:p w:rsidR="0092095E" w:rsidRPr="00282307" w:rsidRDefault="0092095E" w:rsidP="00CB50FA">
      <w:pPr>
        <w:numPr>
          <w:ilvl w:val="0"/>
          <w:numId w:val="8"/>
        </w:numPr>
        <w:spacing w:after="0" w:line="240" w:lineRule="auto"/>
        <w:ind w:right="-180"/>
        <w:jc w:val="both"/>
        <w:rPr>
          <w:rFonts w:eastAsia="Times New Roman" w:cs="Calibri"/>
          <w:b/>
          <w:bCs/>
          <w:iCs/>
          <w:sz w:val="20"/>
          <w:szCs w:val="20"/>
        </w:rPr>
      </w:pPr>
      <w:r w:rsidRPr="00282307">
        <w:rPr>
          <w:rFonts w:eastAsia="Times New Roman" w:cs="Calibri"/>
          <w:b/>
          <w:bCs/>
          <w:iCs/>
          <w:sz w:val="20"/>
          <w:szCs w:val="20"/>
        </w:rPr>
        <w:t xml:space="preserve">10+yrs of  experience in IT infrastructure &amp; Application, 3+ yrs in Telecom and  2+ yrs in ERS hiring.    </w:t>
      </w:r>
    </w:p>
    <w:p w:rsidR="00922D08" w:rsidRPr="000C7242" w:rsidRDefault="00922D08" w:rsidP="00CB50FA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0C7242">
        <w:rPr>
          <w:rFonts w:cs="Calibri"/>
          <w:sz w:val="20"/>
          <w:szCs w:val="20"/>
        </w:rPr>
        <w:t>Hands o</w:t>
      </w:r>
      <w:r w:rsidR="000C7242">
        <w:rPr>
          <w:rFonts w:cs="Calibri"/>
          <w:sz w:val="20"/>
          <w:szCs w:val="20"/>
        </w:rPr>
        <w:t xml:space="preserve">n experience in lateral hiring, </w:t>
      </w:r>
      <w:r w:rsidRPr="000C7242">
        <w:rPr>
          <w:rFonts w:cs="Calibri"/>
          <w:sz w:val="20"/>
          <w:szCs w:val="20"/>
        </w:rPr>
        <w:t>Technical Recruitment, Team Ma</w:t>
      </w:r>
      <w:r w:rsidR="00C528A2" w:rsidRPr="000C7242">
        <w:rPr>
          <w:rFonts w:cs="Calibri"/>
          <w:sz w:val="20"/>
          <w:szCs w:val="20"/>
        </w:rPr>
        <w:t>nagement and Account Management, People Management</w:t>
      </w:r>
    </w:p>
    <w:p w:rsidR="00922D08" w:rsidRPr="000C7242" w:rsidRDefault="00922D08" w:rsidP="00CB50FA">
      <w:pPr>
        <w:numPr>
          <w:ilvl w:val="0"/>
          <w:numId w:val="8"/>
        </w:numPr>
        <w:spacing w:after="0" w:line="240" w:lineRule="auto"/>
        <w:ind w:right="-180"/>
        <w:jc w:val="both"/>
        <w:rPr>
          <w:rFonts w:eastAsia="Times New Roman" w:cs="Calibri"/>
          <w:bCs/>
          <w:iCs/>
          <w:sz w:val="20"/>
          <w:szCs w:val="20"/>
        </w:rPr>
      </w:pPr>
      <w:r w:rsidRPr="000C7242">
        <w:rPr>
          <w:rFonts w:eastAsia="Times New Roman" w:cs="Calibri"/>
          <w:bCs/>
          <w:iCs/>
          <w:sz w:val="20"/>
          <w:szCs w:val="20"/>
        </w:rPr>
        <w:t>8+ yrs of experience in domestic</w:t>
      </w:r>
      <w:r w:rsidR="00671D58">
        <w:rPr>
          <w:rFonts w:eastAsia="Times New Roman" w:cs="Calibri"/>
          <w:bCs/>
          <w:iCs/>
          <w:sz w:val="20"/>
          <w:szCs w:val="20"/>
        </w:rPr>
        <w:t xml:space="preserve">  IT/ Telecom </w:t>
      </w:r>
      <w:r w:rsidRPr="000C7242">
        <w:rPr>
          <w:rFonts w:eastAsia="Times New Roman" w:cs="Calibri"/>
          <w:bCs/>
          <w:iCs/>
          <w:sz w:val="20"/>
          <w:szCs w:val="20"/>
        </w:rPr>
        <w:t xml:space="preserve"> recruitment  &amp; 2 yrs of experiences in UAE Recruitment</w:t>
      </w:r>
    </w:p>
    <w:p w:rsidR="00922D08" w:rsidRPr="000C7242" w:rsidRDefault="00922D08" w:rsidP="00CB50FA">
      <w:pPr>
        <w:numPr>
          <w:ilvl w:val="0"/>
          <w:numId w:val="8"/>
        </w:numPr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0C7242">
        <w:rPr>
          <w:rFonts w:cs="Calibri"/>
          <w:bCs/>
          <w:sz w:val="20"/>
          <w:szCs w:val="20"/>
        </w:rPr>
        <w:t xml:space="preserve">Responsible for the full-life cycle recruitment for </w:t>
      </w:r>
      <w:r w:rsidRPr="000C7242">
        <w:rPr>
          <w:rFonts w:cs="Calibri"/>
          <w:b/>
          <w:bCs/>
          <w:sz w:val="20"/>
          <w:szCs w:val="20"/>
        </w:rPr>
        <w:t xml:space="preserve">permanent &amp; contract </w:t>
      </w:r>
      <w:r w:rsidR="00BA34CD" w:rsidRPr="000C7242">
        <w:rPr>
          <w:rFonts w:cs="Calibri"/>
          <w:b/>
          <w:bCs/>
          <w:sz w:val="20"/>
          <w:szCs w:val="20"/>
        </w:rPr>
        <w:t>staffing</w:t>
      </w:r>
      <w:r w:rsidRPr="000C7242">
        <w:rPr>
          <w:rFonts w:cs="Calibri"/>
          <w:bCs/>
          <w:sz w:val="20"/>
          <w:szCs w:val="20"/>
        </w:rPr>
        <w:t>.</w:t>
      </w:r>
    </w:p>
    <w:p w:rsidR="00C97B7D" w:rsidRPr="000C7242" w:rsidRDefault="00C97B7D" w:rsidP="00CB50FA">
      <w:pPr>
        <w:numPr>
          <w:ilvl w:val="0"/>
          <w:numId w:val="8"/>
        </w:numPr>
        <w:spacing w:after="0" w:line="240" w:lineRule="auto"/>
        <w:ind w:right="-180"/>
        <w:jc w:val="both"/>
        <w:rPr>
          <w:rFonts w:eastAsia="Times New Roman" w:cs="Calibri"/>
          <w:bCs/>
          <w:iCs/>
          <w:sz w:val="20"/>
          <w:szCs w:val="20"/>
        </w:rPr>
      </w:pPr>
      <w:r w:rsidRPr="000C7242">
        <w:rPr>
          <w:rFonts w:eastAsia="Times New Roman" w:cs="Calibri"/>
          <w:bCs/>
          <w:iCs/>
          <w:sz w:val="20"/>
          <w:szCs w:val="20"/>
        </w:rPr>
        <w:t xml:space="preserve">Managed End-to-End Recruitment life Cycle </w:t>
      </w:r>
      <w:r w:rsidRPr="00092DAF">
        <w:rPr>
          <w:rFonts w:eastAsia="Times New Roman" w:cs="Calibri"/>
          <w:bCs/>
          <w:iCs/>
          <w:sz w:val="20"/>
          <w:szCs w:val="20"/>
        </w:rPr>
        <w:t>for</w:t>
      </w:r>
      <w:r w:rsidRPr="00092DAF">
        <w:rPr>
          <w:rFonts w:eastAsia="Times New Roman" w:cs="Calibri"/>
          <w:b/>
          <w:bCs/>
          <w:iCs/>
          <w:sz w:val="20"/>
          <w:szCs w:val="20"/>
        </w:rPr>
        <w:t xml:space="preserve"> Domestic Hiring &amp; Middle East (UAE</w:t>
      </w:r>
      <w:r w:rsidRPr="000C7242">
        <w:rPr>
          <w:rFonts w:eastAsia="Times New Roman" w:cs="Calibri"/>
          <w:bCs/>
          <w:iCs/>
          <w:sz w:val="20"/>
          <w:szCs w:val="20"/>
        </w:rPr>
        <w:t>)</w:t>
      </w:r>
    </w:p>
    <w:p w:rsidR="00C97B7D" w:rsidRPr="000C7242" w:rsidRDefault="00C97B7D" w:rsidP="00CB50FA">
      <w:pPr>
        <w:numPr>
          <w:ilvl w:val="0"/>
          <w:numId w:val="8"/>
        </w:numPr>
        <w:spacing w:after="0" w:line="240" w:lineRule="auto"/>
        <w:ind w:right="-180"/>
        <w:jc w:val="both"/>
        <w:rPr>
          <w:rFonts w:eastAsia="Times New Roman" w:cs="Calibri"/>
          <w:bCs/>
          <w:iCs/>
          <w:sz w:val="20"/>
          <w:szCs w:val="20"/>
        </w:rPr>
      </w:pPr>
      <w:r w:rsidRPr="000C7242">
        <w:rPr>
          <w:rFonts w:eastAsia="Times New Roman" w:cs="Calibri"/>
          <w:bCs/>
          <w:iCs/>
          <w:sz w:val="20"/>
          <w:szCs w:val="20"/>
        </w:rPr>
        <w:t>Managed lateral hiring and senior level hiring successfully.</w:t>
      </w:r>
    </w:p>
    <w:p w:rsidR="00C97B7D" w:rsidRPr="000C7242" w:rsidRDefault="00C97B7D" w:rsidP="00CB50FA">
      <w:pPr>
        <w:numPr>
          <w:ilvl w:val="0"/>
          <w:numId w:val="8"/>
        </w:numPr>
        <w:spacing w:after="0" w:line="240" w:lineRule="auto"/>
        <w:ind w:right="-180"/>
        <w:jc w:val="both"/>
        <w:rPr>
          <w:rFonts w:eastAsia="Times New Roman" w:cs="Calibri"/>
          <w:bCs/>
          <w:iCs/>
          <w:sz w:val="20"/>
          <w:szCs w:val="20"/>
        </w:rPr>
      </w:pPr>
      <w:r w:rsidRPr="000C7242">
        <w:rPr>
          <w:rFonts w:eastAsia="Times New Roman" w:cs="Calibri"/>
          <w:bCs/>
          <w:iCs/>
          <w:sz w:val="20"/>
          <w:szCs w:val="20"/>
        </w:rPr>
        <w:t xml:space="preserve">Managed a team of </w:t>
      </w:r>
      <w:r w:rsidR="00B25BBC">
        <w:rPr>
          <w:rFonts w:eastAsia="Times New Roman" w:cs="Calibri"/>
          <w:bCs/>
          <w:iCs/>
          <w:sz w:val="20"/>
          <w:szCs w:val="20"/>
        </w:rPr>
        <w:t>8</w:t>
      </w:r>
      <w:r w:rsidRPr="000C7242">
        <w:rPr>
          <w:rFonts w:eastAsia="Times New Roman" w:cs="Calibri"/>
          <w:bCs/>
          <w:iCs/>
          <w:sz w:val="20"/>
          <w:szCs w:val="20"/>
        </w:rPr>
        <w:t>-</w:t>
      </w:r>
      <w:r w:rsidR="00B25BBC">
        <w:rPr>
          <w:rFonts w:eastAsia="Times New Roman" w:cs="Calibri"/>
          <w:bCs/>
          <w:iCs/>
          <w:sz w:val="20"/>
          <w:szCs w:val="20"/>
        </w:rPr>
        <w:t>10</w:t>
      </w:r>
      <w:r w:rsidRPr="000C7242">
        <w:rPr>
          <w:rFonts w:eastAsia="Times New Roman" w:cs="Calibri"/>
          <w:bCs/>
          <w:iCs/>
          <w:sz w:val="20"/>
          <w:szCs w:val="20"/>
        </w:rPr>
        <w:t xml:space="preserve"> recruiters, Sr. Recruiters and handled Leadership hiring, Volume hiring, Niche skill hiring etc., </w:t>
      </w:r>
    </w:p>
    <w:p w:rsidR="00C97B7D" w:rsidRPr="000C7242" w:rsidRDefault="00C97B7D" w:rsidP="00CB50FA">
      <w:pPr>
        <w:numPr>
          <w:ilvl w:val="0"/>
          <w:numId w:val="8"/>
        </w:numPr>
        <w:spacing w:after="0" w:line="240" w:lineRule="auto"/>
        <w:ind w:right="-180"/>
        <w:jc w:val="both"/>
        <w:rPr>
          <w:rFonts w:eastAsia="Times New Roman" w:cs="Calibri"/>
          <w:bCs/>
          <w:iCs/>
          <w:sz w:val="20"/>
          <w:szCs w:val="20"/>
        </w:rPr>
      </w:pPr>
      <w:r w:rsidRPr="000C7242">
        <w:rPr>
          <w:rFonts w:eastAsia="Times New Roman" w:cs="Calibri"/>
          <w:bCs/>
          <w:iCs/>
          <w:sz w:val="20"/>
          <w:szCs w:val="20"/>
        </w:rPr>
        <w:t>Ability to assess existing processes and accordingly design &amp; deliver strategies aimed at improving the recruiting efficiency.</w:t>
      </w:r>
    </w:p>
    <w:p w:rsidR="00922D08" w:rsidRPr="000C7242" w:rsidRDefault="00922D08" w:rsidP="00CB50FA">
      <w:pPr>
        <w:numPr>
          <w:ilvl w:val="0"/>
          <w:numId w:val="8"/>
        </w:numPr>
        <w:spacing w:after="0" w:line="240" w:lineRule="auto"/>
        <w:ind w:right="-180"/>
        <w:jc w:val="both"/>
        <w:rPr>
          <w:rFonts w:eastAsia="Times New Roman" w:cs="Calibri"/>
          <w:bCs/>
          <w:iCs/>
          <w:sz w:val="20"/>
          <w:szCs w:val="20"/>
        </w:rPr>
      </w:pPr>
      <w:r w:rsidRPr="000C7242">
        <w:rPr>
          <w:rFonts w:eastAsia="Times New Roman" w:cs="Calibri"/>
          <w:bCs/>
          <w:iCs/>
          <w:sz w:val="20"/>
          <w:szCs w:val="20"/>
        </w:rPr>
        <w:t>Maintaining Quality Standards and Delivery as per TAT</w:t>
      </w:r>
    </w:p>
    <w:p w:rsidR="0035095B" w:rsidRPr="000C7242" w:rsidRDefault="00922D08" w:rsidP="00CB50FA">
      <w:pPr>
        <w:numPr>
          <w:ilvl w:val="0"/>
          <w:numId w:val="18"/>
        </w:numPr>
        <w:spacing w:after="0" w:line="240" w:lineRule="auto"/>
        <w:rPr>
          <w:rFonts w:cs="Calibri"/>
          <w:sz w:val="20"/>
          <w:szCs w:val="20"/>
        </w:rPr>
      </w:pPr>
      <w:r w:rsidRPr="000C7242">
        <w:rPr>
          <w:rFonts w:cs="Calibri"/>
          <w:sz w:val="20"/>
          <w:szCs w:val="20"/>
        </w:rPr>
        <w:t>Interaction with client/Hiring Manager for requirement understanding</w:t>
      </w:r>
    </w:p>
    <w:p w:rsidR="00652B9B" w:rsidRPr="000C7242" w:rsidRDefault="00652B9B" w:rsidP="00CB50FA">
      <w:pPr>
        <w:numPr>
          <w:ilvl w:val="0"/>
          <w:numId w:val="18"/>
        </w:numPr>
        <w:spacing w:after="0" w:line="240" w:lineRule="auto"/>
        <w:rPr>
          <w:rFonts w:cs="Calibri"/>
          <w:sz w:val="20"/>
          <w:szCs w:val="20"/>
        </w:rPr>
      </w:pPr>
      <w:r w:rsidRPr="000C7242">
        <w:rPr>
          <w:rFonts w:cs="Calibri"/>
          <w:sz w:val="20"/>
          <w:szCs w:val="20"/>
          <w:shd w:val="clear" w:color="auto" w:fill="FFFFFF"/>
        </w:rPr>
        <w:t>Team Building – Train, Engage and Deliver</w:t>
      </w:r>
    </w:p>
    <w:p w:rsidR="00C528A2" w:rsidRPr="000C7242" w:rsidRDefault="00C528A2" w:rsidP="00CB50FA">
      <w:pPr>
        <w:numPr>
          <w:ilvl w:val="0"/>
          <w:numId w:val="18"/>
        </w:numPr>
        <w:spacing w:after="0" w:line="240" w:lineRule="auto"/>
        <w:rPr>
          <w:rFonts w:cs="Calibri"/>
          <w:sz w:val="20"/>
          <w:szCs w:val="20"/>
        </w:rPr>
      </w:pPr>
      <w:r w:rsidRPr="000C7242">
        <w:rPr>
          <w:rFonts w:cs="Calibri"/>
          <w:sz w:val="20"/>
          <w:szCs w:val="20"/>
        </w:rPr>
        <w:t xml:space="preserve">Networking and building a healthy pipeline through various channels like LinkedIn, senior referrals and </w:t>
      </w:r>
      <w:r w:rsidR="0035095B" w:rsidRPr="000C7242">
        <w:rPr>
          <w:rFonts w:cs="Calibri"/>
          <w:sz w:val="20"/>
          <w:szCs w:val="20"/>
        </w:rPr>
        <w:t>(e.g. newspapers, websites, and various job portals)</w:t>
      </w:r>
    </w:p>
    <w:p w:rsidR="00802E76" w:rsidRDefault="00C528A2" w:rsidP="0032014B">
      <w:pPr>
        <w:numPr>
          <w:ilvl w:val="0"/>
          <w:numId w:val="18"/>
        </w:numPr>
        <w:spacing w:after="0" w:line="240" w:lineRule="auto"/>
        <w:rPr>
          <w:rFonts w:cs="Calibri"/>
          <w:sz w:val="20"/>
          <w:szCs w:val="20"/>
        </w:rPr>
      </w:pPr>
      <w:r w:rsidRPr="000C7242">
        <w:rPr>
          <w:rFonts w:cs="Calibri"/>
          <w:sz w:val="20"/>
          <w:szCs w:val="20"/>
        </w:rPr>
        <w:t>Lead, develop and coach a team of recruiters for performance and best practices</w:t>
      </w:r>
    </w:p>
    <w:p w:rsidR="0032014B" w:rsidRPr="0032014B" w:rsidRDefault="0032014B" w:rsidP="0032014B">
      <w:pPr>
        <w:numPr>
          <w:ilvl w:val="0"/>
          <w:numId w:val="18"/>
        </w:numPr>
        <w:spacing w:after="0" w:line="240" w:lineRule="auto"/>
        <w:rPr>
          <w:rFonts w:cs="Calibri"/>
          <w:sz w:val="20"/>
          <w:szCs w:val="20"/>
        </w:rPr>
      </w:pPr>
    </w:p>
    <w:p w:rsidR="00957BFC" w:rsidRPr="00092DAF" w:rsidRDefault="00092DAF" w:rsidP="0025493F">
      <w:pPr>
        <w:ind w:left="-540"/>
        <w:rPr>
          <w:rFonts w:cs="Calibri"/>
          <w:b/>
        </w:rPr>
      </w:pPr>
      <w:r w:rsidRPr="00092DAF">
        <w:rPr>
          <w:rFonts w:cs="Calibri"/>
          <w:b/>
        </w:rPr>
        <w:t xml:space="preserve"> </w:t>
      </w:r>
      <w:r w:rsidRPr="00092DAF">
        <w:rPr>
          <w:rFonts w:cs="Calibri"/>
          <w:b/>
          <w:u w:val="single"/>
        </w:rPr>
        <w:t>Work Experience</w:t>
      </w:r>
      <w:r w:rsidRPr="00092DAF">
        <w:rPr>
          <w:rFonts w:cs="Calibri"/>
          <w:b/>
        </w:rPr>
        <w:t>:</w:t>
      </w:r>
    </w:p>
    <w:p w:rsidR="00CB6574" w:rsidRDefault="00957BFC" w:rsidP="00CB6574">
      <w:pPr>
        <w:spacing w:after="0"/>
        <w:rPr>
          <w:rFonts w:eastAsia="Times New Roman"/>
          <w:noProof/>
          <w:lang w:eastAsia="en-IN"/>
        </w:rPr>
      </w:pPr>
      <w:r>
        <w:rPr>
          <w:rFonts w:cs="Calibri"/>
          <w:sz w:val="20"/>
          <w:szCs w:val="20"/>
        </w:rPr>
        <w:t xml:space="preserve">1.  </w:t>
      </w:r>
      <w:r w:rsidR="008A5E22" w:rsidRPr="008A5E22">
        <w:rPr>
          <w:rFonts w:cs="Calibri"/>
          <w:sz w:val="20"/>
          <w:szCs w:val="20"/>
        </w:rPr>
        <w:t>Manager (Talent sourcing – IT)</w:t>
      </w:r>
      <w:r w:rsidR="008A5E22">
        <w:rPr>
          <w:rFonts w:cs="Calibri"/>
          <w:sz w:val="20"/>
          <w:szCs w:val="20"/>
        </w:rPr>
        <w:t xml:space="preserve"> at </w:t>
      </w:r>
      <w:r w:rsidRPr="005E7C58">
        <w:rPr>
          <w:rFonts w:cs="Calibri"/>
          <w:b/>
          <w:sz w:val="20"/>
          <w:szCs w:val="20"/>
        </w:rPr>
        <w:t xml:space="preserve">VR </w:t>
      </w:r>
      <w:proofErr w:type="spellStart"/>
      <w:r w:rsidRPr="005E7C58">
        <w:rPr>
          <w:rFonts w:cs="Calibri"/>
          <w:b/>
          <w:sz w:val="20"/>
          <w:szCs w:val="20"/>
        </w:rPr>
        <w:t>Techsols</w:t>
      </w:r>
      <w:proofErr w:type="spellEnd"/>
      <w:r w:rsidRPr="005E7C58">
        <w:rPr>
          <w:rFonts w:cs="Calibri"/>
          <w:b/>
          <w:sz w:val="20"/>
          <w:szCs w:val="20"/>
        </w:rPr>
        <w:t xml:space="preserve"> Technology (</w:t>
      </w:r>
      <w:r w:rsidRPr="005E7C58">
        <w:rPr>
          <w:rFonts w:eastAsia="Times New Roman"/>
          <w:b/>
          <w:noProof/>
          <w:lang w:eastAsia="en-IN"/>
        </w:rPr>
        <w:t>Sonyo Management Consultants Pvt. Ltd)</w:t>
      </w:r>
      <w:r w:rsidR="001A0F16">
        <w:rPr>
          <w:rFonts w:eastAsia="Times New Roman"/>
          <w:noProof/>
          <w:lang w:eastAsia="en-IN"/>
        </w:rPr>
        <w:t xml:space="preserve"> from-May 2018 to Nov 2018</w:t>
      </w:r>
    </w:p>
    <w:p w:rsidR="00FC57BF" w:rsidRPr="00CB6574" w:rsidRDefault="00CB6574" w:rsidP="00CB6574">
      <w:pPr>
        <w:spacing w:after="0"/>
        <w:rPr>
          <w:rFonts w:eastAsia="Times New Roman"/>
          <w:noProof/>
          <w:lang w:eastAsia="en-IN"/>
        </w:rPr>
      </w:pPr>
      <w:r>
        <w:rPr>
          <w:rFonts w:cs="Calibri"/>
          <w:sz w:val="20"/>
          <w:szCs w:val="20"/>
        </w:rPr>
        <w:t>2</w:t>
      </w:r>
      <w:r w:rsidR="00FC57BF" w:rsidRPr="00FC57BF">
        <w:rPr>
          <w:rFonts w:cs="Calibri"/>
          <w:sz w:val="20"/>
          <w:szCs w:val="20"/>
        </w:rPr>
        <w:t>. Manager Recruitment (Level M</w:t>
      </w:r>
      <w:proofErr w:type="gramStart"/>
      <w:r w:rsidR="00FC57BF" w:rsidRPr="00FC57BF">
        <w:rPr>
          <w:rFonts w:cs="Calibri"/>
          <w:sz w:val="20"/>
          <w:szCs w:val="20"/>
        </w:rPr>
        <w:t>)  at</w:t>
      </w:r>
      <w:proofErr w:type="gramEnd"/>
      <w:r w:rsidR="00FC57BF" w:rsidRPr="00FC57BF">
        <w:rPr>
          <w:rFonts w:cs="Calibri"/>
          <w:sz w:val="20"/>
          <w:szCs w:val="20"/>
        </w:rPr>
        <w:t xml:space="preserve">  </w:t>
      </w:r>
      <w:r w:rsidR="00E0611E">
        <w:rPr>
          <w:rFonts w:cs="Calibri"/>
          <w:b/>
          <w:sz w:val="20"/>
          <w:szCs w:val="20"/>
        </w:rPr>
        <w:t>Mount Talent C</w:t>
      </w:r>
      <w:r w:rsidR="00FC57BF" w:rsidRPr="00610BAB">
        <w:rPr>
          <w:rFonts w:cs="Calibri"/>
          <w:b/>
          <w:sz w:val="20"/>
          <w:szCs w:val="20"/>
        </w:rPr>
        <w:t>onsulting Pvt Ltd</w:t>
      </w:r>
      <w:r w:rsidR="00FC57BF" w:rsidRPr="00FC57BF">
        <w:rPr>
          <w:rFonts w:cs="Calibri"/>
          <w:sz w:val="20"/>
          <w:szCs w:val="20"/>
        </w:rPr>
        <w:t xml:space="preserve">, from  </w:t>
      </w:r>
      <w:r w:rsidR="00092DAF">
        <w:rPr>
          <w:rFonts w:cs="Calibri"/>
          <w:sz w:val="20"/>
          <w:szCs w:val="20"/>
        </w:rPr>
        <w:t>June20</w:t>
      </w:r>
      <w:r w:rsidR="00D37E95">
        <w:rPr>
          <w:rFonts w:cs="Calibri"/>
          <w:sz w:val="20"/>
          <w:szCs w:val="20"/>
        </w:rPr>
        <w:t xml:space="preserve"> </w:t>
      </w:r>
      <w:r w:rsidR="00092DAF">
        <w:rPr>
          <w:rFonts w:cs="Calibri"/>
          <w:sz w:val="20"/>
          <w:szCs w:val="20"/>
        </w:rPr>
        <w:t>17</w:t>
      </w:r>
      <w:r w:rsidR="00D37E95">
        <w:rPr>
          <w:rFonts w:cs="Calibri"/>
          <w:sz w:val="20"/>
          <w:szCs w:val="20"/>
        </w:rPr>
        <w:t xml:space="preserve"> to  April 2018</w:t>
      </w:r>
    </w:p>
    <w:p w:rsidR="00FC57BF" w:rsidRPr="00FC57BF" w:rsidRDefault="00CB6574" w:rsidP="00CB6574">
      <w:pPr>
        <w:tabs>
          <w:tab w:val="center" w:pos="4725"/>
        </w:tabs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3</w:t>
      </w:r>
      <w:r w:rsidR="00FC57BF" w:rsidRPr="00FC57BF">
        <w:rPr>
          <w:rFonts w:cs="Calibri"/>
          <w:sz w:val="20"/>
          <w:szCs w:val="20"/>
        </w:rPr>
        <w:t>. Worked as a Manager Recruitment/</w:t>
      </w:r>
      <w:r w:rsidR="00610BAB" w:rsidRPr="00FC57BF">
        <w:rPr>
          <w:rFonts w:cs="Calibri"/>
          <w:sz w:val="20"/>
          <w:szCs w:val="20"/>
        </w:rPr>
        <w:t>Delivery in</w:t>
      </w:r>
      <w:r w:rsidR="00FC57BF" w:rsidRPr="00FC57BF">
        <w:rPr>
          <w:rFonts w:cs="Calibri"/>
          <w:sz w:val="20"/>
          <w:szCs w:val="20"/>
        </w:rPr>
        <w:t xml:space="preserve"> </w:t>
      </w:r>
      <w:r w:rsidR="00FC57BF" w:rsidRPr="00610BAB">
        <w:rPr>
          <w:rFonts w:cs="Calibri"/>
          <w:b/>
          <w:sz w:val="20"/>
          <w:szCs w:val="20"/>
        </w:rPr>
        <w:t>Source One Management Services Pvt.Ltd</w:t>
      </w:r>
      <w:r w:rsidR="00FC57BF" w:rsidRPr="00FC57BF">
        <w:rPr>
          <w:rFonts w:cs="Calibri"/>
          <w:sz w:val="20"/>
          <w:szCs w:val="20"/>
        </w:rPr>
        <w:t xml:space="preserve"> </w:t>
      </w:r>
      <w:r w:rsidR="00092DAF" w:rsidRPr="00FC57BF">
        <w:rPr>
          <w:rFonts w:cs="Calibri"/>
          <w:sz w:val="20"/>
          <w:szCs w:val="20"/>
        </w:rPr>
        <w:t>from</w:t>
      </w:r>
      <w:r w:rsidR="00610BAB" w:rsidRPr="00FC57BF">
        <w:rPr>
          <w:rFonts w:cs="Calibri"/>
          <w:sz w:val="20"/>
          <w:szCs w:val="20"/>
        </w:rPr>
        <w:t xml:space="preserve"> May</w:t>
      </w:r>
      <w:r w:rsidR="00FC57BF" w:rsidRPr="00FC57BF">
        <w:rPr>
          <w:rFonts w:cs="Calibri"/>
          <w:sz w:val="20"/>
          <w:szCs w:val="20"/>
        </w:rPr>
        <w:t xml:space="preserve"> </w:t>
      </w:r>
      <w:r w:rsidR="00092DAF" w:rsidRPr="00FC57BF">
        <w:rPr>
          <w:rFonts w:cs="Calibri"/>
          <w:sz w:val="20"/>
          <w:szCs w:val="20"/>
        </w:rPr>
        <w:t>2014 to</w:t>
      </w:r>
      <w:r w:rsidR="00FC57BF" w:rsidRPr="00FC57BF">
        <w:rPr>
          <w:rFonts w:cs="Calibri"/>
          <w:sz w:val="20"/>
          <w:szCs w:val="20"/>
        </w:rPr>
        <w:t xml:space="preserve"> June</w:t>
      </w:r>
      <w:r w:rsidR="007C2D05">
        <w:rPr>
          <w:rFonts w:cs="Calibri"/>
          <w:sz w:val="20"/>
          <w:szCs w:val="20"/>
        </w:rPr>
        <w:t xml:space="preserve"> </w:t>
      </w:r>
      <w:r w:rsidR="00FC57BF" w:rsidRPr="00FC57BF">
        <w:rPr>
          <w:rFonts w:cs="Calibri"/>
          <w:sz w:val="20"/>
          <w:szCs w:val="20"/>
        </w:rPr>
        <w:t>2017</w:t>
      </w:r>
    </w:p>
    <w:p w:rsidR="00FC57BF" w:rsidRPr="00FC57BF" w:rsidRDefault="00CB6574" w:rsidP="00CB6574">
      <w:pPr>
        <w:tabs>
          <w:tab w:val="center" w:pos="4725"/>
        </w:tabs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4</w:t>
      </w:r>
      <w:r w:rsidR="00610BAB">
        <w:rPr>
          <w:rFonts w:cs="Calibri"/>
          <w:sz w:val="20"/>
          <w:szCs w:val="20"/>
        </w:rPr>
        <w:t>.</w:t>
      </w:r>
      <w:r w:rsidR="00610BAB" w:rsidRPr="00FC57BF">
        <w:rPr>
          <w:rFonts w:cs="Calibri"/>
          <w:sz w:val="20"/>
          <w:szCs w:val="20"/>
        </w:rPr>
        <w:t xml:space="preserve"> Worked</w:t>
      </w:r>
      <w:r w:rsidR="00FC57BF" w:rsidRPr="00FC57BF">
        <w:rPr>
          <w:rFonts w:cs="Calibri"/>
          <w:sz w:val="20"/>
          <w:szCs w:val="20"/>
        </w:rPr>
        <w:t xml:space="preserve"> as a Senior Executive- Recruitment </w:t>
      </w:r>
      <w:proofErr w:type="gramStart"/>
      <w:r w:rsidR="00FC57BF" w:rsidRPr="00FC57BF">
        <w:rPr>
          <w:rFonts w:cs="Calibri"/>
          <w:sz w:val="20"/>
          <w:szCs w:val="20"/>
        </w:rPr>
        <w:t xml:space="preserve">in </w:t>
      </w:r>
      <w:r w:rsidR="00FC57BF">
        <w:rPr>
          <w:rFonts w:cs="Calibri"/>
          <w:sz w:val="20"/>
          <w:szCs w:val="20"/>
        </w:rPr>
        <w:t xml:space="preserve"> </w:t>
      </w:r>
      <w:r w:rsidR="00FC57BF" w:rsidRPr="00610BAB">
        <w:rPr>
          <w:rFonts w:cs="Calibri"/>
          <w:b/>
          <w:sz w:val="20"/>
          <w:szCs w:val="20"/>
        </w:rPr>
        <w:t>Raqmiyat</w:t>
      </w:r>
      <w:proofErr w:type="gramEnd"/>
      <w:r w:rsidR="00FC57BF" w:rsidRPr="00610BAB">
        <w:rPr>
          <w:rFonts w:cs="Calibri"/>
          <w:b/>
          <w:sz w:val="20"/>
          <w:szCs w:val="20"/>
        </w:rPr>
        <w:t xml:space="preserve"> Information Technology Pvt. Ltd</w:t>
      </w:r>
      <w:r w:rsidR="00FC57BF" w:rsidRPr="00FC57BF">
        <w:rPr>
          <w:rFonts w:cs="Calibri"/>
          <w:sz w:val="20"/>
          <w:szCs w:val="20"/>
        </w:rPr>
        <w:t xml:space="preserve"> , Middle East (UAE) staffing  from  May 2012 to  Dec 2013</w:t>
      </w:r>
    </w:p>
    <w:p w:rsidR="00FC57BF" w:rsidRPr="00FC57BF" w:rsidRDefault="00CB6574" w:rsidP="00FC57BF">
      <w:pPr>
        <w:tabs>
          <w:tab w:val="center" w:pos="4725"/>
        </w:tabs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5</w:t>
      </w:r>
      <w:r w:rsidR="00610BAB">
        <w:rPr>
          <w:rFonts w:cs="Calibri"/>
          <w:sz w:val="20"/>
          <w:szCs w:val="20"/>
        </w:rPr>
        <w:t>.</w:t>
      </w:r>
      <w:r w:rsidR="00610BAB" w:rsidRPr="00FC57BF">
        <w:rPr>
          <w:rFonts w:cs="Calibri"/>
          <w:sz w:val="20"/>
          <w:szCs w:val="20"/>
        </w:rPr>
        <w:t xml:space="preserve"> Worked</w:t>
      </w:r>
      <w:r w:rsidR="00FC57BF" w:rsidRPr="00FC57BF">
        <w:rPr>
          <w:rFonts w:cs="Calibri"/>
          <w:sz w:val="20"/>
          <w:szCs w:val="20"/>
        </w:rPr>
        <w:t xml:space="preserve"> as a Lead Recruiter in </w:t>
      </w:r>
      <w:r w:rsidR="00FC57BF" w:rsidRPr="00610BAB">
        <w:rPr>
          <w:rFonts w:cs="Calibri"/>
          <w:b/>
          <w:sz w:val="20"/>
          <w:szCs w:val="20"/>
        </w:rPr>
        <w:t>Source One Management Services Pvt. Ltd</w:t>
      </w:r>
      <w:r w:rsidR="00FC57BF" w:rsidRPr="00FC57BF">
        <w:rPr>
          <w:rFonts w:cs="Calibri"/>
          <w:sz w:val="20"/>
          <w:szCs w:val="20"/>
        </w:rPr>
        <w:t xml:space="preserve">, from May 2007 </w:t>
      </w:r>
      <w:r w:rsidR="00610BAB" w:rsidRPr="00FC57BF">
        <w:rPr>
          <w:rFonts w:cs="Calibri"/>
          <w:sz w:val="20"/>
          <w:szCs w:val="20"/>
        </w:rPr>
        <w:t>to May</w:t>
      </w:r>
      <w:r w:rsidR="00FC57BF" w:rsidRPr="00FC57BF">
        <w:rPr>
          <w:rFonts w:cs="Calibri"/>
          <w:sz w:val="20"/>
          <w:szCs w:val="20"/>
        </w:rPr>
        <w:t xml:space="preserve"> 2012</w:t>
      </w:r>
    </w:p>
    <w:p w:rsidR="00FC57BF" w:rsidRPr="0024090F" w:rsidRDefault="00FC57BF" w:rsidP="00FC57BF">
      <w:pPr>
        <w:tabs>
          <w:tab w:val="center" w:pos="4725"/>
        </w:tabs>
        <w:spacing w:after="0" w:line="240" w:lineRule="auto"/>
        <w:rPr>
          <w:rFonts w:cs="Calibri"/>
          <w:b/>
          <w:sz w:val="20"/>
          <w:szCs w:val="20"/>
        </w:rPr>
      </w:pPr>
    </w:p>
    <w:p w:rsidR="00FC57BF" w:rsidRPr="0024090F" w:rsidRDefault="00FC57BF" w:rsidP="00FC57BF">
      <w:pPr>
        <w:spacing w:after="0"/>
        <w:rPr>
          <w:rFonts w:cs="Calibri"/>
          <w:b/>
          <w:sz w:val="24"/>
          <w:szCs w:val="24"/>
          <w:u w:val="single"/>
        </w:rPr>
      </w:pPr>
      <w:r w:rsidRPr="0024090F">
        <w:rPr>
          <w:rFonts w:cs="Calibri"/>
          <w:b/>
          <w:sz w:val="24"/>
          <w:szCs w:val="24"/>
          <w:u w:val="single"/>
        </w:rPr>
        <w:t>Education:</w:t>
      </w:r>
    </w:p>
    <w:p w:rsidR="00FC57BF" w:rsidRPr="00C30FF8" w:rsidRDefault="00FC57BF" w:rsidP="00FC57BF">
      <w:pPr>
        <w:numPr>
          <w:ilvl w:val="0"/>
          <w:numId w:val="5"/>
        </w:numPr>
        <w:spacing w:after="0"/>
        <w:rPr>
          <w:rFonts w:cs="Calibri"/>
          <w:sz w:val="20"/>
          <w:szCs w:val="20"/>
        </w:rPr>
      </w:pPr>
      <w:r w:rsidRPr="00C30FF8">
        <w:rPr>
          <w:rFonts w:cs="Calibri"/>
          <w:sz w:val="20"/>
          <w:szCs w:val="20"/>
        </w:rPr>
        <w:t xml:space="preserve">MBA- (HR) -  </w:t>
      </w:r>
      <w:r w:rsidRPr="00C30FF8">
        <w:rPr>
          <w:rFonts w:cs="Calibri"/>
          <w:bCs/>
          <w:sz w:val="20"/>
          <w:szCs w:val="20"/>
        </w:rPr>
        <w:t>Sikkim Manipal University</w:t>
      </w:r>
    </w:p>
    <w:p w:rsidR="00FC57BF" w:rsidRPr="00C30FF8" w:rsidRDefault="00FC57BF" w:rsidP="00FC57BF">
      <w:pPr>
        <w:numPr>
          <w:ilvl w:val="0"/>
          <w:numId w:val="5"/>
        </w:numPr>
        <w:spacing w:after="0"/>
        <w:rPr>
          <w:rFonts w:cs="Calibri"/>
          <w:bCs/>
          <w:sz w:val="20"/>
          <w:szCs w:val="20"/>
        </w:rPr>
      </w:pPr>
      <w:r w:rsidRPr="00C30FF8">
        <w:rPr>
          <w:rFonts w:cs="Calibri"/>
          <w:sz w:val="20"/>
          <w:szCs w:val="20"/>
        </w:rPr>
        <w:t>B.Sc IT</w:t>
      </w:r>
      <w:proofErr w:type="gramStart"/>
      <w:r w:rsidRPr="00C30FF8">
        <w:rPr>
          <w:rFonts w:cs="Calibri"/>
          <w:sz w:val="20"/>
          <w:szCs w:val="20"/>
        </w:rPr>
        <w:t>-  (</w:t>
      </w:r>
      <w:proofErr w:type="gramEnd"/>
      <w:r w:rsidRPr="00C30FF8">
        <w:rPr>
          <w:rFonts w:cs="Calibri"/>
          <w:bCs/>
          <w:sz w:val="20"/>
          <w:szCs w:val="20"/>
        </w:rPr>
        <w:t>Sikkim Manipal University of Health, Medical and Technological Sciences.)</w:t>
      </w:r>
    </w:p>
    <w:p w:rsidR="00FE5EBE" w:rsidRDefault="00FE5EBE" w:rsidP="007B7CDD">
      <w:pPr>
        <w:tabs>
          <w:tab w:val="center" w:pos="4725"/>
        </w:tabs>
        <w:spacing w:after="0"/>
        <w:rPr>
          <w:rFonts w:cs="Calibri"/>
          <w:b/>
          <w:sz w:val="20"/>
          <w:szCs w:val="20"/>
        </w:rPr>
      </w:pPr>
    </w:p>
    <w:p w:rsidR="00092DAF" w:rsidRDefault="00092DAF" w:rsidP="00092DAF">
      <w:pPr>
        <w:ind w:left="-540"/>
        <w:rPr>
          <w:rFonts w:cs="Calibri"/>
          <w:b/>
        </w:rPr>
      </w:pPr>
      <w:r>
        <w:rPr>
          <w:rFonts w:cs="Calibri"/>
          <w:b/>
        </w:rPr>
        <w:t xml:space="preserve">       </w:t>
      </w:r>
      <w:r w:rsidRPr="00092DAF">
        <w:rPr>
          <w:rFonts w:cs="Calibri"/>
          <w:b/>
        </w:rPr>
        <w:t>Professional Experience:</w:t>
      </w:r>
    </w:p>
    <w:p w:rsidR="008A5E22" w:rsidRPr="005E7C58" w:rsidRDefault="008A5E22" w:rsidP="008A5E22">
      <w:pPr>
        <w:numPr>
          <w:ilvl w:val="0"/>
          <w:numId w:val="23"/>
        </w:numPr>
        <w:spacing w:after="0"/>
        <w:rPr>
          <w:rFonts w:eastAsia="Times New Roman"/>
          <w:b/>
          <w:noProof/>
          <w:lang w:eastAsia="en-IN"/>
        </w:rPr>
      </w:pPr>
      <w:r w:rsidRPr="005E7C58">
        <w:rPr>
          <w:rFonts w:cs="Calibri"/>
          <w:b/>
          <w:sz w:val="20"/>
          <w:szCs w:val="20"/>
        </w:rPr>
        <w:t xml:space="preserve">VR </w:t>
      </w:r>
      <w:proofErr w:type="spellStart"/>
      <w:r w:rsidRPr="005E7C58">
        <w:rPr>
          <w:rFonts w:cs="Calibri"/>
          <w:b/>
          <w:sz w:val="20"/>
          <w:szCs w:val="20"/>
        </w:rPr>
        <w:t>Techsols</w:t>
      </w:r>
      <w:proofErr w:type="spellEnd"/>
      <w:r w:rsidRPr="005E7C58">
        <w:rPr>
          <w:rFonts w:cs="Calibri"/>
          <w:b/>
          <w:sz w:val="20"/>
          <w:szCs w:val="20"/>
        </w:rPr>
        <w:t xml:space="preserve"> Technology (</w:t>
      </w:r>
      <w:r w:rsidRPr="005E7C58">
        <w:rPr>
          <w:rFonts w:eastAsia="Times New Roman"/>
          <w:b/>
          <w:noProof/>
          <w:lang w:eastAsia="en-IN"/>
        </w:rPr>
        <w:t>Sonyo Management Consultants Pvt. Ltd)</w:t>
      </w:r>
      <w:r w:rsidR="0025493F">
        <w:rPr>
          <w:rFonts w:eastAsia="Times New Roman"/>
          <w:b/>
          <w:noProof/>
          <w:lang w:eastAsia="en-IN"/>
        </w:rPr>
        <w:t>-(Bangalore)</w:t>
      </w:r>
    </w:p>
    <w:p w:rsidR="008A5E22" w:rsidRDefault="008A5E22" w:rsidP="008A5E22">
      <w:pPr>
        <w:spacing w:after="0"/>
        <w:ind w:left="60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</w:t>
      </w:r>
      <w:r w:rsidRPr="00092DAF">
        <w:rPr>
          <w:rFonts w:cs="Calibri"/>
          <w:sz w:val="20"/>
          <w:szCs w:val="20"/>
        </w:rPr>
        <w:t xml:space="preserve">Designation: </w:t>
      </w:r>
      <w:r>
        <w:rPr>
          <w:rFonts w:cs="Calibri"/>
          <w:sz w:val="20"/>
          <w:szCs w:val="20"/>
        </w:rPr>
        <w:t xml:space="preserve"> </w:t>
      </w:r>
      <w:r w:rsidRPr="008A5E22">
        <w:rPr>
          <w:rFonts w:cs="Calibri"/>
          <w:sz w:val="20"/>
          <w:szCs w:val="20"/>
        </w:rPr>
        <w:t>Manager (Talent sourcing – IT)</w:t>
      </w:r>
    </w:p>
    <w:p w:rsidR="008A5E22" w:rsidRPr="00092DAF" w:rsidRDefault="008A5E22" w:rsidP="008A5E22">
      <w:pPr>
        <w:tabs>
          <w:tab w:val="center" w:pos="4725"/>
        </w:tabs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    </w:t>
      </w:r>
      <w:r w:rsidRPr="00092DAF">
        <w:rPr>
          <w:rFonts w:cs="Calibri"/>
          <w:sz w:val="20"/>
          <w:szCs w:val="20"/>
        </w:rPr>
        <w:t xml:space="preserve">Duration:   </w:t>
      </w:r>
      <w:r w:rsidR="00F922BB">
        <w:rPr>
          <w:rFonts w:cs="Calibri"/>
          <w:sz w:val="20"/>
          <w:szCs w:val="20"/>
        </w:rPr>
        <w:t>May 2018 to Nov 218</w:t>
      </w:r>
      <w:r w:rsidRPr="00092DAF">
        <w:rPr>
          <w:rFonts w:cs="Calibri"/>
          <w:sz w:val="20"/>
          <w:szCs w:val="20"/>
        </w:rPr>
        <w:t xml:space="preserve">                 </w:t>
      </w:r>
    </w:p>
    <w:p w:rsidR="008A5E22" w:rsidRDefault="008A5E22" w:rsidP="008A5E22">
      <w:pPr>
        <w:tabs>
          <w:tab w:val="center" w:pos="4725"/>
        </w:tabs>
        <w:spacing w:after="0"/>
        <w:rPr>
          <w:rFonts w:cs="Calibri"/>
          <w:b/>
          <w:sz w:val="20"/>
          <w:szCs w:val="20"/>
        </w:rPr>
      </w:pPr>
      <w:r w:rsidRPr="00FE5EBE">
        <w:rPr>
          <w:rFonts w:cs="Calibri"/>
          <w:b/>
          <w:sz w:val="20"/>
          <w:szCs w:val="20"/>
        </w:rPr>
        <w:t xml:space="preserve">          </w:t>
      </w:r>
      <w:r>
        <w:rPr>
          <w:rFonts w:cs="Calibri"/>
          <w:b/>
          <w:sz w:val="20"/>
          <w:szCs w:val="20"/>
        </w:rPr>
        <w:t xml:space="preserve">    </w:t>
      </w:r>
      <w:r w:rsidRPr="00FE5EBE">
        <w:rPr>
          <w:rFonts w:cs="Calibri"/>
          <w:b/>
          <w:sz w:val="20"/>
          <w:szCs w:val="20"/>
        </w:rPr>
        <w:t xml:space="preserve"> </w:t>
      </w:r>
      <w:proofErr w:type="gramStart"/>
      <w:r w:rsidR="008C11AE">
        <w:rPr>
          <w:rFonts w:cs="Calibri"/>
          <w:b/>
          <w:sz w:val="20"/>
          <w:szCs w:val="20"/>
        </w:rPr>
        <w:t xml:space="preserve">Clients </w:t>
      </w:r>
      <w:r w:rsidRPr="00FE5EBE">
        <w:rPr>
          <w:rFonts w:cs="Calibri"/>
          <w:b/>
          <w:sz w:val="20"/>
          <w:szCs w:val="20"/>
        </w:rPr>
        <w:t>:</w:t>
      </w:r>
      <w:proofErr w:type="gramEnd"/>
      <w:r w:rsidRPr="00FE5EBE">
        <w:rPr>
          <w:rFonts w:cs="Calibri"/>
          <w:b/>
          <w:sz w:val="20"/>
          <w:szCs w:val="20"/>
        </w:rPr>
        <w:t xml:space="preserve">  </w:t>
      </w:r>
      <w:r>
        <w:rPr>
          <w:rFonts w:cs="Calibri"/>
          <w:b/>
          <w:sz w:val="20"/>
          <w:szCs w:val="20"/>
        </w:rPr>
        <w:t>HCL Technologies /Tech M</w:t>
      </w:r>
    </w:p>
    <w:p w:rsidR="00C046C5" w:rsidRDefault="00C046C5" w:rsidP="008A5E22">
      <w:pPr>
        <w:tabs>
          <w:tab w:val="center" w:pos="4725"/>
        </w:tabs>
        <w:spacing w:after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               Team Size: </w:t>
      </w:r>
      <w:r w:rsidR="005E7C58">
        <w:rPr>
          <w:rFonts w:cs="Calibri"/>
          <w:b/>
          <w:sz w:val="20"/>
          <w:szCs w:val="20"/>
        </w:rPr>
        <w:t>7</w:t>
      </w:r>
    </w:p>
    <w:p w:rsidR="000D4AAE" w:rsidRDefault="000D4AAE" w:rsidP="008A5E22">
      <w:pPr>
        <w:tabs>
          <w:tab w:val="center" w:pos="4725"/>
        </w:tabs>
        <w:spacing w:after="0"/>
        <w:rPr>
          <w:rFonts w:cs="Calibri"/>
          <w:b/>
          <w:color w:val="000000"/>
          <w:sz w:val="20"/>
          <w:szCs w:val="20"/>
          <w:shd w:val="clear" w:color="auto" w:fill="FFFFFF"/>
        </w:rPr>
      </w:pPr>
    </w:p>
    <w:p w:rsidR="000D4AAE" w:rsidRPr="000D4AAE" w:rsidRDefault="000D4AAE" w:rsidP="000D4AAE">
      <w:pPr>
        <w:numPr>
          <w:ilvl w:val="0"/>
          <w:numId w:val="26"/>
        </w:numPr>
        <w:spacing w:after="0" w:line="240" w:lineRule="auto"/>
        <w:ind w:left="360"/>
        <w:contextualSpacing/>
        <w:rPr>
          <w:lang w:val="en-IN"/>
        </w:rPr>
      </w:pPr>
      <w:r w:rsidRPr="000D4AAE">
        <w:rPr>
          <w:lang w:val="en-IN"/>
        </w:rPr>
        <w:t>Involved in End to End Recruitment process starting from sourcing, initial screening, presenting and closing offers.</w:t>
      </w:r>
    </w:p>
    <w:p w:rsidR="000D4AAE" w:rsidRPr="000D4AAE" w:rsidRDefault="000D4AAE" w:rsidP="000D4AAE">
      <w:pPr>
        <w:numPr>
          <w:ilvl w:val="0"/>
          <w:numId w:val="26"/>
        </w:numPr>
        <w:spacing w:after="0" w:line="240" w:lineRule="auto"/>
        <w:ind w:left="360"/>
        <w:contextualSpacing/>
        <w:rPr>
          <w:lang w:val="en-IN"/>
        </w:rPr>
      </w:pPr>
      <w:r w:rsidRPr="000D4AAE">
        <w:rPr>
          <w:lang w:val="en-IN"/>
        </w:rPr>
        <w:lastRenderedPageBreak/>
        <w:t xml:space="preserve">Sourcing profiles through internal database, References, Job Portals, Job Postings, varied Social Networks like </w:t>
      </w:r>
      <w:proofErr w:type="spellStart"/>
      <w:r w:rsidRPr="000D4AAE">
        <w:rPr>
          <w:lang w:val="en-IN"/>
        </w:rPr>
        <w:t>Naukri</w:t>
      </w:r>
      <w:proofErr w:type="spellEnd"/>
      <w:r w:rsidRPr="000D4AAE">
        <w:rPr>
          <w:lang w:val="en-IN"/>
        </w:rPr>
        <w:t>, Monster.</w:t>
      </w:r>
    </w:p>
    <w:p w:rsidR="000D4AAE" w:rsidRPr="000D4AAE" w:rsidRDefault="000D4AAE" w:rsidP="000D4AAE">
      <w:pPr>
        <w:numPr>
          <w:ilvl w:val="0"/>
          <w:numId w:val="26"/>
        </w:numPr>
        <w:spacing w:after="0" w:line="240" w:lineRule="auto"/>
        <w:ind w:left="360"/>
        <w:contextualSpacing/>
        <w:rPr>
          <w:lang w:val="en-IN"/>
        </w:rPr>
      </w:pPr>
      <w:r w:rsidRPr="000D4AAE">
        <w:rPr>
          <w:lang w:val="en-IN"/>
        </w:rPr>
        <w:t>Receiving and reviewing applications, managing interviews and creating a shortlist of candidates.</w:t>
      </w:r>
    </w:p>
    <w:p w:rsidR="000D4AAE" w:rsidRPr="000D4AAE" w:rsidRDefault="000D4AAE" w:rsidP="000D4AAE">
      <w:pPr>
        <w:numPr>
          <w:ilvl w:val="0"/>
          <w:numId w:val="26"/>
        </w:numPr>
        <w:spacing w:after="0" w:line="240" w:lineRule="auto"/>
        <w:ind w:left="360"/>
        <w:contextualSpacing/>
        <w:rPr>
          <w:lang w:val="en-IN"/>
        </w:rPr>
      </w:pPr>
      <w:r w:rsidRPr="000D4AAE">
        <w:rPr>
          <w:lang w:val="en-IN"/>
        </w:rPr>
        <w:t>Conduct a first Level interview to check communication skills, domain skills, interest level, availability, salary, etc.</w:t>
      </w:r>
    </w:p>
    <w:p w:rsidR="000D4AAE" w:rsidRPr="000D4AAE" w:rsidRDefault="000D4AAE" w:rsidP="000D4AAE">
      <w:pPr>
        <w:numPr>
          <w:ilvl w:val="0"/>
          <w:numId w:val="26"/>
        </w:numPr>
        <w:spacing w:after="0" w:line="240" w:lineRule="auto"/>
        <w:ind w:left="360"/>
        <w:contextualSpacing/>
        <w:rPr>
          <w:lang w:val="en-IN"/>
        </w:rPr>
      </w:pPr>
      <w:r w:rsidRPr="000D4AAE">
        <w:rPr>
          <w:lang w:val="en-IN"/>
        </w:rPr>
        <w:t>Requesting references and checking the suitability of applicants before submitting their details to the client.</w:t>
      </w:r>
    </w:p>
    <w:p w:rsidR="000D4AAE" w:rsidRPr="000D4AAE" w:rsidRDefault="000D4AAE" w:rsidP="000D4AAE">
      <w:pPr>
        <w:numPr>
          <w:ilvl w:val="0"/>
          <w:numId w:val="26"/>
        </w:numPr>
        <w:spacing w:after="0" w:line="240" w:lineRule="auto"/>
        <w:ind w:left="360"/>
        <w:contextualSpacing/>
        <w:rPr>
          <w:lang w:val="en-IN"/>
        </w:rPr>
      </w:pPr>
      <w:r w:rsidRPr="000D4AAE">
        <w:rPr>
          <w:lang w:val="en-IN"/>
        </w:rPr>
        <w:t>Briefing the candidate about the responsibilities, salary and benefits of the job in question.</w:t>
      </w:r>
    </w:p>
    <w:p w:rsidR="000D4AAE" w:rsidRPr="000D4AAE" w:rsidRDefault="000D4AAE" w:rsidP="000D4AAE">
      <w:pPr>
        <w:numPr>
          <w:ilvl w:val="0"/>
          <w:numId w:val="26"/>
        </w:numPr>
        <w:spacing w:after="0" w:line="240" w:lineRule="auto"/>
        <w:ind w:left="360"/>
        <w:contextualSpacing/>
        <w:rPr>
          <w:lang w:val="en-IN"/>
        </w:rPr>
      </w:pPr>
      <w:r w:rsidRPr="000D4AAE">
        <w:rPr>
          <w:lang w:val="en-IN"/>
        </w:rPr>
        <w:t>Preparing CVs and correspondence to forward to clients in respect of suitable applicants.</w:t>
      </w:r>
    </w:p>
    <w:p w:rsidR="000D4AAE" w:rsidRPr="000D4AAE" w:rsidRDefault="000D4AAE" w:rsidP="000D4AAE">
      <w:pPr>
        <w:numPr>
          <w:ilvl w:val="0"/>
          <w:numId w:val="26"/>
        </w:numPr>
        <w:spacing w:after="0" w:line="240" w:lineRule="auto"/>
        <w:ind w:left="360"/>
        <w:contextualSpacing/>
        <w:rPr>
          <w:lang w:val="en-IN"/>
        </w:rPr>
      </w:pPr>
      <w:r w:rsidRPr="000D4AAE">
        <w:rPr>
          <w:lang w:val="en-IN"/>
        </w:rPr>
        <w:t>Using candidate databases to find the right person for the requirements.</w:t>
      </w:r>
    </w:p>
    <w:p w:rsidR="000D4AAE" w:rsidRPr="000D4AAE" w:rsidRDefault="000D4AAE" w:rsidP="000D4AAE">
      <w:pPr>
        <w:numPr>
          <w:ilvl w:val="0"/>
          <w:numId w:val="26"/>
        </w:numPr>
        <w:spacing w:after="0" w:line="240" w:lineRule="auto"/>
        <w:ind w:left="360"/>
        <w:contextualSpacing/>
        <w:rPr>
          <w:lang w:val="en-IN"/>
        </w:rPr>
      </w:pPr>
      <w:r w:rsidRPr="000D4AAE">
        <w:rPr>
          <w:lang w:val="en-IN"/>
        </w:rPr>
        <w:t>Scheduling interviews, briefing and debriefing candidates before and after interviews.</w:t>
      </w:r>
    </w:p>
    <w:p w:rsidR="000D4AAE" w:rsidRPr="000D4AAE" w:rsidRDefault="000D4AAE" w:rsidP="000D4AAE">
      <w:pPr>
        <w:numPr>
          <w:ilvl w:val="0"/>
          <w:numId w:val="26"/>
        </w:numPr>
        <w:spacing w:after="0" w:line="240" w:lineRule="auto"/>
        <w:ind w:left="360"/>
        <w:contextualSpacing/>
        <w:rPr>
          <w:lang w:val="en-IN"/>
        </w:rPr>
      </w:pPr>
      <w:r w:rsidRPr="000D4AAE">
        <w:rPr>
          <w:lang w:val="en-IN"/>
        </w:rPr>
        <w:t>Following up with the offered candidates and keeping track on their joining dates.</w:t>
      </w:r>
    </w:p>
    <w:p w:rsidR="000D4AAE" w:rsidRPr="000D4AAE" w:rsidRDefault="000D4AAE" w:rsidP="000D4AAE">
      <w:pPr>
        <w:numPr>
          <w:ilvl w:val="0"/>
          <w:numId w:val="26"/>
        </w:numPr>
        <w:spacing w:after="0" w:line="240" w:lineRule="auto"/>
        <w:ind w:left="360"/>
        <w:contextualSpacing/>
        <w:rPr>
          <w:lang w:val="en-IN"/>
        </w:rPr>
      </w:pPr>
      <w:r w:rsidRPr="000D4AAE">
        <w:rPr>
          <w:lang w:val="en-IN"/>
        </w:rPr>
        <w:t>Build relationships with candidates and employers.</w:t>
      </w:r>
    </w:p>
    <w:p w:rsidR="000D4AAE" w:rsidRPr="000D4AAE" w:rsidRDefault="000D4AAE" w:rsidP="000D4AAE">
      <w:pPr>
        <w:numPr>
          <w:ilvl w:val="0"/>
          <w:numId w:val="26"/>
        </w:numPr>
        <w:spacing w:after="0" w:line="240" w:lineRule="auto"/>
        <w:ind w:left="360"/>
        <w:contextualSpacing/>
        <w:rPr>
          <w:lang w:val="en-IN"/>
        </w:rPr>
      </w:pPr>
      <w:r w:rsidRPr="000D4AAE">
        <w:rPr>
          <w:lang w:val="en-IN"/>
        </w:rPr>
        <w:t xml:space="preserve">Responsible for maintaining database &amp; trackers on daily basis based on Requirements, profiles shared to the client, </w:t>
      </w:r>
      <w:r w:rsidR="0032014B" w:rsidRPr="000D4AAE">
        <w:rPr>
          <w:lang w:val="en-IN"/>
        </w:rPr>
        <w:t>feedbacks</w:t>
      </w:r>
      <w:r w:rsidRPr="000D4AAE">
        <w:rPr>
          <w:lang w:val="en-IN"/>
        </w:rPr>
        <w:t>, selections &amp; offers, joiners list and payment details, etc.</w:t>
      </w:r>
    </w:p>
    <w:p w:rsidR="0032014B" w:rsidRDefault="0032014B" w:rsidP="0032014B">
      <w:pPr>
        <w:rPr>
          <w:rFonts w:cs="Calibri"/>
          <w:sz w:val="20"/>
          <w:szCs w:val="20"/>
          <w:lang w:val="en-IN"/>
        </w:rPr>
      </w:pPr>
    </w:p>
    <w:p w:rsidR="008A5E22" w:rsidRDefault="001B380E" w:rsidP="0032014B">
      <w:pPr>
        <w:rPr>
          <w:rFonts w:cs="Calibri"/>
          <w:b/>
          <w:sz w:val="20"/>
          <w:szCs w:val="20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4389120</wp:posOffset>
            </wp:positionH>
            <wp:positionV relativeFrom="paragraph">
              <wp:posOffset>36830</wp:posOffset>
            </wp:positionV>
            <wp:extent cx="1088390" cy="389255"/>
            <wp:effectExtent l="19050" t="0" r="0" b="0"/>
            <wp:wrapSquare wrapText="bothSides"/>
            <wp:docPr id="6" name="Picture 6" descr="high-logo1-e1466245362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igh-logo1-e146624536228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1244" w:rsidRDefault="00FE5EBE" w:rsidP="008A5E22">
      <w:pPr>
        <w:ind w:left="60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 </w:t>
      </w:r>
      <w:r w:rsidR="008A5E22">
        <w:rPr>
          <w:rFonts w:cs="Calibri"/>
          <w:b/>
          <w:sz w:val="20"/>
          <w:szCs w:val="20"/>
        </w:rPr>
        <w:t>2</w:t>
      </w:r>
      <w:r>
        <w:rPr>
          <w:rFonts w:cs="Calibri"/>
          <w:b/>
          <w:sz w:val="20"/>
          <w:szCs w:val="20"/>
        </w:rPr>
        <w:t xml:space="preserve">.  </w:t>
      </w:r>
      <w:r w:rsidR="00301D11" w:rsidRPr="0024090F"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b/>
          <w:sz w:val="20"/>
          <w:szCs w:val="20"/>
        </w:rPr>
        <w:t xml:space="preserve">  </w:t>
      </w:r>
      <w:r w:rsidRPr="0024090F">
        <w:rPr>
          <w:rFonts w:cs="Calibri"/>
          <w:b/>
          <w:sz w:val="20"/>
          <w:szCs w:val="20"/>
        </w:rPr>
        <w:t xml:space="preserve">Mount Talent consulting Pvt </w:t>
      </w:r>
      <w:proofErr w:type="gramStart"/>
      <w:r w:rsidRPr="0024090F">
        <w:rPr>
          <w:rFonts w:cs="Calibri"/>
          <w:b/>
          <w:sz w:val="20"/>
          <w:szCs w:val="20"/>
        </w:rPr>
        <w:t xml:space="preserve">Ltd </w:t>
      </w:r>
      <w:r w:rsidR="00CB50FA">
        <w:rPr>
          <w:rFonts w:cs="Calibri"/>
          <w:b/>
          <w:sz w:val="20"/>
          <w:szCs w:val="20"/>
        </w:rPr>
        <w:t xml:space="preserve"> </w:t>
      </w:r>
      <w:r w:rsidRPr="0024090F">
        <w:rPr>
          <w:rFonts w:cs="Calibri"/>
          <w:b/>
          <w:sz w:val="20"/>
          <w:szCs w:val="20"/>
        </w:rPr>
        <w:t>(</w:t>
      </w:r>
      <w:proofErr w:type="gramEnd"/>
      <w:r w:rsidRPr="0024090F">
        <w:rPr>
          <w:rFonts w:cs="Calibri"/>
          <w:b/>
          <w:sz w:val="20"/>
          <w:szCs w:val="20"/>
        </w:rPr>
        <w:t>Bangalore)</w:t>
      </w:r>
      <w:r w:rsidR="00301D11" w:rsidRPr="0024090F">
        <w:rPr>
          <w:rFonts w:cs="Calibri"/>
          <w:b/>
          <w:sz w:val="20"/>
          <w:szCs w:val="20"/>
        </w:rPr>
        <w:t xml:space="preserve"> </w:t>
      </w:r>
    </w:p>
    <w:p w:rsidR="00925EFC" w:rsidRPr="00092DAF" w:rsidRDefault="00301D11" w:rsidP="007B7CDD">
      <w:pPr>
        <w:tabs>
          <w:tab w:val="center" w:pos="4725"/>
        </w:tabs>
        <w:spacing w:after="0"/>
        <w:rPr>
          <w:rFonts w:cs="Calibri"/>
          <w:sz w:val="20"/>
          <w:szCs w:val="20"/>
        </w:rPr>
      </w:pPr>
      <w:r w:rsidRPr="0024090F">
        <w:rPr>
          <w:rFonts w:cs="Calibri"/>
          <w:b/>
          <w:sz w:val="20"/>
          <w:szCs w:val="20"/>
        </w:rPr>
        <w:t xml:space="preserve">          </w:t>
      </w:r>
      <w:r w:rsidR="00925EFC">
        <w:rPr>
          <w:rFonts w:cs="Calibri"/>
          <w:b/>
          <w:sz w:val="20"/>
          <w:szCs w:val="20"/>
        </w:rPr>
        <w:t xml:space="preserve">     </w:t>
      </w:r>
      <w:r w:rsidR="00D429E9" w:rsidRPr="00092DAF">
        <w:rPr>
          <w:rFonts w:cs="Calibri"/>
          <w:sz w:val="20"/>
          <w:szCs w:val="20"/>
        </w:rPr>
        <w:t xml:space="preserve">Designation: </w:t>
      </w:r>
      <w:r w:rsidR="00D41244" w:rsidRPr="00092DAF">
        <w:rPr>
          <w:rFonts w:cs="Calibri"/>
          <w:sz w:val="20"/>
          <w:szCs w:val="20"/>
        </w:rPr>
        <w:t xml:space="preserve">Manager Recruitment (Level M)                                        </w:t>
      </w:r>
      <w:r w:rsidR="00D0715D" w:rsidRPr="00092DAF">
        <w:rPr>
          <w:rFonts w:cs="Calibri"/>
          <w:sz w:val="20"/>
          <w:szCs w:val="20"/>
        </w:rPr>
        <w:t xml:space="preserve">                            </w:t>
      </w:r>
    </w:p>
    <w:p w:rsidR="00B00419" w:rsidRPr="00092DAF" w:rsidRDefault="00925EFC" w:rsidP="007B7CDD">
      <w:pPr>
        <w:tabs>
          <w:tab w:val="center" w:pos="4725"/>
        </w:tabs>
        <w:spacing w:after="0"/>
        <w:rPr>
          <w:rFonts w:cs="Calibri"/>
          <w:sz w:val="20"/>
          <w:szCs w:val="20"/>
        </w:rPr>
      </w:pPr>
      <w:r w:rsidRPr="00092DAF">
        <w:rPr>
          <w:rFonts w:cs="Calibri"/>
          <w:sz w:val="20"/>
          <w:szCs w:val="20"/>
        </w:rPr>
        <w:t xml:space="preserve">               </w:t>
      </w:r>
      <w:r w:rsidR="00D429E9" w:rsidRPr="00092DAF">
        <w:rPr>
          <w:rFonts w:cs="Calibri"/>
          <w:sz w:val="20"/>
          <w:szCs w:val="20"/>
        </w:rPr>
        <w:t xml:space="preserve">Duration:   </w:t>
      </w:r>
      <w:r w:rsidR="00211264">
        <w:rPr>
          <w:rFonts w:cs="Calibri"/>
          <w:sz w:val="20"/>
          <w:szCs w:val="20"/>
        </w:rPr>
        <w:t xml:space="preserve">June 2017 </w:t>
      </w:r>
      <w:proofErr w:type="gramStart"/>
      <w:r w:rsidR="00211264">
        <w:rPr>
          <w:rFonts w:cs="Calibri"/>
          <w:sz w:val="20"/>
          <w:szCs w:val="20"/>
        </w:rPr>
        <w:t>to  April</w:t>
      </w:r>
      <w:proofErr w:type="gramEnd"/>
      <w:r w:rsidR="00211264">
        <w:rPr>
          <w:rFonts w:cs="Calibri"/>
          <w:sz w:val="20"/>
          <w:szCs w:val="20"/>
        </w:rPr>
        <w:t xml:space="preserve"> 2018</w:t>
      </w:r>
      <w:r w:rsidR="00301D11" w:rsidRPr="00092DAF">
        <w:rPr>
          <w:rFonts w:cs="Calibri"/>
          <w:sz w:val="20"/>
          <w:szCs w:val="20"/>
        </w:rPr>
        <w:t xml:space="preserve">                   </w:t>
      </w:r>
    </w:p>
    <w:p w:rsidR="00A673D6" w:rsidRDefault="00FE5EBE">
      <w:pPr>
        <w:tabs>
          <w:tab w:val="center" w:pos="4725"/>
        </w:tabs>
        <w:rPr>
          <w:rFonts w:cs="Calibri"/>
          <w:b/>
          <w:color w:val="000000"/>
          <w:sz w:val="20"/>
          <w:szCs w:val="20"/>
          <w:shd w:val="clear" w:color="auto" w:fill="FFFFFF"/>
        </w:rPr>
      </w:pPr>
      <w:r w:rsidRPr="00FE5EBE">
        <w:rPr>
          <w:rFonts w:cs="Calibri"/>
          <w:b/>
          <w:sz w:val="20"/>
          <w:szCs w:val="20"/>
        </w:rPr>
        <w:t xml:space="preserve">          </w:t>
      </w:r>
      <w:r w:rsidR="00D429E9">
        <w:rPr>
          <w:rFonts w:cs="Calibri"/>
          <w:b/>
          <w:sz w:val="20"/>
          <w:szCs w:val="20"/>
        </w:rPr>
        <w:t xml:space="preserve">    </w:t>
      </w:r>
      <w:r w:rsidRPr="00FE5EBE">
        <w:rPr>
          <w:rFonts w:cs="Calibri"/>
          <w:b/>
          <w:sz w:val="20"/>
          <w:szCs w:val="20"/>
        </w:rPr>
        <w:t xml:space="preserve"> </w:t>
      </w:r>
      <w:r w:rsidR="00652B9B">
        <w:rPr>
          <w:rFonts w:cs="Calibri"/>
          <w:b/>
          <w:sz w:val="20"/>
          <w:szCs w:val="20"/>
        </w:rPr>
        <w:t>Clients Handled</w:t>
      </w:r>
      <w:r w:rsidRPr="00FE5EBE">
        <w:rPr>
          <w:rFonts w:cs="Calibri"/>
          <w:b/>
          <w:sz w:val="20"/>
          <w:szCs w:val="20"/>
        </w:rPr>
        <w:t>:  AccentureIO/ID</w:t>
      </w:r>
      <w:r w:rsidR="00F96D32">
        <w:rPr>
          <w:rFonts w:cs="Calibri"/>
          <w:b/>
          <w:sz w:val="20"/>
          <w:szCs w:val="20"/>
        </w:rPr>
        <w:t>C</w:t>
      </w:r>
      <w:proofErr w:type="gramStart"/>
      <w:r w:rsidR="00F96D32">
        <w:rPr>
          <w:rFonts w:cs="Calibri"/>
          <w:b/>
          <w:sz w:val="20"/>
          <w:szCs w:val="20"/>
        </w:rPr>
        <w:t>/</w:t>
      </w:r>
      <w:r w:rsidRPr="00FE5EBE">
        <w:rPr>
          <w:rFonts w:cs="Calibri"/>
          <w:b/>
          <w:sz w:val="20"/>
          <w:szCs w:val="20"/>
        </w:rPr>
        <w:t xml:space="preserve">  Hinduja</w:t>
      </w:r>
      <w:proofErr w:type="gramEnd"/>
      <w:r w:rsidRPr="00FE5EBE">
        <w:rPr>
          <w:rFonts w:cs="Calibri"/>
          <w:b/>
          <w:sz w:val="20"/>
          <w:szCs w:val="20"/>
        </w:rPr>
        <w:t xml:space="preserve"> Tech  Ltd</w:t>
      </w:r>
      <w:r w:rsidR="00F96D32">
        <w:rPr>
          <w:rFonts w:cs="Calibri"/>
          <w:b/>
          <w:sz w:val="20"/>
          <w:szCs w:val="20"/>
        </w:rPr>
        <w:t>/</w:t>
      </w:r>
      <w:r w:rsidR="004C689E">
        <w:rPr>
          <w:rFonts w:cs="Calibri"/>
          <w:b/>
          <w:color w:val="000000"/>
          <w:sz w:val="20"/>
          <w:szCs w:val="20"/>
          <w:shd w:val="clear" w:color="auto" w:fill="FFFFFF"/>
        </w:rPr>
        <w:t>Global Cloud X</w:t>
      </w:r>
      <w:r w:rsidRPr="00FE5EBE">
        <w:rPr>
          <w:rFonts w:cs="Calibri"/>
          <w:b/>
          <w:color w:val="000000"/>
          <w:sz w:val="20"/>
          <w:szCs w:val="20"/>
          <w:shd w:val="clear" w:color="auto" w:fill="FFFFFF"/>
        </w:rPr>
        <w:t>chang</w:t>
      </w:r>
      <w:r w:rsidR="00F011C9">
        <w:rPr>
          <w:rFonts w:cs="Calibri"/>
          <w:b/>
          <w:color w:val="000000"/>
          <w:sz w:val="20"/>
          <w:szCs w:val="20"/>
          <w:shd w:val="clear" w:color="auto" w:fill="FFFFFF"/>
        </w:rPr>
        <w:t>e</w:t>
      </w:r>
      <w:r w:rsidRPr="00FE5EBE">
        <w:rPr>
          <w:rFonts w:cs="Calibri"/>
          <w:b/>
          <w:color w:val="000000"/>
          <w:sz w:val="20"/>
          <w:szCs w:val="20"/>
          <w:shd w:val="clear" w:color="auto" w:fill="FFFFFF"/>
        </w:rPr>
        <w:t>/</w:t>
      </w:r>
      <w:r w:rsidR="00C94E22">
        <w:rPr>
          <w:rFonts w:cs="Calibri"/>
          <w:b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cs="Calibri"/>
          <w:b/>
          <w:color w:val="000000"/>
          <w:sz w:val="20"/>
          <w:szCs w:val="20"/>
          <w:shd w:val="clear" w:color="auto" w:fill="FFFFFF"/>
        </w:rPr>
        <w:t>Livpure</w:t>
      </w:r>
    </w:p>
    <w:p w:rsidR="005941B5" w:rsidRPr="003E078F" w:rsidRDefault="005941B5" w:rsidP="003E078F">
      <w:pPr>
        <w:numPr>
          <w:ilvl w:val="0"/>
          <w:numId w:val="16"/>
        </w:numPr>
        <w:spacing w:after="0" w:line="240" w:lineRule="auto"/>
        <w:rPr>
          <w:rFonts w:cs="Calibri"/>
          <w:sz w:val="20"/>
          <w:szCs w:val="20"/>
        </w:rPr>
      </w:pPr>
      <w:r w:rsidRPr="003E078F">
        <w:rPr>
          <w:rFonts w:cs="Calibri"/>
          <w:sz w:val="20"/>
          <w:szCs w:val="20"/>
        </w:rPr>
        <w:t>Gathering the requirements from HR SPOC</w:t>
      </w:r>
      <w:r w:rsidR="007F278A" w:rsidRPr="003E078F">
        <w:rPr>
          <w:rFonts w:cs="Calibri"/>
          <w:sz w:val="20"/>
          <w:szCs w:val="20"/>
        </w:rPr>
        <w:t xml:space="preserve"> and Technical panel</w:t>
      </w:r>
      <w:r w:rsidRPr="003E078F">
        <w:rPr>
          <w:rFonts w:cs="Calibri"/>
          <w:sz w:val="20"/>
          <w:szCs w:val="20"/>
        </w:rPr>
        <w:t>, understandin</w:t>
      </w:r>
      <w:r w:rsidR="003E078F">
        <w:rPr>
          <w:rFonts w:cs="Calibri"/>
          <w:sz w:val="20"/>
          <w:szCs w:val="20"/>
        </w:rPr>
        <w:t>g the technical specifications</w:t>
      </w:r>
    </w:p>
    <w:p w:rsidR="00D41244" w:rsidRPr="003E078F" w:rsidRDefault="00D00098" w:rsidP="003E078F">
      <w:pPr>
        <w:numPr>
          <w:ilvl w:val="0"/>
          <w:numId w:val="16"/>
        </w:numPr>
        <w:spacing w:after="0" w:line="240" w:lineRule="auto"/>
        <w:rPr>
          <w:rFonts w:cs="Calibri"/>
          <w:sz w:val="20"/>
          <w:szCs w:val="20"/>
        </w:rPr>
      </w:pPr>
      <w:r w:rsidRPr="003E078F">
        <w:rPr>
          <w:rFonts w:cs="Calibri"/>
          <w:sz w:val="20"/>
          <w:szCs w:val="20"/>
        </w:rPr>
        <w:t xml:space="preserve">Interacting </w:t>
      </w:r>
      <w:r w:rsidR="00D41244" w:rsidRPr="003E078F">
        <w:rPr>
          <w:rFonts w:cs="Calibri"/>
          <w:sz w:val="20"/>
          <w:szCs w:val="20"/>
        </w:rPr>
        <w:t xml:space="preserve"> with </w:t>
      </w:r>
      <w:r w:rsidR="005941B5" w:rsidRPr="003E078F">
        <w:rPr>
          <w:rFonts w:cs="Calibri"/>
          <w:sz w:val="20"/>
          <w:szCs w:val="20"/>
        </w:rPr>
        <w:t>Client</w:t>
      </w:r>
      <w:r w:rsidR="00D41244" w:rsidRPr="003E078F">
        <w:rPr>
          <w:rFonts w:cs="Calibri"/>
          <w:sz w:val="20"/>
          <w:szCs w:val="20"/>
        </w:rPr>
        <w:t xml:space="preserve"> SPOC</w:t>
      </w:r>
      <w:r w:rsidRPr="003E078F">
        <w:rPr>
          <w:rFonts w:cs="Calibri"/>
          <w:sz w:val="20"/>
          <w:szCs w:val="20"/>
        </w:rPr>
        <w:t xml:space="preserve"> on </w:t>
      </w:r>
      <w:r w:rsidR="007F278A" w:rsidRPr="003E078F">
        <w:rPr>
          <w:rFonts w:cs="Calibri"/>
          <w:sz w:val="20"/>
          <w:szCs w:val="20"/>
        </w:rPr>
        <w:t xml:space="preserve"> daily basis to get new  requirement</w:t>
      </w:r>
      <w:r w:rsidRPr="003E078F">
        <w:rPr>
          <w:rFonts w:cs="Calibri"/>
          <w:sz w:val="20"/>
          <w:szCs w:val="20"/>
        </w:rPr>
        <w:t xml:space="preserve"> &amp; interview feedbacks </w:t>
      </w:r>
      <w:r w:rsidR="00CD09FF">
        <w:rPr>
          <w:rFonts w:cs="Calibri"/>
          <w:sz w:val="20"/>
          <w:szCs w:val="20"/>
        </w:rPr>
        <w:t>and offer pending cases</w:t>
      </w:r>
    </w:p>
    <w:p w:rsidR="00D41244" w:rsidRPr="003E078F" w:rsidRDefault="00D41244" w:rsidP="003E078F">
      <w:pPr>
        <w:numPr>
          <w:ilvl w:val="0"/>
          <w:numId w:val="16"/>
        </w:numPr>
        <w:spacing w:after="0" w:line="240" w:lineRule="auto"/>
        <w:rPr>
          <w:rFonts w:cs="Calibri"/>
          <w:sz w:val="20"/>
          <w:szCs w:val="20"/>
        </w:rPr>
      </w:pPr>
      <w:r w:rsidRPr="003E078F">
        <w:rPr>
          <w:rFonts w:cs="Calibri"/>
          <w:sz w:val="20"/>
          <w:szCs w:val="20"/>
        </w:rPr>
        <w:t>Responsible for Delivery and Quality Standards on given time</w:t>
      </w:r>
    </w:p>
    <w:p w:rsidR="00D00098" w:rsidRPr="003E078F" w:rsidRDefault="00D00098" w:rsidP="003E078F">
      <w:pPr>
        <w:numPr>
          <w:ilvl w:val="0"/>
          <w:numId w:val="16"/>
        </w:numPr>
        <w:spacing w:after="0" w:line="240" w:lineRule="auto"/>
        <w:rPr>
          <w:rFonts w:cs="Calibri"/>
          <w:sz w:val="20"/>
          <w:szCs w:val="20"/>
        </w:rPr>
      </w:pPr>
      <w:r w:rsidRPr="003E078F">
        <w:rPr>
          <w:rFonts w:cs="Calibri"/>
          <w:sz w:val="20"/>
          <w:szCs w:val="20"/>
        </w:rPr>
        <w:t>Managing and mentoring  a team of 7 recruiters</w:t>
      </w:r>
    </w:p>
    <w:p w:rsidR="005941B5" w:rsidRPr="003E078F" w:rsidRDefault="00D00098" w:rsidP="003E078F">
      <w:pPr>
        <w:numPr>
          <w:ilvl w:val="0"/>
          <w:numId w:val="16"/>
        </w:numPr>
        <w:spacing w:after="0" w:line="240" w:lineRule="auto"/>
        <w:rPr>
          <w:rFonts w:cs="Calibri"/>
          <w:sz w:val="20"/>
          <w:szCs w:val="20"/>
        </w:rPr>
      </w:pPr>
      <w:r w:rsidRPr="003E078F">
        <w:rPr>
          <w:rFonts w:cs="Calibri"/>
          <w:sz w:val="20"/>
          <w:szCs w:val="20"/>
        </w:rPr>
        <w:t xml:space="preserve">Motivating the team member and train them on latest skills so productivity will be high </w:t>
      </w:r>
    </w:p>
    <w:p w:rsidR="00D41244" w:rsidRDefault="00D00098" w:rsidP="003E078F">
      <w:pPr>
        <w:numPr>
          <w:ilvl w:val="0"/>
          <w:numId w:val="16"/>
        </w:numPr>
        <w:spacing w:after="0" w:line="240" w:lineRule="auto"/>
        <w:rPr>
          <w:rFonts w:cs="Calibri"/>
          <w:sz w:val="20"/>
          <w:szCs w:val="20"/>
        </w:rPr>
      </w:pPr>
      <w:r w:rsidRPr="003E078F">
        <w:rPr>
          <w:rFonts w:cs="Calibri"/>
          <w:sz w:val="20"/>
          <w:szCs w:val="20"/>
        </w:rPr>
        <w:t>Extensive experience in working on Permanent /Contract staffing</w:t>
      </w:r>
    </w:p>
    <w:p w:rsidR="003E078F" w:rsidRPr="0024090F" w:rsidRDefault="003E078F" w:rsidP="003E078F">
      <w:pPr>
        <w:pStyle w:val="ListParagraph"/>
        <w:numPr>
          <w:ilvl w:val="0"/>
          <w:numId w:val="16"/>
        </w:numPr>
        <w:spacing w:after="0"/>
        <w:rPr>
          <w:rFonts w:cs="Calibri"/>
          <w:sz w:val="20"/>
          <w:szCs w:val="20"/>
        </w:rPr>
      </w:pPr>
      <w:r w:rsidRPr="0024090F">
        <w:rPr>
          <w:rFonts w:cs="Calibri"/>
          <w:sz w:val="20"/>
          <w:szCs w:val="20"/>
        </w:rPr>
        <w:t xml:space="preserve">Preparing advertisement and online </w:t>
      </w:r>
      <w:r>
        <w:rPr>
          <w:rFonts w:cs="Calibri"/>
          <w:sz w:val="20"/>
          <w:szCs w:val="20"/>
        </w:rPr>
        <w:t xml:space="preserve">job </w:t>
      </w:r>
      <w:r w:rsidRPr="0024090F">
        <w:rPr>
          <w:rFonts w:cs="Calibri"/>
          <w:sz w:val="20"/>
          <w:szCs w:val="20"/>
        </w:rPr>
        <w:t>postings using a wide r</w:t>
      </w:r>
      <w:r>
        <w:rPr>
          <w:rFonts w:cs="Calibri"/>
          <w:sz w:val="20"/>
          <w:szCs w:val="20"/>
        </w:rPr>
        <w:t xml:space="preserve">ange of media (e.g. </w:t>
      </w:r>
      <w:r w:rsidRPr="0024090F">
        <w:rPr>
          <w:rFonts w:cs="Calibri"/>
          <w:sz w:val="20"/>
          <w:szCs w:val="20"/>
        </w:rPr>
        <w:t>various job portals)</w:t>
      </w:r>
    </w:p>
    <w:p w:rsidR="00925EFC" w:rsidRDefault="00925EFC" w:rsidP="00925EFC">
      <w:pPr>
        <w:numPr>
          <w:ilvl w:val="0"/>
          <w:numId w:val="16"/>
        </w:numPr>
        <w:spacing w:after="0" w:line="240" w:lineRule="auto"/>
        <w:rPr>
          <w:rFonts w:cs="Calibri"/>
          <w:sz w:val="20"/>
          <w:szCs w:val="20"/>
        </w:rPr>
      </w:pPr>
      <w:r w:rsidRPr="00925EFC">
        <w:rPr>
          <w:rFonts w:cs="Calibri"/>
          <w:sz w:val="20"/>
          <w:szCs w:val="20"/>
        </w:rPr>
        <w:t>Extensive recruiting and hiring processes experience which includes sourcing, screening, interview co-ordination, conducting reference checks / background checks / salary negotiations</w:t>
      </w:r>
    </w:p>
    <w:p w:rsidR="00925EFC" w:rsidRPr="00D429E9" w:rsidRDefault="00D429E9" w:rsidP="00D429E9">
      <w:pPr>
        <w:numPr>
          <w:ilvl w:val="0"/>
          <w:numId w:val="16"/>
        </w:numPr>
        <w:spacing w:before="20" w:after="20" w:line="240" w:lineRule="auto"/>
        <w:jc w:val="both"/>
        <w:rPr>
          <w:rFonts w:cs="Calibri"/>
          <w:sz w:val="20"/>
          <w:szCs w:val="20"/>
        </w:rPr>
      </w:pPr>
      <w:r w:rsidRPr="00D429E9">
        <w:rPr>
          <w:rFonts w:cs="Calibri"/>
          <w:sz w:val="20"/>
          <w:szCs w:val="20"/>
        </w:rPr>
        <w:t xml:space="preserve">Prepare Weekly and Monthly reports  to  Analysis team </w:t>
      </w:r>
      <w:r>
        <w:rPr>
          <w:rFonts w:cs="Calibri"/>
          <w:sz w:val="20"/>
          <w:szCs w:val="20"/>
        </w:rPr>
        <w:t xml:space="preserve">performance </w:t>
      </w:r>
      <w:r w:rsidR="000964AA">
        <w:rPr>
          <w:rFonts w:cs="Calibri"/>
          <w:sz w:val="20"/>
          <w:szCs w:val="20"/>
        </w:rPr>
        <w:t>and gap analysis</w:t>
      </w:r>
    </w:p>
    <w:p w:rsidR="00BD3D89" w:rsidRPr="00FE5EBE" w:rsidRDefault="00BD3D89">
      <w:pPr>
        <w:tabs>
          <w:tab w:val="center" w:pos="4725"/>
        </w:tabs>
        <w:rPr>
          <w:rFonts w:cs="Calibri"/>
          <w:b/>
          <w:sz w:val="20"/>
          <w:szCs w:val="20"/>
        </w:rPr>
      </w:pPr>
    </w:p>
    <w:p w:rsidR="00C30FF8" w:rsidRDefault="00F733C1" w:rsidP="00F733C1">
      <w:pPr>
        <w:numPr>
          <w:ilvl w:val="0"/>
          <w:numId w:val="5"/>
        </w:numPr>
        <w:spacing w:after="0"/>
        <w:ind w:hanging="294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 </w:t>
      </w:r>
      <w:r w:rsidR="00301D11" w:rsidRPr="0024090F">
        <w:rPr>
          <w:rFonts w:cs="Calibri"/>
          <w:b/>
          <w:sz w:val="20"/>
          <w:szCs w:val="20"/>
        </w:rPr>
        <w:t>Source One Management Ser</w:t>
      </w:r>
      <w:r w:rsidR="007953AC" w:rsidRPr="0024090F">
        <w:rPr>
          <w:rFonts w:cs="Calibri"/>
          <w:b/>
          <w:sz w:val="20"/>
          <w:szCs w:val="20"/>
        </w:rPr>
        <w:t xml:space="preserve">vices Pvt. Ltd. (Bangalore)                   </w:t>
      </w:r>
    </w:p>
    <w:p w:rsidR="00C30FF8" w:rsidRDefault="00092DAF" w:rsidP="00C30FF8">
      <w:pPr>
        <w:spacing w:after="0"/>
        <w:ind w:left="630"/>
        <w:rPr>
          <w:rFonts w:cs="Calibri"/>
          <w:b/>
          <w:sz w:val="20"/>
          <w:szCs w:val="20"/>
        </w:rPr>
      </w:pPr>
      <w:r w:rsidRPr="00C30FF8">
        <w:rPr>
          <w:rFonts w:cs="Calibri"/>
          <w:b/>
          <w:sz w:val="20"/>
          <w:szCs w:val="20"/>
        </w:rPr>
        <w:t xml:space="preserve"> </w:t>
      </w:r>
      <w:r w:rsidR="00925EFC" w:rsidRPr="00C30FF8">
        <w:rPr>
          <w:rFonts w:cs="Calibri"/>
          <w:sz w:val="20"/>
          <w:szCs w:val="20"/>
        </w:rPr>
        <w:t>Designation: Manager Recruitment</w:t>
      </w:r>
    </w:p>
    <w:p w:rsidR="00D429E9" w:rsidRPr="00C30FF8" w:rsidRDefault="00D429E9" w:rsidP="00C30FF8">
      <w:pPr>
        <w:spacing w:after="0"/>
        <w:ind w:left="630"/>
        <w:rPr>
          <w:rFonts w:cs="Calibri"/>
          <w:b/>
          <w:sz w:val="20"/>
          <w:szCs w:val="20"/>
        </w:rPr>
      </w:pPr>
      <w:r w:rsidRPr="00092DAF">
        <w:rPr>
          <w:rFonts w:cs="Calibri"/>
          <w:sz w:val="20"/>
          <w:szCs w:val="20"/>
        </w:rPr>
        <w:t xml:space="preserve"> </w:t>
      </w:r>
      <w:r w:rsidR="00925EFC" w:rsidRPr="00092DAF">
        <w:rPr>
          <w:rFonts w:cs="Calibri"/>
          <w:sz w:val="20"/>
          <w:szCs w:val="20"/>
        </w:rPr>
        <w:t xml:space="preserve">Duration: </w:t>
      </w:r>
      <w:r w:rsidR="007953AC" w:rsidRPr="00092DAF">
        <w:rPr>
          <w:rFonts w:cs="Calibri"/>
          <w:sz w:val="20"/>
          <w:szCs w:val="20"/>
        </w:rPr>
        <w:t xml:space="preserve">  </w:t>
      </w:r>
      <w:r w:rsidR="008A5E22">
        <w:rPr>
          <w:rFonts w:cs="Calibri"/>
          <w:sz w:val="20"/>
          <w:szCs w:val="20"/>
        </w:rPr>
        <w:t xml:space="preserve">May 2014 </w:t>
      </w:r>
      <w:r w:rsidR="003B1D32" w:rsidRPr="00092DAF">
        <w:rPr>
          <w:rFonts w:cs="Calibri"/>
          <w:sz w:val="20"/>
          <w:szCs w:val="20"/>
        </w:rPr>
        <w:t>to June17</w:t>
      </w:r>
      <w:r w:rsidR="007953AC" w:rsidRPr="00092DAF">
        <w:rPr>
          <w:rFonts w:cs="Calibri"/>
          <w:sz w:val="20"/>
          <w:szCs w:val="20"/>
        </w:rPr>
        <w:t xml:space="preserve">     </w:t>
      </w:r>
    </w:p>
    <w:p w:rsidR="00301D11" w:rsidRPr="0024090F" w:rsidRDefault="00C30FF8" w:rsidP="00C30FF8">
      <w:pPr>
        <w:spacing w:after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  </w:t>
      </w:r>
      <w:r w:rsidR="007953AC" w:rsidRPr="0024090F">
        <w:rPr>
          <w:rFonts w:cs="Calibri"/>
          <w:b/>
          <w:sz w:val="20"/>
          <w:szCs w:val="20"/>
        </w:rPr>
        <w:t xml:space="preserve">                          </w:t>
      </w:r>
      <w:r w:rsidR="00301D11" w:rsidRPr="0024090F">
        <w:rPr>
          <w:rFonts w:cs="Calibri"/>
          <w:b/>
          <w:sz w:val="20"/>
          <w:szCs w:val="20"/>
        </w:rPr>
        <w:t xml:space="preserve">                                                                                                     </w:t>
      </w:r>
    </w:p>
    <w:p w:rsidR="00301D11" w:rsidRPr="00D429E9" w:rsidRDefault="00FE5EBE" w:rsidP="00D429E9">
      <w:pPr>
        <w:spacing w:after="0"/>
        <w:rPr>
          <w:rFonts w:cs="Calibri"/>
          <w:b/>
          <w:sz w:val="20"/>
          <w:szCs w:val="20"/>
          <w:shd w:val="clear" w:color="auto" w:fill="FFFFFF"/>
        </w:rPr>
      </w:pPr>
      <w:r>
        <w:rPr>
          <w:rFonts w:cs="Calibri"/>
          <w:sz w:val="20"/>
          <w:szCs w:val="20"/>
          <w:shd w:val="clear" w:color="auto" w:fill="FFFFFF"/>
        </w:rPr>
        <w:t xml:space="preserve">          </w:t>
      </w:r>
      <w:r w:rsidR="005941B5" w:rsidRPr="00D429E9">
        <w:rPr>
          <w:rFonts w:cs="Calibri"/>
          <w:b/>
          <w:sz w:val="20"/>
          <w:szCs w:val="20"/>
          <w:shd w:val="clear" w:color="auto" w:fill="FFFFFF"/>
        </w:rPr>
        <w:t xml:space="preserve">Clients Handled: </w:t>
      </w:r>
      <w:r w:rsidR="00301D11" w:rsidRPr="00D429E9">
        <w:rPr>
          <w:rFonts w:cs="Calibri"/>
          <w:b/>
          <w:sz w:val="20"/>
          <w:szCs w:val="20"/>
          <w:shd w:val="clear" w:color="auto" w:fill="FFFFFF"/>
        </w:rPr>
        <w:t xml:space="preserve">  Accenture/Global Cloud xchange/L&amp;T/CGI/Wells Fargo/Unisys/Wipro/HCL</w:t>
      </w:r>
    </w:p>
    <w:p w:rsidR="00301D11" w:rsidRPr="0024090F" w:rsidRDefault="00301D11" w:rsidP="00EF53C2">
      <w:pPr>
        <w:numPr>
          <w:ilvl w:val="0"/>
          <w:numId w:val="10"/>
        </w:numPr>
        <w:spacing w:after="0"/>
        <w:rPr>
          <w:rFonts w:cs="Calibri"/>
          <w:sz w:val="20"/>
          <w:szCs w:val="20"/>
        </w:rPr>
      </w:pPr>
      <w:r w:rsidRPr="0024090F">
        <w:rPr>
          <w:rFonts w:cs="Calibri"/>
          <w:sz w:val="20"/>
          <w:szCs w:val="20"/>
        </w:rPr>
        <w:t>Handling End-to-End Recruitment life Cycle for domestic staffing</w:t>
      </w:r>
    </w:p>
    <w:p w:rsidR="00301D11" w:rsidRPr="0024090F" w:rsidRDefault="00301D11" w:rsidP="00EF53C2">
      <w:pPr>
        <w:numPr>
          <w:ilvl w:val="0"/>
          <w:numId w:val="10"/>
        </w:numPr>
        <w:spacing w:after="0"/>
        <w:rPr>
          <w:rFonts w:cs="Calibri"/>
          <w:sz w:val="20"/>
          <w:szCs w:val="20"/>
        </w:rPr>
      </w:pPr>
      <w:r w:rsidRPr="0024090F">
        <w:rPr>
          <w:rFonts w:cs="Calibri"/>
          <w:sz w:val="20"/>
          <w:szCs w:val="20"/>
        </w:rPr>
        <w:t>Handling lateral hiring for Permanent &amp; Contract staffing requirements</w:t>
      </w:r>
    </w:p>
    <w:p w:rsidR="00301D11" w:rsidRPr="0024090F" w:rsidRDefault="00301D11" w:rsidP="00EF53C2">
      <w:pPr>
        <w:numPr>
          <w:ilvl w:val="0"/>
          <w:numId w:val="10"/>
        </w:numPr>
        <w:spacing w:after="0"/>
        <w:rPr>
          <w:rFonts w:cs="Calibri"/>
          <w:sz w:val="20"/>
          <w:szCs w:val="20"/>
        </w:rPr>
      </w:pPr>
      <w:r w:rsidRPr="0024090F">
        <w:rPr>
          <w:rFonts w:cs="Calibri"/>
          <w:sz w:val="20"/>
          <w:szCs w:val="20"/>
        </w:rPr>
        <w:t>Interaction with client/Hiring Manager for requirement understanding</w:t>
      </w:r>
    </w:p>
    <w:p w:rsidR="00301D11" w:rsidRPr="0024090F" w:rsidRDefault="00301D11" w:rsidP="00EF53C2">
      <w:pPr>
        <w:numPr>
          <w:ilvl w:val="0"/>
          <w:numId w:val="10"/>
        </w:numPr>
        <w:spacing w:after="0"/>
        <w:rPr>
          <w:rFonts w:cs="Calibri"/>
          <w:sz w:val="20"/>
          <w:szCs w:val="20"/>
        </w:rPr>
      </w:pPr>
      <w:r w:rsidRPr="0024090F">
        <w:rPr>
          <w:rFonts w:cs="Calibri"/>
          <w:sz w:val="20"/>
          <w:szCs w:val="20"/>
        </w:rPr>
        <w:t xml:space="preserve">Manage and build relationships with Clients and follow-up for fulfillment of requirements  </w:t>
      </w:r>
    </w:p>
    <w:p w:rsidR="00301D11" w:rsidRPr="0024090F" w:rsidRDefault="00301D11" w:rsidP="00EF53C2">
      <w:pPr>
        <w:numPr>
          <w:ilvl w:val="0"/>
          <w:numId w:val="10"/>
        </w:numPr>
        <w:spacing w:after="0"/>
        <w:rPr>
          <w:rFonts w:cs="Calibri"/>
          <w:sz w:val="20"/>
          <w:szCs w:val="20"/>
        </w:rPr>
      </w:pPr>
      <w:r w:rsidRPr="0024090F">
        <w:rPr>
          <w:rFonts w:cs="Calibri"/>
          <w:sz w:val="20"/>
          <w:szCs w:val="20"/>
        </w:rPr>
        <w:t>Reviewing candidates for their technical expertise, relevant experience, communication skills, CTC, notice period, academic and work related details.</w:t>
      </w:r>
    </w:p>
    <w:p w:rsidR="00301D11" w:rsidRPr="0024090F" w:rsidRDefault="00301D11" w:rsidP="00EF53C2">
      <w:pPr>
        <w:numPr>
          <w:ilvl w:val="0"/>
          <w:numId w:val="10"/>
        </w:numPr>
        <w:spacing w:after="0"/>
        <w:rPr>
          <w:rFonts w:cs="Calibri"/>
          <w:sz w:val="20"/>
          <w:szCs w:val="20"/>
        </w:rPr>
      </w:pPr>
      <w:r w:rsidRPr="0024090F">
        <w:rPr>
          <w:rFonts w:cs="Calibri"/>
          <w:sz w:val="20"/>
          <w:szCs w:val="20"/>
        </w:rPr>
        <w:t>Managing and mentoring  team Members/new joiners</w:t>
      </w:r>
    </w:p>
    <w:p w:rsidR="00301D11" w:rsidRPr="0024090F" w:rsidRDefault="00301D11" w:rsidP="00EF53C2">
      <w:pPr>
        <w:numPr>
          <w:ilvl w:val="0"/>
          <w:numId w:val="10"/>
        </w:numPr>
        <w:spacing w:after="0"/>
        <w:rPr>
          <w:rFonts w:cs="Calibri"/>
          <w:sz w:val="20"/>
          <w:szCs w:val="20"/>
        </w:rPr>
      </w:pPr>
      <w:r w:rsidRPr="0024090F">
        <w:rPr>
          <w:rFonts w:cs="Calibri"/>
          <w:sz w:val="20"/>
          <w:szCs w:val="20"/>
        </w:rPr>
        <w:t>Maintaining Quality Standards and Delivery on time</w:t>
      </w:r>
    </w:p>
    <w:p w:rsidR="00301D11" w:rsidRPr="0024090F" w:rsidRDefault="00301D11">
      <w:pPr>
        <w:pStyle w:val="BalloonText"/>
        <w:rPr>
          <w:rFonts w:ascii="Calibri" w:hAnsi="Calibri" w:cs="Calibri"/>
          <w:sz w:val="20"/>
          <w:szCs w:val="20"/>
        </w:rPr>
      </w:pPr>
    </w:p>
    <w:p w:rsidR="00301D11" w:rsidRPr="0024090F" w:rsidRDefault="001B380E">
      <w:pPr>
        <w:spacing w:after="0"/>
        <w:rPr>
          <w:rFonts w:cs="Calibri"/>
          <w:b/>
          <w:sz w:val="20"/>
          <w:szCs w:val="20"/>
        </w:rPr>
      </w:pPr>
      <w:r>
        <w:rPr>
          <w:rFonts w:cs="Calibri"/>
          <w:b/>
          <w:noProof/>
          <w:sz w:val="20"/>
          <w:szCs w:val="20"/>
          <w:lang w:val="en-IN" w:eastAsia="en-IN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5010785</wp:posOffset>
            </wp:positionH>
            <wp:positionV relativeFrom="paragraph">
              <wp:posOffset>8890</wp:posOffset>
            </wp:positionV>
            <wp:extent cx="980440" cy="311785"/>
            <wp:effectExtent l="19050" t="0" r="0" b="0"/>
            <wp:wrapSquare wrapText="bothSides"/>
            <wp:docPr id="4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31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0FF8">
        <w:rPr>
          <w:rFonts w:cs="Calibri"/>
          <w:b/>
          <w:sz w:val="20"/>
          <w:szCs w:val="20"/>
        </w:rPr>
        <w:t xml:space="preserve">    </w:t>
      </w:r>
      <w:r w:rsidR="00F733C1">
        <w:rPr>
          <w:rFonts w:cs="Calibri"/>
          <w:b/>
          <w:sz w:val="20"/>
          <w:szCs w:val="20"/>
        </w:rPr>
        <w:t>4</w:t>
      </w:r>
      <w:r w:rsidR="00301D11" w:rsidRPr="0024090F">
        <w:rPr>
          <w:rFonts w:cs="Calibri"/>
          <w:b/>
          <w:sz w:val="20"/>
          <w:szCs w:val="20"/>
        </w:rPr>
        <w:t>.</w:t>
      </w:r>
      <w:r w:rsidR="00C30FF8">
        <w:rPr>
          <w:rFonts w:cs="Calibri"/>
          <w:b/>
          <w:sz w:val="20"/>
          <w:szCs w:val="20"/>
        </w:rPr>
        <w:t xml:space="preserve">  </w:t>
      </w:r>
      <w:r w:rsidR="00301D11" w:rsidRPr="0024090F">
        <w:rPr>
          <w:rFonts w:cs="Calibri"/>
          <w:b/>
          <w:sz w:val="20"/>
          <w:szCs w:val="20"/>
        </w:rPr>
        <w:t>Raqmiyat Information Technology Pvt. Ltd    (DLF IT Park</w:t>
      </w:r>
      <w:proofErr w:type="gramStart"/>
      <w:r w:rsidR="00301D11" w:rsidRPr="0024090F">
        <w:rPr>
          <w:rFonts w:cs="Calibri"/>
          <w:b/>
          <w:sz w:val="20"/>
          <w:szCs w:val="20"/>
        </w:rPr>
        <w:t>,Chennai</w:t>
      </w:r>
      <w:proofErr w:type="gramEnd"/>
      <w:r w:rsidR="00301D11" w:rsidRPr="0024090F">
        <w:rPr>
          <w:rFonts w:cs="Calibri"/>
          <w:b/>
          <w:sz w:val="20"/>
          <w:szCs w:val="20"/>
        </w:rPr>
        <w:t xml:space="preserve">)                                   </w:t>
      </w:r>
      <w:r w:rsidR="007953AC" w:rsidRPr="0024090F">
        <w:rPr>
          <w:rFonts w:cs="Calibri"/>
          <w:b/>
          <w:sz w:val="20"/>
          <w:szCs w:val="20"/>
        </w:rPr>
        <w:t xml:space="preserve">    </w:t>
      </w:r>
    </w:p>
    <w:p w:rsidR="00925EFC" w:rsidRPr="00092DAF" w:rsidRDefault="00925EFC" w:rsidP="00925EFC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    </w:t>
      </w:r>
      <w:r w:rsidR="00D429E9">
        <w:rPr>
          <w:rFonts w:cs="Calibri"/>
          <w:b/>
          <w:sz w:val="20"/>
          <w:szCs w:val="20"/>
        </w:rPr>
        <w:t xml:space="preserve">      </w:t>
      </w:r>
      <w:r>
        <w:rPr>
          <w:rFonts w:cs="Calibri"/>
          <w:b/>
          <w:sz w:val="20"/>
          <w:szCs w:val="20"/>
        </w:rPr>
        <w:t xml:space="preserve"> </w:t>
      </w:r>
      <w:r w:rsidRPr="00092DAF">
        <w:rPr>
          <w:rFonts w:cs="Calibri"/>
          <w:sz w:val="20"/>
          <w:szCs w:val="20"/>
        </w:rPr>
        <w:t xml:space="preserve">Designation: </w:t>
      </w:r>
      <w:r w:rsidR="00301D11" w:rsidRPr="00092DAF">
        <w:rPr>
          <w:rFonts w:cs="Calibri"/>
          <w:sz w:val="20"/>
          <w:szCs w:val="20"/>
        </w:rPr>
        <w:t xml:space="preserve">Senior Executive- Recruitment </w:t>
      </w:r>
    </w:p>
    <w:p w:rsidR="008B5769" w:rsidRPr="00C30FF8" w:rsidRDefault="00D429E9" w:rsidP="008B5769">
      <w:pPr>
        <w:spacing w:after="0" w:line="240" w:lineRule="auto"/>
        <w:rPr>
          <w:rFonts w:cs="Calibri"/>
          <w:sz w:val="20"/>
          <w:szCs w:val="20"/>
        </w:rPr>
      </w:pPr>
      <w:r w:rsidRPr="00092DAF">
        <w:rPr>
          <w:rFonts w:cs="Calibri"/>
          <w:sz w:val="20"/>
          <w:szCs w:val="20"/>
        </w:rPr>
        <w:t xml:space="preserve">           Duration: May 2012 to Dec 2013</w:t>
      </w:r>
    </w:p>
    <w:p w:rsidR="00301D11" w:rsidRPr="0024090F" w:rsidRDefault="00301D11" w:rsidP="008B5769">
      <w:pPr>
        <w:spacing w:after="0" w:line="240" w:lineRule="auto"/>
        <w:rPr>
          <w:rFonts w:cs="Calibri"/>
          <w:b/>
          <w:bCs/>
          <w:color w:val="333333"/>
          <w:sz w:val="20"/>
          <w:szCs w:val="20"/>
          <w:shd w:val="clear" w:color="auto" w:fill="FFFFFF"/>
        </w:rPr>
      </w:pPr>
      <w:r w:rsidRPr="0024090F">
        <w:rPr>
          <w:rFonts w:cs="Calibri"/>
          <w:b/>
          <w:bCs/>
          <w:color w:val="333333"/>
          <w:sz w:val="20"/>
          <w:szCs w:val="20"/>
          <w:shd w:val="clear" w:color="auto" w:fill="FFFFFF"/>
        </w:rPr>
        <w:t>Clients:  ADCB, NBAD, ADQCC, Islamic Bank, Dubai Media, Injazat, MOL, Union Coop Society Hypermarkets, WASL.......</w:t>
      </w:r>
    </w:p>
    <w:p w:rsidR="00301D11" w:rsidRPr="0024090F" w:rsidRDefault="00301D11">
      <w:pPr>
        <w:spacing w:after="0" w:line="240" w:lineRule="auto"/>
        <w:rPr>
          <w:rFonts w:cs="Calibri"/>
          <w:color w:val="333333"/>
          <w:sz w:val="20"/>
          <w:szCs w:val="20"/>
          <w:shd w:val="clear" w:color="auto" w:fill="FFFFFF"/>
        </w:rPr>
      </w:pPr>
    </w:p>
    <w:p w:rsidR="00301D11" w:rsidRPr="0024090F" w:rsidRDefault="00301D11" w:rsidP="00EF53C2">
      <w:pPr>
        <w:pStyle w:val="ListParagraph"/>
        <w:numPr>
          <w:ilvl w:val="0"/>
          <w:numId w:val="3"/>
        </w:numPr>
        <w:spacing w:after="0"/>
        <w:rPr>
          <w:rFonts w:cs="Calibri"/>
          <w:sz w:val="20"/>
          <w:szCs w:val="20"/>
        </w:rPr>
      </w:pPr>
      <w:r w:rsidRPr="0024090F">
        <w:rPr>
          <w:rFonts w:cs="Calibri"/>
          <w:sz w:val="20"/>
          <w:szCs w:val="20"/>
        </w:rPr>
        <w:t>Handling End-to-End Recruitment life Cycle for Middle East(UAE)</w:t>
      </w:r>
    </w:p>
    <w:p w:rsidR="00301D11" w:rsidRPr="0024090F" w:rsidRDefault="00301D11" w:rsidP="00EF53C2">
      <w:pPr>
        <w:pStyle w:val="ListParagraph"/>
        <w:numPr>
          <w:ilvl w:val="0"/>
          <w:numId w:val="3"/>
        </w:numPr>
        <w:spacing w:after="0"/>
        <w:rPr>
          <w:rFonts w:cs="Calibri"/>
          <w:sz w:val="20"/>
          <w:szCs w:val="20"/>
        </w:rPr>
      </w:pPr>
      <w:r w:rsidRPr="0024090F">
        <w:rPr>
          <w:rFonts w:cs="Calibri"/>
          <w:sz w:val="20"/>
          <w:szCs w:val="20"/>
        </w:rPr>
        <w:t xml:space="preserve">Handling  </w:t>
      </w:r>
      <w:r w:rsidRPr="0024090F">
        <w:rPr>
          <w:rFonts w:cs="Calibri"/>
          <w:b/>
          <w:sz w:val="20"/>
          <w:szCs w:val="20"/>
        </w:rPr>
        <w:t>Contract and Permanent staffing</w:t>
      </w:r>
      <w:r w:rsidRPr="0024090F">
        <w:rPr>
          <w:rFonts w:cs="Calibri"/>
          <w:sz w:val="20"/>
          <w:szCs w:val="20"/>
        </w:rPr>
        <w:t xml:space="preserve"> Requirements</w:t>
      </w:r>
    </w:p>
    <w:p w:rsidR="00301D11" w:rsidRPr="0024090F" w:rsidRDefault="00301D11" w:rsidP="00EF53C2">
      <w:pPr>
        <w:pStyle w:val="ListParagraph"/>
        <w:numPr>
          <w:ilvl w:val="0"/>
          <w:numId w:val="3"/>
        </w:numPr>
        <w:spacing w:after="0"/>
        <w:rPr>
          <w:rFonts w:cs="Calibri"/>
          <w:sz w:val="20"/>
          <w:szCs w:val="20"/>
        </w:rPr>
      </w:pPr>
      <w:r w:rsidRPr="0024090F">
        <w:rPr>
          <w:rFonts w:cs="Calibri"/>
          <w:sz w:val="20"/>
          <w:szCs w:val="20"/>
        </w:rPr>
        <w:t>Screening and short listing resumes as per the requirement from Social Sites, Job-Portals, Network References etc. and scheduling them for the interview</w:t>
      </w:r>
    </w:p>
    <w:p w:rsidR="00301D11" w:rsidRPr="0024090F" w:rsidRDefault="00301D11" w:rsidP="00EF53C2">
      <w:pPr>
        <w:pStyle w:val="ListParagraph"/>
        <w:numPr>
          <w:ilvl w:val="0"/>
          <w:numId w:val="3"/>
        </w:numPr>
        <w:spacing w:after="0"/>
        <w:rPr>
          <w:rFonts w:cs="Calibri"/>
          <w:sz w:val="20"/>
          <w:szCs w:val="20"/>
        </w:rPr>
      </w:pPr>
      <w:r w:rsidRPr="0024090F">
        <w:rPr>
          <w:rFonts w:cs="Calibri"/>
          <w:sz w:val="20"/>
          <w:szCs w:val="20"/>
        </w:rPr>
        <w:t>Preparing advertisement and online postings using a wide range of media (e.g. newspapers, websites, and various job portals)</w:t>
      </w:r>
    </w:p>
    <w:p w:rsidR="00301D11" w:rsidRPr="0024090F" w:rsidRDefault="00301D11" w:rsidP="00EF53C2">
      <w:pPr>
        <w:pStyle w:val="ListParagraph"/>
        <w:numPr>
          <w:ilvl w:val="0"/>
          <w:numId w:val="3"/>
        </w:numPr>
        <w:spacing w:after="0"/>
        <w:rPr>
          <w:rFonts w:cs="Calibri"/>
          <w:sz w:val="20"/>
          <w:szCs w:val="20"/>
        </w:rPr>
      </w:pPr>
      <w:r w:rsidRPr="0024090F">
        <w:rPr>
          <w:rFonts w:cs="Calibri"/>
          <w:sz w:val="20"/>
          <w:szCs w:val="20"/>
        </w:rPr>
        <w:t>Interaction with Account Manager &amp; Technical panel for requirement understanding.</w:t>
      </w:r>
    </w:p>
    <w:p w:rsidR="00301D11" w:rsidRPr="0024090F" w:rsidRDefault="00301D11" w:rsidP="00EF53C2">
      <w:pPr>
        <w:pStyle w:val="ListParagraph"/>
        <w:numPr>
          <w:ilvl w:val="0"/>
          <w:numId w:val="3"/>
        </w:numPr>
        <w:spacing w:after="0"/>
        <w:rPr>
          <w:rFonts w:cs="Calibri"/>
          <w:sz w:val="20"/>
          <w:szCs w:val="20"/>
        </w:rPr>
      </w:pPr>
      <w:r w:rsidRPr="0024090F">
        <w:rPr>
          <w:rFonts w:cs="Calibri"/>
          <w:sz w:val="20"/>
          <w:szCs w:val="20"/>
        </w:rPr>
        <w:t>Finding optimal talent by various screening process as well extensive negotiation with right candidature to match time dead line and budget.</w:t>
      </w:r>
    </w:p>
    <w:p w:rsidR="00301D11" w:rsidRPr="0024090F" w:rsidRDefault="00301D11" w:rsidP="00EF53C2">
      <w:pPr>
        <w:pStyle w:val="ListParagraph"/>
        <w:numPr>
          <w:ilvl w:val="0"/>
          <w:numId w:val="3"/>
        </w:numPr>
        <w:spacing w:after="0"/>
        <w:rPr>
          <w:rFonts w:cs="Calibri"/>
          <w:sz w:val="20"/>
          <w:szCs w:val="20"/>
        </w:rPr>
      </w:pPr>
      <w:r w:rsidRPr="0024090F">
        <w:rPr>
          <w:rFonts w:cs="Calibri"/>
          <w:sz w:val="20"/>
          <w:szCs w:val="20"/>
        </w:rPr>
        <w:t>Responsible for Quality Standards and Delivery on time</w:t>
      </w:r>
    </w:p>
    <w:p w:rsidR="00301D11" w:rsidRPr="0024090F" w:rsidRDefault="00301D11" w:rsidP="00EF53C2">
      <w:pPr>
        <w:pStyle w:val="ListParagraph"/>
        <w:numPr>
          <w:ilvl w:val="0"/>
          <w:numId w:val="3"/>
        </w:numPr>
        <w:spacing w:after="0"/>
        <w:rPr>
          <w:rFonts w:cs="Calibri"/>
          <w:sz w:val="20"/>
          <w:szCs w:val="20"/>
        </w:rPr>
      </w:pPr>
      <w:r w:rsidRPr="0024090F">
        <w:rPr>
          <w:rFonts w:cs="Calibri"/>
          <w:sz w:val="20"/>
          <w:szCs w:val="20"/>
        </w:rPr>
        <w:t>Keeping track of candidate for future references.</w:t>
      </w:r>
    </w:p>
    <w:p w:rsidR="00301D11" w:rsidRPr="0024090F" w:rsidRDefault="00301D11" w:rsidP="00EF53C2">
      <w:pPr>
        <w:pStyle w:val="ListParagraph"/>
        <w:numPr>
          <w:ilvl w:val="0"/>
          <w:numId w:val="3"/>
        </w:numPr>
        <w:spacing w:after="0"/>
        <w:rPr>
          <w:rFonts w:cs="Calibri"/>
          <w:sz w:val="20"/>
          <w:szCs w:val="20"/>
        </w:rPr>
      </w:pPr>
      <w:r w:rsidRPr="0024090F">
        <w:rPr>
          <w:rFonts w:cs="Calibri"/>
          <w:sz w:val="20"/>
          <w:szCs w:val="20"/>
        </w:rPr>
        <w:t>Demonstrated a sense of urgency and always maintained a pleasant and professional demeanor.</w:t>
      </w:r>
    </w:p>
    <w:p w:rsidR="00301D11" w:rsidRPr="0024090F" w:rsidRDefault="00301D11" w:rsidP="00EF53C2">
      <w:pPr>
        <w:pStyle w:val="ListParagraph"/>
        <w:numPr>
          <w:ilvl w:val="0"/>
          <w:numId w:val="3"/>
        </w:numPr>
        <w:spacing w:after="0"/>
        <w:rPr>
          <w:rFonts w:cs="Calibri"/>
          <w:sz w:val="20"/>
          <w:szCs w:val="20"/>
        </w:rPr>
      </w:pPr>
      <w:r w:rsidRPr="0024090F">
        <w:rPr>
          <w:rFonts w:cs="Calibri"/>
          <w:sz w:val="20"/>
          <w:szCs w:val="20"/>
        </w:rPr>
        <w:t>Creating and maintaining daily reports using MS Office tools.</w:t>
      </w:r>
    </w:p>
    <w:p w:rsidR="008B5769" w:rsidRPr="00C30FF8" w:rsidRDefault="00301D11" w:rsidP="00C30FF8">
      <w:pPr>
        <w:pStyle w:val="ListParagraph"/>
        <w:numPr>
          <w:ilvl w:val="0"/>
          <w:numId w:val="3"/>
        </w:numPr>
        <w:spacing w:after="0"/>
        <w:rPr>
          <w:rFonts w:cs="Calibri"/>
          <w:sz w:val="20"/>
          <w:szCs w:val="20"/>
        </w:rPr>
      </w:pPr>
      <w:r w:rsidRPr="0024090F">
        <w:rPr>
          <w:rFonts w:cs="Calibri"/>
          <w:sz w:val="20"/>
          <w:szCs w:val="20"/>
        </w:rPr>
        <w:t>Involve in the overall end-to-end process of recruitment.</w:t>
      </w:r>
    </w:p>
    <w:p w:rsidR="00301D11" w:rsidRPr="0024090F" w:rsidRDefault="00301D11" w:rsidP="00EF53C2">
      <w:pPr>
        <w:spacing w:after="0"/>
        <w:rPr>
          <w:rFonts w:cs="Calibri"/>
          <w:b/>
          <w:sz w:val="20"/>
          <w:szCs w:val="20"/>
        </w:rPr>
      </w:pPr>
      <w:r w:rsidRPr="0024090F">
        <w:rPr>
          <w:rFonts w:cs="Calibri"/>
          <w:sz w:val="20"/>
          <w:szCs w:val="20"/>
        </w:rPr>
        <w:t xml:space="preserve">                </w:t>
      </w:r>
    </w:p>
    <w:p w:rsidR="00925EFC" w:rsidRDefault="00F733C1" w:rsidP="00C30FF8">
      <w:pPr>
        <w:pStyle w:val="ListParagraph"/>
        <w:spacing w:after="0" w:line="240" w:lineRule="auto"/>
        <w:ind w:left="27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5</w:t>
      </w:r>
      <w:r w:rsidR="00C30FF8">
        <w:rPr>
          <w:rFonts w:cs="Calibri"/>
          <w:b/>
          <w:sz w:val="20"/>
          <w:szCs w:val="20"/>
        </w:rPr>
        <w:t xml:space="preserve">.  </w:t>
      </w:r>
      <w:r w:rsidR="00301D11" w:rsidRPr="0024090F">
        <w:rPr>
          <w:rFonts w:cs="Calibri"/>
          <w:b/>
          <w:sz w:val="20"/>
          <w:szCs w:val="20"/>
        </w:rPr>
        <w:t>Source One Management Services Pvt. Ltd.</w:t>
      </w:r>
      <w:r w:rsidR="00C30FF8">
        <w:rPr>
          <w:rFonts w:cs="Calibri"/>
          <w:b/>
          <w:sz w:val="20"/>
          <w:szCs w:val="20"/>
        </w:rPr>
        <w:t xml:space="preserve">             </w:t>
      </w:r>
      <w:r w:rsidR="00301D11" w:rsidRPr="0024090F">
        <w:rPr>
          <w:rFonts w:cs="Calibri"/>
          <w:b/>
          <w:sz w:val="20"/>
          <w:szCs w:val="20"/>
        </w:rPr>
        <w:t xml:space="preserve"> (Bangalore)                  </w:t>
      </w:r>
    </w:p>
    <w:p w:rsidR="00301D11" w:rsidRPr="00092DAF" w:rsidRDefault="001B380E" w:rsidP="00C30FF8">
      <w:pPr>
        <w:pStyle w:val="ListParagraph"/>
        <w:spacing w:after="0" w:line="240" w:lineRule="auto"/>
        <w:ind w:left="0"/>
        <w:rPr>
          <w:rFonts w:cs="Calibri"/>
          <w:sz w:val="20"/>
          <w:szCs w:val="20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4495165</wp:posOffset>
            </wp:positionH>
            <wp:positionV relativeFrom="paragraph">
              <wp:posOffset>0</wp:posOffset>
            </wp:positionV>
            <wp:extent cx="956310" cy="207010"/>
            <wp:effectExtent l="19050" t="19050" r="15240" b="21590"/>
            <wp:wrapSquare wrapText="bothSides"/>
            <wp:docPr id="7" name="Picture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20701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0FF8">
        <w:rPr>
          <w:rFonts w:cs="Calibri"/>
          <w:sz w:val="20"/>
          <w:szCs w:val="20"/>
        </w:rPr>
        <w:t xml:space="preserve">                </w:t>
      </w:r>
      <w:r w:rsidR="00925EFC" w:rsidRPr="00092DAF">
        <w:rPr>
          <w:rFonts w:cs="Calibri"/>
          <w:sz w:val="20"/>
          <w:szCs w:val="20"/>
        </w:rPr>
        <w:t xml:space="preserve">Duration: </w:t>
      </w:r>
      <w:r w:rsidR="00301D11" w:rsidRPr="00092DAF">
        <w:rPr>
          <w:rFonts w:cs="Calibri"/>
          <w:sz w:val="20"/>
          <w:szCs w:val="20"/>
        </w:rPr>
        <w:t>May 2007 to May 2012</w:t>
      </w:r>
    </w:p>
    <w:p w:rsidR="00925EFC" w:rsidRPr="00C30FF8" w:rsidRDefault="00925EFC" w:rsidP="00C30FF8">
      <w:pPr>
        <w:pStyle w:val="ListParagraph"/>
        <w:spacing w:after="0" w:line="240" w:lineRule="auto"/>
        <w:ind w:left="0"/>
        <w:rPr>
          <w:rFonts w:cs="Calibri"/>
          <w:sz w:val="20"/>
          <w:szCs w:val="20"/>
        </w:rPr>
      </w:pPr>
      <w:r w:rsidRPr="00092DAF">
        <w:rPr>
          <w:rFonts w:cs="Calibri"/>
          <w:sz w:val="20"/>
          <w:szCs w:val="20"/>
        </w:rPr>
        <w:t xml:space="preserve">                </w:t>
      </w:r>
      <w:r w:rsidR="00301D11" w:rsidRPr="00092DAF">
        <w:rPr>
          <w:rFonts w:cs="Calibri"/>
          <w:sz w:val="20"/>
          <w:szCs w:val="20"/>
        </w:rPr>
        <w:t>Designation:  IT Recruiter-Team Lead</w:t>
      </w:r>
    </w:p>
    <w:p w:rsidR="00301D11" w:rsidRPr="00C30FF8" w:rsidRDefault="00C30FF8" w:rsidP="00C30FF8">
      <w:pPr>
        <w:tabs>
          <w:tab w:val="left" w:pos="180"/>
          <w:tab w:val="left" w:pos="540"/>
        </w:tabs>
        <w:spacing w:after="0" w:line="240" w:lineRule="auto"/>
        <w:rPr>
          <w:rFonts w:cs="Calibri"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                </w:t>
      </w:r>
      <w:r w:rsidR="005941B5" w:rsidRPr="00C30FF8">
        <w:rPr>
          <w:rFonts w:cs="Calibri"/>
          <w:bCs/>
          <w:sz w:val="20"/>
          <w:szCs w:val="20"/>
        </w:rPr>
        <w:t xml:space="preserve">Clients Handled:  </w:t>
      </w:r>
      <w:r w:rsidR="00301D11" w:rsidRPr="00C30FF8">
        <w:rPr>
          <w:rFonts w:cs="Calibri"/>
          <w:bCs/>
          <w:sz w:val="20"/>
          <w:szCs w:val="20"/>
        </w:rPr>
        <w:t xml:space="preserve">Accenture (IO/IDC) </w:t>
      </w:r>
    </w:p>
    <w:p w:rsidR="00301D11" w:rsidRPr="0024090F" w:rsidRDefault="00301D11" w:rsidP="00C30FF8">
      <w:pPr>
        <w:tabs>
          <w:tab w:val="left" w:pos="180"/>
          <w:tab w:val="left" w:pos="540"/>
        </w:tabs>
        <w:spacing w:after="0" w:line="240" w:lineRule="auto"/>
        <w:rPr>
          <w:rFonts w:cs="Calibri"/>
          <w:b/>
          <w:bCs/>
          <w:sz w:val="20"/>
          <w:szCs w:val="20"/>
        </w:rPr>
      </w:pPr>
      <w:r w:rsidRPr="0024090F">
        <w:rPr>
          <w:rFonts w:cs="Calibri"/>
          <w:b/>
          <w:sz w:val="20"/>
          <w:szCs w:val="20"/>
        </w:rPr>
        <w:t>Key Responsibilities:</w:t>
      </w:r>
    </w:p>
    <w:p w:rsidR="00301D11" w:rsidRPr="0024090F" w:rsidRDefault="00301D11" w:rsidP="00EF53C2">
      <w:pPr>
        <w:pStyle w:val="ListParagraph"/>
        <w:numPr>
          <w:ilvl w:val="0"/>
          <w:numId w:val="4"/>
        </w:numPr>
        <w:spacing w:after="0"/>
        <w:rPr>
          <w:rFonts w:cs="Calibri"/>
          <w:sz w:val="20"/>
          <w:szCs w:val="20"/>
        </w:rPr>
      </w:pPr>
      <w:r w:rsidRPr="0024090F">
        <w:rPr>
          <w:rFonts w:cs="Calibri"/>
          <w:sz w:val="20"/>
          <w:szCs w:val="20"/>
        </w:rPr>
        <w:t xml:space="preserve">Extensive experience in </w:t>
      </w:r>
      <w:r w:rsidRPr="0024090F">
        <w:rPr>
          <w:rFonts w:cs="Calibri"/>
          <w:b/>
          <w:sz w:val="20"/>
          <w:szCs w:val="20"/>
        </w:rPr>
        <w:t>Permanent /Contract staffing</w:t>
      </w:r>
      <w:r w:rsidRPr="0024090F">
        <w:rPr>
          <w:rFonts w:cs="Calibri"/>
          <w:sz w:val="20"/>
          <w:szCs w:val="20"/>
        </w:rPr>
        <w:t xml:space="preserve"> for lateral &amp; Executive hiring</w:t>
      </w:r>
    </w:p>
    <w:p w:rsidR="00301D11" w:rsidRPr="0024090F" w:rsidRDefault="00301D11" w:rsidP="00EF53C2">
      <w:pPr>
        <w:pStyle w:val="ListParagraph"/>
        <w:numPr>
          <w:ilvl w:val="0"/>
          <w:numId w:val="4"/>
        </w:numPr>
        <w:spacing w:after="0"/>
        <w:rPr>
          <w:rFonts w:cs="Calibri"/>
          <w:sz w:val="20"/>
          <w:szCs w:val="20"/>
        </w:rPr>
      </w:pPr>
      <w:r w:rsidRPr="0024090F">
        <w:rPr>
          <w:rFonts w:cs="Calibri"/>
          <w:sz w:val="20"/>
          <w:szCs w:val="20"/>
        </w:rPr>
        <w:t>Managing and mentoring a team of 8 people</w:t>
      </w:r>
    </w:p>
    <w:p w:rsidR="00301D11" w:rsidRPr="0024090F" w:rsidRDefault="00301D11" w:rsidP="00EF53C2">
      <w:pPr>
        <w:pStyle w:val="ListParagraph"/>
        <w:numPr>
          <w:ilvl w:val="0"/>
          <w:numId w:val="4"/>
        </w:numPr>
        <w:spacing w:after="0"/>
        <w:rPr>
          <w:rFonts w:cs="Calibri"/>
          <w:sz w:val="20"/>
          <w:szCs w:val="20"/>
        </w:rPr>
      </w:pPr>
      <w:r w:rsidRPr="0024090F">
        <w:rPr>
          <w:rFonts w:cs="Calibri"/>
          <w:sz w:val="20"/>
          <w:szCs w:val="20"/>
        </w:rPr>
        <w:t>Recruit IT Infrastructure/IT professionals in various technologies</w:t>
      </w:r>
    </w:p>
    <w:p w:rsidR="00301D11" w:rsidRPr="0024090F" w:rsidRDefault="00301D11" w:rsidP="00EF53C2">
      <w:pPr>
        <w:pStyle w:val="ListParagraph"/>
        <w:numPr>
          <w:ilvl w:val="0"/>
          <w:numId w:val="4"/>
        </w:numPr>
        <w:spacing w:after="0"/>
        <w:rPr>
          <w:rFonts w:cs="Calibri"/>
          <w:sz w:val="20"/>
          <w:szCs w:val="20"/>
        </w:rPr>
      </w:pPr>
      <w:r w:rsidRPr="0024090F">
        <w:rPr>
          <w:rFonts w:cs="Calibri"/>
          <w:sz w:val="20"/>
          <w:szCs w:val="20"/>
        </w:rPr>
        <w:t>Handling End-to-End Recruitment life Cycle</w:t>
      </w:r>
    </w:p>
    <w:p w:rsidR="00301D11" w:rsidRPr="0024090F" w:rsidRDefault="00301D11" w:rsidP="00EF53C2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  <w:sz w:val="20"/>
          <w:szCs w:val="20"/>
        </w:rPr>
      </w:pPr>
      <w:r w:rsidRPr="0024090F">
        <w:rPr>
          <w:rFonts w:cs="Calibri"/>
          <w:sz w:val="20"/>
          <w:szCs w:val="20"/>
        </w:rPr>
        <w:t>Relationship management with client and candidate</w:t>
      </w:r>
    </w:p>
    <w:p w:rsidR="00301D11" w:rsidRPr="0024090F" w:rsidRDefault="00301D11" w:rsidP="00EF53C2">
      <w:pPr>
        <w:pStyle w:val="ListParagraph"/>
        <w:numPr>
          <w:ilvl w:val="0"/>
          <w:numId w:val="4"/>
        </w:numPr>
        <w:spacing w:after="0"/>
        <w:rPr>
          <w:rFonts w:cs="Calibri"/>
          <w:sz w:val="20"/>
          <w:szCs w:val="20"/>
        </w:rPr>
      </w:pPr>
      <w:r w:rsidRPr="0024090F">
        <w:rPr>
          <w:rFonts w:cs="Calibri"/>
          <w:sz w:val="20"/>
          <w:szCs w:val="20"/>
        </w:rPr>
        <w:t xml:space="preserve">Preparing </w:t>
      </w:r>
      <w:bookmarkStart w:id="0" w:name="OLE_LINK1"/>
      <w:bookmarkStart w:id="1" w:name="OLE_LINK2"/>
      <w:r w:rsidRPr="0024090F">
        <w:rPr>
          <w:rFonts w:cs="Calibri"/>
          <w:b/>
          <w:sz w:val="20"/>
          <w:szCs w:val="20"/>
        </w:rPr>
        <w:t xml:space="preserve">Market Intelligence </w:t>
      </w:r>
      <w:bookmarkEnd w:id="0"/>
      <w:bookmarkEnd w:id="1"/>
      <w:r w:rsidRPr="0024090F">
        <w:rPr>
          <w:rFonts w:cs="Calibri"/>
          <w:sz w:val="20"/>
          <w:szCs w:val="20"/>
        </w:rPr>
        <w:t>for Recruitment</w:t>
      </w:r>
    </w:p>
    <w:p w:rsidR="00301D11" w:rsidRPr="0024090F" w:rsidRDefault="00301D11" w:rsidP="00EF53C2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  <w:sz w:val="20"/>
          <w:szCs w:val="20"/>
        </w:rPr>
      </w:pPr>
      <w:r w:rsidRPr="0024090F">
        <w:rPr>
          <w:rFonts w:cs="Calibri"/>
          <w:sz w:val="20"/>
          <w:szCs w:val="20"/>
        </w:rPr>
        <w:t>Understand requirements from client and ensure that the best fit is provided to ensure 100% satisfaction</w:t>
      </w:r>
    </w:p>
    <w:p w:rsidR="00301D11" w:rsidRPr="0024090F" w:rsidRDefault="00301D11" w:rsidP="00EF53C2">
      <w:pPr>
        <w:pStyle w:val="ListParagraph"/>
        <w:numPr>
          <w:ilvl w:val="0"/>
          <w:numId w:val="4"/>
        </w:numPr>
        <w:spacing w:after="0"/>
        <w:rPr>
          <w:rFonts w:cs="Calibri"/>
          <w:sz w:val="20"/>
          <w:szCs w:val="20"/>
        </w:rPr>
      </w:pPr>
      <w:r w:rsidRPr="0024090F">
        <w:rPr>
          <w:rFonts w:cs="Calibri"/>
          <w:sz w:val="20"/>
          <w:szCs w:val="20"/>
        </w:rPr>
        <w:t xml:space="preserve">Sourcing and screening candidates from various recruiting sources like Job Portals (viz. Naukri.com, Monster.com), references and networking </w:t>
      </w:r>
    </w:p>
    <w:p w:rsidR="00301D11" w:rsidRPr="0024090F" w:rsidRDefault="00301D11" w:rsidP="00EF53C2">
      <w:pPr>
        <w:pStyle w:val="ListParagraph"/>
        <w:numPr>
          <w:ilvl w:val="0"/>
          <w:numId w:val="4"/>
        </w:numPr>
        <w:spacing w:after="0"/>
        <w:rPr>
          <w:rFonts w:cs="Calibri"/>
          <w:sz w:val="20"/>
          <w:szCs w:val="20"/>
        </w:rPr>
      </w:pPr>
      <w:r w:rsidRPr="0024090F">
        <w:rPr>
          <w:rFonts w:cs="Calibri"/>
          <w:sz w:val="20"/>
          <w:szCs w:val="20"/>
        </w:rPr>
        <w:t>Screening and short listing resumes as per the requirement</w:t>
      </w:r>
    </w:p>
    <w:p w:rsidR="00301D11" w:rsidRPr="0024090F" w:rsidRDefault="00301D11" w:rsidP="00EF53C2">
      <w:pPr>
        <w:pStyle w:val="ListParagraph"/>
        <w:numPr>
          <w:ilvl w:val="0"/>
          <w:numId w:val="4"/>
        </w:numPr>
        <w:spacing w:after="0"/>
        <w:rPr>
          <w:rFonts w:cs="Calibri"/>
          <w:sz w:val="20"/>
          <w:szCs w:val="20"/>
        </w:rPr>
      </w:pPr>
      <w:r w:rsidRPr="0024090F">
        <w:rPr>
          <w:rFonts w:cs="Calibri"/>
          <w:sz w:val="20"/>
          <w:szCs w:val="20"/>
        </w:rPr>
        <w:t>Coordinating the interview with the Candidates</w:t>
      </w:r>
    </w:p>
    <w:p w:rsidR="00301D11" w:rsidRPr="0024090F" w:rsidRDefault="00301D11" w:rsidP="00EF53C2">
      <w:pPr>
        <w:pStyle w:val="ListParagraph"/>
        <w:numPr>
          <w:ilvl w:val="0"/>
          <w:numId w:val="4"/>
        </w:numPr>
        <w:spacing w:after="0"/>
        <w:rPr>
          <w:rFonts w:cs="Calibri"/>
          <w:sz w:val="20"/>
          <w:szCs w:val="20"/>
        </w:rPr>
      </w:pPr>
      <w:r w:rsidRPr="0024090F">
        <w:rPr>
          <w:rFonts w:cs="Calibri"/>
          <w:sz w:val="20"/>
          <w:szCs w:val="20"/>
        </w:rPr>
        <w:t>Identifying the right candidate to suit the requirement</w:t>
      </w:r>
    </w:p>
    <w:p w:rsidR="00301D11" w:rsidRPr="0024090F" w:rsidRDefault="00301D11" w:rsidP="00EF53C2">
      <w:pPr>
        <w:pStyle w:val="ListParagraph"/>
        <w:numPr>
          <w:ilvl w:val="0"/>
          <w:numId w:val="4"/>
        </w:numPr>
        <w:spacing w:after="0"/>
        <w:rPr>
          <w:rFonts w:cs="Calibri"/>
          <w:sz w:val="20"/>
          <w:szCs w:val="20"/>
        </w:rPr>
      </w:pPr>
      <w:r w:rsidRPr="0024090F">
        <w:rPr>
          <w:rFonts w:cs="Calibri"/>
          <w:sz w:val="20"/>
          <w:szCs w:val="20"/>
        </w:rPr>
        <w:t>Maintaining the Track of each candidate</w:t>
      </w:r>
    </w:p>
    <w:p w:rsidR="00301D11" w:rsidRPr="0024090F" w:rsidRDefault="00301D11" w:rsidP="00EF53C2">
      <w:pPr>
        <w:pStyle w:val="ListParagraph"/>
        <w:numPr>
          <w:ilvl w:val="0"/>
          <w:numId w:val="4"/>
        </w:numPr>
        <w:spacing w:after="0"/>
        <w:rPr>
          <w:rFonts w:cs="Calibri"/>
          <w:sz w:val="20"/>
          <w:szCs w:val="20"/>
        </w:rPr>
      </w:pPr>
      <w:r w:rsidRPr="0024090F">
        <w:rPr>
          <w:rFonts w:cs="Calibri"/>
          <w:sz w:val="20"/>
          <w:szCs w:val="20"/>
        </w:rPr>
        <w:t>Following up with prospective candidates until they complete all the rounds of interview</w:t>
      </w:r>
    </w:p>
    <w:p w:rsidR="00301D11" w:rsidRPr="0024090F" w:rsidRDefault="00301D11" w:rsidP="00EF53C2">
      <w:pPr>
        <w:pStyle w:val="ListParagraph"/>
        <w:numPr>
          <w:ilvl w:val="0"/>
          <w:numId w:val="4"/>
        </w:numPr>
        <w:spacing w:after="0"/>
        <w:rPr>
          <w:rFonts w:cs="Calibri"/>
          <w:sz w:val="20"/>
          <w:szCs w:val="20"/>
        </w:rPr>
      </w:pPr>
      <w:r w:rsidRPr="0024090F">
        <w:rPr>
          <w:rFonts w:cs="Calibri"/>
          <w:sz w:val="20"/>
          <w:szCs w:val="20"/>
        </w:rPr>
        <w:t xml:space="preserve">Conducting Interviews for telephonic Process /scheduled walk-in’s on weekends </w:t>
      </w:r>
    </w:p>
    <w:p w:rsidR="00301D11" w:rsidRPr="0024090F" w:rsidRDefault="00301D11" w:rsidP="00EF53C2">
      <w:pPr>
        <w:pStyle w:val="ListParagraph"/>
        <w:numPr>
          <w:ilvl w:val="0"/>
          <w:numId w:val="4"/>
        </w:numPr>
        <w:spacing w:after="0"/>
        <w:rPr>
          <w:rFonts w:cs="Calibri"/>
          <w:sz w:val="20"/>
          <w:szCs w:val="20"/>
        </w:rPr>
      </w:pPr>
      <w:r w:rsidRPr="0024090F">
        <w:rPr>
          <w:rFonts w:cs="Calibri"/>
          <w:sz w:val="20"/>
          <w:szCs w:val="20"/>
        </w:rPr>
        <w:t xml:space="preserve">Ability to work independently  </w:t>
      </w:r>
    </w:p>
    <w:p w:rsidR="00301D11" w:rsidRPr="0024090F" w:rsidRDefault="00301D11" w:rsidP="00EF53C2">
      <w:pPr>
        <w:pStyle w:val="ListParagraph"/>
        <w:numPr>
          <w:ilvl w:val="0"/>
          <w:numId w:val="4"/>
        </w:numPr>
        <w:spacing w:after="0"/>
        <w:rPr>
          <w:rFonts w:cs="Calibri"/>
          <w:sz w:val="20"/>
          <w:szCs w:val="20"/>
        </w:rPr>
      </w:pPr>
      <w:r w:rsidRPr="0024090F">
        <w:rPr>
          <w:rFonts w:cs="Calibri"/>
          <w:sz w:val="20"/>
          <w:szCs w:val="20"/>
        </w:rPr>
        <w:t>Mentor juniors and incoming recruiters about the recruitment process and policies about the organization</w:t>
      </w:r>
    </w:p>
    <w:p w:rsidR="00301D11" w:rsidRPr="0024090F" w:rsidRDefault="00301D11" w:rsidP="00EF53C2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  <w:sz w:val="20"/>
          <w:szCs w:val="20"/>
        </w:rPr>
      </w:pPr>
      <w:r w:rsidRPr="0024090F">
        <w:rPr>
          <w:rFonts w:cs="Calibri"/>
          <w:sz w:val="20"/>
          <w:szCs w:val="20"/>
        </w:rPr>
        <w:t>Independently handled all the given positions on specific skills</w:t>
      </w:r>
    </w:p>
    <w:p w:rsidR="00EF53C2" w:rsidRPr="0024090F" w:rsidRDefault="00EF53C2" w:rsidP="00EF53C2">
      <w:pPr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</w:p>
    <w:p w:rsidR="00301D11" w:rsidRPr="0024090F" w:rsidRDefault="00301D11" w:rsidP="00EF53C2">
      <w:pPr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  <w:r w:rsidRPr="0024090F">
        <w:rPr>
          <w:rFonts w:cs="Calibri"/>
          <w:b/>
          <w:bCs/>
          <w:sz w:val="20"/>
          <w:szCs w:val="20"/>
          <w:u w:val="single"/>
        </w:rPr>
        <w:t>Technologies Worked On</w:t>
      </w:r>
    </w:p>
    <w:p w:rsidR="00802E76" w:rsidRDefault="00802E76" w:rsidP="00EF53C2">
      <w:pPr>
        <w:spacing w:after="0" w:line="240" w:lineRule="auto"/>
        <w:rPr>
          <w:rFonts w:cs="Calibri"/>
          <w:bCs/>
          <w:sz w:val="20"/>
          <w:szCs w:val="20"/>
          <w:u w:val="single"/>
        </w:rPr>
      </w:pPr>
    </w:p>
    <w:p w:rsidR="007D17CD" w:rsidRPr="00C30FF8" w:rsidRDefault="007D17CD" w:rsidP="00EF53C2">
      <w:pPr>
        <w:spacing w:after="0" w:line="240" w:lineRule="auto"/>
        <w:rPr>
          <w:rFonts w:cs="Calibri"/>
          <w:bCs/>
          <w:sz w:val="20"/>
          <w:szCs w:val="20"/>
          <w:u w:val="single"/>
        </w:rPr>
      </w:pPr>
      <w:r w:rsidRPr="00C30FF8">
        <w:rPr>
          <w:rFonts w:cs="Calibri"/>
          <w:bCs/>
          <w:sz w:val="20"/>
          <w:szCs w:val="20"/>
          <w:u w:val="single"/>
        </w:rPr>
        <w:lastRenderedPageBreak/>
        <w:t>Capability:</w:t>
      </w:r>
      <w:r w:rsidR="00FE4348" w:rsidRPr="00C30FF8">
        <w:rPr>
          <w:rFonts w:cs="Calibri"/>
          <w:bCs/>
          <w:sz w:val="20"/>
          <w:szCs w:val="20"/>
          <w:u w:val="single"/>
        </w:rPr>
        <w:t xml:space="preserve"> Infra &amp; Application</w:t>
      </w:r>
    </w:p>
    <w:p w:rsidR="00E0245B" w:rsidRDefault="00E0245B" w:rsidP="00E0245B">
      <w:pPr>
        <w:spacing w:after="0" w:line="240" w:lineRule="auto"/>
        <w:rPr>
          <w:rFonts w:cs="Calibri"/>
          <w:b/>
          <w:bCs/>
          <w:sz w:val="20"/>
          <w:szCs w:val="20"/>
        </w:rPr>
      </w:pPr>
    </w:p>
    <w:p w:rsidR="00E0245B" w:rsidRDefault="00E0245B" w:rsidP="00E0245B">
      <w:pPr>
        <w:spacing w:after="0" w:line="240" w:lineRule="auto"/>
        <w:rPr>
          <w:rFonts w:cs="Calibri"/>
          <w:bCs/>
          <w:sz w:val="20"/>
          <w:szCs w:val="20"/>
        </w:rPr>
      </w:pPr>
      <w:r w:rsidRPr="0024090F">
        <w:rPr>
          <w:rFonts w:cs="Calibri"/>
          <w:b/>
          <w:bCs/>
          <w:sz w:val="20"/>
          <w:szCs w:val="20"/>
        </w:rPr>
        <w:t>SAP :</w:t>
      </w:r>
      <w:r w:rsidRPr="0024090F">
        <w:rPr>
          <w:rFonts w:cs="Calibri"/>
          <w:b/>
          <w:bCs/>
          <w:sz w:val="20"/>
          <w:szCs w:val="20"/>
          <w:u w:val="single"/>
        </w:rPr>
        <w:t xml:space="preserve"> </w:t>
      </w:r>
      <w:r w:rsidRPr="0024090F">
        <w:rPr>
          <w:rFonts w:cs="Calibri"/>
          <w:bCs/>
          <w:sz w:val="20"/>
          <w:szCs w:val="20"/>
        </w:rPr>
        <w:t xml:space="preserve">  SAP UI5,  SAP ABAB OO, ASP ABAB HANA, </w:t>
      </w:r>
      <w:r>
        <w:rPr>
          <w:rFonts w:cs="Calibri"/>
          <w:bCs/>
          <w:sz w:val="20"/>
          <w:szCs w:val="20"/>
        </w:rPr>
        <w:t xml:space="preserve">SAP BASIS, </w:t>
      </w:r>
      <w:r w:rsidRPr="00E0245B">
        <w:rPr>
          <w:rFonts w:cs="Calibri"/>
          <w:bCs/>
          <w:sz w:val="20"/>
          <w:szCs w:val="20"/>
        </w:rPr>
        <w:t>SAP functional testing</w:t>
      </w:r>
      <w:r>
        <w:rPr>
          <w:rFonts w:cs="Calibri"/>
          <w:bCs/>
          <w:sz w:val="20"/>
          <w:szCs w:val="20"/>
        </w:rPr>
        <w:t xml:space="preserve">, </w:t>
      </w:r>
      <w:r w:rsidR="00662169" w:rsidRPr="00662169">
        <w:rPr>
          <w:rFonts w:cs="Calibri"/>
          <w:bCs/>
          <w:sz w:val="20"/>
          <w:szCs w:val="20"/>
        </w:rPr>
        <w:t>SAP HR-ABAP</w:t>
      </w:r>
    </w:p>
    <w:p w:rsidR="00662169" w:rsidRPr="00662169" w:rsidRDefault="00662169" w:rsidP="00EF53C2">
      <w:pPr>
        <w:spacing w:after="0" w:line="240" w:lineRule="auto"/>
        <w:rPr>
          <w:rFonts w:cs="Calibri"/>
          <w:bCs/>
          <w:sz w:val="20"/>
          <w:szCs w:val="20"/>
        </w:rPr>
      </w:pPr>
      <w:r w:rsidRPr="00662169">
        <w:rPr>
          <w:rFonts w:cs="Calibri"/>
          <w:bCs/>
          <w:sz w:val="20"/>
          <w:szCs w:val="20"/>
        </w:rPr>
        <w:t>SAP ABAP/SD MM</w:t>
      </w:r>
      <w:proofErr w:type="gramStart"/>
      <w:r w:rsidRPr="00662169">
        <w:rPr>
          <w:rFonts w:cs="Calibri"/>
          <w:bCs/>
          <w:sz w:val="20"/>
          <w:szCs w:val="20"/>
        </w:rPr>
        <w:t>,</w:t>
      </w:r>
      <w:r w:rsidR="00802E76">
        <w:rPr>
          <w:rFonts w:cs="Calibri"/>
          <w:bCs/>
          <w:sz w:val="20"/>
          <w:szCs w:val="20"/>
        </w:rPr>
        <w:t>PP</w:t>
      </w:r>
      <w:proofErr w:type="gramEnd"/>
      <w:r w:rsidR="00802E76">
        <w:rPr>
          <w:rFonts w:cs="Calibri"/>
          <w:bCs/>
          <w:sz w:val="20"/>
          <w:szCs w:val="20"/>
        </w:rPr>
        <w:t>, HCM,</w:t>
      </w:r>
    </w:p>
    <w:p w:rsidR="00662169" w:rsidRDefault="00662169" w:rsidP="00662169">
      <w:pPr>
        <w:spacing w:after="0" w:line="240" w:lineRule="auto"/>
        <w:rPr>
          <w:rFonts w:cs="Calibri"/>
          <w:b/>
          <w:bCs/>
          <w:sz w:val="20"/>
          <w:szCs w:val="20"/>
        </w:rPr>
      </w:pPr>
    </w:p>
    <w:p w:rsidR="00662169" w:rsidRPr="0024090F" w:rsidRDefault="0092095E" w:rsidP="00662169">
      <w:pPr>
        <w:spacing w:after="0" w:line="240" w:lineRule="auto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ERS</w:t>
      </w:r>
      <w:r w:rsidR="001B380E">
        <w:rPr>
          <w:rFonts w:cs="Calibri"/>
          <w:b/>
          <w:bCs/>
          <w:sz w:val="20"/>
          <w:szCs w:val="20"/>
        </w:rPr>
        <w:t>:</w:t>
      </w:r>
    </w:p>
    <w:p w:rsidR="00662169" w:rsidRPr="0024090F" w:rsidRDefault="00662169" w:rsidP="00662169">
      <w:pPr>
        <w:spacing w:after="0" w:line="240" w:lineRule="auto"/>
        <w:rPr>
          <w:rFonts w:cs="Calibri"/>
          <w:bCs/>
          <w:sz w:val="20"/>
          <w:szCs w:val="20"/>
        </w:rPr>
      </w:pPr>
      <w:r w:rsidRPr="0024090F">
        <w:rPr>
          <w:rFonts w:cs="Calibri"/>
          <w:bCs/>
          <w:sz w:val="20"/>
          <w:szCs w:val="20"/>
        </w:rPr>
        <w:t>Embedded C</w:t>
      </w:r>
      <w:proofErr w:type="gramStart"/>
      <w:r w:rsidRPr="0024090F">
        <w:rPr>
          <w:rFonts w:cs="Calibri"/>
          <w:bCs/>
          <w:sz w:val="20"/>
          <w:szCs w:val="20"/>
        </w:rPr>
        <w:t>,  C</w:t>
      </w:r>
      <w:proofErr w:type="gramEnd"/>
      <w:r w:rsidRPr="0024090F">
        <w:rPr>
          <w:rFonts w:cs="Calibri"/>
          <w:bCs/>
          <w:sz w:val="20"/>
          <w:szCs w:val="20"/>
        </w:rPr>
        <w:t xml:space="preserve">++, CAN,  </w:t>
      </w:r>
      <w:proofErr w:type="spellStart"/>
      <w:r w:rsidRPr="0024090F">
        <w:rPr>
          <w:rFonts w:cs="Calibri"/>
          <w:bCs/>
          <w:sz w:val="20"/>
          <w:szCs w:val="20"/>
        </w:rPr>
        <w:t>CANoe</w:t>
      </w:r>
      <w:proofErr w:type="spellEnd"/>
      <w:r w:rsidRPr="0024090F">
        <w:rPr>
          <w:rFonts w:cs="Calibri"/>
          <w:bCs/>
          <w:sz w:val="20"/>
          <w:szCs w:val="20"/>
        </w:rPr>
        <w:t xml:space="preserve">, UDS, </w:t>
      </w:r>
    </w:p>
    <w:p w:rsidR="00662169" w:rsidRPr="00802E76" w:rsidRDefault="00662169" w:rsidP="00EF53C2">
      <w:pPr>
        <w:spacing w:after="0" w:line="240" w:lineRule="auto"/>
        <w:rPr>
          <w:rFonts w:cs="Calibri"/>
          <w:bCs/>
          <w:sz w:val="20"/>
          <w:szCs w:val="20"/>
        </w:rPr>
      </w:pPr>
      <w:r w:rsidRPr="00802E76">
        <w:rPr>
          <w:rFonts w:cs="Calibri"/>
          <w:bCs/>
          <w:sz w:val="20"/>
          <w:szCs w:val="20"/>
        </w:rPr>
        <w:t xml:space="preserve">Program Manager for Embedded </w:t>
      </w:r>
      <w:proofErr w:type="gramStart"/>
      <w:r w:rsidRPr="00802E76">
        <w:rPr>
          <w:rFonts w:cs="Calibri"/>
          <w:bCs/>
          <w:sz w:val="20"/>
          <w:szCs w:val="20"/>
        </w:rPr>
        <w:t>Systems</w:t>
      </w:r>
      <w:r w:rsidR="00802E76" w:rsidRPr="00802E76">
        <w:rPr>
          <w:rFonts w:cs="Calibri"/>
          <w:bCs/>
          <w:sz w:val="20"/>
          <w:szCs w:val="20"/>
        </w:rPr>
        <w:t xml:space="preserve"> </w:t>
      </w:r>
      <w:r w:rsidR="00802E76">
        <w:rPr>
          <w:rFonts w:cs="Calibri"/>
          <w:bCs/>
          <w:sz w:val="20"/>
          <w:szCs w:val="20"/>
        </w:rPr>
        <w:t>,</w:t>
      </w:r>
      <w:proofErr w:type="gramEnd"/>
      <w:r w:rsidR="00802E76">
        <w:rPr>
          <w:rFonts w:cs="Calibri"/>
          <w:bCs/>
          <w:sz w:val="20"/>
          <w:szCs w:val="20"/>
        </w:rPr>
        <w:t xml:space="preserve"> </w:t>
      </w:r>
      <w:r w:rsidR="00802E76" w:rsidRPr="00802E76">
        <w:t>Industrial domain (Industrial Products, HVAC or Building management systems)</w:t>
      </w:r>
    </w:p>
    <w:p w:rsidR="00802E76" w:rsidRDefault="00802E76" w:rsidP="00EF53C2">
      <w:pPr>
        <w:spacing w:after="0" w:line="240" w:lineRule="auto"/>
        <w:rPr>
          <w:rFonts w:cs="Calibri"/>
          <w:b/>
          <w:bCs/>
          <w:sz w:val="20"/>
          <w:szCs w:val="20"/>
        </w:rPr>
      </w:pPr>
    </w:p>
    <w:p w:rsidR="00802E76" w:rsidRPr="00802E76" w:rsidRDefault="00802E76" w:rsidP="00EF53C2">
      <w:pPr>
        <w:spacing w:after="0" w:line="240" w:lineRule="auto"/>
        <w:rPr>
          <w:rFonts w:cs="Calibri"/>
          <w:bCs/>
          <w:sz w:val="20"/>
          <w:szCs w:val="20"/>
        </w:rPr>
      </w:pPr>
      <w:r w:rsidRPr="0024090F">
        <w:rPr>
          <w:rFonts w:cs="Calibri"/>
          <w:b/>
          <w:bCs/>
          <w:sz w:val="20"/>
          <w:szCs w:val="20"/>
        </w:rPr>
        <w:t xml:space="preserve">Cloud technology: </w:t>
      </w:r>
      <w:r w:rsidRPr="0024090F">
        <w:rPr>
          <w:rFonts w:cs="Calibri"/>
          <w:bCs/>
          <w:sz w:val="20"/>
          <w:szCs w:val="20"/>
        </w:rPr>
        <w:t xml:space="preserve">AWS, Azure, </w:t>
      </w:r>
      <w:proofErr w:type="spellStart"/>
      <w:r w:rsidRPr="0024090F">
        <w:rPr>
          <w:rFonts w:cs="Calibri"/>
          <w:bCs/>
          <w:sz w:val="20"/>
          <w:szCs w:val="20"/>
        </w:rPr>
        <w:t>Iaas</w:t>
      </w:r>
      <w:proofErr w:type="spellEnd"/>
      <w:r w:rsidRPr="0024090F">
        <w:rPr>
          <w:rFonts w:cs="Calibri"/>
          <w:bCs/>
          <w:sz w:val="20"/>
          <w:szCs w:val="20"/>
        </w:rPr>
        <w:t xml:space="preserve">, </w:t>
      </w:r>
      <w:proofErr w:type="spellStart"/>
      <w:r w:rsidRPr="0024090F">
        <w:rPr>
          <w:rFonts w:cs="Calibri"/>
          <w:bCs/>
          <w:sz w:val="20"/>
          <w:szCs w:val="20"/>
        </w:rPr>
        <w:t>Paas</w:t>
      </w:r>
      <w:proofErr w:type="spellEnd"/>
      <w:r w:rsidRPr="0024090F">
        <w:rPr>
          <w:rFonts w:cs="Calibri"/>
          <w:bCs/>
          <w:sz w:val="20"/>
          <w:szCs w:val="20"/>
        </w:rPr>
        <w:t>, IBM Cloud</w:t>
      </w:r>
      <w:r>
        <w:rPr>
          <w:rFonts w:cs="Calibri"/>
          <w:bCs/>
          <w:sz w:val="20"/>
          <w:szCs w:val="20"/>
        </w:rPr>
        <w:t xml:space="preserve">, </w:t>
      </w:r>
    </w:p>
    <w:p w:rsidR="00E0245B" w:rsidRPr="00802E76" w:rsidRDefault="007D17CD" w:rsidP="00EF53C2">
      <w:pPr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  <w:r w:rsidRPr="0024090F">
        <w:rPr>
          <w:rFonts w:cs="Calibri"/>
          <w:b/>
          <w:bCs/>
          <w:sz w:val="20"/>
          <w:szCs w:val="20"/>
          <w:u w:val="single"/>
        </w:rPr>
        <w:t>Security &amp; Risk:</w:t>
      </w:r>
      <w:r w:rsidRPr="0024090F">
        <w:rPr>
          <w:rFonts w:cs="Calibri"/>
          <w:b/>
          <w:bCs/>
          <w:sz w:val="20"/>
          <w:szCs w:val="20"/>
        </w:rPr>
        <w:t xml:space="preserve">   </w:t>
      </w:r>
      <w:r w:rsidRPr="0024090F">
        <w:rPr>
          <w:rFonts w:cs="Calibri"/>
          <w:bCs/>
          <w:sz w:val="20"/>
          <w:szCs w:val="20"/>
        </w:rPr>
        <w:t>SIEM, Information Security, Network Security, Splunk, Sailpoint, Archer, arcsight, Qradar, RSA</w:t>
      </w:r>
      <w:r w:rsidR="000F679E" w:rsidRPr="0024090F">
        <w:rPr>
          <w:rFonts w:cs="Calibri"/>
          <w:bCs/>
          <w:sz w:val="20"/>
          <w:szCs w:val="20"/>
        </w:rPr>
        <w:t xml:space="preserve"> I&amp;AM</w:t>
      </w:r>
      <w:r w:rsidRPr="0024090F">
        <w:rPr>
          <w:rFonts w:cs="Calibri"/>
          <w:b/>
          <w:bCs/>
          <w:sz w:val="20"/>
          <w:szCs w:val="20"/>
          <w:u w:val="single"/>
        </w:rPr>
        <w:t xml:space="preserve"> </w:t>
      </w:r>
    </w:p>
    <w:p w:rsidR="000F679E" w:rsidRPr="0024090F" w:rsidRDefault="000F679E" w:rsidP="00EF53C2">
      <w:pPr>
        <w:spacing w:after="0" w:line="240" w:lineRule="auto"/>
        <w:rPr>
          <w:rFonts w:cs="Calibri"/>
          <w:bCs/>
          <w:sz w:val="20"/>
          <w:szCs w:val="20"/>
        </w:rPr>
      </w:pPr>
      <w:r w:rsidRPr="0024090F">
        <w:rPr>
          <w:rFonts w:cs="Calibri"/>
          <w:b/>
          <w:bCs/>
          <w:sz w:val="20"/>
          <w:szCs w:val="20"/>
        </w:rPr>
        <w:t>Network Security Services</w:t>
      </w:r>
      <w:r w:rsidRPr="0024090F">
        <w:rPr>
          <w:rFonts w:cs="Calibri"/>
          <w:bCs/>
          <w:sz w:val="20"/>
          <w:szCs w:val="20"/>
        </w:rPr>
        <w:t>: Network Security, Firewall, Palalto, ASA, fortigate, Juniper, Checkpoint</w:t>
      </w:r>
    </w:p>
    <w:p w:rsidR="00CC1415" w:rsidRPr="0024090F" w:rsidRDefault="000F679E" w:rsidP="0024090F">
      <w:pPr>
        <w:spacing w:after="0" w:line="240" w:lineRule="auto"/>
        <w:rPr>
          <w:rFonts w:cs="Calibri"/>
          <w:bCs/>
          <w:sz w:val="20"/>
          <w:szCs w:val="20"/>
        </w:rPr>
      </w:pPr>
      <w:r w:rsidRPr="0024090F">
        <w:rPr>
          <w:rFonts w:cs="Calibri"/>
          <w:b/>
          <w:bCs/>
          <w:sz w:val="20"/>
          <w:szCs w:val="20"/>
        </w:rPr>
        <w:t>Network Management</w:t>
      </w:r>
      <w:r w:rsidRPr="0024090F">
        <w:rPr>
          <w:rFonts w:cs="Calibri"/>
          <w:bCs/>
          <w:sz w:val="20"/>
          <w:szCs w:val="20"/>
        </w:rPr>
        <w:t xml:space="preserve">: Network Engineer, </w:t>
      </w:r>
      <w:r w:rsidR="00B15A74" w:rsidRPr="0024090F">
        <w:rPr>
          <w:rFonts w:cs="Calibri"/>
          <w:bCs/>
          <w:sz w:val="20"/>
          <w:szCs w:val="20"/>
        </w:rPr>
        <w:t>VPN, BGP</w:t>
      </w:r>
      <w:proofErr w:type="gramStart"/>
      <w:r w:rsidR="00B15A74" w:rsidRPr="0024090F">
        <w:rPr>
          <w:rFonts w:cs="Calibri"/>
          <w:bCs/>
          <w:sz w:val="20"/>
          <w:szCs w:val="20"/>
        </w:rPr>
        <w:t>,</w:t>
      </w:r>
      <w:r w:rsidR="009B24FE" w:rsidRPr="0024090F">
        <w:rPr>
          <w:rFonts w:cs="Calibri"/>
          <w:bCs/>
          <w:sz w:val="20"/>
          <w:szCs w:val="20"/>
        </w:rPr>
        <w:t>OSPF</w:t>
      </w:r>
      <w:proofErr w:type="gramEnd"/>
      <w:r w:rsidR="009B24FE" w:rsidRPr="0024090F">
        <w:rPr>
          <w:rFonts w:cs="Calibri"/>
          <w:bCs/>
          <w:sz w:val="20"/>
          <w:szCs w:val="20"/>
        </w:rPr>
        <w:t>, MPLS,</w:t>
      </w:r>
      <w:r w:rsidRPr="0024090F">
        <w:rPr>
          <w:rFonts w:cs="Calibri"/>
          <w:bCs/>
          <w:sz w:val="20"/>
          <w:szCs w:val="20"/>
        </w:rPr>
        <w:t xml:space="preserve"> CCNA, CCNP</w:t>
      </w:r>
    </w:p>
    <w:p w:rsidR="00B15A74" w:rsidRPr="0024090F" w:rsidRDefault="00B15A74" w:rsidP="00B15A74">
      <w:pPr>
        <w:spacing w:after="120" w:line="240" w:lineRule="auto"/>
        <w:rPr>
          <w:rFonts w:cs="Calibri"/>
          <w:b/>
          <w:bCs/>
          <w:sz w:val="20"/>
          <w:szCs w:val="20"/>
        </w:rPr>
      </w:pPr>
      <w:r w:rsidRPr="0024090F">
        <w:rPr>
          <w:rFonts w:cs="Calibri"/>
          <w:b/>
          <w:bCs/>
          <w:sz w:val="20"/>
          <w:szCs w:val="20"/>
        </w:rPr>
        <w:t>Applications:</w:t>
      </w:r>
    </w:p>
    <w:p w:rsidR="00B15A74" w:rsidRPr="0024090F" w:rsidRDefault="00B15A74" w:rsidP="00B15A74">
      <w:pPr>
        <w:spacing w:after="120" w:line="240" w:lineRule="auto"/>
        <w:rPr>
          <w:rFonts w:cs="Calibri"/>
          <w:b/>
          <w:bCs/>
          <w:sz w:val="20"/>
          <w:szCs w:val="20"/>
        </w:rPr>
      </w:pPr>
      <w:r w:rsidRPr="0024090F">
        <w:rPr>
          <w:rFonts w:cs="Calibri"/>
          <w:sz w:val="20"/>
          <w:szCs w:val="20"/>
        </w:rPr>
        <w:t>Java-J2EE, .Net, JavaScript, HTML, HTML5, CSS3, Angular JS</w:t>
      </w:r>
    </w:p>
    <w:p w:rsidR="00B15A74" w:rsidRPr="0024090F" w:rsidRDefault="00B15A74" w:rsidP="00B15A74">
      <w:pPr>
        <w:spacing w:after="0" w:line="240" w:lineRule="auto"/>
        <w:rPr>
          <w:rFonts w:cs="Calibri"/>
          <w:bCs/>
          <w:sz w:val="20"/>
          <w:szCs w:val="20"/>
        </w:rPr>
      </w:pPr>
      <w:r w:rsidRPr="0024090F">
        <w:rPr>
          <w:rFonts w:cs="Calibri"/>
          <w:b/>
          <w:bCs/>
          <w:sz w:val="20"/>
          <w:szCs w:val="20"/>
        </w:rPr>
        <w:t>Java Framework</w:t>
      </w:r>
      <w:r w:rsidRPr="0024090F">
        <w:rPr>
          <w:rFonts w:cs="Calibri"/>
          <w:bCs/>
          <w:sz w:val="20"/>
          <w:szCs w:val="20"/>
        </w:rPr>
        <w:t>- Springs, struts, hibernate, Servlets</w:t>
      </w:r>
    </w:p>
    <w:p w:rsidR="00B15A74" w:rsidRPr="0024090F" w:rsidRDefault="00B15A74" w:rsidP="00B15A74">
      <w:pPr>
        <w:spacing w:after="0" w:line="240" w:lineRule="auto"/>
        <w:rPr>
          <w:rFonts w:cs="Calibri"/>
          <w:bCs/>
          <w:sz w:val="20"/>
          <w:szCs w:val="20"/>
        </w:rPr>
      </w:pPr>
      <w:r w:rsidRPr="0024090F">
        <w:rPr>
          <w:rFonts w:cs="Calibri"/>
          <w:b/>
          <w:bCs/>
          <w:sz w:val="20"/>
          <w:szCs w:val="20"/>
        </w:rPr>
        <w:t>Database:</w:t>
      </w:r>
      <w:r w:rsidRPr="0024090F">
        <w:rPr>
          <w:rFonts w:cs="Calibri"/>
          <w:bCs/>
          <w:sz w:val="20"/>
          <w:szCs w:val="20"/>
        </w:rPr>
        <w:t xml:space="preserve"> Oracle DBA, SQL DBA, Oracle apps DBA, DB2 DBA, My SQL, Sybase</w:t>
      </w:r>
    </w:p>
    <w:p w:rsidR="00B15A74" w:rsidRPr="0024090F" w:rsidRDefault="00B15A74" w:rsidP="00B15A74">
      <w:pPr>
        <w:spacing w:after="0" w:line="240" w:lineRule="auto"/>
        <w:rPr>
          <w:rFonts w:cs="Calibri"/>
          <w:bCs/>
          <w:sz w:val="20"/>
          <w:szCs w:val="20"/>
        </w:rPr>
      </w:pPr>
      <w:r w:rsidRPr="0024090F">
        <w:rPr>
          <w:rFonts w:cs="Calibri"/>
          <w:b/>
          <w:bCs/>
          <w:sz w:val="20"/>
          <w:szCs w:val="20"/>
        </w:rPr>
        <w:t>Storage technology</w:t>
      </w:r>
      <w:r w:rsidRPr="0024090F">
        <w:rPr>
          <w:rFonts w:cs="Calibri"/>
          <w:bCs/>
          <w:sz w:val="20"/>
          <w:szCs w:val="20"/>
        </w:rPr>
        <w:t>: EMC, IBM, HP, Hitachi, SUN</w:t>
      </w:r>
    </w:p>
    <w:p w:rsidR="0011363B" w:rsidRPr="0024090F" w:rsidRDefault="0011363B" w:rsidP="00B15A74">
      <w:pPr>
        <w:spacing w:after="0" w:line="240" w:lineRule="auto"/>
        <w:rPr>
          <w:rFonts w:cs="Calibri"/>
          <w:bCs/>
          <w:sz w:val="20"/>
          <w:szCs w:val="20"/>
        </w:rPr>
      </w:pPr>
      <w:r w:rsidRPr="0024090F">
        <w:rPr>
          <w:rFonts w:cs="Calibri"/>
          <w:b/>
          <w:bCs/>
          <w:sz w:val="20"/>
          <w:szCs w:val="20"/>
        </w:rPr>
        <w:t>Microsoft Technology:</w:t>
      </w:r>
      <w:r w:rsidRPr="0024090F">
        <w:rPr>
          <w:rFonts w:cs="Calibri"/>
          <w:bCs/>
          <w:sz w:val="20"/>
          <w:szCs w:val="20"/>
        </w:rPr>
        <w:t xml:space="preserve"> Windows Server, SharePoint, SSCM, SCOM, Exchange Sever, ECX</w:t>
      </w:r>
    </w:p>
    <w:p w:rsidR="00301D11" w:rsidRPr="0024090F" w:rsidRDefault="00301D11">
      <w:pPr>
        <w:spacing w:after="120" w:line="240" w:lineRule="auto"/>
        <w:rPr>
          <w:rFonts w:cs="Calibri"/>
          <w:sz w:val="20"/>
          <w:szCs w:val="20"/>
        </w:rPr>
      </w:pPr>
      <w:r w:rsidRPr="0024090F">
        <w:rPr>
          <w:rFonts w:cs="Calibri"/>
          <w:b/>
          <w:sz w:val="20"/>
          <w:szCs w:val="20"/>
        </w:rPr>
        <w:t xml:space="preserve">Application packaging: - </w:t>
      </w:r>
      <w:r w:rsidRPr="0024090F">
        <w:rPr>
          <w:rFonts w:cs="Calibri"/>
          <w:sz w:val="20"/>
          <w:szCs w:val="20"/>
        </w:rPr>
        <w:t>Install Shield, ghost, wise package</w:t>
      </w:r>
    </w:p>
    <w:p w:rsidR="00301D11" w:rsidRPr="0024090F" w:rsidRDefault="00301D11">
      <w:pPr>
        <w:spacing w:after="120" w:line="240" w:lineRule="auto"/>
        <w:rPr>
          <w:rFonts w:cs="Calibri"/>
          <w:b/>
          <w:sz w:val="20"/>
          <w:szCs w:val="20"/>
        </w:rPr>
      </w:pPr>
      <w:r w:rsidRPr="0024090F">
        <w:rPr>
          <w:rFonts w:cs="Calibri"/>
          <w:b/>
          <w:sz w:val="20"/>
          <w:szCs w:val="20"/>
        </w:rPr>
        <w:t xml:space="preserve">Workplace services: - </w:t>
      </w:r>
      <w:r w:rsidRPr="0024090F">
        <w:rPr>
          <w:rFonts w:cs="Calibri"/>
          <w:sz w:val="20"/>
          <w:szCs w:val="20"/>
        </w:rPr>
        <w:t>Image deployment, Software deployment, Image Management, SMS, SCCM</w:t>
      </w:r>
    </w:p>
    <w:p w:rsidR="00301D11" w:rsidRPr="0024090F" w:rsidRDefault="00301D11" w:rsidP="00C30FF8">
      <w:pPr>
        <w:spacing w:after="0" w:line="240" w:lineRule="auto"/>
        <w:rPr>
          <w:rFonts w:cs="Calibri"/>
          <w:b/>
          <w:bCs/>
          <w:sz w:val="20"/>
          <w:szCs w:val="20"/>
        </w:rPr>
      </w:pPr>
      <w:r w:rsidRPr="0024090F">
        <w:rPr>
          <w:rFonts w:cs="Calibri"/>
          <w:b/>
          <w:bCs/>
          <w:sz w:val="20"/>
          <w:szCs w:val="20"/>
        </w:rPr>
        <w:t>Telecom:</w:t>
      </w:r>
    </w:p>
    <w:p w:rsidR="00301D11" w:rsidRPr="0024090F" w:rsidRDefault="00301D11" w:rsidP="00C30FF8">
      <w:pPr>
        <w:spacing w:after="0" w:line="240" w:lineRule="auto"/>
        <w:rPr>
          <w:rFonts w:cs="Calibri"/>
          <w:sz w:val="20"/>
          <w:szCs w:val="20"/>
        </w:rPr>
      </w:pPr>
      <w:proofErr w:type="gramStart"/>
      <w:r w:rsidRPr="0024090F">
        <w:rPr>
          <w:rFonts w:cs="Calibri"/>
          <w:sz w:val="20"/>
          <w:szCs w:val="20"/>
        </w:rPr>
        <w:t>Transmission ,</w:t>
      </w:r>
      <w:proofErr w:type="gramEnd"/>
      <w:r w:rsidRPr="0024090F">
        <w:rPr>
          <w:rFonts w:cs="Calibri"/>
          <w:sz w:val="20"/>
          <w:szCs w:val="20"/>
        </w:rPr>
        <w:t xml:space="preserve"> SDH, DWDM, MPLS/IP, TAC IP</w:t>
      </w:r>
      <w:r w:rsidR="001D05E0">
        <w:rPr>
          <w:rFonts w:cs="Calibri"/>
          <w:sz w:val="20"/>
          <w:szCs w:val="20"/>
        </w:rPr>
        <w:t>, TAC Engineer (</w:t>
      </w:r>
      <w:r w:rsidR="00D916A5" w:rsidRPr="00D916A5">
        <w:rPr>
          <w:rFonts w:cs="Calibri"/>
          <w:sz w:val="20"/>
          <w:szCs w:val="20"/>
        </w:rPr>
        <w:t>subsea cable</w:t>
      </w:r>
      <w:r w:rsidR="001D05E0">
        <w:rPr>
          <w:rFonts w:cs="Calibri"/>
          <w:sz w:val="20"/>
          <w:szCs w:val="20"/>
        </w:rPr>
        <w:t>/</w:t>
      </w:r>
      <w:r w:rsidR="001D05E0" w:rsidRPr="001D05E0">
        <w:rPr>
          <w:rFonts w:cs="Calibri"/>
          <w:sz w:val="20"/>
          <w:szCs w:val="20"/>
        </w:rPr>
        <w:t>Submarine cable</w:t>
      </w:r>
      <w:r w:rsidR="001D05E0">
        <w:rPr>
          <w:rFonts w:cs="Calibri"/>
          <w:sz w:val="20"/>
          <w:szCs w:val="20"/>
        </w:rPr>
        <w:t>)</w:t>
      </w:r>
    </w:p>
    <w:p w:rsidR="00301D11" w:rsidRPr="0024090F" w:rsidRDefault="00301D11" w:rsidP="00C30FF8">
      <w:pPr>
        <w:spacing w:after="0" w:line="240" w:lineRule="auto"/>
        <w:rPr>
          <w:rFonts w:cs="Calibri"/>
          <w:b/>
          <w:bCs/>
          <w:sz w:val="20"/>
          <w:szCs w:val="20"/>
        </w:rPr>
      </w:pPr>
      <w:r w:rsidRPr="0024090F">
        <w:rPr>
          <w:rFonts w:cs="Calibri"/>
          <w:b/>
          <w:bCs/>
          <w:sz w:val="20"/>
          <w:szCs w:val="20"/>
        </w:rPr>
        <w:t>ERP:</w:t>
      </w:r>
    </w:p>
    <w:p w:rsidR="00301D11" w:rsidRPr="0024090F" w:rsidRDefault="00301D11" w:rsidP="00C30FF8">
      <w:pPr>
        <w:spacing w:after="0" w:line="240" w:lineRule="auto"/>
        <w:rPr>
          <w:rFonts w:cs="Calibri"/>
          <w:bCs/>
          <w:sz w:val="20"/>
          <w:szCs w:val="20"/>
        </w:rPr>
      </w:pPr>
      <w:r w:rsidRPr="0024090F">
        <w:rPr>
          <w:rFonts w:cs="Calibri"/>
          <w:bCs/>
          <w:sz w:val="20"/>
          <w:szCs w:val="20"/>
        </w:rPr>
        <w:t xml:space="preserve">Oracle Apps Functional and Technical, Oracle SCM Functional Consultant, Oracle OPM  </w:t>
      </w:r>
    </w:p>
    <w:p w:rsidR="00301D11" w:rsidRPr="0024090F" w:rsidRDefault="00301D11" w:rsidP="00C30FF8">
      <w:pPr>
        <w:spacing w:after="0" w:line="240" w:lineRule="auto"/>
        <w:rPr>
          <w:rFonts w:cs="Calibri"/>
          <w:bCs/>
          <w:sz w:val="20"/>
          <w:szCs w:val="20"/>
        </w:rPr>
      </w:pPr>
      <w:r w:rsidRPr="0024090F">
        <w:rPr>
          <w:rFonts w:cs="Calibri"/>
          <w:bCs/>
          <w:sz w:val="20"/>
          <w:szCs w:val="20"/>
        </w:rPr>
        <w:t>MS Navision, Oracle HRMS (Core HR, Payroll, SSHR, OTL, Performance Mngt)</w:t>
      </w:r>
    </w:p>
    <w:p w:rsidR="00C30FF8" w:rsidRDefault="00C30FF8" w:rsidP="00C30FF8">
      <w:pPr>
        <w:tabs>
          <w:tab w:val="left" w:pos="180"/>
          <w:tab w:val="left" w:pos="540"/>
        </w:tabs>
        <w:spacing w:after="0" w:line="240" w:lineRule="auto"/>
        <w:rPr>
          <w:rFonts w:cs="Calibri"/>
          <w:b/>
          <w:bCs/>
          <w:sz w:val="20"/>
          <w:szCs w:val="20"/>
          <w:u w:val="single"/>
          <w:lang w:val="en-IE"/>
        </w:rPr>
      </w:pPr>
    </w:p>
    <w:p w:rsidR="00C30FF8" w:rsidRPr="0024090F" w:rsidRDefault="00301D11" w:rsidP="00C30FF8">
      <w:pPr>
        <w:tabs>
          <w:tab w:val="left" w:pos="180"/>
          <w:tab w:val="left" w:pos="540"/>
        </w:tabs>
        <w:spacing w:after="0" w:line="240" w:lineRule="auto"/>
        <w:rPr>
          <w:rFonts w:cs="Calibri"/>
          <w:b/>
          <w:bCs/>
          <w:sz w:val="20"/>
          <w:szCs w:val="20"/>
          <w:u w:val="single"/>
          <w:lang w:val="en-IE"/>
        </w:rPr>
      </w:pPr>
      <w:r w:rsidRPr="0024090F">
        <w:rPr>
          <w:rFonts w:cs="Calibri"/>
          <w:b/>
          <w:bCs/>
          <w:sz w:val="20"/>
          <w:szCs w:val="20"/>
          <w:u w:val="single"/>
          <w:lang w:val="en-IE"/>
        </w:rPr>
        <w:t>Awards &amp; Appreciations</w:t>
      </w:r>
    </w:p>
    <w:p w:rsidR="00C30FF8" w:rsidRDefault="00301D11" w:rsidP="0024090F">
      <w:pPr>
        <w:tabs>
          <w:tab w:val="left" w:pos="180"/>
          <w:tab w:val="left" w:pos="540"/>
        </w:tabs>
        <w:spacing w:after="120" w:line="240" w:lineRule="auto"/>
        <w:rPr>
          <w:rFonts w:cs="Calibri"/>
          <w:b/>
          <w:sz w:val="20"/>
          <w:szCs w:val="20"/>
          <w:lang w:val="en-IE"/>
        </w:rPr>
      </w:pPr>
      <w:r w:rsidRPr="0024090F">
        <w:rPr>
          <w:rFonts w:cs="Calibri"/>
          <w:b/>
          <w:sz w:val="20"/>
          <w:szCs w:val="20"/>
          <w:lang w:val="en-IE"/>
        </w:rPr>
        <w:t>Received Appreciations from senior management</w:t>
      </w:r>
      <w:r w:rsidRPr="0024090F">
        <w:rPr>
          <w:rFonts w:cs="Calibri"/>
          <w:b/>
          <w:sz w:val="20"/>
          <w:szCs w:val="20"/>
        </w:rPr>
        <w:t xml:space="preserve"> twice for </w:t>
      </w:r>
      <w:r w:rsidRPr="0024090F">
        <w:rPr>
          <w:rFonts w:cs="Calibri"/>
          <w:b/>
          <w:sz w:val="20"/>
          <w:szCs w:val="20"/>
          <w:lang w:val="en-IE"/>
        </w:rPr>
        <w:t>my individual performance</w:t>
      </w:r>
      <w:r w:rsidRPr="0024090F">
        <w:rPr>
          <w:rFonts w:cs="Calibri"/>
          <w:b/>
          <w:sz w:val="20"/>
          <w:szCs w:val="20"/>
        </w:rPr>
        <w:t xml:space="preserve"> – </w:t>
      </w:r>
      <w:r w:rsidRPr="0024090F">
        <w:rPr>
          <w:rFonts w:cs="Calibri"/>
          <w:b/>
          <w:sz w:val="20"/>
          <w:szCs w:val="20"/>
          <w:lang w:val="en-IE"/>
        </w:rPr>
        <w:t>(AUG 09 &amp; AUG 10)</w:t>
      </w:r>
    </w:p>
    <w:p w:rsidR="00301D11" w:rsidRPr="0024090F" w:rsidRDefault="00301D11" w:rsidP="0024090F">
      <w:pPr>
        <w:tabs>
          <w:tab w:val="left" w:pos="180"/>
          <w:tab w:val="left" w:pos="540"/>
        </w:tabs>
        <w:spacing w:after="120" w:line="240" w:lineRule="auto"/>
        <w:rPr>
          <w:rFonts w:cs="Calibri"/>
          <w:b/>
          <w:sz w:val="20"/>
          <w:szCs w:val="20"/>
          <w:lang w:val="en-IE"/>
        </w:rPr>
      </w:pPr>
      <w:r w:rsidRPr="0024090F">
        <w:rPr>
          <w:rFonts w:cs="Calibri"/>
          <w:b/>
          <w:bCs/>
          <w:sz w:val="20"/>
          <w:szCs w:val="20"/>
          <w:lang w:val="en-IN" w:eastAsia="en-IN"/>
        </w:rPr>
        <w:pict>
          <v:shape id="AutoShape 5" o:spid="_x0000_s1029" type="#_x0000_t32" style="position:absolute;margin-left:-5.25pt;margin-top:16.3pt;width:477pt;height:.05pt;z-index:251656704" o:connectortype="straight" strokecolor="#974706" strokeweight="3pt"/>
        </w:pict>
      </w:r>
    </w:p>
    <w:p w:rsidR="00301D11" w:rsidRPr="0024090F" w:rsidRDefault="00301D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cs="Calibri"/>
          <w:b/>
          <w:sz w:val="20"/>
          <w:szCs w:val="20"/>
        </w:rPr>
      </w:pPr>
      <w:r w:rsidRPr="0024090F">
        <w:rPr>
          <w:rFonts w:cs="Calibri"/>
          <w:b/>
          <w:sz w:val="20"/>
          <w:szCs w:val="20"/>
        </w:rPr>
        <w:t>DOB</w:t>
      </w:r>
      <w:r w:rsidRPr="0024090F">
        <w:rPr>
          <w:rFonts w:cs="Calibri"/>
          <w:b/>
          <w:sz w:val="20"/>
          <w:szCs w:val="20"/>
        </w:rPr>
        <w:tab/>
      </w:r>
      <w:r w:rsidRPr="0024090F">
        <w:rPr>
          <w:rFonts w:cs="Calibri"/>
          <w:b/>
          <w:sz w:val="20"/>
          <w:szCs w:val="20"/>
        </w:rPr>
        <w:tab/>
      </w:r>
      <w:r w:rsidRPr="0024090F">
        <w:rPr>
          <w:rFonts w:cs="Calibri"/>
          <w:b/>
          <w:sz w:val="20"/>
          <w:szCs w:val="20"/>
        </w:rPr>
        <w:tab/>
        <w:t>: 01/08/1982</w:t>
      </w:r>
    </w:p>
    <w:p w:rsidR="00301D11" w:rsidRPr="0024090F" w:rsidRDefault="00301D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cs="Calibri"/>
          <w:b/>
          <w:sz w:val="20"/>
          <w:szCs w:val="20"/>
        </w:rPr>
      </w:pPr>
      <w:r w:rsidRPr="0024090F">
        <w:rPr>
          <w:rFonts w:cs="Calibri"/>
          <w:b/>
          <w:sz w:val="20"/>
          <w:szCs w:val="20"/>
        </w:rPr>
        <w:t>Nationality</w:t>
      </w:r>
      <w:r w:rsidRPr="0024090F">
        <w:rPr>
          <w:rFonts w:cs="Calibri"/>
          <w:b/>
          <w:sz w:val="20"/>
          <w:szCs w:val="20"/>
        </w:rPr>
        <w:tab/>
      </w:r>
      <w:r w:rsidRPr="0024090F">
        <w:rPr>
          <w:rFonts w:cs="Calibri"/>
          <w:b/>
          <w:sz w:val="20"/>
          <w:szCs w:val="20"/>
        </w:rPr>
        <w:tab/>
        <w:t>: Indian</w:t>
      </w:r>
    </w:p>
    <w:p w:rsidR="00301D11" w:rsidRDefault="00301D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cs="Calibri"/>
          <w:b/>
          <w:sz w:val="20"/>
          <w:szCs w:val="20"/>
        </w:rPr>
      </w:pPr>
      <w:r w:rsidRPr="0024090F">
        <w:rPr>
          <w:rFonts w:cs="Calibri"/>
          <w:b/>
          <w:sz w:val="20"/>
          <w:szCs w:val="20"/>
        </w:rPr>
        <w:t>Marital Status</w:t>
      </w:r>
      <w:r w:rsidRPr="0024090F">
        <w:rPr>
          <w:rFonts w:cs="Calibri"/>
          <w:b/>
          <w:sz w:val="20"/>
          <w:szCs w:val="20"/>
        </w:rPr>
        <w:tab/>
      </w:r>
      <w:r w:rsidRPr="0024090F">
        <w:rPr>
          <w:rFonts w:cs="Calibri"/>
          <w:b/>
          <w:sz w:val="20"/>
          <w:szCs w:val="20"/>
        </w:rPr>
        <w:tab/>
        <w:t>: Married</w:t>
      </w:r>
    </w:p>
    <w:p w:rsidR="00C30FF8" w:rsidRPr="0024090F" w:rsidRDefault="00C30F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Place:                                       Bangalore</w:t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</w:p>
    <w:sectPr w:rsidR="00C30FF8" w:rsidRPr="0024090F" w:rsidSect="00440EDA">
      <w:pgSz w:w="12240" w:h="15840"/>
      <w:pgMar w:top="81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tmpl w:val="00000000"/>
    <w:lvl w:ilvl="0">
      <w:start w:val="1"/>
      <w:numFmt w:val="decimal"/>
      <w:suff w:val="space"/>
      <w:lvlText w:val="%1."/>
      <w:lvlJc w:val="left"/>
    </w:lvl>
  </w:abstractNum>
  <w:abstractNum w:abstractNumId="1">
    <w:nsid w:val="00000001"/>
    <w:multiLevelType w:val="hybridMultilevel"/>
    <w:tmpl w:val="F7728D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000000B"/>
    <w:multiLevelType w:val="singleLevel"/>
    <w:tmpl w:val="0000000B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0000000C"/>
    <w:multiLevelType w:val="multilevel"/>
    <w:tmpl w:val="0000000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D"/>
    <w:multiLevelType w:val="multilevel"/>
    <w:tmpl w:val="0000000D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2203092"/>
    <w:multiLevelType w:val="hybridMultilevel"/>
    <w:tmpl w:val="FDBCC3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314D3D"/>
    <w:multiLevelType w:val="hybridMultilevel"/>
    <w:tmpl w:val="A0B81F40"/>
    <w:lvl w:ilvl="0" w:tplc="0409000F">
      <w:start w:val="2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BA1C9B"/>
    <w:multiLevelType w:val="multilevel"/>
    <w:tmpl w:val="A8E4DDD4"/>
    <w:lvl w:ilvl="0">
      <w:start w:val="1"/>
      <w:numFmt w:val="decimal"/>
      <w:lvlText w:val="%1."/>
      <w:lvlJc w:val="left"/>
      <w:pPr>
        <w:ind w:left="600" w:hanging="360"/>
      </w:pPr>
      <w:rPr>
        <w:rFonts w:eastAsia="Calibri" w:cs="Calibri" w:hint="default"/>
        <w:b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0FE031C3"/>
    <w:multiLevelType w:val="hybridMultilevel"/>
    <w:tmpl w:val="43A0C6D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BB693B8">
      <w:numFmt w:val="bullet"/>
      <w:lvlText w:val="•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1F15C5"/>
    <w:multiLevelType w:val="hybridMultilevel"/>
    <w:tmpl w:val="D0F268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6D08D3"/>
    <w:multiLevelType w:val="hybridMultilevel"/>
    <w:tmpl w:val="19B24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6F0817"/>
    <w:multiLevelType w:val="hybridMultilevel"/>
    <w:tmpl w:val="A8E4DDD4"/>
    <w:lvl w:ilvl="0" w:tplc="8E18D382">
      <w:start w:val="1"/>
      <w:numFmt w:val="decimal"/>
      <w:lvlText w:val="%1."/>
      <w:lvlJc w:val="left"/>
      <w:pPr>
        <w:ind w:left="600" w:hanging="360"/>
      </w:pPr>
      <w:rPr>
        <w:rFonts w:eastAsia="Calibri" w:cs="Calibri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>
    <w:nsid w:val="306551BD"/>
    <w:multiLevelType w:val="hybridMultilevel"/>
    <w:tmpl w:val="F4E812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287F6F"/>
    <w:multiLevelType w:val="hybridMultilevel"/>
    <w:tmpl w:val="220C795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4F528A"/>
    <w:multiLevelType w:val="hybridMultilevel"/>
    <w:tmpl w:val="8E7CA61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DF005E"/>
    <w:multiLevelType w:val="hybridMultilevel"/>
    <w:tmpl w:val="BE8E04A8"/>
    <w:lvl w:ilvl="0" w:tplc="F3EA1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0F53ACC"/>
    <w:multiLevelType w:val="hybridMultilevel"/>
    <w:tmpl w:val="5798F0E8"/>
    <w:lvl w:ilvl="0" w:tplc="F0BAAC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C6B03"/>
    <w:multiLevelType w:val="hybridMultilevel"/>
    <w:tmpl w:val="A8DECC80"/>
    <w:lvl w:ilvl="0" w:tplc="CB3AE4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5642BB3"/>
    <w:multiLevelType w:val="hybridMultilevel"/>
    <w:tmpl w:val="7BF030D8"/>
    <w:lvl w:ilvl="0" w:tplc="F1063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8EA5272"/>
    <w:multiLevelType w:val="hybridMultilevel"/>
    <w:tmpl w:val="6EAC4D1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8C6AD7"/>
    <w:multiLevelType w:val="hybridMultilevel"/>
    <w:tmpl w:val="2F145C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77395A"/>
    <w:multiLevelType w:val="hybridMultilevel"/>
    <w:tmpl w:val="D132EED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EFB5072"/>
    <w:multiLevelType w:val="hybridMultilevel"/>
    <w:tmpl w:val="3E3E2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032761"/>
    <w:multiLevelType w:val="hybridMultilevel"/>
    <w:tmpl w:val="59880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0532BF"/>
    <w:multiLevelType w:val="hybridMultilevel"/>
    <w:tmpl w:val="EE4C63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F757DD6"/>
    <w:multiLevelType w:val="hybridMultilevel"/>
    <w:tmpl w:val="81B0DDB4"/>
    <w:lvl w:ilvl="0" w:tplc="C9567E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AC34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CEB0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BAED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3E04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7ECE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F03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D88C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2E5D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6"/>
  </w:num>
  <w:num w:numId="6">
    <w:abstractNumId w:val="24"/>
  </w:num>
  <w:num w:numId="7">
    <w:abstractNumId w:val="21"/>
  </w:num>
  <w:num w:numId="8">
    <w:abstractNumId w:val="13"/>
  </w:num>
  <w:num w:numId="9">
    <w:abstractNumId w:val="6"/>
  </w:num>
  <w:num w:numId="10">
    <w:abstractNumId w:val="9"/>
  </w:num>
  <w:num w:numId="11">
    <w:abstractNumId w:val="10"/>
  </w:num>
  <w:num w:numId="12">
    <w:abstractNumId w:val="15"/>
  </w:num>
  <w:num w:numId="13">
    <w:abstractNumId w:val="23"/>
  </w:num>
  <w:num w:numId="14">
    <w:abstractNumId w:val="17"/>
  </w:num>
  <w:num w:numId="15">
    <w:abstractNumId w:val="12"/>
  </w:num>
  <w:num w:numId="16">
    <w:abstractNumId w:val="5"/>
  </w:num>
  <w:num w:numId="17">
    <w:abstractNumId w:val="19"/>
  </w:num>
  <w:num w:numId="18">
    <w:abstractNumId w:val="20"/>
  </w:num>
  <w:num w:numId="19">
    <w:abstractNumId w:val="1"/>
  </w:num>
  <w:num w:numId="20">
    <w:abstractNumId w:val="25"/>
  </w:num>
  <w:num w:numId="21">
    <w:abstractNumId w:val="22"/>
  </w:num>
  <w:num w:numId="22">
    <w:abstractNumId w:val="18"/>
  </w:num>
  <w:num w:numId="23">
    <w:abstractNumId w:val="11"/>
  </w:num>
  <w:num w:numId="24">
    <w:abstractNumId w:val="7"/>
  </w:num>
  <w:num w:numId="25">
    <w:abstractNumId w:val="8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20"/>
  <w:drawingGridHorizontalSpacing w:val="0"/>
  <w:characterSpacingControl w:val="doNotCompress"/>
  <w:doNotValidateAgainstSchema/>
  <w:doNotDemarcateInvalidXml/>
  <w:compat>
    <w:spaceForUL/>
    <w:doNotLeaveBackslashAlone/>
  </w:compat>
  <w:rsids>
    <w:rsidRoot w:val="00172A27"/>
    <w:rsid w:val="00062359"/>
    <w:rsid w:val="00062BB5"/>
    <w:rsid w:val="00092DAF"/>
    <w:rsid w:val="000964AA"/>
    <w:rsid w:val="000B6C10"/>
    <w:rsid w:val="000C7242"/>
    <w:rsid w:val="000D4AAE"/>
    <w:rsid w:val="000F679E"/>
    <w:rsid w:val="0011363B"/>
    <w:rsid w:val="00123C15"/>
    <w:rsid w:val="0012742E"/>
    <w:rsid w:val="001A0F16"/>
    <w:rsid w:val="001B09FE"/>
    <w:rsid w:val="001B380E"/>
    <w:rsid w:val="001D05E0"/>
    <w:rsid w:val="00211264"/>
    <w:rsid w:val="0024090F"/>
    <w:rsid w:val="0025493F"/>
    <w:rsid w:val="00272D95"/>
    <w:rsid w:val="00282307"/>
    <w:rsid w:val="00301D11"/>
    <w:rsid w:val="0032014B"/>
    <w:rsid w:val="0035095B"/>
    <w:rsid w:val="00371F9F"/>
    <w:rsid w:val="003B1D32"/>
    <w:rsid w:val="003C1E76"/>
    <w:rsid w:val="003D4C82"/>
    <w:rsid w:val="003E078F"/>
    <w:rsid w:val="003F4FA4"/>
    <w:rsid w:val="00440EDA"/>
    <w:rsid w:val="004C689E"/>
    <w:rsid w:val="005941B5"/>
    <w:rsid w:val="005965C2"/>
    <w:rsid w:val="005B2270"/>
    <w:rsid w:val="005D41A5"/>
    <w:rsid w:val="005E7C58"/>
    <w:rsid w:val="00604CD4"/>
    <w:rsid w:val="00610BAB"/>
    <w:rsid w:val="00652B9B"/>
    <w:rsid w:val="00660533"/>
    <w:rsid w:val="00662169"/>
    <w:rsid w:val="00671D58"/>
    <w:rsid w:val="00680275"/>
    <w:rsid w:val="007362BB"/>
    <w:rsid w:val="007835EE"/>
    <w:rsid w:val="007953AC"/>
    <w:rsid w:val="007B7CDD"/>
    <w:rsid w:val="007C2D05"/>
    <w:rsid w:val="007D17CD"/>
    <w:rsid w:val="007F278A"/>
    <w:rsid w:val="00802E76"/>
    <w:rsid w:val="008A5E22"/>
    <w:rsid w:val="008B5769"/>
    <w:rsid w:val="008C11AE"/>
    <w:rsid w:val="0092095E"/>
    <w:rsid w:val="00922D08"/>
    <w:rsid w:val="00925EFC"/>
    <w:rsid w:val="00957BFC"/>
    <w:rsid w:val="009B24FE"/>
    <w:rsid w:val="009C613B"/>
    <w:rsid w:val="009C67AD"/>
    <w:rsid w:val="009F24DD"/>
    <w:rsid w:val="00A673D6"/>
    <w:rsid w:val="00B00419"/>
    <w:rsid w:val="00B15A74"/>
    <w:rsid w:val="00B25BBC"/>
    <w:rsid w:val="00B77631"/>
    <w:rsid w:val="00BA34CD"/>
    <w:rsid w:val="00BC7F88"/>
    <w:rsid w:val="00BD3D89"/>
    <w:rsid w:val="00BE785D"/>
    <w:rsid w:val="00C046C5"/>
    <w:rsid w:val="00C30FF8"/>
    <w:rsid w:val="00C442ED"/>
    <w:rsid w:val="00C528A2"/>
    <w:rsid w:val="00C94E22"/>
    <w:rsid w:val="00C97B7D"/>
    <w:rsid w:val="00CB50FA"/>
    <w:rsid w:val="00CB6574"/>
    <w:rsid w:val="00CC1415"/>
    <w:rsid w:val="00CD09FF"/>
    <w:rsid w:val="00CD0DC7"/>
    <w:rsid w:val="00D00098"/>
    <w:rsid w:val="00D0715D"/>
    <w:rsid w:val="00D37E95"/>
    <w:rsid w:val="00D41244"/>
    <w:rsid w:val="00D429E9"/>
    <w:rsid w:val="00D916A5"/>
    <w:rsid w:val="00DF1D58"/>
    <w:rsid w:val="00E0245B"/>
    <w:rsid w:val="00E0611E"/>
    <w:rsid w:val="00ED1190"/>
    <w:rsid w:val="00EF53C2"/>
    <w:rsid w:val="00F011C9"/>
    <w:rsid w:val="00F07CDA"/>
    <w:rsid w:val="00F733C1"/>
    <w:rsid w:val="00F922BB"/>
    <w:rsid w:val="00F96D32"/>
    <w:rsid w:val="00FC57BF"/>
    <w:rsid w:val="00FE4348"/>
    <w:rsid w:val="00FE5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  <o:rules v:ext="edit">
        <o:r id="V:Rule0" type="connector" idref="#AutoShape 2"/>
        <o:r id="V:Rule2" type="connector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 w:unhideWhenUsed="1" w:qFormat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60" w:line="240" w:lineRule="auto"/>
      <w:outlineLvl w:val="0"/>
    </w:pPr>
    <w:rPr>
      <w:rFonts w:ascii="Arial" w:hAnsi="Arial"/>
      <w:b/>
      <w:kern w:val="44"/>
      <w:sz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 w:line="240" w:lineRule="auto"/>
      <w:outlineLvl w:val="2"/>
    </w:pPr>
    <w:rPr>
      <w:rFonts w:ascii="Arial" w:hAnsi="Arial"/>
      <w:b/>
      <w:sz w:val="26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ListParagraph">
    <w:name w:val="List Paragraph"/>
    <w:basedOn w:val="Normal"/>
    <w:qFormat/>
    <w:pPr>
      <w:ind w:left="720"/>
    </w:pPr>
  </w:style>
  <w:style w:type="table" w:styleId="TableGrid">
    <w:name w:val="Table Grid"/>
    <w:basedOn w:val="TableNormal"/>
    <w:uiPriority w:val="99"/>
    <w:unhideWhenUsed/>
    <w:rsid w:val="00B00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qFormat/>
    <w:rsid w:val="00EF53C2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F53C2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in.linkedin.com/pub/nishikant-singh/16/115/57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shi_kant9@yahoo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ingh.ch82@gmail.com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Nishikant Singh</vt:lpstr>
    </vt:vector>
  </TitlesOfParts>
  <Company/>
  <LinksUpToDate>false</LinksUpToDate>
  <CharactersWithSpaces>10517</CharactersWithSpaces>
  <SharedDoc>false</SharedDoc>
  <HLinks>
    <vt:vector size="18" baseType="variant">
      <vt:variant>
        <vt:i4>5963858</vt:i4>
      </vt:variant>
      <vt:variant>
        <vt:i4>6</vt:i4>
      </vt:variant>
      <vt:variant>
        <vt:i4>0</vt:i4>
      </vt:variant>
      <vt:variant>
        <vt:i4>5</vt:i4>
      </vt:variant>
      <vt:variant>
        <vt:lpwstr>http://in.linkedin.com/pub/nishikant-singh/16/115/576</vt:lpwstr>
      </vt:variant>
      <vt:variant>
        <vt:lpwstr/>
      </vt:variant>
      <vt:variant>
        <vt:i4>5898254</vt:i4>
      </vt:variant>
      <vt:variant>
        <vt:i4>3</vt:i4>
      </vt:variant>
      <vt:variant>
        <vt:i4>0</vt:i4>
      </vt:variant>
      <vt:variant>
        <vt:i4>5</vt:i4>
      </vt:variant>
      <vt:variant>
        <vt:lpwstr>mailto:nishi_kant9@yahoo.com</vt:lpwstr>
      </vt:variant>
      <vt:variant>
        <vt:lpwstr/>
      </vt:variant>
      <vt:variant>
        <vt:i4>4784185</vt:i4>
      </vt:variant>
      <vt:variant>
        <vt:i4>0</vt:i4>
      </vt:variant>
      <vt:variant>
        <vt:i4>0</vt:i4>
      </vt:variant>
      <vt:variant>
        <vt:i4>5</vt:i4>
      </vt:variant>
      <vt:variant>
        <vt:lpwstr>mailto:singh.ch82@gmail.com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Nishikant Singh</dc:title>
  <dc:creator>nishikants</dc:creator>
  <cp:lastModifiedBy>Nishikant</cp:lastModifiedBy>
  <cp:revision>3</cp:revision>
  <dcterms:created xsi:type="dcterms:W3CDTF">2013-02-19T19:04:00Z</dcterms:created>
  <dcterms:modified xsi:type="dcterms:W3CDTF">2013-02-19T19:05:00Z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1033-9.1.0.4759</vt:lpwstr>
  </property>
</Properties>
</file>