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50"/>
      </w:tblGrid>
      <w:tr w:rsidR="003972D3" w:rsidRPr="003972D3" w14:paraId="51D53DAB" w14:textId="77777777">
        <w:trPr>
          <w:trHeight w:hRule="exact" w:val="1800"/>
        </w:trPr>
        <w:tc>
          <w:tcPr>
            <w:tcW w:w="9360" w:type="dxa"/>
            <w:tcMar>
              <w:top w:w="0" w:type="dxa"/>
              <w:bottom w:w="0" w:type="dxa"/>
            </w:tcMar>
          </w:tcPr>
          <w:p w14:paraId="2AA1DA4C" w14:textId="77777777" w:rsidR="004475AD" w:rsidRPr="003972D3" w:rsidRDefault="00000000">
            <w:pPr>
              <w:pStyle w:val="Title"/>
              <w:rPr>
                <w:rFonts w:ascii="Times New Roman" w:hAnsi="Times New Roman" w:cs="Times New Roman"/>
                <w:b/>
                <w:bCs/>
                <w:color w:val="000000" w:themeColor="text1"/>
              </w:rPr>
            </w:pPr>
            <w:r w:rsidRPr="003972D3">
              <w:rPr>
                <w:rFonts w:ascii="Times New Roman" w:hAnsi="Times New Roman" w:cs="Times New Roman"/>
                <w:b/>
                <w:bCs/>
                <w:color w:val="000000" w:themeColor="text1"/>
              </w:rPr>
              <w:t>SNEHAL SANDLAE</w:t>
            </w:r>
          </w:p>
          <w:p w14:paraId="1E404E8F" w14:textId="77777777" w:rsidR="004475AD" w:rsidRPr="003972D3" w:rsidRDefault="00000000">
            <w:pPr>
              <w:pStyle w:val="ContactInfo"/>
              <w:rPr>
                <w:color w:val="000000" w:themeColor="text1"/>
              </w:rPr>
            </w:pPr>
            <w:r w:rsidRPr="003972D3">
              <w:rPr>
                <w:color w:val="000000" w:themeColor="text1"/>
              </w:rPr>
              <w:t>Contact: 9168604096</w:t>
            </w:r>
          </w:p>
          <w:p w14:paraId="2412793A" w14:textId="77777777" w:rsidR="004475AD" w:rsidRPr="003972D3" w:rsidRDefault="00000000">
            <w:pPr>
              <w:pStyle w:val="ContactInfo"/>
              <w:contextualSpacing w:val="0"/>
              <w:rPr>
                <w:color w:val="000000" w:themeColor="text1"/>
              </w:rPr>
            </w:pPr>
            <w:r w:rsidRPr="003972D3">
              <w:rPr>
                <w:color w:val="000000" w:themeColor="text1"/>
              </w:rPr>
              <w:t>Email: snehalsandale0208@gmail.com</w:t>
            </w:r>
          </w:p>
          <w:p w14:paraId="73C15F2A" w14:textId="77777777" w:rsidR="004475AD" w:rsidRPr="003972D3" w:rsidRDefault="00000000">
            <w:pPr>
              <w:pStyle w:val="ContactInfo"/>
              <w:contextualSpacing w:val="0"/>
              <w:rPr>
                <w:color w:val="000000" w:themeColor="text1"/>
              </w:rPr>
            </w:pPr>
            <w:r w:rsidRPr="003972D3">
              <w:rPr>
                <w:color w:val="000000" w:themeColor="text1"/>
              </w:rPr>
              <w:t xml:space="preserve"> </w:t>
            </w:r>
          </w:p>
          <w:p w14:paraId="5C6CB7D5" w14:textId="77777777" w:rsidR="004475AD" w:rsidRPr="003972D3" w:rsidRDefault="004475AD">
            <w:pPr>
              <w:pStyle w:val="ContactInfoEmphasis"/>
              <w:contextualSpacing w:val="0"/>
              <w:rPr>
                <w:color w:val="000000" w:themeColor="text1"/>
              </w:rPr>
            </w:pPr>
          </w:p>
        </w:tc>
      </w:tr>
      <w:tr w:rsidR="003972D3" w:rsidRPr="003972D3" w14:paraId="188DBB86" w14:textId="77777777">
        <w:tc>
          <w:tcPr>
            <w:tcW w:w="9360" w:type="dxa"/>
            <w:tcMar>
              <w:top w:w="432" w:type="dxa"/>
            </w:tcMar>
          </w:tcPr>
          <w:p w14:paraId="7CABBA69" w14:textId="77777777" w:rsidR="004475AD" w:rsidRPr="003972D3" w:rsidRDefault="00000000">
            <w:pPr>
              <w:pStyle w:val="ListParagraph"/>
              <w:numPr>
                <w:ilvl w:val="0"/>
                <w:numId w:val="10"/>
              </w:numPr>
              <w:rPr>
                <w:color w:val="000000" w:themeColor="text1"/>
              </w:rPr>
            </w:pPr>
            <w:r w:rsidRPr="003972D3">
              <w:rPr>
                <w:color w:val="000000" w:themeColor="text1"/>
              </w:rPr>
              <w:t>Master computer science and application with 7.5 years of IT Experience majorly in Salesforce.com platform as Salesforce.com Developer.</w:t>
            </w:r>
          </w:p>
          <w:p w14:paraId="631B408F" w14:textId="77777777" w:rsidR="004475AD" w:rsidRPr="003972D3" w:rsidRDefault="00000000">
            <w:pPr>
              <w:pStyle w:val="ListParagraph"/>
              <w:numPr>
                <w:ilvl w:val="0"/>
                <w:numId w:val="10"/>
              </w:numPr>
              <w:rPr>
                <w:b/>
                <w:bCs/>
                <w:color w:val="000000" w:themeColor="text1"/>
              </w:rPr>
            </w:pPr>
            <w:r w:rsidRPr="003972D3">
              <w:rPr>
                <w:b/>
                <w:bCs/>
                <w:color w:val="000000" w:themeColor="text1"/>
              </w:rPr>
              <w:t xml:space="preserve">Salesforce Certification Administrator &amp; Platform Developer I </w:t>
            </w:r>
          </w:p>
          <w:p w14:paraId="278895E0" w14:textId="77777777" w:rsidR="004475AD" w:rsidRPr="003972D3" w:rsidRDefault="00000000">
            <w:pPr>
              <w:pStyle w:val="ListParagraph"/>
              <w:numPr>
                <w:ilvl w:val="0"/>
                <w:numId w:val="10"/>
              </w:numPr>
              <w:rPr>
                <w:color w:val="000000" w:themeColor="text1"/>
              </w:rPr>
            </w:pPr>
            <w:r w:rsidRPr="003972D3">
              <w:rPr>
                <w:color w:val="000000" w:themeColor="text1"/>
              </w:rPr>
              <w:t>An experience includes end to end applications development on Salesforce.com platform on Sales Cloud, Service Cloud and force.com.</w:t>
            </w:r>
          </w:p>
          <w:p w14:paraId="3DEA89BE" w14:textId="77777777" w:rsidR="004475AD" w:rsidRPr="003972D3" w:rsidRDefault="00000000">
            <w:pPr>
              <w:pStyle w:val="ListParagraph"/>
              <w:numPr>
                <w:ilvl w:val="0"/>
                <w:numId w:val="10"/>
              </w:numPr>
              <w:rPr>
                <w:color w:val="000000" w:themeColor="text1"/>
              </w:rPr>
            </w:pPr>
            <w:r w:rsidRPr="003972D3">
              <w:rPr>
                <w:color w:val="000000" w:themeColor="text1"/>
              </w:rPr>
              <w:t>Majorly worked on Application Development, Support and Administrating Salesforce.com CRM applications for global clients.</w:t>
            </w:r>
          </w:p>
          <w:p w14:paraId="69B30FEB" w14:textId="77777777" w:rsidR="004475AD" w:rsidRPr="003972D3" w:rsidRDefault="00000000">
            <w:pPr>
              <w:pStyle w:val="ListParagraph"/>
              <w:numPr>
                <w:ilvl w:val="0"/>
                <w:numId w:val="10"/>
              </w:numPr>
              <w:rPr>
                <w:color w:val="000000" w:themeColor="text1"/>
              </w:rPr>
            </w:pPr>
            <w:r w:rsidRPr="003972D3">
              <w:rPr>
                <w:color w:val="000000" w:themeColor="text1"/>
              </w:rPr>
              <w:t>Salesforce.com experience includes Salesforce.com Configuration like Workflow Rules, Validation Rules, Approval Process, User Profiles, Roles, Business processes, Record Types, Page Layouts, Reports and Dashboards, Monitoring, Forecasting, Territory Management, Security Implementation, Case Management, SLA’s and Entitlements, Case Escalation, Knowledge Management, Import Wizard, Apex Data Loader, Chatter, Lightning Process Builder and custom apps.</w:t>
            </w:r>
          </w:p>
          <w:p w14:paraId="157698AB" w14:textId="77777777" w:rsidR="004475AD" w:rsidRPr="003972D3" w:rsidRDefault="00000000">
            <w:pPr>
              <w:pStyle w:val="ListParagraph"/>
              <w:numPr>
                <w:ilvl w:val="0"/>
                <w:numId w:val="10"/>
              </w:numPr>
              <w:rPr>
                <w:color w:val="000000" w:themeColor="text1"/>
              </w:rPr>
            </w:pPr>
            <w:r w:rsidRPr="003972D3">
              <w:rPr>
                <w:color w:val="000000" w:themeColor="text1"/>
              </w:rPr>
              <w:t>Result oriented team player, and takes complete ownership of successful project delivery, help and mentors the team in achieving goals.</w:t>
            </w:r>
          </w:p>
          <w:p w14:paraId="01CB99FD" w14:textId="70C3FF6F" w:rsidR="004475AD" w:rsidRPr="003972D3" w:rsidRDefault="00000000">
            <w:pPr>
              <w:pStyle w:val="ListParagraph"/>
              <w:numPr>
                <w:ilvl w:val="0"/>
                <w:numId w:val="10"/>
              </w:numPr>
              <w:rPr>
                <w:color w:val="000000" w:themeColor="text1"/>
              </w:rPr>
            </w:pPr>
            <w:r w:rsidRPr="003972D3">
              <w:rPr>
                <w:color w:val="000000" w:themeColor="text1"/>
              </w:rPr>
              <w:t xml:space="preserve">Delivered projects on Salesforce.com </w:t>
            </w:r>
            <w:r w:rsidRPr="001914B4">
              <w:rPr>
                <w:b/>
                <w:bCs/>
                <w:color w:val="000000" w:themeColor="text1"/>
              </w:rPr>
              <w:t>Sales Cloud, Service Cloud</w:t>
            </w:r>
            <w:r w:rsidRPr="003972D3">
              <w:rPr>
                <w:color w:val="000000" w:themeColor="text1"/>
              </w:rPr>
              <w:t xml:space="preserve"> and</w:t>
            </w:r>
            <w:r w:rsidRPr="001914B4">
              <w:rPr>
                <w:b/>
                <w:bCs/>
                <w:color w:val="000000" w:themeColor="text1"/>
              </w:rPr>
              <w:t xml:space="preserve"> Force.com platform, Data Migration, Sales force Platform Support</w:t>
            </w:r>
            <w:r w:rsidR="001914B4">
              <w:rPr>
                <w:b/>
                <w:bCs/>
                <w:color w:val="000000" w:themeColor="text1"/>
              </w:rPr>
              <w:t xml:space="preserve"> , Community Cloud , CPQ</w:t>
            </w:r>
            <w:r w:rsidRPr="003972D3">
              <w:rPr>
                <w:color w:val="000000" w:themeColor="text1"/>
              </w:rPr>
              <w:t xml:space="preserve"> and Release and </w:t>
            </w:r>
            <w:r w:rsidRPr="001914B4">
              <w:rPr>
                <w:b/>
                <w:bCs/>
                <w:color w:val="000000" w:themeColor="text1"/>
              </w:rPr>
              <w:t>Deployment</w:t>
            </w:r>
            <w:r w:rsidRPr="003972D3">
              <w:rPr>
                <w:color w:val="000000" w:themeColor="text1"/>
              </w:rPr>
              <w:t xml:space="preserve"> using Change Set.</w:t>
            </w:r>
          </w:p>
          <w:p w14:paraId="7ADF256C" w14:textId="77777777" w:rsidR="004475AD" w:rsidRPr="003972D3" w:rsidRDefault="00000000">
            <w:pPr>
              <w:pStyle w:val="ListParagraph"/>
              <w:numPr>
                <w:ilvl w:val="0"/>
                <w:numId w:val="10"/>
              </w:numPr>
              <w:rPr>
                <w:color w:val="000000" w:themeColor="text1"/>
              </w:rPr>
            </w:pPr>
            <w:r w:rsidRPr="003972D3">
              <w:rPr>
                <w:color w:val="000000" w:themeColor="text1"/>
              </w:rPr>
              <w:t>In depth technical knowledge industry standards, best practices in areas of Salesforce Implementation, Consulting, Administration and Support front.</w:t>
            </w:r>
          </w:p>
          <w:p w14:paraId="5DAB8803" w14:textId="77777777" w:rsidR="004475AD" w:rsidRPr="003972D3" w:rsidRDefault="00000000">
            <w:pPr>
              <w:pStyle w:val="ListParagraph"/>
              <w:numPr>
                <w:ilvl w:val="0"/>
                <w:numId w:val="10"/>
              </w:numPr>
              <w:rPr>
                <w:color w:val="000000" w:themeColor="text1"/>
              </w:rPr>
            </w:pPr>
            <w:r w:rsidRPr="003972D3">
              <w:rPr>
                <w:color w:val="000000" w:themeColor="text1"/>
              </w:rPr>
              <w:t>Known as very supportive, positive attitude, a good mentor, reliable and optimistic team member.</w:t>
            </w:r>
          </w:p>
        </w:tc>
      </w:tr>
    </w:tbl>
    <w:p w14:paraId="105FD4C1" w14:textId="77777777" w:rsidR="004475AD" w:rsidRPr="003972D3" w:rsidRDefault="00000000">
      <w:pPr>
        <w:pStyle w:val="Heading1"/>
        <w:rPr>
          <w:color w:val="000000" w:themeColor="text1"/>
        </w:rPr>
      </w:pPr>
      <w:sdt>
        <w:sdtPr>
          <w:rPr>
            <w:color w:val="000000" w:themeColor="text1"/>
          </w:rPr>
          <w:alias w:val="Experience:"/>
          <w:tag w:val="Experience:"/>
          <w:id w:val="-1983300934"/>
          <w:placeholder>
            <w:docPart w:val="03FBA0AF28904B98BC4E32800583F2CA"/>
          </w:placeholder>
          <w:temporary/>
          <w:showingPlcHdr/>
          <w15:appearance w15:val="hidden"/>
        </w:sdtPr>
        <w:sdtContent>
          <w:r w:rsidRPr="003972D3">
            <w:rPr>
              <w:color w:val="000000" w:themeColor="text1"/>
            </w:rPr>
            <w:t>Experience</w:t>
          </w:r>
        </w:sdtContent>
      </w:sdt>
    </w:p>
    <w:tbl>
      <w:tblPr>
        <w:tblStyle w:val="TableGrid"/>
        <w:tblW w:w="4975" w:type="pct"/>
        <w:tblInd w:w="72" w:type="dxa"/>
        <w:tblBorders>
          <w:top w:val="none" w:sz="0" w:space="0" w:color="auto"/>
          <w:left w:val="dotted" w:sz="18" w:space="0" w:color="BFBFBF" w:themeColor="background1" w:themeShade="BF"/>
          <w:bottom w:val="none" w:sz="0" w:space="0" w:color="auto"/>
          <w:right w:val="none" w:sz="0" w:space="0" w:color="auto"/>
          <w:insideH w:val="none" w:sz="0" w:space="0" w:color="auto"/>
          <w:insideV w:val="none" w:sz="0" w:space="0" w:color="auto"/>
        </w:tblBorders>
        <w:tblCellMar>
          <w:left w:w="576" w:type="dxa"/>
          <w:right w:w="0" w:type="dxa"/>
        </w:tblCellMar>
        <w:tblLook w:val="04A0" w:firstRow="1" w:lastRow="0" w:firstColumn="1" w:lastColumn="0" w:noHBand="0" w:noVBand="1"/>
        <w:tblDescription w:val="Experience layout table"/>
      </w:tblPr>
      <w:tblGrid>
        <w:gridCol w:w="9290"/>
      </w:tblGrid>
      <w:tr w:rsidR="003972D3" w:rsidRPr="003972D3" w14:paraId="2AB9037D" w14:textId="77777777">
        <w:tc>
          <w:tcPr>
            <w:tcW w:w="9355" w:type="dxa"/>
          </w:tcPr>
          <w:p w14:paraId="4771B81F" w14:textId="77777777" w:rsidR="004475AD" w:rsidRPr="003972D3" w:rsidRDefault="00000000">
            <w:pPr>
              <w:rPr>
                <w:b/>
                <w:bCs/>
                <w:color w:val="000000" w:themeColor="text1"/>
              </w:rPr>
            </w:pPr>
            <w:r w:rsidRPr="003972D3">
              <w:rPr>
                <w:b/>
                <w:bCs/>
                <w:color w:val="000000" w:themeColor="text1"/>
              </w:rPr>
              <w:t xml:space="preserve">Senior Executive </w:t>
            </w:r>
          </w:p>
          <w:p w14:paraId="70B14617" w14:textId="77777777" w:rsidR="004475AD" w:rsidRPr="003972D3" w:rsidRDefault="00000000">
            <w:pPr>
              <w:rPr>
                <w:b/>
                <w:bCs/>
                <w:color w:val="000000" w:themeColor="text1"/>
              </w:rPr>
            </w:pPr>
            <w:r w:rsidRPr="003972D3">
              <w:rPr>
                <w:b/>
                <w:bCs/>
                <w:color w:val="000000" w:themeColor="text1"/>
              </w:rPr>
              <w:t>SOFTWARE ADMINISTRATOR/DEVELOPER</w:t>
            </w:r>
          </w:p>
          <w:p w14:paraId="5BDACF79" w14:textId="271CE958" w:rsidR="004475AD" w:rsidRPr="003972D3" w:rsidRDefault="00000000">
            <w:pPr>
              <w:rPr>
                <w:b/>
                <w:bCs/>
                <w:color w:val="000000" w:themeColor="text1"/>
              </w:rPr>
            </w:pPr>
            <w:r w:rsidRPr="003972D3">
              <w:rPr>
                <w:b/>
                <w:bCs/>
                <w:color w:val="000000" w:themeColor="text1"/>
              </w:rPr>
              <w:t xml:space="preserve">Vodafone India Shared services Pvt. LTD | </w:t>
            </w:r>
            <w:r w:rsidR="00BE5C39" w:rsidRPr="003972D3">
              <w:rPr>
                <w:b/>
                <w:bCs/>
                <w:color w:val="000000" w:themeColor="text1"/>
              </w:rPr>
              <w:t>June</w:t>
            </w:r>
            <w:r w:rsidRPr="003972D3">
              <w:rPr>
                <w:b/>
                <w:bCs/>
                <w:color w:val="000000" w:themeColor="text1"/>
              </w:rPr>
              <w:t xml:space="preserve"> 2016 – 2017 September</w:t>
            </w:r>
          </w:p>
          <w:p w14:paraId="74563D2E" w14:textId="77777777" w:rsidR="004475AD" w:rsidRPr="003972D3" w:rsidRDefault="00000000">
            <w:pPr>
              <w:rPr>
                <w:b/>
                <w:bCs/>
                <w:color w:val="000000" w:themeColor="text1"/>
              </w:rPr>
            </w:pPr>
            <w:r w:rsidRPr="003972D3">
              <w:rPr>
                <w:b/>
                <w:bCs/>
                <w:color w:val="000000" w:themeColor="text1"/>
              </w:rPr>
              <w:t>Project: Vodafone SFDC</w:t>
            </w:r>
          </w:p>
          <w:p w14:paraId="2B7600F4" w14:textId="77777777" w:rsidR="004475AD" w:rsidRPr="003972D3" w:rsidRDefault="004475AD">
            <w:pPr>
              <w:rPr>
                <w:color w:val="000000" w:themeColor="text1"/>
              </w:rPr>
            </w:pPr>
          </w:p>
          <w:p w14:paraId="690F5233" w14:textId="77777777" w:rsidR="004475AD" w:rsidRPr="003972D3" w:rsidRDefault="00000000">
            <w:pPr>
              <w:rPr>
                <w:color w:val="000000" w:themeColor="text1"/>
              </w:rPr>
            </w:pPr>
            <w:r w:rsidRPr="003972D3">
              <w:rPr>
                <w:b/>
                <w:bCs/>
                <w:color w:val="000000" w:themeColor="text1"/>
              </w:rPr>
              <w:t>Programming Language:</w:t>
            </w:r>
            <w:r w:rsidRPr="003972D3">
              <w:rPr>
                <w:color w:val="000000" w:themeColor="text1"/>
              </w:rPr>
              <w:t xml:space="preserve"> Apex, Visualforce, Lightning, Integration.</w:t>
            </w:r>
          </w:p>
          <w:p w14:paraId="0BD16C43" w14:textId="77777777" w:rsidR="004475AD" w:rsidRPr="003972D3" w:rsidRDefault="00000000">
            <w:pPr>
              <w:rPr>
                <w:color w:val="000000" w:themeColor="text1"/>
              </w:rPr>
            </w:pPr>
            <w:r w:rsidRPr="003972D3">
              <w:rPr>
                <w:color w:val="000000" w:themeColor="text1"/>
              </w:rPr>
              <w:t xml:space="preserve">Apex Programming, Visualforce, SOAP API, Salesforce Configuration/ Administration, SOQL, SOSL, Lead Management, Case management Automation, BREQ, Custom Object, </w:t>
            </w:r>
          </w:p>
          <w:p w14:paraId="7C32F1DF" w14:textId="77777777" w:rsidR="004475AD" w:rsidRPr="003972D3" w:rsidRDefault="00000000">
            <w:pPr>
              <w:rPr>
                <w:color w:val="000000" w:themeColor="text1"/>
              </w:rPr>
            </w:pPr>
            <w:r w:rsidRPr="003972D3">
              <w:rPr>
                <w:color w:val="000000" w:themeColor="text1"/>
              </w:rPr>
              <w:t>Data Loader, Sales Cloud, Service Cloud, Batch Apex, Future methods, Schedule Apex.</w:t>
            </w:r>
          </w:p>
          <w:p w14:paraId="4975E64E" w14:textId="77777777" w:rsidR="004475AD" w:rsidRPr="003972D3" w:rsidRDefault="00000000">
            <w:pPr>
              <w:rPr>
                <w:color w:val="000000" w:themeColor="text1"/>
              </w:rPr>
            </w:pPr>
            <w:r w:rsidRPr="003972D3">
              <w:rPr>
                <w:b/>
                <w:bCs/>
                <w:color w:val="000000" w:themeColor="text1"/>
              </w:rPr>
              <w:t>Web Technologies:</w:t>
            </w:r>
            <w:r w:rsidRPr="003972D3">
              <w:rPr>
                <w:color w:val="000000" w:themeColor="text1"/>
              </w:rPr>
              <w:t xml:space="preserve"> HTML, JavaScript, CSS, SQL, Force.com</w:t>
            </w:r>
          </w:p>
          <w:p w14:paraId="4B112690" w14:textId="77777777" w:rsidR="004475AD" w:rsidRPr="003972D3" w:rsidRDefault="00000000">
            <w:pPr>
              <w:rPr>
                <w:color w:val="000000" w:themeColor="text1"/>
              </w:rPr>
            </w:pPr>
            <w:r w:rsidRPr="003972D3">
              <w:rPr>
                <w:b/>
                <w:bCs/>
                <w:color w:val="000000" w:themeColor="text1"/>
              </w:rPr>
              <w:t>Data Base:</w:t>
            </w:r>
            <w:r w:rsidRPr="003972D3">
              <w:rPr>
                <w:color w:val="000000" w:themeColor="text1"/>
              </w:rPr>
              <w:t xml:space="preserve"> SQL and SOSL</w:t>
            </w:r>
          </w:p>
          <w:p w14:paraId="6C012F30" w14:textId="77777777" w:rsidR="004475AD" w:rsidRPr="003972D3" w:rsidRDefault="00000000">
            <w:pPr>
              <w:rPr>
                <w:color w:val="000000" w:themeColor="text1"/>
              </w:rPr>
            </w:pPr>
            <w:r w:rsidRPr="003972D3">
              <w:rPr>
                <w:b/>
                <w:bCs/>
                <w:color w:val="000000" w:themeColor="text1"/>
              </w:rPr>
              <w:t>Operating System:</w:t>
            </w:r>
            <w:r w:rsidRPr="003972D3">
              <w:rPr>
                <w:color w:val="000000" w:themeColor="text1"/>
              </w:rPr>
              <w:t xml:space="preserve"> Windows 95/98/2000, Win7, Win8, Win10 </w:t>
            </w:r>
          </w:p>
          <w:p w14:paraId="047C2C38" w14:textId="77777777" w:rsidR="004475AD" w:rsidRPr="003972D3" w:rsidRDefault="004475AD">
            <w:pPr>
              <w:pStyle w:val="Heading3"/>
              <w:contextualSpacing w:val="0"/>
              <w:rPr>
                <w:color w:val="000000" w:themeColor="text1"/>
              </w:rPr>
            </w:pPr>
          </w:p>
        </w:tc>
      </w:tr>
      <w:tr w:rsidR="003972D3" w:rsidRPr="003972D3" w14:paraId="20EB15DF" w14:textId="77777777">
        <w:tc>
          <w:tcPr>
            <w:tcW w:w="9355" w:type="dxa"/>
            <w:tcMar>
              <w:top w:w="216" w:type="dxa"/>
            </w:tcMar>
          </w:tcPr>
          <w:p w14:paraId="16C78D28" w14:textId="77777777" w:rsidR="004475AD" w:rsidRPr="003972D3" w:rsidRDefault="00000000">
            <w:pPr>
              <w:rPr>
                <w:b/>
                <w:bCs/>
                <w:color w:val="000000" w:themeColor="text1"/>
              </w:rPr>
            </w:pPr>
            <w:r w:rsidRPr="003972D3">
              <w:rPr>
                <w:b/>
                <w:bCs/>
                <w:color w:val="000000" w:themeColor="text1"/>
              </w:rPr>
              <w:t>Assistant Manager</w:t>
            </w:r>
          </w:p>
          <w:p w14:paraId="007EFA99" w14:textId="77777777" w:rsidR="004475AD" w:rsidRPr="003972D3" w:rsidRDefault="00000000">
            <w:pPr>
              <w:rPr>
                <w:b/>
                <w:bCs/>
                <w:color w:val="000000" w:themeColor="text1"/>
              </w:rPr>
            </w:pPr>
            <w:r w:rsidRPr="003972D3">
              <w:rPr>
                <w:b/>
                <w:bCs/>
                <w:color w:val="000000" w:themeColor="text1"/>
              </w:rPr>
              <w:t>SOFTWARE ADMINISTRATOR/DEVELOPER</w:t>
            </w:r>
          </w:p>
          <w:p w14:paraId="22606280" w14:textId="670D96CC" w:rsidR="004475AD" w:rsidRPr="003972D3" w:rsidRDefault="00000000">
            <w:pPr>
              <w:rPr>
                <w:b/>
                <w:bCs/>
                <w:color w:val="000000" w:themeColor="text1"/>
              </w:rPr>
            </w:pPr>
            <w:r w:rsidRPr="003972D3">
              <w:rPr>
                <w:b/>
                <w:bCs/>
                <w:color w:val="000000" w:themeColor="text1"/>
              </w:rPr>
              <w:lastRenderedPageBreak/>
              <w:t xml:space="preserve">Vodafone India Shared services Pvt. LTD | </w:t>
            </w:r>
            <w:r w:rsidR="006367D7" w:rsidRPr="003972D3">
              <w:rPr>
                <w:b/>
                <w:bCs/>
                <w:color w:val="000000" w:themeColor="text1"/>
              </w:rPr>
              <w:t>Oct</w:t>
            </w:r>
            <w:r w:rsidRPr="003972D3">
              <w:rPr>
                <w:b/>
                <w:bCs/>
                <w:color w:val="000000" w:themeColor="text1"/>
              </w:rPr>
              <w:t xml:space="preserve"> 2017 – </w:t>
            </w:r>
            <w:r w:rsidR="00BE5C39" w:rsidRPr="003972D3">
              <w:rPr>
                <w:b/>
                <w:bCs/>
                <w:color w:val="000000" w:themeColor="text1"/>
              </w:rPr>
              <w:t>Sep 2019</w:t>
            </w:r>
          </w:p>
          <w:p w14:paraId="66AF94B4" w14:textId="77777777" w:rsidR="004475AD" w:rsidRPr="003972D3" w:rsidRDefault="00000000">
            <w:pPr>
              <w:rPr>
                <w:b/>
                <w:bCs/>
                <w:color w:val="000000" w:themeColor="text1"/>
                <w:sz w:val="32"/>
                <w:szCs w:val="32"/>
              </w:rPr>
            </w:pPr>
            <w:r w:rsidRPr="003972D3">
              <w:rPr>
                <w:b/>
                <w:bCs/>
                <w:color w:val="000000" w:themeColor="text1"/>
                <w:sz w:val="32"/>
                <w:szCs w:val="32"/>
              </w:rPr>
              <w:t xml:space="preserve">Project: VGE Vodafone Product </w:t>
            </w:r>
          </w:p>
          <w:p w14:paraId="78E89850" w14:textId="77777777" w:rsidR="004475AD" w:rsidRPr="003972D3" w:rsidRDefault="004475AD">
            <w:pPr>
              <w:rPr>
                <w:color w:val="000000" w:themeColor="text1"/>
              </w:rPr>
            </w:pPr>
          </w:p>
          <w:p w14:paraId="0E283232" w14:textId="77777777" w:rsidR="004475AD" w:rsidRPr="003972D3" w:rsidRDefault="00000000">
            <w:pPr>
              <w:rPr>
                <w:color w:val="000000" w:themeColor="text1"/>
              </w:rPr>
            </w:pPr>
            <w:r w:rsidRPr="003972D3">
              <w:rPr>
                <w:b/>
                <w:bCs/>
                <w:color w:val="000000" w:themeColor="text1"/>
              </w:rPr>
              <w:t>Programming Language:</w:t>
            </w:r>
            <w:r w:rsidRPr="003972D3">
              <w:rPr>
                <w:color w:val="000000" w:themeColor="text1"/>
              </w:rPr>
              <w:t xml:space="preserve"> Apex, Visualforce, Lightning, Integration.</w:t>
            </w:r>
          </w:p>
          <w:p w14:paraId="371A68D4" w14:textId="77777777" w:rsidR="004475AD" w:rsidRPr="003972D3" w:rsidRDefault="00000000">
            <w:pPr>
              <w:rPr>
                <w:color w:val="000000" w:themeColor="text1"/>
              </w:rPr>
            </w:pPr>
            <w:r w:rsidRPr="003972D3">
              <w:rPr>
                <w:color w:val="000000" w:themeColor="text1"/>
              </w:rPr>
              <w:t xml:space="preserve">Apex Programming, Visualforce, SOAP API, Salesforce Configuration/ Administration, SOQL, SOSL, Lead Management, Case management Automation, BREQ, Custom Object, </w:t>
            </w:r>
          </w:p>
          <w:p w14:paraId="0B345D7E" w14:textId="77777777" w:rsidR="004475AD" w:rsidRPr="003972D3" w:rsidRDefault="00000000">
            <w:pPr>
              <w:rPr>
                <w:b/>
                <w:bCs/>
                <w:color w:val="000000" w:themeColor="text1"/>
              </w:rPr>
            </w:pPr>
            <w:r w:rsidRPr="003972D3">
              <w:rPr>
                <w:color w:val="000000" w:themeColor="text1"/>
              </w:rPr>
              <w:t xml:space="preserve">Data Loader, Sales Cloud, Service Cloud, Batch Apex, Future methods, Schedule Apex, </w:t>
            </w:r>
            <w:r w:rsidRPr="003972D3">
              <w:rPr>
                <w:b/>
                <w:bCs/>
                <w:color w:val="000000" w:themeColor="text1"/>
              </w:rPr>
              <w:t>Aura Components.</w:t>
            </w:r>
          </w:p>
          <w:p w14:paraId="72F36165" w14:textId="77777777" w:rsidR="004475AD" w:rsidRPr="003972D3" w:rsidRDefault="00000000">
            <w:pPr>
              <w:rPr>
                <w:color w:val="000000" w:themeColor="text1"/>
              </w:rPr>
            </w:pPr>
            <w:r w:rsidRPr="003972D3">
              <w:rPr>
                <w:b/>
                <w:bCs/>
                <w:color w:val="000000" w:themeColor="text1"/>
              </w:rPr>
              <w:t>Web Technologies:</w:t>
            </w:r>
            <w:r w:rsidRPr="003972D3">
              <w:rPr>
                <w:color w:val="000000" w:themeColor="text1"/>
              </w:rPr>
              <w:t xml:space="preserve"> HTML, JavaScript, CSS, SQL, Force.com</w:t>
            </w:r>
          </w:p>
          <w:p w14:paraId="7DEC497D" w14:textId="77777777" w:rsidR="004475AD" w:rsidRPr="003972D3" w:rsidRDefault="00000000">
            <w:pPr>
              <w:rPr>
                <w:color w:val="000000" w:themeColor="text1"/>
              </w:rPr>
            </w:pPr>
            <w:r w:rsidRPr="003972D3">
              <w:rPr>
                <w:b/>
                <w:bCs/>
                <w:color w:val="000000" w:themeColor="text1"/>
              </w:rPr>
              <w:t>Data Base:</w:t>
            </w:r>
            <w:r w:rsidRPr="003972D3">
              <w:rPr>
                <w:color w:val="000000" w:themeColor="text1"/>
              </w:rPr>
              <w:t xml:space="preserve"> SQL and SOSL</w:t>
            </w:r>
          </w:p>
          <w:p w14:paraId="6CCC2C87" w14:textId="77777777" w:rsidR="004475AD" w:rsidRPr="003972D3" w:rsidRDefault="00000000">
            <w:pPr>
              <w:rPr>
                <w:color w:val="000000" w:themeColor="text1"/>
              </w:rPr>
            </w:pPr>
            <w:r w:rsidRPr="003972D3">
              <w:rPr>
                <w:b/>
                <w:bCs/>
                <w:color w:val="000000" w:themeColor="text1"/>
              </w:rPr>
              <w:t>Operating System:</w:t>
            </w:r>
            <w:r w:rsidRPr="003972D3">
              <w:rPr>
                <w:color w:val="000000" w:themeColor="text1"/>
              </w:rPr>
              <w:t xml:space="preserve"> Windows 95/98/2000, Win7, Win8, Win10 </w:t>
            </w:r>
          </w:p>
          <w:p w14:paraId="6FD53B70" w14:textId="77777777" w:rsidR="004475AD" w:rsidRPr="003972D3" w:rsidRDefault="004475AD">
            <w:pPr>
              <w:rPr>
                <w:b/>
                <w:bCs/>
                <w:color w:val="000000" w:themeColor="text1"/>
              </w:rPr>
            </w:pPr>
          </w:p>
          <w:p w14:paraId="62563664" w14:textId="77777777" w:rsidR="004475AD" w:rsidRPr="003972D3" w:rsidRDefault="00000000">
            <w:pPr>
              <w:rPr>
                <w:b/>
                <w:bCs/>
                <w:color w:val="000000" w:themeColor="text1"/>
                <w:sz w:val="36"/>
                <w:szCs w:val="36"/>
              </w:rPr>
            </w:pPr>
            <w:r w:rsidRPr="003972D3">
              <w:rPr>
                <w:b/>
                <w:bCs/>
                <w:color w:val="000000" w:themeColor="text1"/>
                <w:sz w:val="36"/>
                <w:szCs w:val="36"/>
              </w:rPr>
              <w:t>Roles and Responsibilities:</w:t>
            </w:r>
          </w:p>
          <w:p w14:paraId="20717A2A" w14:textId="77777777" w:rsidR="004475AD" w:rsidRPr="003972D3" w:rsidRDefault="004475AD">
            <w:pPr>
              <w:rPr>
                <w:b/>
                <w:bCs/>
                <w:color w:val="000000" w:themeColor="text1"/>
              </w:rPr>
            </w:pPr>
          </w:p>
          <w:p w14:paraId="3C685CF3" w14:textId="77777777" w:rsidR="004475AD" w:rsidRPr="003972D3" w:rsidRDefault="00000000">
            <w:pPr>
              <w:pStyle w:val="ListParagraph"/>
              <w:numPr>
                <w:ilvl w:val="0"/>
                <w:numId w:val="11"/>
              </w:numPr>
              <w:rPr>
                <w:color w:val="000000" w:themeColor="text1"/>
              </w:rPr>
            </w:pPr>
            <w:r w:rsidRPr="003972D3">
              <w:rPr>
                <w:color w:val="000000" w:themeColor="text1"/>
              </w:rPr>
              <w:t>Salesforce.com experience, preferably with strong knowledge of Sales &amp; Service Cloud</w:t>
            </w:r>
          </w:p>
          <w:p w14:paraId="0AC298E4" w14:textId="77777777" w:rsidR="004475AD" w:rsidRPr="003972D3" w:rsidRDefault="00000000">
            <w:pPr>
              <w:pStyle w:val="ListParagraph"/>
              <w:numPr>
                <w:ilvl w:val="0"/>
                <w:numId w:val="11"/>
              </w:numPr>
              <w:rPr>
                <w:color w:val="000000" w:themeColor="text1"/>
              </w:rPr>
            </w:pPr>
            <w:r w:rsidRPr="003972D3">
              <w:rPr>
                <w:color w:val="000000" w:themeColor="text1"/>
              </w:rPr>
              <w:t>Experience developing in Java, experience with Web Services Development</w:t>
            </w:r>
          </w:p>
          <w:p w14:paraId="667028A9" w14:textId="77777777" w:rsidR="004475AD" w:rsidRPr="003972D3" w:rsidRDefault="00000000">
            <w:pPr>
              <w:pStyle w:val="ListParagraph"/>
              <w:numPr>
                <w:ilvl w:val="0"/>
                <w:numId w:val="11"/>
              </w:numPr>
              <w:rPr>
                <w:color w:val="000000" w:themeColor="text1"/>
              </w:rPr>
            </w:pPr>
            <w:r w:rsidRPr="003972D3">
              <w:rPr>
                <w:color w:val="000000" w:themeColor="text1"/>
              </w:rPr>
              <w:t>Proven experience in large Salesforce.com implementations with multiple integrations including web services, legacy applications, app exchange, etc.</w:t>
            </w:r>
          </w:p>
          <w:p w14:paraId="77D4C052" w14:textId="77777777" w:rsidR="004475AD" w:rsidRPr="003972D3" w:rsidRDefault="00000000">
            <w:pPr>
              <w:pStyle w:val="ListParagraph"/>
              <w:numPr>
                <w:ilvl w:val="0"/>
                <w:numId w:val="11"/>
              </w:numPr>
              <w:rPr>
                <w:color w:val="000000" w:themeColor="text1"/>
              </w:rPr>
            </w:pPr>
            <w:r w:rsidRPr="003972D3">
              <w:rPr>
                <w:color w:val="000000" w:themeColor="text1"/>
              </w:rPr>
              <w:t>Demonstrated experience developing Service Cloud applications</w:t>
            </w:r>
          </w:p>
          <w:p w14:paraId="37E2FD54" w14:textId="77777777" w:rsidR="004475AD" w:rsidRPr="003972D3" w:rsidRDefault="00000000">
            <w:pPr>
              <w:pStyle w:val="ListParagraph"/>
              <w:numPr>
                <w:ilvl w:val="0"/>
                <w:numId w:val="11"/>
              </w:numPr>
              <w:rPr>
                <w:color w:val="000000" w:themeColor="text1"/>
              </w:rPr>
            </w:pPr>
            <w:r w:rsidRPr="003972D3">
              <w:rPr>
                <w:color w:val="000000" w:themeColor="text1"/>
              </w:rPr>
              <w:t>Demonstrated experience working in medium to large scale Salesforce implementations (Service, Sales).</w:t>
            </w:r>
          </w:p>
          <w:p w14:paraId="1A1D5CF4" w14:textId="77777777" w:rsidR="004475AD" w:rsidRPr="003972D3" w:rsidRDefault="00000000">
            <w:pPr>
              <w:pStyle w:val="ListParagraph"/>
              <w:numPr>
                <w:ilvl w:val="0"/>
                <w:numId w:val="11"/>
              </w:numPr>
              <w:rPr>
                <w:color w:val="000000" w:themeColor="text1"/>
              </w:rPr>
            </w:pPr>
            <w:r w:rsidRPr="003972D3">
              <w:rPr>
                <w:color w:val="000000" w:themeColor="text1"/>
              </w:rPr>
              <w:t>Experience in designing and developing software components and have a very strong Service Oriented Architecture and integration background.</w:t>
            </w:r>
          </w:p>
          <w:p w14:paraId="7383C385" w14:textId="77777777" w:rsidR="004475AD" w:rsidRPr="003972D3" w:rsidRDefault="00000000">
            <w:pPr>
              <w:pStyle w:val="ListParagraph"/>
              <w:numPr>
                <w:ilvl w:val="0"/>
                <w:numId w:val="11"/>
              </w:numPr>
              <w:rPr>
                <w:color w:val="000000" w:themeColor="text1"/>
              </w:rPr>
            </w:pPr>
            <w:r w:rsidRPr="003972D3">
              <w:rPr>
                <w:color w:val="000000" w:themeColor="text1"/>
              </w:rPr>
              <w:t>Proven customer service skills necessary to create, maintain and enhance customer relationships.</w:t>
            </w:r>
          </w:p>
          <w:p w14:paraId="20F0BF14" w14:textId="77777777" w:rsidR="004475AD" w:rsidRPr="003972D3" w:rsidRDefault="00000000">
            <w:pPr>
              <w:pStyle w:val="ListParagraph"/>
              <w:numPr>
                <w:ilvl w:val="0"/>
                <w:numId w:val="11"/>
              </w:numPr>
              <w:rPr>
                <w:color w:val="000000" w:themeColor="text1"/>
              </w:rPr>
            </w:pPr>
            <w:r w:rsidRPr="003972D3">
              <w:rPr>
                <w:color w:val="000000" w:themeColor="text1"/>
              </w:rPr>
              <w:t>Solid organizational skills, multi-tasking, planning, coordinating aggressive schedules and providing excellent customer service levels.</w:t>
            </w:r>
          </w:p>
          <w:p w14:paraId="4EDF1C2F" w14:textId="77777777" w:rsidR="004475AD" w:rsidRPr="003972D3" w:rsidRDefault="00000000">
            <w:pPr>
              <w:pStyle w:val="ListParagraph"/>
              <w:numPr>
                <w:ilvl w:val="0"/>
                <w:numId w:val="11"/>
              </w:numPr>
              <w:rPr>
                <w:color w:val="000000" w:themeColor="text1"/>
              </w:rPr>
            </w:pPr>
            <w:r w:rsidRPr="003972D3">
              <w:rPr>
                <w:color w:val="000000" w:themeColor="text1"/>
              </w:rPr>
              <w:t>Understanding of Enterprise Service bus/Service Oriented Architecture, especially via TIBCO, highly desirable.</w:t>
            </w:r>
          </w:p>
          <w:p w14:paraId="60492092" w14:textId="77777777" w:rsidR="004475AD" w:rsidRPr="003972D3" w:rsidRDefault="00000000">
            <w:pPr>
              <w:pStyle w:val="ListParagraph"/>
              <w:numPr>
                <w:ilvl w:val="0"/>
                <w:numId w:val="11"/>
              </w:numPr>
              <w:rPr>
                <w:color w:val="000000" w:themeColor="text1"/>
              </w:rPr>
            </w:pPr>
            <w:r w:rsidRPr="003972D3">
              <w:rPr>
                <w:color w:val="000000" w:themeColor="text1"/>
              </w:rPr>
              <w:t xml:space="preserve">Experience with web-based programing (Apex, </w:t>
            </w:r>
            <w:proofErr w:type="spellStart"/>
            <w:r w:rsidRPr="003972D3">
              <w:rPr>
                <w:color w:val="000000" w:themeColor="text1"/>
              </w:rPr>
              <w:t>VisualForce</w:t>
            </w:r>
            <w:proofErr w:type="spellEnd"/>
            <w:r w:rsidRPr="003972D3">
              <w:rPr>
                <w:color w:val="000000" w:themeColor="text1"/>
              </w:rPr>
              <w:t>, Salesforce APIs, SOAP or REST based web services, JavaScript, jQuery, CSS, Bootstrap, HTML5, VBScript, XML, SQL).</w:t>
            </w:r>
          </w:p>
          <w:p w14:paraId="707377A6" w14:textId="77777777" w:rsidR="004475AD" w:rsidRPr="003972D3" w:rsidRDefault="00000000">
            <w:pPr>
              <w:pStyle w:val="ListParagraph"/>
              <w:numPr>
                <w:ilvl w:val="0"/>
                <w:numId w:val="11"/>
              </w:numPr>
              <w:rPr>
                <w:color w:val="000000" w:themeColor="text1"/>
              </w:rPr>
            </w:pPr>
            <w:r w:rsidRPr="003972D3">
              <w:rPr>
                <w:color w:val="000000" w:themeColor="text1"/>
              </w:rPr>
              <w:t>Certified Force.com Developer (DEV-401) or Certified Force.com Advanced Developer (DEV-501) mandatory.</w:t>
            </w:r>
          </w:p>
          <w:p w14:paraId="18C209C0" w14:textId="77777777" w:rsidR="004475AD" w:rsidRPr="003972D3" w:rsidRDefault="00000000">
            <w:pPr>
              <w:pStyle w:val="ListParagraph"/>
              <w:numPr>
                <w:ilvl w:val="0"/>
                <w:numId w:val="11"/>
              </w:numPr>
              <w:rPr>
                <w:color w:val="000000" w:themeColor="text1"/>
              </w:rPr>
            </w:pPr>
            <w:r w:rsidRPr="003972D3">
              <w:rPr>
                <w:color w:val="000000" w:themeColor="text1"/>
              </w:rPr>
              <w:t>Experience using advanced SQL and Excel skills.</w:t>
            </w:r>
          </w:p>
          <w:p w14:paraId="66FCDAB2" w14:textId="77777777" w:rsidR="004475AD" w:rsidRPr="003972D3" w:rsidRDefault="00000000">
            <w:pPr>
              <w:pStyle w:val="ListParagraph"/>
              <w:numPr>
                <w:ilvl w:val="0"/>
                <w:numId w:val="11"/>
              </w:numPr>
              <w:rPr>
                <w:color w:val="000000" w:themeColor="text1"/>
              </w:rPr>
            </w:pPr>
            <w:r w:rsidRPr="003972D3">
              <w:rPr>
                <w:color w:val="000000" w:themeColor="text1"/>
              </w:rPr>
              <w:t>Experience integrating Salesforce.com with other applications via real-time, batch, sync/async.</w:t>
            </w:r>
          </w:p>
          <w:p w14:paraId="0D5ED79A" w14:textId="77777777" w:rsidR="004475AD" w:rsidRPr="003972D3" w:rsidRDefault="00000000">
            <w:pPr>
              <w:pStyle w:val="ListParagraph"/>
              <w:numPr>
                <w:ilvl w:val="0"/>
                <w:numId w:val="11"/>
              </w:numPr>
              <w:rPr>
                <w:color w:val="000000" w:themeColor="text1"/>
              </w:rPr>
            </w:pPr>
            <w:r w:rsidRPr="003972D3">
              <w:rPr>
                <w:color w:val="000000" w:themeColor="text1"/>
              </w:rPr>
              <w:t>Understanding of Enterprise Service bus/Service Oriented Architecture, highly desirable.</w:t>
            </w:r>
          </w:p>
          <w:p w14:paraId="0A81E8DE" w14:textId="77777777" w:rsidR="004475AD" w:rsidRPr="003972D3" w:rsidRDefault="00000000">
            <w:pPr>
              <w:pStyle w:val="ListParagraph"/>
              <w:numPr>
                <w:ilvl w:val="0"/>
                <w:numId w:val="11"/>
              </w:numPr>
              <w:rPr>
                <w:color w:val="000000" w:themeColor="text1"/>
              </w:rPr>
            </w:pPr>
            <w:r w:rsidRPr="003972D3">
              <w:rPr>
                <w:color w:val="000000" w:themeColor="text1"/>
              </w:rPr>
              <w:t>Create business case for new solution.</w:t>
            </w:r>
          </w:p>
          <w:p w14:paraId="34CF4FC9" w14:textId="77777777" w:rsidR="004475AD" w:rsidRPr="003972D3" w:rsidRDefault="00000000">
            <w:pPr>
              <w:pStyle w:val="ListParagraph"/>
              <w:numPr>
                <w:ilvl w:val="0"/>
                <w:numId w:val="11"/>
              </w:numPr>
              <w:rPr>
                <w:color w:val="000000" w:themeColor="text1"/>
              </w:rPr>
            </w:pPr>
            <w:r w:rsidRPr="003972D3">
              <w:rPr>
                <w:color w:val="000000" w:themeColor="text1"/>
              </w:rPr>
              <w:t>Provide global day-to-day end-user support (including system configuration, complex formulas and system maintenance) and assist users with proactive best practices to enhance and increase their knowledge of Salesforce.com</w:t>
            </w:r>
          </w:p>
          <w:p w14:paraId="1034A245" w14:textId="77777777" w:rsidR="004475AD" w:rsidRPr="003972D3" w:rsidRDefault="00000000">
            <w:pPr>
              <w:pStyle w:val="ListParagraph"/>
              <w:numPr>
                <w:ilvl w:val="0"/>
                <w:numId w:val="11"/>
              </w:numPr>
              <w:rPr>
                <w:color w:val="000000" w:themeColor="text1"/>
              </w:rPr>
            </w:pPr>
            <w:r w:rsidRPr="003972D3">
              <w:rPr>
                <w:color w:val="000000" w:themeColor="text1"/>
              </w:rPr>
              <w:t>Maintain user roles and profiles, security settings, access settings etc. (User Profiles, Role Hierarchy, Sharing Rules and Security)</w:t>
            </w:r>
          </w:p>
          <w:p w14:paraId="4E41F926" w14:textId="77777777" w:rsidR="004475AD" w:rsidRPr="003972D3" w:rsidRDefault="00000000">
            <w:pPr>
              <w:pStyle w:val="ListParagraph"/>
              <w:numPr>
                <w:ilvl w:val="0"/>
                <w:numId w:val="11"/>
              </w:numPr>
              <w:rPr>
                <w:color w:val="000000" w:themeColor="text1"/>
              </w:rPr>
            </w:pPr>
            <w:r w:rsidRPr="003972D3">
              <w:rPr>
                <w:color w:val="000000" w:themeColor="text1"/>
              </w:rPr>
              <w:t>Experience to respond to production support requests and troubleshoot issues.</w:t>
            </w:r>
          </w:p>
          <w:p w14:paraId="53FFF69A" w14:textId="77777777" w:rsidR="004475AD" w:rsidRPr="003972D3" w:rsidRDefault="00000000">
            <w:pPr>
              <w:pStyle w:val="ListParagraph"/>
              <w:numPr>
                <w:ilvl w:val="0"/>
                <w:numId w:val="11"/>
              </w:numPr>
              <w:rPr>
                <w:color w:val="000000" w:themeColor="text1"/>
              </w:rPr>
            </w:pPr>
            <w:r w:rsidRPr="003972D3">
              <w:rPr>
                <w:color w:val="000000" w:themeColor="text1"/>
              </w:rPr>
              <w:t>Experience integrating the 3rd party Apps with Salesforce.</w:t>
            </w:r>
          </w:p>
          <w:p w14:paraId="1DA45CF2" w14:textId="77777777" w:rsidR="004475AD" w:rsidRPr="003972D3" w:rsidRDefault="00000000">
            <w:pPr>
              <w:pStyle w:val="ListParagraph"/>
              <w:numPr>
                <w:ilvl w:val="0"/>
                <w:numId w:val="11"/>
              </w:numPr>
              <w:rPr>
                <w:color w:val="000000" w:themeColor="text1"/>
              </w:rPr>
            </w:pPr>
            <w:r w:rsidRPr="003972D3">
              <w:rPr>
                <w:color w:val="000000" w:themeColor="text1"/>
              </w:rPr>
              <w:t>Perform data integrity and manipulation tasks such as merging duplicate records and establishing proper ownership of existing accounts and contacts in accordance with sales territories.</w:t>
            </w:r>
          </w:p>
          <w:p w14:paraId="458E7213" w14:textId="77777777" w:rsidR="004475AD" w:rsidRPr="003972D3" w:rsidRDefault="00000000">
            <w:pPr>
              <w:pStyle w:val="ListParagraph"/>
              <w:numPr>
                <w:ilvl w:val="0"/>
                <w:numId w:val="11"/>
              </w:numPr>
              <w:rPr>
                <w:color w:val="000000" w:themeColor="text1"/>
              </w:rPr>
            </w:pPr>
            <w:r w:rsidRPr="003972D3">
              <w:rPr>
                <w:color w:val="000000" w:themeColor="text1"/>
              </w:rPr>
              <w:lastRenderedPageBreak/>
              <w:t>Establish and implement best practices with regards to system maintenance, configuration, development, testing, data integrity, etc.</w:t>
            </w:r>
          </w:p>
          <w:p w14:paraId="04BB2BA8" w14:textId="77777777" w:rsidR="004475AD" w:rsidRPr="003972D3" w:rsidRDefault="00000000">
            <w:pPr>
              <w:pStyle w:val="ListParagraph"/>
              <w:numPr>
                <w:ilvl w:val="0"/>
                <w:numId w:val="11"/>
              </w:numPr>
              <w:rPr>
                <w:color w:val="000000" w:themeColor="text1"/>
              </w:rPr>
            </w:pPr>
            <w:r w:rsidRPr="003972D3">
              <w:rPr>
                <w:color w:val="000000" w:themeColor="text1"/>
              </w:rPr>
              <w:t>Design, document, build, test and deploy enhancements to Salesforce custom objects, page layouts, workflows, alerts, reports and complex dashboards within Salesforce.</w:t>
            </w:r>
          </w:p>
          <w:p w14:paraId="1B867CF6" w14:textId="77777777" w:rsidR="004475AD" w:rsidRPr="003972D3" w:rsidRDefault="004475AD">
            <w:pPr>
              <w:rPr>
                <w:b/>
                <w:bCs/>
                <w:color w:val="000000" w:themeColor="text1"/>
              </w:rPr>
            </w:pPr>
          </w:p>
          <w:p w14:paraId="4A77FBF6" w14:textId="77777777" w:rsidR="00BE5C39" w:rsidRPr="003972D3" w:rsidRDefault="00BE5C39">
            <w:pPr>
              <w:rPr>
                <w:b/>
                <w:bCs/>
                <w:color w:val="000000" w:themeColor="text1"/>
              </w:rPr>
            </w:pPr>
          </w:p>
          <w:p w14:paraId="30583F57" w14:textId="0778AD47" w:rsidR="00BE5C39" w:rsidRPr="003972D3" w:rsidRDefault="00BE5C39">
            <w:pPr>
              <w:rPr>
                <w:b/>
                <w:bCs/>
                <w:color w:val="000000" w:themeColor="text1"/>
              </w:rPr>
            </w:pPr>
            <w:r w:rsidRPr="003972D3">
              <w:rPr>
                <w:b/>
                <w:bCs/>
                <w:color w:val="000000" w:themeColor="text1"/>
              </w:rPr>
              <w:t>SOLUNUS TECHNOLOGIES PRIVATE LIMITED | July 2020 - July 2020</w:t>
            </w:r>
          </w:p>
          <w:p w14:paraId="72C66F4B" w14:textId="1D0A982F" w:rsidR="00BE5C39" w:rsidRPr="003972D3" w:rsidRDefault="00BE5C39">
            <w:pPr>
              <w:rPr>
                <w:b/>
                <w:bCs/>
                <w:color w:val="000000" w:themeColor="text1"/>
              </w:rPr>
            </w:pPr>
            <w:r w:rsidRPr="003972D3">
              <w:rPr>
                <w:b/>
                <w:bCs/>
                <w:color w:val="000000" w:themeColor="text1"/>
              </w:rPr>
              <w:t>Salesforce Developer</w:t>
            </w:r>
          </w:p>
          <w:p w14:paraId="6AD4054F" w14:textId="77777777" w:rsidR="00BE5C39" w:rsidRPr="003972D3" w:rsidRDefault="00BE5C39">
            <w:pPr>
              <w:rPr>
                <w:b/>
                <w:bCs/>
                <w:color w:val="000000" w:themeColor="text1"/>
              </w:rPr>
            </w:pPr>
          </w:p>
          <w:p w14:paraId="64777DF3" w14:textId="77777777" w:rsidR="00BE5C39" w:rsidRPr="003972D3" w:rsidRDefault="00BE5C39">
            <w:pPr>
              <w:rPr>
                <w:b/>
                <w:bCs/>
                <w:color w:val="000000" w:themeColor="text1"/>
              </w:rPr>
            </w:pPr>
          </w:p>
          <w:p w14:paraId="1174B44C" w14:textId="77777777" w:rsidR="004475AD" w:rsidRPr="003972D3" w:rsidRDefault="00000000">
            <w:pPr>
              <w:rPr>
                <w:b/>
                <w:bCs/>
                <w:color w:val="000000" w:themeColor="text1"/>
              </w:rPr>
            </w:pPr>
            <w:r w:rsidRPr="003972D3">
              <w:rPr>
                <w:b/>
                <w:bCs/>
                <w:color w:val="000000" w:themeColor="text1"/>
              </w:rPr>
              <w:t>SENIOR SOFTWARE ENGINEER</w:t>
            </w:r>
          </w:p>
          <w:p w14:paraId="453593A9" w14:textId="77777777" w:rsidR="004475AD" w:rsidRPr="003972D3" w:rsidRDefault="00000000">
            <w:pPr>
              <w:rPr>
                <w:b/>
                <w:bCs/>
                <w:color w:val="000000" w:themeColor="text1"/>
              </w:rPr>
            </w:pPr>
            <w:r w:rsidRPr="003972D3">
              <w:rPr>
                <w:b/>
                <w:bCs/>
                <w:color w:val="000000" w:themeColor="text1"/>
              </w:rPr>
              <w:t>Salesforce Developer</w:t>
            </w:r>
          </w:p>
          <w:p w14:paraId="13C4D2C9" w14:textId="77777777" w:rsidR="00BE5C39" w:rsidRPr="003972D3" w:rsidRDefault="00BE5C39">
            <w:pPr>
              <w:rPr>
                <w:b/>
                <w:bCs/>
                <w:color w:val="000000" w:themeColor="text1"/>
              </w:rPr>
            </w:pPr>
            <w:r w:rsidRPr="003972D3">
              <w:rPr>
                <w:b/>
                <w:bCs/>
                <w:color w:val="000000" w:themeColor="text1"/>
              </w:rPr>
              <w:t>TECHNO FACTS SOLUTIONS PRIVATE LIMITED | Aug 2020 - Jan 2021</w:t>
            </w:r>
          </w:p>
          <w:p w14:paraId="36531B49" w14:textId="6EAA3BCB" w:rsidR="004475AD" w:rsidRPr="003972D3" w:rsidRDefault="00000000">
            <w:pPr>
              <w:rPr>
                <w:b/>
                <w:bCs/>
                <w:color w:val="000000" w:themeColor="text1"/>
                <w:sz w:val="36"/>
                <w:szCs w:val="36"/>
              </w:rPr>
            </w:pPr>
            <w:r w:rsidRPr="003972D3">
              <w:rPr>
                <w:b/>
                <w:bCs/>
                <w:color w:val="000000" w:themeColor="text1"/>
                <w:sz w:val="36"/>
                <w:szCs w:val="36"/>
              </w:rPr>
              <w:t>Project: GEICO Service ( Aura Components )</w:t>
            </w:r>
          </w:p>
          <w:p w14:paraId="2D4A958A" w14:textId="77777777" w:rsidR="004475AD" w:rsidRPr="003972D3" w:rsidRDefault="004475AD">
            <w:pPr>
              <w:rPr>
                <w:color w:val="000000" w:themeColor="text1"/>
              </w:rPr>
            </w:pPr>
          </w:p>
          <w:p w14:paraId="215796B1" w14:textId="77777777" w:rsidR="004475AD" w:rsidRPr="003972D3" w:rsidRDefault="00000000">
            <w:pPr>
              <w:rPr>
                <w:color w:val="000000" w:themeColor="text1"/>
              </w:rPr>
            </w:pPr>
            <w:r w:rsidRPr="003972D3">
              <w:rPr>
                <w:b/>
                <w:bCs/>
                <w:color w:val="000000" w:themeColor="text1"/>
              </w:rPr>
              <w:t>Programming Language:</w:t>
            </w:r>
            <w:r w:rsidRPr="003972D3">
              <w:rPr>
                <w:color w:val="000000" w:themeColor="text1"/>
              </w:rPr>
              <w:t xml:space="preserve"> Apex, Visualforce, Lightning, Aura Framework</w:t>
            </w:r>
          </w:p>
          <w:p w14:paraId="383CC9AF" w14:textId="77777777" w:rsidR="004475AD" w:rsidRPr="003972D3" w:rsidRDefault="00000000">
            <w:pPr>
              <w:rPr>
                <w:color w:val="000000" w:themeColor="text1"/>
              </w:rPr>
            </w:pPr>
            <w:r w:rsidRPr="003972D3">
              <w:rPr>
                <w:color w:val="000000" w:themeColor="text1"/>
              </w:rPr>
              <w:t xml:space="preserve">Lighting development (Aura Bundle) Salesforce Configuration/ Administration, SOQL, Lead Management, Case management Automation, JIRA, Custom Object, </w:t>
            </w:r>
          </w:p>
          <w:p w14:paraId="0F12200F" w14:textId="77777777" w:rsidR="004475AD" w:rsidRPr="003972D3" w:rsidRDefault="00000000">
            <w:pPr>
              <w:rPr>
                <w:color w:val="000000" w:themeColor="text1"/>
              </w:rPr>
            </w:pPr>
            <w:r w:rsidRPr="003972D3">
              <w:rPr>
                <w:color w:val="000000" w:themeColor="text1"/>
              </w:rPr>
              <w:t xml:space="preserve">Data Loader, community Cloud, Batch Apex, Future methods, Schedule Apex , </w:t>
            </w:r>
            <w:r w:rsidRPr="003972D3">
              <w:rPr>
                <w:b/>
                <w:bCs/>
                <w:color w:val="000000" w:themeColor="text1"/>
              </w:rPr>
              <w:t>CPQ</w:t>
            </w:r>
            <w:r w:rsidRPr="003972D3">
              <w:rPr>
                <w:color w:val="000000" w:themeColor="text1"/>
              </w:rPr>
              <w:t>.</w:t>
            </w:r>
          </w:p>
          <w:p w14:paraId="45649EFD" w14:textId="77777777" w:rsidR="004475AD" w:rsidRPr="003972D3" w:rsidRDefault="00000000">
            <w:pPr>
              <w:rPr>
                <w:color w:val="000000" w:themeColor="text1"/>
              </w:rPr>
            </w:pPr>
            <w:r w:rsidRPr="003972D3">
              <w:rPr>
                <w:b/>
                <w:bCs/>
                <w:color w:val="000000" w:themeColor="text1"/>
              </w:rPr>
              <w:t>Web Technologies:</w:t>
            </w:r>
            <w:r w:rsidRPr="003972D3">
              <w:rPr>
                <w:color w:val="000000" w:themeColor="text1"/>
              </w:rPr>
              <w:t xml:space="preserve">  HTML, SQL, Apex, CSS </w:t>
            </w:r>
          </w:p>
          <w:p w14:paraId="40342AF3" w14:textId="77777777" w:rsidR="004475AD" w:rsidRPr="003972D3" w:rsidRDefault="00000000">
            <w:pPr>
              <w:rPr>
                <w:color w:val="000000" w:themeColor="text1"/>
              </w:rPr>
            </w:pPr>
            <w:r w:rsidRPr="003972D3">
              <w:rPr>
                <w:b/>
                <w:bCs/>
                <w:color w:val="000000" w:themeColor="text1"/>
              </w:rPr>
              <w:t>Data Base:</w:t>
            </w:r>
            <w:r w:rsidRPr="003972D3">
              <w:rPr>
                <w:color w:val="000000" w:themeColor="text1"/>
              </w:rPr>
              <w:t xml:space="preserve"> SQL and SOSL</w:t>
            </w:r>
          </w:p>
          <w:p w14:paraId="2C607A5B" w14:textId="77777777" w:rsidR="004475AD" w:rsidRPr="003972D3" w:rsidRDefault="00000000">
            <w:pPr>
              <w:rPr>
                <w:color w:val="000000" w:themeColor="text1"/>
              </w:rPr>
            </w:pPr>
            <w:r w:rsidRPr="003972D3">
              <w:rPr>
                <w:b/>
                <w:bCs/>
                <w:color w:val="000000" w:themeColor="text1"/>
              </w:rPr>
              <w:t>Operating System:</w:t>
            </w:r>
            <w:r w:rsidRPr="003972D3">
              <w:rPr>
                <w:color w:val="000000" w:themeColor="text1"/>
              </w:rPr>
              <w:t xml:space="preserve"> Windows 95/98/2000, Win7, Win8, DOS.</w:t>
            </w:r>
          </w:p>
          <w:p w14:paraId="0C42B2E1" w14:textId="77777777" w:rsidR="004475AD" w:rsidRPr="003972D3" w:rsidRDefault="004475AD">
            <w:pPr>
              <w:rPr>
                <w:color w:val="000000" w:themeColor="text1"/>
              </w:rPr>
            </w:pPr>
          </w:p>
          <w:p w14:paraId="75D50F97" w14:textId="77777777" w:rsidR="004475AD" w:rsidRPr="003972D3" w:rsidRDefault="00000000">
            <w:pPr>
              <w:rPr>
                <w:b/>
                <w:bCs/>
                <w:color w:val="000000" w:themeColor="text1"/>
                <w:sz w:val="36"/>
                <w:szCs w:val="36"/>
              </w:rPr>
            </w:pPr>
            <w:r w:rsidRPr="003972D3">
              <w:rPr>
                <w:b/>
                <w:bCs/>
                <w:color w:val="000000" w:themeColor="text1"/>
                <w:sz w:val="36"/>
                <w:szCs w:val="36"/>
              </w:rPr>
              <w:t>Roles and Responsibilities:</w:t>
            </w:r>
          </w:p>
          <w:p w14:paraId="09C41A5B" w14:textId="77777777" w:rsidR="004475AD" w:rsidRPr="003972D3" w:rsidRDefault="004475AD">
            <w:pPr>
              <w:rPr>
                <w:color w:val="000000" w:themeColor="text1"/>
              </w:rPr>
            </w:pPr>
          </w:p>
          <w:p w14:paraId="4333CA55" w14:textId="77777777" w:rsidR="004475AD" w:rsidRPr="003972D3" w:rsidRDefault="00000000">
            <w:pPr>
              <w:pStyle w:val="ListParagraph"/>
              <w:numPr>
                <w:ilvl w:val="0"/>
                <w:numId w:val="12"/>
              </w:numPr>
              <w:rPr>
                <w:color w:val="000000" w:themeColor="text1"/>
              </w:rPr>
            </w:pPr>
            <w:r w:rsidRPr="003972D3">
              <w:rPr>
                <w:color w:val="000000" w:themeColor="text1"/>
              </w:rPr>
              <w:t>Support and confer with business community to determine business and technical requirements</w:t>
            </w:r>
          </w:p>
          <w:p w14:paraId="34E5FE57" w14:textId="77777777" w:rsidR="004475AD" w:rsidRPr="003972D3" w:rsidRDefault="00000000">
            <w:pPr>
              <w:pStyle w:val="ListParagraph"/>
              <w:numPr>
                <w:ilvl w:val="0"/>
                <w:numId w:val="12"/>
              </w:numPr>
              <w:rPr>
                <w:color w:val="000000" w:themeColor="text1"/>
              </w:rPr>
            </w:pPr>
            <w:r w:rsidRPr="003972D3">
              <w:rPr>
                <w:color w:val="000000" w:themeColor="text1"/>
              </w:rPr>
              <w:t>Serve as a technical resource for other development staff and business community members</w:t>
            </w:r>
          </w:p>
          <w:p w14:paraId="765B12D0" w14:textId="77777777" w:rsidR="004475AD" w:rsidRPr="003972D3" w:rsidRDefault="00000000">
            <w:pPr>
              <w:pStyle w:val="ListParagraph"/>
              <w:numPr>
                <w:ilvl w:val="0"/>
                <w:numId w:val="12"/>
              </w:numPr>
              <w:rPr>
                <w:color w:val="000000" w:themeColor="text1"/>
              </w:rPr>
            </w:pPr>
            <w:r w:rsidRPr="003972D3">
              <w:rPr>
                <w:color w:val="000000" w:themeColor="text1"/>
              </w:rPr>
              <w:t>Experience with Lightning / AURA Framework.</w:t>
            </w:r>
          </w:p>
          <w:p w14:paraId="1EEDB325" w14:textId="77777777" w:rsidR="004475AD" w:rsidRPr="003972D3" w:rsidRDefault="00000000">
            <w:pPr>
              <w:pStyle w:val="ListParagraph"/>
              <w:numPr>
                <w:ilvl w:val="0"/>
                <w:numId w:val="12"/>
              </w:numPr>
              <w:rPr>
                <w:color w:val="000000" w:themeColor="text1"/>
              </w:rPr>
            </w:pPr>
            <w:r w:rsidRPr="003972D3">
              <w:rPr>
                <w:color w:val="000000" w:themeColor="text1"/>
              </w:rPr>
              <w:t>Knowledge of APEX, Visual Force, Salesforce APIs, SOAP or REST based web services, and SOQL</w:t>
            </w:r>
          </w:p>
          <w:p w14:paraId="1FFE5667" w14:textId="77777777" w:rsidR="004475AD" w:rsidRPr="003972D3" w:rsidRDefault="00000000">
            <w:pPr>
              <w:pStyle w:val="ListParagraph"/>
              <w:numPr>
                <w:ilvl w:val="0"/>
                <w:numId w:val="12"/>
              </w:numPr>
              <w:rPr>
                <w:color w:val="000000" w:themeColor="text1"/>
              </w:rPr>
            </w:pPr>
            <w:r w:rsidRPr="003972D3">
              <w:rPr>
                <w:color w:val="000000" w:themeColor="text1"/>
              </w:rPr>
              <w:t>Knowledge of JavaScript UI frameworks including AngularJS and Salesforce Aura</w:t>
            </w:r>
          </w:p>
          <w:p w14:paraId="7B457D97" w14:textId="77777777" w:rsidR="004475AD" w:rsidRPr="003972D3" w:rsidRDefault="00000000">
            <w:pPr>
              <w:pStyle w:val="ListParagraph"/>
              <w:numPr>
                <w:ilvl w:val="0"/>
                <w:numId w:val="12"/>
              </w:numPr>
              <w:rPr>
                <w:color w:val="000000" w:themeColor="text1"/>
              </w:rPr>
            </w:pPr>
            <w:r w:rsidRPr="003972D3">
              <w:rPr>
                <w:color w:val="000000" w:themeColor="text1"/>
              </w:rPr>
              <w:t>Developed Salesforce Lighting Applications using Aura Lighting Component, Controller’s and Events and used custom CSS in the components.</w:t>
            </w:r>
          </w:p>
          <w:p w14:paraId="33EFF155" w14:textId="77777777" w:rsidR="004475AD" w:rsidRPr="003972D3" w:rsidRDefault="00000000">
            <w:pPr>
              <w:pStyle w:val="ListParagraph"/>
              <w:numPr>
                <w:ilvl w:val="0"/>
                <w:numId w:val="12"/>
              </w:numPr>
              <w:rPr>
                <w:color w:val="000000" w:themeColor="text1"/>
              </w:rPr>
            </w:pPr>
            <w:r w:rsidRPr="003972D3">
              <w:rPr>
                <w:color w:val="000000" w:themeColor="text1"/>
              </w:rPr>
              <w:t>Embedded Lighting Components in Visualforce pages by suing new Lighting our feature by event driver programming.</w:t>
            </w:r>
          </w:p>
          <w:p w14:paraId="170A1DE0" w14:textId="77777777" w:rsidR="004475AD" w:rsidRPr="003972D3" w:rsidRDefault="00000000">
            <w:pPr>
              <w:pStyle w:val="ListParagraph"/>
              <w:numPr>
                <w:ilvl w:val="0"/>
                <w:numId w:val="12"/>
              </w:numPr>
              <w:rPr>
                <w:color w:val="000000" w:themeColor="text1"/>
              </w:rPr>
            </w:pPr>
            <w:r w:rsidRPr="003972D3">
              <w:rPr>
                <w:color w:val="000000" w:themeColor="text1"/>
              </w:rPr>
              <w:t>Experience on LWC is desired Salesforce customization and configuration expertise Hands on experience in Lightning Web Components and Aura Knowledge of basic Deployment process and tools Experience in Service Cloud, Customer Communities and custom CSS is preferred.</w:t>
            </w:r>
          </w:p>
          <w:p w14:paraId="7A28E59A" w14:textId="77777777" w:rsidR="004475AD" w:rsidRPr="003972D3" w:rsidRDefault="00000000">
            <w:pPr>
              <w:pStyle w:val="ListParagraph"/>
              <w:numPr>
                <w:ilvl w:val="0"/>
                <w:numId w:val="12"/>
              </w:numPr>
              <w:rPr>
                <w:color w:val="000000" w:themeColor="text1"/>
              </w:rPr>
            </w:pPr>
            <w:r w:rsidRPr="003972D3">
              <w:rPr>
                <w:color w:val="000000" w:themeColor="text1"/>
              </w:rPr>
              <w:t>Understanding of Integration and knowledge of APIs Proficient with Salesforce automation and customization tools, especially Visualforce, Lightning/Aura components, SOAP and REST APIs, Workflow Rules, Approval Processes, Process Builder and Flow, Apex Triggers, Apex Classes, Batch Apex, Scheduled Apex, Apex Tests, Apex Email Services, SOQL</w:t>
            </w:r>
          </w:p>
          <w:p w14:paraId="0DFD2CE0" w14:textId="77777777" w:rsidR="004475AD" w:rsidRPr="003972D3" w:rsidRDefault="00000000">
            <w:pPr>
              <w:pStyle w:val="ListParagraph"/>
              <w:numPr>
                <w:ilvl w:val="0"/>
                <w:numId w:val="12"/>
              </w:numPr>
              <w:rPr>
                <w:color w:val="000000" w:themeColor="text1"/>
              </w:rPr>
            </w:pPr>
            <w:r w:rsidRPr="003972D3">
              <w:rPr>
                <w:color w:val="000000" w:themeColor="text1"/>
              </w:rPr>
              <w:lastRenderedPageBreak/>
              <w:t xml:space="preserve">Built reusable UI components and pages with the lighting component Framework, designed developed teat and deployed custom salesforce application using Apec classes, </w:t>
            </w:r>
          </w:p>
          <w:p w14:paraId="44AF3E74" w14:textId="77777777" w:rsidR="004475AD" w:rsidRPr="003972D3" w:rsidRDefault="00000000">
            <w:pPr>
              <w:pStyle w:val="ListParagraph"/>
              <w:numPr>
                <w:ilvl w:val="0"/>
                <w:numId w:val="12"/>
              </w:numPr>
              <w:rPr>
                <w:color w:val="000000" w:themeColor="text1"/>
              </w:rPr>
            </w:pPr>
            <w:r w:rsidRPr="003972D3">
              <w:rPr>
                <w:color w:val="000000" w:themeColor="text1"/>
              </w:rPr>
              <w:t>controller classes Batch Apex and Apex triggers for various functional needs in the application.</w:t>
            </w:r>
          </w:p>
          <w:p w14:paraId="11FBC102" w14:textId="77777777" w:rsidR="004475AD" w:rsidRPr="003972D3" w:rsidRDefault="00000000">
            <w:pPr>
              <w:pStyle w:val="ListParagraph"/>
              <w:numPr>
                <w:ilvl w:val="0"/>
                <w:numId w:val="12"/>
              </w:numPr>
              <w:rPr>
                <w:color w:val="000000" w:themeColor="text1"/>
              </w:rPr>
            </w:pPr>
            <w:r w:rsidRPr="003972D3">
              <w:rPr>
                <w:color w:val="000000" w:themeColor="text1"/>
              </w:rPr>
              <w:t xml:space="preserve">Extensively used Agile Scrum methodology to our business team goal by gathering day-today </w:t>
            </w:r>
          </w:p>
          <w:p w14:paraId="02282D8A" w14:textId="77777777" w:rsidR="004475AD" w:rsidRPr="003972D3" w:rsidRDefault="00000000">
            <w:pPr>
              <w:pStyle w:val="ListParagraph"/>
              <w:numPr>
                <w:ilvl w:val="0"/>
                <w:numId w:val="12"/>
              </w:numPr>
              <w:rPr>
                <w:color w:val="000000" w:themeColor="text1"/>
              </w:rPr>
            </w:pPr>
            <w:r w:rsidRPr="003972D3">
              <w:rPr>
                <w:color w:val="000000" w:themeColor="text1"/>
              </w:rPr>
              <w:t>requirements and building them using force.com platform.</w:t>
            </w:r>
          </w:p>
          <w:p w14:paraId="5A67C95E" w14:textId="77777777" w:rsidR="004475AD" w:rsidRPr="003972D3" w:rsidRDefault="00000000">
            <w:pPr>
              <w:pStyle w:val="ListParagraph"/>
              <w:numPr>
                <w:ilvl w:val="0"/>
                <w:numId w:val="12"/>
              </w:numPr>
              <w:rPr>
                <w:color w:val="000000" w:themeColor="text1"/>
              </w:rPr>
            </w:pPr>
            <w:r w:rsidRPr="003972D3">
              <w:rPr>
                <w:color w:val="000000" w:themeColor="text1"/>
              </w:rPr>
              <w:t>Experienced in SCRUM and SDLC tools (JIRA, Confluence m Jenkins GIT, GitHub, Visual Studio) and their usage ensuring trackability, reportability the quality and support.</w:t>
            </w:r>
          </w:p>
          <w:p w14:paraId="5AA50ADE" w14:textId="77777777" w:rsidR="004475AD" w:rsidRPr="003972D3" w:rsidRDefault="00000000">
            <w:pPr>
              <w:pStyle w:val="ListParagraph"/>
              <w:numPr>
                <w:ilvl w:val="0"/>
                <w:numId w:val="12"/>
              </w:numPr>
              <w:rPr>
                <w:color w:val="000000" w:themeColor="text1"/>
              </w:rPr>
            </w:pPr>
            <w:r w:rsidRPr="003972D3">
              <w:rPr>
                <w:color w:val="000000" w:themeColor="text1"/>
              </w:rPr>
              <w:t>Develop Workflow Automation using Salesforce automation tools, such as Process Builder, Workflows, Formulas, Flow, Assignment Rules, E-mail Alerts</w:t>
            </w:r>
          </w:p>
          <w:p w14:paraId="089ED0D3" w14:textId="77777777" w:rsidR="004475AD" w:rsidRPr="003972D3" w:rsidRDefault="004475AD">
            <w:pPr>
              <w:rPr>
                <w:b/>
                <w:bCs/>
                <w:color w:val="000000" w:themeColor="text1"/>
              </w:rPr>
            </w:pPr>
          </w:p>
          <w:p w14:paraId="4FBDF0E3" w14:textId="77777777" w:rsidR="004475AD" w:rsidRPr="003972D3" w:rsidRDefault="004475AD">
            <w:pPr>
              <w:rPr>
                <w:b/>
                <w:bCs/>
                <w:color w:val="000000" w:themeColor="text1"/>
              </w:rPr>
            </w:pPr>
          </w:p>
          <w:p w14:paraId="44CF242F" w14:textId="77777777" w:rsidR="004475AD" w:rsidRPr="003972D3" w:rsidRDefault="004475AD">
            <w:pPr>
              <w:rPr>
                <w:b/>
                <w:bCs/>
                <w:color w:val="000000" w:themeColor="text1"/>
              </w:rPr>
            </w:pPr>
          </w:p>
          <w:p w14:paraId="59ABF23E" w14:textId="77777777" w:rsidR="004475AD" w:rsidRPr="003972D3" w:rsidRDefault="00000000">
            <w:pPr>
              <w:rPr>
                <w:b/>
                <w:bCs/>
                <w:color w:val="000000" w:themeColor="text1"/>
              </w:rPr>
            </w:pPr>
            <w:r w:rsidRPr="003972D3">
              <w:rPr>
                <w:b/>
                <w:bCs/>
                <w:color w:val="000000" w:themeColor="text1"/>
              </w:rPr>
              <w:t>SENIOR SOFTWARE ENGINEER</w:t>
            </w:r>
          </w:p>
          <w:p w14:paraId="34792631" w14:textId="77777777" w:rsidR="004475AD" w:rsidRPr="003972D3" w:rsidRDefault="00000000">
            <w:pPr>
              <w:rPr>
                <w:b/>
                <w:bCs/>
                <w:color w:val="000000" w:themeColor="text1"/>
              </w:rPr>
            </w:pPr>
            <w:r w:rsidRPr="003972D3">
              <w:rPr>
                <w:b/>
                <w:bCs/>
                <w:color w:val="000000" w:themeColor="text1"/>
              </w:rPr>
              <w:t>Salesforce Consultant</w:t>
            </w:r>
          </w:p>
          <w:p w14:paraId="26BAEE55" w14:textId="7AFE1A1E" w:rsidR="004475AD" w:rsidRPr="003972D3" w:rsidRDefault="00000000">
            <w:pPr>
              <w:rPr>
                <w:b/>
                <w:bCs/>
                <w:color w:val="000000" w:themeColor="text1"/>
              </w:rPr>
            </w:pPr>
            <w:r w:rsidRPr="003972D3">
              <w:rPr>
                <w:b/>
                <w:bCs/>
                <w:color w:val="000000" w:themeColor="text1"/>
              </w:rPr>
              <w:t xml:space="preserve">Virtusa Consulting Services Private Limited| </w:t>
            </w:r>
            <w:r w:rsidR="00BE5C39" w:rsidRPr="003972D3">
              <w:rPr>
                <w:b/>
                <w:bCs/>
                <w:color w:val="000000" w:themeColor="text1"/>
              </w:rPr>
              <w:t>March 2021 - June 2022</w:t>
            </w:r>
          </w:p>
          <w:p w14:paraId="6C56061F" w14:textId="77777777" w:rsidR="004475AD" w:rsidRPr="003972D3" w:rsidRDefault="00000000">
            <w:pPr>
              <w:rPr>
                <w:b/>
                <w:bCs/>
                <w:color w:val="000000" w:themeColor="text1"/>
                <w:sz w:val="32"/>
                <w:szCs w:val="32"/>
              </w:rPr>
            </w:pPr>
            <w:r w:rsidRPr="003972D3">
              <w:rPr>
                <w:b/>
                <w:bCs/>
                <w:color w:val="000000" w:themeColor="text1"/>
                <w:sz w:val="32"/>
                <w:szCs w:val="32"/>
              </w:rPr>
              <w:t>Project: Mimecast (CPQ )</w:t>
            </w:r>
          </w:p>
          <w:p w14:paraId="3B35CBE6" w14:textId="77777777" w:rsidR="004475AD" w:rsidRPr="003972D3" w:rsidRDefault="004475AD">
            <w:pPr>
              <w:rPr>
                <w:color w:val="000000" w:themeColor="text1"/>
              </w:rPr>
            </w:pPr>
          </w:p>
          <w:p w14:paraId="19DBFB1E" w14:textId="77777777" w:rsidR="004475AD" w:rsidRPr="003972D3" w:rsidRDefault="00000000">
            <w:pPr>
              <w:rPr>
                <w:color w:val="000000" w:themeColor="text1"/>
              </w:rPr>
            </w:pPr>
            <w:r w:rsidRPr="003972D3">
              <w:rPr>
                <w:b/>
                <w:bCs/>
                <w:color w:val="000000" w:themeColor="text1"/>
              </w:rPr>
              <w:t>Programming Language &amp; Technologies:</w:t>
            </w:r>
            <w:r w:rsidRPr="003972D3">
              <w:rPr>
                <w:color w:val="000000" w:themeColor="text1"/>
              </w:rPr>
              <w:t xml:space="preserve"> HTML, SQL, Apex, CSS, CPQ, Apex, Lightning, Salesforce.com., Stakeholder Managements, SOQL &amp; SOSL Queries, Salesforce CRM Platform, Salesforce Configuration Customization &amp; Administration </w:t>
            </w:r>
          </w:p>
          <w:p w14:paraId="273D6918" w14:textId="77777777" w:rsidR="004475AD" w:rsidRPr="003972D3" w:rsidRDefault="00000000">
            <w:pPr>
              <w:rPr>
                <w:color w:val="000000" w:themeColor="text1"/>
              </w:rPr>
            </w:pPr>
            <w:r w:rsidRPr="003972D3">
              <w:rPr>
                <w:b/>
                <w:bCs/>
                <w:color w:val="000000" w:themeColor="text1"/>
              </w:rPr>
              <w:t>Data Base:</w:t>
            </w:r>
            <w:r w:rsidRPr="003972D3">
              <w:rPr>
                <w:color w:val="000000" w:themeColor="text1"/>
              </w:rPr>
              <w:t xml:space="preserve"> SQL and SOSL</w:t>
            </w:r>
          </w:p>
          <w:p w14:paraId="79F58439" w14:textId="77777777" w:rsidR="004475AD" w:rsidRPr="003972D3" w:rsidRDefault="00000000">
            <w:pPr>
              <w:rPr>
                <w:color w:val="000000" w:themeColor="text1"/>
              </w:rPr>
            </w:pPr>
            <w:r w:rsidRPr="003972D3">
              <w:rPr>
                <w:b/>
                <w:bCs/>
                <w:color w:val="000000" w:themeColor="text1"/>
              </w:rPr>
              <w:t>Operating System:</w:t>
            </w:r>
            <w:r w:rsidRPr="003972D3">
              <w:rPr>
                <w:color w:val="000000" w:themeColor="text1"/>
              </w:rPr>
              <w:t xml:space="preserve"> Windows 95/98/2000, Win7, Win8, DOS</w:t>
            </w:r>
          </w:p>
          <w:p w14:paraId="5ADE7BFC" w14:textId="77777777" w:rsidR="004475AD" w:rsidRPr="003972D3" w:rsidRDefault="004475AD">
            <w:pPr>
              <w:rPr>
                <w:color w:val="000000" w:themeColor="text1"/>
              </w:rPr>
            </w:pPr>
          </w:p>
          <w:p w14:paraId="2447675D" w14:textId="77777777" w:rsidR="004475AD" w:rsidRPr="003972D3" w:rsidRDefault="00000000">
            <w:pPr>
              <w:rPr>
                <w:b/>
                <w:bCs/>
                <w:color w:val="000000" w:themeColor="text1"/>
                <w:sz w:val="36"/>
                <w:szCs w:val="36"/>
              </w:rPr>
            </w:pPr>
            <w:r w:rsidRPr="003972D3">
              <w:rPr>
                <w:b/>
                <w:bCs/>
                <w:color w:val="000000" w:themeColor="text1"/>
                <w:sz w:val="36"/>
                <w:szCs w:val="36"/>
              </w:rPr>
              <w:t>Roles and Responsibilities:</w:t>
            </w:r>
          </w:p>
          <w:p w14:paraId="62551514" w14:textId="77777777" w:rsidR="004475AD" w:rsidRPr="003972D3" w:rsidRDefault="004475AD">
            <w:pPr>
              <w:rPr>
                <w:color w:val="000000" w:themeColor="text1"/>
              </w:rPr>
            </w:pPr>
          </w:p>
          <w:p w14:paraId="7516863D"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the complex Lightning Web Components to develop the Design-Time Implementation of the product to support the CPQ lifecycle.</w:t>
            </w:r>
          </w:p>
          <w:p w14:paraId="7C28DA87"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Collaborated with product managers to define requirements, deliverables and set and manage expectations.</w:t>
            </w:r>
          </w:p>
          <w:p w14:paraId="46545D5C"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the full subscription selling lifecycle where a lot of nuances come in Subscription selling such as handling different price methods, subscription term, renewals, and amendments.</w:t>
            </w:r>
          </w:p>
          <w:p w14:paraId="2D8E770D"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 xml:space="preserve">Strong Experience with Lightning, Modern </w:t>
            </w:r>
            <w:proofErr w:type="spellStart"/>
            <w:r w:rsidRPr="003972D3">
              <w:rPr>
                <w:color w:val="000000" w:themeColor="text1"/>
              </w:rPr>
              <w:t>Javascript</w:t>
            </w:r>
            <w:proofErr w:type="spellEnd"/>
            <w:r w:rsidRPr="003972D3">
              <w:rPr>
                <w:color w:val="000000" w:themeColor="text1"/>
              </w:rPr>
              <w:t xml:space="preserve"> and Apex.</w:t>
            </w:r>
          </w:p>
          <w:p w14:paraId="4D7A0563"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Technology - Apex(Classes and Triggers) LWC/AURA, Flows, REST API, covering best practices, Async Apex, governor limits, design pattern, security aspects.</w:t>
            </w:r>
          </w:p>
          <w:p w14:paraId="5D2D94BC"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Salesforce Clouds( Sales, Service) and Force.com implementations with Lightning Experience.</w:t>
            </w:r>
          </w:p>
          <w:p w14:paraId="38AFCE1C"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 xml:space="preserve">Providing detailed design of technical solutions, </w:t>
            </w:r>
            <w:proofErr w:type="spellStart"/>
            <w:r w:rsidRPr="003972D3">
              <w:rPr>
                <w:color w:val="000000" w:themeColor="text1"/>
              </w:rPr>
              <w:t>Prood</w:t>
            </w:r>
            <w:proofErr w:type="spellEnd"/>
            <w:r w:rsidRPr="003972D3">
              <w:rPr>
                <w:color w:val="000000" w:themeColor="text1"/>
              </w:rPr>
              <w:t>-of-Concepts (POC), prototyping and</w:t>
            </w:r>
          </w:p>
          <w:p w14:paraId="4B82CB88"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documentation of the technical design.</w:t>
            </w:r>
          </w:p>
          <w:p w14:paraId="73C7058E"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Data Model Design, Data Migration Approach, Data Lifecycle Management – inﬂow, residency, archival, closely working with our product team.</w:t>
            </w:r>
          </w:p>
          <w:p w14:paraId="352D2108"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Experience in working with AppExchange managed package development.</w:t>
            </w:r>
          </w:p>
          <w:p w14:paraId="1F5900E8"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lastRenderedPageBreak/>
              <w:t>Experienced in conducting User acceptance testing and preparing training documents for users.</w:t>
            </w:r>
          </w:p>
          <w:p w14:paraId="34848552"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Highly passionate for automating the processes using Salesforce. Proﬁciency in SFDC administrative tasks like creating Proﬁles, Roles, Users, Page Layouts, Workﬂows, Reports, Dashboards, Approvals and Tasks.</w:t>
            </w:r>
          </w:p>
          <w:p w14:paraId="5AFB67BD"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Good People Management skills , Client communication and Negotiation skills.</w:t>
            </w:r>
          </w:p>
          <w:p w14:paraId="79C7AC67"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Utilized JIRA to track assigned tickets and triage the bugs for monthly releases.</w:t>
            </w:r>
          </w:p>
          <w:p w14:paraId="7C2DD716"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with developer, project managers and others to help ensure high quality and timely software delivery in multiple implementation projects of varying sizes and complexity.</w:t>
            </w:r>
          </w:p>
          <w:p w14:paraId="05A167F3"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with native software quote to cash functionality such as Opportunity, products configurations, product rules, Prices rules, Quotes, Order and contract, Lead - to Cash business process.</w:t>
            </w:r>
          </w:p>
          <w:p w14:paraId="1C1D799F"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Coordinated with Legal, business operations, Orders and Finance teams to execute customer engagements and process purchase orders.</w:t>
            </w:r>
          </w:p>
          <w:p w14:paraId="31CF7FE9"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Provided support to end users to resolve issues with sales, Logistics and Finance transactions between Salesforce and integrated business applications.</w:t>
            </w:r>
          </w:p>
          <w:p w14:paraId="006ADB80"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Provided support to end user to resolve issues with Salesforce and related applications &amp; conducted weekly new functionality for business stakeholders.</w:t>
            </w:r>
          </w:p>
          <w:p w14:paraId="1E73666A"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Provided day-to-day end user support and assist users with best practices to improve and increase salesforce knowledge.</w:t>
            </w:r>
          </w:p>
          <w:p w14:paraId="4C2CAABA"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on Salesforce CPQ pricing using list, cost/Markup, percent total, Block, price rules, calculator plugins, filter rules, system user discounts Working knowledge of product and services configuration, complete pricing rules, defining product bundle structures constraint rules and options.</w:t>
            </w:r>
          </w:p>
          <w:p w14:paraId="689E8C14"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 xml:space="preserve">Effectively worked with end users, third party vendors and the application development team to elicit requirements. </w:t>
            </w:r>
          </w:p>
          <w:p w14:paraId="2570D001"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on client's CPQ project, salesforce integration with CPQ application.</w:t>
            </w:r>
          </w:p>
          <w:p w14:paraId="73E8900D"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closely with business analysts and performed a detailed analysis of business and technical requirements and designed the solution by customizing various standard objects and custom objects of the salesforce.com.</w:t>
            </w:r>
          </w:p>
          <w:p w14:paraId="3BEB2CD2"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various custom objects, custom workflows, formula fields, master-detail, lookup relationships, tabs, validation rules.</w:t>
            </w:r>
          </w:p>
          <w:p w14:paraId="482355EC"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workflows, validation rules, Apex triggers, apex classes, controllers and formula fields.</w:t>
            </w:r>
          </w:p>
          <w:p w14:paraId="0EA40C37"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Created roles, profiles and implemented security and sharing rules at object, field, and record level for different users at different levels of the organization.</w:t>
            </w:r>
          </w:p>
          <w:p w14:paraId="4675466A"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visual force pages, apex classes, triggers, batch jobs to support the implementation.</w:t>
            </w:r>
          </w:p>
          <w:p w14:paraId="1C1B1F56"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on various salesforce.com standard objects like accounts, opportunities, leads, campaign, events, tasks, contacts, cases, reports and dashboards, Quotes, products, order, price.</w:t>
            </w:r>
          </w:p>
          <w:p w14:paraId="578DDD03"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 xml:space="preserve">Design and Developing Service Cloud Applications for Advance customer Service in salesforce </w:t>
            </w:r>
          </w:p>
          <w:p w14:paraId="7864B3D2"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with various Salesforce.com objects and custom objects Account, Contacts, Order, quotes, Policy, price, opportunity.</w:t>
            </w:r>
          </w:p>
          <w:p w14:paraId="4A538988"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lastRenderedPageBreak/>
              <w:t>Profile, Roles, permission Set, Sharing Setting, Visualforce pages, Controller classes Triggers Schedule &amp; Batch Apex, Schedule Jobs.</w:t>
            </w:r>
          </w:p>
          <w:p w14:paraId="01D00532"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Managing User's permissions via profiles, permission sets and creating custom Objects.</w:t>
            </w:r>
          </w:p>
          <w:p w14:paraId="2463FA06"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on controlling the data access using OWD, Role Hierarchy and Sharing Rules.</w:t>
            </w:r>
          </w:p>
          <w:p w14:paraId="2A7B8E20"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Implemented Financial Services Cloud for Banking Systems end to end and have developed POCs in Lightning Web Components to meet the business requirements.</w:t>
            </w:r>
          </w:p>
          <w:p w14:paraId="61083937"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and deployed the complex Batch classes as per the client needs and scheduled them on daily basis.</w:t>
            </w:r>
          </w:p>
          <w:p w14:paraId="1387D9C9"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the complex Aura components to support the business needs and deployed the code on regular basis to ensure Data Integrity is maintained.</w:t>
            </w:r>
          </w:p>
          <w:p w14:paraId="5DBAAF96"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Developed Lightning Web Components based on Modern Standards for the better Lightning Experience.</w:t>
            </w:r>
          </w:p>
          <w:p w14:paraId="5DEEF6D7" w14:textId="77777777" w:rsidR="004475AD" w:rsidRPr="003972D3" w:rsidRDefault="00000000">
            <w:pPr>
              <w:pStyle w:val="ListParagraph"/>
              <w:numPr>
                <w:ilvl w:val="0"/>
                <w:numId w:val="13"/>
              </w:numPr>
              <w:spacing w:after="160" w:line="259" w:lineRule="auto"/>
              <w:rPr>
                <w:color w:val="000000" w:themeColor="text1"/>
              </w:rPr>
            </w:pPr>
            <w:r w:rsidRPr="003972D3">
              <w:rPr>
                <w:color w:val="000000" w:themeColor="text1"/>
              </w:rPr>
              <w:t>Worked on Data import and Data export etc., using Workbench which is the third party application for SOQL, SOSL and updating the records.</w:t>
            </w:r>
          </w:p>
          <w:p w14:paraId="33807EC8" w14:textId="77777777" w:rsidR="004475AD" w:rsidRPr="003972D3" w:rsidRDefault="004475AD">
            <w:pPr>
              <w:rPr>
                <w:color w:val="000000" w:themeColor="text1"/>
              </w:rPr>
            </w:pPr>
          </w:p>
          <w:p w14:paraId="638C8EFA" w14:textId="77777777" w:rsidR="004475AD" w:rsidRPr="003972D3" w:rsidRDefault="00000000">
            <w:pPr>
              <w:rPr>
                <w:b/>
                <w:bCs/>
                <w:color w:val="000000" w:themeColor="text1"/>
              </w:rPr>
            </w:pPr>
            <w:r w:rsidRPr="003972D3">
              <w:rPr>
                <w:b/>
                <w:bCs/>
                <w:color w:val="000000" w:themeColor="text1"/>
              </w:rPr>
              <w:t>SENIOR SOFTWARE ENGINEER</w:t>
            </w:r>
          </w:p>
          <w:p w14:paraId="055BDB35" w14:textId="4E13D7A9" w:rsidR="005E5437" w:rsidRDefault="005E5437">
            <w:pPr>
              <w:rPr>
                <w:b/>
                <w:bCs/>
                <w:color w:val="000000" w:themeColor="text1"/>
              </w:rPr>
            </w:pPr>
            <w:r w:rsidRPr="003972D3">
              <w:rPr>
                <w:b/>
                <w:bCs/>
                <w:color w:val="000000" w:themeColor="text1"/>
              </w:rPr>
              <w:t xml:space="preserve">SENIOR Salesforce </w:t>
            </w:r>
            <w:r>
              <w:rPr>
                <w:b/>
                <w:bCs/>
                <w:color w:val="000000" w:themeColor="text1"/>
              </w:rPr>
              <w:t xml:space="preserve">Developer </w:t>
            </w:r>
          </w:p>
          <w:p w14:paraId="2256023C" w14:textId="3A70683E" w:rsidR="004475AD" w:rsidRPr="003972D3" w:rsidRDefault="00000000">
            <w:pPr>
              <w:rPr>
                <w:b/>
                <w:bCs/>
                <w:color w:val="000000" w:themeColor="text1"/>
              </w:rPr>
            </w:pPr>
            <w:r w:rsidRPr="003972D3">
              <w:rPr>
                <w:b/>
                <w:bCs/>
                <w:color w:val="000000" w:themeColor="text1"/>
              </w:rPr>
              <w:t>System Analyst</w:t>
            </w:r>
          </w:p>
          <w:p w14:paraId="58A08379" w14:textId="34C4D8C5" w:rsidR="004475AD" w:rsidRPr="003972D3" w:rsidRDefault="00000000">
            <w:pPr>
              <w:rPr>
                <w:b/>
                <w:bCs/>
                <w:color w:val="000000" w:themeColor="text1"/>
              </w:rPr>
            </w:pPr>
            <w:proofErr w:type="spellStart"/>
            <w:r w:rsidRPr="003972D3">
              <w:rPr>
                <w:b/>
                <w:bCs/>
                <w:color w:val="000000" w:themeColor="text1"/>
              </w:rPr>
              <w:t>ValueLabs</w:t>
            </w:r>
            <w:proofErr w:type="spellEnd"/>
            <w:r w:rsidRPr="003972D3">
              <w:rPr>
                <w:b/>
                <w:bCs/>
                <w:color w:val="000000" w:themeColor="text1"/>
              </w:rPr>
              <w:t xml:space="preserve"> Service PVT LTD | </w:t>
            </w:r>
            <w:r w:rsidR="00BE5C39" w:rsidRPr="003972D3">
              <w:rPr>
                <w:b/>
                <w:bCs/>
                <w:color w:val="000000" w:themeColor="text1"/>
              </w:rPr>
              <w:t>Oct 2022 - Aug 2023</w:t>
            </w:r>
          </w:p>
          <w:p w14:paraId="20E0A455" w14:textId="4194ADB9" w:rsidR="004475AD" w:rsidRPr="003972D3" w:rsidRDefault="00000000">
            <w:pPr>
              <w:rPr>
                <w:b/>
                <w:bCs/>
                <w:color w:val="000000" w:themeColor="text1"/>
                <w:sz w:val="32"/>
                <w:szCs w:val="32"/>
              </w:rPr>
            </w:pPr>
            <w:r w:rsidRPr="003972D3">
              <w:rPr>
                <w:b/>
                <w:bCs/>
                <w:color w:val="000000" w:themeColor="text1"/>
                <w:sz w:val="32"/>
                <w:szCs w:val="32"/>
              </w:rPr>
              <w:t xml:space="preserve">Project: Maxis </w:t>
            </w:r>
          </w:p>
          <w:p w14:paraId="650D0F84" w14:textId="77777777" w:rsidR="004475AD" w:rsidRPr="003972D3" w:rsidRDefault="004475AD">
            <w:pPr>
              <w:rPr>
                <w:color w:val="000000" w:themeColor="text1"/>
              </w:rPr>
            </w:pPr>
          </w:p>
          <w:p w14:paraId="41193576" w14:textId="66E34A29" w:rsidR="004475AD" w:rsidRPr="003972D3" w:rsidRDefault="00000000">
            <w:pPr>
              <w:rPr>
                <w:color w:val="000000" w:themeColor="text1"/>
              </w:rPr>
            </w:pPr>
            <w:r w:rsidRPr="003972D3">
              <w:rPr>
                <w:b/>
                <w:bCs/>
                <w:color w:val="000000" w:themeColor="text1"/>
              </w:rPr>
              <w:t>Programming Language &amp; Technologies:</w:t>
            </w:r>
            <w:r w:rsidRPr="003972D3">
              <w:rPr>
                <w:color w:val="000000" w:themeColor="text1"/>
              </w:rPr>
              <w:t xml:space="preserve"> HTML, SQL, Apex, CSS, Apex, Lightning, </w:t>
            </w:r>
            <w:r w:rsidR="00C75D9C">
              <w:rPr>
                <w:color w:val="000000" w:themeColor="text1"/>
              </w:rPr>
              <w:t xml:space="preserve">LWC, </w:t>
            </w:r>
            <w:r w:rsidRPr="003972D3">
              <w:rPr>
                <w:color w:val="000000" w:themeColor="text1"/>
              </w:rPr>
              <w:t xml:space="preserve">Salesforce.com., Stakeholder Managements, SOQL &amp; SOSL Queries, Salesforce CRM Platform, Salesforce Configuration Customization &amp; Administration </w:t>
            </w:r>
          </w:p>
          <w:p w14:paraId="7F24C907" w14:textId="77777777" w:rsidR="004475AD" w:rsidRPr="003972D3" w:rsidRDefault="00000000">
            <w:pPr>
              <w:rPr>
                <w:color w:val="000000" w:themeColor="text1"/>
              </w:rPr>
            </w:pPr>
            <w:r w:rsidRPr="003972D3">
              <w:rPr>
                <w:b/>
                <w:bCs/>
                <w:color w:val="000000" w:themeColor="text1"/>
              </w:rPr>
              <w:t>Data Base:</w:t>
            </w:r>
            <w:r w:rsidRPr="003972D3">
              <w:rPr>
                <w:color w:val="000000" w:themeColor="text1"/>
              </w:rPr>
              <w:t xml:space="preserve"> SQL and SOSL</w:t>
            </w:r>
          </w:p>
          <w:p w14:paraId="41411797" w14:textId="77777777" w:rsidR="004475AD" w:rsidRPr="003972D3" w:rsidRDefault="00000000">
            <w:pPr>
              <w:rPr>
                <w:color w:val="000000" w:themeColor="text1"/>
              </w:rPr>
            </w:pPr>
            <w:r w:rsidRPr="003972D3">
              <w:rPr>
                <w:b/>
                <w:bCs/>
                <w:color w:val="000000" w:themeColor="text1"/>
              </w:rPr>
              <w:t>Operating System:</w:t>
            </w:r>
            <w:r w:rsidRPr="003972D3">
              <w:rPr>
                <w:color w:val="000000" w:themeColor="text1"/>
              </w:rPr>
              <w:t xml:space="preserve"> Windows 95/98/2000, Win7, Win8, DOS</w:t>
            </w:r>
          </w:p>
          <w:p w14:paraId="7932D40B" w14:textId="77777777" w:rsidR="004475AD" w:rsidRPr="003972D3" w:rsidRDefault="004475AD">
            <w:pPr>
              <w:rPr>
                <w:color w:val="000000" w:themeColor="text1"/>
              </w:rPr>
            </w:pPr>
          </w:p>
          <w:p w14:paraId="2DFDA22F" w14:textId="77777777" w:rsidR="004475AD" w:rsidRPr="003972D3" w:rsidRDefault="00000000">
            <w:pPr>
              <w:rPr>
                <w:b/>
                <w:bCs/>
                <w:color w:val="000000" w:themeColor="text1"/>
                <w:sz w:val="36"/>
                <w:szCs w:val="36"/>
              </w:rPr>
            </w:pPr>
            <w:r w:rsidRPr="003972D3">
              <w:rPr>
                <w:b/>
                <w:bCs/>
                <w:color w:val="000000" w:themeColor="text1"/>
                <w:sz w:val="36"/>
                <w:szCs w:val="36"/>
              </w:rPr>
              <w:t>Roles and Responsibilities:</w:t>
            </w:r>
          </w:p>
          <w:p w14:paraId="7643A609"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Work with functional consultants and business groups to identify the next big thing and what that costs in time, money, and other resources.</w:t>
            </w:r>
          </w:p>
          <w:p w14:paraId="1C45939E"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Work with a project manager to lay down a somewhat logical plan</w:t>
            </w:r>
          </w:p>
          <w:p w14:paraId="343CE10D"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Design and develop, write test cases.</w:t>
            </w:r>
          </w:p>
          <w:p w14:paraId="1E928299"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Produce documentation as part of the roles of salesforce developer.</w:t>
            </w:r>
          </w:p>
          <w:p w14:paraId="75A8D702"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 xml:space="preserve">Search for issues, resolutions, and best practices. </w:t>
            </w:r>
          </w:p>
          <w:p w14:paraId="694D671A"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Work with testing teams for any system and user acceptance tests.</w:t>
            </w:r>
          </w:p>
          <w:p w14:paraId="5979488E"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Roles and responsibilities of salesforce developers involve attending retrospectives.</w:t>
            </w:r>
          </w:p>
          <w:p w14:paraId="1CE14FF2"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lastRenderedPageBreak/>
              <w:t>Meeting with project managers to determine CRM needs.</w:t>
            </w:r>
          </w:p>
          <w:p w14:paraId="0AC4C106"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Developing customized solutions within the Salesforce platform.</w:t>
            </w:r>
          </w:p>
          <w:p w14:paraId="392DA8F2"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Designing, coding, and implementing Salesforce applications.</w:t>
            </w:r>
          </w:p>
          <w:p w14:paraId="27B7145F"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Creating timelines and development goals.</w:t>
            </w:r>
          </w:p>
          <w:p w14:paraId="35954CCA"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Testing the stability and functionality of the application.</w:t>
            </w:r>
          </w:p>
          <w:p w14:paraId="3BAFB7C7"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 xml:space="preserve">Troubleshooting and fixing bugs is the role of a salesforce developer. </w:t>
            </w:r>
          </w:p>
          <w:p w14:paraId="5F2A1154"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Writing documents and providing technical training for Salesforce Staff.</w:t>
            </w:r>
          </w:p>
          <w:p w14:paraId="6BE79AA8"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Maintaining the security and integrity of the application software.</w:t>
            </w:r>
          </w:p>
          <w:p w14:paraId="2F250263"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Analyzing customer requirements and then designing and developing the application to meet those needs.</w:t>
            </w:r>
          </w:p>
          <w:p w14:paraId="39D96469"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Ensure thorough collaboration with other team members/analysts/testers/designers for a comprehensive output.</w:t>
            </w:r>
          </w:p>
          <w:p w14:paraId="63EDDED1"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Seamless integration with third-party systems is the salesforce developer role</w:t>
            </w:r>
          </w:p>
          <w:p w14:paraId="3789ED7D"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Identification of business processes followed at major departments and subordinate offices.</w:t>
            </w:r>
          </w:p>
          <w:p w14:paraId="4168AE06"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Maintenance of user roles to ensure no security lapse/breaches.</w:t>
            </w:r>
          </w:p>
          <w:p w14:paraId="67E8FF4F"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Proper training and orientation to all involved, involving gap analysis.</w:t>
            </w:r>
          </w:p>
          <w:p w14:paraId="70975F73" w14:textId="77777777" w:rsidR="004475AD" w:rsidRPr="003972D3" w:rsidRDefault="00000000">
            <w:pPr>
              <w:pStyle w:val="ListParagraph"/>
              <w:numPr>
                <w:ilvl w:val="0"/>
                <w:numId w:val="14"/>
              </w:numPr>
              <w:rPr>
                <w:color w:val="000000" w:themeColor="text1"/>
                <w:sz w:val="32"/>
                <w:szCs w:val="32"/>
              </w:rPr>
            </w:pPr>
            <w:r w:rsidRPr="003972D3">
              <w:rPr>
                <w:color w:val="000000" w:themeColor="text1"/>
                <w:sz w:val="32"/>
                <w:szCs w:val="32"/>
              </w:rPr>
              <w:t>Orchestration Process create and update.</w:t>
            </w:r>
          </w:p>
          <w:p w14:paraId="7A35B23D" w14:textId="77777777" w:rsidR="004475AD" w:rsidRDefault="00000000">
            <w:pPr>
              <w:pStyle w:val="ListParagraph"/>
              <w:numPr>
                <w:ilvl w:val="0"/>
                <w:numId w:val="14"/>
              </w:numPr>
              <w:rPr>
                <w:color w:val="000000" w:themeColor="text1"/>
                <w:sz w:val="32"/>
                <w:szCs w:val="32"/>
              </w:rPr>
            </w:pPr>
            <w:r w:rsidRPr="003972D3">
              <w:rPr>
                <w:color w:val="000000" w:themeColor="text1"/>
                <w:sz w:val="32"/>
                <w:szCs w:val="32"/>
              </w:rPr>
              <w:t>Resolve the related Order and Services errors with respected JOSON code.</w:t>
            </w:r>
          </w:p>
          <w:p w14:paraId="1AD1FF87" w14:textId="77777777" w:rsidR="00C75D9C" w:rsidRPr="00C75D9C" w:rsidRDefault="00C75D9C" w:rsidP="00C75D9C">
            <w:pPr>
              <w:pStyle w:val="ListParagraph"/>
              <w:numPr>
                <w:ilvl w:val="0"/>
                <w:numId w:val="14"/>
              </w:numPr>
              <w:rPr>
                <w:color w:val="000000" w:themeColor="text1"/>
                <w:sz w:val="32"/>
                <w:szCs w:val="32"/>
              </w:rPr>
            </w:pPr>
            <w:r w:rsidRPr="00C75D9C">
              <w:rPr>
                <w:color w:val="000000" w:themeColor="text1"/>
                <w:sz w:val="32"/>
                <w:szCs w:val="32"/>
              </w:rPr>
              <w:t>Worked on Lightning Web components (LWC), Converted buttons to LWC.</w:t>
            </w:r>
          </w:p>
          <w:p w14:paraId="704E1A0C" w14:textId="054492A6" w:rsidR="00C75D9C" w:rsidRDefault="00C75D9C" w:rsidP="00C75D9C">
            <w:pPr>
              <w:pStyle w:val="ListParagraph"/>
              <w:numPr>
                <w:ilvl w:val="0"/>
                <w:numId w:val="14"/>
              </w:numPr>
              <w:rPr>
                <w:color w:val="000000" w:themeColor="text1"/>
                <w:sz w:val="32"/>
                <w:szCs w:val="32"/>
              </w:rPr>
            </w:pPr>
            <w:r w:rsidRPr="00C75D9C">
              <w:rPr>
                <w:color w:val="000000" w:themeColor="text1"/>
                <w:sz w:val="32"/>
                <w:szCs w:val="32"/>
              </w:rPr>
              <w:t>Architecture and created multiple lightning components and LWC to enhance the existing functionalities.</w:t>
            </w:r>
          </w:p>
          <w:p w14:paraId="59F42992" w14:textId="7C975B0B" w:rsidR="004076A8" w:rsidRPr="003972D3" w:rsidRDefault="004076A8" w:rsidP="00C75D9C">
            <w:pPr>
              <w:pStyle w:val="ListParagraph"/>
              <w:numPr>
                <w:ilvl w:val="0"/>
                <w:numId w:val="14"/>
              </w:numPr>
              <w:rPr>
                <w:color w:val="000000" w:themeColor="text1"/>
                <w:sz w:val="32"/>
                <w:szCs w:val="32"/>
              </w:rPr>
            </w:pPr>
            <w:r>
              <w:rPr>
                <w:color w:val="000000" w:themeColor="text1"/>
                <w:sz w:val="32"/>
                <w:szCs w:val="32"/>
              </w:rPr>
              <w:lastRenderedPageBreak/>
              <w:t xml:space="preserve">Use Billing tools as Netsuite for all Products related issues and Business calculation and solution. </w:t>
            </w:r>
          </w:p>
          <w:p w14:paraId="7903CAEA" w14:textId="77777777" w:rsidR="004475AD" w:rsidRPr="003972D3" w:rsidRDefault="004475AD">
            <w:pPr>
              <w:rPr>
                <w:b/>
                <w:bCs/>
                <w:color w:val="000000" w:themeColor="text1"/>
                <w:sz w:val="36"/>
                <w:szCs w:val="36"/>
              </w:rPr>
            </w:pPr>
          </w:p>
          <w:p w14:paraId="218C5D7C" w14:textId="77777777" w:rsidR="004475AD" w:rsidRPr="003972D3" w:rsidRDefault="004475AD">
            <w:pPr>
              <w:pStyle w:val="ListParagraph"/>
              <w:rPr>
                <w:color w:val="000000" w:themeColor="text1"/>
              </w:rPr>
            </w:pPr>
          </w:p>
        </w:tc>
      </w:tr>
    </w:tbl>
    <w:sdt>
      <w:sdtPr>
        <w:rPr>
          <w:color w:val="000000" w:themeColor="text1"/>
        </w:rPr>
        <w:alias w:val="Education:"/>
        <w:tag w:val="Education:"/>
        <w:id w:val="-1908763273"/>
        <w:placeholder>
          <w:docPart w:val="D567D51D0917458FA35F58AD666A36E8"/>
        </w:placeholder>
        <w:temporary/>
        <w:showingPlcHdr/>
        <w15:appearance w15:val="hidden"/>
      </w:sdtPr>
      <w:sdtContent>
        <w:p w14:paraId="75B2CBD9" w14:textId="77777777" w:rsidR="004475AD" w:rsidRPr="003972D3" w:rsidRDefault="00000000">
          <w:pPr>
            <w:pStyle w:val="Heading1"/>
            <w:rPr>
              <w:color w:val="000000" w:themeColor="text1"/>
            </w:rPr>
          </w:pPr>
          <w:r w:rsidRPr="003972D3">
            <w:rPr>
              <w:color w:val="000000" w:themeColor="text1"/>
            </w:rPr>
            <w:t>Education</w:t>
          </w:r>
        </w:p>
      </w:sdtContent>
    </w:sdt>
    <w:tbl>
      <w:tblPr>
        <w:tblStyle w:val="TableGrid"/>
        <w:tblW w:w="4975" w:type="pct"/>
        <w:tblInd w:w="72" w:type="dxa"/>
        <w:tblBorders>
          <w:top w:val="none" w:sz="0" w:space="0" w:color="auto"/>
          <w:left w:val="dotted" w:sz="18" w:space="0" w:color="BFBFBF" w:themeColor="background1" w:themeShade="BF"/>
          <w:bottom w:val="none" w:sz="0" w:space="0" w:color="auto"/>
          <w:right w:val="none" w:sz="0" w:space="0" w:color="auto"/>
          <w:insideH w:val="none" w:sz="0" w:space="0" w:color="auto"/>
          <w:insideV w:val="none" w:sz="0" w:space="0" w:color="auto"/>
        </w:tblBorders>
        <w:tblCellMar>
          <w:left w:w="576" w:type="dxa"/>
          <w:right w:w="0" w:type="dxa"/>
        </w:tblCellMar>
        <w:tblLook w:val="04A0" w:firstRow="1" w:lastRow="0" w:firstColumn="1" w:lastColumn="0" w:noHBand="0" w:noVBand="1"/>
        <w:tblDescription w:val="Education layout table"/>
      </w:tblPr>
      <w:tblGrid>
        <w:gridCol w:w="9290"/>
      </w:tblGrid>
      <w:tr w:rsidR="003972D3" w:rsidRPr="003972D3" w14:paraId="19316F0E" w14:textId="77777777">
        <w:tc>
          <w:tcPr>
            <w:tcW w:w="9355" w:type="dxa"/>
          </w:tcPr>
          <w:p w14:paraId="67433ABE" w14:textId="77777777" w:rsidR="004475AD" w:rsidRPr="003972D3" w:rsidRDefault="004475AD">
            <w:pPr>
              <w:pStyle w:val="Heading3"/>
              <w:contextualSpacing w:val="0"/>
              <w:rPr>
                <w:color w:val="000000" w:themeColor="text1"/>
              </w:rPr>
            </w:pPr>
          </w:p>
        </w:tc>
      </w:tr>
      <w:tr w:rsidR="004475AD" w:rsidRPr="003972D3" w14:paraId="116AEF31" w14:textId="77777777">
        <w:tc>
          <w:tcPr>
            <w:tcW w:w="9355" w:type="dxa"/>
            <w:tcMar>
              <w:top w:w="216" w:type="dxa"/>
            </w:tcMar>
          </w:tcPr>
          <w:p w14:paraId="187E325F" w14:textId="77777777" w:rsidR="004475AD" w:rsidRPr="003972D3" w:rsidRDefault="00000000">
            <w:pPr>
              <w:rPr>
                <w:b/>
                <w:bCs/>
                <w:color w:val="000000" w:themeColor="text1"/>
              </w:rPr>
            </w:pPr>
            <w:r w:rsidRPr="003972D3">
              <w:rPr>
                <w:b/>
                <w:bCs/>
                <w:color w:val="000000" w:themeColor="text1"/>
              </w:rPr>
              <w:t>BAMU UNIVERISTY, Aurangabad</w:t>
            </w:r>
          </w:p>
          <w:p w14:paraId="3C5F2886" w14:textId="77777777" w:rsidR="004475AD" w:rsidRPr="003972D3" w:rsidRDefault="00000000">
            <w:pPr>
              <w:rPr>
                <w:color w:val="000000" w:themeColor="text1"/>
              </w:rPr>
            </w:pPr>
            <w:r w:rsidRPr="003972D3">
              <w:rPr>
                <w:color w:val="000000" w:themeColor="text1"/>
              </w:rPr>
              <w:t>Bachelor of Science | Jun 2009 - Jun 2012</w:t>
            </w:r>
          </w:p>
          <w:p w14:paraId="29A2777F" w14:textId="77777777" w:rsidR="004475AD" w:rsidRPr="003972D3" w:rsidRDefault="00000000">
            <w:pPr>
              <w:rPr>
                <w:color w:val="000000" w:themeColor="text1"/>
              </w:rPr>
            </w:pPr>
            <w:r w:rsidRPr="003972D3">
              <w:rPr>
                <w:color w:val="000000" w:themeColor="text1"/>
              </w:rPr>
              <w:t xml:space="preserve">Dr. G.Y. </w:t>
            </w:r>
            <w:proofErr w:type="spellStart"/>
            <w:r w:rsidRPr="003972D3">
              <w:rPr>
                <w:color w:val="000000" w:themeColor="text1"/>
              </w:rPr>
              <w:t>Pathrikar</w:t>
            </w:r>
            <w:proofErr w:type="spellEnd"/>
            <w:r w:rsidRPr="003972D3">
              <w:rPr>
                <w:color w:val="000000" w:themeColor="text1"/>
              </w:rPr>
              <w:t xml:space="preserve"> College of CS &amp; IT </w:t>
            </w:r>
          </w:p>
          <w:p w14:paraId="58CEFC4E" w14:textId="77777777" w:rsidR="004475AD" w:rsidRPr="003972D3" w:rsidRDefault="00000000">
            <w:pPr>
              <w:rPr>
                <w:color w:val="000000" w:themeColor="text1"/>
              </w:rPr>
            </w:pPr>
            <w:r w:rsidRPr="003972D3">
              <w:rPr>
                <w:color w:val="000000" w:themeColor="text1"/>
              </w:rPr>
              <w:t>BCS Computer Science PA: 75%</w:t>
            </w:r>
          </w:p>
          <w:p w14:paraId="17B22CE2" w14:textId="77777777" w:rsidR="004475AD" w:rsidRPr="003972D3" w:rsidRDefault="004475AD">
            <w:pPr>
              <w:rPr>
                <w:color w:val="000000" w:themeColor="text1"/>
              </w:rPr>
            </w:pPr>
          </w:p>
          <w:p w14:paraId="297086D6" w14:textId="77777777" w:rsidR="004475AD" w:rsidRPr="003972D3" w:rsidRDefault="00000000">
            <w:pPr>
              <w:rPr>
                <w:b/>
                <w:bCs/>
                <w:color w:val="000000" w:themeColor="text1"/>
              </w:rPr>
            </w:pPr>
            <w:r w:rsidRPr="003972D3">
              <w:rPr>
                <w:b/>
                <w:bCs/>
                <w:color w:val="000000" w:themeColor="text1"/>
              </w:rPr>
              <w:t>UNIVERSITY OF OSAMANIA, Hyderabad</w:t>
            </w:r>
          </w:p>
          <w:p w14:paraId="5CF18413" w14:textId="77777777" w:rsidR="004475AD" w:rsidRPr="003972D3" w:rsidRDefault="00000000">
            <w:pPr>
              <w:rPr>
                <w:color w:val="000000" w:themeColor="text1"/>
              </w:rPr>
            </w:pPr>
            <w:r w:rsidRPr="003972D3">
              <w:rPr>
                <w:color w:val="000000" w:themeColor="text1"/>
              </w:rPr>
              <w:t>Masters of Computer Application | May 2012 - May 2015</w:t>
            </w:r>
          </w:p>
          <w:p w14:paraId="3864BFEB" w14:textId="77777777" w:rsidR="004475AD" w:rsidRPr="003972D3" w:rsidRDefault="00000000">
            <w:pPr>
              <w:rPr>
                <w:color w:val="000000" w:themeColor="text1"/>
              </w:rPr>
            </w:pPr>
            <w:r w:rsidRPr="003972D3">
              <w:rPr>
                <w:color w:val="000000" w:themeColor="text1"/>
              </w:rPr>
              <w:t>Kasturba Gandhi Collage</w:t>
            </w:r>
          </w:p>
          <w:p w14:paraId="0C236D3F" w14:textId="77777777" w:rsidR="004475AD" w:rsidRPr="003972D3" w:rsidRDefault="00000000">
            <w:pPr>
              <w:rPr>
                <w:color w:val="000000" w:themeColor="text1"/>
              </w:rPr>
            </w:pPr>
            <w:r w:rsidRPr="003972D3">
              <w:rPr>
                <w:color w:val="000000" w:themeColor="text1"/>
              </w:rPr>
              <w:t>Masters in Computer Science PA: 68%</w:t>
            </w:r>
          </w:p>
          <w:p w14:paraId="4622B951" w14:textId="77777777" w:rsidR="004475AD" w:rsidRPr="003972D3" w:rsidRDefault="004475AD">
            <w:pPr>
              <w:rPr>
                <w:color w:val="000000" w:themeColor="text1"/>
              </w:rPr>
            </w:pPr>
          </w:p>
          <w:p w14:paraId="3D2C3171" w14:textId="77777777" w:rsidR="004475AD" w:rsidRPr="003972D3" w:rsidRDefault="00000000">
            <w:pPr>
              <w:rPr>
                <w:b/>
                <w:bCs/>
                <w:color w:val="000000" w:themeColor="text1"/>
              </w:rPr>
            </w:pPr>
            <w:r w:rsidRPr="003972D3">
              <w:rPr>
                <w:b/>
                <w:bCs/>
                <w:color w:val="000000" w:themeColor="text1"/>
              </w:rPr>
              <w:t xml:space="preserve">Jawaharlal Nehru Technological University, Hyderabad </w:t>
            </w:r>
          </w:p>
          <w:p w14:paraId="63718DCC" w14:textId="77777777" w:rsidR="004475AD" w:rsidRPr="003972D3" w:rsidRDefault="00000000">
            <w:pPr>
              <w:rPr>
                <w:color w:val="000000" w:themeColor="text1"/>
              </w:rPr>
            </w:pPr>
            <w:r w:rsidRPr="003972D3">
              <w:rPr>
                <w:color w:val="000000" w:themeColor="text1"/>
              </w:rPr>
              <w:t>Master Of Technology | Jun 2019 - March 2022</w:t>
            </w:r>
          </w:p>
          <w:p w14:paraId="1659AB78" w14:textId="77777777" w:rsidR="004475AD" w:rsidRPr="003972D3" w:rsidRDefault="00000000">
            <w:pPr>
              <w:rPr>
                <w:color w:val="000000" w:themeColor="text1"/>
              </w:rPr>
            </w:pPr>
            <w:r w:rsidRPr="003972D3">
              <w:rPr>
                <w:color w:val="000000" w:themeColor="text1"/>
              </w:rPr>
              <w:t>St. Peters Collage</w:t>
            </w:r>
          </w:p>
          <w:p w14:paraId="0913E4B4" w14:textId="77777777" w:rsidR="004475AD" w:rsidRPr="003972D3" w:rsidRDefault="00000000">
            <w:pPr>
              <w:rPr>
                <w:color w:val="000000" w:themeColor="text1"/>
              </w:rPr>
            </w:pPr>
            <w:r w:rsidRPr="003972D3">
              <w:rPr>
                <w:color w:val="000000" w:themeColor="text1"/>
              </w:rPr>
              <w:t>MTech Computer Science PA: 60%</w:t>
            </w:r>
          </w:p>
          <w:p w14:paraId="5B397327" w14:textId="77777777" w:rsidR="004475AD" w:rsidRPr="003972D3" w:rsidRDefault="004475AD">
            <w:pPr>
              <w:rPr>
                <w:color w:val="000000" w:themeColor="text1"/>
              </w:rPr>
            </w:pPr>
          </w:p>
          <w:p w14:paraId="46038DFD" w14:textId="77777777" w:rsidR="004475AD" w:rsidRPr="003972D3" w:rsidRDefault="004475AD">
            <w:pPr>
              <w:rPr>
                <w:color w:val="000000" w:themeColor="text1"/>
              </w:rPr>
            </w:pPr>
          </w:p>
        </w:tc>
      </w:tr>
    </w:tbl>
    <w:p w14:paraId="4E66DAD4" w14:textId="77777777" w:rsidR="004475AD" w:rsidRPr="003972D3" w:rsidRDefault="004475AD">
      <w:pPr>
        <w:pStyle w:val="Heading1"/>
        <w:rPr>
          <w:color w:val="000000" w:themeColor="text1"/>
        </w:rPr>
      </w:pPr>
    </w:p>
    <w:p w14:paraId="5AE5E16A" w14:textId="77777777" w:rsidR="004475AD" w:rsidRPr="003972D3" w:rsidRDefault="00000000">
      <w:pPr>
        <w:pStyle w:val="Heading1"/>
        <w:rPr>
          <w:rFonts w:ascii="Times New Roman" w:hAnsi="Times New Roman" w:cs="Times New Roman"/>
          <w:color w:val="000000" w:themeColor="text1"/>
          <w:szCs w:val="28"/>
        </w:rPr>
      </w:pPr>
      <w:r w:rsidRPr="003972D3">
        <w:rPr>
          <w:rFonts w:ascii="Times New Roman" w:hAnsi="Times New Roman" w:cs="Times New Roman"/>
          <w:color w:val="000000" w:themeColor="text1"/>
          <w:szCs w:val="28"/>
        </w:rPr>
        <w:t>CONTACT INFO</w:t>
      </w:r>
    </w:p>
    <w:p w14:paraId="400576A6" w14:textId="77777777" w:rsidR="004475AD" w:rsidRPr="003972D3" w:rsidRDefault="004475AD">
      <w:pPr>
        <w:pStyle w:val="Heading1"/>
        <w:rPr>
          <w:rFonts w:ascii="Times New Roman" w:hAnsi="Times New Roman" w:cs="Times New Roman"/>
          <w:color w:val="000000" w:themeColor="text1"/>
          <w:szCs w:val="28"/>
        </w:rPr>
      </w:pPr>
    </w:p>
    <w:p w14:paraId="2CA5A1A9" w14:textId="77777777" w:rsidR="004475AD" w:rsidRPr="003972D3" w:rsidRDefault="00000000">
      <w:pPr>
        <w:pStyle w:val="Heading1"/>
        <w:rPr>
          <w:rFonts w:ascii="Times New Roman" w:hAnsi="Times New Roman" w:cs="Times New Roman"/>
          <w:color w:val="000000" w:themeColor="text1"/>
          <w:szCs w:val="28"/>
        </w:rPr>
      </w:pPr>
      <w:r w:rsidRPr="003972D3">
        <w:rPr>
          <w:rFonts w:ascii="Times New Roman" w:hAnsi="Times New Roman" w:cs="Times New Roman"/>
          <w:color w:val="000000" w:themeColor="text1"/>
          <w:szCs w:val="28"/>
        </w:rPr>
        <w:t>Address: Secundrabad , Hyderabad</w:t>
      </w:r>
    </w:p>
    <w:p w14:paraId="6937A4B0" w14:textId="77777777" w:rsidR="004475AD" w:rsidRPr="003972D3" w:rsidRDefault="00000000">
      <w:pPr>
        <w:pStyle w:val="Heading1"/>
        <w:rPr>
          <w:rFonts w:ascii="Times New Roman" w:hAnsi="Times New Roman" w:cs="Times New Roman"/>
          <w:color w:val="000000" w:themeColor="text1"/>
          <w:szCs w:val="28"/>
        </w:rPr>
      </w:pPr>
      <w:r w:rsidRPr="003972D3">
        <w:rPr>
          <w:rFonts w:ascii="Times New Roman" w:hAnsi="Times New Roman" w:cs="Times New Roman"/>
          <w:color w:val="000000" w:themeColor="text1"/>
          <w:szCs w:val="28"/>
        </w:rPr>
        <w:t>Contact: 9168604096</w:t>
      </w:r>
    </w:p>
    <w:p w14:paraId="16B5DB0B" w14:textId="77777777" w:rsidR="004475AD" w:rsidRPr="003972D3" w:rsidRDefault="00000000">
      <w:pPr>
        <w:pStyle w:val="Heading1"/>
        <w:rPr>
          <w:rFonts w:ascii="Times New Roman" w:hAnsi="Times New Roman" w:cs="Times New Roman"/>
          <w:color w:val="000000" w:themeColor="text1"/>
          <w:szCs w:val="28"/>
        </w:rPr>
      </w:pPr>
      <w:r w:rsidRPr="003972D3">
        <w:rPr>
          <w:rFonts w:ascii="Times New Roman" w:hAnsi="Times New Roman" w:cs="Times New Roman"/>
          <w:color w:val="000000" w:themeColor="text1"/>
          <w:szCs w:val="28"/>
        </w:rPr>
        <w:t>Email: snehalsandale0208@gmail.com</w:t>
      </w:r>
    </w:p>
    <w:sectPr w:rsidR="004475AD" w:rsidRPr="003972D3">
      <w:footerReference w:type="default" r:id="rId8"/>
      <w:headerReference w:type="first" r:id="rId9"/>
      <w:footerReference w:type="first" r:id="rId10"/>
      <w:pgSz w:w="12240" w:h="15840"/>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8788" w14:textId="77777777" w:rsidR="00324267" w:rsidRDefault="00324267">
      <w:r>
        <w:separator/>
      </w:r>
    </w:p>
  </w:endnote>
  <w:endnote w:type="continuationSeparator" w:id="0">
    <w:p w14:paraId="134683E7" w14:textId="77777777" w:rsidR="00324267" w:rsidRDefault="0032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sdtPr>
    <w:sdtContent>
      <w:p w14:paraId="7DD756FD" w14:textId="77777777" w:rsidR="004475AD" w:rsidRDefault="00000000">
        <w:pPr>
          <w:pStyle w:val="Footer"/>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DB9F" w14:textId="77777777" w:rsidR="004475AD" w:rsidRDefault="004475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37CE" w14:textId="77777777" w:rsidR="00324267" w:rsidRDefault="00324267">
      <w:r>
        <w:separator/>
      </w:r>
    </w:p>
  </w:footnote>
  <w:footnote w:type="continuationSeparator" w:id="0">
    <w:p w14:paraId="7AA2AEB3" w14:textId="77777777" w:rsidR="00324267" w:rsidRDefault="0032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F6A" w14:textId="77777777" w:rsidR="004475AD" w:rsidRDefault="00000000">
    <w:pPr>
      <w:pStyle w:val="Header"/>
    </w:pPr>
    <w:r>
      <w:rPr>
        <w:noProof/>
      </w:rPr>
      <mc:AlternateContent>
        <mc:Choice Requires="wps">
          <w:drawing>
            <wp:anchor distT="0" distB="0" distL="114300" distR="114300" simplePos="0" relativeHeight="251659264" behindDoc="1" locked="0" layoutInCell="1" allowOverlap="1" wp14:anchorId="3D7DD9B2" wp14:editId="2015609A">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xmlns:wpsCustomData="http://www.wps.cn/officeDocument/2013/wpsCustomData">
          <w:pict>
            <v:line id="_x0000_s1026" o:spid="_x0000_s1026" o:spt="20" style="position:absolute;left:0pt;margin-left:0pt;margin-top:137pt;height:0pt;width:612pt;mso-position-horizontal-relative:page;mso-position-vertical-relative:page;z-index:-251657216;mso-width-relative:page;mso-height-relative:page;mso-width-percent:1000;" filled="f" stroked="t" coordsize="21600,21600" o:gfxdata="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5O3azR&#10;AAAAAwEAAA8AAAAAAAAAAQAgAAAAIgAAAGRycy9kb3ducmV2LnhtbFBLAQIUABQAAAAIAIdO4kD5&#10;4lXJ7gEAAO0DAAAOAAAAAAAAAAEAIAAAACABAABkcnMvZTJvRG9jLnhtbFBLBQYAAAAABgAGAFkB&#10;AACABQAAAAA=&#10;">
              <v:fill on="f" focussize="0,0"/>
              <v:stroke weight="0.5pt" color="#595959 [2109]"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19FD4007"/>
    <w:multiLevelType w:val="multilevel"/>
    <w:tmpl w:val="19FD4007"/>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1FEE1E5C"/>
    <w:multiLevelType w:val="multilevel"/>
    <w:tmpl w:val="1FEE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2D1265"/>
    <w:multiLevelType w:val="multilevel"/>
    <w:tmpl w:val="2F2D1265"/>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443FF0"/>
    <w:multiLevelType w:val="multilevel"/>
    <w:tmpl w:val="38443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BC019A"/>
    <w:multiLevelType w:val="multilevel"/>
    <w:tmpl w:val="49BC0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C475EC"/>
    <w:multiLevelType w:val="multilevel"/>
    <w:tmpl w:val="61C475EC"/>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E22C2E"/>
    <w:multiLevelType w:val="multilevel"/>
    <w:tmpl w:val="79E22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1372905">
    <w:abstractNumId w:val="7"/>
  </w:num>
  <w:num w:numId="2" w16cid:durableId="747964275">
    <w:abstractNumId w:val="6"/>
  </w:num>
  <w:num w:numId="3" w16cid:durableId="1124815426">
    <w:abstractNumId w:val="5"/>
  </w:num>
  <w:num w:numId="4" w16cid:durableId="176820913">
    <w:abstractNumId w:val="4"/>
  </w:num>
  <w:num w:numId="5" w16cid:durableId="1773043693">
    <w:abstractNumId w:val="9"/>
  </w:num>
  <w:num w:numId="6" w16cid:durableId="274026200">
    <w:abstractNumId w:val="3"/>
  </w:num>
  <w:num w:numId="7" w16cid:durableId="449863339">
    <w:abstractNumId w:val="2"/>
  </w:num>
  <w:num w:numId="8" w16cid:durableId="1020283120">
    <w:abstractNumId w:val="1"/>
  </w:num>
  <w:num w:numId="9" w16cid:durableId="1510177973">
    <w:abstractNumId w:val="0"/>
  </w:num>
  <w:num w:numId="10" w16cid:durableId="2135100838">
    <w:abstractNumId w:val="13"/>
  </w:num>
  <w:num w:numId="11" w16cid:durableId="61998624">
    <w:abstractNumId w:val="11"/>
  </w:num>
  <w:num w:numId="12" w16cid:durableId="788166717">
    <w:abstractNumId w:val="12"/>
  </w:num>
  <w:num w:numId="13" w16cid:durableId="679281950">
    <w:abstractNumId w:val="8"/>
  </w:num>
  <w:num w:numId="14" w16cid:durableId="1116673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5F"/>
    <w:rsid w:val="000001EF"/>
    <w:rsid w:val="00007322"/>
    <w:rsid w:val="00007728"/>
    <w:rsid w:val="00014224"/>
    <w:rsid w:val="00022EB2"/>
    <w:rsid w:val="00024584"/>
    <w:rsid w:val="00024730"/>
    <w:rsid w:val="00055E95"/>
    <w:rsid w:val="00062D22"/>
    <w:rsid w:val="0007021F"/>
    <w:rsid w:val="000864F4"/>
    <w:rsid w:val="000A7A03"/>
    <w:rsid w:val="000B2BA5"/>
    <w:rsid w:val="000F2F8C"/>
    <w:rsid w:val="0010006E"/>
    <w:rsid w:val="001045A8"/>
    <w:rsid w:val="00114A91"/>
    <w:rsid w:val="001427E1"/>
    <w:rsid w:val="00163668"/>
    <w:rsid w:val="00171566"/>
    <w:rsid w:val="00171823"/>
    <w:rsid w:val="00174676"/>
    <w:rsid w:val="001755A8"/>
    <w:rsid w:val="00184014"/>
    <w:rsid w:val="001914B4"/>
    <w:rsid w:val="00192008"/>
    <w:rsid w:val="001C0E68"/>
    <w:rsid w:val="001C4B6F"/>
    <w:rsid w:val="001D0BF1"/>
    <w:rsid w:val="001D166E"/>
    <w:rsid w:val="001E3120"/>
    <w:rsid w:val="001E7677"/>
    <w:rsid w:val="001E7E0C"/>
    <w:rsid w:val="001F0BB0"/>
    <w:rsid w:val="001F4E6D"/>
    <w:rsid w:val="001F6140"/>
    <w:rsid w:val="00203573"/>
    <w:rsid w:val="0020597D"/>
    <w:rsid w:val="00213B4C"/>
    <w:rsid w:val="002253B0"/>
    <w:rsid w:val="00236D54"/>
    <w:rsid w:val="00241D8C"/>
    <w:rsid w:val="00241FDB"/>
    <w:rsid w:val="0024720C"/>
    <w:rsid w:val="0025121B"/>
    <w:rsid w:val="002617AE"/>
    <w:rsid w:val="002638D0"/>
    <w:rsid w:val="002647D3"/>
    <w:rsid w:val="00275EAE"/>
    <w:rsid w:val="002904BF"/>
    <w:rsid w:val="00294998"/>
    <w:rsid w:val="00297F18"/>
    <w:rsid w:val="002A1945"/>
    <w:rsid w:val="002B2958"/>
    <w:rsid w:val="002B3FC8"/>
    <w:rsid w:val="002B598C"/>
    <w:rsid w:val="002D23C5"/>
    <w:rsid w:val="002D6137"/>
    <w:rsid w:val="002D6D49"/>
    <w:rsid w:val="002E7E61"/>
    <w:rsid w:val="002F05E5"/>
    <w:rsid w:val="002F254D"/>
    <w:rsid w:val="002F30E4"/>
    <w:rsid w:val="00307140"/>
    <w:rsid w:val="00316DFF"/>
    <w:rsid w:val="00324267"/>
    <w:rsid w:val="00325B57"/>
    <w:rsid w:val="00336056"/>
    <w:rsid w:val="00351991"/>
    <w:rsid w:val="003544E1"/>
    <w:rsid w:val="00365647"/>
    <w:rsid w:val="00366398"/>
    <w:rsid w:val="003972D3"/>
    <w:rsid w:val="003A0632"/>
    <w:rsid w:val="003A30E5"/>
    <w:rsid w:val="003A6ADF"/>
    <w:rsid w:val="003B5928"/>
    <w:rsid w:val="003D313D"/>
    <w:rsid w:val="003D380F"/>
    <w:rsid w:val="003E160D"/>
    <w:rsid w:val="003F1D5F"/>
    <w:rsid w:val="00405128"/>
    <w:rsid w:val="00406CFF"/>
    <w:rsid w:val="004076A8"/>
    <w:rsid w:val="00416B25"/>
    <w:rsid w:val="00420592"/>
    <w:rsid w:val="004319E0"/>
    <w:rsid w:val="00437E8C"/>
    <w:rsid w:val="00440225"/>
    <w:rsid w:val="004475AD"/>
    <w:rsid w:val="004726BC"/>
    <w:rsid w:val="00474105"/>
    <w:rsid w:val="00480E6E"/>
    <w:rsid w:val="00486277"/>
    <w:rsid w:val="00494CF6"/>
    <w:rsid w:val="00495F8D"/>
    <w:rsid w:val="004A1FAE"/>
    <w:rsid w:val="004A27F9"/>
    <w:rsid w:val="004A32FF"/>
    <w:rsid w:val="004B06EB"/>
    <w:rsid w:val="004B1F45"/>
    <w:rsid w:val="004B6AD0"/>
    <w:rsid w:val="004C2D5D"/>
    <w:rsid w:val="004C2FC5"/>
    <w:rsid w:val="004C33E1"/>
    <w:rsid w:val="004E01EB"/>
    <w:rsid w:val="004E2794"/>
    <w:rsid w:val="004E6A5F"/>
    <w:rsid w:val="00510392"/>
    <w:rsid w:val="00513E2A"/>
    <w:rsid w:val="00566A35"/>
    <w:rsid w:val="0056701E"/>
    <w:rsid w:val="00573F92"/>
    <w:rsid w:val="005740D7"/>
    <w:rsid w:val="005A0F26"/>
    <w:rsid w:val="005A1B10"/>
    <w:rsid w:val="005A6850"/>
    <w:rsid w:val="005B1B1B"/>
    <w:rsid w:val="005C55B9"/>
    <w:rsid w:val="005C5932"/>
    <w:rsid w:val="005D3CA7"/>
    <w:rsid w:val="005D4CC1"/>
    <w:rsid w:val="005E5437"/>
    <w:rsid w:val="005F4B91"/>
    <w:rsid w:val="005F55D2"/>
    <w:rsid w:val="00621524"/>
    <w:rsid w:val="0062312F"/>
    <w:rsid w:val="00625F2C"/>
    <w:rsid w:val="006367D7"/>
    <w:rsid w:val="006618E9"/>
    <w:rsid w:val="0068194B"/>
    <w:rsid w:val="00692703"/>
    <w:rsid w:val="006A1962"/>
    <w:rsid w:val="006B5D48"/>
    <w:rsid w:val="006B7D7B"/>
    <w:rsid w:val="006C1A5E"/>
    <w:rsid w:val="006D65FA"/>
    <w:rsid w:val="006E1507"/>
    <w:rsid w:val="00712D8B"/>
    <w:rsid w:val="007273B7"/>
    <w:rsid w:val="00733E0A"/>
    <w:rsid w:val="007352B7"/>
    <w:rsid w:val="0074403D"/>
    <w:rsid w:val="00746D44"/>
    <w:rsid w:val="007538DC"/>
    <w:rsid w:val="00757803"/>
    <w:rsid w:val="0079206B"/>
    <w:rsid w:val="00796076"/>
    <w:rsid w:val="00797879"/>
    <w:rsid w:val="007C0566"/>
    <w:rsid w:val="007C606B"/>
    <w:rsid w:val="007E6A61"/>
    <w:rsid w:val="00801140"/>
    <w:rsid w:val="00803404"/>
    <w:rsid w:val="00834955"/>
    <w:rsid w:val="00855B59"/>
    <w:rsid w:val="00860461"/>
    <w:rsid w:val="0086487C"/>
    <w:rsid w:val="00870B20"/>
    <w:rsid w:val="008829F8"/>
    <w:rsid w:val="00885897"/>
    <w:rsid w:val="00893DFD"/>
    <w:rsid w:val="008A6538"/>
    <w:rsid w:val="008B6E9A"/>
    <w:rsid w:val="008C7056"/>
    <w:rsid w:val="008F10E3"/>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0D35"/>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81A99"/>
    <w:rsid w:val="00A928F9"/>
    <w:rsid w:val="00A93A5D"/>
    <w:rsid w:val="00AB32F8"/>
    <w:rsid w:val="00AB610B"/>
    <w:rsid w:val="00AD004E"/>
    <w:rsid w:val="00AD360E"/>
    <w:rsid w:val="00AD40FB"/>
    <w:rsid w:val="00AD782D"/>
    <w:rsid w:val="00AE7650"/>
    <w:rsid w:val="00B10EBE"/>
    <w:rsid w:val="00B236F1"/>
    <w:rsid w:val="00B408D3"/>
    <w:rsid w:val="00B50F99"/>
    <w:rsid w:val="00B51D1B"/>
    <w:rsid w:val="00B540F4"/>
    <w:rsid w:val="00B60FD0"/>
    <w:rsid w:val="00B622DF"/>
    <w:rsid w:val="00B6332A"/>
    <w:rsid w:val="00B81760"/>
    <w:rsid w:val="00B8494C"/>
    <w:rsid w:val="00BA0D22"/>
    <w:rsid w:val="00BA1546"/>
    <w:rsid w:val="00BB4E51"/>
    <w:rsid w:val="00BD431F"/>
    <w:rsid w:val="00BE423E"/>
    <w:rsid w:val="00BE5C39"/>
    <w:rsid w:val="00BF61AC"/>
    <w:rsid w:val="00C01F85"/>
    <w:rsid w:val="00C42B40"/>
    <w:rsid w:val="00C47FA6"/>
    <w:rsid w:val="00C53577"/>
    <w:rsid w:val="00C57FC6"/>
    <w:rsid w:val="00C66A7D"/>
    <w:rsid w:val="00C75D9C"/>
    <w:rsid w:val="00C779DA"/>
    <w:rsid w:val="00C814F7"/>
    <w:rsid w:val="00CA4B4D"/>
    <w:rsid w:val="00CB35C3"/>
    <w:rsid w:val="00CC3727"/>
    <w:rsid w:val="00CC4769"/>
    <w:rsid w:val="00CD323D"/>
    <w:rsid w:val="00CE4030"/>
    <w:rsid w:val="00CE64B3"/>
    <w:rsid w:val="00CF1A49"/>
    <w:rsid w:val="00D0630C"/>
    <w:rsid w:val="00D0640A"/>
    <w:rsid w:val="00D243A9"/>
    <w:rsid w:val="00D305E5"/>
    <w:rsid w:val="00D37CD3"/>
    <w:rsid w:val="00D47E72"/>
    <w:rsid w:val="00D57F30"/>
    <w:rsid w:val="00D66A52"/>
    <w:rsid w:val="00D66EFA"/>
    <w:rsid w:val="00D72A2D"/>
    <w:rsid w:val="00D9521A"/>
    <w:rsid w:val="00DA3914"/>
    <w:rsid w:val="00DA59AA"/>
    <w:rsid w:val="00DB6915"/>
    <w:rsid w:val="00DB7E1E"/>
    <w:rsid w:val="00DC1B78"/>
    <w:rsid w:val="00DC2A2F"/>
    <w:rsid w:val="00DC600B"/>
    <w:rsid w:val="00DC6AB1"/>
    <w:rsid w:val="00DD0C6D"/>
    <w:rsid w:val="00DE0FAA"/>
    <w:rsid w:val="00DE136D"/>
    <w:rsid w:val="00DE6534"/>
    <w:rsid w:val="00DF4D6C"/>
    <w:rsid w:val="00E01923"/>
    <w:rsid w:val="00E14498"/>
    <w:rsid w:val="00E2397A"/>
    <w:rsid w:val="00E254DB"/>
    <w:rsid w:val="00E300FC"/>
    <w:rsid w:val="00E362DB"/>
    <w:rsid w:val="00E36747"/>
    <w:rsid w:val="00E5632B"/>
    <w:rsid w:val="00E63FC1"/>
    <w:rsid w:val="00E70240"/>
    <w:rsid w:val="00E71E6B"/>
    <w:rsid w:val="00E81CC5"/>
    <w:rsid w:val="00E850BB"/>
    <w:rsid w:val="00E85A87"/>
    <w:rsid w:val="00E85B4A"/>
    <w:rsid w:val="00E9528E"/>
    <w:rsid w:val="00EA5099"/>
    <w:rsid w:val="00EC0DCA"/>
    <w:rsid w:val="00EC1351"/>
    <w:rsid w:val="00EC4CBF"/>
    <w:rsid w:val="00EE2CA8"/>
    <w:rsid w:val="00EF17E8"/>
    <w:rsid w:val="00EF51D9"/>
    <w:rsid w:val="00F130DD"/>
    <w:rsid w:val="00F24884"/>
    <w:rsid w:val="00F35949"/>
    <w:rsid w:val="00F476C4"/>
    <w:rsid w:val="00F61DF9"/>
    <w:rsid w:val="00F81960"/>
    <w:rsid w:val="00F82424"/>
    <w:rsid w:val="00F8769D"/>
    <w:rsid w:val="00F9350C"/>
    <w:rsid w:val="00F94EB5"/>
    <w:rsid w:val="00F9624D"/>
    <w:rsid w:val="00FB13FC"/>
    <w:rsid w:val="00FB31C1"/>
    <w:rsid w:val="00FB58F2"/>
    <w:rsid w:val="00FC6AEA"/>
    <w:rsid w:val="00FD1245"/>
    <w:rsid w:val="00FD3D13"/>
    <w:rsid w:val="00FE55A2"/>
    <w:rsid w:val="3A7B358F"/>
    <w:rsid w:val="5539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lsdException w:name="Table Columns 2" w:semiHidden="1" w:unhideWhenUsed="1" w:qFormat="1"/>
    <w:lsdException w:name="Table Columns 3" w:semiHidden="1" w:unhideWhenUsed="1"/>
    <w:lsdException w:name="Table Columns 4" w:semiHidden="1" w:unhideWhenUsed="1" w:qFormat="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lsdException w:name="Table Grid 7" w:semiHidden="1" w:unhideWhenUsed="1" w:qFormat="1"/>
    <w:lsdException w:name="Table Grid 8" w:semiHidden="1" w:unhideWhenUsed="1"/>
    <w:lsdException w:name="Table List 1" w:semiHidden="1" w:unhideWhenUsed="1" w:qFormat="1"/>
    <w:lsdException w:name="Table List 2" w:semiHidden="1" w:unhideWhenUsed="1"/>
    <w:lsdException w:name="Table List 3" w:semiHidden="1" w:unhideWhenUsed="1" w:qFormat="1"/>
    <w:lsdException w:name="Table List 4" w:semiHidden="1" w:unhideWhenUsed="1"/>
    <w:lsdException w:name="Table List 5" w:semiHidden="1" w:unhideWhenUsed="1" w:qFormat="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595959" w:themeColor="text1" w:themeTint="A6"/>
      <w:sz w:val="22"/>
      <w:szCs w:val="22"/>
    </w:rPr>
  </w:style>
  <w:style w:type="paragraph" w:styleId="Heading1">
    <w:name w:val="heading 1"/>
    <w:basedOn w:val="Normal"/>
    <w:next w:val="Normal"/>
    <w:link w:val="Heading1Char"/>
    <w:uiPriority w:val="9"/>
    <w:qFormat/>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next w:val="Normal"/>
    <w:link w:val="Heading2Char"/>
    <w:uiPriority w:val="9"/>
    <w:unhideWhenUsed/>
    <w:qFormat/>
    <w:pPr>
      <w:spacing w:after="40"/>
      <w:outlineLvl w:val="1"/>
    </w:pPr>
    <w:rPr>
      <w:rFonts w:eastAsiaTheme="majorEastAsia" w:cstheme="majorBidi"/>
      <w:b/>
      <w:caps/>
      <w:color w:val="1D824C" w:themeColor="accent1"/>
      <w:sz w:val="26"/>
      <w:szCs w:val="26"/>
    </w:rPr>
  </w:style>
  <w:style w:type="paragraph" w:styleId="Heading3">
    <w:name w:val="heading 3"/>
    <w:basedOn w:val="Normal"/>
    <w:next w:val="Normal"/>
    <w:link w:val="Heading3Char"/>
    <w:uiPriority w:val="9"/>
    <w:unhideWhenUsed/>
    <w:qFormat/>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1D824C" w:themeColor="accent1"/>
      <w14:textFill>
        <w14:solidFill>
          <w14:schemeClr w14:val="accent1">
            <w14:lumMod w14:val="75000"/>
            <w14:lumMod w14:val="65000"/>
            <w14:lumOff w14:val="35000"/>
          </w14:schemeClr>
        </w14:solidFill>
      </w14:textFill>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D824C" w:themeColor="accent1"/>
      <w14:textFill>
        <w14:solidFill>
          <w14:schemeClr w14:val="accent1">
            <w14:lumMod w14:val="75000"/>
            <w14:lumMod w14:val="65000"/>
            <w14:lumOff w14:val="35000"/>
          </w14:schemeClr>
        </w14:solidFill>
      </w14:textFill>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D824C" w:themeColor="accent1"/>
      <w14:textFill>
        <w14:solidFill>
          <w14:schemeClr w14:val="accent1">
            <w14:lumMod w14:val="50000"/>
            <w14:lumMod w14:val="65000"/>
            <w14:lumOff w14:val="35000"/>
          </w14:schemeClr>
        </w14:solidFill>
      </w14:textFill>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D824C" w:themeColor="accent1"/>
      <w14:textFill>
        <w14:solidFill>
          <w14:schemeClr w14:val="accent1">
            <w14:lumMod w14:val="50000"/>
            <w14:lumMod w14:val="65000"/>
            <w14:lumOff w14:val="35000"/>
          </w14:schemeClr>
        </w14:solidFill>
      </w14:textFill>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color w:val="000000"/>
      <w:szCs w:val="21"/>
      <w14:textFill>
        <w14:solidFill>
          <w14:srgbClr w14:val="000000">
            <w14:lumMod w14:val="65000"/>
            <w14:lumOff w14:val="35000"/>
          </w14:srgbClr>
        </w14:solidFill>
      </w14:textFill>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i/>
      <w:iCs/>
      <w:color w:val="000000"/>
      <w:szCs w:val="21"/>
      <w14:textFill>
        <w14:solidFill>
          <w14:srgbClr w14:val="000000">
            <w14:lumMod w14:val="65000"/>
            <w14:lumOff w14:val="3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Cs w:val="18"/>
    </w:rPr>
  </w:style>
  <w:style w:type="paragraph" w:styleId="BlockText">
    <w:name w:val="Block Text"/>
    <w:basedOn w:val="Normal"/>
    <w:uiPriority w:val="99"/>
    <w:semiHidden/>
    <w:unhideWhenUsed/>
    <w:qFormat/>
    <w:pPr>
      <w:pBdr>
        <w:top w:val="single" w:sz="2" w:space="10" w:color="1D824C" w:themeColor="accent1"/>
        <w:left w:val="single" w:sz="2" w:space="10" w:color="1D824C" w:themeColor="accent1"/>
        <w:bottom w:val="single" w:sz="2" w:space="10" w:color="1D824C" w:themeColor="accent1"/>
        <w:right w:val="single" w:sz="2" w:space="10" w:color="1D824C" w:themeColor="accent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uiPriority w:val="99"/>
    <w:semiHidden/>
    <w:unhideWhenUsed/>
    <w:qFormat/>
    <w:pPr>
      <w:spacing w:after="120"/>
    </w:pPr>
    <w:rPr>
      <w:szCs w:val="16"/>
    </w:rPr>
  </w:style>
  <w:style w:type="paragraph" w:styleId="BodyTextFirstIndent">
    <w:name w:val="Body Text First Indent"/>
    <w:basedOn w:val="BodyText"/>
    <w:link w:val="BodyTextFirstIndentChar"/>
    <w:uiPriority w:val="99"/>
    <w:semiHidden/>
    <w:unhideWhenUsed/>
    <w:pPr>
      <w:spacing w:after="160"/>
      <w:ind w:firstLine="360"/>
    </w:pPr>
  </w:style>
  <w:style w:type="paragraph" w:styleId="BodyTextIndent">
    <w:name w:val="Body Text Indent"/>
    <w:basedOn w:val="Normal"/>
    <w:link w:val="BodyTextIndentChar"/>
    <w:uiPriority w:val="99"/>
    <w:semiHidden/>
    <w:unhideWhenUsed/>
    <w:pPr>
      <w:spacing w:after="120"/>
      <w:ind w:left="360"/>
    </w:pPr>
  </w:style>
  <w:style w:type="paragraph" w:styleId="BodyTextFirstIndent2">
    <w:name w:val="Body Text First Indent 2"/>
    <w:basedOn w:val="BodyTextIndent"/>
    <w:link w:val="BodyTextFirstIndent2Char"/>
    <w:uiPriority w:val="99"/>
    <w:semiHidden/>
    <w:unhideWhenUsed/>
    <w:pPr>
      <w:spacing w:after="160"/>
      <w:ind w:firstLine="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semiHidden/>
    <w:unhideWhenUsed/>
    <w:qFormat/>
    <w:pPr>
      <w:spacing w:after="120"/>
      <w:ind w:left="360"/>
    </w:pPr>
    <w:rPr>
      <w:szCs w:val="16"/>
    </w:rPr>
  </w:style>
  <w:style w:type="paragraph" w:styleId="Caption">
    <w:name w:val="caption"/>
    <w:basedOn w:val="Normal"/>
    <w:next w:val="Normal"/>
    <w:uiPriority w:val="35"/>
    <w:semiHidden/>
    <w:unhideWhenUsed/>
    <w:qFormat/>
    <w:pPr>
      <w:spacing w:after="200"/>
    </w:pPr>
    <w:rPr>
      <w:i/>
      <w:iCs/>
      <w:color w:val="161616" w:themeColor="text2"/>
      <w:szCs w:val="18"/>
    </w:rPr>
  </w:style>
  <w:style w:type="paragraph" w:styleId="Closing">
    <w:name w:val="Closing"/>
    <w:basedOn w:val="Normal"/>
    <w:link w:val="ClosingChar"/>
    <w:uiPriority w:val="99"/>
    <w:semiHidden/>
    <w:unhideWhenUsed/>
    <w:pPr>
      <w:ind w:left="4320"/>
    </w:pPr>
  </w:style>
  <w:style w:type="character" w:styleId="CommentReference">
    <w:name w:val="annotation reference"/>
    <w:basedOn w:val="DefaultParagraphFont"/>
    <w:uiPriority w:val="99"/>
    <w:semiHidden/>
    <w:unhideWhenUsed/>
    <w:qFormat/>
    <w:rPr>
      <w:sz w:val="22"/>
      <w:szCs w:val="16"/>
    </w:rPr>
  </w:style>
  <w:style w:type="paragraph" w:styleId="CommentText">
    <w:name w:val="annotation text"/>
    <w:basedOn w:val="Normal"/>
    <w:link w:val="CommentTextChar"/>
    <w:uiPriority w:val="99"/>
    <w:semiHidden/>
    <w:unhideWhenUsed/>
    <w:qFormat/>
    <w:rPr>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style>
  <w:style w:type="paragraph" w:styleId="DocumentMap">
    <w:name w:val="Document Map"/>
    <w:basedOn w:val="Normal"/>
    <w:link w:val="DocumentMapChar"/>
    <w:uiPriority w:val="99"/>
    <w:semiHidden/>
    <w:unhideWhenUsed/>
    <w:qFormat/>
    <w:rPr>
      <w:rFonts w:ascii="Segoe UI" w:hAnsi="Segoe UI" w:cs="Segoe UI"/>
      <w:szCs w:val="16"/>
    </w:rPr>
  </w:style>
  <w:style w:type="paragraph" w:styleId="E-mailSignature">
    <w:name w:val="E-mail Signature"/>
    <w:basedOn w:val="Normal"/>
    <w:link w:val="E-mailSignatureChar"/>
    <w:uiPriority w:val="99"/>
    <w:semiHidden/>
    <w:unhideWhenUsed/>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BF4A27" w:themeColor="followedHyperlink"/>
      <w:u w:val="single"/>
    </w:rPr>
  </w:style>
  <w:style w:type="paragraph" w:styleId="Footer">
    <w:name w:val="footer"/>
    <w:basedOn w:val="Normal"/>
    <w:link w:val="FooterChar"/>
    <w:uiPriority w:val="99"/>
    <w:unhideWhenUsed/>
    <w:qFormat/>
    <w:pPr>
      <w:jc w:val="center"/>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Cs w:val="20"/>
    </w:rPr>
  </w:style>
  <w:style w:type="paragraph" w:styleId="Header">
    <w:name w:val="header"/>
    <w:basedOn w:val="Normal"/>
    <w:link w:val="HeaderChar"/>
    <w:uiPriority w:val="99"/>
    <w:unhideWhenUsed/>
    <w:qFormat/>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qFormat/>
    <w:rPr>
      <w:rFonts w:ascii="Consolas" w:hAnsi="Consolas"/>
      <w:sz w:val="22"/>
      <w:szCs w:val="20"/>
    </w:rPr>
  </w:style>
  <w:style w:type="character" w:styleId="HTMLDefinition">
    <w:name w:val="HTML Definition"/>
    <w:basedOn w:val="DefaultParagraphFont"/>
    <w:uiPriority w:val="99"/>
    <w:semiHidden/>
    <w:unhideWhenUsed/>
    <w:qFormat/>
    <w:rPr>
      <w:i/>
      <w:iCs/>
    </w:rPr>
  </w:style>
  <w:style w:type="character" w:styleId="HTMLKeyboard">
    <w:name w:val="HTML Keyboard"/>
    <w:basedOn w:val="DefaultParagraphFont"/>
    <w:uiPriority w:val="99"/>
    <w:semiHidden/>
    <w:unhideWhenUsed/>
    <w:qFormat/>
    <w:rPr>
      <w:rFonts w:ascii="Consolas" w:hAnsi="Consolas"/>
      <w:sz w:val="22"/>
      <w:szCs w:val="20"/>
    </w:rPr>
  </w:style>
  <w:style w:type="paragraph" w:styleId="HTMLPreformatted">
    <w:name w:val="HTML Preformatted"/>
    <w:basedOn w:val="Normal"/>
    <w:link w:val="HTMLPreformattedChar"/>
    <w:uiPriority w:val="99"/>
    <w:semiHidden/>
    <w:unhideWhenUsed/>
    <w:qFormat/>
    <w:rPr>
      <w:rFonts w:ascii="Consolas" w:hAnsi="Consolas"/>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2C5C85" w:themeColor="hyperlink"/>
      <w:u w:val="single"/>
    </w:rPr>
  </w:style>
  <w:style w:type="paragraph" w:styleId="Index1">
    <w:name w:val="index 1"/>
    <w:basedOn w:val="Normal"/>
    <w:next w:val="Normal"/>
    <w:uiPriority w:val="99"/>
    <w:semiHidden/>
    <w:unhideWhenUsed/>
    <w:qFormat/>
    <w:pPr>
      <w:ind w:left="220" w:hanging="220"/>
    </w:pPr>
  </w:style>
  <w:style w:type="paragraph" w:styleId="Index2">
    <w:name w:val="index 2"/>
    <w:basedOn w:val="Normal"/>
    <w:next w:val="Normal"/>
    <w:uiPriority w:val="99"/>
    <w:semiHidden/>
    <w:unhideWhenUsed/>
    <w:pPr>
      <w:ind w:left="440" w:hanging="220"/>
    </w:pPr>
  </w:style>
  <w:style w:type="paragraph" w:styleId="Index3">
    <w:name w:val="index 3"/>
    <w:basedOn w:val="Normal"/>
    <w:next w:val="Normal"/>
    <w:uiPriority w:val="99"/>
    <w:semiHidden/>
    <w:unhideWhenUsed/>
    <w:pPr>
      <w:ind w:left="660" w:hanging="220"/>
    </w:pPr>
  </w:style>
  <w:style w:type="paragraph" w:styleId="Index4">
    <w:name w:val="index 4"/>
    <w:basedOn w:val="Normal"/>
    <w:next w:val="Normal"/>
    <w:uiPriority w:val="99"/>
    <w:semiHidden/>
    <w:unhideWhenUsed/>
    <w:pPr>
      <w:ind w:left="880" w:hanging="220"/>
    </w:pPr>
  </w:style>
  <w:style w:type="paragraph" w:styleId="Index5">
    <w:name w:val="index 5"/>
    <w:basedOn w:val="Normal"/>
    <w:next w:val="Normal"/>
    <w:uiPriority w:val="99"/>
    <w:semiHidden/>
    <w:unhideWhenUsed/>
    <w:pPr>
      <w:ind w:left="1100" w:hanging="220"/>
    </w:pPr>
  </w:style>
  <w:style w:type="paragraph" w:styleId="Index6">
    <w:name w:val="index 6"/>
    <w:basedOn w:val="Normal"/>
    <w:next w:val="Normal"/>
    <w:uiPriority w:val="99"/>
    <w:semiHidden/>
    <w:unhideWhenUsed/>
    <w:pPr>
      <w:ind w:left="1320" w:hanging="220"/>
    </w:pPr>
  </w:style>
  <w:style w:type="paragraph" w:styleId="Index7">
    <w:name w:val="index 7"/>
    <w:basedOn w:val="Normal"/>
    <w:next w:val="Normal"/>
    <w:uiPriority w:val="99"/>
    <w:semiHidden/>
    <w:unhideWhenUsed/>
    <w:pPr>
      <w:ind w:left="1540" w:hanging="220"/>
    </w:pPr>
  </w:style>
  <w:style w:type="paragraph" w:styleId="Index8">
    <w:name w:val="index 8"/>
    <w:basedOn w:val="Normal"/>
    <w:next w:val="Normal"/>
    <w:uiPriority w:val="99"/>
    <w:semiHidden/>
    <w:unhideWhenUsed/>
    <w:pPr>
      <w:ind w:left="1760" w:hanging="220"/>
    </w:pPr>
  </w:style>
  <w:style w:type="paragraph" w:styleId="Index9">
    <w:name w:val="index 9"/>
    <w:basedOn w:val="Normal"/>
    <w:next w:val="Normal"/>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1"/>
    <w:qFormat/>
    <w:pPr>
      <w:numPr>
        <w:numId w:val="1"/>
      </w:numPr>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styleId="ListBullet5">
    <w:name w:val="List Bullet 5"/>
    <w:basedOn w:val="Normal"/>
    <w:uiPriority w:val="99"/>
    <w:semiHidden/>
    <w:unhideWhenUsed/>
    <w:pPr>
      <w:numPr>
        <w:numId w:val="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3"/>
    <w:qFormat/>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qFormat/>
    <w:pPr>
      <w:numPr>
        <w:numId w:val="8"/>
      </w:numPr>
      <w:contextualSpacing/>
    </w:pPr>
  </w:style>
  <w:style w:type="paragraph" w:styleId="ListNumber5">
    <w:name w:val="List Number 5"/>
    <w:basedOn w:val="Normal"/>
    <w:uiPriority w:val="99"/>
    <w:semiHidden/>
    <w:unhideWhenUsed/>
    <w:pPr>
      <w:numPr>
        <w:numId w:val="9"/>
      </w:numPr>
      <w:contextualSpacing/>
    </w:p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 w:val="22"/>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qFormat/>
    <w:pPr>
      <w:ind w:left="720"/>
    </w:pPr>
  </w:style>
  <w:style w:type="paragraph" w:styleId="NoteHeading">
    <w:name w:val="Note Heading"/>
    <w:basedOn w:val="Normal"/>
    <w:next w:val="Normal"/>
    <w:link w:val="NoteHeadingChar"/>
    <w:uiPriority w:val="99"/>
    <w:semiHidden/>
    <w:unhideWhenUsed/>
    <w:qFormat/>
  </w:style>
  <w:style w:type="character" w:styleId="PageNumber">
    <w:name w:val="page number"/>
    <w:basedOn w:val="DefaultParagraphFont"/>
    <w:uiPriority w:val="99"/>
    <w:semiHidden/>
    <w:unhideWhenUsed/>
    <w:qFormat/>
  </w:style>
  <w:style w:type="paragraph" w:styleId="PlainText">
    <w:name w:val="Plain Text"/>
    <w:basedOn w:val="Normal"/>
    <w:link w:val="PlainTextChar"/>
    <w:uiPriority w:val="99"/>
    <w:semiHidden/>
    <w:unhideWhenUsed/>
    <w:qFormat/>
    <w:rPr>
      <w:rFonts w:ascii="Consolas" w:hAnsi="Consolas"/>
      <w:szCs w:val="21"/>
    </w:rPr>
  </w:style>
  <w:style w:type="paragraph" w:styleId="Salutation">
    <w:name w:val="Salutation"/>
    <w:basedOn w:val="Normal"/>
    <w:next w:val="Normal"/>
    <w:link w:val="SalutationChar"/>
    <w:uiPriority w:val="99"/>
    <w:semiHidden/>
    <w:unhideWhenUsed/>
    <w:qFormat/>
  </w:style>
  <w:style w:type="paragraph" w:styleId="Signature">
    <w:name w:val="Signature"/>
    <w:basedOn w:val="Normal"/>
    <w:link w:val="SignatureChar"/>
    <w:uiPriority w:val="99"/>
    <w:semiHidden/>
    <w:unhideWhenUsed/>
    <w:pPr>
      <w:ind w:left="4320"/>
    </w:pPr>
  </w:style>
  <w:style w:type="paragraph" w:styleId="Subtitle">
    <w:name w:val="Subtitle"/>
    <w:basedOn w:val="Normal"/>
    <w:next w:val="Normal"/>
    <w:link w:val="SubtitleChar"/>
    <w:uiPriority w:val="11"/>
    <w:semiHidden/>
    <w:unhideWhenUsed/>
    <w:qFormat/>
    <w:rPr>
      <w:rFonts w:eastAsiaTheme="minorEastAsia"/>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iPriority w:val="99"/>
    <w:semiHidden/>
    <w:unhideWhenUsed/>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iPriority w:val="99"/>
    <w:semiHidden/>
    <w:unhideWhenUsed/>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iPriority w:val="99"/>
    <w:semiHidden/>
    <w:unhideWhenUsed/>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qFormat/>
  </w:style>
  <w:style w:type="table" w:styleId="TableProfessional">
    <w:name w:val="Table Professional"/>
    <w:basedOn w:val="TableNormal"/>
    <w:uiPriority w:val="99"/>
    <w:semiHidden/>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uiPriority w:val="1"/>
    <w:qFormat/>
    <w:pPr>
      <w:contextualSpacing/>
      <w:jc w:val="center"/>
    </w:pPr>
    <w:rPr>
      <w:rFonts w:asciiTheme="majorHAnsi" w:eastAsiaTheme="majorEastAsia" w:hAnsiTheme="majorHAnsi" w:cstheme="majorBidi"/>
      <w:caps/>
      <w:kern w:val="28"/>
      <w:sz w:val="70"/>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pPr>
      <w:spacing w:after="100"/>
    </w:pPr>
  </w:style>
  <w:style w:type="paragraph" w:styleId="TOC2">
    <w:name w:val="toc 2"/>
    <w:basedOn w:val="Normal"/>
    <w:next w:val="Normal"/>
    <w:uiPriority w:val="39"/>
    <w:semiHidden/>
    <w:unhideWhenUsed/>
    <w:pPr>
      <w:spacing w:after="100"/>
      <w:ind w:left="220"/>
    </w:pPr>
  </w:style>
  <w:style w:type="paragraph" w:styleId="TOC3">
    <w:name w:val="toc 3"/>
    <w:basedOn w:val="Normal"/>
    <w:next w:val="Normal"/>
    <w:uiPriority w:val="39"/>
    <w:semiHidden/>
    <w:unhideWhenUsed/>
    <w:pPr>
      <w:spacing w:after="100"/>
      <w:ind w:left="440"/>
    </w:pPr>
  </w:style>
  <w:style w:type="paragraph" w:styleId="TOC4">
    <w:name w:val="toc 4"/>
    <w:basedOn w:val="Normal"/>
    <w:next w:val="Normal"/>
    <w:uiPriority w:val="39"/>
    <w:semiHidden/>
    <w:unhideWhenUsed/>
    <w:pPr>
      <w:spacing w:after="100"/>
      <w:ind w:left="660"/>
    </w:pPr>
  </w:style>
  <w:style w:type="paragraph" w:styleId="TOC5">
    <w:name w:val="toc 5"/>
    <w:basedOn w:val="Normal"/>
    <w:next w:val="Normal"/>
    <w:uiPriority w:val="39"/>
    <w:semiHidden/>
    <w:unhideWhenUsed/>
    <w:pPr>
      <w:spacing w:after="100"/>
      <w:ind w:left="880"/>
    </w:pPr>
  </w:style>
  <w:style w:type="paragraph" w:styleId="TOC6">
    <w:name w:val="toc 6"/>
    <w:basedOn w:val="Normal"/>
    <w:next w:val="Normal"/>
    <w:uiPriority w:val="39"/>
    <w:semiHidden/>
    <w:unhideWhenUsed/>
    <w:pPr>
      <w:spacing w:after="100"/>
      <w:ind w:left="1100"/>
    </w:pPr>
  </w:style>
  <w:style w:type="paragraph" w:styleId="TOC7">
    <w:name w:val="toc 7"/>
    <w:basedOn w:val="Normal"/>
    <w:next w:val="Normal"/>
    <w:uiPriority w:val="39"/>
    <w:semiHidden/>
    <w:unhideWhenUsed/>
    <w:pPr>
      <w:spacing w:after="100"/>
      <w:ind w:left="1320"/>
    </w:pPr>
  </w:style>
  <w:style w:type="paragraph" w:styleId="TOC8">
    <w:name w:val="toc 8"/>
    <w:basedOn w:val="Normal"/>
    <w:next w:val="Normal"/>
    <w:uiPriority w:val="39"/>
    <w:semiHidden/>
    <w:unhideWhenUsed/>
    <w:pPr>
      <w:spacing w:after="100"/>
      <w:ind w:left="1540"/>
    </w:pPr>
  </w:style>
  <w:style w:type="paragraph" w:styleId="TOC9">
    <w:name w:val="toc 9"/>
    <w:basedOn w:val="Normal"/>
    <w:next w:val="Normal"/>
    <w:uiPriority w:val="39"/>
    <w:semiHidden/>
    <w:unhideWhenUsed/>
    <w:pPr>
      <w:spacing w:after="100"/>
      <w:ind w:left="1760"/>
    </w:pPr>
  </w:style>
  <w:style w:type="table" w:styleId="LightShading">
    <w:name w:val="Light Shading"/>
    <w:basedOn w:val="TableNormal"/>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156138" w:themeColor="accent1" w:themeShade="BF"/>
    </w:rPr>
    <w:tblPr>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Pr>
      <w:color w:val="003F40" w:themeColor="accent2" w:themeShade="BF"/>
    </w:rPr>
    <w:tblPr>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Pr>
      <w:color w:val="841727" w:themeColor="accent3" w:themeShade="BF"/>
    </w:rPr>
    <w:tblPr>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Pr>
      <w:color w:val="634C1E" w:themeColor="accent4" w:themeShade="BF"/>
    </w:rPr>
    <w:tblPr>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Pr>
      <w:color w:val="5E2438" w:themeColor="accent5" w:themeShade="BF"/>
    </w:rPr>
    <w:tblPr>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Pr>
      <w:color w:val="384F65" w:themeColor="accent6" w:themeShade="BF"/>
    </w:rPr>
    <w:tblPr>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table" w:styleId="LightList">
    <w:name w:val="Light List"/>
    <w:basedOn w:val="TableNormal"/>
    <w:uiPriority w:val="61"/>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tblPr>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tblPr>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tblPr>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tblPr>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tblPr>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Grid">
    <w:name w:val="Light Grid"/>
    <w:basedOn w:val="TableNormal"/>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semiHidden/>
    <w:unhideWhenUsed/>
    <w:tblPr>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auto"/>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auto"/>
        </w:tcBorders>
      </w:tcPr>
    </w:tblStylePr>
  </w:style>
  <w:style w:type="table" w:styleId="LightGrid-Accent2">
    <w:name w:val="Light Grid Accent 2"/>
    <w:basedOn w:val="TableNormal"/>
    <w:uiPriority w:val="62"/>
    <w:semiHidden/>
    <w:unhideWhenUsed/>
    <w:tblPr>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auto"/>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auto"/>
        </w:tcBorders>
      </w:tcPr>
    </w:tblStylePr>
  </w:style>
  <w:style w:type="table" w:styleId="LightGrid-Accent3">
    <w:name w:val="Light Grid Accent 3"/>
    <w:basedOn w:val="TableNormal"/>
    <w:uiPriority w:val="62"/>
    <w:semiHidden/>
    <w:unhideWhenUsed/>
    <w:tblPr>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auto"/>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auto"/>
        </w:tcBorders>
      </w:tcPr>
    </w:tblStylePr>
  </w:style>
  <w:style w:type="table" w:styleId="LightGrid-Accent4">
    <w:name w:val="Light Grid Accent 4"/>
    <w:basedOn w:val="TableNormal"/>
    <w:uiPriority w:val="62"/>
    <w:semiHidden/>
    <w:unhideWhenUsed/>
    <w:tblPr>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auto"/>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auto"/>
        </w:tcBorders>
      </w:tcPr>
    </w:tblStylePr>
  </w:style>
  <w:style w:type="table" w:styleId="LightGrid-Accent5">
    <w:name w:val="Light Grid Accent 5"/>
    <w:basedOn w:val="TableNormal"/>
    <w:uiPriority w:val="62"/>
    <w:semiHidden/>
    <w:unhideWhenUsed/>
    <w:tblPr>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auto"/>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auto"/>
        </w:tcBorders>
      </w:tcPr>
    </w:tblStylePr>
  </w:style>
  <w:style w:type="table" w:styleId="LightGrid-Accent6">
    <w:name w:val="Light Grid Accent 6"/>
    <w:basedOn w:val="TableNormal"/>
    <w:uiPriority w:val="62"/>
    <w:semiHidden/>
    <w:unhideWhenUsed/>
    <w:tblPr>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auto"/>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auto"/>
        </w:tcBorders>
      </w:tcPr>
    </w:tblStylePr>
  </w:style>
  <w:style w:type="table" w:styleId="MediumShading1">
    <w:name w:val="Medium Shading 1"/>
    <w:basedOn w:val="TableNormal"/>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Pr>
      <w:color w:val="000000" w:themeColor="text1"/>
    </w:rPr>
    <w:tblPr>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Pr>
      <w:color w:val="000000" w:themeColor="text1"/>
    </w:rPr>
    <w:tblPr>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Pr>
      <w:color w:val="000000" w:themeColor="text1"/>
    </w:rPr>
    <w:tblPr>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Pr>
      <w:color w:val="000000" w:themeColor="text1"/>
    </w:rPr>
    <w:tblPr>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Pr>
      <w:color w:val="000000" w:themeColor="text1"/>
    </w:rPr>
    <w:tblPr>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tblPr>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tblPr>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tblPr>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tblPr>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tblPr>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auto"/>
          <w:insideV w:val="single" w:sz="6" w:space="0" w:color="auto"/>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auto"/>
          <w:insideV w:val="single" w:sz="6" w:space="0" w:color="auto"/>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auto"/>
          <w:insideV w:val="single" w:sz="6" w:space="0" w:color="auto"/>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auto"/>
          <w:insideV w:val="single" w:sz="6" w:space="0" w:color="auto"/>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auto"/>
          <w:insideV w:val="single" w:sz="6" w:space="0" w:color="auto"/>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auto"/>
          <w:insideV w:val="single" w:sz="6" w:space="0" w:color="auto"/>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6FDFA3" w:themeFill="accent1" w:themeFillTint="7F"/>
      </w:tcPr>
    </w:tblStylePr>
  </w:style>
  <w:style w:type="table" w:styleId="MediumGrid3-Accent2">
    <w:name w:val="Medium Grid 3 Accent 2"/>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2BFCFF" w:themeFill="accent2" w:themeFillTint="7F"/>
      </w:tcPr>
    </w:tblStylePr>
  </w:style>
  <w:style w:type="table" w:styleId="MediumGrid3-Accent3">
    <w:name w:val="Medium Grid 3 Accent 3"/>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E87E8E" w:themeFill="accent3" w:themeFillTint="7F"/>
      </w:tcPr>
    </w:tblStylePr>
  </w:style>
  <w:style w:type="table" w:styleId="MediumGrid3-Accent4">
    <w:name w:val="Medium Grid 3 Accent 4"/>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8BA7D" w:themeFill="accent4" w:themeFillTint="7F"/>
      </w:tcPr>
    </w:tblStylePr>
  </w:style>
  <w:style w:type="table" w:styleId="MediumGrid3-Accent5">
    <w:name w:val="Medium Grid 3 Accent 5"/>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086A0" w:themeFill="accent5" w:themeFillTint="7F"/>
      </w:tcPr>
    </w:tblStylePr>
  </w:style>
  <w:style w:type="table" w:styleId="MediumGrid3-Accent6">
    <w:name w:val="Medium Grid 3 Accent 6"/>
    <w:basedOn w:val="TableNormal"/>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9EB4CA" w:themeFill="accent6" w:themeFillTint="7F"/>
      </w:tcPr>
    </w:tblStyle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table" w:styleId="ColorfulShading">
    <w:name w:val="Colorful Shading"/>
    <w:basedOn w:val="TableNormal"/>
    <w:uiPriority w:val="71"/>
    <w:semiHidden/>
    <w:unhideWhenUsed/>
    <w:rPr>
      <w:color w:val="000000" w:themeColor="text1"/>
    </w:rPr>
    <w:tblPr>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Pr>
      <w:color w:val="000000" w:themeColor="text1"/>
    </w:rPr>
    <w:tblPr>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Grid">
    <w:name w:val="Colorful Grid"/>
    <w:basedOn w:val="TableNormal"/>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Pr>
      <w:color w:val="000000" w:themeColor="text1"/>
    </w:rPr>
    <w:tblPr>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Pr>
      <w:color w:val="000000" w:themeColor="text1"/>
    </w:rPr>
    <w:tblPr>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Pr>
      <w:color w:val="000000" w:themeColor="text1"/>
    </w:rPr>
    <w:tblPr>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Pr>
      <w:color w:val="000000" w:themeColor="text1"/>
    </w:rPr>
    <w:tblPr>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Pr>
      <w:color w:val="000000" w:themeColor="text1"/>
    </w:rPr>
    <w:tblPr>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character" w:customStyle="1" w:styleId="MacroTextChar">
    <w:name w:val="Macro Text Char"/>
    <w:basedOn w:val="DefaultParagraphFont"/>
    <w:link w:val="MacroText"/>
    <w:uiPriority w:val="99"/>
    <w:semiHidden/>
    <w:rPr>
      <w:rFonts w:ascii="Consolas" w:hAnsi="Consolas"/>
      <w:b/>
      <w:color w:val="0E4125" w:themeColor="accent1" w:themeShade="80"/>
      <w:szCs w:val="2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70"/>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595959" w:themeColor="text1" w:themeTint="A6"/>
    </w:rPr>
  </w:style>
  <w:style w:type="paragraph" w:customStyle="1" w:styleId="ContactInfo">
    <w:name w:val="Contact Info"/>
    <w:basedOn w:val="Normal"/>
    <w:uiPriority w:val="3"/>
    <w:qFormat/>
    <w:pPr>
      <w:jc w:val="center"/>
    </w:p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Pr>
      <w:rFonts w:eastAsiaTheme="majorEastAsia" w:cstheme="majorBidi"/>
      <w:b/>
      <w:caps/>
      <w:szCs w:val="24"/>
    </w:rPr>
  </w:style>
  <w:style w:type="character" w:customStyle="1" w:styleId="SubtleReference1">
    <w:name w:val="Subtle Reference1"/>
    <w:basedOn w:val="DefaultParagraphFont"/>
    <w:uiPriority w:val="10"/>
    <w:qFormat/>
    <w:rPr>
      <w:b/>
      <w:smallCaps/>
      <w:color w:val="595959" w:themeColor="text1" w:themeTint="A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color w:val="auto"/>
      <w:szCs w:val="21"/>
    </w:rPr>
  </w:style>
  <w:style w:type="paragraph" w:customStyle="1" w:styleId="TOCHeading1">
    <w:name w:val="TOC Heading1"/>
    <w:basedOn w:val="Heading1"/>
    <w:next w:val="Normal"/>
    <w:uiPriority w:val="39"/>
    <w:semiHidden/>
    <w:unhideWhenUsed/>
    <w:qFormat/>
    <w:pPr>
      <w:outlineLvl w:val="9"/>
    </w:pPr>
  </w:style>
  <w:style w:type="paragraph" w:styleId="Quote">
    <w:name w:val="Quote"/>
    <w:basedOn w:val="Normal"/>
    <w:next w:val="Normal"/>
    <w:link w:val="QuoteChar"/>
    <w:uiPriority w:val="29"/>
    <w:semiHidden/>
    <w:unhideWhenUsed/>
    <w:pPr>
      <w:spacing w:before="20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Pr>
      <w:i/>
      <w:iCs/>
      <w:color w:val="1D824C" w:themeColor="accent1"/>
    </w:rPr>
  </w:style>
  <w:style w:type="character" w:customStyle="1" w:styleId="BookTitle1">
    <w:name w:val="Book Title1"/>
    <w:basedOn w:val="DefaultParagraphFont"/>
    <w:uiPriority w:val="33"/>
    <w:semiHidden/>
    <w:unhideWhenUsed/>
    <w:rPr>
      <w:b/>
      <w:bCs/>
      <w:i/>
      <w:iCs/>
      <w:spacing w:val="0"/>
    </w:rPr>
  </w:style>
  <w:style w:type="character" w:customStyle="1" w:styleId="SubtitleChar">
    <w:name w:val="Subtitle Char"/>
    <w:basedOn w:val="DefaultParagraphFont"/>
    <w:link w:val="Subtitle"/>
    <w:uiPriority w:val="11"/>
    <w:semiHidden/>
    <w:rPr>
      <w:rFonts w:eastAsiaTheme="minorEastAsia"/>
      <w:color w:val="595959" w:themeColor="text1" w:themeTint="A6"/>
    </w:rPr>
  </w:style>
  <w:style w:type="character" w:customStyle="1" w:styleId="BalloonTextChar">
    <w:name w:val="Balloon Text Char"/>
    <w:basedOn w:val="DefaultParagraphFont"/>
    <w:link w:val="BalloonText"/>
    <w:uiPriority w:val="99"/>
    <w:semiHidden/>
    <w:qFormat/>
    <w:rPr>
      <w:rFonts w:ascii="Segoe UI" w:hAnsi="Segoe UI" w:cs="Segoe UI"/>
      <w:szCs w:val="18"/>
    </w:rPr>
  </w:style>
  <w:style w:type="character" w:customStyle="1" w:styleId="BodyText3Char">
    <w:name w:val="Body Text 3 Char"/>
    <w:basedOn w:val="DefaultParagraphFont"/>
    <w:link w:val="BodyText3"/>
    <w:uiPriority w:val="99"/>
    <w:semiHidden/>
    <w:rPr>
      <w:szCs w:val="16"/>
    </w:rPr>
  </w:style>
  <w:style w:type="character" w:customStyle="1" w:styleId="BodyTextIndent3Char">
    <w:name w:val="Body Text Indent 3 Char"/>
    <w:basedOn w:val="DefaultParagraphFont"/>
    <w:link w:val="BodyTextIndent3"/>
    <w:uiPriority w:val="99"/>
    <w:semiHidden/>
    <w:rPr>
      <w:szCs w:val="16"/>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character" w:customStyle="1" w:styleId="EndnoteTextChar">
    <w:name w:val="Endnote Text Char"/>
    <w:basedOn w:val="DefaultParagraphFont"/>
    <w:link w:val="EndnoteText"/>
    <w:uiPriority w:val="99"/>
    <w:semiHidden/>
    <w:rPr>
      <w:szCs w:val="20"/>
    </w:rPr>
  </w:style>
  <w:style w:type="character" w:customStyle="1" w:styleId="FootnoteTextChar">
    <w:name w:val="Footnote Text Char"/>
    <w:basedOn w:val="DefaultParagraphFont"/>
    <w:link w:val="FootnoteText"/>
    <w:uiPriority w:val="99"/>
    <w:semiHidden/>
    <w:rPr>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customStyle="1" w:styleId="PlainTextChar">
    <w:name w:val="Plain Text Char"/>
    <w:basedOn w:val="DefaultParagraphFont"/>
    <w:link w:val="PlainText"/>
    <w:uiPriority w:val="99"/>
    <w:semiHidden/>
    <w:rPr>
      <w:rFonts w:ascii="Consolas" w:hAnsi="Consolas"/>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E4125" w:themeColor="accent1" w:themeShade="80"/>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ClosingChar">
    <w:name w:val="Closing Char"/>
    <w:basedOn w:val="DefaultParagraphFont"/>
    <w:link w:val="Closing"/>
    <w:uiPriority w:val="99"/>
    <w:semiHidden/>
  </w:style>
  <w:style w:type="character" w:customStyle="1" w:styleId="DateChar">
    <w:name w:val="Date Char"/>
    <w:basedOn w:val="DefaultParagraphFont"/>
    <w:link w:val="Date"/>
    <w:uiPriority w:val="99"/>
    <w:semiHidden/>
  </w:style>
  <w:style w:type="character" w:customStyle="1" w:styleId="E-mailSignatureChar">
    <w:name w:val="E-mail Signature Char"/>
    <w:basedOn w:val="DefaultParagraphFont"/>
    <w:link w:val="E-mailSignature"/>
    <w:uiPriority w:val="99"/>
    <w:semiHidden/>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tblPr>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tblPr>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tblPr>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tblPr>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tblPr>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tblPr>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tblPr>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tblPr>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tblPr>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tblPr>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tblPr>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tblPr>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tblPr>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tblPr>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tblPr>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156138" w:themeColor="accent1" w:themeShade="BF"/>
    </w:rPr>
    <w:tblPr>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Pr>
      <w:color w:val="003F40" w:themeColor="accent2" w:themeShade="BF"/>
    </w:rPr>
    <w:tblPr>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Pr>
      <w:color w:val="841727" w:themeColor="accent3" w:themeShade="BF"/>
    </w:rPr>
    <w:tblPr>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Pr>
      <w:color w:val="634C1E" w:themeColor="accent4" w:themeShade="BF"/>
    </w:rPr>
    <w:tblPr>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Pr>
      <w:color w:val="5E2438" w:themeColor="accent5" w:themeShade="BF"/>
    </w:rPr>
    <w:tblPr>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Pr>
      <w:color w:val="384F65" w:themeColor="accent6" w:themeShade="BF"/>
    </w:rPr>
    <w:tblPr>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156138" w:themeColor="accent1" w:themeShade="BF"/>
    </w:rPr>
    <w:tblPr>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qFormat/>
    <w:rPr>
      <w:color w:val="003F40" w:themeColor="accent2" w:themeShade="BF"/>
    </w:rPr>
    <w:tblPr>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Pr>
      <w:color w:val="841727" w:themeColor="accent3" w:themeShade="BF"/>
    </w:rPr>
    <w:tblPr>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Pr>
      <w:color w:val="634C1E" w:themeColor="accent4" w:themeShade="BF"/>
    </w:rPr>
    <w:tblPr>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Pr>
      <w:color w:val="5E2438" w:themeColor="accent5" w:themeShade="BF"/>
    </w:rPr>
    <w:tblPr>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Pr>
      <w:color w:val="384F65" w:themeColor="accent6" w:themeShade="BF"/>
    </w:rPr>
    <w:tblPr>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E4125" w:themeColor="accent1" w:themeShade="80"/>
    </w:rPr>
  </w:style>
  <w:style w:type="character" w:customStyle="1" w:styleId="HTMLAddressChar">
    <w:name w:val="HTML Address Char"/>
    <w:basedOn w:val="DefaultParagraphFont"/>
    <w:link w:val="HTMLAddress"/>
    <w:uiPriority w:val="99"/>
    <w:semiHidden/>
    <w:rPr>
      <w:i/>
      <w:iCs/>
    </w:rPr>
  </w:style>
  <w:style w:type="character" w:customStyle="1" w:styleId="IntenseEmphasis1">
    <w:name w:val="Intense Emphasis1"/>
    <w:basedOn w:val="DefaultParagraphFont"/>
    <w:uiPriority w:val="2"/>
    <w:rPr>
      <w:b/>
      <w:iCs/>
      <w:color w:val="262626" w:themeColor="text1" w:themeTint="D9"/>
    </w:r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tblPr>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tblPr>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tblPr>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tblPr>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tblPr>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tblPr>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tblPr>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tblPr>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tblPr>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tblPr>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tblPr>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tblPr>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tblPr>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tblPr>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tblPr>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156138" w:themeColor="accent1" w:themeShade="BF"/>
    </w:rPr>
    <w:tblPr>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Pr>
      <w:color w:val="003F40" w:themeColor="accent2" w:themeShade="BF"/>
    </w:rPr>
    <w:tblPr>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Pr>
      <w:color w:val="841727" w:themeColor="accent3" w:themeShade="BF"/>
    </w:rPr>
    <w:tblPr>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Pr>
      <w:color w:val="634C1E" w:themeColor="accent4" w:themeShade="BF"/>
    </w:rPr>
    <w:tblPr>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Pr>
      <w:color w:val="5E2438" w:themeColor="accent5" w:themeShade="BF"/>
    </w:rPr>
    <w:tblPr>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Pr>
      <w:color w:val="384F65" w:themeColor="accent6" w:themeShade="BF"/>
    </w:rPr>
    <w:tblPr>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156138" w:themeColor="accent1" w:themeShade="BF"/>
    </w:rP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003F40" w:themeColor="accent2" w:themeShade="BF"/>
    </w:rP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841727" w:themeColor="accent3" w:themeShade="BF"/>
    </w:rP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634C1E" w:themeColor="accent4" w:themeShade="BF"/>
    </w:rP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5E2438" w:themeColor="accent5" w:themeShade="BF"/>
    </w:rP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384F65" w:themeColor="accent6" w:themeShade="BF"/>
    </w:rP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Pr>
      <w:color w:val="595959" w:themeColor="text1" w:themeTint="A6"/>
      <w:sz w:val="22"/>
      <w:szCs w:val="22"/>
    </w:rPr>
  </w:style>
  <w:style w:type="character" w:customStyle="1" w:styleId="NoteHeadingChar">
    <w:name w:val="Note Heading Char"/>
    <w:basedOn w:val="DefaultParagraphFont"/>
    <w:link w:val="NoteHeading"/>
    <w:uiPriority w:val="99"/>
    <w:semiHidden/>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character" w:customStyle="1" w:styleId="SubtleEmphasis1">
    <w:name w:val="Subtle Emphasis1"/>
    <w:basedOn w:val="DefaultParagraphFont"/>
    <w:uiPriority w:val="19"/>
    <w:semiHidden/>
    <w:unhideWhenUsed/>
    <w:rPr>
      <w:i/>
      <w:iCs/>
      <w:color w:val="404040" w:themeColor="text1" w:themeTint="BF"/>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tactInfoEmphasis">
    <w:name w:val="Contact Info Emphasis"/>
    <w:basedOn w:val="Normal"/>
    <w:uiPriority w:val="4"/>
    <w:qFormat/>
    <w:pPr>
      <w:jc w:val="center"/>
    </w:pPr>
    <w:rPr>
      <w:b/>
      <w:color w:val="1D824C" w:themeColor="accent1"/>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ms\AppData\Local\Microsoft\Office\16.0\DTS\en-US%7bA3EC03FA-77E9-4CF0-AC99-3623F0814BBE%7d\%7b63E6F5D4-555B-40B0-BA0C-1BBBA05293D4%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BA0AF28904B98BC4E32800583F2CA"/>
        <w:category>
          <w:name w:val="General"/>
          <w:gallery w:val="placeholder"/>
        </w:category>
        <w:types>
          <w:type w:val="bbPlcHdr"/>
        </w:types>
        <w:behaviors>
          <w:behavior w:val="content"/>
        </w:behaviors>
        <w:guid w:val="{829A04CE-EC1F-451A-BA15-B0E40522AAA1}"/>
      </w:docPartPr>
      <w:docPartBody>
        <w:p w:rsidR="00B37168" w:rsidRDefault="00000000">
          <w:pPr>
            <w:pStyle w:val="03FBA0AF28904B98BC4E32800583F2CA"/>
          </w:pPr>
          <w:r>
            <w:t>Experience</w:t>
          </w:r>
        </w:p>
      </w:docPartBody>
    </w:docPart>
    <w:docPart>
      <w:docPartPr>
        <w:name w:val="D567D51D0917458FA35F58AD666A36E8"/>
        <w:category>
          <w:name w:val="General"/>
          <w:gallery w:val="placeholder"/>
        </w:category>
        <w:types>
          <w:type w:val="bbPlcHdr"/>
        </w:types>
        <w:behaviors>
          <w:behavior w:val="content"/>
        </w:behaviors>
        <w:guid w:val="{A0B0597B-DD13-46E3-A117-D7E9A3842F82}"/>
      </w:docPartPr>
      <w:docPartBody>
        <w:p w:rsidR="00B37168" w:rsidRDefault="00000000">
          <w:pPr>
            <w:pStyle w:val="D567D51D0917458FA35F58AD666A36E8"/>
          </w:pPr>
          <w:r>
            <w:t>Education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30B" w:rsidRDefault="003E730B">
      <w:pPr>
        <w:spacing w:line="240" w:lineRule="auto"/>
      </w:pPr>
      <w:r>
        <w:separator/>
      </w:r>
    </w:p>
  </w:endnote>
  <w:endnote w:type="continuationSeparator" w:id="0">
    <w:p w:rsidR="003E730B" w:rsidRDefault="003E730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default"/>
    <w:sig w:usb0="E00006FF" w:usb1="0000FCFF" w:usb2="00000001" w:usb3="00000000" w:csb0="6000019F" w:csb1="DFD7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30B" w:rsidRDefault="003E730B">
      <w:pPr>
        <w:spacing w:after="0"/>
      </w:pPr>
      <w:r>
        <w:separator/>
      </w:r>
    </w:p>
  </w:footnote>
  <w:footnote w:type="continuationSeparator" w:id="0">
    <w:p w:rsidR="003E730B" w:rsidRDefault="003E730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45"/>
    <w:rsid w:val="00194ECA"/>
    <w:rsid w:val="003E730B"/>
    <w:rsid w:val="007036EA"/>
    <w:rsid w:val="00914312"/>
    <w:rsid w:val="00B37168"/>
    <w:rsid w:val="00B51E4F"/>
    <w:rsid w:val="00BF1157"/>
    <w:rsid w:val="00C52EED"/>
    <w:rsid w:val="00E46E45"/>
    <w:rsid w:val="00EB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FBA0AF28904B98BC4E32800583F2CA">
    <w:name w:val="03FBA0AF28904B98BC4E32800583F2CA"/>
    <w:qFormat/>
    <w:pPr>
      <w:spacing w:after="160" w:line="259" w:lineRule="auto"/>
    </w:pPr>
    <w:rPr>
      <w:sz w:val="22"/>
      <w:szCs w:val="22"/>
    </w:rPr>
  </w:style>
  <w:style w:type="paragraph" w:customStyle="1" w:styleId="D567D51D0917458FA35F58AD666A36E8">
    <w:name w:val="D567D51D0917458FA35F58AD666A36E8"/>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{63E6F5D4-555B-40B0-BA0C-1BBBA05293D4}tf16402488_win32</Template>
  <TotalTime>0</TotalTime>
  <Pages>8</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2023-08-18T14:06:00Z</dcterms:created>
  <dcterms:modified xsi:type="dcterms:W3CDTF">2023-09-12T17:00:00Z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9C7CBE2670FF4656A1F51A3D368BDCDA</vt:lpwstr>
  </property>
</Properties>
</file>