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4D792" w14:textId="77777777" w:rsidR="000947BC" w:rsidRDefault="00E32773" w:rsidP="00721C5A">
      <w:pPr>
        <w:pStyle w:val="Title"/>
        <w:spacing w:after="20" w:line="276" w:lineRule="auto"/>
        <w:rPr>
          <w:lang w:val="fr-FR"/>
        </w:rPr>
      </w:pPr>
      <w:r>
        <w:rPr>
          <w:lang w:val="fr-FR"/>
        </w:rPr>
        <w:t>R ASHIKA</w:t>
      </w:r>
    </w:p>
    <w:p w14:paraId="003EE2FF" w14:textId="77777777" w:rsidR="000947BC" w:rsidRDefault="00375923" w:rsidP="00721C5A">
      <w:pPr>
        <w:spacing w:after="20" w:line="276" w:lineRule="auto"/>
        <w:jc w:val="center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b/>
          <w:bCs/>
          <w:sz w:val="18"/>
          <w:lang w:val="fr-FR"/>
        </w:rPr>
        <w:t>Mobile :</w:t>
      </w:r>
      <w:r w:rsidR="00A521FA">
        <w:rPr>
          <w:rFonts w:ascii="Arial" w:hAnsi="Arial" w:cs="Arial"/>
          <w:sz w:val="18"/>
          <w:lang w:val="fr-FR"/>
        </w:rPr>
        <w:t xml:space="preserve"> +91 - 77</w:t>
      </w:r>
      <w:r w:rsidR="00E32773">
        <w:rPr>
          <w:rFonts w:ascii="Arial" w:hAnsi="Arial" w:cs="Arial"/>
          <w:sz w:val="18"/>
          <w:lang w:val="fr-FR"/>
        </w:rPr>
        <w:t>60792341</w:t>
      </w:r>
      <w:r w:rsidR="000947BC">
        <w:rPr>
          <w:rFonts w:ascii="Arial" w:hAnsi="Arial" w:cs="Arial"/>
          <w:sz w:val="18"/>
          <w:lang w:val="fr-FR"/>
        </w:rPr>
        <w:tab/>
      </w:r>
      <w:r w:rsidR="000947BC">
        <w:rPr>
          <w:rFonts w:ascii="Arial" w:hAnsi="Arial" w:cs="Arial"/>
          <w:sz w:val="18"/>
          <w:lang w:val="fr-FR"/>
        </w:rPr>
        <w:tab/>
      </w:r>
      <w:r w:rsidR="000947BC">
        <w:rPr>
          <w:rFonts w:ascii="Arial" w:hAnsi="Arial" w:cs="Arial"/>
          <w:b/>
          <w:bCs/>
          <w:sz w:val="18"/>
          <w:lang w:val="fr-FR"/>
        </w:rPr>
        <w:t xml:space="preserve"> </w:t>
      </w:r>
      <w:r w:rsidR="000947BC">
        <w:rPr>
          <w:rFonts w:ascii="Arial" w:hAnsi="Arial" w:cs="Arial"/>
          <w:b/>
          <w:bCs/>
          <w:sz w:val="18"/>
          <w:lang w:val="fr-FR"/>
        </w:rPr>
        <w:tab/>
      </w:r>
      <w:r w:rsidR="000947BC">
        <w:rPr>
          <w:rFonts w:ascii="Arial" w:hAnsi="Arial" w:cs="Arial"/>
          <w:b/>
          <w:bCs/>
          <w:sz w:val="18"/>
          <w:lang w:val="fr-FR"/>
        </w:rPr>
        <w:tab/>
      </w:r>
      <w:r w:rsidR="000947BC">
        <w:rPr>
          <w:rFonts w:ascii="Arial" w:hAnsi="Arial" w:cs="Arial"/>
          <w:b/>
          <w:bCs/>
          <w:sz w:val="18"/>
          <w:lang w:val="fr-FR"/>
        </w:rPr>
        <w:tab/>
      </w:r>
      <w:r w:rsidR="000947BC">
        <w:rPr>
          <w:rFonts w:ascii="Arial" w:hAnsi="Arial" w:cs="Arial"/>
          <w:b/>
          <w:bCs/>
          <w:sz w:val="18"/>
          <w:lang w:val="fr-FR"/>
        </w:rPr>
        <w:tab/>
        <w:t xml:space="preserve">E-mail: </w:t>
      </w:r>
      <w:r w:rsidR="00A521FA">
        <w:rPr>
          <w:rFonts w:ascii="Arial" w:hAnsi="Arial" w:cs="Arial"/>
          <w:sz w:val="18"/>
          <w:lang w:val="fr-FR"/>
        </w:rPr>
        <w:t>a</w:t>
      </w:r>
      <w:r w:rsidR="00E32773">
        <w:rPr>
          <w:rFonts w:ascii="Arial" w:hAnsi="Arial" w:cs="Arial"/>
          <w:sz w:val="18"/>
          <w:lang w:val="fr-FR"/>
        </w:rPr>
        <w:t>shikaraj10</w:t>
      </w:r>
      <w:r w:rsidR="000947BC">
        <w:rPr>
          <w:rFonts w:ascii="Arial" w:hAnsi="Arial" w:cs="Arial"/>
          <w:sz w:val="18"/>
          <w:lang w:val="fr-FR"/>
        </w:rPr>
        <w:t>@gmail.com</w:t>
      </w:r>
    </w:p>
    <w:p w14:paraId="0796F3C8" w14:textId="77777777" w:rsidR="000947BC" w:rsidRDefault="006B02C2" w:rsidP="00721C5A">
      <w:pPr>
        <w:spacing w:after="20" w:line="276" w:lineRule="auto"/>
        <w:rPr>
          <w:rFonts w:ascii="Arial" w:hAnsi="Arial" w:cs="Arial"/>
          <w:sz w:val="18"/>
        </w:rPr>
      </w:pPr>
      <w:r>
        <w:rPr>
          <w:rFonts w:ascii="Verdana" w:hAnsi="Verdana"/>
          <w:sz w:val="17"/>
          <w:szCs w:val="17"/>
        </w:rPr>
        <w:pict w14:anchorId="42800A5D">
          <v:rect id="_x0000_i1026" style="width:0;height:1.5pt" o:hralign="center" o:hrstd="t" o:hr="t" fillcolor="#aca899" stroked="f"/>
        </w:pict>
      </w:r>
    </w:p>
    <w:p w14:paraId="4512FA67" w14:textId="77777777" w:rsidR="000947BC" w:rsidRDefault="000947BC" w:rsidP="00721C5A">
      <w:pPr>
        <w:spacing w:after="2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Seeking ass</w:t>
      </w:r>
      <w:r w:rsidR="00C40866">
        <w:rPr>
          <w:rFonts w:ascii="Arial" w:hAnsi="Arial" w:cs="Arial"/>
          <w:b/>
          <w:sz w:val="18"/>
          <w:szCs w:val="18"/>
        </w:rPr>
        <w:t xml:space="preserve">ignments in RPA </w:t>
      </w:r>
      <w:r>
        <w:rPr>
          <w:rFonts w:ascii="Arial" w:hAnsi="Arial" w:cs="Arial"/>
          <w:b/>
          <w:sz w:val="18"/>
          <w:szCs w:val="18"/>
        </w:rPr>
        <w:t xml:space="preserve">Technologies with an organisation of repute </w:t>
      </w:r>
    </w:p>
    <w:p w14:paraId="041D12DC" w14:textId="77777777" w:rsidR="000947BC" w:rsidRDefault="006B02C2" w:rsidP="00721C5A">
      <w:pPr>
        <w:spacing w:after="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7"/>
          <w:szCs w:val="17"/>
        </w:rPr>
        <w:pict w14:anchorId="451A640E">
          <v:rect id="_x0000_i1027" style="width:0;height:1.5pt" o:hralign="center" o:hrstd="t" o:hr="t" fillcolor="#aca899" stroked="f"/>
        </w:pict>
      </w:r>
    </w:p>
    <w:p w14:paraId="6A69371E" w14:textId="77777777" w:rsidR="000947BC" w:rsidRDefault="000947BC" w:rsidP="00721C5A">
      <w:pPr>
        <w:spacing w:before="120" w:after="6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Career Snapshot</w:t>
      </w:r>
    </w:p>
    <w:p w14:paraId="617478C0" w14:textId="62BCE8C3" w:rsidR="00D35D18" w:rsidRPr="00D35D18" w:rsidRDefault="00A521FA" w:rsidP="00D35D18">
      <w:pPr>
        <w:pStyle w:val="Normal1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18"/>
          <w:szCs w:val="18"/>
        </w:rPr>
      </w:pPr>
      <w:r w:rsidRPr="00DF3612">
        <w:rPr>
          <w:rFonts w:ascii="Arial" w:eastAsia="Times New Roman" w:hAnsi="Arial" w:cs="Arial"/>
          <w:sz w:val="18"/>
          <w:szCs w:val="18"/>
        </w:rPr>
        <w:t xml:space="preserve">Over all </w:t>
      </w:r>
      <w:r w:rsidR="00204493">
        <w:rPr>
          <w:rFonts w:ascii="Arial" w:eastAsia="Times New Roman" w:hAnsi="Arial" w:cs="Arial"/>
          <w:sz w:val="18"/>
          <w:szCs w:val="18"/>
        </w:rPr>
        <w:t>3.</w:t>
      </w:r>
      <w:r w:rsidR="0048111B">
        <w:rPr>
          <w:rFonts w:ascii="Arial" w:eastAsia="Times New Roman" w:hAnsi="Arial" w:cs="Arial"/>
          <w:sz w:val="18"/>
          <w:szCs w:val="18"/>
        </w:rPr>
        <w:t>7</w:t>
      </w:r>
      <w:r w:rsidRPr="00DF3612">
        <w:rPr>
          <w:rFonts w:ascii="Arial" w:eastAsia="Times New Roman" w:hAnsi="Arial" w:cs="Arial"/>
          <w:sz w:val="18"/>
          <w:szCs w:val="18"/>
        </w:rPr>
        <w:t xml:space="preserve"> years of experience in the field of Information Technology</w:t>
      </w:r>
      <w:r w:rsidR="00D35D18">
        <w:rPr>
          <w:rFonts w:ascii="Arial" w:eastAsia="Times New Roman" w:hAnsi="Arial" w:cs="Arial"/>
          <w:sz w:val="18"/>
          <w:szCs w:val="18"/>
        </w:rPr>
        <w:t>.</w:t>
      </w:r>
    </w:p>
    <w:p w14:paraId="4C494B72" w14:textId="012AA706" w:rsidR="0084172C" w:rsidRDefault="00EA7963" w:rsidP="00E32773">
      <w:pPr>
        <w:numPr>
          <w:ilvl w:val="0"/>
          <w:numId w:val="1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Around </w:t>
      </w:r>
      <w:r w:rsidR="0048111B">
        <w:rPr>
          <w:rFonts w:ascii="Arial" w:eastAsia="Calibri" w:hAnsi="Arial" w:cs="Arial"/>
          <w:color w:val="000000"/>
          <w:sz w:val="18"/>
          <w:szCs w:val="18"/>
        </w:rPr>
        <w:t>3.4</w:t>
      </w:r>
      <w:r w:rsidR="00D35D18" w:rsidRPr="00445460">
        <w:rPr>
          <w:rFonts w:ascii="Arial" w:eastAsia="Calibri" w:hAnsi="Arial" w:cs="Arial"/>
          <w:color w:val="000000"/>
          <w:sz w:val="18"/>
          <w:szCs w:val="18"/>
        </w:rPr>
        <w:t xml:space="preserve"> years </w:t>
      </w:r>
      <w:r w:rsidR="00E32773" w:rsidRPr="00445460">
        <w:rPr>
          <w:rFonts w:ascii="Arial" w:eastAsia="Calibri" w:hAnsi="Arial" w:cs="Arial"/>
          <w:color w:val="000000"/>
          <w:sz w:val="18"/>
          <w:szCs w:val="18"/>
        </w:rPr>
        <w:t>of Experience</w:t>
      </w:r>
      <w:r w:rsidR="00D35D18" w:rsidRPr="00445460">
        <w:rPr>
          <w:rFonts w:ascii="Arial" w:eastAsia="Calibri" w:hAnsi="Arial" w:cs="Arial"/>
          <w:color w:val="000000"/>
          <w:sz w:val="18"/>
          <w:szCs w:val="18"/>
        </w:rPr>
        <w:t xml:space="preserve"> in </w:t>
      </w:r>
      <w:r w:rsidR="00D35D18" w:rsidRPr="00D35D18">
        <w:rPr>
          <w:rFonts w:ascii="Arial" w:eastAsia="Calibri" w:hAnsi="Arial" w:cs="Arial"/>
          <w:b/>
          <w:color w:val="000000"/>
          <w:sz w:val="18"/>
          <w:szCs w:val="18"/>
        </w:rPr>
        <w:t>Robotic Process Automation (RPA)</w:t>
      </w:r>
      <w:r w:rsidR="00D014BB">
        <w:rPr>
          <w:rFonts w:ascii="Arial" w:eastAsia="Calibri" w:hAnsi="Arial" w:cs="Arial"/>
          <w:color w:val="000000"/>
          <w:sz w:val="18"/>
          <w:szCs w:val="18"/>
        </w:rPr>
        <w:t xml:space="preserve"> using </w:t>
      </w:r>
      <w:proofErr w:type="spellStart"/>
      <w:proofErr w:type="gramStart"/>
      <w:r>
        <w:rPr>
          <w:rFonts w:ascii="Arial" w:eastAsia="Calibri" w:hAnsi="Arial" w:cs="Arial"/>
          <w:color w:val="000000"/>
          <w:sz w:val="18"/>
          <w:szCs w:val="18"/>
        </w:rPr>
        <w:t>Uipath</w:t>
      </w:r>
      <w:proofErr w:type="spellEnd"/>
      <w:proofErr w:type="gramEnd"/>
    </w:p>
    <w:p w14:paraId="32E02B42" w14:textId="77777777" w:rsidR="00FD1D0D" w:rsidRPr="00E32773" w:rsidRDefault="00FD1D0D" w:rsidP="00E32773">
      <w:pPr>
        <w:numPr>
          <w:ilvl w:val="0"/>
          <w:numId w:val="1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Took training and have knowledge on Automation Anywhere tool.</w:t>
      </w:r>
    </w:p>
    <w:p w14:paraId="5CE84A75" w14:textId="77777777" w:rsidR="0084172C" w:rsidRPr="0084172C" w:rsidRDefault="0084172C" w:rsidP="0084172C">
      <w:pPr>
        <w:pStyle w:val="Normal1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Good </w:t>
      </w:r>
      <w:proofErr w:type="gramStart"/>
      <w:r>
        <w:rPr>
          <w:rFonts w:ascii="Arial" w:eastAsia="Times New Roman" w:hAnsi="Arial" w:cs="Arial"/>
          <w:sz w:val="18"/>
          <w:szCs w:val="18"/>
        </w:rPr>
        <w:t>hands on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experience on Robotics Process Automation </w:t>
      </w:r>
      <w:r w:rsidR="00CD53D0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EA7963">
        <w:rPr>
          <w:rFonts w:ascii="Arial" w:eastAsia="Times New Roman" w:hAnsi="Arial" w:cs="Arial"/>
          <w:sz w:val="18"/>
          <w:szCs w:val="18"/>
        </w:rPr>
        <w:t>Uipath</w:t>
      </w:r>
      <w:proofErr w:type="spellEnd"/>
      <w:r w:rsidR="00EA7963">
        <w:rPr>
          <w:rFonts w:ascii="Arial" w:eastAsia="Times New Roman" w:hAnsi="Arial" w:cs="Arial"/>
          <w:sz w:val="18"/>
          <w:szCs w:val="18"/>
        </w:rPr>
        <w:t>, Blue Prism</w:t>
      </w:r>
      <w:r>
        <w:rPr>
          <w:rFonts w:ascii="Arial" w:eastAsia="Times New Roman" w:hAnsi="Arial" w:cs="Arial"/>
          <w:sz w:val="18"/>
          <w:szCs w:val="18"/>
        </w:rPr>
        <w:t>) Tools and having feasibility analysis and understanding of business flow.</w:t>
      </w:r>
    </w:p>
    <w:p w14:paraId="567D4F48" w14:textId="77777777" w:rsidR="0084172C" w:rsidRDefault="0084172C" w:rsidP="0084172C">
      <w:pPr>
        <w:pStyle w:val="Normal1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18"/>
          <w:szCs w:val="18"/>
        </w:rPr>
      </w:pPr>
      <w:r w:rsidRPr="00445460">
        <w:rPr>
          <w:rFonts w:ascii="Arial" w:hAnsi="Arial" w:cs="Arial"/>
          <w:sz w:val="18"/>
          <w:szCs w:val="18"/>
        </w:rPr>
        <w:t>Adept in Robotic Process Automation (RPA) from requirements gathering, solution designing, coding,</w:t>
      </w:r>
      <w:r>
        <w:rPr>
          <w:rFonts w:ascii="Arial" w:hAnsi="Arial" w:cs="Arial"/>
          <w:sz w:val="18"/>
          <w:szCs w:val="18"/>
        </w:rPr>
        <w:t xml:space="preserve"> testing, debugging, documentation and </w:t>
      </w:r>
      <w:proofErr w:type="gramStart"/>
      <w:r>
        <w:rPr>
          <w:rFonts w:ascii="Arial" w:hAnsi="Arial" w:cs="Arial"/>
          <w:sz w:val="18"/>
          <w:szCs w:val="18"/>
        </w:rPr>
        <w:t>implementation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05762C3" w14:textId="77777777" w:rsidR="00FD1D0D" w:rsidRDefault="00FD1D0D" w:rsidP="0084172C">
      <w:pPr>
        <w:pStyle w:val="Normal1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Hands on experience in working closely with process SME’s to prepare process definition </w:t>
      </w:r>
      <w:proofErr w:type="gramStart"/>
      <w:r>
        <w:rPr>
          <w:rFonts w:ascii="Arial" w:hAnsi="Arial" w:cs="Arial"/>
          <w:sz w:val="18"/>
          <w:szCs w:val="18"/>
        </w:rPr>
        <w:t>document(</w:t>
      </w:r>
      <w:proofErr w:type="gramEnd"/>
      <w:r>
        <w:rPr>
          <w:rFonts w:ascii="Arial" w:hAnsi="Arial" w:cs="Arial"/>
          <w:sz w:val="18"/>
          <w:szCs w:val="18"/>
        </w:rPr>
        <w:t xml:space="preserve">PDD) and solution design document (SDD) and educate SME’s to work with bots in production. </w:t>
      </w:r>
    </w:p>
    <w:p w14:paraId="53749201" w14:textId="77777777" w:rsidR="0084172C" w:rsidRPr="00445460" w:rsidRDefault="00D04625" w:rsidP="0084172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Analyse</w:t>
      </w:r>
      <w:r w:rsidR="00D35D1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84172C" w:rsidRPr="00445460">
        <w:rPr>
          <w:rFonts w:ascii="Arial" w:eastAsia="Calibri" w:hAnsi="Arial" w:cs="Arial"/>
          <w:color w:val="000000"/>
          <w:sz w:val="18"/>
          <w:szCs w:val="18"/>
        </w:rPr>
        <w:t xml:space="preserve">client processes, identify Automation opportunities, define RPA value proposition reengineer process to improve Automation potential and recommend RPA approach/strategy. </w:t>
      </w:r>
    </w:p>
    <w:p w14:paraId="3A120EEC" w14:textId="77777777" w:rsidR="0084172C" w:rsidRPr="00445460" w:rsidRDefault="0084172C" w:rsidP="0084172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45460">
        <w:rPr>
          <w:rFonts w:ascii="Arial" w:eastAsia="Calibri" w:hAnsi="Arial" w:cs="Arial"/>
          <w:color w:val="000000"/>
          <w:sz w:val="18"/>
          <w:szCs w:val="18"/>
        </w:rPr>
        <w:t xml:space="preserve">Good Understanding of exception handling best practices in an RPA </w:t>
      </w:r>
      <w:proofErr w:type="gramStart"/>
      <w:r w:rsidRPr="00445460">
        <w:rPr>
          <w:rFonts w:ascii="Arial" w:eastAsia="Calibri" w:hAnsi="Arial" w:cs="Arial"/>
          <w:color w:val="000000"/>
          <w:sz w:val="18"/>
          <w:szCs w:val="18"/>
        </w:rPr>
        <w:t>environment</w:t>
      </w:r>
      <w:proofErr w:type="gramEnd"/>
    </w:p>
    <w:p w14:paraId="61D3566A" w14:textId="77777777" w:rsidR="0084172C" w:rsidRPr="00445460" w:rsidRDefault="0084172C" w:rsidP="0084172C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45460">
        <w:rPr>
          <w:rFonts w:ascii="Arial" w:eastAsia="Calibri" w:hAnsi="Arial" w:cs="Arial"/>
          <w:color w:val="000000"/>
          <w:sz w:val="18"/>
          <w:szCs w:val="18"/>
        </w:rPr>
        <w:t xml:space="preserve">Interacted with Business Team on </w:t>
      </w:r>
      <w:proofErr w:type="gramStart"/>
      <w:r w:rsidRPr="00445460">
        <w:rPr>
          <w:rFonts w:ascii="Arial" w:eastAsia="Calibri" w:hAnsi="Arial" w:cs="Arial"/>
          <w:color w:val="000000"/>
          <w:sz w:val="18"/>
          <w:szCs w:val="18"/>
        </w:rPr>
        <w:t>day to day</w:t>
      </w:r>
      <w:proofErr w:type="gramEnd"/>
      <w:r w:rsidRPr="00445460">
        <w:rPr>
          <w:rFonts w:ascii="Arial" w:eastAsia="Calibri" w:hAnsi="Arial" w:cs="Arial"/>
          <w:color w:val="000000"/>
          <w:sz w:val="18"/>
          <w:szCs w:val="18"/>
        </w:rPr>
        <w:t xml:space="preserve"> basis to translate the business requirement into functional requirements.</w:t>
      </w:r>
    </w:p>
    <w:p w14:paraId="03A702D1" w14:textId="77777777" w:rsidR="0084172C" w:rsidRPr="00CD53D0" w:rsidRDefault="0084172C" w:rsidP="00CD53D0">
      <w:pPr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00"/>
          <w:sz w:val="18"/>
          <w:szCs w:val="18"/>
        </w:rPr>
      </w:pPr>
      <w:r w:rsidRPr="00445460">
        <w:rPr>
          <w:rFonts w:ascii="Arial" w:eastAsia="Calibri" w:hAnsi="Arial" w:cs="Arial"/>
          <w:color w:val="000000"/>
          <w:sz w:val="18"/>
          <w:szCs w:val="18"/>
        </w:rPr>
        <w:t xml:space="preserve">Having good experience on </w:t>
      </w:r>
      <w:r w:rsidR="00CD53D0">
        <w:rPr>
          <w:rFonts w:ascii="Arial" w:eastAsia="Calibri" w:hAnsi="Arial" w:cs="Arial"/>
          <w:color w:val="000000"/>
          <w:sz w:val="18"/>
          <w:szCs w:val="18"/>
        </w:rPr>
        <w:t>studios and the Activities</w:t>
      </w:r>
      <w:r w:rsidR="00EA7963">
        <w:rPr>
          <w:rFonts w:ascii="Arial" w:eastAsia="Calibri" w:hAnsi="Arial" w:cs="Arial"/>
          <w:color w:val="000000"/>
          <w:sz w:val="18"/>
          <w:szCs w:val="18"/>
        </w:rPr>
        <w:t xml:space="preserve"> involved in it</w:t>
      </w:r>
      <w:r w:rsidRPr="00CD53D0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3923CB64" w14:textId="77777777" w:rsidR="000947BC" w:rsidRPr="00CD53D0" w:rsidRDefault="0084172C" w:rsidP="00CD53D0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445460">
        <w:rPr>
          <w:rFonts w:ascii="Arial" w:eastAsia="Calibri" w:hAnsi="Arial" w:cs="Arial"/>
          <w:color w:val="000000"/>
          <w:sz w:val="18"/>
          <w:szCs w:val="18"/>
        </w:rPr>
        <w:t>Experience in automating Excel, Windows and Web Based Applications.</w:t>
      </w:r>
      <w:r w:rsidR="000947BC" w:rsidRPr="00CD53D0">
        <w:rPr>
          <w:rFonts w:ascii="Arial" w:hAnsi="Arial" w:cs="Arial"/>
          <w:sz w:val="18"/>
          <w:szCs w:val="18"/>
        </w:rPr>
        <w:t xml:space="preserve"> </w:t>
      </w:r>
    </w:p>
    <w:p w14:paraId="2D3E8F66" w14:textId="77777777" w:rsidR="000947BC" w:rsidRDefault="000947BC" w:rsidP="0084172C">
      <w:pPr>
        <w:numPr>
          <w:ilvl w:val="0"/>
          <w:numId w:val="1"/>
        </w:numPr>
        <w:spacing w:after="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Aspiring to take up more challenging and larger role.</w:t>
      </w:r>
    </w:p>
    <w:p w14:paraId="54100E40" w14:textId="77777777" w:rsidR="000947BC" w:rsidRDefault="006B02C2" w:rsidP="0084172C">
      <w:pPr>
        <w:spacing w:after="20" w:line="276" w:lineRule="auto"/>
        <w:jc w:val="both"/>
        <w:rPr>
          <w:rFonts w:ascii="Arial" w:hAnsi="Arial" w:cs="Arial"/>
          <w:sz w:val="18"/>
        </w:rPr>
      </w:pPr>
      <w:r>
        <w:rPr>
          <w:rFonts w:ascii="Verdana" w:hAnsi="Verdana"/>
          <w:sz w:val="17"/>
          <w:szCs w:val="17"/>
        </w:rPr>
        <w:pict w14:anchorId="207D57DC">
          <v:rect id="_x0000_i1028" style="width:0;height:1.5pt" o:hralign="center" o:hrstd="t" o:hr="t" fillcolor="#aca899" stroked="f"/>
        </w:pict>
      </w:r>
    </w:p>
    <w:p w14:paraId="06FF910F" w14:textId="77777777" w:rsidR="000947BC" w:rsidRDefault="000947BC" w:rsidP="00721C5A">
      <w:pPr>
        <w:pStyle w:val="Heading1"/>
        <w:tabs>
          <w:tab w:val="left" w:pos="0"/>
        </w:tabs>
        <w:spacing w:before="120" w:after="60" w:line="276" w:lineRule="auto"/>
        <w:ind w:right="-36"/>
      </w:pPr>
      <w:r>
        <w:t>Technical Expertise</w:t>
      </w:r>
    </w:p>
    <w:p w14:paraId="156C9DD4" w14:textId="77777777" w:rsidR="00D35D18" w:rsidRDefault="00D35D18" w:rsidP="00D35D18">
      <w:pPr>
        <w:tabs>
          <w:tab w:val="left" w:pos="-1260"/>
          <w:tab w:val="left" w:pos="0"/>
          <w:tab w:val="left" w:pos="2160"/>
        </w:tabs>
        <w:suppressAutoHyphens/>
        <w:spacing w:after="20" w:line="276" w:lineRule="auto"/>
        <w:ind w:left="2340" w:right="-43" w:hanging="23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RPA Tools</w:t>
      </w:r>
      <w:r w:rsidR="000947BC">
        <w:rPr>
          <w:rFonts w:ascii="Arial" w:hAnsi="Arial" w:cs="Arial"/>
          <w:color w:val="000000"/>
          <w:sz w:val="18"/>
          <w:szCs w:val="18"/>
        </w:rPr>
        <w:tab/>
      </w:r>
      <w:r w:rsidR="000947BC">
        <w:rPr>
          <w:rFonts w:ascii="Arial" w:hAnsi="Arial" w:cs="Arial"/>
          <w:b/>
          <w:color w:val="000000"/>
          <w:sz w:val="18"/>
          <w:szCs w:val="18"/>
        </w:rPr>
        <w:t>:</w:t>
      </w:r>
      <w:r w:rsidR="00DA2B7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204493">
        <w:rPr>
          <w:rFonts w:ascii="Arial" w:hAnsi="Arial" w:cs="Arial"/>
          <w:color w:val="000000"/>
          <w:sz w:val="18"/>
          <w:szCs w:val="18"/>
        </w:rPr>
        <w:t>Uipath</w:t>
      </w:r>
      <w:proofErr w:type="spellEnd"/>
      <w:r w:rsidR="00204493">
        <w:rPr>
          <w:rFonts w:ascii="Arial" w:hAnsi="Arial" w:cs="Arial"/>
          <w:color w:val="000000"/>
          <w:sz w:val="18"/>
          <w:szCs w:val="18"/>
        </w:rPr>
        <w:t>, Blue Prism,</w:t>
      </w:r>
      <w:r w:rsidR="00FD1D0D">
        <w:rPr>
          <w:rFonts w:ascii="Arial" w:hAnsi="Arial" w:cs="Arial"/>
          <w:color w:val="000000"/>
          <w:sz w:val="18"/>
          <w:szCs w:val="18"/>
        </w:rPr>
        <w:t xml:space="preserve"> Automation anywhere,</w:t>
      </w:r>
      <w:r w:rsidR="00204493">
        <w:rPr>
          <w:rFonts w:ascii="Arial" w:hAnsi="Arial" w:cs="Arial"/>
          <w:color w:val="000000"/>
          <w:sz w:val="18"/>
          <w:szCs w:val="18"/>
        </w:rPr>
        <w:t xml:space="preserve"> Microsoft Power Automate</w:t>
      </w:r>
    </w:p>
    <w:p w14:paraId="02EF9C65" w14:textId="77777777" w:rsidR="000947BC" w:rsidRDefault="00D35D18" w:rsidP="00D35D18">
      <w:pPr>
        <w:tabs>
          <w:tab w:val="left" w:pos="-1260"/>
          <w:tab w:val="left" w:pos="0"/>
          <w:tab w:val="left" w:pos="2160"/>
        </w:tabs>
        <w:suppressAutoHyphens/>
        <w:spacing w:after="20" w:line="276" w:lineRule="auto"/>
        <w:ind w:left="2340" w:right="-43" w:hanging="234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Database</w:t>
      </w:r>
      <w:r w:rsidR="000947BC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0947BC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fr-FR"/>
        </w:rPr>
        <w:t>My SQL</w:t>
      </w:r>
    </w:p>
    <w:p w14:paraId="3D4F8205" w14:textId="77777777" w:rsidR="000947BC" w:rsidRDefault="000947BC" w:rsidP="00721C5A">
      <w:pPr>
        <w:tabs>
          <w:tab w:val="left" w:pos="-1260"/>
          <w:tab w:val="left" w:pos="0"/>
        </w:tabs>
        <w:suppressAutoHyphens/>
        <w:spacing w:after="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Ticketing Tools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>:</w:t>
      </w:r>
      <w:r w:rsidR="00042F84">
        <w:rPr>
          <w:rFonts w:ascii="Arial" w:hAnsi="Arial" w:cs="Arial"/>
          <w:color w:val="000000"/>
          <w:sz w:val="18"/>
          <w:szCs w:val="18"/>
        </w:rPr>
        <w:t xml:space="preserve"> Jira</w:t>
      </w:r>
    </w:p>
    <w:p w14:paraId="2E3BBD8E" w14:textId="77777777" w:rsidR="000947BC" w:rsidRDefault="000947BC" w:rsidP="00721C5A">
      <w:pPr>
        <w:tabs>
          <w:tab w:val="left" w:pos="-1260"/>
          <w:tab w:val="left" w:pos="0"/>
          <w:tab w:val="left" w:pos="1613"/>
          <w:tab w:val="left" w:pos="1658"/>
        </w:tabs>
        <w:suppressAutoHyphens/>
        <w:spacing w:after="20" w:line="276" w:lineRule="auto"/>
        <w:ind w:right="-43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Operating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Systems.   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    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="00DA545C">
        <w:rPr>
          <w:rFonts w:ascii="Arial" w:hAnsi="Arial" w:cs="Arial"/>
          <w:b/>
          <w:color w:val="000000"/>
          <w:sz w:val="18"/>
          <w:szCs w:val="18"/>
        </w:rPr>
        <w:t>:</w:t>
      </w:r>
      <w:r w:rsidR="00DA545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>Windows</w:t>
      </w:r>
    </w:p>
    <w:p w14:paraId="44E3C2DB" w14:textId="77777777" w:rsidR="00D014BB" w:rsidRDefault="00D014BB" w:rsidP="00B76C25">
      <w:pPr>
        <w:tabs>
          <w:tab w:val="left" w:pos="-1260"/>
          <w:tab w:val="left" w:pos="0"/>
          <w:tab w:val="left" w:pos="1613"/>
          <w:tab w:val="left" w:pos="1658"/>
        </w:tabs>
        <w:suppressAutoHyphens/>
        <w:spacing w:after="20" w:line="276" w:lineRule="auto"/>
        <w:ind w:left="2160" w:right="-43" w:hanging="21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Certifications                     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A074A">
        <w:rPr>
          <w:rFonts w:ascii="Arial" w:hAnsi="Arial" w:cs="Arial"/>
          <w:color w:val="000000"/>
          <w:sz w:val="18"/>
          <w:szCs w:val="18"/>
        </w:rPr>
        <w:t xml:space="preserve">Certified </w:t>
      </w:r>
      <w:proofErr w:type="spellStart"/>
      <w:r w:rsidR="00204493">
        <w:rPr>
          <w:rFonts w:ascii="Arial" w:hAnsi="Arial" w:cs="Arial"/>
          <w:color w:val="000000"/>
          <w:sz w:val="18"/>
          <w:szCs w:val="18"/>
        </w:rPr>
        <w:t>Uipath</w:t>
      </w:r>
      <w:proofErr w:type="spellEnd"/>
      <w:r w:rsidR="002A074A">
        <w:rPr>
          <w:rFonts w:ascii="Arial" w:hAnsi="Arial" w:cs="Arial"/>
          <w:color w:val="000000"/>
          <w:sz w:val="18"/>
          <w:szCs w:val="18"/>
          <w:lang w:val="en-US"/>
        </w:rPr>
        <w:t xml:space="preserve"> Developer</w:t>
      </w:r>
      <w:r w:rsidR="0020449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="00204493" w:rsidRPr="00204493">
        <w:rPr>
          <w:rFonts w:ascii="Arial" w:hAnsi="Arial" w:cs="Arial"/>
          <w:color w:val="000000"/>
          <w:sz w:val="18"/>
          <w:szCs w:val="18"/>
        </w:rPr>
        <w:t>Certified Blue Prism Accreditation Developer</w:t>
      </w:r>
      <w:r w:rsidR="00204493">
        <w:rPr>
          <w:rFonts w:ascii="Arial" w:hAnsi="Arial" w:cs="Arial"/>
          <w:color w:val="000000"/>
          <w:sz w:val="18"/>
          <w:szCs w:val="18"/>
        </w:rPr>
        <w:t xml:space="preserve">, RPA business analysis fundamentals Certified </w:t>
      </w:r>
    </w:p>
    <w:p w14:paraId="70B73654" w14:textId="77777777" w:rsidR="000947BC" w:rsidRPr="00A521FA" w:rsidRDefault="006B02C2" w:rsidP="00721C5A">
      <w:pPr>
        <w:spacing w:after="20" w:line="276" w:lineRule="auto"/>
        <w:rPr>
          <w:rFonts w:ascii="Arial" w:hAnsi="Arial" w:cs="Arial"/>
          <w:sz w:val="18"/>
        </w:rPr>
      </w:pPr>
      <w:r>
        <w:rPr>
          <w:rFonts w:ascii="Verdana" w:hAnsi="Verdana"/>
          <w:sz w:val="17"/>
          <w:szCs w:val="17"/>
        </w:rPr>
        <w:pict w14:anchorId="03A0668C">
          <v:rect id="_x0000_i1029" style="width:0;height:1.5pt" o:hralign="center" o:hrstd="t" o:hr="t" fillcolor="#aca899" stroked="f"/>
        </w:pict>
      </w:r>
    </w:p>
    <w:p w14:paraId="3FAC2E80" w14:textId="77777777" w:rsidR="000947BC" w:rsidRDefault="000947BC" w:rsidP="00721C5A">
      <w:pPr>
        <w:pStyle w:val="Heading1"/>
        <w:spacing w:before="120" w:after="60" w:line="276" w:lineRule="auto"/>
      </w:pPr>
      <w:r>
        <w:t>Career Contour</w:t>
      </w:r>
    </w:p>
    <w:p w14:paraId="4B80B340" w14:textId="77777777" w:rsidR="000947BC" w:rsidRDefault="000947BC" w:rsidP="00721C5A">
      <w:pPr>
        <w:spacing w:line="276" w:lineRule="auto"/>
      </w:pPr>
    </w:p>
    <w:p w14:paraId="2369746B" w14:textId="44ACBC8A" w:rsidR="000947BC" w:rsidRDefault="00E32773" w:rsidP="00721C5A">
      <w:pPr>
        <w:pStyle w:val="Heading1"/>
        <w:shd w:val="clear" w:color="auto" w:fill="E0E0E0"/>
        <w:spacing w:after="20" w:line="276" w:lineRule="auto"/>
      </w:pPr>
      <w:r>
        <w:t>July</w:t>
      </w:r>
      <w:r w:rsidR="000947BC">
        <w:t xml:space="preserve"> 201</w:t>
      </w:r>
      <w:r>
        <w:t>7</w:t>
      </w:r>
      <w:r w:rsidR="000947BC">
        <w:t xml:space="preserve"> – </w:t>
      </w:r>
      <w:r w:rsidR="0048111B">
        <w:rPr>
          <w:lang w:val="en-US"/>
        </w:rPr>
        <w:t>Present</w:t>
      </w:r>
      <w:r w:rsidR="000947BC">
        <w:rPr>
          <w:lang w:val="en-US"/>
        </w:rPr>
        <w:t xml:space="preserve"> with</w:t>
      </w:r>
      <w:r w:rsidR="00DA2B70">
        <w:t xml:space="preserve"> </w:t>
      </w:r>
      <w:r>
        <w:t>Mindtree</w:t>
      </w:r>
    </w:p>
    <w:p w14:paraId="1FA4025E" w14:textId="77777777" w:rsidR="00D35D18" w:rsidRPr="00D35D18" w:rsidRDefault="000947BC" w:rsidP="00721C5A">
      <w:pPr>
        <w:spacing w:before="240" w:after="2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</w:rPr>
        <w:t>Project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: </w:t>
      </w:r>
      <w:proofErr w:type="gramStart"/>
      <w:r w:rsidR="00CB5FFF">
        <w:rPr>
          <w:rFonts w:ascii="Arial" w:hAnsi="Arial" w:cs="Arial"/>
          <w:color w:val="000000"/>
          <w:sz w:val="18"/>
          <w:szCs w:val="18"/>
        </w:rPr>
        <w:t>Time card</w:t>
      </w:r>
      <w:proofErr w:type="gramEnd"/>
      <w:r w:rsidR="00CB5FFF">
        <w:rPr>
          <w:rFonts w:ascii="Arial" w:hAnsi="Arial" w:cs="Arial"/>
          <w:color w:val="000000"/>
          <w:sz w:val="18"/>
          <w:szCs w:val="18"/>
        </w:rPr>
        <w:t xml:space="preserve"> </w:t>
      </w:r>
      <w:r w:rsidR="00375923">
        <w:rPr>
          <w:rFonts w:ascii="Arial" w:hAnsi="Arial" w:cs="Arial"/>
          <w:color w:val="000000"/>
          <w:sz w:val="18"/>
          <w:szCs w:val="18"/>
        </w:rPr>
        <w:t>reminder</w:t>
      </w:r>
      <w:r w:rsidR="008B440C">
        <w:rPr>
          <w:rFonts w:ascii="Arial" w:hAnsi="Arial" w:cs="Arial"/>
          <w:color w:val="000000"/>
          <w:sz w:val="18"/>
          <w:szCs w:val="18"/>
        </w:rPr>
        <w:t xml:space="preserve"> </w:t>
      </w:r>
      <w:r w:rsidR="00375923">
        <w:rPr>
          <w:rFonts w:ascii="Arial" w:hAnsi="Arial" w:cs="Arial"/>
          <w:color w:val="000000"/>
          <w:sz w:val="18"/>
          <w:szCs w:val="18"/>
        </w:rPr>
        <w:t xml:space="preserve">and Biomed inventory support report </w:t>
      </w:r>
    </w:p>
    <w:p w14:paraId="71FB8D4A" w14:textId="77777777" w:rsidR="000947BC" w:rsidRDefault="000947BC" w:rsidP="00721C5A">
      <w:pPr>
        <w:spacing w:after="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Duration</w:t>
      </w:r>
      <w:r>
        <w:rPr>
          <w:rFonts w:ascii="Arial" w:hAnsi="Arial" w:cs="Arial"/>
          <w:b/>
          <w:bCs/>
          <w:sz w:val="18"/>
          <w:szCs w:val="18"/>
        </w:rPr>
        <w:tab/>
        <w:t xml:space="preserve">: </w:t>
      </w:r>
      <w:r w:rsidR="00CB5FFF">
        <w:rPr>
          <w:rFonts w:ascii="Arial" w:hAnsi="Arial" w:cs="Arial"/>
          <w:color w:val="000000"/>
          <w:sz w:val="18"/>
          <w:szCs w:val="18"/>
        </w:rPr>
        <w:t xml:space="preserve">October </w:t>
      </w:r>
      <w:r w:rsidR="00CB5FFF" w:rsidRPr="00375923">
        <w:rPr>
          <w:rFonts w:ascii="Arial" w:hAnsi="Arial" w:cs="Arial"/>
          <w:color w:val="000000"/>
          <w:sz w:val="18"/>
          <w:szCs w:val="18"/>
        </w:rPr>
        <w:t>2017</w:t>
      </w:r>
      <w:r w:rsidR="00A521FA">
        <w:rPr>
          <w:rFonts w:ascii="Arial" w:hAnsi="Arial" w:cs="Arial"/>
          <w:color w:val="000000"/>
          <w:sz w:val="18"/>
          <w:szCs w:val="18"/>
        </w:rPr>
        <w:t xml:space="preserve"> – </w:t>
      </w:r>
      <w:r w:rsidR="00EA7963">
        <w:rPr>
          <w:rFonts w:ascii="Arial" w:hAnsi="Arial" w:cs="Arial"/>
          <w:color w:val="000000"/>
          <w:sz w:val="18"/>
          <w:szCs w:val="18"/>
        </w:rPr>
        <w:t>December</w:t>
      </w:r>
      <w:r w:rsidR="00DA2B70">
        <w:rPr>
          <w:rFonts w:ascii="Arial" w:hAnsi="Arial" w:cs="Arial"/>
          <w:color w:val="000000"/>
          <w:sz w:val="18"/>
          <w:szCs w:val="18"/>
        </w:rPr>
        <w:t xml:space="preserve"> 2018</w:t>
      </w:r>
    </w:p>
    <w:p w14:paraId="5A68321D" w14:textId="77777777" w:rsidR="000947BC" w:rsidRDefault="00D35D18" w:rsidP="00721C5A">
      <w:pPr>
        <w:pStyle w:val="ListParagraph1"/>
        <w:autoSpaceDE w:val="0"/>
        <w:autoSpaceDN w:val="0"/>
        <w:adjustRightInd w:val="0"/>
        <w:spacing w:after="56" w:line="276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Role                    </w:t>
      </w:r>
      <w:r w:rsidR="000947BC">
        <w:rPr>
          <w:rFonts w:ascii="Arial" w:hAnsi="Arial" w:cs="Arial"/>
          <w:b/>
          <w:color w:val="000000"/>
          <w:sz w:val="18"/>
          <w:szCs w:val="18"/>
        </w:rPr>
        <w:tab/>
        <w:t>:</w:t>
      </w:r>
      <w:r w:rsidR="00A521F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RPA Developer</w:t>
      </w:r>
      <w:r w:rsidR="004276C5">
        <w:rPr>
          <w:rFonts w:ascii="Arial" w:hAnsi="Arial" w:cs="Arial"/>
          <w:color w:val="000000"/>
          <w:sz w:val="18"/>
          <w:szCs w:val="18"/>
        </w:rPr>
        <w:t xml:space="preserve"> and Support Engineer</w:t>
      </w:r>
    </w:p>
    <w:p w14:paraId="6A576178" w14:textId="77777777" w:rsidR="00F91FC7" w:rsidRDefault="00F91FC7" w:rsidP="00721C5A">
      <w:pPr>
        <w:spacing w:before="120" w:after="20" w:line="276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Accountabilities</w:t>
      </w:r>
    </w:p>
    <w:p w14:paraId="354317C1" w14:textId="77777777" w:rsidR="00FD1D0D" w:rsidRPr="00FD1D0D" w:rsidRDefault="00FD1D0D" w:rsidP="00FD1D0D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B5B95">
        <w:rPr>
          <w:rFonts w:ascii="Arial" w:eastAsia="Calibri" w:hAnsi="Arial" w:cs="Arial"/>
          <w:sz w:val="18"/>
          <w:szCs w:val="18"/>
        </w:rPr>
        <w:t>Work with Business Analyst, SME for process identification and feasibility</w:t>
      </w:r>
    </w:p>
    <w:p w14:paraId="69F314D0" w14:textId="77777777" w:rsidR="00BF1E28" w:rsidRPr="00BF1E28" w:rsidRDefault="00BF1E28" w:rsidP="00BF1E28">
      <w:pPr>
        <w:pStyle w:val="ListParagraph"/>
        <w:numPr>
          <w:ilvl w:val="0"/>
          <w:numId w:val="3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F1E28">
        <w:rPr>
          <w:rFonts w:ascii="Arial" w:eastAsia="Calibri" w:hAnsi="Arial" w:cs="Arial"/>
          <w:color w:val="000000"/>
          <w:sz w:val="18"/>
          <w:szCs w:val="18"/>
        </w:rPr>
        <w:t xml:space="preserve">Gathering user requirements </w:t>
      </w:r>
      <w:r w:rsidR="00D04625" w:rsidRPr="00BF1E28">
        <w:rPr>
          <w:rFonts w:ascii="Arial" w:eastAsia="Calibri" w:hAnsi="Arial" w:cs="Arial"/>
          <w:color w:val="000000"/>
          <w:sz w:val="18"/>
          <w:szCs w:val="18"/>
        </w:rPr>
        <w:t>analyzed</w:t>
      </w:r>
      <w:r w:rsidRPr="00BF1E28">
        <w:rPr>
          <w:rFonts w:ascii="Arial" w:eastAsia="Calibri" w:hAnsi="Arial" w:cs="Arial"/>
          <w:color w:val="000000"/>
          <w:sz w:val="18"/>
          <w:szCs w:val="18"/>
        </w:rPr>
        <w:t xml:space="preserve"> and designed software solution based on the </w:t>
      </w:r>
      <w:proofErr w:type="gramStart"/>
      <w:r w:rsidRPr="00BF1E28">
        <w:rPr>
          <w:rFonts w:ascii="Arial" w:eastAsia="Calibri" w:hAnsi="Arial" w:cs="Arial"/>
          <w:color w:val="000000"/>
          <w:sz w:val="18"/>
          <w:szCs w:val="18"/>
        </w:rPr>
        <w:t>Requirements</w:t>
      </w:r>
      <w:proofErr w:type="gramEnd"/>
    </w:p>
    <w:p w14:paraId="2D725744" w14:textId="77777777" w:rsidR="00BF1E28" w:rsidRPr="00BF1E28" w:rsidRDefault="00BF1E28" w:rsidP="00BF1E28">
      <w:pPr>
        <w:pStyle w:val="ListParagraph"/>
        <w:numPr>
          <w:ilvl w:val="0"/>
          <w:numId w:val="3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F1E28">
        <w:rPr>
          <w:rFonts w:ascii="Arial" w:eastAsia="Calibri" w:hAnsi="Arial" w:cs="Arial"/>
          <w:color w:val="000000"/>
          <w:sz w:val="18"/>
          <w:szCs w:val="18"/>
        </w:rPr>
        <w:t xml:space="preserve">We used to </w:t>
      </w:r>
      <w:r w:rsidR="00D04625" w:rsidRPr="00BF1E28">
        <w:rPr>
          <w:rFonts w:ascii="Arial" w:eastAsia="Calibri" w:hAnsi="Arial" w:cs="Arial"/>
          <w:color w:val="000000"/>
          <w:sz w:val="18"/>
          <w:szCs w:val="18"/>
        </w:rPr>
        <w:t>analyze</w:t>
      </w:r>
      <w:r w:rsidRPr="00BF1E28">
        <w:rPr>
          <w:rFonts w:ascii="Arial" w:eastAsia="Calibri" w:hAnsi="Arial" w:cs="Arial"/>
          <w:color w:val="000000"/>
          <w:sz w:val="18"/>
          <w:szCs w:val="18"/>
        </w:rPr>
        <w:t>, understand and document the Business processes in detail wher</w:t>
      </w:r>
      <w:r w:rsidR="00DA2B70">
        <w:rPr>
          <w:rFonts w:ascii="Arial" w:eastAsia="Calibri" w:hAnsi="Arial" w:cs="Arial"/>
          <w:color w:val="000000"/>
          <w:sz w:val="18"/>
          <w:szCs w:val="18"/>
        </w:rPr>
        <w:t>e required working on UiPath</w:t>
      </w:r>
      <w:r w:rsidRPr="00BF1E28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68A8E2B" w14:textId="77777777" w:rsidR="00BF1E28" w:rsidRPr="00BF1E28" w:rsidRDefault="00BF1E28" w:rsidP="00BF1E28">
      <w:pPr>
        <w:pStyle w:val="ListParagraph"/>
        <w:numPr>
          <w:ilvl w:val="0"/>
          <w:numId w:val="3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F1E28">
        <w:rPr>
          <w:rFonts w:ascii="Arial" w:eastAsia="Calibri" w:hAnsi="Arial" w:cs="Arial"/>
          <w:color w:val="000000"/>
          <w:sz w:val="18"/>
          <w:szCs w:val="18"/>
        </w:rPr>
        <w:t xml:space="preserve">Worked on different Environments like Microsoft Excel, web based </w:t>
      </w:r>
      <w:proofErr w:type="gramStart"/>
      <w:r w:rsidRPr="00BF1E28">
        <w:rPr>
          <w:rFonts w:ascii="Arial" w:eastAsia="Calibri" w:hAnsi="Arial" w:cs="Arial"/>
          <w:color w:val="000000"/>
          <w:sz w:val="18"/>
          <w:szCs w:val="18"/>
        </w:rPr>
        <w:t>application</w:t>
      </w:r>
      <w:proofErr w:type="gramEnd"/>
    </w:p>
    <w:p w14:paraId="5C7CBF84" w14:textId="77777777" w:rsidR="00BF1E28" w:rsidRPr="00BF1E28" w:rsidRDefault="00BF1E28" w:rsidP="00BF1E28">
      <w:pPr>
        <w:pStyle w:val="ListParagraph"/>
        <w:numPr>
          <w:ilvl w:val="0"/>
          <w:numId w:val="3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F1E28">
        <w:rPr>
          <w:rFonts w:ascii="Arial" w:eastAsia="Calibri" w:hAnsi="Arial" w:cs="Arial"/>
          <w:color w:val="000000"/>
          <w:sz w:val="18"/>
          <w:szCs w:val="18"/>
        </w:rPr>
        <w:t>Configur</w:t>
      </w:r>
      <w:r w:rsidR="00CD53D0">
        <w:rPr>
          <w:rFonts w:ascii="Arial" w:eastAsia="Calibri" w:hAnsi="Arial" w:cs="Arial"/>
          <w:color w:val="000000"/>
          <w:sz w:val="18"/>
          <w:szCs w:val="18"/>
        </w:rPr>
        <w:t>ed automation processes as per S</w:t>
      </w:r>
      <w:r w:rsidRPr="00BF1E28">
        <w:rPr>
          <w:rFonts w:ascii="Arial" w:eastAsia="Calibri" w:hAnsi="Arial" w:cs="Arial"/>
          <w:color w:val="000000"/>
          <w:sz w:val="18"/>
          <w:szCs w:val="18"/>
        </w:rPr>
        <w:t>DD and PDD.</w:t>
      </w:r>
    </w:p>
    <w:p w14:paraId="38CC1820" w14:textId="77777777" w:rsidR="00BF1E28" w:rsidRPr="00BF1E28" w:rsidRDefault="00BF1E28" w:rsidP="00BF1E28">
      <w:pPr>
        <w:pStyle w:val="ListParagraph"/>
        <w:numPr>
          <w:ilvl w:val="0"/>
          <w:numId w:val="3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F1E28">
        <w:rPr>
          <w:rFonts w:ascii="Arial" w:eastAsia="Calibri" w:hAnsi="Arial" w:cs="Arial"/>
          <w:color w:val="000000"/>
          <w:sz w:val="18"/>
          <w:szCs w:val="18"/>
        </w:rPr>
        <w:t>Feasibility analysis and understanding the Business</w:t>
      </w:r>
      <w:r w:rsidR="007D6875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BF1E28">
        <w:rPr>
          <w:rFonts w:ascii="Arial" w:eastAsia="Calibri" w:hAnsi="Arial" w:cs="Arial"/>
          <w:color w:val="000000"/>
          <w:sz w:val="18"/>
          <w:szCs w:val="18"/>
        </w:rPr>
        <w:t>flow.</w:t>
      </w:r>
    </w:p>
    <w:p w14:paraId="08C6500E" w14:textId="77777777" w:rsidR="00BF1E28" w:rsidRPr="00BF1E28" w:rsidRDefault="00BF1E28" w:rsidP="00BF1E28">
      <w:pPr>
        <w:pStyle w:val="ListParagraph"/>
        <w:numPr>
          <w:ilvl w:val="0"/>
          <w:numId w:val="3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F1E28">
        <w:rPr>
          <w:rFonts w:ascii="Arial" w:eastAsia="Calibri" w:hAnsi="Arial" w:cs="Arial"/>
          <w:color w:val="000000"/>
          <w:sz w:val="18"/>
          <w:szCs w:val="18"/>
        </w:rPr>
        <w:t>Regular interaction with client as the part of the requirement analysis and finalize the same.</w:t>
      </w:r>
    </w:p>
    <w:p w14:paraId="3AF9E70D" w14:textId="77777777" w:rsidR="00BF1E28" w:rsidRPr="00BF1E28" w:rsidRDefault="00D04625" w:rsidP="00BF1E28">
      <w:pPr>
        <w:pStyle w:val="ListParagraph"/>
        <w:numPr>
          <w:ilvl w:val="0"/>
          <w:numId w:val="3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F1E28">
        <w:rPr>
          <w:rFonts w:ascii="Arial" w:eastAsia="Calibri" w:hAnsi="Arial" w:cs="Arial"/>
          <w:color w:val="000000"/>
          <w:sz w:val="18"/>
          <w:szCs w:val="18"/>
        </w:rPr>
        <w:t>Analyzing</w:t>
      </w:r>
      <w:r w:rsidR="00BF1E28" w:rsidRPr="00BF1E28">
        <w:rPr>
          <w:rFonts w:ascii="Arial" w:eastAsia="Calibri" w:hAnsi="Arial" w:cs="Arial"/>
          <w:color w:val="000000"/>
          <w:sz w:val="18"/>
          <w:szCs w:val="18"/>
        </w:rPr>
        <w:t xml:space="preserve"> the problems and implement the processes to improve.</w:t>
      </w:r>
    </w:p>
    <w:p w14:paraId="2021BFE2" w14:textId="77777777" w:rsidR="00BF1E28" w:rsidRDefault="00BF1E28" w:rsidP="00BF1E28">
      <w:pPr>
        <w:pStyle w:val="ListParagraph"/>
        <w:numPr>
          <w:ilvl w:val="0"/>
          <w:numId w:val="3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F1E28">
        <w:rPr>
          <w:rFonts w:ascii="Arial" w:eastAsia="Calibri" w:hAnsi="Arial" w:cs="Arial"/>
          <w:color w:val="000000"/>
          <w:sz w:val="18"/>
          <w:szCs w:val="18"/>
        </w:rPr>
        <w:t>Innovative ideas to reduce the time span of a process.</w:t>
      </w:r>
    </w:p>
    <w:p w14:paraId="49CAF2A1" w14:textId="77777777" w:rsidR="00296D97" w:rsidRPr="00BF1E28" w:rsidRDefault="00296D97" w:rsidP="00BF1E28">
      <w:pPr>
        <w:pStyle w:val="ListParagraph"/>
        <w:numPr>
          <w:ilvl w:val="0"/>
          <w:numId w:val="3"/>
        </w:numPr>
        <w:spacing w:after="3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2B5B95">
        <w:rPr>
          <w:rFonts w:ascii="Arial" w:eastAsia="Calibri" w:hAnsi="Arial" w:cs="Arial"/>
          <w:sz w:val="18"/>
          <w:szCs w:val="18"/>
        </w:rPr>
        <w:t xml:space="preserve">Configuring new </w:t>
      </w:r>
      <w:proofErr w:type="spellStart"/>
      <w:r>
        <w:rPr>
          <w:rFonts w:ascii="Arial" w:eastAsia="Calibri" w:hAnsi="Arial" w:cs="Arial"/>
          <w:sz w:val="18"/>
          <w:szCs w:val="18"/>
        </w:rPr>
        <w:t>Uipath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process</w:t>
      </w:r>
      <w:r w:rsidRPr="002B5B95">
        <w:rPr>
          <w:rFonts w:ascii="Arial" w:eastAsia="Calibri" w:hAnsi="Arial" w:cs="Arial"/>
          <w:sz w:val="18"/>
          <w:szCs w:val="18"/>
        </w:rPr>
        <w:t xml:space="preserve"> and also maintaining the old repository of codes developed by other </w:t>
      </w:r>
      <w:proofErr w:type="gramStart"/>
      <w:r w:rsidRPr="002B5B95">
        <w:rPr>
          <w:rFonts w:ascii="Arial" w:eastAsia="Calibri" w:hAnsi="Arial" w:cs="Arial"/>
          <w:sz w:val="18"/>
          <w:szCs w:val="18"/>
        </w:rPr>
        <w:t>developers</w:t>
      </w:r>
      <w:proofErr w:type="gramEnd"/>
    </w:p>
    <w:p w14:paraId="09CAE6CE" w14:textId="77777777" w:rsidR="00BF1E28" w:rsidRDefault="00BF1E28" w:rsidP="00BF1E28">
      <w:pPr>
        <w:pStyle w:val="ListParagraph"/>
        <w:keepNext/>
        <w:keepLines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F1E28">
        <w:rPr>
          <w:rFonts w:ascii="Arial" w:eastAsia="Calibri" w:hAnsi="Arial" w:cs="Arial"/>
          <w:sz w:val="18"/>
          <w:szCs w:val="18"/>
        </w:rPr>
        <w:t>Creating and maintaining solution and other r</w:t>
      </w:r>
      <w:r w:rsidR="00CD53D0">
        <w:rPr>
          <w:rFonts w:ascii="Arial" w:eastAsia="Calibri" w:hAnsi="Arial" w:cs="Arial"/>
          <w:sz w:val="18"/>
          <w:szCs w:val="18"/>
        </w:rPr>
        <w:t xml:space="preserve">elevant documentations </w:t>
      </w:r>
      <w:proofErr w:type="spellStart"/>
      <w:r w:rsidR="00CD53D0">
        <w:rPr>
          <w:rFonts w:ascii="Arial" w:eastAsia="Calibri" w:hAnsi="Arial" w:cs="Arial"/>
          <w:sz w:val="18"/>
          <w:szCs w:val="18"/>
        </w:rPr>
        <w:t>e.g</w:t>
      </w:r>
      <w:proofErr w:type="spellEnd"/>
      <w:r w:rsidR="00B76C25">
        <w:rPr>
          <w:rFonts w:ascii="Arial" w:eastAsia="Calibri" w:hAnsi="Arial" w:cs="Arial"/>
          <w:sz w:val="18"/>
          <w:szCs w:val="18"/>
        </w:rPr>
        <w:t xml:space="preserve"> UAT defect tracker</w:t>
      </w:r>
      <w:r w:rsidRPr="00BF1E28">
        <w:rPr>
          <w:rFonts w:ascii="Arial" w:eastAsia="Calibri" w:hAnsi="Arial" w:cs="Arial"/>
          <w:sz w:val="18"/>
          <w:szCs w:val="18"/>
        </w:rPr>
        <w:t xml:space="preserve">, SDD </w:t>
      </w:r>
      <w:proofErr w:type="spellStart"/>
      <w:r w:rsidRPr="00BF1E28">
        <w:rPr>
          <w:rFonts w:ascii="Arial" w:eastAsia="Calibri" w:hAnsi="Arial" w:cs="Arial"/>
          <w:sz w:val="18"/>
          <w:szCs w:val="18"/>
        </w:rPr>
        <w:t>etc</w:t>
      </w:r>
      <w:proofErr w:type="spellEnd"/>
    </w:p>
    <w:p w14:paraId="480517EB" w14:textId="77777777" w:rsidR="00296D97" w:rsidRPr="002B5B95" w:rsidRDefault="00296D97" w:rsidP="00296D97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B5B95">
        <w:rPr>
          <w:rFonts w:ascii="Arial" w:eastAsia="Calibri" w:hAnsi="Arial" w:cs="Arial"/>
          <w:sz w:val="18"/>
          <w:szCs w:val="18"/>
        </w:rPr>
        <w:t xml:space="preserve">Supporting existing processes and implement change requirements as part of a structured change control </w:t>
      </w:r>
      <w:proofErr w:type="gramStart"/>
      <w:r w:rsidRPr="002B5B95">
        <w:rPr>
          <w:rFonts w:ascii="Arial" w:eastAsia="Calibri" w:hAnsi="Arial" w:cs="Arial"/>
          <w:sz w:val="18"/>
          <w:szCs w:val="18"/>
        </w:rPr>
        <w:t>process</w:t>
      </w:r>
      <w:proofErr w:type="gramEnd"/>
    </w:p>
    <w:p w14:paraId="06737D39" w14:textId="77777777" w:rsidR="00296D97" w:rsidRPr="00BF1E28" w:rsidRDefault="00296D97" w:rsidP="00296D97">
      <w:pPr>
        <w:pStyle w:val="ListParagraph"/>
        <w:keepNext/>
        <w:keepLines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B5B95">
        <w:rPr>
          <w:rFonts w:ascii="Arial" w:eastAsia="Calibri" w:hAnsi="Arial" w:cs="Arial"/>
          <w:sz w:val="18"/>
          <w:szCs w:val="18"/>
        </w:rPr>
        <w:lastRenderedPageBreak/>
        <w:t xml:space="preserve">Solving issues that arise in day to day running of </w:t>
      </w:r>
      <w:proofErr w:type="spellStart"/>
      <w:r>
        <w:rPr>
          <w:rFonts w:ascii="Arial" w:eastAsia="Calibri" w:hAnsi="Arial" w:cs="Arial"/>
          <w:sz w:val="18"/>
          <w:szCs w:val="18"/>
        </w:rPr>
        <w:t>Uipath</w:t>
      </w:r>
      <w:proofErr w:type="spellEnd"/>
      <w:r w:rsidRPr="002B5B95">
        <w:rPr>
          <w:rFonts w:ascii="Arial" w:eastAsia="Calibri" w:hAnsi="Arial" w:cs="Arial"/>
          <w:sz w:val="18"/>
          <w:szCs w:val="18"/>
        </w:rPr>
        <w:t xml:space="preserve"> processes and providing timely responses and solutions as </w:t>
      </w:r>
      <w:proofErr w:type="gramStart"/>
      <w:r w:rsidRPr="002B5B95">
        <w:rPr>
          <w:rFonts w:ascii="Arial" w:eastAsia="Calibri" w:hAnsi="Arial" w:cs="Arial"/>
          <w:sz w:val="18"/>
          <w:szCs w:val="18"/>
        </w:rPr>
        <w:t>required</w:t>
      </w:r>
      <w:proofErr w:type="gramEnd"/>
    </w:p>
    <w:p w14:paraId="1797A7EF" w14:textId="77777777" w:rsidR="00BF1E28" w:rsidRPr="00BF1E28" w:rsidRDefault="00BF1E28" w:rsidP="00BF1E28">
      <w:pPr>
        <w:pStyle w:val="ListParagraph"/>
        <w:keepNext/>
        <w:keepLines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BF1E28">
        <w:rPr>
          <w:rFonts w:ascii="Arial" w:eastAsia="Calibri" w:hAnsi="Arial" w:cs="Arial"/>
          <w:sz w:val="18"/>
          <w:szCs w:val="18"/>
        </w:rPr>
        <w:t>Determined RPA best practices and suggested how to improve current quality processes, standards and practices.</w:t>
      </w:r>
    </w:p>
    <w:p w14:paraId="30124674" w14:textId="77777777" w:rsidR="00721C5A" w:rsidRDefault="00721C5A" w:rsidP="00721C5A">
      <w:pPr>
        <w:pStyle w:val="ListParagraph1"/>
        <w:autoSpaceDE w:val="0"/>
        <w:autoSpaceDN w:val="0"/>
        <w:adjustRightInd w:val="0"/>
        <w:spacing w:after="56" w:line="276" w:lineRule="auto"/>
        <w:ind w:left="0"/>
        <w:rPr>
          <w:rFonts w:ascii="Verdana" w:hAnsi="Verdana"/>
          <w:sz w:val="17"/>
          <w:szCs w:val="17"/>
        </w:rPr>
      </w:pPr>
    </w:p>
    <w:p w14:paraId="4825A6AF" w14:textId="77777777" w:rsidR="00CD53D0" w:rsidRDefault="006B02C2" w:rsidP="00721C5A">
      <w:pPr>
        <w:pStyle w:val="ListParagraph1"/>
        <w:autoSpaceDE w:val="0"/>
        <w:autoSpaceDN w:val="0"/>
        <w:adjustRightInd w:val="0"/>
        <w:spacing w:after="56" w:line="276" w:lineRule="auto"/>
        <w:ind w:left="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pict w14:anchorId="3B8AB13F">
          <v:rect id="_x0000_i1030" style="width:0;height:1.5pt" o:hralign="center" o:hrstd="t" o:hr="t" fillcolor="#aca899" stroked="f"/>
        </w:pict>
      </w:r>
    </w:p>
    <w:p w14:paraId="6778598B" w14:textId="77777777" w:rsidR="00F91FC7" w:rsidRDefault="00F91FC7" w:rsidP="00721C5A">
      <w:pPr>
        <w:pStyle w:val="ListParagraph1"/>
        <w:autoSpaceDE w:val="0"/>
        <w:autoSpaceDN w:val="0"/>
        <w:adjustRightInd w:val="0"/>
        <w:spacing w:after="56" w:line="276" w:lineRule="auto"/>
        <w:ind w:left="0"/>
        <w:rPr>
          <w:rFonts w:ascii="Arial" w:hAnsi="Arial" w:cs="Arial"/>
          <w:color w:val="000000"/>
          <w:sz w:val="18"/>
          <w:szCs w:val="18"/>
        </w:rPr>
      </w:pPr>
    </w:p>
    <w:p w14:paraId="0F101EC3" w14:textId="77777777" w:rsidR="00CD53D0" w:rsidRDefault="00CD53D0" w:rsidP="00721C5A">
      <w:pPr>
        <w:pStyle w:val="ListParagraph1"/>
        <w:autoSpaceDE w:val="0"/>
        <w:autoSpaceDN w:val="0"/>
        <w:adjustRightInd w:val="0"/>
        <w:spacing w:after="56" w:line="276" w:lineRule="auto"/>
        <w:ind w:left="0"/>
        <w:rPr>
          <w:rFonts w:ascii="Arial" w:hAnsi="Arial" w:cs="Arial"/>
          <w:color w:val="000000"/>
          <w:sz w:val="18"/>
          <w:szCs w:val="18"/>
        </w:rPr>
      </w:pPr>
    </w:p>
    <w:p w14:paraId="7878DC94" w14:textId="77777777" w:rsidR="00CD53D0" w:rsidRDefault="00CD53D0" w:rsidP="00721C5A">
      <w:pPr>
        <w:pStyle w:val="ListParagraph1"/>
        <w:autoSpaceDE w:val="0"/>
        <w:autoSpaceDN w:val="0"/>
        <w:adjustRightInd w:val="0"/>
        <w:spacing w:after="56" w:line="276" w:lineRule="auto"/>
        <w:ind w:left="0"/>
        <w:rPr>
          <w:rFonts w:ascii="Arial" w:hAnsi="Arial" w:cs="Arial"/>
          <w:color w:val="000000"/>
          <w:sz w:val="18"/>
          <w:szCs w:val="18"/>
        </w:rPr>
      </w:pPr>
    </w:p>
    <w:p w14:paraId="4FB30D61" w14:textId="77777777" w:rsidR="00BF1E28" w:rsidRPr="00D35D18" w:rsidRDefault="00BF1E28" w:rsidP="00BF1E28">
      <w:pPr>
        <w:spacing w:before="240" w:after="2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</w:rPr>
        <w:t>Project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: </w:t>
      </w:r>
      <w:proofErr w:type="spellStart"/>
      <w:r w:rsidR="00375923">
        <w:rPr>
          <w:rFonts w:ascii="Arial" w:hAnsi="Arial" w:cs="Arial"/>
          <w:color w:val="000000"/>
          <w:sz w:val="18"/>
          <w:szCs w:val="18"/>
        </w:rPr>
        <w:t>Hemasphere</w:t>
      </w:r>
      <w:proofErr w:type="spellEnd"/>
      <w:r w:rsidR="0021582B">
        <w:rPr>
          <w:rFonts w:ascii="Arial" w:hAnsi="Arial" w:cs="Arial"/>
          <w:color w:val="000000"/>
          <w:sz w:val="18"/>
          <w:szCs w:val="18"/>
        </w:rPr>
        <w:t xml:space="preserve"> process Automation</w:t>
      </w:r>
      <w:r w:rsidR="008B440C">
        <w:rPr>
          <w:rFonts w:ascii="Arial" w:hAnsi="Arial" w:cs="Arial"/>
          <w:color w:val="000000"/>
          <w:sz w:val="18"/>
          <w:szCs w:val="18"/>
        </w:rPr>
        <w:t xml:space="preserve"> and Supplier Billing</w:t>
      </w:r>
    </w:p>
    <w:p w14:paraId="23152692" w14:textId="7521BD2C" w:rsidR="00BF1E28" w:rsidRDefault="00BF1E28" w:rsidP="00BF1E28">
      <w:pPr>
        <w:spacing w:after="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Duration</w:t>
      </w:r>
      <w:r>
        <w:rPr>
          <w:rFonts w:ascii="Arial" w:hAnsi="Arial" w:cs="Arial"/>
          <w:b/>
          <w:bCs/>
          <w:sz w:val="18"/>
          <w:szCs w:val="18"/>
        </w:rPr>
        <w:tab/>
        <w:t xml:space="preserve">: </w:t>
      </w:r>
      <w:r w:rsidR="00EA7963">
        <w:rPr>
          <w:rFonts w:ascii="Arial" w:hAnsi="Arial" w:cs="Arial"/>
          <w:color w:val="000000"/>
          <w:sz w:val="18"/>
          <w:szCs w:val="18"/>
        </w:rPr>
        <w:t>January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EA7963">
        <w:rPr>
          <w:rFonts w:ascii="Arial" w:hAnsi="Arial" w:cs="Arial"/>
          <w:color w:val="000000"/>
          <w:sz w:val="18"/>
          <w:szCs w:val="18"/>
        </w:rPr>
        <w:t>2019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r w:rsidR="0048111B">
        <w:rPr>
          <w:rFonts w:ascii="Arial" w:hAnsi="Arial" w:cs="Arial"/>
          <w:color w:val="000000"/>
          <w:sz w:val="18"/>
          <w:szCs w:val="18"/>
        </w:rPr>
        <w:t>Present</w:t>
      </w:r>
    </w:p>
    <w:p w14:paraId="7D756AD4" w14:textId="77777777" w:rsidR="00BF1E28" w:rsidRDefault="00BF1E28" w:rsidP="00BF1E28">
      <w:pPr>
        <w:pStyle w:val="ListParagraph1"/>
        <w:autoSpaceDE w:val="0"/>
        <w:autoSpaceDN w:val="0"/>
        <w:adjustRightInd w:val="0"/>
        <w:spacing w:after="56" w:line="276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Role                    </w:t>
      </w:r>
      <w:r>
        <w:rPr>
          <w:rFonts w:ascii="Arial" w:hAnsi="Arial" w:cs="Arial"/>
          <w:b/>
          <w:color w:val="000000"/>
          <w:sz w:val="18"/>
          <w:szCs w:val="18"/>
        </w:rPr>
        <w:tab/>
        <w:t xml:space="preserve">: </w:t>
      </w:r>
      <w:r w:rsidR="00EA7963" w:rsidRPr="00EA7963">
        <w:rPr>
          <w:rFonts w:ascii="Arial" w:hAnsi="Arial" w:cs="Arial"/>
          <w:color w:val="000000"/>
          <w:sz w:val="18"/>
          <w:szCs w:val="18"/>
        </w:rPr>
        <w:t>Business Analyst and</w:t>
      </w:r>
      <w:r w:rsidR="00EA796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RPA Developer</w:t>
      </w:r>
    </w:p>
    <w:p w14:paraId="1C904546" w14:textId="77777777" w:rsidR="00296D97" w:rsidRDefault="00BF1E28" w:rsidP="00BF1E28">
      <w:pPr>
        <w:spacing w:before="120" w:after="20" w:line="276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Accountabilities</w:t>
      </w:r>
    </w:p>
    <w:p w14:paraId="65BE4473" w14:textId="77777777" w:rsidR="0021582B" w:rsidRDefault="0021582B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B5B95">
        <w:rPr>
          <w:rFonts w:ascii="Arial" w:eastAsia="Calibri" w:hAnsi="Arial" w:cs="Arial"/>
          <w:sz w:val="18"/>
          <w:szCs w:val="18"/>
        </w:rPr>
        <w:t>Perform Proof of Concepts to help the business recognise the feasibility of an automated solution.</w:t>
      </w:r>
    </w:p>
    <w:p w14:paraId="4F54EE8E" w14:textId="77777777" w:rsidR="00933391" w:rsidRDefault="00933391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Performed tool evaluation and feasibility to help </w:t>
      </w:r>
      <w:r w:rsidR="00B76C25">
        <w:rPr>
          <w:rFonts w:ascii="Arial" w:eastAsia="Calibri" w:hAnsi="Arial" w:cs="Arial"/>
          <w:sz w:val="18"/>
          <w:szCs w:val="18"/>
        </w:rPr>
        <w:t>i</w:t>
      </w:r>
      <w:r>
        <w:rPr>
          <w:rFonts w:ascii="Arial" w:eastAsia="Calibri" w:hAnsi="Arial" w:cs="Arial"/>
          <w:sz w:val="18"/>
          <w:szCs w:val="18"/>
        </w:rPr>
        <w:t>n selecting Automation tool for RPA implementation.</w:t>
      </w:r>
    </w:p>
    <w:p w14:paraId="0850A451" w14:textId="77777777" w:rsidR="00296D97" w:rsidRDefault="00296D97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Responsible for implementing the full life cycle of RPA solutions: Identifying automation opportunities, gathered requirement, test and deploy automation project in an optimal manner.</w:t>
      </w:r>
    </w:p>
    <w:p w14:paraId="18BC6C07" w14:textId="77777777" w:rsidR="00296D97" w:rsidRPr="002B5B95" w:rsidRDefault="00296D97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Worked with business teams to create PDD and SDD.</w:t>
      </w:r>
    </w:p>
    <w:p w14:paraId="0F890FA7" w14:textId="77777777" w:rsidR="0021582B" w:rsidRPr="00296D97" w:rsidRDefault="0021582B" w:rsidP="00296D97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B5B95">
        <w:rPr>
          <w:rFonts w:ascii="Arial" w:eastAsia="Calibri" w:hAnsi="Arial" w:cs="Arial"/>
          <w:sz w:val="18"/>
          <w:szCs w:val="18"/>
        </w:rPr>
        <w:t>Identifying and communicating the technical implementation requirements</w:t>
      </w:r>
    </w:p>
    <w:p w14:paraId="182A3B9C" w14:textId="77777777" w:rsidR="0021582B" w:rsidRPr="00296D97" w:rsidRDefault="0021582B" w:rsidP="00296D97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B5B95">
        <w:rPr>
          <w:rFonts w:ascii="Arial" w:eastAsia="Calibri" w:hAnsi="Arial" w:cs="Arial"/>
          <w:sz w:val="18"/>
          <w:szCs w:val="18"/>
        </w:rPr>
        <w:t>Supporting the Project Manager in creating the transparency of the ongoing activities</w:t>
      </w:r>
    </w:p>
    <w:p w14:paraId="273D7D28" w14:textId="77777777" w:rsidR="0021582B" w:rsidRPr="002B5B95" w:rsidRDefault="0021582B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B5B95">
        <w:rPr>
          <w:rFonts w:ascii="Arial" w:eastAsia="Calibri" w:hAnsi="Arial" w:cs="Arial"/>
          <w:sz w:val="18"/>
          <w:szCs w:val="18"/>
        </w:rPr>
        <w:t>Creating and documenting test procedures and scenarios for the pre-UAT phases</w:t>
      </w:r>
    </w:p>
    <w:p w14:paraId="7CF724D2" w14:textId="77777777" w:rsidR="0021582B" w:rsidRPr="002B5B95" w:rsidRDefault="0021582B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B5B95">
        <w:rPr>
          <w:rFonts w:ascii="Arial" w:eastAsia="Calibri" w:hAnsi="Arial" w:cs="Arial"/>
          <w:sz w:val="18"/>
          <w:szCs w:val="18"/>
        </w:rPr>
        <w:t>Supporting the Operational Teams during the UAT</w:t>
      </w:r>
      <w:r w:rsidR="00B76C25">
        <w:rPr>
          <w:rFonts w:ascii="Arial" w:eastAsia="Calibri" w:hAnsi="Arial" w:cs="Arial"/>
          <w:sz w:val="18"/>
          <w:szCs w:val="18"/>
        </w:rPr>
        <w:t xml:space="preserve"> phase to fix assigned bugs.</w:t>
      </w:r>
    </w:p>
    <w:p w14:paraId="304C7C75" w14:textId="77777777" w:rsidR="0021582B" w:rsidRPr="0096209E" w:rsidRDefault="00933391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Automated several process and business </w:t>
      </w:r>
      <w:r w:rsidR="0096209E">
        <w:rPr>
          <w:rFonts w:ascii="Arial" w:eastAsia="Calibri" w:hAnsi="Arial" w:cs="Arial"/>
          <w:sz w:val="18"/>
          <w:szCs w:val="18"/>
          <w:shd w:val="clear" w:color="auto" w:fill="FFFFFF"/>
        </w:rPr>
        <w:t>activities for various business systems and provided knowledge transfer/ support/ assistance to the application development and support team.</w:t>
      </w:r>
    </w:p>
    <w:p w14:paraId="014F6B33" w14:textId="77777777" w:rsidR="0096209E" w:rsidRPr="0096209E" w:rsidRDefault="0096209E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Used </w:t>
      </w:r>
      <w:proofErr w:type="spellStart"/>
      <w:r>
        <w:rPr>
          <w:rFonts w:ascii="Arial" w:eastAsia="Calibri" w:hAnsi="Arial" w:cs="Arial"/>
          <w:sz w:val="18"/>
          <w:szCs w:val="18"/>
          <w:shd w:val="clear" w:color="auto" w:fill="FFFFFF"/>
        </w:rPr>
        <w:t>Uipath</w:t>
      </w:r>
      <w:proofErr w:type="spellEnd"/>
      <w:r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Orchestrator for deployment, monitoring and management of </w:t>
      </w:r>
      <w:proofErr w:type="spellStart"/>
      <w:r>
        <w:rPr>
          <w:rFonts w:ascii="Arial" w:eastAsia="Calibri" w:hAnsi="Arial" w:cs="Arial"/>
          <w:sz w:val="18"/>
          <w:szCs w:val="18"/>
          <w:shd w:val="clear" w:color="auto" w:fill="FFFFFF"/>
        </w:rPr>
        <w:t>Uipath</w:t>
      </w:r>
      <w:proofErr w:type="spellEnd"/>
      <w:r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Robot automation activity.</w:t>
      </w:r>
    </w:p>
    <w:p w14:paraId="5ED03D12" w14:textId="77777777" w:rsidR="0096209E" w:rsidRPr="0096209E" w:rsidRDefault="0096209E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shd w:val="clear" w:color="auto" w:fill="FFFFFF"/>
        </w:rPr>
        <w:t>Efficiently handled monitoring and troubleshooting the studio environment through Orchestrator.</w:t>
      </w:r>
    </w:p>
    <w:p w14:paraId="75C3C88F" w14:textId="77777777" w:rsidR="0096209E" w:rsidRPr="0096209E" w:rsidRDefault="0096209E" w:rsidP="0021582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shd w:val="clear" w:color="auto" w:fill="FFFFFF"/>
        </w:rPr>
        <w:t>Involved in code review and fine tuning the code for performance related issues and worked on debugging application for fixing bugs and production support.</w:t>
      </w:r>
    </w:p>
    <w:p w14:paraId="72F20644" w14:textId="77777777" w:rsidR="0021582B" w:rsidRPr="0021582B" w:rsidRDefault="0021582B" w:rsidP="0021582B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9E74355" w14:textId="77777777" w:rsidR="0021582B" w:rsidRPr="002B5B95" w:rsidRDefault="0021582B" w:rsidP="0021582B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80EEB9F" w14:textId="77777777" w:rsidR="000947BC" w:rsidRDefault="006B02C2" w:rsidP="00721C5A">
      <w:pPr>
        <w:spacing w:after="20" w:line="276" w:lineRule="auto"/>
        <w:rPr>
          <w:rFonts w:ascii="Arial" w:hAnsi="Arial" w:cs="Arial"/>
          <w:sz w:val="18"/>
        </w:rPr>
      </w:pPr>
      <w:r>
        <w:rPr>
          <w:rFonts w:ascii="Verdana" w:hAnsi="Verdana"/>
          <w:sz w:val="17"/>
          <w:szCs w:val="17"/>
        </w:rPr>
        <w:pict w14:anchorId="52BE940E">
          <v:rect id="_x0000_i1031" style="width:0;height:1.5pt" o:hralign="center" o:hrstd="t" o:hr="t" fillcolor="#aca899" stroked="f"/>
        </w:pict>
      </w:r>
    </w:p>
    <w:p w14:paraId="7F720122" w14:textId="77777777" w:rsidR="00721C5A" w:rsidRPr="00721C5A" w:rsidRDefault="000947BC" w:rsidP="00721C5A">
      <w:pPr>
        <w:pStyle w:val="Heading1"/>
        <w:spacing w:before="120" w:after="60" w:line="276" w:lineRule="auto"/>
      </w:pPr>
      <w:r>
        <w:t>Academic Credentials</w:t>
      </w:r>
    </w:p>
    <w:p w14:paraId="53A27567" w14:textId="77777777" w:rsidR="000947BC" w:rsidRDefault="000947BC" w:rsidP="00721C5A">
      <w:pPr>
        <w:spacing w:after="2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B.E. (Electronics &amp; Communications Engineering) from HKBK College of Engineering (</w:t>
      </w:r>
      <w:r>
        <w:rPr>
          <w:rFonts w:ascii="Arial" w:hAnsi="Arial" w:cs="Arial"/>
          <w:bCs/>
          <w:color w:val="000000"/>
          <w:sz w:val="18"/>
          <w:szCs w:val="18"/>
        </w:rPr>
        <w:t>Visvesvaraya Technological University</w:t>
      </w:r>
      <w:r>
        <w:rPr>
          <w:rFonts w:ascii="Arial" w:hAnsi="Arial" w:cs="Arial"/>
          <w:sz w:val="18"/>
        </w:rPr>
        <w:t>), Bangalore, Karnataka in the year 201</w:t>
      </w:r>
      <w:r w:rsidR="00EE7387">
        <w:rPr>
          <w:rFonts w:ascii="Arial" w:hAnsi="Arial" w:cs="Arial"/>
          <w:sz w:val="18"/>
        </w:rPr>
        <w:t>3</w:t>
      </w:r>
      <w:r w:rsidR="005E59FB">
        <w:rPr>
          <w:rFonts w:ascii="Arial" w:hAnsi="Arial" w:cs="Arial"/>
          <w:sz w:val="18"/>
        </w:rPr>
        <w:t>- 201</w:t>
      </w:r>
      <w:r w:rsidR="00EE7387">
        <w:rPr>
          <w:rFonts w:ascii="Arial" w:hAnsi="Arial" w:cs="Arial"/>
          <w:sz w:val="18"/>
        </w:rPr>
        <w:t>7</w:t>
      </w:r>
    </w:p>
    <w:p w14:paraId="1A7EDA98" w14:textId="77777777" w:rsidR="000947BC" w:rsidRDefault="006B02C2" w:rsidP="00721C5A">
      <w:pPr>
        <w:pStyle w:val="Heading1"/>
        <w:spacing w:after="20" w:line="276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pict w14:anchorId="7442B294">
          <v:rect id="_x0000_i1032" style="width:0;height:1.5pt" o:hralign="center" o:hrstd="t" o:hr="t" fillcolor="#aca899" stroked="f"/>
        </w:pict>
      </w:r>
    </w:p>
    <w:p w14:paraId="0F94BB75" w14:textId="77777777" w:rsidR="000947BC" w:rsidRDefault="000947BC" w:rsidP="00721C5A">
      <w:pPr>
        <w:pStyle w:val="Heading1"/>
        <w:spacing w:before="120" w:after="60" w:line="276" w:lineRule="auto"/>
      </w:pPr>
      <w:r>
        <w:t>Personal Dossier</w:t>
      </w:r>
    </w:p>
    <w:p w14:paraId="57E840DC" w14:textId="77777777" w:rsidR="000947BC" w:rsidRPr="0019432D" w:rsidRDefault="000947BC" w:rsidP="00721C5A">
      <w:pPr>
        <w:spacing w:after="20" w:line="276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Date of Birth</w:t>
      </w:r>
      <w:r>
        <w:rPr>
          <w:rFonts w:ascii="Arial" w:hAnsi="Arial" w:cs="Arial"/>
          <w:b/>
          <w:bCs/>
          <w:sz w:val="18"/>
        </w:rPr>
        <w:tab/>
        <w:t xml:space="preserve">    </w:t>
      </w:r>
      <w:r>
        <w:rPr>
          <w:rFonts w:ascii="Arial" w:hAnsi="Arial" w:cs="Arial"/>
          <w:b/>
          <w:bCs/>
          <w:sz w:val="18"/>
        </w:rPr>
        <w:tab/>
        <w:t xml:space="preserve">: </w:t>
      </w:r>
      <w:r w:rsidR="00EE7387">
        <w:rPr>
          <w:rFonts w:ascii="Arial" w:hAnsi="Arial" w:cs="Arial"/>
          <w:sz w:val="18"/>
        </w:rPr>
        <w:t>27</w:t>
      </w:r>
      <w:r w:rsidR="00EE7387" w:rsidRPr="00EE7387">
        <w:rPr>
          <w:rFonts w:ascii="Arial" w:hAnsi="Arial" w:cs="Arial"/>
          <w:sz w:val="18"/>
          <w:vertAlign w:val="superscript"/>
        </w:rPr>
        <w:t>th</w:t>
      </w:r>
      <w:r w:rsidR="00EE7387">
        <w:rPr>
          <w:rFonts w:ascii="Arial" w:hAnsi="Arial" w:cs="Arial"/>
          <w:sz w:val="18"/>
        </w:rPr>
        <w:t xml:space="preserve"> June 1995</w:t>
      </w:r>
    </w:p>
    <w:p w14:paraId="040D0B19" w14:textId="77777777" w:rsidR="000947BC" w:rsidRDefault="000947BC" w:rsidP="00375923">
      <w:pPr>
        <w:spacing w:after="2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Address</w:t>
      </w:r>
      <w:r>
        <w:rPr>
          <w:rFonts w:ascii="Arial" w:hAnsi="Arial" w:cs="Arial"/>
          <w:b/>
          <w:bCs/>
          <w:sz w:val="18"/>
        </w:rPr>
        <w:tab/>
        <w:t xml:space="preserve">    </w:t>
      </w:r>
      <w:r>
        <w:rPr>
          <w:rFonts w:ascii="Arial" w:hAnsi="Arial" w:cs="Arial"/>
          <w:b/>
          <w:bCs/>
          <w:sz w:val="18"/>
        </w:rPr>
        <w:tab/>
        <w:t xml:space="preserve">: </w:t>
      </w:r>
      <w:r w:rsidR="00EE7387" w:rsidRPr="00375923">
        <w:rPr>
          <w:rFonts w:ascii="Arial" w:hAnsi="Arial" w:cs="Arial"/>
          <w:sz w:val="18"/>
        </w:rPr>
        <w:t xml:space="preserve">No 1758, pipeline road, t </w:t>
      </w:r>
      <w:proofErr w:type="spellStart"/>
      <w:r w:rsidR="00EE7387" w:rsidRPr="00375923">
        <w:rPr>
          <w:rFonts w:ascii="Arial" w:hAnsi="Arial" w:cs="Arial"/>
          <w:sz w:val="18"/>
        </w:rPr>
        <w:t>dasarahalli</w:t>
      </w:r>
      <w:proofErr w:type="spellEnd"/>
      <w:r w:rsidR="00EE7387" w:rsidRPr="00375923">
        <w:rPr>
          <w:rFonts w:ascii="Arial" w:hAnsi="Arial" w:cs="Arial"/>
          <w:sz w:val="18"/>
        </w:rPr>
        <w:t>, Bangalore 560057</w:t>
      </w:r>
    </w:p>
    <w:p w14:paraId="036F6307" w14:textId="77777777" w:rsidR="000947BC" w:rsidRPr="00375923" w:rsidRDefault="000947BC" w:rsidP="00375923">
      <w:pPr>
        <w:spacing w:after="20" w:line="276" w:lineRule="auto"/>
        <w:rPr>
          <w:rFonts w:ascii="Arial" w:hAnsi="Arial" w:cs="Arial"/>
          <w:sz w:val="18"/>
        </w:rPr>
      </w:pPr>
    </w:p>
    <w:p w14:paraId="6336A5B5" w14:textId="77777777" w:rsidR="00C61204" w:rsidRPr="00375923" w:rsidRDefault="000E452E" w:rsidP="00375923">
      <w:pPr>
        <w:spacing w:after="20" w:line="276" w:lineRule="auto"/>
        <w:rPr>
          <w:rFonts w:ascii="Arial" w:hAnsi="Arial" w:cs="Arial"/>
          <w:sz w:val="18"/>
        </w:rPr>
      </w:pPr>
      <w:r w:rsidRPr="00375923">
        <w:rPr>
          <w:rFonts w:ascii="Arial" w:hAnsi="Arial" w:cs="Arial"/>
          <w:sz w:val="18"/>
        </w:rPr>
        <w:t xml:space="preserve"> </w:t>
      </w:r>
    </w:p>
    <w:sectPr w:rsidR="00C61204" w:rsidRPr="00375923">
      <w:pgSz w:w="12240" w:h="15840"/>
      <w:pgMar w:top="1008" w:right="1008" w:bottom="1008" w:left="1008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2F7EC" w14:textId="77777777" w:rsidR="006B02C2" w:rsidRDefault="006B02C2" w:rsidP="00485D74">
      <w:pPr>
        <w:spacing w:after="0" w:line="240" w:lineRule="auto"/>
      </w:pPr>
      <w:r>
        <w:separator/>
      </w:r>
    </w:p>
  </w:endnote>
  <w:endnote w:type="continuationSeparator" w:id="0">
    <w:p w14:paraId="63135FB6" w14:textId="77777777" w:rsidR="006B02C2" w:rsidRDefault="006B02C2" w:rsidP="0048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68504" w14:textId="77777777" w:rsidR="006B02C2" w:rsidRDefault="006B02C2" w:rsidP="00485D74">
      <w:pPr>
        <w:spacing w:after="0" w:line="240" w:lineRule="auto"/>
      </w:pPr>
      <w:r>
        <w:separator/>
      </w:r>
    </w:p>
  </w:footnote>
  <w:footnote w:type="continuationSeparator" w:id="0">
    <w:p w14:paraId="0CC82A5A" w14:textId="77777777" w:rsidR="006B02C2" w:rsidRDefault="006B02C2" w:rsidP="0048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CACC"/>
      </v:shape>
    </w:pict>
  </w:numPicBullet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6753C"/>
    <w:multiLevelType w:val="multilevel"/>
    <w:tmpl w:val="A0685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F0F4E"/>
    <w:multiLevelType w:val="multilevel"/>
    <w:tmpl w:val="998CF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6D7DB9"/>
    <w:multiLevelType w:val="hybridMultilevel"/>
    <w:tmpl w:val="D49AC0C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D3BFC"/>
    <w:multiLevelType w:val="multilevel"/>
    <w:tmpl w:val="DF986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CF2D4C"/>
    <w:multiLevelType w:val="multilevel"/>
    <w:tmpl w:val="099E5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4D4077"/>
    <w:multiLevelType w:val="hybridMultilevel"/>
    <w:tmpl w:val="992A74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F0EF1"/>
    <w:multiLevelType w:val="hybridMultilevel"/>
    <w:tmpl w:val="BAE2F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BC"/>
    <w:rsid w:val="00042F84"/>
    <w:rsid w:val="000947BC"/>
    <w:rsid w:val="000A5F73"/>
    <w:rsid w:val="000C2D33"/>
    <w:rsid w:val="000D6FC3"/>
    <w:rsid w:val="000E452E"/>
    <w:rsid w:val="00131B3D"/>
    <w:rsid w:val="001516B2"/>
    <w:rsid w:val="001612BA"/>
    <w:rsid w:val="001673C6"/>
    <w:rsid w:val="00176059"/>
    <w:rsid w:val="00184160"/>
    <w:rsid w:val="0019432D"/>
    <w:rsid w:val="00204493"/>
    <w:rsid w:val="0021582B"/>
    <w:rsid w:val="002360FE"/>
    <w:rsid w:val="00296D97"/>
    <w:rsid w:val="002A074A"/>
    <w:rsid w:val="003376D3"/>
    <w:rsid w:val="00375923"/>
    <w:rsid w:val="00397618"/>
    <w:rsid w:val="003E70F5"/>
    <w:rsid w:val="004276C5"/>
    <w:rsid w:val="00451E9B"/>
    <w:rsid w:val="0048111B"/>
    <w:rsid w:val="00485D74"/>
    <w:rsid w:val="004E435E"/>
    <w:rsid w:val="00561982"/>
    <w:rsid w:val="005E59FB"/>
    <w:rsid w:val="00642328"/>
    <w:rsid w:val="006B02C2"/>
    <w:rsid w:val="00721C5A"/>
    <w:rsid w:val="00770D52"/>
    <w:rsid w:val="007D6875"/>
    <w:rsid w:val="00826B3D"/>
    <w:rsid w:val="00841462"/>
    <w:rsid w:val="0084172C"/>
    <w:rsid w:val="00876562"/>
    <w:rsid w:val="00895DD7"/>
    <w:rsid w:val="008B440C"/>
    <w:rsid w:val="00933391"/>
    <w:rsid w:val="0096209E"/>
    <w:rsid w:val="009D7CC1"/>
    <w:rsid w:val="00A521FA"/>
    <w:rsid w:val="00AA6F0C"/>
    <w:rsid w:val="00AC1945"/>
    <w:rsid w:val="00B27ABB"/>
    <w:rsid w:val="00B464D8"/>
    <w:rsid w:val="00B76C25"/>
    <w:rsid w:val="00BF1E28"/>
    <w:rsid w:val="00C40866"/>
    <w:rsid w:val="00C45AEC"/>
    <w:rsid w:val="00C51AD8"/>
    <w:rsid w:val="00C61204"/>
    <w:rsid w:val="00CB5FFF"/>
    <w:rsid w:val="00CD53D0"/>
    <w:rsid w:val="00D014BB"/>
    <w:rsid w:val="00D04625"/>
    <w:rsid w:val="00D35D18"/>
    <w:rsid w:val="00D90D5A"/>
    <w:rsid w:val="00DA2B70"/>
    <w:rsid w:val="00DA545C"/>
    <w:rsid w:val="00DA5BF2"/>
    <w:rsid w:val="00DB0BDB"/>
    <w:rsid w:val="00E05B83"/>
    <w:rsid w:val="00E31E8C"/>
    <w:rsid w:val="00E32773"/>
    <w:rsid w:val="00E912B7"/>
    <w:rsid w:val="00EA7963"/>
    <w:rsid w:val="00EE7387"/>
    <w:rsid w:val="00F91FC7"/>
    <w:rsid w:val="00F972E2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FDDD"/>
  <w15:chartTrackingRefBased/>
  <w15:docId w15:val="{463614A9-EA8B-4C5B-94D9-5E67E9D0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47BC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7BC"/>
    <w:rPr>
      <w:rFonts w:ascii="Arial" w:eastAsia="Times New Roman" w:hAnsi="Arial" w:cs="Arial"/>
      <w:b/>
      <w:bCs/>
      <w:sz w:val="18"/>
      <w:szCs w:val="24"/>
      <w:lang w:val="en-GB"/>
    </w:rPr>
  </w:style>
  <w:style w:type="paragraph" w:styleId="Title">
    <w:name w:val="Title"/>
    <w:basedOn w:val="Normal"/>
    <w:link w:val="TitleChar"/>
    <w:qFormat/>
    <w:rsid w:val="000947BC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947BC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0947BC"/>
    <w:pPr>
      <w:ind w:left="720"/>
    </w:pPr>
  </w:style>
  <w:style w:type="paragraph" w:styleId="ListParagraph">
    <w:name w:val="List Paragraph"/>
    <w:basedOn w:val="Normal"/>
    <w:uiPriority w:val="34"/>
    <w:qFormat/>
    <w:rsid w:val="000947BC"/>
    <w:pPr>
      <w:spacing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Normal1">
    <w:name w:val="Normal1"/>
    <w:rsid w:val="00A521FA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Ashika</cp:lastModifiedBy>
  <cp:revision>3</cp:revision>
  <dcterms:created xsi:type="dcterms:W3CDTF">2020-09-29T06:53:00Z</dcterms:created>
  <dcterms:modified xsi:type="dcterms:W3CDTF">2021-02-03T07:28:00Z</dcterms:modified>
</cp:coreProperties>
</file>