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51"/>
      </w:tblGrid>
      <w:tr w:rsidTr="002438DE">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2"/>
        </w:trPr>
        <w:tc>
          <w:tcPr>
            <w:tcW w:w="5637" w:type="dxa"/>
            <w:tcBorders>
              <w:top w:val="nil"/>
              <w:left w:val="nil"/>
              <w:bottom w:val="nil"/>
              <w:right w:val="nil"/>
            </w:tcBorders>
          </w:tcPr>
          <w:p w:rsidR="00C725C0" w:rsidRPr="004F608C" w:rsidP="002438DE">
            <w:pPr>
              <w:widowControl w:val="0"/>
              <w:autoSpaceDE w:val="0"/>
              <w:autoSpaceDN w:val="0"/>
              <w:adjustRightInd w:val="0"/>
              <w:spacing w:before="65" w:after="0"/>
              <w:rPr>
                <w:rFonts w:asciiTheme="minorHAnsi" w:hAnsiTheme="minorHAnsi" w:cstheme="minorHAnsi"/>
                <w:sz w:val="18"/>
                <w:szCs w:val="18"/>
              </w:rPr>
            </w:pPr>
            <w:r w:rsidRPr="004F608C">
              <w:rPr>
                <w:rFonts w:asciiTheme="minorHAnsi" w:hAnsiTheme="minorHAnsi" w:cstheme="minorHAnsi"/>
                <w:sz w:val="18"/>
                <w:szCs w:val="18"/>
              </w:rPr>
              <w:t>KABINARAYAN DALEI</w:t>
            </w:r>
          </w:p>
          <w:p w:rsidR="008C1995" w:rsidRPr="004F608C" w:rsidP="002438DE">
            <w:pPr>
              <w:widowControl w:val="0"/>
              <w:autoSpaceDE w:val="0"/>
              <w:autoSpaceDN w:val="0"/>
              <w:adjustRightInd w:val="0"/>
              <w:spacing w:before="65" w:after="0"/>
              <w:rPr>
                <w:rFonts w:asciiTheme="minorHAnsi" w:hAnsiTheme="minorHAnsi" w:cstheme="minorHAnsi"/>
                <w:b/>
                <w:bCs/>
                <w:sz w:val="18"/>
                <w:szCs w:val="18"/>
              </w:rPr>
            </w:pPr>
            <w:r w:rsidRPr="004F608C">
              <w:rPr>
                <w:rFonts w:asciiTheme="minorHAnsi" w:hAnsiTheme="minorHAnsi" w:cstheme="minorHAnsi"/>
                <w:bCs/>
                <w:sz w:val="18"/>
                <w:szCs w:val="18"/>
              </w:rPr>
              <w:t>Senior Software Developer</w:t>
            </w:r>
          </w:p>
          <w:p w:rsidR="008C1995" w:rsidRPr="004F608C" w:rsidP="002438DE">
            <w:pPr>
              <w:widowControl w:val="0"/>
              <w:autoSpaceDE w:val="0"/>
              <w:autoSpaceDN w:val="0"/>
              <w:adjustRightInd w:val="0"/>
              <w:spacing w:before="65" w:after="0"/>
              <w:rPr>
                <w:rFonts w:asciiTheme="minorHAnsi" w:hAnsiTheme="minorHAnsi" w:cstheme="minorHAnsi"/>
                <w:bCs/>
                <w:sz w:val="18"/>
                <w:szCs w:val="18"/>
              </w:rPr>
            </w:pPr>
            <w:r w:rsidRPr="004F608C">
              <w:rPr>
                <w:rFonts w:asciiTheme="minorHAnsi" w:hAnsiTheme="minorHAnsi" w:cstheme="minorHAnsi"/>
                <w:bCs/>
                <w:sz w:val="18"/>
                <w:szCs w:val="18"/>
              </w:rPr>
              <w:t>MCA</w:t>
            </w:r>
          </w:p>
          <w:p w:rsidR="008C1995" w:rsidRPr="004F608C" w:rsidP="002438DE">
            <w:pPr>
              <w:widowControl w:val="0"/>
              <w:autoSpaceDE w:val="0"/>
              <w:autoSpaceDN w:val="0"/>
              <w:adjustRightInd w:val="0"/>
              <w:spacing w:before="65" w:after="0"/>
              <w:rPr>
                <w:rFonts w:asciiTheme="minorHAnsi" w:hAnsiTheme="minorHAnsi" w:cstheme="minorHAnsi"/>
                <w:bCs/>
                <w:sz w:val="18"/>
                <w:szCs w:val="18"/>
              </w:rPr>
            </w:pPr>
            <w:r w:rsidRPr="004F608C">
              <w:rPr>
                <w:rFonts w:asciiTheme="minorHAnsi" w:hAnsiTheme="minorHAnsi" w:cstheme="minorHAnsi"/>
                <w:sz w:val="18"/>
                <w:szCs w:val="18"/>
              </w:rPr>
              <w:t>Email :</w:t>
            </w:r>
            <w:r w:rsidRPr="004F608C" w:rsidR="00D04C0A">
              <w:rPr>
                <w:rFonts w:asciiTheme="minorHAnsi" w:hAnsiTheme="minorHAnsi" w:cstheme="minorHAnsi"/>
                <w:sz w:val="18"/>
                <w:szCs w:val="18"/>
              </w:rPr>
              <w:t>connectingtokabi</w:t>
            </w:r>
            <w:r w:rsidRPr="004F608C" w:rsidR="00B926EF">
              <w:rPr>
                <w:rFonts w:asciiTheme="minorHAnsi" w:hAnsiTheme="minorHAnsi" w:cstheme="minorHAnsi"/>
                <w:sz w:val="18"/>
                <w:szCs w:val="18"/>
              </w:rPr>
              <w:t>@gmail.com</w:t>
            </w:r>
          </w:p>
          <w:p w:rsidR="008C1995" w:rsidRPr="004F608C" w:rsidP="002438DE">
            <w:pPr>
              <w:widowControl w:val="0"/>
              <w:autoSpaceDE w:val="0"/>
              <w:autoSpaceDN w:val="0"/>
              <w:adjustRightInd w:val="0"/>
              <w:spacing w:before="65" w:after="0"/>
              <w:rPr>
                <w:rFonts w:asciiTheme="minorHAnsi" w:hAnsiTheme="minorHAnsi" w:cstheme="minorHAnsi"/>
                <w:b/>
                <w:bCs/>
                <w:sz w:val="18"/>
                <w:szCs w:val="18"/>
              </w:rPr>
            </w:pPr>
            <w:r w:rsidRPr="004F608C">
              <w:rPr>
                <w:rFonts w:asciiTheme="minorHAnsi" w:hAnsiTheme="minorHAnsi" w:cstheme="minorHAnsi"/>
                <w:sz w:val="18"/>
                <w:szCs w:val="18"/>
              </w:rPr>
              <w:t>Phone: +91-8971630367</w:t>
            </w:r>
          </w:p>
        </w:tc>
        <w:tc>
          <w:tcPr>
            <w:tcW w:w="3651" w:type="dxa"/>
            <w:tcBorders>
              <w:top w:val="nil"/>
              <w:left w:val="nil"/>
              <w:bottom w:val="nil"/>
              <w:right w:val="nil"/>
            </w:tcBorders>
          </w:tcPr>
          <w:p w:rsidR="008C1995" w:rsidRPr="004F608C" w:rsidP="002438DE">
            <w:pPr>
              <w:widowControl w:val="0"/>
              <w:autoSpaceDE w:val="0"/>
              <w:autoSpaceDN w:val="0"/>
              <w:adjustRightInd w:val="0"/>
              <w:spacing w:before="65" w:after="0"/>
              <w:rPr>
                <w:rFonts w:asciiTheme="minorHAnsi" w:hAnsiTheme="minorHAnsi" w:cstheme="minorHAnsi"/>
                <w:sz w:val="18"/>
                <w:szCs w:val="18"/>
              </w:rPr>
            </w:pPr>
          </w:p>
          <w:p w:rsidR="008C1995" w:rsidRPr="004F608C" w:rsidP="002438DE">
            <w:pPr>
              <w:widowControl w:val="0"/>
              <w:autoSpaceDE w:val="0"/>
              <w:autoSpaceDN w:val="0"/>
              <w:adjustRightInd w:val="0"/>
              <w:spacing w:before="65" w:after="0"/>
              <w:rPr>
                <w:rFonts w:asciiTheme="minorHAnsi" w:hAnsiTheme="minorHAnsi" w:cstheme="minorHAnsi"/>
                <w:sz w:val="18"/>
                <w:szCs w:val="18"/>
              </w:rPr>
            </w:pPr>
          </w:p>
        </w:tc>
      </w:tr>
      <w:tr w:rsidTr="002438DE">
        <w:tblPrEx>
          <w:tblW w:w="9288" w:type="dxa"/>
          <w:tblLayout w:type="fixed"/>
          <w:tblLook w:val="0000"/>
        </w:tblPrEx>
        <w:trPr>
          <w:trHeight w:val="189"/>
        </w:trPr>
        <w:tc>
          <w:tcPr>
            <w:tcW w:w="9288" w:type="dxa"/>
            <w:gridSpan w:val="2"/>
            <w:tcBorders>
              <w:top w:val="nil"/>
              <w:left w:val="nil"/>
              <w:bottom w:val="nil"/>
              <w:right w:val="nil"/>
            </w:tcBorders>
          </w:tcPr>
          <w:p w:rsidR="008C1995" w:rsidRPr="004F608C" w:rsidP="002438DE">
            <w:pPr>
              <w:widowControl w:val="0"/>
              <w:autoSpaceDE w:val="0"/>
              <w:autoSpaceDN w:val="0"/>
              <w:adjustRightInd w:val="0"/>
              <w:spacing w:after="0"/>
              <w:rPr>
                <w:rFonts w:asciiTheme="minorHAnsi" w:hAnsiTheme="minorHAnsi" w:cstheme="minorHAnsi"/>
                <w:sz w:val="18"/>
                <w:szCs w:val="18"/>
              </w:rPr>
            </w:pPr>
          </w:p>
        </w:tc>
      </w:tr>
      <w:tr w:rsidTr="002438DE">
        <w:tblPrEx>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288" w:type="dxa"/>
            <w:gridSpan w:val="2"/>
            <w:tcBorders>
              <w:top w:val="nil"/>
              <w:left w:val="nil"/>
              <w:bottom w:val="nil"/>
              <w:right w:val="nil"/>
            </w:tcBorders>
            <w:shd w:val="clear" w:color="auto" w:fill="BFBFBF" w:themeFill="background1" w:themeFillShade="BF"/>
          </w:tcPr>
          <w:p w:rsidR="008C1995" w:rsidRPr="004F608C" w:rsidP="002438DE">
            <w:pPr>
              <w:spacing w:after="0"/>
              <w:jc w:val="both"/>
              <w:rPr>
                <w:rFonts w:asciiTheme="minorHAnsi" w:hAnsiTheme="minorHAnsi" w:cstheme="minorHAnsi"/>
                <w:b/>
                <w:sz w:val="18"/>
                <w:szCs w:val="18"/>
              </w:rPr>
            </w:pPr>
            <w:r w:rsidRPr="004F608C">
              <w:rPr>
                <w:rFonts w:asciiTheme="minorHAnsi" w:hAnsiTheme="minorHAnsi" w:cstheme="minorHAnsi"/>
                <w:b/>
                <w:sz w:val="18"/>
                <w:szCs w:val="18"/>
              </w:rPr>
              <w:t>CAREER OBJECTIVE:</w:t>
            </w:r>
          </w:p>
        </w:tc>
      </w:tr>
    </w:tbl>
    <w:p w:rsidR="006A6DC1" w:rsidRPr="004F608C" w:rsidP="00C725C0">
      <w:pPr>
        <w:spacing w:before="240" w:after="0" w:line="360" w:lineRule="auto"/>
        <w:jc w:val="both"/>
        <w:rPr>
          <w:rFonts w:asciiTheme="minorHAnsi" w:hAnsiTheme="minorHAnsi" w:cstheme="minorHAnsi"/>
          <w:sz w:val="18"/>
          <w:szCs w:val="18"/>
        </w:rPr>
      </w:pPr>
      <w:r>
        <w:rPr>
          <w:rFonts w:asciiTheme="minorHAnsi" w:hAnsiTheme="minorHAnsi" w:cstheme="minorHAnsi"/>
          <w:sz w:val="18"/>
          <w:szCs w:val="18"/>
        </w:rPr>
        <w:t>To acquire a position which will allow me to enhance my technical skills and help me grow along with the organization.</w:t>
      </w:r>
    </w:p>
    <w:tbl>
      <w:tblPr>
        <w:tblStyle w:val="TableGrid"/>
        <w:tblW w:w="0" w:type="auto"/>
        <w:tblLook w:val="04A0"/>
      </w:tblPr>
      <w:tblGrid>
        <w:gridCol w:w="9040"/>
      </w:tblGrid>
      <w:tr w:rsidTr="00CF03D6">
        <w:tblPrEx>
          <w:tblW w:w="0" w:type="auto"/>
          <w:tblLook w:val="04A0"/>
        </w:tblPrEx>
        <w:tc>
          <w:tcPr>
            <w:tcW w:w="9256" w:type="dxa"/>
            <w:tcBorders>
              <w:top w:val="nil"/>
              <w:left w:val="nil"/>
              <w:bottom w:val="nil"/>
              <w:right w:val="nil"/>
            </w:tcBorders>
            <w:shd w:val="clear" w:color="auto" w:fill="BFBFBF" w:themeFill="background1" w:themeFillShade="BF"/>
          </w:tcPr>
          <w:p w:rsidR="006A6DC1" w:rsidRPr="004F608C" w:rsidP="004C4E96">
            <w:pPr>
              <w:spacing w:after="0"/>
              <w:jc w:val="both"/>
              <w:rPr>
                <w:rFonts w:asciiTheme="minorHAnsi" w:hAnsiTheme="minorHAnsi" w:cstheme="minorHAnsi"/>
                <w:b/>
                <w:sz w:val="18"/>
                <w:szCs w:val="18"/>
              </w:rPr>
            </w:pPr>
            <w:r w:rsidRPr="004F608C">
              <w:rPr>
                <w:rFonts w:asciiTheme="minorHAnsi" w:hAnsiTheme="minorHAnsi" w:cstheme="minorHAnsi"/>
                <w:b/>
                <w:sz w:val="18"/>
                <w:szCs w:val="18"/>
              </w:rPr>
              <w:t>PROFESSIONAL EXPERIENCE:</w:t>
            </w:r>
          </w:p>
        </w:tc>
      </w:tr>
    </w:tbl>
    <w:p w:rsidR="006A6DC1" w:rsidRPr="004F608C" w:rsidP="00F31343">
      <w:pPr>
        <w:pStyle w:val="ListParagraph"/>
        <w:numPr>
          <w:ilvl w:val="0"/>
          <w:numId w:val="27"/>
        </w:numPr>
        <w:spacing w:before="240" w:line="360" w:lineRule="auto"/>
        <w:rPr>
          <w:rFonts w:asciiTheme="minorHAnsi" w:hAnsiTheme="minorHAnsi" w:cstheme="minorHAnsi"/>
          <w:b/>
          <w:sz w:val="18"/>
          <w:szCs w:val="18"/>
        </w:rPr>
      </w:pPr>
      <w:r w:rsidRPr="004F608C">
        <w:rPr>
          <w:rFonts w:asciiTheme="minorHAnsi" w:hAnsiTheme="minorHAnsi" w:cstheme="minorHAnsi"/>
          <w:sz w:val="18"/>
          <w:szCs w:val="18"/>
        </w:rPr>
        <w:t xml:space="preserve">Having </w:t>
      </w:r>
      <w:r w:rsidR="00657ED6">
        <w:rPr>
          <w:rFonts w:asciiTheme="minorHAnsi" w:hAnsiTheme="minorHAnsi" w:cstheme="minorHAnsi"/>
          <w:b/>
          <w:sz w:val="18"/>
          <w:szCs w:val="18"/>
        </w:rPr>
        <w:t>9.6</w:t>
      </w:r>
      <w:r w:rsidRPr="004F608C">
        <w:rPr>
          <w:rFonts w:asciiTheme="minorHAnsi" w:hAnsiTheme="minorHAnsi" w:cstheme="minorHAnsi"/>
          <w:b/>
          <w:sz w:val="18"/>
          <w:szCs w:val="18"/>
        </w:rPr>
        <w:t xml:space="preserve"> years</w:t>
      </w:r>
      <w:r w:rsidRPr="004F608C">
        <w:rPr>
          <w:rFonts w:asciiTheme="minorHAnsi" w:hAnsiTheme="minorHAnsi" w:cstheme="minorHAnsi"/>
          <w:sz w:val="18"/>
          <w:szCs w:val="18"/>
        </w:rPr>
        <w:t xml:space="preserve"> of experi</w:t>
      </w:r>
      <w:r w:rsidRPr="004F608C" w:rsidR="005D1B53">
        <w:rPr>
          <w:rFonts w:asciiTheme="minorHAnsi" w:hAnsiTheme="minorHAnsi" w:cstheme="minorHAnsi"/>
          <w:sz w:val="18"/>
          <w:szCs w:val="18"/>
        </w:rPr>
        <w:t>ence in Software development in</w:t>
      </w:r>
      <w:r w:rsidRPr="004F608C" w:rsidR="00F31343">
        <w:rPr>
          <w:rFonts w:asciiTheme="minorHAnsi" w:hAnsiTheme="minorHAnsi" w:cstheme="minorHAnsi"/>
          <w:sz w:val="18"/>
          <w:szCs w:val="18"/>
        </w:rPr>
        <w:t xml:space="preserve"> IT</w:t>
      </w:r>
      <w:r w:rsidRPr="004F608C" w:rsidR="007E07B4">
        <w:rPr>
          <w:rFonts w:asciiTheme="minorHAnsi" w:hAnsiTheme="minorHAnsi" w:cstheme="minorHAnsi"/>
          <w:b/>
          <w:sz w:val="18"/>
          <w:szCs w:val="18"/>
        </w:rPr>
        <w:t>.</w:t>
      </w:r>
    </w:p>
    <w:p w:rsidR="00F31343" w:rsidRPr="004F608C" w:rsidP="00F31343">
      <w:pPr>
        <w:pStyle w:val="ListParagraph"/>
        <w:numPr>
          <w:ilvl w:val="0"/>
          <w:numId w:val="27"/>
        </w:num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Ado</w:t>
      </w:r>
      <w:r w:rsidRPr="004F608C">
        <w:rPr>
          <w:rFonts w:eastAsia="Arial" w:asciiTheme="minorHAnsi" w:hAnsiTheme="minorHAnsi" w:cstheme="minorHAnsi"/>
          <w:color w:val="000000"/>
          <w:sz w:val="18"/>
          <w:szCs w:val="18"/>
        </w:rPr>
        <w:t xml:space="preserve">pt at overseeing all phases of software development lifecycle, from design and documentation to implementation. </w:t>
      </w:r>
    </w:p>
    <w:p w:rsidR="00F31343" w:rsidRPr="004F608C" w:rsidP="00F31343">
      <w:pPr>
        <w:pStyle w:val="ListParagraph"/>
        <w:numPr>
          <w:ilvl w:val="0"/>
          <w:numId w:val="27"/>
        </w:num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Experience working in fast-paced, deadline-oriented environments. </w:t>
      </w:r>
    </w:p>
    <w:p w:rsidR="00F31343" w:rsidRPr="004F608C" w:rsidP="00F31343">
      <w:pPr>
        <w:pStyle w:val="ListParagraph"/>
        <w:numPr>
          <w:ilvl w:val="0"/>
          <w:numId w:val="27"/>
        </w:num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Strong team leader with background managing and training junior employees. </w:t>
      </w:r>
    </w:p>
    <w:p w:rsidR="00F31343" w:rsidRPr="004F608C" w:rsidP="00F31343">
      <w:pPr>
        <w:pStyle w:val="ListParagraph"/>
        <w:numPr>
          <w:ilvl w:val="0"/>
          <w:numId w:val="27"/>
        </w:num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Outstanding technical skills; able to quickly learn new concepts and technologies. </w:t>
      </w:r>
    </w:p>
    <w:p w:rsidR="00F31343" w:rsidRPr="004F608C" w:rsidP="00F31343">
      <w:pPr>
        <w:pStyle w:val="ListParagraph"/>
        <w:numPr>
          <w:ilvl w:val="0"/>
          <w:numId w:val="27"/>
        </w:numPr>
        <w:rPr>
          <w:rFonts w:asciiTheme="minorHAnsi" w:hAnsiTheme="minorHAnsi" w:cstheme="minorHAnsi"/>
          <w:sz w:val="18"/>
          <w:szCs w:val="18"/>
        </w:rPr>
      </w:pPr>
      <w:r w:rsidRPr="004F608C">
        <w:rPr>
          <w:rFonts w:asciiTheme="minorHAnsi" w:hAnsiTheme="minorHAnsi" w:cstheme="minorHAnsi"/>
          <w:sz w:val="18"/>
          <w:szCs w:val="18"/>
        </w:rPr>
        <w:t xml:space="preserve">Knowledge in development of JAVA and J2EE applications on various frameworks like Struts, </w:t>
      </w:r>
      <w:r w:rsidRPr="004F608C" w:rsidR="00473630">
        <w:rPr>
          <w:rFonts w:asciiTheme="minorHAnsi" w:hAnsiTheme="minorHAnsi" w:cstheme="minorHAnsi"/>
          <w:sz w:val="18"/>
          <w:szCs w:val="18"/>
        </w:rPr>
        <w:t>spring</w:t>
      </w:r>
      <w:r w:rsidRPr="004F608C">
        <w:rPr>
          <w:rFonts w:asciiTheme="minorHAnsi" w:hAnsiTheme="minorHAnsi" w:cstheme="minorHAnsi"/>
          <w:sz w:val="18"/>
          <w:szCs w:val="18"/>
        </w:rPr>
        <w:t>, Hibernate, Grails in various technologies</w:t>
      </w:r>
      <w:r w:rsidRPr="004F608C" w:rsidR="00CD6389">
        <w:rPr>
          <w:rFonts w:asciiTheme="minorHAnsi" w:hAnsiTheme="minorHAnsi" w:cstheme="minorHAnsi"/>
          <w:sz w:val="18"/>
          <w:szCs w:val="18"/>
        </w:rPr>
        <w:t>.</w:t>
      </w:r>
    </w:p>
    <w:p w:rsidR="00CD6389" w:rsidRPr="004F608C" w:rsidP="00F31343">
      <w:pPr>
        <w:pStyle w:val="ListParagraph"/>
        <w:numPr>
          <w:ilvl w:val="0"/>
          <w:numId w:val="27"/>
        </w:numPr>
        <w:rPr>
          <w:rFonts w:asciiTheme="minorHAnsi" w:hAnsiTheme="minorHAnsi" w:cstheme="minorHAnsi"/>
          <w:sz w:val="18"/>
          <w:szCs w:val="18"/>
        </w:rPr>
      </w:pPr>
      <w:r w:rsidRPr="004F608C">
        <w:rPr>
          <w:rFonts w:asciiTheme="minorHAnsi" w:hAnsiTheme="minorHAnsi" w:cstheme="minorHAnsi"/>
          <w:sz w:val="18"/>
          <w:szCs w:val="18"/>
        </w:rPr>
        <w:t>I have hands on DATA STRUCTURE and ALGORITHIMS</w:t>
      </w:r>
    </w:p>
    <w:p w:rsidR="00F31343" w:rsidRPr="004F608C" w:rsidP="00E070D9">
      <w:pPr>
        <w:pStyle w:val="ListParagraph"/>
        <w:numPr>
          <w:ilvl w:val="0"/>
          <w:numId w:val="27"/>
        </w:numPr>
        <w:spacing w:after="0"/>
        <w:jc w:val="both"/>
        <w:rPr>
          <w:rFonts w:asciiTheme="minorHAnsi" w:hAnsiTheme="minorHAnsi" w:cstheme="minorHAnsi"/>
          <w:sz w:val="18"/>
          <w:szCs w:val="18"/>
        </w:rPr>
      </w:pPr>
      <w:r w:rsidRPr="004F608C">
        <w:rPr>
          <w:rFonts w:eastAsia="Arial" w:asciiTheme="minorHAnsi" w:hAnsiTheme="minorHAnsi" w:cstheme="minorHAnsi"/>
          <w:color w:val="000000"/>
          <w:sz w:val="18"/>
          <w:szCs w:val="18"/>
        </w:rPr>
        <w:t>Got 5 months training at Neev in various technologies like spring</w:t>
      </w:r>
      <w:r w:rsidRPr="004F608C" w:rsidR="00473630">
        <w:rPr>
          <w:rFonts w:eastAsia="Arial" w:asciiTheme="minorHAnsi" w:hAnsiTheme="minorHAnsi" w:cstheme="minorHAnsi"/>
          <w:color w:val="000000"/>
          <w:sz w:val="18"/>
          <w:szCs w:val="18"/>
        </w:rPr>
        <w:t>, hibernate, java, ant, maven</w:t>
      </w:r>
      <w:r w:rsidRPr="004F608C" w:rsidR="00847498">
        <w:rPr>
          <w:rFonts w:eastAsia="Arial" w:asciiTheme="minorHAnsi" w:hAnsiTheme="minorHAnsi" w:cstheme="minorHAnsi"/>
          <w:color w:val="000000"/>
          <w:sz w:val="18"/>
          <w:szCs w:val="18"/>
        </w:rPr>
        <w:t xml:space="preserve">, </w:t>
      </w:r>
      <w:r w:rsidRPr="004F608C" w:rsidR="00473630">
        <w:rPr>
          <w:rFonts w:eastAsia="Arial" w:asciiTheme="minorHAnsi" w:hAnsiTheme="minorHAnsi" w:cstheme="minorHAnsi"/>
          <w:color w:val="000000"/>
          <w:sz w:val="18"/>
          <w:szCs w:val="18"/>
        </w:rPr>
        <w:t>MySQL</w:t>
      </w:r>
      <w:r w:rsidRPr="004F608C">
        <w:rPr>
          <w:rFonts w:eastAsia="Arial" w:asciiTheme="minorHAnsi" w:hAnsiTheme="minorHAnsi" w:cstheme="minorHAnsi"/>
          <w:color w:val="000000"/>
          <w:sz w:val="18"/>
          <w:szCs w:val="18"/>
        </w:rPr>
        <w:t xml:space="preserve"> and </w:t>
      </w:r>
      <w:r w:rsidRPr="004F608C" w:rsidR="00847498">
        <w:rPr>
          <w:rFonts w:eastAsia="Arial" w:asciiTheme="minorHAnsi" w:hAnsiTheme="minorHAnsi" w:cstheme="minorHAnsi"/>
          <w:color w:val="000000"/>
          <w:sz w:val="18"/>
          <w:szCs w:val="18"/>
        </w:rPr>
        <w:t>web services</w:t>
      </w:r>
      <w:r w:rsidRPr="004F608C">
        <w:rPr>
          <w:rFonts w:eastAsia="Arial" w:asciiTheme="minorHAnsi" w:hAnsiTheme="minorHAnsi" w:cstheme="minorHAnsi"/>
          <w:color w:val="000000"/>
          <w:sz w:val="18"/>
          <w:szCs w:val="18"/>
        </w:rPr>
        <w:t>.</w:t>
      </w:r>
    </w:p>
    <w:p w:rsidR="00A3653C" w:rsidRPr="004F608C" w:rsidP="00A3653C">
      <w:pPr>
        <w:pStyle w:val="ListParagraph"/>
        <w:spacing w:after="0" w:line="240" w:lineRule="auto"/>
        <w:jc w:val="both"/>
        <w:rPr>
          <w:rFonts w:asciiTheme="minorHAnsi" w:hAnsiTheme="minorHAnsi" w:cstheme="minorHAnsi"/>
          <w:sz w:val="18"/>
          <w:szCs w:val="18"/>
        </w:rPr>
      </w:pPr>
    </w:p>
    <w:tbl>
      <w:tblPr>
        <w:tblStyle w:val="TableGrid"/>
        <w:tblW w:w="9216" w:type="dxa"/>
        <w:tblLook w:val="04A0"/>
      </w:tblPr>
      <w:tblGrid>
        <w:gridCol w:w="9216"/>
      </w:tblGrid>
      <w:tr w:rsidTr="008C07DE">
        <w:tblPrEx>
          <w:tblW w:w="9216" w:type="dxa"/>
          <w:tblLook w:val="04A0"/>
        </w:tblPrEx>
        <w:tc>
          <w:tcPr>
            <w:tcW w:w="9216" w:type="dxa"/>
            <w:tcBorders>
              <w:top w:val="nil"/>
              <w:left w:val="nil"/>
              <w:bottom w:val="nil"/>
              <w:right w:val="nil"/>
            </w:tcBorders>
            <w:shd w:val="clear" w:color="auto" w:fill="BFBFBF" w:themeFill="background1" w:themeFillShade="BF"/>
          </w:tcPr>
          <w:p w:rsidR="008C07DE" w:rsidRPr="008C07DE" w:rsidP="00EF2E87">
            <w:pPr>
              <w:spacing w:after="0" w:line="240" w:lineRule="auto"/>
              <w:rPr>
                <w:rFonts w:asciiTheme="minorHAnsi" w:hAnsiTheme="minorHAnsi" w:cstheme="minorHAnsi"/>
                <w:b/>
                <w:bCs/>
                <w:sz w:val="18"/>
                <w:szCs w:val="18"/>
              </w:rPr>
            </w:pPr>
            <w:r w:rsidRPr="004F608C">
              <w:rPr>
                <w:rFonts w:asciiTheme="minorHAnsi" w:hAnsiTheme="minorHAnsi" w:cstheme="minorHAnsi"/>
                <w:b/>
                <w:bCs/>
                <w:sz w:val="18"/>
                <w:szCs w:val="18"/>
              </w:rPr>
              <w:t>Experience Details:</w:t>
            </w:r>
          </w:p>
        </w:tc>
      </w:tr>
    </w:tbl>
    <w:tbl>
      <w:tblPr>
        <w:tblW w:w="9216" w:type="dxa"/>
        <w:tblInd w:w="-10" w:type="dxa"/>
        <w:tblLayout w:type="fixed"/>
        <w:tblCellMar>
          <w:left w:w="0" w:type="dxa"/>
          <w:right w:w="0" w:type="dxa"/>
        </w:tblCellMar>
        <w:tblLook w:val="0000"/>
      </w:tblPr>
      <w:tblGrid>
        <w:gridCol w:w="2304"/>
        <w:gridCol w:w="2304"/>
        <w:gridCol w:w="2304"/>
        <w:gridCol w:w="2304"/>
      </w:tblGrid>
      <w:tr w:rsidTr="008C07DE">
        <w:tblPrEx>
          <w:tblW w:w="9216" w:type="dxa"/>
          <w:tblInd w:w="-10" w:type="dxa"/>
          <w:tblLayout w:type="fixed"/>
          <w:tblCellMar>
            <w:left w:w="0" w:type="dxa"/>
            <w:right w:w="0" w:type="dxa"/>
          </w:tblCellMar>
          <w:tblLook w:val="0000"/>
        </w:tblPrEx>
        <w:trPr>
          <w:trHeight w:val="167"/>
        </w:trPr>
        <w:tc>
          <w:tcPr>
            <w:tcW w:w="2304" w:type="dxa"/>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b/>
                <w:color w:val="C04000"/>
                <w:sz w:val="18"/>
                <w:szCs w:val="18"/>
              </w:rPr>
              <w:t>Functional Domain Name</w:t>
            </w:r>
          </w:p>
        </w:tc>
        <w:tc>
          <w:tcPr>
            <w:tcW w:w="2304" w:type="dxa"/>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b/>
                <w:color w:val="C04000"/>
                <w:sz w:val="18"/>
                <w:szCs w:val="18"/>
              </w:rPr>
              <w:t>Experience</w:t>
            </w:r>
          </w:p>
        </w:tc>
        <w:tc>
          <w:tcPr>
            <w:tcW w:w="2304" w:type="dxa"/>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b/>
                <w:color w:val="C04000"/>
                <w:sz w:val="18"/>
                <w:szCs w:val="18"/>
              </w:rPr>
              <w:t>Description</w:t>
            </w:r>
          </w:p>
        </w:tc>
        <w:tc>
          <w:tcPr>
            <w:tcW w:w="2304" w:type="dxa"/>
            <w:tcBorders>
              <w:top w:val="single" w:sz="8" w:space="0" w:color="D3D3D3"/>
              <w:left w:val="single" w:sz="8" w:space="0" w:color="D3D3D3"/>
              <w:bottom w:val="single" w:sz="8" w:space="0" w:color="D3D3D3"/>
              <w:right w:val="single" w:sz="8" w:space="0" w:color="D3D3D3"/>
            </w:tcBorders>
            <w:shd w:val="clear" w:color="auto" w:fill="F5F5F5"/>
          </w:tcPr>
          <w:p w:rsidR="008C07DE" w:rsidRPr="004F608C" w:rsidP="008C07DE">
            <w:pPr>
              <w:jc w:val="center"/>
              <w:rPr>
                <w:rFonts w:eastAsia="Arial" w:asciiTheme="minorHAnsi" w:hAnsiTheme="minorHAnsi" w:cstheme="minorHAnsi"/>
                <w:b/>
                <w:color w:val="C04000"/>
                <w:sz w:val="18"/>
                <w:szCs w:val="18"/>
              </w:rPr>
            </w:pPr>
            <w:r>
              <w:rPr>
                <w:rFonts w:eastAsia="Arial" w:asciiTheme="minorHAnsi" w:hAnsiTheme="minorHAnsi" w:cstheme="minorHAnsi"/>
                <w:b/>
                <w:color w:val="C04000"/>
                <w:sz w:val="18"/>
                <w:szCs w:val="18"/>
              </w:rPr>
              <w:t>Duration</w:t>
            </w:r>
          </w:p>
        </w:tc>
      </w:tr>
      <w:tr w:rsidTr="008C07DE">
        <w:tblPrEx>
          <w:tblW w:w="9216" w:type="dxa"/>
          <w:tblInd w:w="-10" w:type="dxa"/>
          <w:tblLayout w:type="fixed"/>
          <w:tblCellMar>
            <w:left w:w="0" w:type="dxa"/>
            <w:right w:w="0" w:type="dxa"/>
          </w:tblCellMar>
          <w:tblLook w:val="0000"/>
        </w:tblPrEx>
        <w:trPr>
          <w:trHeight w:val="167"/>
        </w:trPr>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B</w:t>
            </w:r>
            <w:r>
              <w:rPr>
                <w:rFonts w:eastAsia="Arial" w:asciiTheme="minorHAnsi" w:hAnsiTheme="minorHAnsi" w:cstheme="minorHAnsi"/>
                <w:color w:val="000000"/>
                <w:sz w:val="18"/>
                <w:szCs w:val="18"/>
              </w:rPr>
              <w:t>anking</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eastAsia="Arial" w:asciiTheme="minorHAnsi" w:hAnsiTheme="minorHAnsi" w:cstheme="minorHAnsi"/>
                <w:color w:val="000000"/>
                <w:sz w:val="18"/>
                <w:szCs w:val="18"/>
              </w:rPr>
            </w:pPr>
            <w:r>
              <w:rPr>
                <w:rFonts w:eastAsia="Arial" w:asciiTheme="minorHAnsi" w:hAnsiTheme="minorHAnsi" w:cstheme="minorHAnsi"/>
                <w:color w:val="000000"/>
                <w:sz w:val="18"/>
                <w:szCs w:val="18"/>
              </w:rPr>
              <w:t>2.6</w:t>
            </w:r>
            <w:r w:rsidRPr="004F608C">
              <w:rPr>
                <w:rFonts w:eastAsia="Arial" w:asciiTheme="minorHAnsi" w:hAnsiTheme="minorHAnsi" w:cstheme="minorHAnsi"/>
                <w:color w:val="000000"/>
                <w:sz w:val="18"/>
                <w:szCs w:val="18"/>
              </w:rPr>
              <w:t xml:space="preserve"> months</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7073A">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Working at MBB </w:t>
            </w:r>
            <w:r>
              <w:rPr>
                <w:rFonts w:eastAsia="Arial" w:asciiTheme="minorHAnsi" w:hAnsiTheme="minorHAnsi" w:cstheme="minorHAnsi"/>
                <w:color w:val="000000"/>
                <w:sz w:val="18"/>
                <w:szCs w:val="18"/>
              </w:rPr>
              <w:t>Labs</w:t>
            </w:r>
            <w:r w:rsidRPr="004F608C">
              <w:rPr>
                <w:rFonts w:eastAsia="Arial" w:asciiTheme="minorHAnsi" w:hAnsiTheme="minorHAnsi" w:cstheme="minorHAnsi"/>
                <w:color w:val="000000"/>
                <w:sz w:val="18"/>
                <w:szCs w:val="18"/>
              </w:rPr>
              <w:t xml:space="preserve"> P</w:t>
            </w:r>
            <w:r>
              <w:rPr>
                <w:rFonts w:eastAsia="Arial" w:asciiTheme="minorHAnsi" w:hAnsiTheme="minorHAnsi" w:cstheme="minorHAnsi"/>
                <w:color w:val="000000"/>
                <w:sz w:val="18"/>
                <w:szCs w:val="18"/>
              </w:rPr>
              <w:t>vt. L</w:t>
            </w:r>
            <w:r w:rsidRPr="004F608C">
              <w:rPr>
                <w:rFonts w:eastAsia="Arial" w:asciiTheme="minorHAnsi" w:hAnsiTheme="minorHAnsi" w:cstheme="minorHAnsi"/>
                <w:color w:val="000000"/>
                <w:sz w:val="18"/>
                <w:szCs w:val="18"/>
              </w:rPr>
              <w:t>td</w:t>
            </w:r>
          </w:p>
        </w:tc>
        <w:tc>
          <w:tcPr>
            <w:tcW w:w="2304" w:type="dxa"/>
            <w:tcBorders>
              <w:top w:val="single" w:sz="8" w:space="0" w:color="D3D3D3"/>
              <w:left w:val="single" w:sz="8" w:space="0" w:color="D3D3D3"/>
              <w:bottom w:val="single" w:sz="8" w:space="0" w:color="D3D3D3"/>
              <w:right w:val="single" w:sz="8" w:space="0" w:color="D3D3D3"/>
            </w:tcBorders>
          </w:tcPr>
          <w:p w:rsidR="008C07DE" w:rsidRPr="004F608C" w:rsidP="00EF2E87">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June 2018 to till now</w:t>
            </w:r>
          </w:p>
        </w:tc>
      </w:tr>
      <w:tr w:rsidTr="008C07DE">
        <w:tblPrEx>
          <w:tblW w:w="9216" w:type="dxa"/>
          <w:tblInd w:w="-10" w:type="dxa"/>
          <w:tblLayout w:type="fixed"/>
          <w:tblCellMar>
            <w:left w:w="0" w:type="dxa"/>
            <w:right w:w="0" w:type="dxa"/>
          </w:tblCellMar>
          <w:tblLook w:val="0000"/>
        </w:tblPrEx>
        <w:trPr>
          <w:trHeight w:val="167"/>
        </w:trPr>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CDM</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3 years</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EF2E87">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Worked </w:t>
            </w:r>
            <w:r w:rsidRPr="004F608C">
              <w:rPr>
                <w:rFonts w:eastAsia="Arial" w:asciiTheme="minorHAnsi" w:hAnsiTheme="minorHAnsi" w:cstheme="minorHAnsi"/>
                <w:b/>
                <w:color w:val="000000"/>
                <w:sz w:val="18"/>
                <w:szCs w:val="18"/>
              </w:rPr>
              <w:t>Zyme solutions</w:t>
            </w:r>
            <w:r w:rsidRPr="004F608C">
              <w:rPr>
                <w:rFonts w:eastAsia="Arial" w:asciiTheme="minorHAnsi" w:hAnsiTheme="minorHAnsi" w:cstheme="minorHAnsi"/>
                <w:color w:val="000000"/>
                <w:sz w:val="18"/>
                <w:szCs w:val="18"/>
              </w:rPr>
              <w:t>.</w:t>
            </w:r>
          </w:p>
        </w:tc>
        <w:tc>
          <w:tcPr>
            <w:tcW w:w="2304" w:type="dxa"/>
            <w:tcBorders>
              <w:top w:val="single" w:sz="8" w:space="0" w:color="D3D3D3"/>
              <w:left w:val="single" w:sz="8" w:space="0" w:color="D3D3D3"/>
              <w:bottom w:val="single" w:sz="8" w:space="0" w:color="D3D3D3"/>
              <w:right w:val="single" w:sz="8" w:space="0" w:color="D3D3D3"/>
            </w:tcBorders>
          </w:tcPr>
          <w:p w:rsidR="008C07DE" w:rsidRPr="004F608C" w:rsidP="00EF2E87">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June 2015 to June 2018 </w:t>
            </w:r>
          </w:p>
        </w:tc>
      </w:tr>
      <w:tr w:rsidTr="008C07DE">
        <w:tblPrEx>
          <w:tblW w:w="9216" w:type="dxa"/>
          <w:tblInd w:w="-10" w:type="dxa"/>
          <w:tblLayout w:type="fixed"/>
          <w:tblCellMar>
            <w:left w:w="0" w:type="dxa"/>
            <w:right w:w="0" w:type="dxa"/>
          </w:tblCellMar>
          <w:tblLook w:val="0000"/>
        </w:tblPrEx>
        <w:trPr>
          <w:trHeight w:val="167"/>
        </w:trPr>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color w:val="000000"/>
                <w:sz w:val="18"/>
                <w:szCs w:val="18"/>
              </w:rPr>
              <w:t>Telecom Domain</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color w:val="000000"/>
                <w:sz w:val="18"/>
                <w:szCs w:val="18"/>
              </w:rPr>
              <w:t>1 year</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7073A">
            <w:pPr>
              <w:rPr>
                <w:rFonts w:asciiTheme="minorHAnsi" w:hAnsiTheme="minorHAnsi" w:cstheme="minorHAnsi"/>
                <w:sz w:val="18"/>
                <w:szCs w:val="18"/>
              </w:rPr>
            </w:pPr>
            <w:r w:rsidRPr="004F608C">
              <w:rPr>
                <w:rFonts w:eastAsia="Arial" w:asciiTheme="minorHAnsi" w:hAnsiTheme="minorHAnsi" w:cstheme="minorHAnsi"/>
                <w:color w:val="000000"/>
                <w:sz w:val="18"/>
                <w:szCs w:val="18"/>
              </w:rPr>
              <w:t xml:space="preserve">Worked on java spring and hibernate in SMP(Motive) product </w:t>
            </w:r>
            <w:r w:rsidRPr="004F608C">
              <w:rPr>
                <w:rFonts w:eastAsia="Arial" w:asciiTheme="minorHAnsi" w:hAnsiTheme="minorHAnsi" w:cstheme="minorHAnsi"/>
                <w:b/>
                <w:color w:val="000000"/>
                <w:sz w:val="18"/>
                <w:szCs w:val="18"/>
              </w:rPr>
              <w:t xml:space="preserve">at  </w:t>
            </w:r>
            <w:r>
              <w:rPr>
                <w:rFonts w:eastAsia="Arial" w:asciiTheme="minorHAnsi" w:hAnsiTheme="minorHAnsi" w:cstheme="minorHAnsi"/>
                <w:b/>
                <w:color w:val="000000"/>
                <w:sz w:val="18"/>
                <w:szCs w:val="18"/>
              </w:rPr>
              <w:t>A</w:t>
            </w:r>
            <w:r w:rsidRPr="004F608C">
              <w:rPr>
                <w:rFonts w:eastAsia="Arial" w:asciiTheme="minorHAnsi" w:hAnsiTheme="minorHAnsi" w:cstheme="minorHAnsi"/>
                <w:b/>
                <w:color w:val="000000"/>
                <w:sz w:val="18"/>
                <w:szCs w:val="18"/>
              </w:rPr>
              <w:t>lcatel-</w:t>
            </w:r>
            <w:r>
              <w:rPr>
                <w:rFonts w:eastAsia="Arial" w:asciiTheme="minorHAnsi" w:hAnsiTheme="minorHAnsi" w:cstheme="minorHAnsi"/>
                <w:b/>
                <w:color w:val="000000"/>
                <w:sz w:val="18"/>
                <w:szCs w:val="18"/>
              </w:rPr>
              <w:t>L</w:t>
            </w:r>
            <w:r w:rsidRPr="004F608C">
              <w:rPr>
                <w:rFonts w:eastAsia="Arial" w:asciiTheme="minorHAnsi" w:hAnsiTheme="minorHAnsi" w:cstheme="minorHAnsi"/>
                <w:b/>
                <w:color w:val="000000"/>
                <w:sz w:val="18"/>
                <w:szCs w:val="18"/>
              </w:rPr>
              <w:t xml:space="preserve">ucent(at client side) from </w:t>
            </w:r>
            <w:r>
              <w:rPr>
                <w:rFonts w:eastAsia="Arial" w:asciiTheme="minorHAnsi" w:hAnsiTheme="minorHAnsi" w:cstheme="minorHAnsi"/>
                <w:b/>
                <w:color w:val="000000"/>
                <w:sz w:val="18"/>
                <w:szCs w:val="18"/>
              </w:rPr>
              <w:t>M</w:t>
            </w:r>
            <w:r w:rsidRPr="004F608C">
              <w:rPr>
                <w:rFonts w:eastAsia="Arial" w:asciiTheme="minorHAnsi" w:hAnsiTheme="minorHAnsi" w:cstheme="minorHAnsi"/>
                <w:b/>
                <w:color w:val="000000"/>
                <w:sz w:val="18"/>
                <w:szCs w:val="18"/>
              </w:rPr>
              <w:t>indtree</w:t>
            </w:r>
          </w:p>
        </w:tc>
        <w:tc>
          <w:tcPr>
            <w:tcW w:w="2304" w:type="dxa"/>
            <w:tcBorders>
              <w:top w:val="single" w:sz="8" w:space="0" w:color="D3D3D3"/>
              <w:left w:val="single" w:sz="8" w:space="0" w:color="D3D3D3"/>
              <w:bottom w:val="single" w:sz="8" w:space="0" w:color="D3D3D3"/>
              <w:right w:val="single" w:sz="8" w:space="0" w:color="D3D3D3"/>
            </w:tcBorders>
          </w:tcPr>
          <w:p w:rsidR="008C07DE" w:rsidRPr="004F608C" w:rsidP="008C07DE">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 xml:space="preserve">July 2014 to </w:t>
            </w:r>
            <w:r>
              <w:rPr>
                <w:rFonts w:eastAsia="Arial" w:asciiTheme="minorHAnsi" w:hAnsiTheme="minorHAnsi" w:cstheme="minorHAnsi"/>
                <w:color w:val="000000"/>
                <w:sz w:val="18"/>
                <w:szCs w:val="18"/>
              </w:rPr>
              <w:t>J</w:t>
            </w:r>
            <w:r w:rsidRPr="004F608C">
              <w:rPr>
                <w:rFonts w:eastAsia="Arial" w:asciiTheme="minorHAnsi" w:hAnsiTheme="minorHAnsi" w:cstheme="minorHAnsi"/>
                <w:color w:val="000000"/>
                <w:sz w:val="18"/>
                <w:szCs w:val="18"/>
              </w:rPr>
              <w:t>une 2015</w:t>
            </w:r>
          </w:p>
        </w:tc>
      </w:tr>
      <w:tr w:rsidTr="008C07DE">
        <w:tblPrEx>
          <w:tblW w:w="9216" w:type="dxa"/>
          <w:tblInd w:w="-10" w:type="dxa"/>
          <w:tblLayout w:type="fixed"/>
          <w:tblCellMar>
            <w:left w:w="0" w:type="dxa"/>
            <w:right w:w="0" w:type="dxa"/>
          </w:tblCellMar>
          <w:tblLook w:val="0000"/>
        </w:tblPrEx>
        <w:trPr>
          <w:trHeight w:val="167"/>
        </w:trPr>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color w:val="000000"/>
                <w:sz w:val="18"/>
                <w:szCs w:val="18"/>
              </w:rPr>
              <w:t>Web Based Applications</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8C07DE">
            <w:pPr>
              <w:jc w:val="center"/>
              <w:rPr>
                <w:rFonts w:asciiTheme="minorHAnsi" w:hAnsiTheme="minorHAnsi" w:cstheme="minorHAnsi"/>
                <w:sz w:val="18"/>
                <w:szCs w:val="18"/>
              </w:rPr>
            </w:pPr>
            <w:r w:rsidRPr="004F608C">
              <w:rPr>
                <w:rFonts w:eastAsia="Arial" w:asciiTheme="minorHAnsi" w:hAnsiTheme="minorHAnsi" w:cstheme="minorHAnsi"/>
                <w:color w:val="000000"/>
                <w:sz w:val="18"/>
                <w:szCs w:val="18"/>
              </w:rPr>
              <w:t>3 years</w:t>
            </w:r>
          </w:p>
        </w:tc>
        <w:tc>
          <w:tcPr>
            <w:tcW w:w="23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C07DE" w:rsidRPr="004F608C" w:rsidP="00EF2E87">
            <w:pPr>
              <w:rPr>
                <w:rFonts w:asciiTheme="minorHAnsi" w:hAnsiTheme="minorHAnsi" w:cstheme="minorHAnsi"/>
                <w:sz w:val="18"/>
                <w:szCs w:val="18"/>
              </w:rPr>
            </w:pPr>
            <w:r w:rsidRPr="004F608C">
              <w:rPr>
                <w:rFonts w:eastAsia="Arial" w:asciiTheme="minorHAnsi" w:hAnsiTheme="minorHAnsi" w:cstheme="minorHAnsi"/>
                <w:color w:val="000000"/>
                <w:sz w:val="18"/>
                <w:szCs w:val="18"/>
              </w:rPr>
              <w:t>Worked on web applications at Neev Technologies</w:t>
            </w:r>
          </w:p>
        </w:tc>
        <w:tc>
          <w:tcPr>
            <w:tcW w:w="2304" w:type="dxa"/>
            <w:tcBorders>
              <w:top w:val="single" w:sz="8" w:space="0" w:color="D3D3D3"/>
              <w:left w:val="single" w:sz="8" w:space="0" w:color="D3D3D3"/>
              <w:bottom w:val="single" w:sz="8" w:space="0" w:color="D3D3D3"/>
              <w:right w:val="single" w:sz="8" w:space="0" w:color="D3D3D3"/>
            </w:tcBorders>
          </w:tcPr>
          <w:p w:rsidR="008C07DE" w:rsidRPr="004F608C" w:rsidP="00EF2E87">
            <w:pPr>
              <w:rPr>
                <w:rFonts w:eastAsia="Arial" w:asciiTheme="minorHAnsi" w:hAnsiTheme="minorHAnsi" w:cstheme="minorHAnsi"/>
                <w:color w:val="000000"/>
                <w:sz w:val="18"/>
                <w:szCs w:val="18"/>
              </w:rPr>
            </w:pPr>
            <w:r w:rsidRPr="004F608C">
              <w:rPr>
                <w:rFonts w:eastAsia="Arial" w:asciiTheme="minorHAnsi" w:hAnsiTheme="minorHAnsi" w:cstheme="minorHAnsi"/>
                <w:color w:val="000000"/>
                <w:sz w:val="18"/>
                <w:szCs w:val="18"/>
              </w:rPr>
              <w:t>Aug 2011 to June 2014</w:t>
            </w:r>
          </w:p>
        </w:tc>
      </w:tr>
    </w:tbl>
    <w:p w:rsidR="006A6DC1" w:rsidRPr="004F608C" w:rsidP="004730A0">
      <w:pPr>
        <w:pStyle w:val="ListParagraph"/>
        <w:spacing w:after="0" w:line="240" w:lineRule="auto"/>
        <w:jc w:val="both"/>
        <w:rPr>
          <w:rFonts w:asciiTheme="minorHAnsi" w:hAnsiTheme="minorHAnsi" w:cstheme="minorHAnsi"/>
          <w:sz w:val="18"/>
          <w:szCs w:val="18"/>
        </w:rPr>
      </w:pPr>
    </w:p>
    <w:tbl>
      <w:tblPr>
        <w:tblStyle w:val="TableGrid"/>
        <w:tblW w:w="0" w:type="auto"/>
        <w:tblLook w:val="04A0"/>
      </w:tblPr>
      <w:tblGrid>
        <w:gridCol w:w="9040"/>
      </w:tblGrid>
      <w:tr w:rsidTr="00CF03D6">
        <w:tblPrEx>
          <w:tblW w:w="0" w:type="auto"/>
          <w:tblLook w:val="04A0"/>
        </w:tblPrEx>
        <w:tc>
          <w:tcPr>
            <w:tcW w:w="9256" w:type="dxa"/>
            <w:tcBorders>
              <w:top w:val="nil"/>
              <w:left w:val="nil"/>
              <w:bottom w:val="nil"/>
              <w:right w:val="nil"/>
            </w:tcBorders>
            <w:shd w:val="clear" w:color="auto" w:fill="BFBFBF" w:themeFill="background1" w:themeFillShade="BF"/>
          </w:tcPr>
          <w:p w:rsidR="006A6DC1" w:rsidRPr="004F608C" w:rsidP="0026629F">
            <w:pPr>
              <w:spacing w:after="0" w:line="240" w:lineRule="auto"/>
              <w:rPr>
                <w:rFonts w:asciiTheme="minorHAnsi" w:hAnsiTheme="minorHAnsi" w:cstheme="minorHAnsi"/>
                <w:sz w:val="18"/>
                <w:szCs w:val="18"/>
              </w:rPr>
            </w:pPr>
            <w:r w:rsidRPr="004F608C">
              <w:rPr>
                <w:rFonts w:asciiTheme="minorHAnsi" w:hAnsiTheme="minorHAnsi" w:cstheme="minorHAnsi"/>
                <w:b/>
                <w:bCs/>
                <w:sz w:val="18"/>
                <w:szCs w:val="18"/>
              </w:rPr>
              <w:t>TECHNOLOGY PROFICIENCY:</w:t>
            </w:r>
          </w:p>
        </w:tc>
      </w:tr>
    </w:tbl>
    <w:p w:rsidR="006A6DC1" w:rsidRPr="004F608C" w:rsidP="00440651">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sz w:val="18"/>
          <w:szCs w:val="18"/>
        </w:rPr>
        <w:t>Pro</w:t>
      </w:r>
      <w:r w:rsidRPr="004F608C" w:rsidR="009F27F4">
        <w:rPr>
          <w:rFonts w:asciiTheme="minorHAnsi" w:hAnsiTheme="minorHAnsi" w:cstheme="minorHAnsi"/>
          <w:b/>
          <w:sz w:val="18"/>
          <w:szCs w:val="18"/>
        </w:rPr>
        <w:t>gramming</w:t>
      </w:r>
      <w:r w:rsidRPr="004F608C">
        <w:rPr>
          <w:rFonts w:asciiTheme="minorHAnsi" w:hAnsiTheme="minorHAnsi" w:cstheme="minorHAnsi"/>
          <w:b/>
          <w:sz w:val="18"/>
          <w:szCs w:val="18"/>
        </w:rPr>
        <w:t xml:space="preserve"> </w:t>
      </w:r>
      <w:r w:rsidRPr="004F608C" w:rsidR="00311853">
        <w:rPr>
          <w:rFonts w:asciiTheme="minorHAnsi" w:hAnsiTheme="minorHAnsi" w:cstheme="minorHAnsi"/>
          <w:b/>
          <w:sz w:val="18"/>
          <w:szCs w:val="18"/>
        </w:rPr>
        <w:t>Languages</w:t>
      </w:r>
      <w:r w:rsidRPr="004F608C" w:rsidR="009F27F4">
        <w:rPr>
          <w:rFonts w:asciiTheme="minorHAnsi" w:hAnsiTheme="minorHAnsi" w:cstheme="minorHAnsi"/>
          <w:b/>
          <w:sz w:val="18"/>
          <w:szCs w:val="18"/>
        </w:rPr>
        <w:tab/>
      </w:r>
      <w:r w:rsidRPr="004F608C" w:rsidR="004F608C">
        <w:rPr>
          <w:rFonts w:asciiTheme="minorHAnsi" w:hAnsiTheme="minorHAnsi" w:cstheme="minorHAnsi"/>
          <w:b/>
          <w:sz w:val="18"/>
          <w:szCs w:val="18"/>
        </w:rPr>
        <w:t>:</w:t>
      </w:r>
      <w:r w:rsidR="008C07DE">
        <w:rPr>
          <w:rFonts w:asciiTheme="minorHAnsi" w:hAnsiTheme="minorHAnsi" w:cstheme="minorHAnsi"/>
          <w:b/>
          <w:sz w:val="18"/>
          <w:szCs w:val="18"/>
        </w:rPr>
        <w:t xml:space="preserve"> </w:t>
      </w:r>
      <w:r w:rsidRPr="004F608C" w:rsidR="002E7E90">
        <w:rPr>
          <w:rFonts w:asciiTheme="minorHAnsi" w:hAnsiTheme="minorHAnsi" w:cstheme="minorHAnsi"/>
          <w:sz w:val="18"/>
          <w:szCs w:val="18"/>
        </w:rPr>
        <w:t>J2SE</w:t>
      </w:r>
      <w:r w:rsidRPr="004F608C" w:rsidR="00267092">
        <w:rPr>
          <w:rFonts w:asciiTheme="minorHAnsi" w:hAnsiTheme="minorHAnsi" w:cstheme="minorHAnsi"/>
          <w:sz w:val="18"/>
          <w:szCs w:val="18"/>
        </w:rPr>
        <w:t xml:space="preserve"> </w:t>
      </w:r>
      <w:r w:rsidRPr="004F608C" w:rsidR="00311853">
        <w:rPr>
          <w:rFonts w:asciiTheme="minorHAnsi" w:hAnsiTheme="minorHAnsi" w:cstheme="minorHAnsi"/>
          <w:sz w:val="18"/>
          <w:szCs w:val="18"/>
        </w:rPr>
        <w:t>,</w:t>
      </w:r>
      <w:r w:rsidRPr="004F608C">
        <w:rPr>
          <w:rFonts w:asciiTheme="minorHAnsi" w:hAnsiTheme="minorHAnsi" w:cstheme="minorHAnsi"/>
          <w:sz w:val="18"/>
          <w:szCs w:val="18"/>
        </w:rPr>
        <w:t>J2EE</w:t>
      </w:r>
      <w:r w:rsidRPr="004F608C" w:rsidR="002E7E90">
        <w:rPr>
          <w:rFonts w:asciiTheme="minorHAnsi" w:hAnsiTheme="minorHAnsi" w:cstheme="minorHAnsi"/>
          <w:sz w:val="18"/>
          <w:szCs w:val="18"/>
        </w:rPr>
        <w:t>,SQL</w:t>
      </w:r>
    </w:p>
    <w:p w:rsidR="008C1995" w:rsidRPr="004F608C" w:rsidP="008C1995">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sz w:val="18"/>
          <w:szCs w:val="18"/>
        </w:rPr>
        <w:t>Database</w:t>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008C07DE">
        <w:rPr>
          <w:rFonts w:asciiTheme="minorHAnsi" w:hAnsiTheme="minorHAnsi" w:cstheme="minorHAnsi"/>
          <w:b/>
          <w:sz w:val="18"/>
          <w:szCs w:val="18"/>
        </w:rPr>
        <w:tab/>
      </w:r>
      <w:r w:rsidRPr="004F608C" w:rsidR="005E4E55">
        <w:rPr>
          <w:rFonts w:asciiTheme="minorHAnsi" w:hAnsiTheme="minorHAnsi" w:cstheme="minorHAnsi"/>
          <w:sz w:val="18"/>
          <w:szCs w:val="18"/>
        </w:rPr>
        <w:t>:</w:t>
      </w:r>
      <w:r w:rsidRPr="004F608C">
        <w:rPr>
          <w:rFonts w:asciiTheme="minorHAnsi" w:hAnsiTheme="minorHAnsi" w:cstheme="minorHAnsi"/>
          <w:sz w:val="18"/>
          <w:szCs w:val="18"/>
        </w:rPr>
        <w:t xml:space="preserve"> MySql</w:t>
      </w:r>
      <w:r w:rsidRPr="004F608C" w:rsidR="004B23C3">
        <w:rPr>
          <w:rFonts w:asciiTheme="minorHAnsi" w:hAnsiTheme="minorHAnsi" w:cstheme="minorHAnsi"/>
          <w:b/>
          <w:sz w:val="18"/>
          <w:szCs w:val="18"/>
        </w:rPr>
        <w:t>,</w:t>
      </w:r>
      <w:r w:rsidR="008C07DE">
        <w:rPr>
          <w:rFonts w:asciiTheme="minorHAnsi" w:hAnsiTheme="minorHAnsi" w:cstheme="minorHAnsi"/>
          <w:b/>
          <w:sz w:val="18"/>
          <w:szCs w:val="18"/>
        </w:rPr>
        <w:t xml:space="preserve"> </w:t>
      </w:r>
      <w:r w:rsidR="008C07DE">
        <w:rPr>
          <w:rFonts w:asciiTheme="minorHAnsi" w:hAnsiTheme="minorHAnsi" w:cstheme="minorHAnsi"/>
          <w:sz w:val="18"/>
          <w:szCs w:val="18"/>
        </w:rPr>
        <w:t>Oracle</w:t>
      </w:r>
    </w:p>
    <w:p w:rsidR="006A6DC1" w:rsidRPr="004F608C" w:rsidP="008C1995">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sz w:val="18"/>
          <w:szCs w:val="18"/>
        </w:rPr>
        <w:t>J2ee Technology</w:t>
      </w:r>
      <w:r w:rsidRPr="004F608C" w:rsidR="009F27F4">
        <w:rPr>
          <w:rFonts w:asciiTheme="minorHAnsi" w:hAnsiTheme="minorHAnsi" w:cstheme="minorHAnsi"/>
          <w:b/>
          <w:sz w:val="18"/>
          <w:szCs w:val="18"/>
        </w:rPr>
        <w:tab/>
      </w:r>
      <w:r w:rsidRPr="004F608C" w:rsidR="009F27F4">
        <w:rPr>
          <w:rFonts w:asciiTheme="minorHAnsi" w:hAnsiTheme="minorHAnsi" w:cstheme="minorHAnsi"/>
          <w:b/>
          <w:sz w:val="18"/>
          <w:szCs w:val="18"/>
        </w:rPr>
        <w:tab/>
      </w:r>
      <w:r w:rsidRPr="004F608C" w:rsidR="004F608C">
        <w:rPr>
          <w:rFonts w:asciiTheme="minorHAnsi" w:hAnsiTheme="minorHAnsi" w:cstheme="minorHAnsi"/>
          <w:b/>
          <w:sz w:val="18"/>
          <w:szCs w:val="18"/>
        </w:rPr>
        <w:t>:</w:t>
      </w:r>
      <w:r w:rsidR="008C07DE">
        <w:rPr>
          <w:rFonts w:asciiTheme="minorHAnsi" w:hAnsiTheme="minorHAnsi" w:cstheme="minorHAnsi"/>
          <w:b/>
          <w:sz w:val="18"/>
          <w:szCs w:val="18"/>
        </w:rPr>
        <w:t xml:space="preserve"> </w:t>
      </w:r>
      <w:r w:rsidRPr="004F608C" w:rsidR="005E4E55">
        <w:rPr>
          <w:rFonts w:asciiTheme="minorHAnsi" w:hAnsiTheme="minorHAnsi" w:cstheme="minorHAnsi"/>
          <w:color w:val="000000"/>
          <w:sz w:val="18"/>
          <w:szCs w:val="18"/>
          <w:shd w:val="clear" w:color="auto" w:fill="FFFFFF"/>
        </w:rPr>
        <w:t xml:space="preserve">Servlets, JSP, </w:t>
      </w:r>
      <w:r w:rsidRPr="004F608C" w:rsidR="00654EF7">
        <w:rPr>
          <w:rFonts w:asciiTheme="minorHAnsi" w:hAnsiTheme="minorHAnsi" w:cstheme="minorHAnsi"/>
          <w:color w:val="000000"/>
          <w:sz w:val="18"/>
          <w:szCs w:val="18"/>
          <w:shd w:val="clear" w:color="auto" w:fill="FFFFFF"/>
        </w:rPr>
        <w:t>J</w:t>
      </w:r>
      <w:r w:rsidRPr="004F608C">
        <w:rPr>
          <w:rFonts w:asciiTheme="minorHAnsi" w:hAnsiTheme="minorHAnsi" w:cstheme="minorHAnsi"/>
          <w:color w:val="000000"/>
          <w:sz w:val="18"/>
          <w:szCs w:val="18"/>
          <w:shd w:val="clear" w:color="auto" w:fill="FFFFFF"/>
        </w:rPr>
        <w:t>DBC</w:t>
      </w:r>
    </w:p>
    <w:p w:rsidR="006A6DC1" w:rsidRPr="004F608C" w:rsidP="00440651">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sz w:val="18"/>
          <w:szCs w:val="18"/>
        </w:rPr>
        <w:t>Operating Systems</w:t>
      </w:r>
      <w:r w:rsidRPr="004F608C" w:rsidR="004F608C">
        <w:rPr>
          <w:rFonts w:asciiTheme="minorHAnsi" w:hAnsiTheme="minorHAnsi" w:cstheme="minorHAnsi"/>
          <w:b/>
          <w:sz w:val="18"/>
          <w:szCs w:val="18"/>
        </w:rPr>
        <w:tab/>
      </w:r>
      <w:r w:rsidR="008C07DE">
        <w:rPr>
          <w:rFonts w:asciiTheme="minorHAnsi" w:hAnsiTheme="minorHAnsi" w:cstheme="minorHAnsi"/>
          <w:b/>
          <w:sz w:val="18"/>
          <w:szCs w:val="18"/>
        </w:rPr>
        <w:tab/>
      </w:r>
      <w:r w:rsidRPr="004F608C" w:rsidR="004F608C">
        <w:rPr>
          <w:rFonts w:asciiTheme="minorHAnsi" w:hAnsiTheme="minorHAnsi" w:cstheme="minorHAnsi"/>
          <w:b/>
          <w:sz w:val="18"/>
          <w:szCs w:val="18"/>
        </w:rPr>
        <w:t>:</w:t>
      </w:r>
      <w:r w:rsidR="008C07DE">
        <w:rPr>
          <w:rFonts w:asciiTheme="minorHAnsi" w:hAnsiTheme="minorHAnsi" w:cstheme="minorHAnsi"/>
          <w:b/>
          <w:sz w:val="18"/>
          <w:szCs w:val="18"/>
        </w:rPr>
        <w:t xml:space="preserve"> </w:t>
      </w:r>
      <w:r w:rsidRPr="004F608C">
        <w:rPr>
          <w:rFonts w:asciiTheme="minorHAnsi" w:hAnsiTheme="minorHAnsi" w:cstheme="minorHAnsi"/>
          <w:sz w:val="18"/>
          <w:szCs w:val="18"/>
        </w:rPr>
        <w:t>Windows</w:t>
      </w:r>
      <w:r w:rsidRPr="004F608C" w:rsidR="007F0F0F">
        <w:rPr>
          <w:rFonts w:asciiTheme="minorHAnsi" w:hAnsiTheme="minorHAnsi" w:cstheme="minorHAnsi"/>
          <w:sz w:val="18"/>
          <w:szCs w:val="18"/>
        </w:rPr>
        <w:t>, UNIX</w:t>
      </w:r>
    </w:p>
    <w:p w:rsidR="006A6DC1" w:rsidRPr="004F608C" w:rsidP="00440651">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sz w:val="18"/>
          <w:szCs w:val="18"/>
        </w:rPr>
        <w:t xml:space="preserve">IDE                  </w:t>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Pr="004F608C" w:rsidR="004F608C">
        <w:rPr>
          <w:rFonts w:asciiTheme="minorHAnsi" w:hAnsiTheme="minorHAnsi" w:cstheme="minorHAnsi"/>
          <w:b/>
          <w:sz w:val="18"/>
          <w:szCs w:val="18"/>
        </w:rPr>
        <w:t>:</w:t>
      </w:r>
      <w:r w:rsidR="008C07DE">
        <w:rPr>
          <w:rFonts w:asciiTheme="minorHAnsi" w:hAnsiTheme="minorHAnsi" w:cstheme="minorHAnsi"/>
          <w:b/>
          <w:sz w:val="18"/>
          <w:szCs w:val="18"/>
        </w:rPr>
        <w:t xml:space="preserve"> </w:t>
      </w:r>
      <w:r w:rsidRPr="004F608C" w:rsidR="00505464">
        <w:rPr>
          <w:rFonts w:asciiTheme="minorHAnsi" w:hAnsiTheme="minorHAnsi" w:cstheme="minorHAnsi"/>
          <w:sz w:val="18"/>
          <w:szCs w:val="18"/>
        </w:rPr>
        <w:t>Eclipse</w:t>
      </w:r>
      <w:r w:rsidRPr="004F608C" w:rsidR="00CA44B9">
        <w:rPr>
          <w:rFonts w:asciiTheme="minorHAnsi" w:hAnsiTheme="minorHAnsi" w:cstheme="minorHAnsi"/>
          <w:sz w:val="18"/>
          <w:szCs w:val="18"/>
        </w:rPr>
        <w:t>,</w:t>
      </w:r>
      <w:r w:rsidRPr="004F608C">
        <w:rPr>
          <w:rFonts w:asciiTheme="minorHAnsi" w:hAnsiTheme="minorHAnsi" w:cstheme="minorHAnsi"/>
          <w:sz w:val="18"/>
          <w:szCs w:val="18"/>
        </w:rPr>
        <w:t xml:space="preserve"> Edit Plus</w:t>
      </w:r>
      <w:r w:rsidRPr="004F608C" w:rsidR="000067D8">
        <w:rPr>
          <w:rFonts w:asciiTheme="minorHAnsi" w:hAnsiTheme="minorHAnsi" w:cstheme="minorHAnsi"/>
          <w:sz w:val="18"/>
          <w:szCs w:val="18"/>
        </w:rPr>
        <w:t xml:space="preserve">, </w:t>
      </w:r>
      <w:r w:rsidRPr="004F608C" w:rsidR="00782267">
        <w:rPr>
          <w:rFonts w:asciiTheme="minorHAnsi" w:hAnsiTheme="minorHAnsi" w:cstheme="minorHAnsi"/>
          <w:sz w:val="18"/>
          <w:szCs w:val="18"/>
        </w:rPr>
        <w:t>Tortoise SVN</w:t>
      </w:r>
      <w:r w:rsidRPr="004F608C" w:rsidR="000067D8">
        <w:rPr>
          <w:rFonts w:asciiTheme="minorHAnsi" w:hAnsiTheme="minorHAnsi" w:cstheme="minorHAnsi"/>
          <w:sz w:val="18"/>
          <w:szCs w:val="18"/>
        </w:rPr>
        <w:t>, Git Hub</w:t>
      </w:r>
      <w:r w:rsidRPr="004F608C" w:rsidR="00782267">
        <w:rPr>
          <w:rFonts w:asciiTheme="minorHAnsi" w:hAnsiTheme="minorHAnsi" w:cstheme="minorHAnsi"/>
          <w:sz w:val="18"/>
          <w:szCs w:val="18"/>
        </w:rPr>
        <w:t xml:space="preserve"> </w:t>
      </w:r>
    </w:p>
    <w:p w:rsidR="006A6DC1" w:rsidRPr="004F608C" w:rsidP="00440651">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sidRPr="004F608C">
        <w:rPr>
          <w:rFonts w:asciiTheme="minorHAnsi" w:hAnsiTheme="minorHAnsi" w:cstheme="minorHAnsi"/>
          <w:b/>
          <w:color w:val="000000"/>
          <w:sz w:val="18"/>
          <w:szCs w:val="18"/>
        </w:rPr>
        <w:t>Application Server</w:t>
      </w:r>
      <w:r w:rsidRPr="004F608C" w:rsidR="004F608C">
        <w:rPr>
          <w:rFonts w:asciiTheme="minorHAnsi" w:hAnsiTheme="minorHAnsi" w:cstheme="minorHAnsi"/>
          <w:b/>
          <w:color w:val="000000"/>
          <w:sz w:val="18"/>
          <w:szCs w:val="18"/>
        </w:rPr>
        <w:tab/>
      </w:r>
      <w:r w:rsidR="008C07DE">
        <w:rPr>
          <w:rFonts w:asciiTheme="minorHAnsi" w:hAnsiTheme="minorHAnsi" w:cstheme="minorHAnsi"/>
          <w:b/>
          <w:color w:val="000000"/>
          <w:sz w:val="18"/>
          <w:szCs w:val="18"/>
        </w:rPr>
        <w:tab/>
      </w:r>
      <w:r w:rsidRPr="004F608C" w:rsidR="004F608C">
        <w:rPr>
          <w:rFonts w:asciiTheme="minorHAnsi" w:hAnsiTheme="minorHAnsi" w:cstheme="minorHAnsi"/>
          <w:b/>
          <w:color w:val="000000"/>
          <w:sz w:val="18"/>
          <w:szCs w:val="18"/>
        </w:rPr>
        <w:t>:</w:t>
      </w:r>
      <w:r w:rsidR="008C07DE">
        <w:rPr>
          <w:rFonts w:asciiTheme="minorHAnsi" w:hAnsiTheme="minorHAnsi" w:cstheme="minorHAnsi"/>
          <w:b/>
          <w:color w:val="000000"/>
          <w:sz w:val="18"/>
          <w:szCs w:val="18"/>
        </w:rPr>
        <w:t xml:space="preserve"> </w:t>
      </w:r>
      <w:r w:rsidRPr="004F608C" w:rsidR="008C1995">
        <w:rPr>
          <w:rFonts w:asciiTheme="minorHAnsi" w:hAnsiTheme="minorHAnsi" w:cstheme="minorHAnsi"/>
          <w:color w:val="000000"/>
          <w:sz w:val="18"/>
          <w:szCs w:val="18"/>
        </w:rPr>
        <w:t>Apache-</w:t>
      </w:r>
      <w:r w:rsidRPr="004F608C" w:rsidR="00C725C0">
        <w:rPr>
          <w:rFonts w:asciiTheme="minorHAnsi" w:hAnsiTheme="minorHAnsi" w:cstheme="minorHAnsi"/>
          <w:color w:val="000000"/>
          <w:sz w:val="18"/>
          <w:szCs w:val="18"/>
        </w:rPr>
        <w:t>Tomcat, WebLogic</w:t>
      </w:r>
    </w:p>
    <w:p w:rsidR="006A6DC1" w:rsidRPr="008C07DE" w:rsidP="00C725C0">
      <w:pPr>
        <w:widowControl w:val="0"/>
        <w:numPr>
          <w:ilvl w:val="0"/>
          <w:numId w:val="1"/>
        </w:numPr>
        <w:tabs>
          <w:tab w:val="left" w:pos="820"/>
        </w:tabs>
        <w:autoSpaceDE w:val="0"/>
        <w:autoSpaceDN w:val="0"/>
        <w:adjustRightInd w:val="0"/>
        <w:spacing w:before="100" w:beforeAutospacing="1" w:after="0"/>
        <w:jc w:val="both"/>
        <w:rPr>
          <w:rFonts w:asciiTheme="minorHAnsi" w:hAnsiTheme="minorHAnsi" w:cstheme="minorHAnsi"/>
          <w:sz w:val="18"/>
          <w:szCs w:val="18"/>
        </w:rPr>
      </w:pPr>
      <w:r>
        <w:rPr>
          <w:rFonts w:asciiTheme="minorHAnsi" w:hAnsiTheme="minorHAnsi" w:cstheme="minorHAnsi"/>
          <w:b/>
          <w:color w:val="000000"/>
          <w:sz w:val="18"/>
          <w:szCs w:val="18"/>
        </w:rPr>
        <w:t>Technology</w:t>
      </w:r>
      <w:r>
        <w:rPr>
          <w:rFonts w:asciiTheme="minorHAnsi" w:hAnsiTheme="minorHAnsi" w:cstheme="minorHAnsi"/>
          <w:b/>
          <w:color w:val="000000"/>
          <w:sz w:val="18"/>
          <w:szCs w:val="18"/>
        </w:rPr>
        <w:tab/>
      </w:r>
      <w:r>
        <w:rPr>
          <w:rFonts w:asciiTheme="minorHAnsi" w:hAnsiTheme="minorHAnsi" w:cstheme="minorHAnsi"/>
          <w:b/>
          <w:color w:val="000000"/>
          <w:sz w:val="18"/>
          <w:szCs w:val="18"/>
        </w:rPr>
        <w:tab/>
        <w:t>:</w:t>
      </w:r>
      <w:r w:rsidRPr="004F608C" w:rsidR="00473630">
        <w:rPr>
          <w:rFonts w:eastAsia="Arial" w:asciiTheme="minorHAnsi" w:hAnsiTheme="minorHAnsi" w:cstheme="minorHAnsi"/>
          <w:color w:val="000000"/>
          <w:sz w:val="18"/>
          <w:szCs w:val="18"/>
        </w:rPr>
        <w:t>Java,spring4.0,</w:t>
      </w:r>
      <w:r>
        <w:rPr>
          <w:rFonts w:eastAsia="Arial" w:asciiTheme="minorHAnsi" w:hAnsiTheme="minorHAnsi" w:cstheme="minorHAnsi"/>
          <w:color w:val="000000"/>
          <w:sz w:val="18"/>
          <w:szCs w:val="18"/>
        </w:rPr>
        <w:t xml:space="preserve"> </w:t>
      </w:r>
      <w:r w:rsidRPr="004F608C" w:rsidR="00473630">
        <w:rPr>
          <w:rFonts w:eastAsia="Arial" w:asciiTheme="minorHAnsi" w:hAnsiTheme="minorHAnsi" w:cstheme="minorHAnsi"/>
          <w:color w:val="000000"/>
          <w:sz w:val="18"/>
          <w:szCs w:val="18"/>
        </w:rPr>
        <w:t>hibernate4.x</w:t>
      </w:r>
      <w:r w:rsidRPr="004F608C" w:rsidR="00C725C0">
        <w:rPr>
          <w:rFonts w:eastAsia="Arial" w:asciiTheme="minorHAnsi" w:hAnsiTheme="minorHAnsi" w:cstheme="minorHAnsi"/>
          <w:color w:val="000000"/>
          <w:sz w:val="18"/>
          <w:szCs w:val="18"/>
        </w:rPr>
        <w:t>,</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ejb3.x,</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json,</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jquery,</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ajax,</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junit,</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xml,</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soap,</w:t>
      </w:r>
      <w:r>
        <w:rPr>
          <w:rFonts w:eastAsia="Arial" w:asciiTheme="minorHAnsi" w:hAnsiTheme="minorHAnsi" w:cstheme="minorHAnsi"/>
          <w:color w:val="000000"/>
          <w:sz w:val="18"/>
          <w:szCs w:val="18"/>
        </w:rPr>
        <w:t xml:space="preserve"> </w:t>
      </w:r>
      <w:r w:rsidRPr="004F608C" w:rsidR="00C725C0">
        <w:rPr>
          <w:rFonts w:eastAsia="Arial" w:asciiTheme="minorHAnsi" w:hAnsiTheme="minorHAnsi" w:cstheme="minorHAnsi"/>
          <w:color w:val="000000"/>
          <w:sz w:val="18"/>
          <w:szCs w:val="18"/>
        </w:rPr>
        <w:t>rest</w:t>
      </w:r>
      <w:r w:rsidRPr="004F608C" w:rsidR="005C4F28">
        <w:rPr>
          <w:rFonts w:eastAsia="Arial" w:asciiTheme="minorHAnsi" w:hAnsiTheme="minorHAnsi" w:cstheme="minorHAnsi"/>
          <w:color w:val="000000"/>
          <w:sz w:val="18"/>
          <w:szCs w:val="18"/>
        </w:rPr>
        <w:t>,</w:t>
      </w:r>
      <w:r>
        <w:rPr>
          <w:rFonts w:eastAsia="Arial" w:asciiTheme="minorHAnsi" w:hAnsiTheme="minorHAnsi" w:cstheme="minorHAnsi"/>
          <w:color w:val="000000"/>
          <w:sz w:val="18"/>
          <w:szCs w:val="18"/>
        </w:rPr>
        <w:t xml:space="preserve"> </w:t>
      </w:r>
      <w:r w:rsidRPr="004F608C" w:rsidR="005C4F28">
        <w:rPr>
          <w:rFonts w:eastAsia="Arial" w:asciiTheme="minorHAnsi" w:hAnsiTheme="minorHAnsi" w:cstheme="minorHAnsi"/>
          <w:color w:val="000000"/>
          <w:sz w:val="18"/>
          <w:szCs w:val="18"/>
        </w:rPr>
        <w:t>activemq,</w:t>
      </w:r>
      <w:r>
        <w:rPr>
          <w:rFonts w:eastAsia="Arial" w:asciiTheme="minorHAnsi" w:hAnsiTheme="minorHAnsi" w:cstheme="minorHAnsi"/>
          <w:color w:val="000000"/>
          <w:sz w:val="18"/>
          <w:szCs w:val="18"/>
        </w:rPr>
        <w:t xml:space="preserve"> M</w:t>
      </w:r>
      <w:r w:rsidRPr="004F608C" w:rsidR="005C4F28">
        <w:rPr>
          <w:rFonts w:eastAsia="Arial" w:asciiTheme="minorHAnsi" w:hAnsiTheme="minorHAnsi" w:cstheme="minorHAnsi"/>
          <w:color w:val="000000"/>
          <w:sz w:val="18"/>
          <w:szCs w:val="18"/>
        </w:rPr>
        <w:t>icroservice</w:t>
      </w:r>
      <w:r w:rsidRPr="004F608C" w:rsidR="00CD6389">
        <w:rPr>
          <w:rFonts w:eastAsia="Arial" w:asciiTheme="minorHAnsi" w:hAnsiTheme="minorHAnsi" w:cstheme="minorHAnsi"/>
          <w:color w:val="000000"/>
          <w:sz w:val="18"/>
          <w:szCs w:val="18"/>
        </w:rPr>
        <w:t>,</w:t>
      </w:r>
      <w:r>
        <w:rPr>
          <w:rFonts w:eastAsia="Arial" w:asciiTheme="minorHAnsi" w:hAnsiTheme="minorHAnsi" w:cstheme="minorHAnsi"/>
          <w:color w:val="000000"/>
          <w:sz w:val="18"/>
          <w:szCs w:val="18"/>
        </w:rPr>
        <w:t xml:space="preserve"> D</w:t>
      </w:r>
      <w:r w:rsidRPr="004F608C" w:rsidR="00CD6389">
        <w:rPr>
          <w:rFonts w:eastAsia="Arial" w:asciiTheme="minorHAnsi" w:hAnsiTheme="minorHAnsi" w:cstheme="minorHAnsi"/>
          <w:color w:val="000000"/>
          <w:sz w:val="18"/>
          <w:szCs w:val="18"/>
        </w:rPr>
        <w:t>ata</w:t>
      </w:r>
      <w:r>
        <w:rPr>
          <w:rFonts w:eastAsia="Arial" w:asciiTheme="minorHAnsi" w:hAnsiTheme="minorHAnsi" w:cstheme="minorHAnsi"/>
          <w:color w:val="000000"/>
          <w:sz w:val="18"/>
          <w:szCs w:val="18"/>
        </w:rPr>
        <w:t xml:space="preserve"> S</w:t>
      </w:r>
      <w:r w:rsidRPr="004F608C" w:rsidR="00CD6389">
        <w:rPr>
          <w:rFonts w:eastAsia="Arial" w:asciiTheme="minorHAnsi" w:hAnsiTheme="minorHAnsi" w:cstheme="minorHAnsi"/>
          <w:color w:val="000000"/>
          <w:sz w:val="18"/>
          <w:szCs w:val="18"/>
        </w:rPr>
        <w:t xml:space="preserve">tructure and </w:t>
      </w:r>
      <w:r>
        <w:rPr>
          <w:rFonts w:eastAsia="Arial" w:asciiTheme="minorHAnsi" w:hAnsiTheme="minorHAnsi" w:cstheme="minorHAnsi"/>
          <w:color w:val="000000"/>
          <w:sz w:val="18"/>
          <w:szCs w:val="18"/>
        </w:rPr>
        <w:t>A</w:t>
      </w:r>
      <w:r w:rsidRPr="004F608C" w:rsidR="00473630">
        <w:rPr>
          <w:rFonts w:eastAsia="Arial" w:asciiTheme="minorHAnsi" w:hAnsiTheme="minorHAnsi" w:cstheme="minorHAnsi"/>
          <w:color w:val="000000"/>
          <w:sz w:val="18"/>
          <w:szCs w:val="18"/>
        </w:rPr>
        <w:t>lgorithms</w:t>
      </w:r>
    </w:p>
    <w:p w:rsidR="008C07DE" w:rsidP="008C07DE">
      <w:pPr>
        <w:widowControl w:val="0"/>
        <w:tabs>
          <w:tab w:val="left" w:pos="820"/>
        </w:tabs>
        <w:autoSpaceDE w:val="0"/>
        <w:autoSpaceDN w:val="0"/>
        <w:adjustRightInd w:val="0"/>
        <w:spacing w:before="100" w:beforeAutospacing="1" w:after="0"/>
        <w:jc w:val="both"/>
        <w:rPr>
          <w:rFonts w:asciiTheme="minorHAnsi" w:hAnsiTheme="minorHAnsi" w:cstheme="minorHAnsi"/>
          <w:b/>
          <w:color w:val="000000"/>
          <w:sz w:val="18"/>
          <w:szCs w:val="18"/>
        </w:rPr>
      </w:pPr>
    </w:p>
    <w:p w:rsidR="008C07DE" w:rsidRPr="004F608C" w:rsidP="008C07DE">
      <w:pPr>
        <w:widowControl w:val="0"/>
        <w:tabs>
          <w:tab w:val="left" w:pos="820"/>
        </w:tabs>
        <w:autoSpaceDE w:val="0"/>
        <w:autoSpaceDN w:val="0"/>
        <w:adjustRightInd w:val="0"/>
        <w:spacing w:before="100" w:beforeAutospacing="1" w:after="0"/>
        <w:jc w:val="both"/>
        <w:rPr>
          <w:rFonts w:asciiTheme="minorHAnsi" w:hAnsiTheme="minorHAnsi" w:cstheme="minorHAnsi"/>
          <w:sz w:val="18"/>
          <w:szCs w:val="18"/>
        </w:rPr>
      </w:pPr>
    </w:p>
    <w:p w:rsidR="005D4503" w:rsidRPr="004F608C" w:rsidP="009F27F4">
      <w:pPr>
        <w:widowControl w:val="0"/>
        <w:tabs>
          <w:tab w:val="left" w:pos="820"/>
        </w:tabs>
        <w:autoSpaceDE w:val="0"/>
        <w:autoSpaceDN w:val="0"/>
        <w:adjustRightInd w:val="0"/>
        <w:spacing w:after="0"/>
        <w:jc w:val="both"/>
        <w:rPr>
          <w:rFonts w:asciiTheme="minorHAnsi" w:hAnsiTheme="minorHAnsi" w:cstheme="minorHAnsi"/>
          <w:sz w:val="18"/>
          <w:szCs w:val="18"/>
        </w:rPr>
      </w:pPr>
    </w:p>
    <w:tbl>
      <w:tblPr>
        <w:tblStyle w:val="TableGrid"/>
        <w:tblW w:w="9450" w:type="dxa"/>
        <w:tblInd w:w="-162" w:type="dxa"/>
        <w:tblLook w:val="04A0"/>
      </w:tblPr>
      <w:tblGrid>
        <w:gridCol w:w="9450"/>
      </w:tblGrid>
      <w:tr w:rsidTr="00F179C0">
        <w:tblPrEx>
          <w:tblW w:w="9450" w:type="dxa"/>
          <w:tblInd w:w="-162" w:type="dxa"/>
          <w:tblLook w:val="04A0"/>
        </w:tblPrEx>
        <w:tc>
          <w:tcPr>
            <w:tcW w:w="9450" w:type="dxa"/>
            <w:tcBorders>
              <w:top w:val="nil"/>
              <w:left w:val="nil"/>
              <w:bottom w:val="nil"/>
              <w:right w:val="nil"/>
            </w:tcBorders>
            <w:shd w:val="clear" w:color="auto" w:fill="BFBFBF" w:themeFill="background1" w:themeFillShade="BF"/>
          </w:tcPr>
          <w:p w:rsidR="00CF03D6" w:rsidRPr="004F608C" w:rsidP="00772CFD">
            <w:pPr>
              <w:autoSpaceDE w:val="0"/>
              <w:autoSpaceDN w:val="0"/>
              <w:adjustRightInd w:val="0"/>
              <w:spacing w:after="0" w:line="240" w:lineRule="auto"/>
              <w:jc w:val="both"/>
              <w:rPr>
                <w:rFonts w:asciiTheme="minorHAnsi" w:hAnsiTheme="minorHAnsi" w:cstheme="minorHAnsi"/>
                <w:b/>
                <w:sz w:val="18"/>
                <w:szCs w:val="18"/>
              </w:rPr>
            </w:pPr>
            <w:r w:rsidRPr="004F608C">
              <w:rPr>
                <w:rFonts w:asciiTheme="minorHAnsi" w:hAnsiTheme="minorHAnsi" w:cstheme="minorHAnsi"/>
                <w:b/>
                <w:sz w:val="18"/>
                <w:szCs w:val="18"/>
              </w:rPr>
              <w:t>ACADEMIC CREDENTIALS:</w:t>
            </w:r>
          </w:p>
        </w:tc>
      </w:tr>
    </w:tbl>
    <w:p w:rsidR="00CF03D6" w:rsidRPr="004F608C" w:rsidP="00772CFD">
      <w:pPr>
        <w:autoSpaceDE w:val="0"/>
        <w:autoSpaceDN w:val="0"/>
        <w:adjustRightInd w:val="0"/>
        <w:spacing w:after="0" w:line="240" w:lineRule="auto"/>
        <w:jc w:val="both"/>
        <w:rPr>
          <w:rFonts w:asciiTheme="minorHAnsi" w:hAnsiTheme="minorHAnsi" w:cstheme="minorHAnsi"/>
          <w:b/>
          <w:sz w:val="18"/>
          <w:szCs w:val="18"/>
        </w:rPr>
      </w:pPr>
    </w:p>
    <w:p w:rsidR="00C3067D" w:rsidRPr="004F608C" w:rsidP="00E60A4F">
      <w:pPr>
        <w:pStyle w:val="ListParagraph"/>
        <w:numPr>
          <w:ilvl w:val="0"/>
          <w:numId w:val="5"/>
        </w:numPr>
        <w:spacing w:line="360" w:lineRule="auto"/>
        <w:rPr>
          <w:rFonts w:asciiTheme="minorHAnsi" w:hAnsiTheme="minorHAnsi" w:cstheme="minorHAnsi"/>
          <w:sz w:val="18"/>
          <w:szCs w:val="18"/>
        </w:rPr>
      </w:pPr>
      <w:r w:rsidRPr="004F608C">
        <w:rPr>
          <w:rFonts w:asciiTheme="minorHAnsi" w:hAnsiTheme="minorHAnsi" w:cstheme="minorHAnsi"/>
          <w:sz w:val="18"/>
          <w:szCs w:val="18"/>
        </w:rPr>
        <w:t>MCA</w:t>
      </w:r>
      <w:r w:rsidRPr="004F608C" w:rsidR="008F25D6">
        <w:rPr>
          <w:rFonts w:asciiTheme="minorHAnsi" w:hAnsiTheme="minorHAnsi" w:cstheme="minorHAnsi"/>
          <w:sz w:val="18"/>
          <w:szCs w:val="18"/>
        </w:rPr>
        <w:t xml:space="preserve"> in</w:t>
      </w:r>
      <w:r w:rsidRPr="004F608C" w:rsidR="006F65A4">
        <w:rPr>
          <w:rFonts w:asciiTheme="minorHAnsi" w:hAnsiTheme="minorHAnsi" w:cstheme="minorHAnsi"/>
          <w:sz w:val="18"/>
          <w:szCs w:val="18"/>
        </w:rPr>
        <w:t xml:space="preserve"> I.T</w:t>
      </w:r>
      <w:r w:rsidRPr="004F608C" w:rsidR="008F25D6">
        <w:rPr>
          <w:rFonts w:asciiTheme="minorHAnsi" w:hAnsiTheme="minorHAnsi" w:cstheme="minorHAnsi"/>
          <w:sz w:val="18"/>
          <w:szCs w:val="18"/>
        </w:rPr>
        <w:t xml:space="preserve"> under </w:t>
      </w:r>
      <w:r w:rsidRPr="004F608C" w:rsidR="005F4461">
        <w:rPr>
          <w:rFonts w:asciiTheme="minorHAnsi" w:hAnsiTheme="minorHAnsi" w:cstheme="minorHAnsi"/>
          <w:sz w:val="18"/>
          <w:szCs w:val="18"/>
        </w:rPr>
        <w:t>BPUT</w:t>
      </w:r>
      <w:r w:rsidRPr="004F608C">
        <w:rPr>
          <w:rFonts w:asciiTheme="minorHAnsi" w:hAnsiTheme="minorHAnsi" w:cstheme="minorHAnsi"/>
          <w:sz w:val="18"/>
          <w:szCs w:val="18"/>
        </w:rPr>
        <w:t>, Odisha in 2010</w:t>
      </w:r>
      <w:r w:rsidRPr="004F608C" w:rsidR="00C725C0">
        <w:rPr>
          <w:rFonts w:asciiTheme="minorHAnsi" w:hAnsiTheme="minorHAnsi" w:cstheme="minorHAnsi"/>
          <w:sz w:val="18"/>
          <w:szCs w:val="18"/>
        </w:rPr>
        <w:t xml:space="preserve"> </w:t>
      </w:r>
      <w:r w:rsidRPr="004F608C" w:rsidR="00D00018">
        <w:rPr>
          <w:rFonts w:asciiTheme="minorHAnsi" w:hAnsiTheme="minorHAnsi" w:cstheme="minorHAnsi"/>
          <w:sz w:val="18"/>
          <w:szCs w:val="18"/>
        </w:rPr>
        <w:t>with</w:t>
      </w:r>
      <w:r w:rsidRPr="004F608C">
        <w:rPr>
          <w:rFonts w:asciiTheme="minorHAnsi" w:hAnsiTheme="minorHAnsi" w:cstheme="minorHAnsi"/>
          <w:sz w:val="18"/>
          <w:szCs w:val="18"/>
        </w:rPr>
        <w:t xml:space="preserve"> 81</w:t>
      </w:r>
      <w:r w:rsidRPr="004F608C" w:rsidR="00235F73">
        <w:rPr>
          <w:rFonts w:asciiTheme="minorHAnsi" w:hAnsiTheme="minorHAnsi" w:cstheme="minorHAnsi"/>
          <w:sz w:val="18"/>
          <w:szCs w:val="18"/>
        </w:rPr>
        <w:t>%</w:t>
      </w:r>
      <w:r w:rsidRPr="004F608C" w:rsidR="008F25D6">
        <w:rPr>
          <w:rFonts w:asciiTheme="minorHAnsi" w:hAnsiTheme="minorHAnsi" w:cstheme="minorHAnsi"/>
          <w:sz w:val="18"/>
          <w:szCs w:val="18"/>
        </w:rPr>
        <w:t>.</w:t>
      </w:r>
    </w:p>
    <w:p w:rsidR="00C725C0" w:rsidRPr="004F608C" w:rsidP="006B258B">
      <w:pPr>
        <w:pStyle w:val="ListParagraph"/>
        <w:numPr>
          <w:ilvl w:val="0"/>
          <w:numId w:val="5"/>
        </w:numPr>
        <w:spacing w:line="360" w:lineRule="auto"/>
        <w:rPr>
          <w:rFonts w:asciiTheme="minorHAnsi" w:hAnsiTheme="minorHAnsi" w:cstheme="minorHAnsi"/>
          <w:sz w:val="18"/>
          <w:szCs w:val="18"/>
        </w:rPr>
      </w:pPr>
      <w:r w:rsidRPr="004F608C">
        <w:rPr>
          <w:rFonts w:asciiTheme="minorHAnsi" w:hAnsiTheme="minorHAnsi" w:cstheme="minorHAnsi"/>
          <w:sz w:val="18"/>
          <w:szCs w:val="18"/>
        </w:rPr>
        <w:t>BSC PHYSICS, Odisha in 2007 with 75</w:t>
      </w:r>
      <w:r w:rsidRPr="004F608C" w:rsidR="005F4461">
        <w:rPr>
          <w:rFonts w:asciiTheme="minorHAnsi" w:hAnsiTheme="minorHAnsi" w:cstheme="minorHAnsi"/>
          <w:sz w:val="18"/>
          <w:szCs w:val="18"/>
        </w:rPr>
        <w:t>%.</w:t>
      </w:r>
    </w:p>
    <w:p w:rsidR="009F27F4" w:rsidRPr="004F608C" w:rsidP="006B258B">
      <w:pPr>
        <w:pStyle w:val="ListParagraph"/>
        <w:numPr>
          <w:ilvl w:val="0"/>
          <w:numId w:val="5"/>
        </w:numPr>
        <w:spacing w:line="360" w:lineRule="auto"/>
        <w:rPr>
          <w:rFonts w:asciiTheme="minorHAnsi" w:hAnsiTheme="minorHAnsi" w:cstheme="minorHAnsi"/>
          <w:sz w:val="18"/>
          <w:szCs w:val="18"/>
        </w:rPr>
      </w:pPr>
      <w:r w:rsidRPr="004F608C">
        <w:rPr>
          <w:rFonts w:asciiTheme="minorHAnsi" w:hAnsiTheme="minorHAnsi" w:cstheme="minorHAnsi"/>
          <w:sz w:val="18"/>
          <w:szCs w:val="18"/>
        </w:rPr>
        <w:t>10</w:t>
      </w:r>
      <w:r w:rsidRPr="004F608C">
        <w:rPr>
          <w:rFonts w:asciiTheme="minorHAnsi" w:hAnsiTheme="minorHAnsi" w:cstheme="minorHAnsi"/>
          <w:sz w:val="18"/>
          <w:szCs w:val="18"/>
          <w:vertAlign w:val="superscript"/>
        </w:rPr>
        <w:t>th</w:t>
      </w:r>
      <w:r w:rsidRPr="004F608C">
        <w:rPr>
          <w:rFonts w:asciiTheme="minorHAnsi" w:hAnsiTheme="minorHAnsi" w:cstheme="minorHAnsi"/>
          <w:sz w:val="18"/>
          <w:szCs w:val="18"/>
        </w:rPr>
        <w:t xml:space="preserve"> under</w:t>
      </w:r>
      <w:r w:rsidRPr="004F608C" w:rsidR="005F4461">
        <w:rPr>
          <w:rFonts w:asciiTheme="minorHAnsi" w:hAnsiTheme="minorHAnsi" w:cstheme="minorHAnsi"/>
          <w:sz w:val="18"/>
          <w:szCs w:val="18"/>
        </w:rPr>
        <w:t xml:space="preserve"> </w:t>
      </w:r>
      <w:r w:rsidRPr="004F608C">
        <w:rPr>
          <w:rFonts w:asciiTheme="minorHAnsi" w:hAnsiTheme="minorHAnsi" w:cstheme="minorHAnsi"/>
          <w:sz w:val="18"/>
          <w:szCs w:val="18"/>
        </w:rPr>
        <w:t>BSE,</w:t>
      </w:r>
      <w:r w:rsidRPr="004F608C" w:rsidR="00BA4265">
        <w:rPr>
          <w:rFonts w:asciiTheme="minorHAnsi" w:hAnsiTheme="minorHAnsi" w:cstheme="minorHAnsi"/>
          <w:sz w:val="18"/>
          <w:szCs w:val="18"/>
        </w:rPr>
        <w:t xml:space="preserve"> </w:t>
      </w:r>
      <w:r w:rsidRPr="004F608C" w:rsidR="008C1995">
        <w:rPr>
          <w:rFonts w:asciiTheme="minorHAnsi" w:hAnsiTheme="minorHAnsi" w:cstheme="minorHAnsi"/>
          <w:sz w:val="18"/>
          <w:szCs w:val="18"/>
        </w:rPr>
        <w:t>Odisha in 2002 with 81</w:t>
      </w:r>
      <w:r w:rsidRPr="004F608C" w:rsidR="005F4461">
        <w:rPr>
          <w:rFonts w:asciiTheme="minorHAnsi" w:hAnsiTheme="minorHAnsi" w:cstheme="minorHAnsi"/>
          <w:sz w:val="18"/>
          <w:szCs w:val="18"/>
        </w:rPr>
        <w:t>%.</w:t>
      </w:r>
    </w:p>
    <w:tbl>
      <w:tblPr>
        <w:tblW w:w="988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tblPr>
      <w:tblGrid>
        <w:gridCol w:w="9884"/>
      </w:tblGrid>
      <w:tr w:rsidTr="009C0261">
        <w:tblPrEx>
          <w:tblW w:w="988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tblPrEx>
        <w:trPr>
          <w:trHeight w:val="2460"/>
        </w:trPr>
        <w:tc>
          <w:tcPr>
            <w:tcW w:w="9884" w:type="dxa"/>
            <w:tcBorders>
              <w:top w:val="nil"/>
              <w:left w:val="nil"/>
              <w:bottom w:val="nil"/>
              <w:right w:val="nil"/>
            </w:tcBorders>
            <w:shd w:val="clear" w:color="auto" w:fill="FFFFFF"/>
          </w:tcPr>
          <w:tbl>
            <w:tblPr>
              <w:tblW w:w="991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9"/>
            </w:tblGrid>
            <w:tr w:rsidTr="00CF03D6">
              <w:tblPrEx>
                <w:tblW w:w="991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84"/>
              </w:trPr>
              <w:tc>
                <w:tcPr>
                  <w:tcW w:w="9919" w:type="dxa"/>
                  <w:tcBorders>
                    <w:top w:val="nil"/>
                    <w:left w:val="nil"/>
                    <w:bottom w:val="nil"/>
                    <w:right w:val="nil"/>
                  </w:tcBorders>
                  <w:shd w:val="clear" w:color="auto" w:fill="BFBFBF" w:themeFill="background1" w:themeFillShade="BF"/>
                </w:tcPr>
                <w:p w:rsidR="00EF5C4F" w:rsidRPr="004F608C" w:rsidP="00C13469">
                  <w:pPr>
                    <w:widowControl w:val="0"/>
                    <w:autoSpaceDE w:val="0"/>
                    <w:autoSpaceDN w:val="0"/>
                    <w:adjustRightInd w:val="0"/>
                    <w:spacing w:after="0" w:line="240" w:lineRule="auto"/>
                    <w:jc w:val="both"/>
                    <w:rPr>
                      <w:rFonts w:asciiTheme="minorHAnsi" w:hAnsiTheme="minorHAnsi" w:cstheme="minorHAnsi"/>
                      <w:b/>
                      <w:bCs/>
                      <w:sz w:val="18"/>
                      <w:szCs w:val="18"/>
                    </w:rPr>
                  </w:pPr>
                  <w:r w:rsidRPr="004F608C">
                    <w:rPr>
                      <w:rFonts w:asciiTheme="minorHAnsi" w:hAnsiTheme="minorHAnsi" w:cstheme="minorHAnsi"/>
                      <w:b/>
                      <w:bCs/>
                      <w:color w:val="000000"/>
                      <w:sz w:val="18"/>
                      <w:szCs w:val="18"/>
                    </w:rPr>
                    <w:t>PROJECT</w:t>
                  </w:r>
                  <w:r w:rsidRPr="004F608C" w:rsidR="005D7510">
                    <w:rPr>
                      <w:rFonts w:asciiTheme="minorHAnsi" w:hAnsiTheme="minorHAnsi" w:cstheme="minorHAnsi"/>
                      <w:b/>
                      <w:bCs/>
                      <w:color w:val="000000"/>
                      <w:sz w:val="18"/>
                      <w:szCs w:val="18"/>
                    </w:rPr>
                    <w:t xml:space="preserve"> EXPERIENCE</w:t>
                  </w:r>
                  <w:r w:rsidRPr="004F608C">
                    <w:rPr>
                      <w:rFonts w:asciiTheme="minorHAnsi" w:hAnsiTheme="minorHAnsi" w:cstheme="minorHAnsi"/>
                      <w:b/>
                      <w:bCs/>
                      <w:color w:val="000000"/>
                      <w:sz w:val="18"/>
                      <w:szCs w:val="18"/>
                    </w:rPr>
                    <w:t>:</w:t>
                  </w:r>
                </w:p>
              </w:tc>
            </w:tr>
          </w:tbl>
          <w:p w:rsidR="00B71579" w:rsidRPr="004F608C" w:rsidP="00C21624">
            <w:pPr>
              <w:widowControl w:val="0"/>
              <w:autoSpaceDE w:val="0"/>
              <w:autoSpaceDN w:val="0"/>
              <w:adjustRightInd w:val="0"/>
              <w:spacing w:after="0" w:line="240" w:lineRule="auto"/>
              <w:ind w:left="720"/>
              <w:jc w:val="both"/>
              <w:rPr>
                <w:rFonts w:asciiTheme="minorHAnsi" w:hAnsiTheme="minorHAnsi" w:cstheme="minorHAnsi"/>
                <w:b/>
                <w:sz w:val="18"/>
                <w:szCs w:val="18"/>
                <w:u w:val="single"/>
              </w:rPr>
            </w:pPr>
          </w:p>
          <w:p w:rsidR="00987B5D" w:rsidRPr="004F608C" w:rsidP="00987B5D">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1</w:t>
            </w:r>
            <w:r w:rsidRPr="004F608C">
              <w:rPr>
                <w:rFonts w:asciiTheme="minorHAnsi" w:hAnsiTheme="minorHAnsi" w:cstheme="minorHAnsi"/>
                <w:b/>
                <w:sz w:val="18"/>
                <w:szCs w:val="18"/>
                <w:shd w:val="clear" w:color="auto" w:fill="D9D9D9" w:themeFill="background1" w:themeFillShade="D9"/>
              </w:rPr>
              <w:t>:</w:t>
            </w:r>
          </w:p>
          <w:p w:rsidR="00987B5D" w:rsidRPr="004F608C" w:rsidP="00987B5D">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987B5D" w:rsidRPr="004F608C" w:rsidP="00987B5D">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Project Name        </w:t>
            </w:r>
            <w:r>
              <w:rPr>
                <w:rFonts w:asciiTheme="minorHAnsi" w:hAnsiTheme="minorHAnsi" w:cstheme="minorHAnsi"/>
                <w:b/>
                <w:sz w:val="18"/>
                <w:szCs w:val="18"/>
              </w:rPr>
              <w:t>:ILM(Intraday liquid Management</w:t>
            </w:r>
            <w:r w:rsidRPr="004F608C">
              <w:rPr>
                <w:rFonts w:asciiTheme="minorHAnsi" w:hAnsiTheme="minorHAnsi" w:cstheme="minorHAnsi"/>
                <w:b/>
                <w:sz w:val="18"/>
                <w:szCs w:val="18"/>
              </w:rPr>
              <w:t>)</w:t>
            </w:r>
          </w:p>
          <w:p w:rsidR="00987B5D" w:rsidRPr="004F608C" w:rsidP="00987B5D">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Client                     : M</w:t>
            </w:r>
            <w:r>
              <w:rPr>
                <w:rFonts w:asciiTheme="minorHAnsi" w:hAnsiTheme="minorHAnsi" w:cstheme="minorHAnsi"/>
                <w:b/>
                <w:sz w:val="18"/>
                <w:szCs w:val="18"/>
              </w:rPr>
              <w:t>BB</w:t>
            </w:r>
            <w:r w:rsidRPr="004F608C">
              <w:rPr>
                <w:rFonts w:asciiTheme="minorHAnsi" w:hAnsiTheme="minorHAnsi" w:cstheme="minorHAnsi"/>
                <w:b/>
                <w:sz w:val="18"/>
                <w:szCs w:val="18"/>
              </w:rPr>
              <w:t xml:space="preserve"> LABS PVT LTD.</w:t>
            </w:r>
            <w:r>
              <w:rPr>
                <w:rFonts w:asciiTheme="minorHAnsi" w:hAnsiTheme="minorHAnsi" w:cstheme="minorHAnsi"/>
                <w:b/>
                <w:sz w:val="18"/>
                <w:szCs w:val="18"/>
              </w:rPr>
              <w:t xml:space="preserve"> (Maybank)</w:t>
            </w:r>
          </w:p>
          <w:p w:rsidR="00987B5D" w:rsidRPr="004F608C" w:rsidP="00987B5D">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987B5D" w:rsidRPr="004F608C" w:rsidP="00987B5D">
            <w:pPr>
              <w:spacing w:line="360" w:lineRule="auto"/>
              <w:jc w:val="both"/>
              <w:rPr>
                <w:rFonts w:asciiTheme="minorHAnsi" w:hAnsiTheme="minorHAnsi" w:cstheme="minorHAnsi"/>
                <w:sz w:val="18"/>
                <w:szCs w:val="18"/>
              </w:rPr>
            </w:pPr>
          </w:p>
          <w:p w:rsidR="00987B5D" w:rsidRPr="00987B5D" w:rsidP="00987B5D">
            <w:pPr>
              <w:pStyle w:val="BodyText1"/>
              <w:rPr>
                <w:rFonts w:asciiTheme="minorHAnsi" w:hAnsiTheme="minorHAnsi" w:cstheme="minorHAnsi"/>
                <w:noProof/>
                <w:sz w:val="18"/>
                <w:szCs w:val="18"/>
              </w:rPr>
            </w:pPr>
            <w:r w:rsidRPr="00987B5D">
              <w:rPr>
                <w:rFonts w:asciiTheme="minorHAnsi" w:hAnsiTheme="minorHAnsi" w:cstheme="minorHAnsi"/>
                <w:noProof/>
                <w:sz w:val="18"/>
                <w:szCs w:val="18"/>
              </w:rPr>
              <w:t>Intraday Liquidity Management (ILM) application gathers data from various source systems and provide information for users to analyze and have holistic view for decision making.</w:t>
            </w:r>
          </w:p>
          <w:p w:rsidR="00987B5D" w:rsidRPr="00987B5D" w:rsidP="00987B5D">
            <w:pPr>
              <w:pStyle w:val="BodyText1"/>
              <w:rPr>
                <w:rFonts w:asciiTheme="minorHAnsi" w:hAnsiTheme="minorHAnsi" w:cstheme="minorHAnsi"/>
                <w:noProof/>
                <w:sz w:val="18"/>
                <w:szCs w:val="18"/>
              </w:rPr>
            </w:pPr>
            <w:r w:rsidRPr="00987B5D">
              <w:rPr>
                <w:rFonts w:asciiTheme="minorHAnsi" w:hAnsiTheme="minorHAnsi" w:cstheme="minorHAnsi"/>
                <w:noProof/>
                <w:sz w:val="18"/>
                <w:szCs w:val="18"/>
              </w:rPr>
              <w:t>In subsequent releases, ILM provides scheduler, which receives the treasury outgoing payment messages from the origination system and it hold/release the payment messages based on business rules. A sample flow chart of the system is illustrated here.</w:t>
            </w:r>
          </w:p>
          <w:p w:rsidR="00987B5D" w:rsidRPr="004F608C" w:rsidP="00987B5D">
            <w:pPr>
              <w:spacing w:line="360" w:lineRule="auto"/>
              <w:jc w:val="both"/>
              <w:rPr>
                <w:rFonts w:asciiTheme="minorHAnsi" w:hAnsiTheme="minorHAnsi" w:cstheme="minorHAnsi"/>
                <w:sz w:val="18"/>
                <w:szCs w:val="18"/>
              </w:rPr>
            </w:pPr>
            <w:r w:rsidRPr="00987B5D">
              <w:rPr>
                <w:rFonts w:asciiTheme="minorHAnsi" w:hAnsiTheme="minorHAnsi" w:cstheme="minorHAnsi"/>
                <w:noProof/>
                <w:sz w:val="18"/>
                <w:szCs w:val="18"/>
              </w:rPr>
              <w:t>Every bank in Malaysia have to maintain a current account, statutory regulatory account and an intraday liquidity account.To update balances of these accounts real time, ILM application connect to the SAA of SWIFT network to obtain SWIFT payment messages and process it and identify the details such as sender,receiver,amount and so on. Payment gateway block of the following diagram handles the incoming and outgoing messages from treasury and non treasury and updates the balances</w:t>
            </w:r>
            <w:r w:rsidRPr="004F608C">
              <w:rPr>
                <w:rFonts w:asciiTheme="minorHAnsi" w:hAnsiTheme="minorHAnsi" w:cstheme="minorHAnsi"/>
                <w:sz w:val="18"/>
                <w:szCs w:val="18"/>
              </w:rPr>
              <w:t>:</w:t>
            </w:r>
          </w:p>
          <w:p w:rsidR="00987B5D" w:rsidRPr="004F608C" w:rsidP="00987B5D">
            <w:pPr>
              <w:widowControl w:val="0"/>
              <w:autoSpaceDE w:val="0"/>
              <w:autoSpaceDN w:val="0"/>
              <w:adjustRightInd w:val="0"/>
              <w:spacing w:after="0" w:line="360" w:lineRule="auto"/>
              <w:jc w:val="both"/>
              <w:rPr>
                <w:rFonts w:asciiTheme="minorHAnsi" w:hAnsiTheme="minorHAnsi" w:cstheme="minorHAnsi"/>
                <w:b/>
                <w:sz w:val="18"/>
                <w:szCs w:val="18"/>
              </w:rPr>
            </w:pPr>
          </w:p>
          <w:p w:rsidR="00987B5D" w:rsidRPr="004F608C" w:rsidP="00987B5D">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987B5D" w:rsidRPr="004F608C" w:rsidP="00987B5D">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Design the applications and create high level and low level documentations.</w:t>
            </w:r>
          </w:p>
          <w:p w:rsidR="00987B5D" w:rsidRPr="004F608C" w:rsidP="00987B5D">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Involved in gathering information from product owner. Resolve dependencies from other teams.</w:t>
            </w:r>
          </w:p>
          <w:p w:rsidR="00987B5D" w:rsidRPr="004F608C" w:rsidP="00987B5D">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Writing junit test cases.</w:t>
            </w:r>
          </w:p>
          <w:p w:rsidR="00987B5D" w:rsidRPr="004F608C" w:rsidP="00987B5D">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Involved in coding and bug fixing</w:t>
            </w:r>
          </w:p>
          <w:p w:rsidR="00987B5D" w:rsidRPr="004F608C" w:rsidP="00987B5D">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JAVA-8, Spring, </w:t>
            </w:r>
            <w:r w:rsidRPr="004F608C">
              <w:rPr>
                <w:rFonts w:asciiTheme="minorHAnsi" w:hAnsiTheme="minorHAnsi" w:cstheme="minorHAnsi"/>
                <w:sz w:val="18"/>
                <w:szCs w:val="18"/>
              </w:rPr>
              <w:t>hibernate,</w:t>
            </w:r>
            <w:r w:rsidRPr="004F608C">
              <w:rPr>
                <w:rFonts w:asciiTheme="minorHAnsi" w:hAnsiTheme="minorHAnsi" w:cstheme="minorHAnsi"/>
                <w:sz w:val="18"/>
                <w:szCs w:val="18"/>
              </w:rPr>
              <w:t xml:space="preserve"> oracle, </w:t>
            </w:r>
            <w:r w:rsidRPr="004F608C">
              <w:rPr>
                <w:rFonts w:asciiTheme="minorHAnsi" w:hAnsiTheme="minorHAnsi" w:cstheme="minorHAnsi"/>
                <w:sz w:val="18"/>
                <w:szCs w:val="18"/>
              </w:rPr>
              <w:t>WebLogic, Rest</w:t>
            </w:r>
            <w:r w:rsidRPr="004F608C">
              <w:rPr>
                <w:rFonts w:asciiTheme="minorHAnsi" w:hAnsiTheme="minorHAnsi" w:cstheme="minorHAnsi"/>
                <w:sz w:val="18"/>
                <w:szCs w:val="18"/>
              </w:rPr>
              <w:t xml:space="preserve"> web Services, micro service, junit</w:t>
            </w:r>
            <w:r>
              <w:rPr>
                <w:rFonts w:asciiTheme="minorHAnsi" w:hAnsiTheme="minorHAnsi" w:cstheme="minorHAnsi"/>
                <w:sz w:val="18"/>
                <w:szCs w:val="18"/>
              </w:rPr>
              <w:t>,R</w:t>
            </w:r>
            <w:bookmarkStart w:id="0" w:name="_GoBack"/>
            <w:bookmarkEnd w:id="0"/>
            <w:r>
              <w:rPr>
                <w:rFonts w:asciiTheme="minorHAnsi" w:hAnsiTheme="minorHAnsi" w:cstheme="minorHAnsi"/>
                <w:sz w:val="18"/>
                <w:szCs w:val="18"/>
              </w:rPr>
              <w:t xml:space="preserve">eact ,Spring web socket. </w:t>
            </w:r>
          </w:p>
          <w:p w:rsidR="00987B5D" w:rsidRPr="004F608C" w:rsidP="00987B5D">
            <w:pPr>
              <w:widowControl w:val="0"/>
              <w:autoSpaceDE w:val="0"/>
              <w:autoSpaceDN w:val="0"/>
              <w:adjustRightInd w:val="0"/>
              <w:spacing w:after="0" w:line="240" w:lineRule="auto"/>
              <w:ind w:left="720"/>
              <w:jc w:val="both"/>
              <w:rPr>
                <w:rFonts w:asciiTheme="minorHAnsi" w:hAnsiTheme="minorHAnsi" w:cstheme="minorHAnsi"/>
                <w:b/>
                <w:sz w:val="18"/>
                <w:szCs w:val="18"/>
                <w:u w:val="single"/>
              </w:rPr>
            </w:pPr>
          </w:p>
          <w:p w:rsidR="00987B5D" w:rsidP="00E2388F">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987B5D" w:rsidP="00E2388F">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987B5D" w:rsidP="00E2388F">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E2388F" w:rsidRPr="004F608C" w:rsidP="00E2388F">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2</w:t>
            </w:r>
            <w:r w:rsidRPr="004F608C">
              <w:rPr>
                <w:rFonts w:asciiTheme="minorHAnsi" w:hAnsiTheme="minorHAnsi" w:cstheme="minorHAnsi"/>
                <w:b/>
                <w:sz w:val="18"/>
                <w:szCs w:val="18"/>
                <w:shd w:val="clear" w:color="auto" w:fill="D9D9D9" w:themeFill="background1" w:themeFillShade="D9"/>
              </w:rPr>
              <w:t>:</w:t>
            </w:r>
          </w:p>
          <w:p w:rsidR="00E2388F" w:rsidRPr="004F608C" w:rsidP="00E2388F">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E2388F" w:rsidRPr="004F608C" w:rsidP="00E2388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Project Name        : BSM(BALANCE SHEET MANAGEMENT)</w:t>
            </w:r>
          </w:p>
          <w:p w:rsidR="00E2388F" w:rsidRPr="004F608C" w:rsidP="00E2388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Client                     : M</w:t>
            </w:r>
            <w:r w:rsidR="008C07DE">
              <w:rPr>
                <w:rFonts w:asciiTheme="minorHAnsi" w:hAnsiTheme="minorHAnsi" w:cstheme="minorHAnsi"/>
                <w:b/>
                <w:sz w:val="18"/>
                <w:szCs w:val="18"/>
              </w:rPr>
              <w:t>BB</w:t>
            </w:r>
            <w:r w:rsidRPr="004F608C">
              <w:rPr>
                <w:rFonts w:asciiTheme="minorHAnsi" w:hAnsiTheme="minorHAnsi" w:cstheme="minorHAnsi"/>
                <w:b/>
                <w:sz w:val="18"/>
                <w:szCs w:val="18"/>
              </w:rPr>
              <w:t xml:space="preserve"> LABS</w:t>
            </w:r>
            <w:r w:rsidRPr="004F608C" w:rsidR="004B23C3">
              <w:rPr>
                <w:rFonts w:asciiTheme="minorHAnsi" w:hAnsiTheme="minorHAnsi" w:cstheme="minorHAnsi"/>
                <w:b/>
                <w:sz w:val="18"/>
                <w:szCs w:val="18"/>
              </w:rPr>
              <w:t xml:space="preserve"> PVT LTD</w:t>
            </w:r>
            <w:r w:rsidRPr="004F608C">
              <w:rPr>
                <w:rFonts w:asciiTheme="minorHAnsi" w:hAnsiTheme="minorHAnsi" w:cstheme="minorHAnsi"/>
                <w:b/>
                <w:sz w:val="18"/>
                <w:szCs w:val="18"/>
              </w:rPr>
              <w:t>.</w:t>
            </w:r>
            <w:r w:rsidR="008C07DE">
              <w:rPr>
                <w:rFonts w:asciiTheme="minorHAnsi" w:hAnsiTheme="minorHAnsi" w:cstheme="minorHAnsi"/>
                <w:b/>
                <w:sz w:val="18"/>
                <w:szCs w:val="18"/>
              </w:rPr>
              <w:t xml:space="preserve"> (Maybank)</w:t>
            </w:r>
          </w:p>
          <w:p w:rsidR="00E2388F" w:rsidRPr="004F608C" w:rsidP="00E2388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4B23C3" w:rsidRPr="004F608C" w:rsidP="004B23C3">
            <w:pPr>
              <w:spacing w:line="360" w:lineRule="auto"/>
              <w:jc w:val="both"/>
              <w:rPr>
                <w:rFonts w:asciiTheme="minorHAnsi" w:hAnsiTheme="minorHAnsi" w:cstheme="minorHAnsi"/>
                <w:sz w:val="18"/>
                <w:szCs w:val="18"/>
              </w:rPr>
            </w:pPr>
          </w:p>
          <w:p w:rsidR="004B23C3" w:rsidRPr="004F608C" w:rsidP="004B23C3">
            <w:pPr>
              <w:spacing w:line="360" w:lineRule="auto"/>
              <w:jc w:val="both"/>
              <w:rPr>
                <w:rFonts w:asciiTheme="minorHAnsi" w:hAnsiTheme="minorHAnsi" w:cstheme="minorHAnsi"/>
                <w:sz w:val="18"/>
                <w:szCs w:val="18"/>
              </w:rPr>
            </w:pPr>
            <w:r w:rsidRPr="004F608C">
              <w:rPr>
                <w:rFonts w:asciiTheme="minorHAnsi" w:hAnsiTheme="minorHAnsi" w:cstheme="minorHAnsi"/>
                <w:sz w:val="18"/>
                <w:szCs w:val="18"/>
              </w:rPr>
              <w:t xml:space="preserve">Estimated Net Interest Income (EII) Analyzer is a special purpose Analytics application that empowers the business user to forecast the Interest rates and Interest cash flows and thus estimate the Net Interest Earnings of the Bank. Estimated Net Interest Income (EII) Visualizer provides graphical representation of the analyzed data and enables user to tweak interest rates from graph and see its business impact. It also enables the user to create definitions for Cohorting/grouping of accounts based on choice of dimensions. Further, user can use these cohorts for further analysis such as identifying the core/ non-core portions of the accounts and defining amortization patterns of these accounts. The information contained in this document is intended to give you an understanding of the features of the EII Analyzer tool. Banks generally have receivables and payables from/to its customers. Receivables include repayments of loans and payables include repayment of matured deposits or on-demand deposits. The in-house finance team performs the analysis needed to understand the payment patterns of key accounts and use this knowledge to optimize cash flows for </w:t>
            </w:r>
            <w:r w:rsidRPr="004F608C">
              <w:rPr>
                <w:rFonts w:asciiTheme="minorHAnsi" w:hAnsiTheme="minorHAnsi" w:cstheme="minorHAnsi"/>
                <w:sz w:val="18"/>
                <w:szCs w:val="18"/>
              </w:rPr>
              <w:t>efficient Liquidity Management. Payment patterns describe the probable/likely timing of when the bank would receive its receivables and it also describes pattern of expected timing of the bank’s payables. Defining custom payment patterns and its characteristics that suits products of the bank and analyzing the expected cash flow enables you to effectively manage cash/resource by properly funding for the outflow and effectively placing the inflow. Strategic management of receivables and payables improves effective cash flows management and overall business performance. This chapter explains the procedure for creating / capturing the payment patterns for a particular account/ cohort that are otherwise too complex to be accommodated in normal fields of account tables. This user interface enables you to work with custom payment schedules and helps to perform following functionalities:</w:t>
            </w:r>
          </w:p>
          <w:p w:rsidR="004B23C3" w:rsidRPr="004F608C" w:rsidP="004B23C3">
            <w:pPr>
              <w:widowControl w:val="0"/>
              <w:autoSpaceDE w:val="0"/>
              <w:autoSpaceDN w:val="0"/>
              <w:adjustRightInd w:val="0"/>
              <w:spacing w:after="0" w:line="360" w:lineRule="auto"/>
              <w:jc w:val="both"/>
              <w:rPr>
                <w:rFonts w:asciiTheme="minorHAnsi" w:hAnsiTheme="minorHAnsi" w:cstheme="minorHAnsi"/>
                <w:b/>
                <w:sz w:val="18"/>
                <w:szCs w:val="18"/>
              </w:rPr>
            </w:pPr>
          </w:p>
          <w:p w:rsidR="00E2388F" w:rsidRPr="004F608C" w:rsidP="004B23C3">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E2388F" w:rsidRPr="004F608C" w:rsidP="00E2388F">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Design the applications and create high level and low level documentations.</w:t>
            </w:r>
          </w:p>
          <w:p w:rsidR="00E2388F" w:rsidRPr="004F608C" w:rsidP="00E2388F">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 xml:space="preserve">Involved in gathering </w:t>
            </w:r>
            <w:r w:rsidRPr="004F608C" w:rsidR="00473630">
              <w:rPr>
                <w:rFonts w:asciiTheme="minorHAnsi" w:hAnsiTheme="minorHAnsi" w:cstheme="minorHAnsi"/>
                <w:sz w:val="18"/>
                <w:szCs w:val="18"/>
              </w:rPr>
              <w:t>information from product owner</w:t>
            </w:r>
            <w:r w:rsidRPr="004F608C">
              <w:rPr>
                <w:rFonts w:asciiTheme="minorHAnsi" w:hAnsiTheme="minorHAnsi" w:cstheme="minorHAnsi"/>
                <w:sz w:val="18"/>
                <w:szCs w:val="18"/>
              </w:rPr>
              <w:t>. Resolve dependencies from other teams.</w:t>
            </w:r>
          </w:p>
          <w:p w:rsidR="00E2388F" w:rsidRPr="004F608C" w:rsidP="00E2388F">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Writing junit test cases.</w:t>
            </w:r>
          </w:p>
          <w:p w:rsidR="00E2388F" w:rsidRPr="004F608C" w:rsidP="00E2388F">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Involved in coding and bug fixing</w:t>
            </w:r>
          </w:p>
          <w:p w:rsidR="00E2388F" w:rsidRPr="004F608C" w:rsidP="00E2388F">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JAVA-8, Spring, </w:t>
            </w:r>
            <w:r w:rsidRPr="004F608C" w:rsidR="00DA0E0B">
              <w:rPr>
                <w:rFonts w:asciiTheme="minorHAnsi" w:hAnsiTheme="minorHAnsi" w:cstheme="minorHAnsi"/>
                <w:sz w:val="18"/>
                <w:szCs w:val="18"/>
              </w:rPr>
              <w:t xml:space="preserve">hibernate </w:t>
            </w:r>
            <w:r w:rsidRPr="004F608C">
              <w:rPr>
                <w:rFonts w:asciiTheme="minorHAnsi" w:hAnsiTheme="minorHAnsi" w:cstheme="minorHAnsi"/>
                <w:sz w:val="18"/>
                <w:szCs w:val="18"/>
              </w:rPr>
              <w:t xml:space="preserve">, </w:t>
            </w:r>
            <w:r w:rsidRPr="004F608C" w:rsidR="00DA0E0B">
              <w:rPr>
                <w:rFonts w:asciiTheme="minorHAnsi" w:hAnsiTheme="minorHAnsi" w:cstheme="minorHAnsi"/>
                <w:sz w:val="18"/>
                <w:szCs w:val="18"/>
              </w:rPr>
              <w:t>oracle</w:t>
            </w:r>
            <w:r w:rsidRPr="004F608C">
              <w:rPr>
                <w:rFonts w:asciiTheme="minorHAnsi" w:hAnsiTheme="minorHAnsi" w:cstheme="minorHAnsi"/>
                <w:sz w:val="18"/>
                <w:szCs w:val="18"/>
              </w:rPr>
              <w:t xml:space="preserve">, </w:t>
            </w:r>
            <w:r w:rsidRPr="004F608C" w:rsidR="00473630">
              <w:rPr>
                <w:rFonts w:asciiTheme="minorHAnsi" w:hAnsiTheme="minorHAnsi" w:cstheme="minorHAnsi"/>
                <w:sz w:val="18"/>
                <w:szCs w:val="18"/>
              </w:rPr>
              <w:t xml:space="preserve">WebLogic </w:t>
            </w:r>
            <w:r w:rsidRPr="004F608C">
              <w:rPr>
                <w:rFonts w:asciiTheme="minorHAnsi" w:hAnsiTheme="minorHAnsi" w:cstheme="minorHAnsi"/>
                <w:sz w:val="18"/>
                <w:szCs w:val="18"/>
              </w:rPr>
              <w:t xml:space="preserve">,Rest web Services, micro </w:t>
            </w:r>
            <w:r w:rsidRPr="004F608C" w:rsidR="00473630">
              <w:rPr>
                <w:rFonts w:asciiTheme="minorHAnsi" w:hAnsiTheme="minorHAnsi" w:cstheme="minorHAnsi"/>
                <w:sz w:val="18"/>
                <w:szCs w:val="18"/>
              </w:rPr>
              <w:t>service, junit</w:t>
            </w:r>
          </w:p>
          <w:p w:rsidR="00E2388F" w:rsidRPr="004F608C" w:rsidP="00C21624">
            <w:pPr>
              <w:widowControl w:val="0"/>
              <w:autoSpaceDE w:val="0"/>
              <w:autoSpaceDN w:val="0"/>
              <w:adjustRightInd w:val="0"/>
              <w:spacing w:after="0" w:line="240" w:lineRule="auto"/>
              <w:ind w:left="720"/>
              <w:jc w:val="both"/>
              <w:rPr>
                <w:rFonts w:asciiTheme="minorHAnsi" w:hAnsiTheme="minorHAnsi" w:cstheme="minorHAnsi"/>
                <w:b/>
                <w:sz w:val="18"/>
                <w:szCs w:val="18"/>
                <w:u w:val="single"/>
              </w:rPr>
            </w:pPr>
          </w:p>
          <w:p w:rsidR="00E2388F" w:rsidRPr="004F608C" w:rsidP="00A76D58">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E2388F" w:rsidRPr="004F608C" w:rsidP="00A76D58">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4B23C3" w:rsidRPr="004F608C" w:rsidP="00A76D58">
            <w:pPr>
              <w:widowControl w:val="0"/>
              <w:autoSpaceDE w:val="0"/>
              <w:autoSpaceDN w:val="0"/>
              <w:adjustRightInd w:val="0"/>
              <w:spacing w:after="0" w:line="240" w:lineRule="auto"/>
              <w:jc w:val="both"/>
              <w:rPr>
                <w:rFonts w:asciiTheme="minorHAnsi" w:hAnsiTheme="minorHAnsi" w:cstheme="minorHAnsi"/>
                <w:b/>
                <w:sz w:val="18"/>
                <w:szCs w:val="18"/>
                <w:shd w:val="clear" w:color="auto" w:fill="D9D9D9" w:themeFill="background1" w:themeFillShade="D9"/>
              </w:rPr>
            </w:pPr>
          </w:p>
          <w:p w:rsidR="00A76D58" w:rsidRPr="004F608C" w:rsidP="00A76D58">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3</w:t>
            </w:r>
            <w:r w:rsidRPr="004F608C">
              <w:rPr>
                <w:rFonts w:asciiTheme="minorHAnsi" w:hAnsiTheme="minorHAnsi" w:cstheme="minorHAnsi"/>
                <w:b/>
                <w:sz w:val="18"/>
                <w:szCs w:val="18"/>
                <w:shd w:val="clear" w:color="auto" w:fill="D9D9D9" w:themeFill="background1" w:themeFillShade="D9"/>
              </w:rPr>
              <w:t>:</w:t>
            </w:r>
          </w:p>
          <w:p w:rsidR="00A76D58" w:rsidRPr="004F608C" w:rsidP="00A76D58">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A76D58" w:rsidRPr="004F608C" w:rsidP="006A227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Project Name        : </w:t>
            </w:r>
            <w:r w:rsidRPr="004F608C" w:rsidR="008C1995">
              <w:rPr>
                <w:rFonts w:asciiTheme="minorHAnsi" w:hAnsiTheme="minorHAnsi" w:cstheme="minorHAnsi"/>
                <w:b/>
                <w:sz w:val="18"/>
                <w:szCs w:val="18"/>
              </w:rPr>
              <w:t>ZYMENET</w:t>
            </w:r>
          </w:p>
          <w:p w:rsidR="00A76D58" w:rsidRPr="004F608C" w:rsidP="006A227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Client                     : </w:t>
            </w:r>
            <w:r w:rsidRPr="004F608C" w:rsidR="008C1995">
              <w:rPr>
                <w:rFonts w:asciiTheme="minorHAnsi" w:hAnsiTheme="minorHAnsi" w:cstheme="minorHAnsi"/>
                <w:b/>
                <w:sz w:val="18"/>
                <w:szCs w:val="18"/>
              </w:rPr>
              <w:t>ZYME</w:t>
            </w:r>
          </w:p>
          <w:p w:rsidR="00A76D58" w:rsidRPr="004F608C" w:rsidP="006A227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847498" w:rsidRPr="004F608C" w:rsidP="006C451A">
            <w:pPr>
              <w:pStyle w:val="ListParagraph"/>
              <w:numPr>
                <w:ilvl w:val="0"/>
                <w:numId w:val="19"/>
              </w:numPr>
              <w:jc w:val="both"/>
              <w:rPr>
                <w:rFonts w:asciiTheme="minorHAnsi" w:hAnsiTheme="minorHAnsi" w:cstheme="minorHAnsi"/>
                <w:sz w:val="18"/>
                <w:szCs w:val="18"/>
              </w:rPr>
            </w:pPr>
            <w:r w:rsidRPr="004F608C">
              <w:rPr>
                <w:rFonts w:asciiTheme="minorHAnsi" w:hAnsiTheme="minorHAnsi" w:cstheme="minorHAnsi"/>
                <w:sz w:val="18"/>
                <w:szCs w:val="18"/>
              </w:rPr>
              <w:t>Z</w:t>
            </w:r>
            <w:r w:rsidRPr="004F608C" w:rsidR="005E267B">
              <w:rPr>
                <w:rFonts w:asciiTheme="minorHAnsi" w:hAnsiTheme="minorHAnsi" w:cstheme="minorHAnsi"/>
                <w:sz w:val="18"/>
                <w:szCs w:val="18"/>
              </w:rPr>
              <w:t>ymenet is the product of</w:t>
            </w:r>
            <w:r w:rsidRPr="004F608C">
              <w:rPr>
                <w:rFonts w:asciiTheme="minorHAnsi" w:hAnsiTheme="minorHAnsi" w:cstheme="minorHAnsi"/>
                <w:sz w:val="18"/>
                <w:szCs w:val="18"/>
              </w:rPr>
              <w:t xml:space="preserve"> zyme to manage notifica</w:t>
            </w:r>
            <w:r w:rsidRPr="004F608C">
              <w:rPr>
                <w:rFonts w:asciiTheme="minorHAnsi" w:hAnsiTheme="minorHAnsi" w:cstheme="minorHAnsi"/>
                <w:sz w:val="18"/>
                <w:szCs w:val="18"/>
              </w:rPr>
              <w:t>tion service and helps generate reports for client</w:t>
            </w:r>
          </w:p>
          <w:p w:rsidR="00847498" w:rsidRPr="004F608C" w:rsidP="00314716">
            <w:pPr>
              <w:pStyle w:val="ListParagraph"/>
              <w:numPr>
                <w:ilvl w:val="0"/>
                <w:numId w:val="19"/>
              </w:numPr>
              <w:jc w:val="both"/>
              <w:rPr>
                <w:rFonts w:asciiTheme="minorHAnsi" w:hAnsiTheme="minorHAnsi" w:cstheme="minorHAnsi"/>
                <w:sz w:val="18"/>
                <w:szCs w:val="18"/>
              </w:rPr>
            </w:pPr>
            <w:r w:rsidRPr="004F608C">
              <w:rPr>
                <w:rFonts w:asciiTheme="minorHAnsi" w:hAnsiTheme="minorHAnsi" w:cstheme="minorHAnsi"/>
                <w:sz w:val="18"/>
                <w:szCs w:val="18"/>
              </w:rPr>
              <w:t>Caefe :</w:t>
            </w:r>
            <w:r w:rsidRPr="004F608C" w:rsidR="009B642A">
              <w:rPr>
                <w:rFonts w:asciiTheme="minorHAnsi" w:hAnsiTheme="minorHAnsi" w:cstheme="minorHAnsi"/>
                <w:sz w:val="18"/>
                <w:szCs w:val="18"/>
              </w:rPr>
              <w:t xml:space="preserve"> </w:t>
            </w:r>
            <w:r w:rsidRPr="004F608C" w:rsidR="001F28BB">
              <w:rPr>
                <w:rFonts w:asciiTheme="minorHAnsi" w:hAnsiTheme="minorHAnsi" w:cstheme="minorHAnsi"/>
                <w:sz w:val="18"/>
                <w:szCs w:val="18"/>
              </w:rPr>
              <w:t xml:space="preserve">It is </w:t>
            </w:r>
            <w:r w:rsidRPr="004F608C">
              <w:rPr>
                <w:rFonts w:asciiTheme="minorHAnsi" w:hAnsiTheme="minorHAnsi" w:cstheme="minorHAnsi"/>
                <w:sz w:val="18"/>
                <w:szCs w:val="18"/>
              </w:rPr>
              <w:t xml:space="preserve">calendar used to manage notification for  </w:t>
            </w:r>
            <w:r w:rsidRPr="004F608C" w:rsidR="009B642A">
              <w:rPr>
                <w:rFonts w:asciiTheme="minorHAnsi" w:hAnsiTheme="minorHAnsi" w:cstheme="minorHAnsi"/>
                <w:sz w:val="18"/>
                <w:szCs w:val="18"/>
              </w:rPr>
              <w:t>overdue.</w:t>
            </w:r>
          </w:p>
          <w:p w:rsidR="009B642A" w:rsidRPr="004F608C" w:rsidP="00314716">
            <w:pPr>
              <w:pStyle w:val="ListParagraph"/>
              <w:numPr>
                <w:ilvl w:val="0"/>
                <w:numId w:val="19"/>
              </w:numPr>
              <w:jc w:val="both"/>
              <w:rPr>
                <w:rFonts w:asciiTheme="minorHAnsi" w:hAnsiTheme="minorHAnsi" w:cstheme="minorHAnsi"/>
                <w:sz w:val="18"/>
                <w:szCs w:val="18"/>
              </w:rPr>
            </w:pPr>
            <w:r w:rsidRPr="004F608C">
              <w:rPr>
                <w:rFonts w:asciiTheme="minorHAnsi" w:hAnsiTheme="minorHAnsi" w:cstheme="minorHAnsi"/>
                <w:sz w:val="18"/>
                <w:szCs w:val="18"/>
              </w:rPr>
              <w:t>FF</w:t>
            </w:r>
            <w:r w:rsidRPr="004F608C" w:rsidR="00847498">
              <w:rPr>
                <w:rFonts w:asciiTheme="minorHAnsi" w:hAnsiTheme="minorHAnsi" w:cstheme="minorHAnsi"/>
                <w:sz w:val="18"/>
                <w:szCs w:val="18"/>
              </w:rPr>
              <w:t>R: Zyme processed all sales ,</w:t>
            </w:r>
            <w:r w:rsidRPr="004F608C">
              <w:rPr>
                <w:rFonts w:asciiTheme="minorHAnsi" w:hAnsiTheme="minorHAnsi" w:cstheme="minorHAnsi"/>
                <w:sz w:val="18"/>
                <w:szCs w:val="18"/>
              </w:rPr>
              <w:t xml:space="preserve">inventory </w:t>
            </w:r>
            <w:r w:rsidRPr="004F608C" w:rsidR="00847498">
              <w:rPr>
                <w:rFonts w:asciiTheme="minorHAnsi" w:hAnsiTheme="minorHAnsi" w:cstheme="minorHAnsi"/>
                <w:sz w:val="18"/>
                <w:szCs w:val="18"/>
              </w:rPr>
              <w:t>and shipments</w:t>
            </w:r>
            <w:r w:rsidRPr="004F608C">
              <w:rPr>
                <w:rFonts w:asciiTheme="minorHAnsi" w:hAnsiTheme="minorHAnsi" w:cstheme="minorHAnsi"/>
                <w:sz w:val="18"/>
                <w:szCs w:val="18"/>
              </w:rPr>
              <w:t xml:space="preserve"> information of a clients and send a successfully notification processed file </w:t>
            </w:r>
          </w:p>
          <w:p w:rsidR="00513C53" w:rsidRPr="004F608C" w:rsidP="00682B70">
            <w:pPr>
              <w:pStyle w:val="ListParagraph"/>
              <w:numPr>
                <w:ilvl w:val="0"/>
                <w:numId w:val="19"/>
              </w:numPr>
              <w:jc w:val="both"/>
              <w:rPr>
                <w:rFonts w:asciiTheme="minorHAnsi" w:hAnsiTheme="minorHAnsi" w:cstheme="minorHAnsi"/>
                <w:sz w:val="18"/>
                <w:szCs w:val="18"/>
              </w:rPr>
            </w:pPr>
            <w:r w:rsidRPr="004F608C">
              <w:rPr>
                <w:rFonts w:asciiTheme="minorHAnsi" w:hAnsiTheme="minorHAnsi" w:cstheme="minorHAnsi"/>
                <w:sz w:val="18"/>
                <w:szCs w:val="18"/>
              </w:rPr>
              <w:t>Monthly summery report: send aggregated information for a monthly report.</w:t>
            </w:r>
          </w:p>
          <w:p w:rsidR="00A76D58" w:rsidRPr="004F608C" w:rsidP="00A76D58">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A76D58" w:rsidRPr="004F608C" w:rsidP="007D0C60">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Design the high level and low level documents</w:t>
            </w:r>
            <w:r w:rsidRPr="004F608C" w:rsidR="006F2EF9">
              <w:rPr>
                <w:rFonts w:asciiTheme="minorHAnsi" w:hAnsiTheme="minorHAnsi" w:cstheme="minorHAnsi"/>
                <w:sz w:val="18"/>
                <w:szCs w:val="18"/>
              </w:rPr>
              <w:t>.</w:t>
            </w:r>
          </w:p>
          <w:p w:rsidR="009B642A" w:rsidRPr="004F608C" w:rsidP="007D0C60">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Involved in gathering information from product manager. Resolve dependencies from other teams.</w:t>
            </w:r>
          </w:p>
          <w:p w:rsidR="004730A0" w:rsidRPr="004F608C" w:rsidP="007D0C60">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Writing junit test cases.</w:t>
            </w:r>
          </w:p>
          <w:p w:rsidR="00A76D58" w:rsidRPr="004F608C" w:rsidP="00435943">
            <w:pPr>
              <w:pStyle w:val="ListParagraph"/>
              <w:widowControl w:val="0"/>
              <w:numPr>
                <w:ilvl w:val="0"/>
                <w:numId w:val="19"/>
              </w:numPr>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sz w:val="18"/>
                <w:szCs w:val="18"/>
              </w:rPr>
              <w:t>Involved in coding and bug fixing</w:t>
            </w:r>
          </w:p>
          <w:p w:rsidR="00A76D58" w:rsidRPr="004F608C" w:rsidP="006A2272">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w:t>
            </w:r>
            <w:r w:rsidRPr="004F608C" w:rsidR="005E267B">
              <w:rPr>
                <w:rFonts w:asciiTheme="minorHAnsi" w:hAnsiTheme="minorHAnsi" w:cstheme="minorHAnsi"/>
                <w:b/>
                <w:sz w:val="18"/>
                <w:szCs w:val="18"/>
              </w:rPr>
              <w:t xml:space="preserve"> and technologies</w:t>
            </w:r>
            <w:r w:rsidRPr="004F608C">
              <w:rPr>
                <w:rFonts w:asciiTheme="minorHAnsi" w:hAnsiTheme="minorHAnsi" w:cstheme="minorHAnsi"/>
                <w:b/>
                <w:sz w:val="18"/>
                <w:szCs w:val="18"/>
              </w:rPr>
              <w:t>:</w:t>
            </w:r>
            <w:r w:rsidRPr="004F608C" w:rsidR="009B642A">
              <w:rPr>
                <w:rFonts w:asciiTheme="minorHAnsi" w:hAnsiTheme="minorHAnsi" w:cstheme="minorHAnsi"/>
                <w:sz w:val="18"/>
                <w:szCs w:val="18"/>
              </w:rPr>
              <w:t xml:space="preserve"> JAVA-8</w:t>
            </w:r>
            <w:r w:rsidRPr="004F608C">
              <w:rPr>
                <w:rFonts w:asciiTheme="minorHAnsi" w:hAnsiTheme="minorHAnsi" w:cstheme="minorHAnsi"/>
                <w:sz w:val="18"/>
                <w:szCs w:val="18"/>
              </w:rPr>
              <w:t>, Spring</w:t>
            </w:r>
            <w:r w:rsidRPr="004F608C" w:rsidR="0008234D">
              <w:rPr>
                <w:rFonts w:asciiTheme="minorHAnsi" w:hAnsiTheme="minorHAnsi" w:cstheme="minorHAnsi"/>
                <w:sz w:val="18"/>
                <w:szCs w:val="18"/>
              </w:rPr>
              <w:t xml:space="preserve"> Boot, </w:t>
            </w:r>
            <w:r w:rsidRPr="004F608C" w:rsidR="009B642A">
              <w:rPr>
                <w:rFonts w:asciiTheme="minorHAnsi" w:hAnsiTheme="minorHAnsi" w:cstheme="minorHAnsi"/>
                <w:sz w:val="18"/>
                <w:szCs w:val="18"/>
              </w:rPr>
              <w:t>JPA,MYBAT</w:t>
            </w:r>
            <w:r w:rsidRPr="004F608C" w:rsidR="009F4C6B">
              <w:rPr>
                <w:rFonts w:asciiTheme="minorHAnsi" w:hAnsiTheme="minorHAnsi" w:cstheme="minorHAnsi"/>
                <w:sz w:val="18"/>
                <w:szCs w:val="18"/>
              </w:rPr>
              <w:t>I</w:t>
            </w:r>
            <w:r w:rsidRPr="004F608C" w:rsidR="009B642A">
              <w:rPr>
                <w:rFonts w:asciiTheme="minorHAnsi" w:hAnsiTheme="minorHAnsi" w:cstheme="minorHAnsi"/>
                <w:sz w:val="18"/>
                <w:szCs w:val="18"/>
              </w:rPr>
              <w:t>CS</w:t>
            </w:r>
            <w:r w:rsidRPr="004F608C" w:rsidR="0008234D">
              <w:rPr>
                <w:rFonts w:asciiTheme="minorHAnsi" w:hAnsiTheme="minorHAnsi" w:cstheme="minorHAnsi"/>
                <w:sz w:val="18"/>
                <w:szCs w:val="18"/>
              </w:rPr>
              <w:t xml:space="preserve">, </w:t>
            </w:r>
            <w:r w:rsidRPr="004F608C" w:rsidR="004730A0">
              <w:rPr>
                <w:rFonts w:asciiTheme="minorHAnsi" w:hAnsiTheme="minorHAnsi" w:cstheme="minorHAnsi"/>
                <w:sz w:val="18"/>
                <w:szCs w:val="18"/>
              </w:rPr>
              <w:t>MySQL</w:t>
            </w:r>
            <w:r w:rsidRPr="004F608C">
              <w:rPr>
                <w:rFonts w:asciiTheme="minorHAnsi" w:hAnsiTheme="minorHAnsi" w:cstheme="minorHAnsi"/>
                <w:sz w:val="18"/>
                <w:szCs w:val="18"/>
              </w:rPr>
              <w:t xml:space="preserve">, </w:t>
            </w:r>
            <w:r w:rsidRPr="004F608C" w:rsidR="009B642A">
              <w:rPr>
                <w:rFonts w:asciiTheme="minorHAnsi" w:hAnsiTheme="minorHAnsi" w:cstheme="minorHAnsi"/>
                <w:sz w:val="18"/>
                <w:szCs w:val="18"/>
              </w:rPr>
              <w:t>Tomcat 8.0,</w:t>
            </w:r>
            <w:r w:rsidRPr="004F608C" w:rsidR="00C725C0">
              <w:rPr>
                <w:rFonts w:asciiTheme="minorHAnsi" w:hAnsiTheme="minorHAnsi" w:cstheme="minorHAnsi"/>
                <w:sz w:val="18"/>
                <w:szCs w:val="18"/>
              </w:rPr>
              <w:t xml:space="preserve">ActiveMQ,Rest web </w:t>
            </w:r>
            <w:r w:rsidRPr="004F608C" w:rsidR="00DA38DE">
              <w:rPr>
                <w:rFonts w:asciiTheme="minorHAnsi" w:hAnsiTheme="minorHAnsi" w:cstheme="minorHAnsi"/>
                <w:sz w:val="18"/>
                <w:szCs w:val="18"/>
              </w:rPr>
              <w:t>Services, micro service</w:t>
            </w:r>
            <w:r w:rsidRPr="004F608C" w:rsidR="00847498">
              <w:rPr>
                <w:rFonts w:asciiTheme="minorHAnsi" w:hAnsiTheme="minorHAnsi" w:cstheme="minorHAnsi"/>
                <w:sz w:val="18"/>
                <w:szCs w:val="18"/>
              </w:rPr>
              <w:t>,junit</w:t>
            </w:r>
          </w:p>
          <w:p w:rsidR="009C0261" w:rsidRPr="004F608C" w:rsidP="006A2272">
            <w:pPr>
              <w:widowControl w:val="0"/>
              <w:autoSpaceDE w:val="0"/>
              <w:autoSpaceDN w:val="0"/>
              <w:adjustRightInd w:val="0"/>
              <w:spacing w:after="0"/>
              <w:jc w:val="both"/>
              <w:rPr>
                <w:rFonts w:asciiTheme="minorHAnsi" w:hAnsiTheme="minorHAnsi" w:cstheme="minorHAnsi"/>
                <w:sz w:val="18"/>
                <w:szCs w:val="18"/>
              </w:rPr>
            </w:pPr>
          </w:p>
          <w:p w:rsidR="009C0261" w:rsidRPr="004F608C" w:rsidP="009C0261">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4</w:t>
            </w:r>
            <w:r w:rsidRPr="004F608C">
              <w:rPr>
                <w:rFonts w:asciiTheme="minorHAnsi" w:hAnsiTheme="minorHAnsi" w:cstheme="minorHAnsi"/>
                <w:b/>
                <w:sz w:val="18"/>
                <w:szCs w:val="18"/>
                <w:shd w:val="clear" w:color="auto" w:fill="D9D9D9" w:themeFill="background1" w:themeFillShade="D9"/>
              </w:rPr>
              <w:t>:</w:t>
            </w:r>
          </w:p>
          <w:p w:rsidR="009C0261" w:rsidRPr="004F608C" w:rsidP="009C0261">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Project Name        : TND</w:t>
            </w: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Client                     : </w:t>
            </w:r>
            <w:r w:rsidRPr="004F608C">
              <w:rPr>
                <w:rFonts w:eastAsia="Arial" w:asciiTheme="minorHAnsi" w:hAnsiTheme="minorHAnsi" w:cstheme="minorHAnsi"/>
                <w:color w:val="000000"/>
                <w:sz w:val="18"/>
                <w:szCs w:val="18"/>
              </w:rPr>
              <w:t>NBN(From Alcatel lucent)</w:t>
            </w: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9C0261" w:rsidRPr="004F608C" w:rsidP="009C0261">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sz w:val="18"/>
                <w:szCs w:val="18"/>
              </w:rPr>
              <w:t>TND(Test and Diagnostics).This project is responsible for test and diagnostics(SMP) for different network system like AMS,SAM,NAC. Here different tests are available like NTD,UNIV,LMT,LQD,NBLT,SELT,LSD,PRODUCT TEST to test different north bound system</w:t>
            </w:r>
          </w:p>
          <w:p w:rsidR="009C0261" w:rsidRPr="004F608C" w:rsidP="009C0261">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eastAsia="Arial" w:asciiTheme="minorHAnsi" w:hAnsiTheme="minorHAnsi" w:cstheme="minorHAnsi"/>
                <w:color w:val="000000"/>
                <w:sz w:val="18"/>
                <w:szCs w:val="18"/>
              </w:rPr>
              <w:t>Involved in writing callback listener api and developed LQD(short running and Long Running),get Test by model builder and overlay builder.</w:t>
            </w:r>
          </w:p>
          <w:p w:rsidR="009C0261" w:rsidRPr="004F608C" w:rsidP="006A2272">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w:t>
            </w:r>
            <w:r w:rsidRPr="004F608C">
              <w:rPr>
                <w:rFonts w:eastAsia="Arial" w:asciiTheme="minorHAnsi" w:hAnsiTheme="minorHAnsi" w:cstheme="minorHAnsi"/>
                <w:color w:val="000000"/>
                <w:sz w:val="18"/>
                <w:szCs w:val="18"/>
              </w:rPr>
              <w:t>Java,spring,hibernate,workflow-builder,model-builder,overlay-builder</w:t>
            </w:r>
            <w:r w:rsidRPr="004F608C">
              <w:rPr>
                <w:rFonts w:asciiTheme="minorHAnsi" w:hAnsiTheme="minorHAnsi" w:cstheme="minorHAnsi"/>
                <w:sz w:val="18"/>
                <w:szCs w:val="18"/>
              </w:rPr>
              <w:t xml:space="preserve"> </w:t>
            </w:r>
          </w:p>
          <w:p w:rsidR="009C0261" w:rsidRPr="004F608C" w:rsidP="006A2272">
            <w:pPr>
              <w:widowControl w:val="0"/>
              <w:autoSpaceDE w:val="0"/>
              <w:autoSpaceDN w:val="0"/>
              <w:adjustRightInd w:val="0"/>
              <w:spacing w:after="0"/>
              <w:jc w:val="both"/>
              <w:rPr>
                <w:rFonts w:asciiTheme="minorHAnsi" w:hAnsiTheme="minorHAnsi" w:cstheme="minorHAnsi"/>
                <w:sz w:val="18"/>
                <w:szCs w:val="18"/>
              </w:rPr>
            </w:pPr>
          </w:p>
          <w:p w:rsidR="009C0261" w:rsidRPr="004F608C" w:rsidP="006A2272">
            <w:pPr>
              <w:widowControl w:val="0"/>
              <w:autoSpaceDE w:val="0"/>
              <w:autoSpaceDN w:val="0"/>
              <w:adjustRightInd w:val="0"/>
              <w:spacing w:after="0"/>
              <w:jc w:val="both"/>
              <w:rPr>
                <w:rFonts w:asciiTheme="minorHAnsi" w:hAnsiTheme="minorHAnsi" w:cstheme="minorHAnsi"/>
                <w:sz w:val="18"/>
                <w:szCs w:val="18"/>
              </w:rPr>
            </w:pPr>
          </w:p>
          <w:p w:rsidR="009C0261" w:rsidRPr="004F608C" w:rsidP="009C0261">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5</w:t>
            </w:r>
            <w:r w:rsidRPr="004F608C">
              <w:rPr>
                <w:rFonts w:asciiTheme="minorHAnsi" w:hAnsiTheme="minorHAnsi" w:cstheme="minorHAnsi"/>
                <w:b/>
                <w:sz w:val="18"/>
                <w:szCs w:val="18"/>
                <w:shd w:val="clear" w:color="auto" w:fill="D9D9D9" w:themeFill="background1" w:themeFillShade="D9"/>
              </w:rPr>
              <w:t>:</w:t>
            </w:r>
          </w:p>
          <w:p w:rsidR="009C0261" w:rsidRPr="004F608C" w:rsidP="009C0261">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Project Name        : TRAVELSENSE</w:t>
            </w: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Client                     : </w:t>
            </w:r>
            <w:r w:rsidRPr="004F608C">
              <w:rPr>
                <w:rFonts w:eastAsia="Arial" w:asciiTheme="minorHAnsi" w:hAnsiTheme="minorHAnsi" w:cstheme="minorHAnsi"/>
                <w:color w:val="000000"/>
                <w:sz w:val="18"/>
                <w:szCs w:val="18"/>
              </w:rPr>
              <w:t>ADARA</w:t>
            </w:r>
            <w:r w:rsidRPr="004F608C">
              <w:rPr>
                <w:rFonts w:asciiTheme="minorHAnsi" w:hAnsiTheme="minorHAnsi" w:cstheme="minorHAnsi"/>
                <w:b/>
                <w:sz w:val="18"/>
                <w:szCs w:val="18"/>
              </w:rPr>
              <w:t xml:space="preserve"> (From Neev technologies)</w:t>
            </w:r>
          </w:p>
          <w:p w:rsidR="009C0261" w:rsidRPr="004F608C" w:rsidP="009C0261">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510DC2" w:rsidRPr="004F608C" w:rsidP="009C0261">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sz w:val="18"/>
                <w:szCs w:val="18"/>
              </w:rPr>
              <w:t>Travel Sense</w:t>
            </w:r>
            <w:r w:rsidRPr="004F608C">
              <w:rPr>
                <w:rFonts w:asciiTheme="minorHAnsi" w:hAnsiTheme="minorHAnsi" w:cstheme="minorHAnsi"/>
                <w:sz w:val="18"/>
                <w:szCs w:val="18"/>
              </w:rPr>
              <w:t xml:space="preserve"> is Adara self-serve on boarding and reporting platform for local hotel properties. The goal is this product is to help scale our business with local hotel properties more efficiently</w:t>
            </w:r>
            <w:r w:rsidRPr="004F608C">
              <w:rPr>
                <w:rFonts w:asciiTheme="minorHAnsi" w:hAnsiTheme="minorHAnsi" w:cstheme="minorHAnsi"/>
                <w:b/>
                <w:sz w:val="18"/>
                <w:szCs w:val="18"/>
              </w:rPr>
              <w:t xml:space="preserve"> </w:t>
            </w:r>
          </w:p>
          <w:p w:rsidR="00510DC2" w:rsidRPr="004F608C" w:rsidP="00510DC2">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510DC2" w:rsidRPr="004F608C" w:rsidP="00510DC2">
            <w:pPr>
              <w:pStyle w:val="ListParagraph"/>
              <w:widowControl w:val="0"/>
              <w:numPr>
                <w:ilvl w:val="0"/>
                <w:numId w:val="28"/>
              </w:numPr>
              <w:autoSpaceDE w:val="0"/>
              <w:autoSpaceDN w:val="0"/>
              <w:adjustRightInd w:val="0"/>
              <w:spacing w:after="0" w:line="360" w:lineRule="auto"/>
              <w:jc w:val="both"/>
              <w:rPr>
                <w:rFonts w:asciiTheme="minorHAnsi" w:hAnsiTheme="minorHAnsi" w:cstheme="minorHAnsi"/>
                <w:sz w:val="18"/>
                <w:szCs w:val="18"/>
              </w:rPr>
            </w:pPr>
            <w:r w:rsidRPr="004F608C">
              <w:rPr>
                <w:rFonts w:asciiTheme="minorHAnsi" w:hAnsiTheme="minorHAnsi" w:cstheme="minorHAnsi"/>
                <w:sz w:val="18"/>
                <w:szCs w:val="18"/>
              </w:rPr>
              <w:t>Project set up in different environments(DEV, QA, Prod) Design DB and modules, write REST web services</w:t>
            </w:r>
          </w:p>
          <w:p w:rsidR="00510DC2" w:rsidRPr="004F608C" w:rsidP="00510DC2">
            <w:pPr>
              <w:pStyle w:val="ResumeBulletPoints"/>
              <w:numPr>
                <w:ilvl w:val="0"/>
                <w:numId w:val="28"/>
              </w:numPr>
              <w:spacing w:after="0"/>
              <w:rPr>
                <w:rFonts w:asciiTheme="minorHAnsi" w:hAnsiTheme="minorHAnsi" w:cstheme="minorHAnsi"/>
                <w:sz w:val="18"/>
                <w:szCs w:val="18"/>
              </w:rPr>
            </w:pPr>
            <w:r w:rsidRPr="004F608C">
              <w:rPr>
                <w:rFonts w:asciiTheme="minorHAnsi" w:hAnsiTheme="minorHAnsi" w:cstheme="minorHAnsi"/>
                <w:sz w:val="18"/>
                <w:szCs w:val="18"/>
              </w:rPr>
              <w:t>Modularize the functionalities; create models, controllers, services and Utilities functions for that.</w:t>
            </w:r>
          </w:p>
          <w:p w:rsidR="00510DC2" w:rsidRPr="004F608C" w:rsidP="00510DC2">
            <w:pPr>
              <w:pStyle w:val="ResumeBulletPoints"/>
              <w:numPr>
                <w:ilvl w:val="0"/>
                <w:numId w:val="28"/>
              </w:numPr>
              <w:spacing w:after="0"/>
              <w:rPr>
                <w:rFonts w:asciiTheme="minorHAnsi" w:hAnsiTheme="minorHAnsi" w:cstheme="minorHAnsi"/>
                <w:sz w:val="18"/>
                <w:szCs w:val="18"/>
              </w:rPr>
            </w:pPr>
            <w:r w:rsidRPr="004F608C">
              <w:rPr>
                <w:rFonts w:asciiTheme="minorHAnsi" w:hAnsiTheme="minorHAnsi" w:cstheme="minorHAnsi"/>
                <w:sz w:val="18"/>
                <w:szCs w:val="18"/>
              </w:rPr>
              <w:t xml:space="preserve">List down all required screens and flow, create tasks </w:t>
            </w:r>
          </w:p>
          <w:p w:rsidR="00510DC2" w:rsidRPr="004F608C" w:rsidP="00510DC2">
            <w:pPr>
              <w:pStyle w:val="ResumeBulletPoints"/>
              <w:numPr>
                <w:ilvl w:val="0"/>
                <w:numId w:val="28"/>
              </w:numPr>
              <w:spacing w:after="0"/>
              <w:rPr>
                <w:rFonts w:asciiTheme="minorHAnsi" w:hAnsiTheme="minorHAnsi" w:cstheme="minorHAnsi"/>
                <w:sz w:val="18"/>
                <w:szCs w:val="18"/>
              </w:rPr>
            </w:pPr>
            <w:r w:rsidRPr="004F608C">
              <w:rPr>
                <w:rFonts w:asciiTheme="minorHAnsi" w:hAnsiTheme="minorHAnsi" w:cstheme="minorHAnsi"/>
                <w:sz w:val="18"/>
                <w:szCs w:val="18"/>
              </w:rPr>
              <w:t>Code review on regular basis to make the code optimized, modularized and reusable.</w:t>
            </w:r>
          </w:p>
          <w:p w:rsidR="00510DC2" w:rsidRPr="004F608C" w:rsidP="00510DC2">
            <w:pPr>
              <w:pStyle w:val="ResumeBulletPoints"/>
              <w:numPr>
                <w:ilvl w:val="0"/>
                <w:numId w:val="28"/>
              </w:numPr>
              <w:spacing w:after="0"/>
              <w:rPr>
                <w:rFonts w:asciiTheme="minorHAnsi" w:hAnsiTheme="minorHAnsi" w:cstheme="minorHAnsi"/>
                <w:sz w:val="18"/>
                <w:szCs w:val="18"/>
              </w:rPr>
            </w:pPr>
            <w:r w:rsidRPr="004F608C">
              <w:rPr>
                <w:rFonts w:asciiTheme="minorHAnsi" w:hAnsiTheme="minorHAnsi" w:cstheme="minorHAnsi"/>
                <w:sz w:val="18"/>
                <w:szCs w:val="18"/>
              </w:rPr>
              <w:t>Wrote unit test cases for different scenarios.</w:t>
            </w:r>
          </w:p>
          <w:p w:rsidR="00510DC2" w:rsidRPr="004F608C" w:rsidP="00510DC2">
            <w:pPr>
              <w:pStyle w:val="ResumeBulletPoints"/>
              <w:numPr>
                <w:ilvl w:val="0"/>
                <w:numId w:val="28"/>
              </w:numPr>
              <w:spacing w:after="0"/>
              <w:rPr>
                <w:rFonts w:asciiTheme="minorHAnsi" w:hAnsiTheme="minorHAnsi" w:cstheme="minorHAnsi"/>
                <w:sz w:val="18"/>
                <w:szCs w:val="18"/>
              </w:rPr>
            </w:pPr>
            <w:r w:rsidRPr="004F608C">
              <w:rPr>
                <w:rFonts w:asciiTheme="minorHAnsi" w:hAnsiTheme="minorHAnsi" w:cstheme="minorHAnsi"/>
                <w:sz w:val="18"/>
                <w:szCs w:val="18"/>
              </w:rPr>
              <w:t>Maintain monthly project status and bug reports and reporting to manager, tester and client.</w:t>
            </w:r>
          </w:p>
          <w:p w:rsidR="00510DC2" w:rsidRPr="004F608C" w:rsidP="00510DC2">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Java, Spring, Hibernate, REST web services</w:t>
            </w:r>
          </w:p>
          <w:p w:rsidR="00510DC2" w:rsidRPr="004F608C" w:rsidP="00510DC2">
            <w:pPr>
              <w:widowControl w:val="0"/>
              <w:autoSpaceDE w:val="0"/>
              <w:autoSpaceDN w:val="0"/>
              <w:adjustRightInd w:val="0"/>
              <w:spacing w:after="0"/>
              <w:jc w:val="both"/>
              <w:rPr>
                <w:rFonts w:asciiTheme="minorHAnsi" w:hAnsiTheme="minorHAnsi" w:cstheme="minorHAnsi"/>
                <w:sz w:val="18"/>
                <w:szCs w:val="18"/>
              </w:rPr>
            </w:pPr>
          </w:p>
          <w:p w:rsidR="00510DC2" w:rsidRPr="004F608C" w:rsidP="00510DC2">
            <w:pPr>
              <w:widowControl w:val="0"/>
              <w:autoSpaceDE w:val="0"/>
              <w:autoSpaceDN w:val="0"/>
              <w:adjustRightInd w:val="0"/>
              <w:spacing w:after="0"/>
              <w:jc w:val="both"/>
              <w:rPr>
                <w:rFonts w:asciiTheme="minorHAnsi" w:hAnsiTheme="minorHAnsi" w:cstheme="minorHAnsi"/>
                <w:sz w:val="18"/>
                <w:szCs w:val="18"/>
              </w:rPr>
            </w:pPr>
          </w:p>
          <w:p w:rsidR="00510DC2" w:rsidRPr="004F608C" w:rsidP="00510DC2">
            <w:pPr>
              <w:widowControl w:val="0"/>
              <w:autoSpaceDE w:val="0"/>
              <w:autoSpaceDN w:val="0"/>
              <w:adjustRightInd w:val="0"/>
              <w:spacing w:after="0" w:line="240" w:lineRule="auto"/>
              <w:jc w:val="both"/>
              <w:rPr>
                <w:rFonts w:asciiTheme="minorHAnsi" w:hAnsiTheme="minorHAnsi" w:cstheme="minorHAnsi"/>
                <w:b/>
                <w:sz w:val="18"/>
                <w:szCs w:val="18"/>
              </w:rPr>
            </w:pPr>
            <w:r>
              <w:rPr>
                <w:rFonts w:asciiTheme="minorHAnsi" w:hAnsiTheme="minorHAnsi" w:cstheme="minorHAnsi"/>
                <w:b/>
                <w:sz w:val="18"/>
                <w:szCs w:val="18"/>
                <w:shd w:val="clear" w:color="auto" w:fill="D9D9D9" w:themeFill="background1" w:themeFillShade="D9"/>
              </w:rPr>
              <w:t>Project 6</w:t>
            </w:r>
            <w:r w:rsidRPr="004F608C">
              <w:rPr>
                <w:rFonts w:asciiTheme="minorHAnsi" w:hAnsiTheme="minorHAnsi" w:cstheme="minorHAnsi"/>
                <w:b/>
                <w:sz w:val="18"/>
                <w:szCs w:val="18"/>
                <w:shd w:val="clear" w:color="auto" w:fill="D9D9D9" w:themeFill="background1" w:themeFillShade="D9"/>
              </w:rPr>
              <w:t>:</w:t>
            </w:r>
          </w:p>
          <w:p w:rsidR="00510DC2" w:rsidRPr="004F608C" w:rsidP="00510DC2">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510DC2" w:rsidRPr="004F608C" w:rsidP="00510DC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Project Name        : </w:t>
            </w:r>
            <w:r w:rsidRPr="004F608C">
              <w:rPr>
                <w:rFonts w:eastAsia="Arial" w:asciiTheme="minorHAnsi" w:hAnsiTheme="minorHAnsi" w:cstheme="minorHAnsi"/>
                <w:b/>
                <w:color w:val="000000"/>
                <w:sz w:val="18"/>
                <w:szCs w:val="18"/>
              </w:rPr>
              <w:t>DISHGRAM</w:t>
            </w:r>
          </w:p>
          <w:p w:rsidR="00510DC2" w:rsidRPr="004F608C" w:rsidP="00510DC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Client                     : </w:t>
            </w:r>
            <w:r w:rsidRPr="004F608C">
              <w:rPr>
                <w:rFonts w:eastAsia="Arial" w:asciiTheme="minorHAnsi" w:hAnsiTheme="minorHAnsi" w:cstheme="minorHAnsi"/>
                <w:b/>
                <w:color w:val="000000"/>
                <w:sz w:val="18"/>
                <w:szCs w:val="18"/>
              </w:rPr>
              <w:t>DISHGRAM</w:t>
            </w:r>
            <w:r w:rsidRPr="004F608C" w:rsidR="00D91A0B">
              <w:rPr>
                <w:rFonts w:eastAsia="Arial" w:asciiTheme="minorHAnsi" w:hAnsiTheme="minorHAnsi" w:cstheme="minorHAnsi"/>
                <w:b/>
                <w:color w:val="000000"/>
                <w:sz w:val="18"/>
                <w:szCs w:val="18"/>
              </w:rPr>
              <w:t>(Neev technologies)</w:t>
            </w:r>
          </w:p>
          <w:p w:rsidR="00510DC2" w:rsidRPr="004F608C" w:rsidP="00510DC2">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510DC2" w:rsidRPr="004F608C" w:rsidP="00510DC2">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 xml:space="preserve">  </w:t>
            </w:r>
            <w:r w:rsidRPr="004F608C">
              <w:rPr>
                <w:rFonts w:asciiTheme="minorHAnsi" w:hAnsiTheme="minorHAnsi" w:cstheme="minorHAnsi"/>
                <w:sz w:val="18"/>
                <w:szCs w:val="18"/>
              </w:rPr>
              <w:t xml:space="preserve">Dishgram is the project for different restaurants. Friends can post dishes ,love , like, Comments, Notification by emails, share dishes, give suggestions to their friends ,restaurants information’s </w:t>
            </w:r>
          </w:p>
          <w:p w:rsidR="00582B1B" w:rsidRPr="004F608C" w:rsidP="00582B1B">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582B1B" w:rsidRPr="004F608C" w:rsidP="00582B1B">
            <w:pPr>
              <w:pStyle w:val="ListParagraph"/>
              <w:widowControl w:val="0"/>
              <w:numPr>
                <w:ilvl w:val="0"/>
                <w:numId w:val="29"/>
              </w:numPr>
              <w:autoSpaceDE w:val="0"/>
              <w:autoSpaceDN w:val="0"/>
              <w:adjustRightInd w:val="0"/>
              <w:spacing w:after="0" w:line="360" w:lineRule="auto"/>
              <w:jc w:val="both"/>
              <w:rPr>
                <w:rFonts w:asciiTheme="minorHAnsi" w:hAnsiTheme="minorHAnsi" w:cstheme="minorHAnsi"/>
                <w:sz w:val="18"/>
                <w:szCs w:val="18"/>
              </w:rPr>
            </w:pPr>
            <w:r w:rsidRPr="004F608C">
              <w:rPr>
                <w:rFonts w:asciiTheme="minorHAnsi" w:hAnsiTheme="minorHAnsi" w:cstheme="minorHAnsi"/>
                <w:sz w:val="18"/>
                <w:szCs w:val="18"/>
              </w:rPr>
              <w:t>Developing controller classes, service classes and user interfaces  as per the  requirement</w:t>
            </w:r>
          </w:p>
          <w:p w:rsidR="00582B1B" w:rsidRPr="004F608C" w:rsidP="00582B1B">
            <w:pPr>
              <w:pStyle w:val="ResumeBulletPoints"/>
              <w:numPr>
                <w:ilvl w:val="0"/>
                <w:numId w:val="29"/>
              </w:numPr>
              <w:rPr>
                <w:rFonts w:asciiTheme="minorHAnsi" w:hAnsiTheme="minorHAnsi" w:cstheme="minorHAnsi"/>
                <w:sz w:val="18"/>
                <w:szCs w:val="18"/>
              </w:rPr>
            </w:pPr>
            <w:r w:rsidRPr="004F608C">
              <w:rPr>
                <w:rFonts w:asciiTheme="minorHAnsi" w:hAnsiTheme="minorHAnsi" w:cstheme="minorHAnsi"/>
                <w:sz w:val="18"/>
                <w:szCs w:val="18"/>
              </w:rPr>
              <w:t xml:space="preserve">Designing database ,models and configuration </w:t>
            </w:r>
          </w:p>
          <w:p w:rsidR="00582B1B" w:rsidRPr="004F608C" w:rsidP="00582B1B">
            <w:pPr>
              <w:pStyle w:val="ResumeBulletPoints"/>
              <w:numPr>
                <w:ilvl w:val="0"/>
                <w:numId w:val="29"/>
              </w:numPr>
              <w:rPr>
                <w:rFonts w:asciiTheme="minorHAnsi" w:hAnsiTheme="minorHAnsi" w:cstheme="minorHAnsi"/>
                <w:sz w:val="18"/>
                <w:szCs w:val="18"/>
              </w:rPr>
            </w:pPr>
            <w:r w:rsidRPr="004F608C">
              <w:rPr>
                <w:rFonts w:asciiTheme="minorHAnsi" w:hAnsiTheme="minorHAnsi" w:cstheme="minorHAnsi"/>
                <w:sz w:val="18"/>
                <w:szCs w:val="18"/>
              </w:rPr>
              <w:t xml:space="preserve">Developing web services for dish list share , comments ,posting image </w:t>
            </w:r>
          </w:p>
          <w:p w:rsidR="00582B1B" w:rsidRPr="004F608C" w:rsidP="00582B1B">
            <w:pPr>
              <w:pStyle w:val="ResumeBulletPoints"/>
              <w:numPr>
                <w:ilvl w:val="0"/>
                <w:numId w:val="29"/>
              </w:numPr>
              <w:rPr>
                <w:rFonts w:asciiTheme="minorHAnsi" w:hAnsiTheme="minorHAnsi" w:cstheme="minorHAnsi"/>
                <w:sz w:val="18"/>
                <w:szCs w:val="18"/>
              </w:rPr>
            </w:pPr>
            <w:r w:rsidRPr="004F608C">
              <w:rPr>
                <w:rFonts w:asciiTheme="minorHAnsi" w:hAnsiTheme="minorHAnsi" w:cstheme="minorHAnsi"/>
                <w:sz w:val="18"/>
                <w:szCs w:val="18"/>
              </w:rPr>
              <w:t>Fixing the bugs in assigned modules.</w:t>
            </w:r>
          </w:p>
          <w:p w:rsidR="00582B1B" w:rsidRPr="004F608C" w:rsidP="00510DC2">
            <w:pPr>
              <w:widowControl w:val="0"/>
              <w:autoSpaceDE w:val="0"/>
              <w:autoSpaceDN w:val="0"/>
              <w:adjustRightInd w:val="0"/>
              <w:spacing w:after="0"/>
              <w:jc w:val="both"/>
              <w:rPr>
                <w:rFonts w:asciiTheme="minorHAnsi" w:hAnsiTheme="minorHAnsi" w:cstheme="minorHAnsi"/>
                <w:b/>
                <w:sz w:val="18"/>
                <w:szCs w:val="18"/>
              </w:rPr>
            </w:pPr>
          </w:p>
          <w:p w:rsidR="00510DC2" w:rsidRPr="004F608C" w:rsidP="00510DC2">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w:t>
            </w:r>
            <w:r w:rsidRPr="004F608C" w:rsidR="00582B1B">
              <w:rPr>
                <w:rFonts w:asciiTheme="minorHAnsi" w:hAnsiTheme="minorHAnsi" w:cstheme="minorHAnsi"/>
                <w:sz w:val="18"/>
                <w:szCs w:val="18"/>
              </w:rPr>
              <w:t>Java, Spring, Hibernate, JSON, REST web services, mysql, Apache Tomcat 6</w:t>
            </w:r>
          </w:p>
          <w:p w:rsidR="0054159F" w:rsidRPr="004F608C" w:rsidP="00510DC2">
            <w:pPr>
              <w:widowControl w:val="0"/>
              <w:autoSpaceDE w:val="0"/>
              <w:autoSpaceDN w:val="0"/>
              <w:adjustRightInd w:val="0"/>
              <w:spacing w:after="0"/>
              <w:jc w:val="both"/>
              <w:rPr>
                <w:rFonts w:asciiTheme="minorHAnsi" w:hAnsiTheme="minorHAnsi" w:cstheme="minorHAnsi"/>
                <w:sz w:val="18"/>
                <w:szCs w:val="18"/>
              </w:rPr>
            </w:pPr>
          </w:p>
          <w:p w:rsidR="0054159F" w:rsidRPr="004F608C" w:rsidP="0054159F">
            <w:pPr>
              <w:widowControl w:val="0"/>
              <w:autoSpaceDE w:val="0"/>
              <w:autoSpaceDN w:val="0"/>
              <w:adjustRightInd w:val="0"/>
              <w:spacing w:after="0" w:line="240" w:lineRule="auto"/>
              <w:jc w:val="both"/>
              <w:rPr>
                <w:rFonts w:asciiTheme="minorHAnsi" w:hAnsiTheme="minorHAnsi" w:cstheme="minorHAnsi"/>
                <w:b/>
                <w:sz w:val="18"/>
                <w:szCs w:val="18"/>
              </w:rPr>
            </w:pPr>
            <w:r w:rsidRPr="004F608C">
              <w:rPr>
                <w:rFonts w:asciiTheme="minorHAnsi" w:hAnsiTheme="minorHAnsi" w:cstheme="minorHAnsi"/>
                <w:b/>
                <w:sz w:val="18"/>
                <w:szCs w:val="18"/>
                <w:shd w:val="clear" w:color="auto" w:fill="D9D9D9" w:themeFill="background1" w:themeFillShade="D9"/>
              </w:rPr>
              <w:t>Project 5</w:t>
            </w:r>
            <w:r w:rsidRPr="004F608C">
              <w:rPr>
                <w:rFonts w:asciiTheme="minorHAnsi" w:hAnsiTheme="minorHAnsi" w:cstheme="minorHAnsi"/>
                <w:b/>
                <w:sz w:val="18"/>
                <w:szCs w:val="18"/>
                <w:shd w:val="clear" w:color="auto" w:fill="D9D9D9" w:themeFill="background1" w:themeFillShade="D9"/>
              </w:rPr>
              <w:t>:</w:t>
            </w:r>
          </w:p>
          <w:p w:rsidR="0054159F" w:rsidRPr="004F608C" w:rsidP="0054159F">
            <w:pPr>
              <w:widowControl w:val="0"/>
              <w:autoSpaceDE w:val="0"/>
              <w:autoSpaceDN w:val="0"/>
              <w:adjustRightInd w:val="0"/>
              <w:spacing w:after="0" w:line="240" w:lineRule="auto"/>
              <w:jc w:val="both"/>
              <w:rPr>
                <w:rFonts w:asciiTheme="minorHAnsi" w:hAnsiTheme="minorHAnsi" w:cstheme="minorHAnsi"/>
                <w:b/>
                <w:sz w:val="18"/>
                <w:szCs w:val="18"/>
                <w:u w:val="single"/>
              </w:rPr>
            </w:pPr>
          </w:p>
          <w:p w:rsidR="0054159F" w:rsidRPr="004F608C" w:rsidP="0054159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Project Name        : </w:t>
            </w:r>
            <w:r w:rsidRPr="004F608C">
              <w:rPr>
                <w:rFonts w:eastAsia="Arial" w:asciiTheme="minorHAnsi" w:hAnsiTheme="minorHAnsi" w:cstheme="minorHAnsi"/>
                <w:b/>
                <w:color w:val="000000"/>
                <w:sz w:val="18"/>
                <w:szCs w:val="18"/>
              </w:rPr>
              <w:t>IFS</w:t>
            </w:r>
          </w:p>
          <w:p w:rsidR="0054159F" w:rsidRPr="004F608C" w:rsidP="0054159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Client                     : Mighty Auto Parts</w:t>
            </w:r>
            <w:r w:rsidRPr="004F608C">
              <w:rPr>
                <w:rFonts w:eastAsia="Arial" w:asciiTheme="minorHAnsi" w:hAnsiTheme="minorHAnsi" w:cstheme="minorHAnsi"/>
                <w:b/>
                <w:color w:val="000000"/>
                <w:sz w:val="18"/>
                <w:szCs w:val="18"/>
              </w:rPr>
              <w:t xml:space="preserve"> (Neev technologies)</w:t>
            </w:r>
          </w:p>
          <w:p w:rsidR="0054159F" w:rsidRPr="004F608C" w:rsidP="0054159F">
            <w:pPr>
              <w:widowControl w:val="0"/>
              <w:autoSpaceDE w:val="0"/>
              <w:autoSpaceDN w:val="0"/>
              <w:adjustRightInd w:val="0"/>
              <w:spacing w:after="0"/>
              <w:jc w:val="both"/>
              <w:rPr>
                <w:rFonts w:asciiTheme="minorHAnsi" w:hAnsiTheme="minorHAnsi" w:cstheme="minorHAnsi"/>
                <w:b/>
                <w:sz w:val="18"/>
                <w:szCs w:val="18"/>
              </w:rPr>
            </w:pPr>
            <w:r w:rsidRPr="004F608C">
              <w:rPr>
                <w:rFonts w:asciiTheme="minorHAnsi" w:hAnsiTheme="minorHAnsi" w:cstheme="minorHAnsi"/>
                <w:b/>
                <w:sz w:val="18"/>
                <w:szCs w:val="18"/>
              </w:rPr>
              <w:t xml:space="preserve">Description            : </w:t>
            </w:r>
          </w:p>
          <w:p w:rsidR="0054159F" w:rsidRPr="004F608C" w:rsidP="0054159F">
            <w:pPr>
              <w:jc w:val="both"/>
              <w:rPr>
                <w:rFonts w:asciiTheme="minorHAnsi" w:hAnsiTheme="minorHAnsi" w:cstheme="minorHAnsi"/>
                <w:sz w:val="18"/>
                <w:szCs w:val="18"/>
              </w:rPr>
            </w:pPr>
            <w:r w:rsidRPr="004F608C">
              <w:rPr>
                <w:rFonts w:asciiTheme="minorHAnsi" w:hAnsiTheme="minorHAnsi" w:cstheme="minorHAnsi"/>
                <w:b/>
                <w:sz w:val="18"/>
                <w:szCs w:val="18"/>
              </w:rPr>
              <w:t>Mighty IFS</w:t>
            </w:r>
            <w:r w:rsidRPr="004F608C">
              <w:rPr>
                <w:rFonts w:asciiTheme="minorHAnsi" w:hAnsiTheme="minorHAnsi" w:cstheme="minorHAnsi"/>
                <w:sz w:val="18"/>
                <w:szCs w:val="18"/>
              </w:rPr>
              <w:t xml:space="preserve">  is a web application Which is based on creating customized Templates(PDFs)  Admin can add new component, modify components and delete components in templates and he can also add new images in repository. he can also view and delete user created </w:t>
            </w:r>
            <w:r w:rsidRPr="004F608C" w:rsidR="004F608C">
              <w:rPr>
                <w:rFonts w:asciiTheme="minorHAnsi" w:hAnsiTheme="minorHAnsi" w:cstheme="minorHAnsi"/>
                <w:sz w:val="18"/>
                <w:szCs w:val="18"/>
              </w:rPr>
              <w:t>forms. Users</w:t>
            </w:r>
            <w:r w:rsidRPr="004F608C">
              <w:rPr>
                <w:rFonts w:asciiTheme="minorHAnsi" w:hAnsiTheme="minorHAnsi" w:cstheme="minorHAnsi"/>
                <w:sz w:val="18"/>
                <w:szCs w:val="18"/>
              </w:rPr>
              <w:t xml:space="preserve"> can do any changes – modify components and delete components in templates and also select images from repository or select own images and at last created new form with his requirements</w:t>
            </w:r>
          </w:p>
          <w:p w:rsidR="0054159F" w:rsidRPr="004F608C" w:rsidP="0054159F">
            <w:pPr>
              <w:widowControl w:val="0"/>
              <w:autoSpaceDE w:val="0"/>
              <w:autoSpaceDN w:val="0"/>
              <w:adjustRightInd w:val="0"/>
              <w:spacing w:after="0" w:line="360" w:lineRule="auto"/>
              <w:jc w:val="both"/>
              <w:rPr>
                <w:rFonts w:asciiTheme="minorHAnsi" w:hAnsiTheme="minorHAnsi" w:cstheme="minorHAnsi"/>
                <w:b/>
                <w:sz w:val="18"/>
                <w:szCs w:val="18"/>
              </w:rPr>
            </w:pPr>
            <w:r w:rsidRPr="004F608C">
              <w:rPr>
                <w:rFonts w:asciiTheme="minorHAnsi" w:hAnsiTheme="minorHAnsi" w:cstheme="minorHAnsi"/>
                <w:b/>
                <w:sz w:val="18"/>
                <w:szCs w:val="18"/>
              </w:rPr>
              <w:t>Responsibilities     :</w:t>
            </w:r>
          </w:p>
          <w:p w:rsidR="0054159F" w:rsidRPr="004F608C" w:rsidP="0054159F">
            <w:pPr>
              <w:pStyle w:val="ResumeBulletPoints"/>
              <w:spacing w:after="0"/>
              <w:rPr>
                <w:rFonts w:asciiTheme="minorHAnsi" w:hAnsiTheme="minorHAnsi" w:cstheme="minorHAnsi"/>
                <w:sz w:val="18"/>
                <w:szCs w:val="18"/>
              </w:rPr>
            </w:pPr>
            <w:r w:rsidRPr="004F608C">
              <w:rPr>
                <w:rFonts w:asciiTheme="minorHAnsi" w:hAnsiTheme="minorHAnsi" w:cstheme="minorHAnsi"/>
                <w:sz w:val="18"/>
                <w:szCs w:val="18"/>
              </w:rPr>
              <w:t>Developed Time Series Analysis module which includes statistical formulas and reports.</w:t>
            </w:r>
          </w:p>
          <w:p w:rsidR="0054159F" w:rsidRPr="004F608C" w:rsidP="0054159F">
            <w:pPr>
              <w:pStyle w:val="ResumeBulletPoints"/>
              <w:spacing w:after="0"/>
              <w:rPr>
                <w:rFonts w:asciiTheme="minorHAnsi" w:hAnsiTheme="minorHAnsi" w:cstheme="minorHAnsi"/>
                <w:sz w:val="18"/>
                <w:szCs w:val="18"/>
              </w:rPr>
            </w:pPr>
            <w:r w:rsidRPr="004F608C">
              <w:rPr>
                <w:rFonts w:asciiTheme="minorHAnsi" w:hAnsiTheme="minorHAnsi" w:cstheme="minorHAnsi"/>
                <w:sz w:val="18"/>
                <w:szCs w:val="18"/>
              </w:rPr>
              <w:t>Developed customized and flexible front end of the system using CSS, UI Technologies and Java Script. Developing controller classes, service classes and user interfaces as per the requirement in the modules.</w:t>
            </w:r>
          </w:p>
          <w:p w:rsidR="0054159F" w:rsidRPr="004F608C" w:rsidP="0054159F">
            <w:pPr>
              <w:pStyle w:val="ResumeBulletPoints"/>
              <w:numPr>
                <w:ilvl w:val="0"/>
                <w:numId w:val="30"/>
              </w:numPr>
              <w:rPr>
                <w:rFonts w:asciiTheme="minorHAnsi" w:hAnsiTheme="minorHAnsi" w:cstheme="minorHAnsi"/>
                <w:sz w:val="18"/>
                <w:szCs w:val="18"/>
              </w:rPr>
            </w:pPr>
            <w:r w:rsidRPr="004F608C">
              <w:rPr>
                <w:rFonts w:asciiTheme="minorHAnsi" w:hAnsiTheme="minorHAnsi" w:cstheme="minorHAnsi"/>
                <w:sz w:val="18"/>
                <w:szCs w:val="18"/>
              </w:rPr>
              <w:t>Developing Upload Image in all the Templates, using JSP, JavaScript, jQuery, AJAX as per the requirement.</w:t>
            </w:r>
          </w:p>
          <w:p w:rsidR="0054159F" w:rsidRPr="004F608C" w:rsidP="0054159F">
            <w:pPr>
              <w:pStyle w:val="ResumeBulletPoints"/>
              <w:numPr>
                <w:ilvl w:val="0"/>
                <w:numId w:val="30"/>
              </w:numPr>
              <w:rPr>
                <w:rFonts w:asciiTheme="minorHAnsi" w:hAnsiTheme="minorHAnsi" w:cstheme="minorHAnsi"/>
                <w:sz w:val="18"/>
                <w:szCs w:val="18"/>
              </w:rPr>
            </w:pPr>
            <w:r w:rsidRPr="004F608C">
              <w:rPr>
                <w:rFonts w:asciiTheme="minorHAnsi" w:hAnsiTheme="minorHAnsi" w:cstheme="minorHAnsi"/>
                <w:sz w:val="18"/>
                <w:szCs w:val="18"/>
              </w:rPr>
              <w:t>Fixing the bugs in assigned modules.</w:t>
            </w:r>
          </w:p>
          <w:p w:rsidR="00BF4ACB" w:rsidRPr="004F608C" w:rsidP="005B4BC0">
            <w:pPr>
              <w:pStyle w:val="ResumeBulletPoints"/>
              <w:numPr>
                <w:ilvl w:val="0"/>
                <w:numId w:val="30"/>
              </w:numPr>
              <w:rPr>
                <w:rFonts w:asciiTheme="minorHAnsi" w:hAnsiTheme="minorHAnsi" w:cstheme="minorHAnsi"/>
                <w:sz w:val="18"/>
                <w:szCs w:val="18"/>
              </w:rPr>
            </w:pPr>
            <w:r w:rsidRPr="004F608C">
              <w:rPr>
                <w:rFonts w:asciiTheme="minorHAnsi" w:hAnsiTheme="minorHAnsi" w:cstheme="minorHAnsi"/>
                <w:sz w:val="18"/>
                <w:szCs w:val="18"/>
              </w:rPr>
              <w:t>Worked on Template 103 and 102.</w:t>
            </w:r>
          </w:p>
          <w:p w:rsidR="0054159F" w:rsidRPr="00093E0F" w:rsidP="00093E0F">
            <w:pPr>
              <w:pStyle w:val="ResumeBulletPoints"/>
              <w:numPr>
                <w:ilvl w:val="0"/>
                <w:numId w:val="30"/>
              </w:numPr>
              <w:rPr>
                <w:rFonts w:asciiTheme="minorHAnsi" w:hAnsiTheme="minorHAnsi" w:cstheme="minorHAnsi"/>
                <w:sz w:val="18"/>
                <w:szCs w:val="18"/>
              </w:rPr>
            </w:pPr>
            <w:r w:rsidRPr="004F608C">
              <w:rPr>
                <w:rFonts w:asciiTheme="minorHAnsi" w:hAnsiTheme="minorHAnsi" w:cstheme="minorHAnsi"/>
                <w:sz w:val="18"/>
                <w:szCs w:val="18"/>
              </w:rPr>
              <w:t>created all the pdf  using itextAction and pdfviewresolver</w:t>
            </w:r>
          </w:p>
          <w:p w:rsidR="00F44147" w:rsidRPr="004F608C" w:rsidP="006A2272">
            <w:pPr>
              <w:widowControl w:val="0"/>
              <w:autoSpaceDE w:val="0"/>
              <w:autoSpaceDN w:val="0"/>
              <w:adjustRightInd w:val="0"/>
              <w:spacing w:after="0"/>
              <w:jc w:val="both"/>
              <w:rPr>
                <w:rFonts w:asciiTheme="minorHAnsi" w:hAnsiTheme="minorHAnsi" w:cstheme="minorHAnsi"/>
                <w:sz w:val="18"/>
                <w:szCs w:val="18"/>
              </w:rPr>
            </w:pPr>
            <w:r w:rsidRPr="004F608C">
              <w:rPr>
                <w:rFonts w:asciiTheme="minorHAnsi" w:hAnsiTheme="minorHAnsi" w:cstheme="minorHAnsi"/>
                <w:b/>
                <w:sz w:val="18"/>
                <w:szCs w:val="18"/>
              </w:rPr>
              <w:t>Environment and technologies:</w:t>
            </w:r>
            <w:r w:rsidRPr="004F608C">
              <w:rPr>
                <w:rFonts w:asciiTheme="minorHAnsi" w:hAnsiTheme="minorHAnsi" w:cstheme="minorHAnsi"/>
                <w:sz w:val="18"/>
                <w:szCs w:val="18"/>
              </w:rPr>
              <w:t xml:space="preserve"> Java, JSP, Servlet, Spring,</w:t>
            </w:r>
            <w:r w:rsidR="00AA1876">
              <w:rPr>
                <w:rFonts w:asciiTheme="minorHAnsi" w:hAnsiTheme="minorHAnsi" w:cstheme="minorHAnsi"/>
                <w:sz w:val="18"/>
                <w:szCs w:val="18"/>
              </w:rPr>
              <w:t xml:space="preserve"> H</w:t>
            </w:r>
            <w:r w:rsidRPr="004F608C">
              <w:rPr>
                <w:rFonts w:asciiTheme="minorHAnsi" w:hAnsiTheme="minorHAnsi" w:cstheme="minorHAnsi"/>
                <w:sz w:val="18"/>
                <w:szCs w:val="18"/>
              </w:rPr>
              <w:t>ibernate,</w:t>
            </w:r>
            <w:r w:rsidR="00AA1876">
              <w:rPr>
                <w:rFonts w:asciiTheme="minorHAnsi" w:hAnsiTheme="minorHAnsi" w:cstheme="minorHAnsi"/>
                <w:sz w:val="18"/>
                <w:szCs w:val="18"/>
              </w:rPr>
              <w:t xml:space="preserve"> </w:t>
            </w:r>
            <w:r w:rsidRPr="004F608C">
              <w:rPr>
                <w:rFonts w:asciiTheme="minorHAnsi" w:hAnsiTheme="minorHAnsi" w:cstheme="minorHAnsi"/>
                <w:sz w:val="18"/>
                <w:szCs w:val="18"/>
              </w:rPr>
              <w:t>jquery,</w:t>
            </w:r>
            <w:r w:rsidR="00AA1876">
              <w:rPr>
                <w:rFonts w:asciiTheme="minorHAnsi" w:hAnsiTheme="minorHAnsi" w:cstheme="minorHAnsi"/>
                <w:sz w:val="18"/>
                <w:szCs w:val="18"/>
              </w:rPr>
              <w:t xml:space="preserve"> </w:t>
            </w:r>
            <w:r w:rsidRPr="004F608C">
              <w:rPr>
                <w:rFonts w:asciiTheme="minorHAnsi" w:hAnsiTheme="minorHAnsi" w:cstheme="minorHAnsi"/>
                <w:sz w:val="18"/>
                <w:szCs w:val="18"/>
              </w:rPr>
              <w:t>ajax,</w:t>
            </w:r>
            <w:r w:rsidR="00AA1876">
              <w:rPr>
                <w:rFonts w:asciiTheme="minorHAnsi" w:hAnsiTheme="minorHAnsi" w:cstheme="minorHAnsi"/>
                <w:sz w:val="18"/>
                <w:szCs w:val="18"/>
              </w:rPr>
              <w:t xml:space="preserve"> </w:t>
            </w:r>
            <w:r w:rsidRPr="004F608C">
              <w:rPr>
                <w:rFonts w:asciiTheme="minorHAnsi" w:hAnsiTheme="minorHAnsi" w:cstheme="minorHAnsi"/>
                <w:sz w:val="18"/>
                <w:szCs w:val="18"/>
              </w:rPr>
              <w:t>itext, PostgresqL</w:t>
            </w:r>
          </w:p>
          <w:p w:rsidR="00F44147" w:rsidRPr="004F608C" w:rsidP="006A2272">
            <w:pPr>
              <w:widowControl w:val="0"/>
              <w:autoSpaceDE w:val="0"/>
              <w:autoSpaceDN w:val="0"/>
              <w:adjustRightInd w:val="0"/>
              <w:spacing w:after="0"/>
              <w:jc w:val="both"/>
              <w:rPr>
                <w:rFonts w:asciiTheme="minorHAnsi" w:hAnsiTheme="minorHAnsi" w:cstheme="minorHAnsi"/>
                <w:sz w:val="18"/>
                <w:szCs w:val="18"/>
              </w:rPr>
            </w:pPr>
          </w:p>
          <w:tbl>
            <w:tblPr>
              <w:tblStyle w:val="TableGrid"/>
              <w:tblW w:w="0" w:type="auto"/>
              <w:tblLayout w:type="fixed"/>
              <w:tblLook w:val="04A0"/>
            </w:tblPr>
            <w:tblGrid>
              <w:gridCol w:w="9479"/>
            </w:tblGrid>
            <w:tr w:rsidTr="00CF03D6">
              <w:tblPrEx>
                <w:tblW w:w="0" w:type="auto"/>
                <w:tblLayout w:type="fixed"/>
                <w:tblLook w:val="04A0"/>
              </w:tblPrEx>
              <w:tc>
                <w:tcPr>
                  <w:tcW w:w="9479" w:type="dxa"/>
                  <w:tcBorders>
                    <w:top w:val="nil"/>
                    <w:left w:val="nil"/>
                    <w:bottom w:val="nil"/>
                    <w:right w:val="nil"/>
                  </w:tcBorders>
                  <w:shd w:val="clear" w:color="auto" w:fill="BFBFBF" w:themeFill="background1" w:themeFillShade="BF"/>
                </w:tcPr>
                <w:p w:rsidR="005D7510" w:rsidRPr="004F608C" w:rsidP="00C501DB">
                  <w:pPr>
                    <w:widowControl w:val="0"/>
                    <w:autoSpaceDE w:val="0"/>
                    <w:autoSpaceDN w:val="0"/>
                    <w:adjustRightInd w:val="0"/>
                    <w:spacing w:after="0"/>
                    <w:rPr>
                      <w:rFonts w:asciiTheme="minorHAnsi" w:hAnsiTheme="minorHAnsi" w:cstheme="minorHAnsi"/>
                      <w:b/>
                      <w:sz w:val="18"/>
                      <w:szCs w:val="18"/>
                    </w:rPr>
                  </w:pPr>
                  <w:r w:rsidRPr="004F608C">
                    <w:rPr>
                      <w:rFonts w:asciiTheme="minorHAnsi" w:hAnsiTheme="minorHAnsi" w:cstheme="minorHAnsi"/>
                      <w:b/>
                      <w:sz w:val="18"/>
                      <w:szCs w:val="18"/>
                    </w:rPr>
                    <w:t>PERSONAL DETAILS:</w:t>
                  </w:r>
                </w:p>
              </w:tc>
            </w:tr>
          </w:tbl>
          <w:p w:rsidR="00C40851" w:rsidRPr="004F608C" w:rsidP="00C40851">
            <w:pPr>
              <w:pStyle w:val="ListParagraph"/>
              <w:spacing w:after="0" w:line="360" w:lineRule="auto"/>
              <w:rPr>
                <w:rFonts w:asciiTheme="minorHAnsi" w:hAnsiTheme="minorHAnsi" w:cstheme="minorHAnsi"/>
                <w:sz w:val="18"/>
                <w:szCs w:val="18"/>
              </w:rPr>
            </w:pPr>
          </w:p>
          <w:p w:rsidR="002317FA" w:rsidRPr="004F608C" w:rsidP="007D0C60">
            <w:pPr>
              <w:pStyle w:val="ListParagraph"/>
              <w:numPr>
                <w:ilvl w:val="0"/>
                <w:numId w:val="19"/>
              </w:numPr>
              <w:spacing w:after="0" w:line="360" w:lineRule="auto"/>
              <w:rPr>
                <w:rFonts w:asciiTheme="minorHAnsi" w:hAnsiTheme="minorHAnsi" w:cstheme="minorHAnsi"/>
                <w:sz w:val="18"/>
                <w:szCs w:val="18"/>
              </w:rPr>
            </w:pPr>
            <w:r w:rsidRPr="004F608C">
              <w:rPr>
                <w:rFonts w:asciiTheme="minorHAnsi" w:hAnsiTheme="minorHAnsi" w:cstheme="minorHAnsi"/>
                <w:sz w:val="18"/>
                <w:szCs w:val="18"/>
              </w:rPr>
              <w:t>Full Name             :</w:t>
            </w:r>
            <w:r w:rsidRPr="004F608C" w:rsidR="003A611D">
              <w:rPr>
                <w:rFonts w:asciiTheme="minorHAnsi" w:hAnsiTheme="minorHAnsi" w:cstheme="minorHAnsi"/>
                <w:sz w:val="18"/>
                <w:szCs w:val="18"/>
              </w:rPr>
              <w:t xml:space="preserve"> </w:t>
            </w:r>
            <w:r w:rsidRPr="004F608C" w:rsidR="00C725C0">
              <w:rPr>
                <w:rFonts w:asciiTheme="minorHAnsi" w:hAnsiTheme="minorHAnsi" w:cstheme="minorHAnsi"/>
                <w:sz w:val="18"/>
                <w:szCs w:val="18"/>
              </w:rPr>
              <w:t>Kabinarayan Dalei</w:t>
            </w:r>
          </w:p>
          <w:p w:rsidR="002317FA" w:rsidRPr="004F608C" w:rsidP="007D0C60">
            <w:pPr>
              <w:pStyle w:val="ListParagraph"/>
              <w:numPr>
                <w:ilvl w:val="0"/>
                <w:numId w:val="19"/>
              </w:numPr>
              <w:spacing w:after="0" w:line="360" w:lineRule="auto"/>
              <w:rPr>
                <w:rFonts w:asciiTheme="minorHAnsi" w:hAnsiTheme="minorHAnsi" w:cstheme="minorHAnsi"/>
                <w:sz w:val="18"/>
                <w:szCs w:val="18"/>
              </w:rPr>
            </w:pPr>
            <w:r w:rsidRPr="004F608C">
              <w:rPr>
                <w:rFonts w:asciiTheme="minorHAnsi" w:hAnsiTheme="minorHAnsi" w:cstheme="minorHAnsi"/>
                <w:sz w:val="18"/>
                <w:szCs w:val="18"/>
              </w:rPr>
              <w:t>Fathers Name       :</w:t>
            </w:r>
            <w:r w:rsidRPr="004F608C" w:rsidR="003A611D">
              <w:rPr>
                <w:rFonts w:asciiTheme="minorHAnsi" w:hAnsiTheme="minorHAnsi" w:cstheme="minorHAnsi"/>
                <w:sz w:val="18"/>
                <w:szCs w:val="18"/>
              </w:rPr>
              <w:t xml:space="preserve"> </w:t>
            </w:r>
            <w:r w:rsidRPr="004F608C" w:rsidR="00C725C0">
              <w:rPr>
                <w:rFonts w:asciiTheme="minorHAnsi" w:hAnsiTheme="minorHAnsi" w:cstheme="minorHAnsi"/>
                <w:sz w:val="18"/>
                <w:szCs w:val="18"/>
              </w:rPr>
              <w:t>Krishna Chandra Dalei</w:t>
            </w:r>
          </w:p>
          <w:p w:rsidR="00806AA1" w:rsidRPr="004F608C" w:rsidP="007D0C60">
            <w:pPr>
              <w:pStyle w:val="ListParagraph"/>
              <w:numPr>
                <w:ilvl w:val="0"/>
                <w:numId w:val="19"/>
              </w:numPr>
              <w:spacing w:after="0" w:line="360" w:lineRule="auto"/>
              <w:rPr>
                <w:rStyle w:val="apple-converted-space"/>
                <w:rFonts w:asciiTheme="minorHAnsi" w:hAnsiTheme="minorHAnsi" w:cstheme="minorHAnsi"/>
                <w:sz w:val="18"/>
                <w:szCs w:val="18"/>
              </w:rPr>
            </w:pPr>
            <w:r w:rsidRPr="004F608C">
              <w:rPr>
                <w:rFonts w:asciiTheme="minorHAnsi" w:hAnsiTheme="minorHAnsi" w:cstheme="minorHAnsi"/>
                <w:color w:val="000000"/>
                <w:sz w:val="18"/>
                <w:szCs w:val="18"/>
                <w:shd w:val="clear" w:color="auto" w:fill="FFFFFF"/>
              </w:rPr>
              <w:t xml:space="preserve">Date of Birth </w:t>
            </w:r>
            <w:r w:rsidRPr="004F608C" w:rsidR="008E1AE9">
              <w:rPr>
                <w:rFonts w:asciiTheme="minorHAnsi" w:hAnsiTheme="minorHAnsi" w:cstheme="minorHAnsi"/>
                <w:color w:val="000000"/>
                <w:sz w:val="18"/>
                <w:szCs w:val="18"/>
                <w:shd w:val="clear" w:color="auto" w:fill="FFFFFF"/>
              </w:rPr>
              <w:t xml:space="preserve">    </w:t>
            </w:r>
            <w:r w:rsidRPr="004F608C" w:rsidR="002317FA">
              <w:rPr>
                <w:rFonts w:asciiTheme="minorHAnsi" w:hAnsiTheme="minorHAnsi" w:cstheme="minorHAnsi"/>
                <w:color w:val="000000"/>
                <w:sz w:val="18"/>
                <w:szCs w:val="18"/>
                <w:shd w:val="clear" w:color="auto" w:fill="FFFFFF"/>
              </w:rPr>
              <w:t xml:space="preserve">  </w:t>
            </w:r>
            <w:r w:rsidRPr="004F608C" w:rsidR="008E1AE9">
              <w:rPr>
                <w:rFonts w:asciiTheme="minorHAnsi" w:hAnsiTheme="minorHAnsi" w:cstheme="minorHAnsi"/>
                <w:color w:val="000000"/>
                <w:sz w:val="18"/>
                <w:szCs w:val="18"/>
                <w:shd w:val="clear" w:color="auto" w:fill="FFFFFF"/>
              </w:rPr>
              <w:t xml:space="preserve"> </w:t>
            </w:r>
            <w:r w:rsidRPr="004F608C" w:rsidR="002317FA">
              <w:rPr>
                <w:rFonts w:asciiTheme="minorHAnsi" w:hAnsiTheme="minorHAnsi" w:cstheme="minorHAnsi"/>
                <w:color w:val="000000"/>
                <w:sz w:val="18"/>
                <w:szCs w:val="18"/>
                <w:shd w:val="clear" w:color="auto" w:fill="FFFFFF"/>
              </w:rPr>
              <w:t xml:space="preserve"> :</w:t>
            </w:r>
            <w:r w:rsidRPr="004F608C" w:rsidR="00C725C0">
              <w:rPr>
                <w:rFonts w:asciiTheme="minorHAnsi" w:hAnsiTheme="minorHAnsi" w:cstheme="minorHAnsi"/>
                <w:color w:val="000000"/>
                <w:sz w:val="18"/>
                <w:szCs w:val="18"/>
                <w:shd w:val="clear" w:color="auto" w:fill="FFFFFF"/>
              </w:rPr>
              <w:t>12</w:t>
            </w:r>
            <w:r w:rsidRPr="004F608C" w:rsidR="00C725C0">
              <w:rPr>
                <w:rFonts w:asciiTheme="minorHAnsi" w:hAnsiTheme="minorHAnsi" w:cstheme="minorHAnsi"/>
                <w:color w:val="000000"/>
                <w:sz w:val="18"/>
                <w:szCs w:val="18"/>
                <w:shd w:val="clear" w:color="auto" w:fill="FFFFFF"/>
                <w:vertAlign w:val="superscript"/>
              </w:rPr>
              <w:t>th</w:t>
            </w:r>
            <w:r w:rsidRPr="004F608C" w:rsidR="00C725C0">
              <w:rPr>
                <w:rFonts w:asciiTheme="minorHAnsi" w:hAnsiTheme="minorHAnsi" w:cstheme="minorHAnsi"/>
                <w:color w:val="000000"/>
                <w:sz w:val="18"/>
                <w:szCs w:val="18"/>
                <w:shd w:val="clear" w:color="auto" w:fill="FFFFFF"/>
              </w:rPr>
              <w:t xml:space="preserve"> july 1987</w:t>
            </w:r>
          </w:p>
          <w:p w:rsidR="00806AA1" w:rsidRPr="004F608C" w:rsidP="007D0C60">
            <w:pPr>
              <w:pStyle w:val="ListParagraph"/>
              <w:numPr>
                <w:ilvl w:val="0"/>
                <w:numId w:val="19"/>
              </w:numPr>
              <w:tabs>
                <w:tab w:val="left" w:pos="2790"/>
              </w:tabs>
              <w:spacing w:after="0" w:line="360" w:lineRule="auto"/>
              <w:rPr>
                <w:rFonts w:asciiTheme="minorHAnsi" w:hAnsiTheme="minorHAnsi" w:cstheme="minorHAnsi"/>
                <w:color w:val="000000"/>
                <w:sz w:val="18"/>
                <w:szCs w:val="18"/>
                <w:shd w:val="clear" w:color="auto" w:fill="FFFFFF"/>
              </w:rPr>
            </w:pPr>
            <w:r w:rsidRPr="004F608C">
              <w:rPr>
                <w:rFonts w:asciiTheme="minorHAnsi" w:hAnsiTheme="minorHAnsi" w:cstheme="minorHAnsi"/>
                <w:color w:val="000000"/>
                <w:sz w:val="18"/>
                <w:szCs w:val="18"/>
                <w:shd w:val="clear" w:color="auto" w:fill="FFFFFF"/>
              </w:rPr>
              <w:t>Languages</w:t>
            </w:r>
            <w:r w:rsidRPr="004F608C" w:rsidR="008E1AE9">
              <w:rPr>
                <w:rFonts w:asciiTheme="minorHAnsi" w:hAnsiTheme="minorHAnsi" w:cstheme="minorHAnsi"/>
                <w:color w:val="000000"/>
                <w:sz w:val="18"/>
                <w:szCs w:val="18"/>
                <w:shd w:val="clear" w:color="auto" w:fill="FFFFFF"/>
              </w:rPr>
              <w:t xml:space="preserve">         </w:t>
            </w:r>
            <w:r w:rsidRPr="004F608C" w:rsidR="002317FA">
              <w:rPr>
                <w:rFonts w:asciiTheme="minorHAnsi" w:hAnsiTheme="minorHAnsi" w:cstheme="minorHAnsi"/>
                <w:color w:val="000000"/>
                <w:sz w:val="18"/>
                <w:szCs w:val="18"/>
                <w:shd w:val="clear" w:color="auto" w:fill="FFFFFF"/>
              </w:rPr>
              <w:t xml:space="preserve"> </w:t>
            </w:r>
            <w:r w:rsidRPr="004F608C" w:rsidR="008E1AE9">
              <w:rPr>
                <w:rFonts w:asciiTheme="minorHAnsi" w:hAnsiTheme="minorHAnsi" w:cstheme="minorHAnsi"/>
                <w:color w:val="000000"/>
                <w:sz w:val="18"/>
                <w:szCs w:val="18"/>
                <w:shd w:val="clear" w:color="auto" w:fill="FFFFFF"/>
              </w:rPr>
              <w:t xml:space="preserve"> </w:t>
            </w:r>
            <w:r w:rsidRPr="004F608C" w:rsidR="002317FA">
              <w:rPr>
                <w:rFonts w:asciiTheme="minorHAnsi" w:hAnsiTheme="minorHAnsi" w:cstheme="minorHAnsi"/>
                <w:color w:val="000000"/>
                <w:sz w:val="18"/>
                <w:szCs w:val="18"/>
                <w:shd w:val="clear" w:color="auto" w:fill="FFFFFF"/>
              </w:rPr>
              <w:t xml:space="preserve"> </w:t>
            </w:r>
            <w:r w:rsidRPr="004F608C" w:rsidR="00594FD6">
              <w:rPr>
                <w:rFonts w:asciiTheme="minorHAnsi" w:hAnsiTheme="minorHAnsi" w:cstheme="minorHAnsi"/>
                <w:color w:val="000000"/>
                <w:sz w:val="18"/>
                <w:szCs w:val="18"/>
                <w:shd w:val="clear" w:color="auto" w:fill="FFFFFF"/>
              </w:rPr>
              <w:t>: English</w:t>
            </w:r>
            <w:r w:rsidRPr="004F608C" w:rsidR="00751819">
              <w:rPr>
                <w:rFonts w:asciiTheme="minorHAnsi" w:hAnsiTheme="minorHAnsi" w:cstheme="minorHAnsi"/>
                <w:color w:val="000000"/>
                <w:sz w:val="18"/>
                <w:szCs w:val="18"/>
                <w:shd w:val="clear" w:color="auto" w:fill="FFFFFF"/>
              </w:rPr>
              <w:t>, Hindi</w:t>
            </w:r>
            <w:r w:rsidRPr="004F608C" w:rsidR="008E1AE9">
              <w:rPr>
                <w:rFonts w:asciiTheme="minorHAnsi" w:hAnsiTheme="minorHAnsi" w:cstheme="minorHAnsi"/>
                <w:color w:val="000000"/>
                <w:sz w:val="18"/>
                <w:szCs w:val="18"/>
                <w:shd w:val="clear" w:color="auto" w:fill="FFFFFF"/>
              </w:rPr>
              <w:t>.</w:t>
            </w:r>
            <w:r w:rsidRPr="004F608C" w:rsidR="00505464">
              <w:rPr>
                <w:rFonts w:asciiTheme="minorHAnsi" w:hAnsiTheme="minorHAnsi" w:cstheme="minorHAnsi"/>
                <w:color w:val="000000"/>
                <w:sz w:val="18"/>
                <w:szCs w:val="18"/>
                <w:shd w:val="clear" w:color="auto" w:fill="FFFFFF"/>
              </w:rPr>
              <w:t xml:space="preserve"> Odi</w:t>
            </w:r>
            <w:r w:rsidRPr="004F608C" w:rsidR="008E1AE9">
              <w:rPr>
                <w:rFonts w:asciiTheme="minorHAnsi" w:hAnsiTheme="minorHAnsi" w:cstheme="minorHAnsi"/>
                <w:color w:val="000000"/>
                <w:sz w:val="18"/>
                <w:szCs w:val="18"/>
                <w:shd w:val="clear" w:color="auto" w:fill="FFFFFF"/>
              </w:rPr>
              <w:t>a</w:t>
            </w:r>
          </w:p>
          <w:p w:rsidR="002317FA" w:rsidRPr="004F608C" w:rsidP="007D0C60">
            <w:pPr>
              <w:pStyle w:val="ListParagraph"/>
              <w:numPr>
                <w:ilvl w:val="0"/>
                <w:numId w:val="19"/>
              </w:numPr>
              <w:tabs>
                <w:tab w:val="left" w:pos="2790"/>
              </w:tabs>
              <w:spacing w:after="0" w:line="360" w:lineRule="auto"/>
              <w:rPr>
                <w:rStyle w:val="apple-converted-space"/>
                <w:rFonts w:asciiTheme="minorHAnsi" w:hAnsiTheme="minorHAnsi" w:cstheme="minorHAnsi"/>
                <w:color w:val="000000"/>
                <w:sz w:val="18"/>
                <w:szCs w:val="18"/>
                <w:shd w:val="clear" w:color="auto" w:fill="FFFFFF"/>
              </w:rPr>
            </w:pPr>
            <w:r w:rsidRPr="004F608C">
              <w:rPr>
                <w:rStyle w:val="apple-converted-space"/>
                <w:rFonts w:asciiTheme="minorHAnsi" w:hAnsiTheme="minorHAnsi" w:cstheme="minorHAnsi"/>
                <w:color w:val="000000"/>
                <w:sz w:val="18"/>
                <w:szCs w:val="18"/>
                <w:shd w:val="clear" w:color="auto" w:fill="FFFFFF"/>
              </w:rPr>
              <w:t>Mobil</w:t>
            </w:r>
            <w:r w:rsidRPr="004F608C" w:rsidR="00C725C0">
              <w:rPr>
                <w:rStyle w:val="apple-converted-space"/>
                <w:rFonts w:asciiTheme="minorHAnsi" w:hAnsiTheme="minorHAnsi" w:cstheme="minorHAnsi"/>
                <w:color w:val="000000"/>
                <w:sz w:val="18"/>
                <w:szCs w:val="18"/>
                <w:shd w:val="clear" w:color="auto" w:fill="FFFFFF"/>
              </w:rPr>
              <w:t>e No             :+91-8971630367</w:t>
            </w:r>
          </w:p>
          <w:p w:rsidR="00C40851" w:rsidRPr="004F608C" w:rsidP="007D0C60">
            <w:pPr>
              <w:pStyle w:val="ListParagraph"/>
              <w:numPr>
                <w:ilvl w:val="0"/>
                <w:numId w:val="19"/>
              </w:numPr>
              <w:tabs>
                <w:tab w:val="left" w:pos="2790"/>
              </w:tabs>
              <w:spacing w:after="0" w:line="360" w:lineRule="auto"/>
              <w:rPr>
                <w:rStyle w:val="apple-converted-space"/>
                <w:rFonts w:asciiTheme="minorHAnsi" w:hAnsiTheme="minorHAnsi" w:cstheme="minorHAnsi"/>
                <w:color w:val="000000"/>
                <w:sz w:val="18"/>
                <w:szCs w:val="18"/>
                <w:shd w:val="clear" w:color="auto" w:fill="FFFFFF"/>
              </w:rPr>
            </w:pPr>
            <w:r w:rsidRPr="004F608C">
              <w:rPr>
                <w:rStyle w:val="apple-converted-space"/>
                <w:rFonts w:asciiTheme="minorHAnsi" w:hAnsiTheme="minorHAnsi" w:cstheme="minorHAnsi"/>
                <w:color w:val="000000"/>
                <w:sz w:val="18"/>
                <w:szCs w:val="18"/>
                <w:shd w:val="clear" w:color="auto" w:fill="FFFFFF"/>
              </w:rPr>
              <w:t>E-mail Id              :</w:t>
            </w:r>
            <w:r w:rsidRPr="004F608C" w:rsidR="003A611D">
              <w:rPr>
                <w:rStyle w:val="apple-converted-space"/>
                <w:rFonts w:asciiTheme="minorHAnsi" w:hAnsiTheme="minorHAnsi" w:cstheme="minorHAnsi"/>
                <w:color w:val="000000"/>
                <w:sz w:val="18"/>
                <w:szCs w:val="18"/>
                <w:shd w:val="clear" w:color="auto" w:fill="FFFFFF"/>
              </w:rPr>
              <w:t xml:space="preserve"> </w:t>
            </w:r>
            <w:r w:rsidRPr="004F608C" w:rsidR="00D04C0A">
              <w:rPr>
                <w:rFonts w:asciiTheme="minorHAnsi" w:hAnsiTheme="minorHAnsi" w:cstheme="minorHAnsi"/>
                <w:sz w:val="18"/>
                <w:szCs w:val="18"/>
              </w:rPr>
              <w:t>connectingtokabi@gmail.com</w:t>
            </w:r>
          </w:p>
          <w:p w:rsidR="00B05611" w:rsidRPr="004F608C" w:rsidP="00B05611">
            <w:pPr>
              <w:pStyle w:val="ListParagraph"/>
              <w:tabs>
                <w:tab w:val="left" w:pos="2790"/>
              </w:tabs>
              <w:spacing w:after="0" w:line="360" w:lineRule="auto"/>
              <w:rPr>
                <w:rStyle w:val="apple-converted-space"/>
                <w:rFonts w:asciiTheme="minorHAnsi" w:hAnsiTheme="minorHAnsi" w:cstheme="minorHAnsi"/>
                <w:color w:val="000000"/>
                <w:sz w:val="18"/>
                <w:szCs w:val="18"/>
                <w:shd w:val="clear" w:color="auto" w:fill="FFFFFF"/>
              </w:rPr>
            </w:pPr>
          </w:p>
          <w:tbl>
            <w:tblPr>
              <w:tblStyle w:val="TableGrid"/>
              <w:tblW w:w="0" w:type="auto"/>
              <w:tblLayout w:type="fixed"/>
              <w:tblLook w:val="04A0"/>
            </w:tblPr>
            <w:tblGrid>
              <w:gridCol w:w="9461"/>
            </w:tblGrid>
            <w:tr w:rsidTr="00311853">
              <w:tblPrEx>
                <w:tblW w:w="0" w:type="auto"/>
                <w:tblLayout w:type="fixed"/>
                <w:tblLook w:val="04A0"/>
              </w:tblPrEx>
              <w:tc>
                <w:tcPr>
                  <w:tcW w:w="9461" w:type="dxa"/>
                  <w:tcBorders>
                    <w:top w:val="nil"/>
                    <w:left w:val="nil"/>
                    <w:bottom w:val="nil"/>
                    <w:right w:val="nil"/>
                  </w:tcBorders>
                  <w:shd w:val="clear" w:color="auto" w:fill="BFBFBF" w:themeFill="background1" w:themeFillShade="BF"/>
                </w:tcPr>
                <w:p w:rsidR="00DE4CB8" w:rsidRPr="004F608C" w:rsidP="00C501DB">
                  <w:pPr>
                    <w:widowControl w:val="0"/>
                    <w:autoSpaceDE w:val="0"/>
                    <w:autoSpaceDN w:val="0"/>
                    <w:adjustRightInd w:val="0"/>
                    <w:spacing w:after="0" w:line="360" w:lineRule="auto"/>
                    <w:rPr>
                      <w:rFonts w:asciiTheme="minorHAnsi" w:hAnsiTheme="minorHAnsi" w:cstheme="minorHAnsi"/>
                      <w:b/>
                      <w:sz w:val="18"/>
                      <w:szCs w:val="18"/>
                    </w:rPr>
                  </w:pPr>
                  <w:r w:rsidRPr="004F608C">
                    <w:rPr>
                      <w:rFonts w:asciiTheme="minorHAnsi" w:hAnsiTheme="minorHAnsi" w:cstheme="minorHAnsi"/>
                      <w:b/>
                      <w:sz w:val="18"/>
                      <w:szCs w:val="18"/>
                    </w:rPr>
                    <w:t>DECLARATION:</w:t>
                  </w:r>
                </w:p>
              </w:tc>
            </w:tr>
          </w:tbl>
          <w:p w:rsidR="00C40851" w:rsidRPr="004F608C" w:rsidP="005835E4">
            <w:pPr>
              <w:spacing w:after="0" w:line="360" w:lineRule="auto"/>
              <w:jc w:val="both"/>
              <w:rPr>
                <w:rFonts w:asciiTheme="minorHAnsi" w:hAnsiTheme="minorHAnsi" w:cstheme="minorHAnsi"/>
                <w:sz w:val="18"/>
                <w:szCs w:val="18"/>
              </w:rPr>
            </w:pPr>
            <w:r w:rsidRPr="004F608C">
              <w:rPr>
                <w:rFonts w:asciiTheme="minorHAnsi" w:hAnsiTheme="minorHAnsi" w:cstheme="minorHAnsi"/>
                <w:sz w:val="18"/>
                <w:szCs w:val="18"/>
              </w:rPr>
              <w:t xml:space="preserve">I do hereby declare that the statements made above are true and complete to the best of my knowledge and belief. </w:t>
            </w:r>
          </w:p>
          <w:p w:rsidR="008C07DE" w:rsidP="005835E4">
            <w:pPr>
              <w:spacing w:line="360" w:lineRule="auto"/>
              <w:rPr>
                <w:rFonts w:asciiTheme="minorHAnsi" w:hAnsiTheme="minorHAnsi" w:cstheme="minorHAnsi"/>
                <w:b/>
                <w:sz w:val="18"/>
                <w:szCs w:val="18"/>
              </w:rPr>
            </w:pPr>
          </w:p>
          <w:p w:rsidR="00806AA1" w:rsidRPr="004F608C" w:rsidP="005835E4">
            <w:pPr>
              <w:spacing w:line="360" w:lineRule="auto"/>
              <w:rPr>
                <w:rFonts w:asciiTheme="minorHAnsi" w:hAnsiTheme="minorHAnsi" w:cstheme="minorHAnsi"/>
                <w:b/>
                <w:sz w:val="18"/>
                <w:szCs w:val="18"/>
              </w:rPr>
            </w:pPr>
            <w:r w:rsidRPr="004F608C">
              <w:rPr>
                <w:rFonts w:asciiTheme="minorHAnsi" w:hAnsiTheme="minorHAnsi" w:cstheme="minorHAnsi"/>
                <w:b/>
                <w:sz w:val="18"/>
                <w:szCs w:val="18"/>
              </w:rPr>
              <w:t xml:space="preserve">Place: </w:t>
            </w:r>
            <w:r w:rsidRPr="004F608C" w:rsidR="00DE4CB8">
              <w:rPr>
                <w:rFonts w:asciiTheme="minorHAnsi" w:hAnsiTheme="minorHAnsi" w:cstheme="minorHAnsi"/>
                <w:b/>
                <w:sz w:val="18"/>
                <w:szCs w:val="18"/>
              </w:rPr>
              <w:t>BANGALORE</w:t>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Pr="004F608C">
              <w:rPr>
                <w:rFonts w:asciiTheme="minorHAnsi" w:hAnsiTheme="minorHAnsi" w:cstheme="minorHAnsi"/>
                <w:b/>
                <w:sz w:val="18"/>
                <w:szCs w:val="18"/>
              </w:rPr>
              <w:tab/>
            </w:r>
            <w:r w:rsidRPr="004F608C">
              <w:rPr>
                <w:rFonts w:asciiTheme="minorHAnsi" w:hAnsiTheme="minorHAnsi" w:cstheme="minorHAnsi"/>
                <w:b/>
                <w:sz w:val="18"/>
                <w:szCs w:val="18"/>
              </w:rPr>
              <w:tab/>
            </w:r>
          </w:p>
          <w:p w:rsidR="0084155F" w:rsidRPr="004F608C" w:rsidP="008A3D44">
            <w:pPr>
              <w:spacing w:line="360" w:lineRule="auto"/>
              <w:rPr>
                <w:rFonts w:asciiTheme="minorHAnsi" w:hAnsiTheme="minorHAnsi" w:cstheme="minorHAnsi"/>
                <w:sz w:val="18"/>
                <w:szCs w:val="18"/>
              </w:rPr>
            </w:pPr>
            <w:r w:rsidRPr="004F608C">
              <w:rPr>
                <w:rFonts w:asciiTheme="minorHAnsi" w:hAnsiTheme="minorHAnsi" w:cstheme="minorHAnsi"/>
                <w:b/>
                <w:sz w:val="18"/>
                <w:szCs w:val="18"/>
              </w:rPr>
              <w:t>Date:</w:t>
            </w:r>
            <w:r w:rsidRPr="004F608C" w:rsidR="00A407C4">
              <w:rPr>
                <w:rFonts w:asciiTheme="minorHAnsi" w:hAnsiTheme="minorHAnsi" w:cstheme="minorHAnsi"/>
                <w:b/>
                <w:sz w:val="18"/>
                <w:szCs w:val="18"/>
              </w:rPr>
              <w:t xml:space="preserve">                                   </w:t>
            </w:r>
            <w:r w:rsidRPr="004F608C" w:rsidR="00DE4CB8">
              <w:rPr>
                <w:rFonts w:asciiTheme="minorHAnsi" w:hAnsiTheme="minorHAnsi" w:cstheme="minorHAnsi"/>
                <w:b/>
                <w:sz w:val="18"/>
                <w:szCs w:val="18"/>
              </w:rPr>
              <w:t xml:space="preserve">                            </w:t>
            </w:r>
            <w:r w:rsidRPr="004F608C" w:rsidR="00AF18EF">
              <w:rPr>
                <w:rFonts w:asciiTheme="minorHAnsi" w:hAnsiTheme="minorHAnsi" w:cstheme="minorHAnsi"/>
                <w:b/>
                <w:sz w:val="18"/>
                <w:szCs w:val="18"/>
              </w:rPr>
              <w:t xml:space="preserve">                   </w:t>
            </w:r>
            <w:r w:rsidRPr="004F608C" w:rsidR="008A3D44">
              <w:rPr>
                <w:rFonts w:asciiTheme="minorHAnsi" w:hAnsiTheme="minorHAnsi" w:cstheme="minorHAnsi"/>
                <w:b/>
                <w:sz w:val="18"/>
                <w:szCs w:val="18"/>
              </w:rPr>
              <w:t xml:space="preserve">  KABINARAYAN DALEI</w:t>
            </w:r>
          </w:p>
        </w:tc>
      </w:tr>
    </w:tbl>
    <w:p w:rsidR="00D54CA2" w:rsidRPr="004F608C" w:rsidP="00414285">
      <w:pPr>
        <w:widowControl w:val="0"/>
        <w:tabs>
          <w:tab w:val="left" w:pos="820"/>
        </w:tabs>
        <w:autoSpaceDE w:val="0"/>
        <w:autoSpaceDN w:val="0"/>
        <w:adjustRightInd w:val="0"/>
        <w:spacing w:before="100" w:beforeAutospacing="1" w:after="100" w:afterAutospacing="1" w:line="240" w:lineRule="auto"/>
        <w:jc w:val="both"/>
        <w:rPr>
          <w:rFonts w:asciiTheme="minorHAnsi" w:hAnsiTheme="minorHAnsi" w:cstheme="minorHAnsi"/>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9D2A07">
      <w:pgSz w:w="11920" w:h="16840"/>
      <w:pgMar w:top="827" w:right="1440" w:bottom="1440" w:left="1440" w:header="0" w:footer="288" w:gutter="0"/>
      <w:cols w:space="720" w:equalWidth="0">
        <w:col w:w="91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F"/>
    <w:multiLevelType w:val="multilevel"/>
    <w:tmpl w:val="0000000F"/>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6"/>
    <w:multiLevelType w:val="multilevel"/>
    <w:tmpl w:val="000000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856E95"/>
    <w:multiLevelType w:val="hybridMultilevel"/>
    <w:tmpl w:val="822E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2433C8"/>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66E625D"/>
    <w:multiLevelType w:val="multilevel"/>
    <w:tmpl w:val="607001BE"/>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2512DC"/>
    <w:multiLevelType w:val="hybridMultilevel"/>
    <w:tmpl w:val="5840EE82"/>
    <w:lvl w:ilvl="0">
      <w:start w:val="1"/>
      <w:numFmt w:val="bullet"/>
      <w:lvlText w:val=""/>
      <w:lvlJc w:val="left"/>
      <w:pPr>
        <w:ind w:left="585" w:hanging="360"/>
      </w:pPr>
      <w:rPr>
        <w:rFonts w:ascii="Symbol" w:hAnsi="Symbol" w:hint="default"/>
      </w:rPr>
    </w:lvl>
    <w:lvl w:ilvl="1" w:tentative="1">
      <w:start w:val="1"/>
      <w:numFmt w:val="bullet"/>
      <w:lvlText w:val="o"/>
      <w:lvlJc w:val="left"/>
      <w:pPr>
        <w:ind w:left="1305" w:hanging="360"/>
      </w:pPr>
      <w:rPr>
        <w:rFonts w:ascii="Courier New" w:hAnsi="Courier New" w:cs="Courier New" w:hint="default"/>
      </w:rPr>
    </w:lvl>
    <w:lvl w:ilvl="2" w:tentative="1">
      <w:start w:val="1"/>
      <w:numFmt w:val="bullet"/>
      <w:lvlText w:val=""/>
      <w:lvlJc w:val="left"/>
      <w:pPr>
        <w:ind w:left="2025" w:hanging="360"/>
      </w:pPr>
      <w:rPr>
        <w:rFonts w:ascii="Wingdings" w:hAnsi="Wingdings" w:hint="default"/>
      </w:rPr>
    </w:lvl>
    <w:lvl w:ilvl="3" w:tentative="1">
      <w:start w:val="1"/>
      <w:numFmt w:val="bullet"/>
      <w:lvlText w:val=""/>
      <w:lvlJc w:val="left"/>
      <w:pPr>
        <w:ind w:left="2745" w:hanging="360"/>
      </w:pPr>
      <w:rPr>
        <w:rFonts w:ascii="Symbol" w:hAnsi="Symbol" w:hint="default"/>
      </w:rPr>
    </w:lvl>
    <w:lvl w:ilvl="4" w:tentative="1">
      <w:start w:val="1"/>
      <w:numFmt w:val="bullet"/>
      <w:lvlText w:val="o"/>
      <w:lvlJc w:val="left"/>
      <w:pPr>
        <w:ind w:left="3465" w:hanging="360"/>
      </w:pPr>
      <w:rPr>
        <w:rFonts w:ascii="Courier New" w:hAnsi="Courier New" w:cs="Courier New" w:hint="default"/>
      </w:rPr>
    </w:lvl>
    <w:lvl w:ilvl="5" w:tentative="1">
      <w:start w:val="1"/>
      <w:numFmt w:val="bullet"/>
      <w:lvlText w:val=""/>
      <w:lvlJc w:val="left"/>
      <w:pPr>
        <w:ind w:left="4185" w:hanging="360"/>
      </w:pPr>
      <w:rPr>
        <w:rFonts w:ascii="Wingdings" w:hAnsi="Wingdings" w:hint="default"/>
      </w:rPr>
    </w:lvl>
    <w:lvl w:ilvl="6" w:tentative="1">
      <w:start w:val="1"/>
      <w:numFmt w:val="bullet"/>
      <w:lvlText w:val=""/>
      <w:lvlJc w:val="left"/>
      <w:pPr>
        <w:ind w:left="4905" w:hanging="360"/>
      </w:pPr>
      <w:rPr>
        <w:rFonts w:ascii="Symbol" w:hAnsi="Symbol" w:hint="default"/>
      </w:rPr>
    </w:lvl>
    <w:lvl w:ilvl="7" w:tentative="1">
      <w:start w:val="1"/>
      <w:numFmt w:val="bullet"/>
      <w:lvlText w:val="o"/>
      <w:lvlJc w:val="left"/>
      <w:pPr>
        <w:ind w:left="5625" w:hanging="360"/>
      </w:pPr>
      <w:rPr>
        <w:rFonts w:ascii="Courier New" w:hAnsi="Courier New" w:cs="Courier New" w:hint="default"/>
      </w:rPr>
    </w:lvl>
    <w:lvl w:ilvl="8" w:tentative="1">
      <w:start w:val="1"/>
      <w:numFmt w:val="bullet"/>
      <w:lvlText w:val=""/>
      <w:lvlJc w:val="left"/>
      <w:pPr>
        <w:ind w:left="6345" w:hanging="360"/>
      </w:pPr>
      <w:rPr>
        <w:rFonts w:ascii="Wingdings" w:hAnsi="Wingdings" w:hint="default"/>
      </w:rPr>
    </w:lvl>
  </w:abstractNum>
  <w:abstractNum w:abstractNumId="7">
    <w:nsid w:val="10D8526E"/>
    <w:multiLevelType w:val="hybridMultilevel"/>
    <w:tmpl w:val="CD94308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1F05C34"/>
    <w:multiLevelType w:val="hybridMultilevel"/>
    <w:tmpl w:val="DBA286F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C064E89"/>
    <w:multiLevelType w:val="hybridMultilevel"/>
    <w:tmpl w:val="5130349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1905373"/>
    <w:multiLevelType w:val="hybridMultilevel"/>
    <w:tmpl w:val="774AF77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3441173"/>
    <w:multiLevelType w:val="hybridMultilevel"/>
    <w:tmpl w:val="6BBEF6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FF86D78"/>
    <w:multiLevelType w:val="multilevel"/>
    <w:tmpl w:val="C2E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234C7C"/>
    <w:multiLevelType w:val="hybridMultilevel"/>
    <w:tmpl w:val="06EE569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9CC0EF4"/>
    <w:multiLevelType w:val="hybridMultilevel"/>
    <w:tmpl w:val="F0D01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D503B3"/>
    <w:multiLevelType w:val="hybridMultilevel"/>
    <w:tmpl w:val="519E9F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28E7F84"/>
    <w:multiLevelType w:val="multilevel"/>
    <w:tmpl w:val="9EE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2426D5"/>
    <w:multiLevelType w:val="hybridMultilevel"/>
    <w:tmpl w:val="14D6B20C"/>
    <w:lvl w:ilvl="0">
      <w:start w:val="4"/>
      <w:numFmt w:val="decimal"/>
      <w:lvlText w:val="%1."/>
      <w:lvlJc w:val="left"/>
      <w:pPr>
        <w:tabs>
          <w:tab w:val="num" w:pos="4680"/>
        </w:tabs>
        <w:ind w:left="4680" w:hanging="360"/>
      </w:pPr>
      <w:rPr>
        <w:rFonts w:hint="default"/>
      </w:rPr>
    </w:lvl>
    <w:lvl w:ilvl="1" w:tentative="1">
      <w:start w:val="1"/>
      <w:numFmt w:val="lowerLetter"/>
      <w:lvlText w:val="%2."/>
      <w:lvlJc w:val="left"/>
      <w:pPr>
        <w:tabs>
          <w:tab w:val="num" w:pos="5400"/>
        </w:tabs>
        <w:ind w:left="5400" w:hanging="360"/>
      </w:pPr>
    </w:lvl>
    <w:lvl w:ilvl="2" w:tentative="1">
      <w:start w:val="1"/>
      <w:numFmt w:val="lowerRoman"/>
      <w:lvlText w:val="%3."/>
      <w:lvlJc w:val="right"/>
      <w:pPr>
        <w:tabs>
          <w:tab w:val="num" w:pos="6120"/>
        </w:tabs>
        <w:ind w:left="6120" w:hanging="180"/>
      </w:pPr>
    </w:lvl>
    <w:lvl w:ilvl="3" w:tentative="1">
      <w:start w:val="1"/>
      <w:numFmt w:val="decimal"/>
      <w:lvlText w:val="%4."/>
      <w:lvlJc w:val="left"/>
      <w:pPr>
        <w:tabs>
          <w:tab w:val="num" w:pos="6840"/>
        </w:tabs>
        <w:ind w:left="6840" w:hanging="360"/>
      </w:pPr>
    </w:lvl>
    <w:lvl w:ilvl="4" w:tentative="1">
      <w:start w:val="1"/>
      <w:numFmt w:val="lowerLetter"/>
      <w:lvlText w:val="%5."/>
      <w:lvlJc w:val="left"/>
      <w:pPr>
        <w:tabs>
          <w:tab w:val="num" w:pos="7560"/>
        </w:tabs>
        <w:ind w:left="7560" w:hanging="360"/>
      </w:pPr>
    </w:lvl>
    <w:lvl w:ilvl="5" w:tentative="1">
      <w:start w:val="1"/>
      <w:numFmt w:val="lowerRoman"/>
      <w:lvlText w:val="%6."/>
      <w:lvlJc w:val="right"/>
      <w:pPr>
        <w:tabs>
          <w:tab w:val="num" w:pos="8280"/>
        </w:tabs>
        <w:ind w:left="8280" w:hanging="180"/>
      </w:pPr>
    </w:lvl>
    <w:lvl w:ilvl="6" w:tentative="1">
      <w:start w:val="1"/>
      <w:numFmt w:val="decimal"/>
      <w:lvlText w:val="%7."/>
      <w:lvlJc w:val="left"/>
      <w:pPr>
        <w:tabs>
          <w:tab w:val="num" w:pos="9000"/>
        </w:tabs>
        <w:ind w:left="9000" w:hanging="360"/>
      </w:pPr>
    </w:lvl>
    <w:lvl w:ilvl="7" w:tentative="1">
      <w:start w:val="1"/>
      <w:numFmt w:val="lowerLetter"/>
      <w:lvlText w:val="%8."/>
      <w:lvlJc w:val="left"/>
      <w:pPr>
        <w:tabs>
          <w:tab w:val="num" w:pos="9720"/>
        </w:tabs>
        <w:ind w:left="9720" w:hanging="360"/>
      </w:pPr>
    </w:lvl>
    <w:lvl w:ilvl="8" w:tentative="1">
      <w:start w:val="1"/>
      <w:numFmt w:val="lowerRoman"/>
      <w:lvlText w:val="%9."/>
      <w:lvlJc w:val="right"/>
      <w:pPr>
        <w:tabs>
          <w:tab w:val="num" w:pos="10440"/>
        </w:tabs>
        <w:ind w:left="10440" w:hanging="180"/>
      </w:pPr>
    </w:lvl>
  </w:abstractNum>
  <w:abstractNum w:abstractNumId="18">
    <w:nsid w:val="53A82948"/>
    <w:multiLevelType w:val="hybridMultilevel"/>
    <w:tmpl w:val="A58EB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56500B"/>
    <w:multiLevelType w:val="hybridMultilevel"/>
    <w:tmpl w:val="E3D85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1E6EBC"/>
    <w:multiLevelType w:val="hybridMultilevel"/>
    <w:tmpl w:val="D5BC4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EC39AC"/>
    <w:multiLevelType w:val="hybridMultilevel"/>
    <w:tmpl w:val="5FBC0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F37B52"/>
    <w:multiLevelType w:val="hybridMultilevel"/>
    <w:tmpl w:val="969EC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647893"/>
    <w:multiLevelType w:val="multilevel"/>
    <w:tmpl w:val="795EAA1A"/>
    <w:styleLink w:val="Styl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395401"/>
    <w:multiLevelType w:val="hybridMultilevel"/>
    <w:tmpl w:val="31F61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F7340A"/>
    <w:multiLevelType w:val="hybridMultilevel"/>
    <w:tmpl w:val="4F4EB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EC6C0F"/>
    <w:multiLevelType w:val="hybridMultilevel"/>
    <w:tmpl w:val="8C426C2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75B20AB5"/>
    <w:multiLevelType w:val="hybridMultilevel"/>
    <w:tmpl w:val="29482E2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C441443"/>
    <w:multiLevelType w:val="hybridMultilevel"/>
    <w:tmpl w:val="0538B3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DC072BE"/>
    <w:multiLevelType w:val="hybridMultilevel"/>
    <w:tmpl w:val="69067B5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23"/>
  </w:num>
  <w:num w:numId="5">
    <w:abstractNumId w:val="28"/>
  </w:num>
  <w:num w:numId="6">
    <w:abstractNumId w:val="3"/>
  </w:num>
  <w:num w:numId="7">
    <w:abstractNumId w:val="10"/>
  </w:num>
  <w:num w:numId="8">
    <w:abstractNumId w:val="1"/>
  </w:num>
  <w:num w:numId="9">
    <w:abstractNumId w:val="11"/>
  </w:num>
  <w:num w:numId="10">
    <w:abstractNumId w:val="29"/>
  </w:num>
  <w:num w:numId="11">
    <w:abstractNumId w:val="7"/>
  </w:num>
  <w:num w:numId="12">
    <w:abstractNumId w:val="27"/>
  </w:num>
  <w:num w:numId="13">
    <w:abstractNumId w:val="2"/>
  </w:num>
  <w:num w:numId="14">
    <w:abstractNumId w:val="15"/>
  </w:num>
  <w:num w:numId="15">
    <w:abstractNumId w:val="8"/>
  </w:num>
  <w:num w:numId="16">
    <w:abstractNumId w:val="9"/>
  </w:num>
  <w:num w:numId="17">
    <w:abstractNumId w:val="17"/>
  </w:num>
  <w:num w:numId="18">
    <w:abstractNumId w:val="13"/>
  </w:num>
  <w:num w:numId="19">
    <w:abstractNumId w:val="24"/>
  </w:num>
  <w:num w:numId="20">
    <w:abstractNumId w:val="14"/>
  </w:num>
  <w:num w:numId="21">
    <w:abstractNumId w:val="22"/>
  </w:num>
  <w:num w:numId="22">
    <w:abstractNumId w:val="26"/>
  </w:num>
  <w:num w:numId="23">
    <w:abstractNumId w:val="16"/>
  </w:num>
  <w:num w:numId="24">
    <w:abstractNumId w:val="6"/>
  </w:num>
  <w:num w:numId="25">
    <w:abstractNumId w:val="12"/>
  </w:num>
  <w:num w:numId="26">
    <w:abstractNumId w:val="25"/>
  </w:num>
  <w:num w:numId="27">
    <w:abstractNumId w:val="21"/>
  </w:num>
  <w:num w:numId="28">
    <w:abstractNumId w:val="0"/>
  </w:num>
  <w:num w:numId="29">
    <w:abstractNumId w:val="4"/>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E4"/>
    <w:rsid w:val="00000A9E"/>
    <w:rsid w:val="000019D9"/>
    <w:rsid w:val="000067D8"/>
    <w:rsid w:val="0001270E"/>
    <w:rsid w:val="000138FF"/>
    <w:rsid w:val="00015745"/>
    <w:rsid w:val="00020E51"/>
    <w:rsid w:val="00023E7F"/>
    <w:rsid w:val="000251EB"/>
    <w:rsid w:val="0002614C"/>
    <w:rsid w:val="00026962"/>
    <w:rsid w:val="00030F49"/>
    <w:rsid w:val="00032059"/>
    <w:rsid w:val="00036AFD"/>
    <w:rsid w:val="00037AEE"/>
    <w:rsid w:val="00044C3D"/>
    <w:rsid w:val="00044C7D"/>
    <w:rsid w:val="00045166"/>
    <w:rsid w:val="000465B8"/>
    <w:rsid w:val="000465D3"/>
    <w:rsid w:val="000476C6"/>
    <w:rsid w:val="000509BF"/>
    <w:rsid w:val="00053972"/>
    <w:rsid w:val="00056FC8"/>
    <w:rsid w:val="00060008"/>
    <w:rsid w:val="00066881"/>
    <w:rsid w:val="000740F7"/>
    <w:rsid w:val="0008234D"/>
    <w:rsid w:val="0008461E"/>
    <w:rsid w:val="00093E0F"/>
    <w:rsid w:val="000A03DC"/>
    <w:rsid w:val="000A04BE"/>
    <w:rsid w:val="000A0D65"/>
    <w:rsid w:val="000A2457"/>
    <w:rsid w:val="000A5965"/>
    <w:rsid w:val="000C440B"/>
    <w:rsid w:val="000C47B8"/>
    <w:rsid w:val="000D0A48"/>
    <w:rsid w:val="000D6DA8"/>
    <w:rsid w:val="000D79A5"/>
    <w:rsid w:val="000E6B84"/>
    <w:rsid w:val="00115405"/>
    <w:rsid w:val="00120D8E"/>
    <w:rsid w:val="00121B85"/>
    <w:rsid w:val="00124888"/>
    <w:rsid w:val="00134DF3"/>
    <w:rsid w:val="0013684C"/>
    <w:rsid w:val="00140A60"/>
    <w:rsid w:val="001478CE"/>
    <w:rsid w:val="00152E9E"/>
    <w:rsid w:val="0015551D"/>
    <w:rsid w:val="00160276"/>
    <w:rsid w:val="00160542"/>
    <w:rsid w:val="00163D8A"/>
    <w:rsid w:val="00167122"/>
    <w:rsid w:val="00170875"/>
    <w:rsid w:val="0017222A"/>
    <w:rsid w:val="00172A3B"/>
    <w:rsid w:val="001757CC"/>
    <w:rsid w:val="00175E3D"/>
    <w:rsid w:val="0017638C"/>
    <w:rsid w:val="00180F1C"/>
    <w:rsid w:val="0018117A"/>
    <w:rsid w:val="00181A42"/>
    <w:rsid w:val="00182870"/>
    <w:rsid w:val="00190875"/>
    <w:rsid w:val="00190D21"/>
    <w:rsid w:val="00195C5D"/>
    <w:rsid w:val="00196DB9"/>
    <w:rsid w:val="00197321"/>
    <w:rsid w:val="0019756E"/>
    <w:rsid w:val="00197868"/>
    <w:rsid w:val="001A0383"/>
    <w:rsid w:val="001A13E3"/>
    <w:rsid w:val="001A15E3"/>
    <w:rsid w:val="001A17A3"/>
    <w:rsid w:val="001B2BB6"/>
    <w:rsid w:val="001B4734"/>
    <w:rsid w:val="001C1900"/>
    <w:rsid w:val="001C7317"/>
    <w:rsid w:val="001C7D4E"/>
    <w:rsid w:val="001D30A9"/>
    <w:rsid w:val="001D4D27"/>
    <w:rsid w:val="001E1C1F"/>
    <w:rsid w:val="001E238E"/>
    <w:rsid w:val="001E4172"/>
    <w:rsid w:val="001F28BB"/>
    <w:rsid w:val="001F3105"/>
    <w:rsid w:val="001F35C2"/>
    <w:rsid w:val="001F64A1"/>
    <w:rsid w:val="001F6612"/>
    <w:rsid w:val="001F798F"/>
    <w:rsid w:val="00207F81"/>
    <w:rsid w:val="00210884"/>
    <w:rsid w:val="0021415D"/>
    <w:rsid w:val="002151C6"/>
    <w:rsid w:val="0022086C"/>
    <w:rsid w:val="00226150"/>
    <w:rsid w:val="002317FA"/>
    <w:rsid w:val="00231DBD"/>
    <w:rsid w:val="00233A1B"/>
    <w:rsid w:val="00234741"/>
    <w:rsid w:val="00235F73"/>
    <w:rsid w:val="0023626E"/>
    <w:rsid w:val="00242F8C"/>
    <w:rsid w:val="00243192"/>
    <w:rsid w:val="002431E2"/>
    <w:rsid w:val="002438DE"/>
    <w:rsid w:val="00243F01"/>
    <w:rsid w:val="00245CB5"/>
    <w:rsid w:val="0025034C"/>
    <w:rsid w:val="002552A0"/>
    <w:rsid w:val="00261028"/>
    <w:rsid w:val="0026629F"/>
    <w:rsid w:val="00267092"/>
    <w:rsid w:val="00273D42"/>
    <w:rsid w:val="002749F9"/>
    <w:rsid w:val="00276CC1"/>
    <w:rsid w:val="00280B3F"/>
    <w:rsid w:val="00280E35"/>
    <w:rsid w:val="0028352E"/>
    <w:rsid w:val="002843EB"/>
    <w:rsid w:val="002870DB"/>
    <w:rsid w:val="00287E6F"/>
    <w:rsid w:val="002902CC"/>
    <w:rsid w:val="00293EB3"/>
    <w:rsid w:val="0029447F"/>
    <w:rsid w:val="002955F2"/>
    <w:rsid w:val="002956AE"/>
    <w:rsid w:val="002A092C"/>
    <w:rsid w:val="002A3609"/>
    <w:rsid w:val="002A3D2A"/>
    <w:rsid w:val="002A663A"/>
    <w:rsid w:val="002A6EF6"/>
    <w:rsid w:val="002A7691"/>
    <w:rsid w:val="002C7959"/>
    <w:rsid w:val="002D2162"/>
    <w:rsid w:val="002D369F"/>
    <w:rsid w:val="002D6804"/>
    <w:rsid w:val="002E0DC5"/>
    <w:rsid w:val="002E25A7"/>
    <w:rsid w:val="002E280B"/>
    <w:rsid w:val="002E58FA"/>
    <w:rsid w:val="002E7496"/>
    <w:rsid w:val="002E7E90"/>
    <w:rsid w:val="002F4F25"/>
    <w:rsid w:val="00307E83"/>
    <w:rsid w:val="00311853"/>
    <w:rsid w:val="003136E4"/>
    <w:rsid w:val="00314716"/>
    <w:rsid w:val="003165DE"/>
    <w:rsid w:val="00325EC6"/>
    <w:rsid w:val="00330888"/>
    <w:rsid w:val="00331703"/>
    <w:rsid w:val="00332337"/>
    <w:rsid w:val="0033719B"/>
    <w:rsid w:val="00340254"/>
    <w:rsid w:val="003408F5"/>
    <w:rsid w:val="0034136D"/>
    <w:rsid w:val="00345CF7"/>
    <w:rsid w:val="00352505"/>
    <w:rsid w:val="003605EF"/>
    <w:rsid w:val="003607C5"/>
    <w:rsid w:val="00360892"/>
    <w:rsid w:val="003660FD"/>
    <w:rsid w:val="00371254"/>
    <w:rsid w:val="00377A2E"/>
    <w:rsid w:val="00377BB4"/>
    <w:rsid w:val="00381C5F"/>
    <w:rsid w:val="00381CE3"/>
    <w:rsid w:val="0038290F"/>
    <w:rsid w:val="00385BC4"/>
    <w:rsid w:val="00385CE3"/>
    <w:rsid w:val="003902F8"/>
    <w:rsid w:val="00393A1B"/>
    <w:rsid w:val="00395894"/>
    <w:rsid w:val="00396947"/>
    <w:rsid w:val="003A28D1"/>
    <w:rsid w:val="003A611D"/>
    <w:rsid w:val="003A686E"/>
    <w:rsid w:val="003A7341"/>
    <w:rsid w:val="003A7AB9"/>
    <w:rsid w:val="003B3C1A"/>
    <w:rsid w:val="003B68F7"/>
    <w:rsid w:val="003C0B38"/>
    <w:rsid w:val="003C4E17"/>
    <w:rsid w:val="003C5C4A"/>
    <w:rsid w:val="003C60A8"/>
    <w:rsid w:val="003D3EF2"/>
    <w:rsid w:val="003E56CC"/>
    <w:rsid w:val="003F0A07"/>
    <w:rsid w:val="003F5383"/>
    <w:rsid w:val="003F579D"/>
    <w:rsid w:val="003F7599"/>
    <w:rsid w:val="00404D52"/>
    <w:rsid w:val="00405001"/>
    <w:rsid w:val="00411227"/>
    <w:rsid w:val="00411C80"/>
    <w:rsid w:val="0041243A"/>
    <w:rsid w:val="00414285"/>
    <w:rsid w:val="004150C1"/>
    <w:rsid w:val="00423049"/>
    <w:rsid w:val="004258E2"/>
    <w:rsid w:val="00425AF5"/>
    <w:rsid w:val="004278F2"/>
    <w:rsid w:val="00430336"/>
    <w:rsid w:val="00431320"/>
    <w:rsid w:val="00433706"/>
    <w:rsid w:val="00435943"/>
    <w:rsid w:val="00435C16"/>
    <w:rsid w:val="0044002E"/>
    <w:rsid w:val="00440651"/>
    <w:rsid w:val="0044544E"/>
    <w:rsid w:val="0045446A"/>
    <w:rsid w:val="0045755C"/>
    <w:rsid w:val="0046675F"/>
    <w:rsid w:val="00466834"/>
    <w:rsid w:val="00472CBD"/>
    <w:rsid w:val="004730A0"/>
    <w:rsid w:val="00473630"/>
    <w:rsid w:val="00480E4E"/>
    <w:rsid w:val="00482E16"/>
    <w:rsid w:val="004855CE"/>
    <w:rsid w:val="00490572"/>
    <w:rsid w:val="004940A6"/>
    <w:rsid w:val="004A142C"/>
    <w:rsid w:val="004A2239"/>
    <w:rsid w:val="004A5045"/>
    <w:rsid w:val="004B0334"/>
    <w:rsid w:val="004B1FA2"/>
    <w:rsid w:val="004B23C3"/>
    <w:rsid w:val="004C3597"/>
    <w:rsid w:val="004C3630"/>
    <w:rsid w:val="004C4D35"/>
    <w:rsid w:val="004C4E96"/>
    <w:rsid w:val="004C6F29"/>
    <w:rsid w:val="004D20CE"/>
    <w:rsid w:val="004D2A82"/>
    <w:rsid w:val="004D386C"/>
    <w:rsid w:val="004D65C0"/>
    <w:rsid w:val="004E33FF"/>
    <w:rsid w:val="004E42AE"/>
    <w:rsid w:val="004E723E"/>
    <w:rsid w:val="004F345B"/>
    <w:rsid w:val="004F608C"/>
    <w:rsid w:val="004F66C2"/>
    <w:rsid w:val="00501F55"/>
    <w:rsid w:val="00502D12"/>
    <w:rsid w:val="0050354C"/>
    <w:rsid w:val="00505464"/>
    <w:rsid w:val="00510DC2"/>
    <w:rsid w:val="00512469"/>
    <w:rsid w:val="00513C53"/>
    <w:rsid w:val="005252D2"/>
    <w:rsid w:val="00525340"/>
    <w:rsid w:val="00526670"/>
    <w:rsid w:val="00531E57"/>
    <w:rsid w:val="00533241"/>
    <w:rsid w:val="00534F6E"/>
    <w:rsid w:val="0054159F"/>
    <w:rsid w:val="00552026"/>
    <w:rsid w:val="00552D3C"/>
    <w:rsid w:val="00553BF8"/>
    <w:rsid w:val="005616AD"/>
    <w:rsid w:val="00562878"/>
    <w:rsid w:val="00563400"/>
    <w:rsid w:val="0056419E"/>
    <w:rsid w:val="00566EC9"/>
    <w:rsid w:val="00571694"/>
    <w:rsid w:val="005752ED"/>
    <w:rsid w:val="00575DC1"/>
    <w:rsid w:val="00577EC2"/>
    <w:rsid w:val="00582B1B"/>
    <w:rsid w:val="0058324A"/>
    <w:rsid w:val="005835E4"/>
    <w:rsid w:val="00583A7C"/>
    <w:rsid w:val="00584CE3"/>
    <w:rsid w:val="00584EDD"/>
    <w:rsid w:val="0058540D"/>
    <w:rsid w:val="00586905"/>
    <w:rsid w:val="00590D41"/>
    <w:rsid w:val="00590E88"/>
    <w:rsid w:val="005922E8"/>
    <w:rsid w:val="005940BC"/>
    <w:rsid w:val="00594FD6"/>
    <w:rsid w:val="005A1DD0"/>
    <w:rsid w:val="005A3D9C"/>
    <w:rsid w:val="005A48F8"/>
    <w:rsid w:val="005A4AFC"/>
    <w:rsid w:val="005B1091"/>
    <w:rsid w:val="005B2CE3"/>
    <w:rsid w:val="005B4BC0"/>
    <w:rsid w:val="005B768C"/>
    <w:rsid w:val="005C4F28"/>
    <w:rsid w:val="005C509A"/>
    <w:rsid w:val="005C533A"/>
    <w:rsid w:val="005D1A15"/>
    <w:rsid w:val="005D1B53"/>
    <w:rsid w:val="005D39C1"/>
    <w:rsid w:val="005D4503"/>
    <w:rsid w:val="005D634C"/>
    <w:rsid w:val="005D7510"/>
    <w:rsid w:val="005E0123"/>
    <w:rsid w:val="005E06B1"/>
    <w:rsid w:val="005E1425"/>
    <w:rsid w:val="005E267B"/>
    <w:rsid w:val="005E4E55"/>
    <w:rsid w:val="005E7046"/>
    <w:rsid w:val="005F03CC"/>
    <w:rsid w:val="005F0880"/>
    <w:rsid w:val="005F4461"/>
    <w:rsid w:val="005F603B"/>
    <w:rsid w:val="0060020A"/>
    <w:rsid w:val="00601BA8"/>
    <w:rsid w:val="00602C23"/>
    <w:rsid w:val="00607D33"/>
    <w:rsid w:val="0061227A"/>
    <w:rsid w:val="006132E6"/>
    <w:rsid w:val="00624220"/>
    <w:rsid w:val="006400C8"/>
    <w:rsid w:val="006404E9"/>
    <w:rsid w:val="006408BC"/>
    <w:rsid w:val="006411C0"/>
    <w:rsid w:val="00644F10"/>
    <w:rsid w:val="00646994"/>
    <w:rsid w:val="00651CFD"/>
    <w:rsid w:val="00652D9A"/>
    <w:rsid w:val="00654EF7"/>
    <w:rsid w:val="00657ED6"/>
    <w:rsid w:val="00665AA8"/>
    <w:rsid w:val="006663DB"/>
    <w:rsid w:val="00670CA6"/>
    <w:rsid w:val="00672D14"/>
    <w:rsid w:val="00681CA4"/>
    <w:rsid w:val="00682A50"/>
    <w:rsid w:val="00682B70"/>
    <w:rsid w:val="0069234F"/>
    <w:rsid w:val="00692ECB"/>
    <w:rsid w:val="00694490"/>
    <w:rsid w:val="006976B7"/>
    <w:rsid w:val="006A2272"/>
    <w:rsid w:val="006A38ED"/>
    <w:rsid w:val="006A4CE6"/>
    <w:rsid w:val="006A6DC1"/>
    <w:rsid w:val="006B258B"/>
    <w:rsid w:val="006B68C7"/>
    <w:rsid w:val="006C17F1"/>
    <w:rsid w:val="006C451A"/>
    <w:rsid w:val="006C6DD7"/>
    <w:rsid w:val="006D0C79"/>
    <w:rsid w:val="006D19D4"/>
    <w:rsid w:val="006D2E1F"/>
    <w:rsid w:val="006D654B"/>
    <w:rsid w:val="006D6FC1"/>
    <w:rsid w:val="006E4B72"/>
    <w:rsid w:val="006E657D"/>
    <w:rsid w:val="006F2EF9"/>
    <w:rsid w:val="006F3485"/>
    <w:rsid w:val="006F3CCE"/>
    <w:rsid w:val="006F447C"/>
    <w:rsid w:val="006F4BF6"/>
    <w:rsid w:val="006F6180"/>
    <w:rsid w:val="006F64F1"/>
    <w:rsid w:val="006F65A4"/>
    <w:rsid w:val="006F65D9"/>
    <w:rsid w:val="00704B58"/>
    <w:rsid w:val="0070689C"/>
    <w:rsid w:val="00707443"/>
    <w:rsid w:val="00707574"/>
    <w:rsid w:val="00707BDA"/>
    <w:rsid w:val="0072249E"/>
    <w:rsid w:val="00724536"/>
    <w:rsid w:val="00731070"/>
    <w:rsid w:val="007313C8"/>
    <w:rsid w:val="00734F7E"/>
    <w:rsid w:val="00741D78"/>
    <w:rsid w:val="00742FEB"/>
    <w:rsid w:val="00743785"/>
    <w:rsid w:val="00743849"/>
    <w:rsid w:val="0074707C"/>
    <w:rsid w:val="007501FC"/>
    <w:rsid w:val="00751819"/>
    <w:rsid w:val="00756150"/>
    <w:rsid w:val="00760B39"/>
    <w:rsid w:val="007626DA"/>
    <w:rsid w:val="00762D39"/>
    <w:rsid w:val="007661E7"/>
    <w:rsid w:val="00772CFD"/>
    <w:rsid w:val="007778C0"/>
    <w:rsid w:val="00782267"/>
    <w:rsid w:val="00783E14"/>
    <w:rsid w:val="00785013"/>
    <w:rsid w:val="00785FB7"/>
    <w:rsid w:val="007869EA"/>
    <w:rsid w:val="00786B5D"/>
    <w:rsid w:val="00787948"/>
    <w:rsid w:val="00790E3C"/>
    <w:rsid w:val="0079615D"/>
    <w:rsid w:val="00796BED"/>
    <w:rsid w:val="00797D67"/>
    <w:rsid w:val="007A390A"/>
    <w:rsid w:val="007A5D14"/>
    <w:rsid w:val="007A6A95"/>
    <w:rsid w:val="007B0023"/>
    <w:rsid w:val="007B05C1"/>
    <w:rsid w:val="007B4CB9"/>
    <w:rsid w:val="007C278F"/>
    <w:rsid w:val="007C30FE"/>
    <w:rsid w:val="007C43CB"/>
    <w:rsid w:val="007C461E"/>
    <w:rsid w:val="007C52DA"/>
    <w:rsid w:val="007C62C1"/>
    <w:rsid w:val="007C73DB"/>
    <w:rsid w:val="007D0C60"/>
    <w:rsid w:val="007D7607"/>
    <w:rsid w:val="007E0490"/>
    <w:rsid w:val="007E0542"/>
    <w:rsid w:val="007E07B4"/>
    <w:rsid w:val="007E1197"/>
    <w:rsid w:val="007E1F42"/>
    <w:rsid w:val="007E1F46"/>
    <w:rsid w:val="007E6BC5"/>
    <w:rsid w:val="007E745C"/>
    <w:rsid w:val="007E7E9F"/>
    <w:rsid w:val="007F0F0F"/>
    <w:rsid w:val="007F1935"/>
    <w:rsid w:val="007F669A"/>
    <w:rsid w:val="008022E6"/>
    <w:rsid w:val="0080260A"/>
    <w:rsid w:val="008044E6"/>
    <w:rsid w:val="00806AA1"/>
    <w:rsid w:val="008116FC"/>
    <w:rsid w:val="008157C0"/>
    <w:rsid w:val="0081605A"/>
    <w:rsid w:val="00817545"/>
    <w:rsid w:val="008178F9"/>
    <w:rsid w:val="00820160"/>
    <w:rsid w:val="00820DC5"/>
    <w:rsid w:val="00820E00"/>
    <w:rsid w:val="00826ED2"/>
    <w:rsid w:val="00830CEE"/>
    <w:rsid w:val="0083283E"/>
    <w:rsid w:val="0083428C"/>
    <w:rsid w:val="008365B4"/>
    <w:rsid w:val="0084155F"/>
    <w:rsid w:val="00842325"/>
    <w:rsid w:val="00844760"/>
    <w:rsid w:val="00845FD2"/>
    <w:rsid w:val="00847498"/>
    <w:rsid w:val="00850366"/>
    <w:rsid w:val="0085182B"/>
    <w:rsid w:val="00852418"/>
    <w:rsid w:val="00855BA9"/>
    <w:rsid w:val="008600C6"/>
    <w:rsid w:val="00861C73"/>
    <w:rsid w:val="008649A5"/>
    <w:rsid w:val="0087073A"/>
    <w:rsid w:val="008727E4"/>
    <w:rsid w:val="00877629"/>
    <w:rsid w:val="00880E08"/>
    <w:rsid w:val="00881E96"/>
    <w:rsid w:val="008856E8"/>
    <w:rsid w:val="00891124"/>
    <w:rsid w:val="00896D8C"/>
    <w:rsid w:val="0089761E"/>
    <w:rsid w:val="008A3D44"/>
    <w:rsid w:val="008B4351"/>
    <w:rsid w:val="008B6D41"/>
    <w:rsid w:val="008B7549"/>
    <w:rsid w:val="008B7D8B"/>
    <w:rsid w:val="008C07DE"/>
    <w:rsid w:val="008C1995"/>
    <w:rsid w:val="008C6EF7"/>
    <w:rsid w:val="008D25CE"/>
    <w:rsid w:val="008E16E3"/>
    <w:rsid w:val="008E1AE9"/>
    <w:rsid w:val="008E4452"/>
    <w:rsid w:val="008E5469"/>
    <w:rsid w:val="008E6794"/>
    <w:rsid w:val="008F0CB6"/>
    <w:rsid w:val="008F1061"/>
    <w:rsid w:val="008F12F2"/>
    <w:rsid w:val="008F1A6F"/>
    <w:rsid w:val="008F1D4B"/>
    <w:rsid w:val="008F25D6"/>
    <w:rsid w:val="008F2D97"/>
    <w:rsid w:val="008F6818"/>
    <w:rsid w:val="008F6EE9"/>
    <w:rsid w:val="008F7D15"/>
    <w:rsid w:val="00903855"/>
    <w:rsid w:val="00906D58"/>
    <w:rsid w:val="0092214B"/>
    <w:rsid w:val="0092261E"/>
    <w:rsid w:val="00922F4C"/>
    <w:rsid w:val="00922F73"/>
    <w:rsid w:val="009236B8"/>
    <w:rsid w:val="00925FF1"/>
    <w:rsid w:val="00927444"/>
    <w:rsid w:val="0092795A"/>
    <w:rsid w:val="00927F4F"/>
    <w:rsid w:val="009320DF"/>
    <w:rsid w:val="00933D5A"/>
    <w:rsid w:val="009340E1"/>
    <w:rsid w:val="009344C0"/>
    <w:rsid w:val="00935F1C"/>
    <w:rsid w:val="00936A1A"/>
    <w:rsid w:val="00936E1D"/>
    <w:rsid w:val="00940A5D"/>
    <w:rsid w:val="00941082"/>
    <w:rsid w:val="00947145"/>
    <w:rsid w:val="00952C28"/>
    <w:rsid w:val="00953EB0"/>
    <w:rsid w:val="0095537D"/>
    <w:rsid w:val="00963498"/>
    <w:rsid w:val="00963D5E"/>
    <w:rsid w:val="00971E0F"/>
    <w:rsid w:val="00974444"/>
    <w:rsid w:val="009744AB"/>
    <w:rsid w:val="009809A4"/>
    <w:rsid w:val="00980C1D"/>
    <w:rsid w:val="009813CF"/>
    <w:rsid w:val="00984566"/>
    <w:rsid w:val="009849B5"/>
    <w:rsid w:val="00987B5D"/>
    <w:rsid w:val="00993FB1"/>
    <w:rsid w:val="009957D2"/>
    <w:rsid w:val="009A336D"/>
    <w:rsid w:val="009A35F3"/>
    <w:rsid w:val="009A552E"/>
    <w:rsid w:val="009A65A9"/>
    <w:rsid w:val="009A747F"/>
    <w:rsid w:val="009B2B09"/>
    <w:rsid w:val="009B642A"/>
    <w:rsid w:val="009C0261"/>
    <w:rsid w:val="009C116B"/>
    <w:rsid w:val="009C75F0"/>
    <w:rsid w:val="009D0BF4"/>
    <w:rsid w:val="009D2A07"/>
    <w:rsid w:val="009D43F5"/>
    <w:rsid w:val="009D600A"/>
    <w:rsid w:val="009E1111"/>
    <w:rsid w:val="009E2912"/>
    <w:rsid w:val="009E5E9F"/>
    <w:rsid w:val="009F010A"/>
    <w:rsid w:val="009F27F4"/>
    <w:rsid w:val="009F4269"/>
    <w:rsid w:val="009F4C6B"/>
    <w:rsid w:val="009F634F"/>
    <w:rsid w:val="009F7B18"/>
    <w:rsid w:val="00A01978"/>
    <w:rsid w:val="00A01FEC"/>
    <w:rsid w:val="00A04539"/>
    <w:rsid w:val="00A05A65"/>
    <w:rsid w:val="00A110F7"/>
    <w:rsid w:val="00A11419"/>
    <w:rsid w:val="00A1166A"/>
    <w:rsid w:val="00A12737"/>
    <w:rsid w:val="00A13EB6"/>
    <w:rsid w:val="00A1585F"/>
    <w:rsid w:val="00A158F9"/>
    <w:rsid w:val="00A16B0D"/>
    <w:rsid w:val="00A221AD"/>
    <w:rsid w:val="00A27DFE"/>
    <w:rsid w:val="00A3653C"/>
    <w:rsid w:val="00A37D3E"/>
    <w:rsid w:val="00A4065D"/>
    <w:rsid w:val="00A407C4"/>
    <w:rsid w:val="00A428E7"/>
    <w:rsid w:val="00A44241"/>
    <w:rsid w:val="00A502B4"/>
    <w:rsid w:val="00A50BBD"/>
    <w:rsid w:val="00A522DC"/>
    <w:rsid w:val="00A60F04"/>
    <w:rsid w:val="00A642D7"/>
    <w:rsid w:val="00A672F9"/>
    <w:rsid w:val="00A70A6C"/>
    <w:rsid w:val="00A76D58"/>
    <w:rsid w:val="00A77EBA"/>
    <w:rsid w:val="00A8373B"/>
    <w:rsid w:val="00A92295"/>
    <w:rsid w:val="00A928D8"/>
    <w:rsid w:val="00A94C41"/>
    <w:rsid w:val="00A978F5"/>
    <w:rsid w:val="00AA1876"/>
    <w:rsid w:val="00AA19F6"/>
    <w:rsid w:val="00AA2EE3"/>
    <w:rsid w:val="00AB33C1"/>
    <w:rsid w:val="00AB3FEB"/>
    <w:rsid w:val="00AC1FC5"/>
    <w:rsid w:val="00AC5223"/>
    <w:rsid w:val="00AC583E"/>
    <w:rsid w:val="00AC706E"/>
    <w:rsid w:val="00AD5C14"/>
    <w:rsid w:val="00AD5FDA"/>
    <w:rsid w:val="00AD61D1"/>
    <w:rsid w:val="00AD6397"/>
    <w:rsid w:val="00AD67E0"/>
    <w:rsid w:val="00AD689B"/>
    <w:rsid w:val="00AE1AE2"/>
    <w:rsid w:val="00AE1C67"/>
    <w:rsid w:val="00AE39BE"/>
    <w:rsid w:val="00AE4DC9"/>
    <w:rsid w:val="00AE67C9"/>
    <w:rsid w:val="00AE71C3"/>
    <w:rsid w:val="00AF18EF"/>
    <w:rsid w:val="00AF1C9B"/>
    <w:rsid w:val="00AF55A0"/>
    <w:rsid w:val="00AF77DA"/>
    <w:rsid w:val="00B02273"/>
    <w:rsid w:val="00B044D7"/>
    <w:rsid w:val="00B05611"/>
    <w:rsid w:val="00B05A60"/>
    <w:rsid w:val="00B10ECF"/>
    <w:rsid w:val="00B11C0A"/>
    <w:rsid w:val="00B1569D"/>
    <w:rsid w:val="00B21B8E"/>
    <w:rsid w:val="00B27F6C"/>
    <w:rsid w:val="00B3006A"/>
    <w:rsid w:val="00B303EB"/>
    <w:rsid w:val="00B37EEC"/>
    <w:rsid w:val="00B42F82"/>
    <w:rsid w:val="00B461A5"/>
    <w:rsid w:val="00B52F51"/>
    <w:rsid w:val="00B5647B"/>
    <w:rsid w:val="00B632F7"/>
    <w:rsid w:val="00B63AFF"/>
    <w:rsid w:val="00B64632"/>
    <w:rsid w:val="00B67DAE"/>
    <w:rsid w:val="00B711E8"/>
    <w:rsid w:val="00B71579"/>
    <w:rsid w:val="00B72C40"/>
    <w:rsid w:val="00B85083"/>
    <w:rsid w:val="00B8682D"/>
    <w:rsid w:val="00B923F2"/>
    <w:rsid w:val="00B926EF"/>
    <w:rsid w:val="00B966CC"/>
    <w:rsid w:val="00BA0E64"/>
    <w:rsid w:val="00BA4265"/>
    <w:rsid w:val="00BB051F"/>
    <w:rsid w:val="00BB34B5"/>
    <w:rsid w:val="00BB58CE"/>
    <w:rsid w:val="00BC2629"/>
    <w:rsid w:val="00BC377F"/>
    <w:rsid w:val="00BC696F"/>
    <w:rsid w:val="00BC6C4C"/>
    <w:rsid w:val="00BD2075"/>
    <w:rsid w:val="00BD549E"/>
    <w:rsid w:val="00BD65D9"/>
    <w:rsid w:val="00BD71BB"/>
    <w:rsid w:val="00BF2C76"/>
    <w:rsid w:val="00BF4ACB"/>
    <w:rsid w:val="00C0117B"/>
    <w:rsid w:val="00C01FA8"/>
    <w:rsid w:val="00C03933"/>
    <w:rsid w:val="00C122E7"/>
    <w:rsid w:val="00C13469"/>
    <w:rsid w:val="00C1715F"/>
    <w:rsid w:val="00C21624"/>
    <w:rsid w:val="00C23FE9"/>
    <w:rsid w:val="00C271D8"/>
    <w:rsid w:val="00C3067D"/>
    <w:rsid w:val="00C35B72"/>
    <w:rsid w:val="00C36F8B"/>
    <w:rsid w:val="00C40851"/>
    <w:rsid w:val="00C433F0"/>
    <w:rsid w:val="00C44D72"/>
    <w:rsid w:val="00C466F5"/>
    <w:rsid w:val="00C501DB"/>
    <w:rsid w:val="00C53B5D"/>
    <w:rsid w:val="00C64228"/>
    <w:rsid w:val="00C6493E"/>
    <w:rsid w:val="00C6695E"/>
    <w:rsid w:val="00C71E4E"/>
    <w:rsid w:val="00C725C0"/>
    <w:rsid w:val="00C815AE"/>
    <w:rsid w:val="00C926EA"/>
    <w:rsid w:val="00C94B79"/>
    <w:rsid w:val="00CA31BD"/>
    <w:rsid w:val="00CA44B9"/>
    <w:rsid w:val="00CC0ED9"/>
    <w:rsid w:val="00CC3A17"/>
    <w:rsid w:val="00CD347F"/>
    <w:rsid w:val="00CD3ACF"/>
    <w:rsid w:val="00CD45AD"/>
    <w:rsid w:val="00CD6389"/>
    <w:rsid w:val="00CD7F4B"/>
    <w:rsid w:val="00CE1F87"/>
    <w:rsid w:val="00CE2FD5"/>
    <w:rsid w:val="00CE4F0C"/>
    <w:rsid w:val="00CE62B3"/>
    <w:rsid w:val="00CF03D6"/>
    <w:rsid w:val="00CF394D"/>
    <w:rsid w:val="00CF40C5"/>
    <w:rsid w:val="00CF5888"/>
    <w:rsid w:val="00CF679C"/>
    <w:rsid w:val="00D00018"/>
    <w:rsid w:val="00D00031"/>
    <w:rsid w:val="00D00D81"/>
    <w:rsid w:val="00D02DC3"/>
    <w:rsid w:val="00D037DE"/>
    <w:rsid w:val="00D04C0A"/>
    <w:rsid w:val="00D0528C"/>
    <w:rsid w:val="00D1433E"/>
    <w:rsid w:val="00D14682"/>
    <w:rsid w:val="00D17048"/>
    <w:rsid w:val="00D2326B"/>
    <w:rsid w:val="00D237FF"/>
    <w:rsid w:val="00D23863"/>
    <w:rsid w:val="00D314D6"/>
    <w:rsid w:val="00D3168D"/>
    <w:rsid w:val="00D33E8D"/>
    <w:rsid w:val="00D36410"/>
    <w:rsid w:val="00D405E7"/>
    <w:rsid w:val="00D44C27"/>
    <w:rsid w:val="00D44E34"/>
    <w:rsid w:val="00D4635F"/>
    <w:rsid w:val="00D54CA2"/>
    <w:rsid w:val="00D60277"/>
    <w:rsid w:val="00D60B18"/>
    <w:rsid w:val="00D718DC"/>
    <w:rsid w:val="00D74DF5"/>
    <w:rsid w:val="00D83768"/>
    <w:rsid w:val="00D85CDA"/>
    <w:rsid w:val="00D91A0B"/>
    <w:rsid w:val="00D91A98"/>
    <w:rsid w:val="00D94AF4"/>
    <w:rsid w:val="00D94ED1"/>
    <w:rsid w:val="00D9579F"/>
    <w:rsid w:val="00D95FE8"/>
    <w:rsid w:val="00DA01B3"/>
    <w:rsid w:val="00DA0E0B"/>
    <w:rsid w:val="00DA38DE"/>
    <w:rsid w:val="00DA5E66"/>
    <w:rsid w:val="00DA623B"/>
    <w:rsid w:val="00DA74B0"/>
    <w:rsid w:val="00DB0B36"/>
    <w:rsid w:val="00DB1F8A"/>
    <w:rsid w:val="00DB4CD9"/>
    <w:rsid w:val="00DB6AEB"/>
    <w:rsid w:val="00DC1E45"/>
    <w:rsid w:val="00DC5569"/>
    <w:rsid w:val="00DD014C"/>
    <w:rsid w:val="00DD5EC0"/>
    <w:rsid w:val="00DD7FE1"/>
    <w:rsid w:val="00DE4CB8"/>
    <w:rsid w:val="00DE7629"/>
    <w:rsid w:val="00E01D0A"/>
    <w:rsid w:val="00E01EBA"/>
    <w:rsid w:val="00E036E3"/>
    <w:rsid w:val="00E070D9"/>
    <w:rsid w:val="00E11FC9"/>
    <w:rsid w:val="00E12969"/>
    <w:rsid w:val="00E15190"/>
    <w:rsid w:val="00E156E7"/>
    <w:rsid w:val="00E216E0"/>
    <w:rsid w:val="00E2388F"/>
    <w:rsid w:val="00E23BD8"/>
    <w:rsid w:val="00E2561C"/>
    <w:rsid w:val="00E25748"/>
    <w:rsid w:val="00E26FC8"/>
    <w:rsid w:val="00E316E4"/>
    <w:rsid w:val="00E34A4A"/>
    <w:rsid w:val="00E35AF6"/>
    <w:rsid w:val="00E364B4"/>
    <w:rsid w:val="00E418BA"/>
    <w:rsid w:val="00E41BA4"/>
    <w:rsid w:val="00E45654"/>
    <w:rsid w:val="00E50EB0"/>
    <w:rsid w:val="00E533D9"/>
    <w:rsid w:val="00E54667"/>
    <w:rsid w:val="00E567E2"/>
    <w:rsid w:val="00E57C31"/>
    <w:rsid w:val="00E60A4F"/>
    <w:rsid w:val="00E67F32"/>
    <w:rsid w:val="00E7522E"/>
    <w:rsid w:val="00E813EB"/>
    <w:rsid w:val="00E84824"/>
    <w:rsid w:val="00E871DE"/>
    <w:rsid w:val="00E8726D"/>
    <w:rsid w:val="00E90CE4"/>
    <w:rsid w:val="00E94733"/>
    <w:rsid w:val="00E96710"/>
    <w:rsid w:val="00E967A4"/>
    <w:rsid w:val="00E9723F"/>
    <w:rsid w:val="00EA58C6"/>
    <w:rsid w:val="00EB2329"/>
    <w:rsid w:val="00EB44A6"/>
    <w:rsid w:val="00EB4FBD"/>
    <w:rsid w:val="00EB5F06"/>
    <w:rsid w:val="00EC199C"/>
    <w:rsid w:val="00EC1ED4"/>
    <w:rsid w:val="00EC3339"/>
    <w:rsid w:val="00EC6B5D"/>
    <w:rsid w:val="00ED0D20"/>
    <w:rsid w:val="00ED1A22"/>
    <w:rsid w:val="00ED2FF3"/>
    <w:rsid w:val="00ED3CA0"/>
    <w:rsid w:val="00EE167B"/>
    <w:rsid w:val="00EE2055"/>
    <w:rsid w:val="00EE4FDA"/>
    <w:rsid w:val="00EE6B7C"/>
    <w:rsid w:val="00EF1F6B"/>
    <w:rsid w:val="00EF2810"/>
    <w:rsid w:val="00EF2E87"/>
    <w:rsid w:val="00EF373D"/>
    <w:rsid w:val="00EF5C4F"/>
    <w:rsid w:val="00F008B2"/>
    <w:rsid w:val="00F01D05"/>
    <w:rsid w:val="00F03A66"/>
    <w:rsid w:val="00F04061"/>
    <w:rsid w:val="00F074F6"/>
    <w:rsid w:val="00F07C3B"/>
    <w:rsid w:val="00F15385"/>
    <w:rsid w:val="00F15446"/>
    <w:rsid w:val="00F179C0"/>
    <w:rsid w:val="00F2552D"/>
    <w:rsid w:val="00F31343"/>
    <w:rsid w:val="00F31A2B"/>
    <w:rsid w:val="00F33D23"/>
    <w:rsid w:val="00F40D35"/>
    <w:rsid w:val="00F41F4C"/>
    <w:rsid w:val="00F44147"/>
    <w:rsid w:val="00F455C6"/>
    <w:rsid w:val="00F4580B"/>
    <w:rsid w:val="00F52761"/>
    <w:rsid w:val="00F528F4"/>
    <w:rsid w:val="00F5525C"/>
    <w:rsid w:val="00F611D1"/>
    <w:rsid w:val="00F64A42"/>
    <w:rsid w:val="00F65D17"/>
    <w:rsid w:val="00F67FD0"/>
    <w:rsid w:val="00F7582F"/>
    <w:rsid w:val="00F7777F"/>
    <w:rsid w:val="00F83E70"/>
    <w:rsid w:val="00F91176"/>
    <w:rsid w:val="00F95810"/>
    <w:rsid w:val="00F96F84"/>
    <w:rsid w:val="00F97244"/>
    <w:rsid w:val="00FA2849"/>
    <w:rsid w:val="00FA3F78"/>
    <w:rsid w:val="00FA4C1D"/>
    <w:rsid w:val="00FA5021"/>
    <w:rsid w:val="00FC0237"/>
    <w:rsid w:val="00FC1339"/>
    <w:rsid w:val="00FC19B7"/>
    <w:rsid w:val="00FC2653"/>
    <w:rsid w:val="00FC2C9F"/>
    <w:rsid w:val="00FC55F1"/>
    <w:rsid w:val="00FC5B38"/>
    <w:rsid w:val="00FC7D6D"/>
    <w:rsid w:val="00FD7F6E"/>
    <w:rsid w:val="00FE3188"/>
    <w:rsid w:val="00FE4179"/>
    <w:rsid w:val="00FE52C1"/>
    <w:rsid w:val="00FE66C3"/>
    <w:rsid w:val="00FE72E4"/>
    <w:rsid w:val="00FF12A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0A99319-B523-4C0D-B11A-B6391762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AD"/>
    <w:pPr>
      <w:spacing w:after="200" w:line="276" w:lineRule="auto"/>
    </w:pPr>
    <w:rPr>
      <w:sz w:val="22"/>
      <w:szCs w:val="22"/>
    </w:rPr>
  </w:style>
  <w:style w:type="paragraph" w:styleId="Heading1">
    <w:name w:val="heading 1"/>
    <w:basedOn w:val="Normal"/>
    <w:next w:val="Normal"/>
    <w:link w:val="Heading1Char"/>
    <w:uiPriority w:val="9"/>
    <w:qFormat/>
    <w:rsid w:val="001F35C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3CC"/>
    <w:pPr>
      <w:tabs>
        <w:tab w:val="center" w:pos="4680"/>
        <w:tab w:val="right" w:pos="9360"/>
      </w:tabs>
    </w:pPr>
  </w:style>
  <w:style w:type="character" w:customStyle="1" w:styleId="HeaderChar">
    <w:name w:val="Header Char"/>
    <w:link w:val="Header"/>
    <w:uiPriority w:val="99"/>
    <w:rsid w:val="005F03CC"/>
    <w:rPr>
      <w:sz w:val="22"/>
      <w:szCs w:val="22"/>
    </w:rPr>
  </w:style>
  <w:style w:type="paragraph" w:styleId="Footer">
    <w:name w:val="footer"/>
    <w:basedOn w:val="Normal"/>
    <w:link w:val="FooterChar"/>
    <w:uiPriority w:val="99"/>
    <w:unhideWhenUsed/>
    <w:rsid w:val="005F03CC"/>
    <w:pPr>
      <w:tabs>
        <w:tab w:val="center" w:pos="4680"/>
        <w:tab w:val="right" w:pos="9360"/>
      </w:tabs>
    </w:pPr>
  </w:style>
  <w:style w:type="character" w:customStyle="1" w:styleId="FooterChar">
    <w:name w:val="Footer Char"/>
    <w:link w:val="Footer"/>
    <w:uiPriority w:val="99"/>
    <w:rsid w:val="005F03CC"/>
    <w:rPr>
      <w:sz w:val="22"/>
      <w:szCs w:val="22"/>
    </w:rPr>
  </w:style>
  <w:style w:type="table" w:styleId="TableGrid">
    <w:name w:val="Table Grid"/>
    <w:basedOn w:val="TableNormal"/>
    <w:uiPriority w:val="59"/>
    <w:rsid w:val="007C73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7C73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7C73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3">
    <w:name w:val="Medium Shading 1 Accent 3"/>
    <w:basedOn w:val="TableNormal"/>
    <w:uiPriority w:val="63"/>
    <w:rsid w:val="007C73D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C1FC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AC1FC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olorfulGrid1">
    <w:name w:val="Colorful Grid1"/>
    <w:basedOn w:val="TableNormal"/>
    <w:uiPriority w:val="73"/>
    <w:rsid w:val="009A65A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3Accent1">
    <w:name w:val="Medium Grid 3 Accent 1"/>
    <w:basedOn w:val="TableNormal"/>
    <w:uiPriority w:val="69"/>
    <w:rsid w:val="009A6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basedOn w:val="TableNormal"/>
    <w:uiPriority w:val="60"/>
    <w:rsid w:val="004940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GridAccent1">
    <w:name w:val="Colorful Grid Accent 1"/>
    <w:basedOn w:val="TableNormal"/>
    <w:uiPriority w:val="73"/>
    <w:rsid w:val="00231DB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NoSpacing">
    <w:name w:val="No Spacing"/>
    <w:qFormat/>
    <w:rsid w:val="00BD549E"/>
    <w:rPr>
      <w:sz w:val="22"/>
      <w:szCs w:val="22"/>
    </w:rPr>
  </w:style>
  <w:style w:type="character" w:customStyle="1" w:styleId="Heading1Char">
    <w:name w:val="Heading 1 Char"/>
    <w:link w:val="Heading1"/>
    <w:uiPriority w:val="9"/>
    <w:rsid w:val="001F35C2"/>
    <w:rPr>
      <w:rFonts w:ascii="Cambria" w:eastAsia="Times New Roman" w:hAnsi="Cambria" w:cs="Times New Roman"/>
      <w:b/>
      <w:bCs/>
      <w:kern w:val="32"/>
      <w:sz w:val="32"/>
      <w:szCs w:val="32"/>
    </w:rPr>
  </w:style>
  <w:style w:type="character" w:styleId="Hyperlink">
    <w:name w:val="Hyperlink"/>
    <w:uiPriority w:val="99"/>
    <w:unhideWhenUsed/>
    <w:rsid w:val="008F12F2"/>
    <w:rPr>
      <w:color w:val="0000FF"/>
      <w:u w:val="single"/>
    </w:rPr>
  </w:style>
  <w:style w:type="paragraph" w:customStyle="1" w:styleId="Default">
    <w:name w:val="Default"/>
    <w:rsid w:val="00D00031"/>
    <w:pPr>
      <w:autoSpaceDE w:val="0"/>
      <w:autoSpaceDN w:val="0"/>
      <w:adjustRightInd w:val="0"/>
    </w:pPr>
    <w:rPr>
      <w:rFonts w:cs="Calibri"/>
      <w:color w:val="000000"/>
      <w:sz w:val="24"/>
      <w:szCs w:val="24"/>
      <w:lang w:val="en-IN" w:eastAsia="en-IN"/>
    </w:rPr>
  </w:style>
  <w:style w:type="paragraph" w:styleId="ListParagraph">
    <w:name w:val="List Paragraph"/>
    <w:basedOn w:val="Normal"/>
    <w:uiPriority w:val="34"/>
    <w:qFormat/>
    <w:rsid w:val="00D00031"/>
    <w:pPr>
      <w:ind w:left="720"/>
      <w:contextualSpacing/>
    </w:pPr>
    <w:rPr>
      <w:rFonts w:eastAsia="Calibri"/>
    </w:rPr>
  </w:style>
  <w:style w:type="paragraph" w:styleId="BalloonText">
    <w:name w:val="Balloon Text"/>
    <w:basedOn w:val="Normal"/>
    <w:link w:val="BalloonTextChar"/>
    <w:uiPriority w:val="99"/>
    <w:semiHidden/>
    <w:unhideWhenUsed/>
    <w:rsid w:val="000A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457"/>
    <w:rPr>
      <w:rFonts w:ascii="Tahoma" w:hAnsi="Tahoma" w:cs="Tahoma"/>
      <w:sz w:val="16"/>
      <w:szCs w:val="16"/>
    </w:rPr>
  </w:style>
  <w:style w:type="character" w:customStyle="1" w:styleId="apple-converted-space">
    <w:name w:val="apple-converted-space"/>
    <w:basedOn w:val="DefaultParagraphFont"/>
    <w:rsid w:val="006A6DC1"/>
  </w:style>
  <w:style w:type="character" w:customStyle="1" w:styleId="NormalWebChar">
    <w:name w:val="Normal (Web) Char"/>
    <w:rsid w:val="006A6DC1"/>
    <w:rPr>
      <w:rFonts w:ascii="Arial Unicode MS" w:eastAsia="Arial Unicode MS" w:hAnsi="Arial Unicode MS" w:cs="Arial Unicode MS"/>
      <w:sz w:val="24"/>
      <w:szCs w:val="24"/>
      <w:lang w:val="en-US" w:eastAsia="ar-SA" w:bidi="ar-SA"/>
    </w:rPr>
  </w:style>
  <w:style w:type="paragraph" w:styleId="BodyTextIndent2">
    <w:name w:val="Body Text Indent 2"/>
    <w:basedOn w:val="Normal"/>
    <w:link w:val="BodyTextIndent2Char"/>
    <w:rsid w:val="006A6DC1"/>
    <w:pPr>
      <w:suppressAutoHyphens/>
      <w:spacing w:after="0" w:line="240" w:lineRule="auto"/>
      <w:ind w:left="360"/>
    </w:pPr>
    <w:rPr>
      <w:rFonts w:ascii="Verdana" w:hAnsi="Verdana"/>
      <w:sz w:val="20"/>
      <w:szCs w:val="20"/>
      <w:lang w:eastAsia="ar-SA"/>
    </w:rPr>
  </w:style>
  <w:style w:type="character" w:customStyle="1" w:styleId="BodyTextIndent2Char">
    <w:name w:val="Body Text Indent 2 Char"/>
    <w:basedOn w:val="DefaultParagraphFont"/>
    <w:link w:val="BodyTextIndent2"/>
    <w:rsid w:val="006A6DC1"/>
    <w:rPr>
      <w:rFonts w:ascii="Verdana" w:hAnsi="Verdana"/>
      <w:lang w:eastAsia="ar-SA"/>
    </w:rPr>
  </w:style>
  <w:style w:type="character" w:styleId="Emphasis">
    <w:name w:val="Emphasis"/>
    <w:qFormat/>
    <w:rsid w:val="006A6DC1"/>
    <w:rPr>
      <w:i/>
      <w:iCs/>
    </w:rPr>
  </w:style>
  <w:style w:type="numbering" w:customStyle="1" w:styleId="Style1">
    <w:name w:val="Style1"/>
    <w:uiPriority w:val="99"/>
    <w:rsid w:val="00E25748"/>
    <w:pPr>
      <w:numPr>
        <w:numId w:val="3"/>
      </w:numPr>
    </w:pPr>
  </w:style>
  <w:style w:type="numbering" w:customStyle="1" w:styleId="Style2">
    <w:name w:val="Style2"/>
    <w:uiPriority w:val="99"/>
    <w:rsid w:val="00E25748"/>
    <w:pPr>
      <w:numPr>
        <w:numId w:val="4"/>
      </w:numPr>
    </w:pPr>
  </w:style>
  <w:style w:type="character" w:customStyle="1" w:styleId="spelle">
    <w:name w:val="spelle"/>
    <w:basedOn w:val="DefaultParagraphFont"/>
    <w:rsid w:val="00F04061"/>
  </w:style>
  <w:style w:type="paragraph" w:styleId="BodyText">
    <w:name w:val="Body Text"/>
    <w:basedOn w:val="Normal"/>
    <w:link w:val="BodyTextChar"/>
    <w:uiPriority w:val="99"/>
    <w:semiHidden/>
    <w:unhideWhenUsed/>
    <w:rsid w:val="00993FB1"/>
    <w:pPr>
      <w:spacing w:after="120"/>
    </w:pPr>
  </w:style>
  <w:style w:type="character" w:customStyle="1" w:styleId="BodyTextChar">
    <w:name w:val="Body Text Char"/>
    <w:basedOn w:val="DefaultParagraphFont"/>
    <w:link w:val="BodyText"/>
    <w:uiPriority w:val="99"/>
    <w:semiHidden/>
    <w:rsid w:val="00993FB1"/>
    <w:rPr>
      <w:sz w:val="22"/>
      <w:szCs w:val="22"/>
    </w:rPr>
  </w:style>
  <w:style w:type="paragraph" w:customStyle="1" w:styleId="ResumeBulletPoints">
    <w:name w:val="Resume Bullet Points"/>
    <w:basedOn w:val="Normal"/>
    <w:rsid w:val="00510DC2"/>
    <w:pPr>
      <w:suppressAutoHyphens/>
      <w:autoSpaceDE w:val="0"/>
      <w:spacing w:after="120" w:line="240" w:lineRule="auto"/>
      <w:jc w:val="both"/>
    </w:pPr>
    <w:rPr>
      <w:rFonts w:ascii="Tahoma" w:hAnsi="Tahoma" w:cs="Tahoma"/>
      <w:sz w:val="20"/>
      <w:szCs w:val="20"/>
      <w:lang w:eastAsia="zh-CN"/>
    </w:rPr>
  </w:style>
  <w:style w:type="paragraph" w:customStyle="1" w:styleId="EmptyLayoutCell">
    <w:name w:val="EmptyLayoutCell"/>
    <w:basedOn w:val="Normal"/>
    <w:rsid w:val="0054159F"/>
    <w:pPr>
      <w:spacing w:after="0" w:line="240" w:lineRule="auto"/>
    </w:pPr>
    <w:rPr>
      <w:rFonts w:ascii="Times New Roman" w:hAnsi="Times New Roman"/>
      <w:sz w:val="2"/>
      <w:szCs w:val="20"/>
    </w:rPr>
  </w:style>
  <w:style w:type="paragraph" w:customStyle="1" w:styleId="BodyText1">
    <w:name w:val="Body Text1"/>
    <w:basedOn w:val="Normal"/>
    <w:link w:val="BodytextChar0"/>
    <w:qFormat/>
    <w:rsid w:val="00987B5D"/>
    <w:pPr>
      <w:spacing w:before="120" w:after="120" w:line="259" w:lineRule="auto"/>
    </w:pPr>
    <w:rPr>
      <w:rFonts w:ascii="Trebuchet MS" w:hAnsi="Trebuchet MS" w:eastAsiaTheme="minorHAnsi" w:cstheme="minorBidi"/>
      <w:sz w:val="24"/>
    </w:rPr>
  </w:style>
  <w:style w:type="character" w:customStyle="1" w:styleId="BodytextChar0">
    <w:name w:val="Body text Char"/>
    <w:basedOn w:val="DefaultParagraphFont"/>
    <w:link w:val="BodyText1"/>
    <w:rsid w:val="00987B5D"/>
    <w:rPr>
      <w:rFonts w:ascii="Trebuchet MS" w:hAnsi="Trebuchet M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c4f88f395029b7d1aca27818ed2496f134f530e18705c4458440321091b5b581a0e130317455d55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A96B-C515-4A30-B580-A7A62816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dc:creator>
  <dc:description>Document was created by {applicationname}, version: {version}</dc:description>
  <cp:lastModifiedBy>Kabinarayan Dalei</cp:lastModifiedBy>
  <cp:revision>3</cp:revision>
  <cp:lastPrinted>2017-11-24T12:37:00Z</cp:lastPrinted>
  <dcterms:created xsi:type="dcterms:W3CDTF">2020-11-03T10:19:00Z</dcterms:created>
  <dcterms:modified xsi:type="dcterms:W3CDTF">2020-11-11T06:06:00Z</dcterms:modified>
</cp:coreProperties>
</file>