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keepNext w:val="0"/>
        <w:keepLines w:val="0"/>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76" w:lineRule="auto"/>
        <w:ind w:left="0" w:right="0" w:firstLine="0"/>
        <w:jc w:val="left"/>
      </w:pPr>
    </w:p>
    <w:p>
      <w:pPr>
        <w:keepNext w:val="0"/>
        <w:keepLines w:val="0"/>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76" w:lineRule="auto"/>
        <w:ind w:left="0" w:right="0" w:firstLine="0"/>
        <w:jc w:val="left"/>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pStyle w:val="Heading1"/>
        <w:jc w:val="center"/>
        <w:rPr>
          <w:rFonts w:ascii="Calibri" w:eastAsia="Calibri" w:hAnsi="Calibri" w:cs="Calibri"/>
          <w:sz w:val="22"/>
          <w:szCs w:val="22"/>
        </w:rPr>
      </w:pPr>
      <w:r>
        <w:rPr>
          <w:rFonts w:ascii="Calibri" w:eastAsia="Calibri" w:hAnsi="Calibri" w:cs="Calibri"/>
          <w:sz w:val="22"/>
          <w:szCs w:val="22"/>
          <w:rtl w:val="0"/>
        </w:rPr>
        <w:t>Akshada Sonavane</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 xml:space="preserve">Email ID: </w:t>
      </w:r>
      <w:hyperlink r:id="rId6" w:history="1">
        <w:r>
          <w:rPr>
            <w:rFonts w:ascii="Calibri" w:eastAsia="Calibri" w:hAnsi="Calibri" w:cs="Calibri"/>
            <w:b w:val="0"/>
            <w:i w:val="0"/>
            <w:smallCaps w:val="0"/>
            <w:strike w:val="0"/>
            <w:color w:val="0000FF"/>
            <w:sz w:val="20"/>
            <w:szCs w:val="20"/>
            <w:u w:val="single"/>
            <w:shd w:val="clear" w:color="auto" w:fill="auto"/>
            <w:vertAlign w:val="baseline"/>
            <w:rtl w:val="0"/>
          </w:rPr>
          <w:t>akshada31@gmail.com</w:t>
        </w:r>
      </w:hyperlink>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Contact: 7276356104</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DOB: 31</w:t>
      </w:r>
      <w:r>
        <w:rPr>
          <w:rFonts w:ascii="Calibri" w:eastAsia="Calibri" w:hAnsi="Calibri" w:cs="Calibri"/>
          <w:b w:val="0"/>
          <w:i w:val="0"/>
          <w:smallCaps w:val="0"/>
          <w:strike w:val="0"/>
          <w:color w:val="000000"/>
          <w:sz w:val="20"/>
          <w:szCs w:val="20"/>
          <w:u w:val="none"/>
          <w:shd w:val="clear" w:color="auto" w:fill="auto"/>
          <w:vertAlign w:val="superscript"/>
          <w:rtl w:val="0"/>
        </w:rPr>
        <w:t>st</w:t>
      </w:r>
      <w:r>
        <w:rPr>
          <w:rFonts w:ascii="Calibri" w:eastAsia="Calibri" w:hAnsi="Calibri" w:cs="Calibri"/>
          <w:b w:val="0"/>
          <w:i w:val="0"/>
          <w:smallCaps w:val="0"/>
          <w:strike w:val="0"/>
          <w:color w:val="000000"/>
          <w:sz w:val="20"/>
          <w:szCs w:val="20"/>
          <w:u w:val="none"/>
          <w:shd w:val="clear" w:color="auto" w:fill="auto"/>
          <w:vertAlign w:val="baseline"/>
          <w:rtl w:val="0"/>
        </w:rPr>
        <w:t xml:space="preserve"> Jan 1993</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 xml:space="preserve"> </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504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 xml:space="preserve">            </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none"/>
          <w:shd w:val="clear" w:color="auto" w:fill="auto"/>
          <w:vertAlign w:val="baseline"/>
        </w:rPr>
      </w:pPr>
      <w:r>
        <w:rPr>
          <w:rFonts w:ascii="Calibri" w:eastAsia="Calibri" w:hAnsi="Calibri" w:cs="Calibri"/>
          <w:b/>
          <w:i w:val="0"/>
          <w:smallCaps/>
          <w:strike w:val="0"/>
          <w:color w:val="000000"/>
          <w:sz w:val="20"/>
          <w:szCs w:val="20"/>
          <w:u w:val="single"/>
          <w:shd w:val="clear" w:color="auto" w:fill="auto"/>
          <w:vertAlign w:val="baseline"/>
          <w:rtl w:val="0"/>
        </w:rPr>
        <w:t>Professional Summary</w:t>
      </w:r>
    </w:p>
    <w:p>
      <w:pPr>
        <w:keepNext w:val="0"/>
        <w:keepLines w:val="0"/>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cs="Calibri" w:hint="default"/>
          <w:b w:val="0"/>
          <w:i w:val="0"/>
          <w:smallCaps w:val="0"/>
          <w:strike w:val="0"/>
          <w:color w:val="000000"/>
          <w:sz w:val="20"/>
          <w:szCs w:val="20"/>
          <w:u w:val="none"/>
          <w:shd w:val="clear" w:color="auto" w:fill="auto"/>
          <w:vertAlign w:val="baseline"/>
          <w:rtl w:val="0"/>
          <w:lang w:val="en-IN"/>
        </w:rPr>
        <w:t xml:space="preserve">5 </w:t>
      </w:r>
      <w:r>
        <w:rPr>
          <w:rFonts w:ascii="Calibri" w:eastAsia="Calibri" w:hAnsi="Calibri" w:cs="Calibri"/>
          <w:b w:val="0"/>
          <w:i w:val="0"/>
          <w:smallCaps w:val="0"/>
          <w:strike w:val="0"/>
          <w:color w:val="000000"/>
          <w:sz w:val="20"/>
          <w:szCs w:val="20"/>
          <w:u w:val="none"/>
          <w:shd w:val="clear" w:color="auto" w:fill="auto"/>
          <w:vertAlign w:val="baseline"/>
          <w:rtl w:val="0"/>
        </w:rPr>
        <w:t xml:space="preserve">years  of IT experience specifically working on </w:t>
      </w:r>
      <w:r>
        <w:rPr>
          <w:rFonts w:ascii="Calibri" w:eastAsia="Calibri" w:hAnsi="Calibri" w:cs="Calibri"/>
          <w:b/>
          <w:i w:val="0"/>
          <w:smallCaps w:val="0"/>
          <w:strike w:val="0"/>
          <w:color w:val="000000"/>
          <w:sz w:val="20"/>
          <w:szCs w:val="20"/>
          <w:u w:val="none"/>
          <w:shd w:val="clear" w:color="auto" w:fill="auto"/>
          <w:vertAlign w:val="baseline"/>
          <w:rtl w:val="0"/>
        </w:rPr>
        <w:t>Salesforce</w:t>
      </w:r>
      <w:r>
        <w:rPr>
          <w:rFonts w:ascii="Calibri" w:eastAsia="Calibri" w:hAnsi="Calibri" w:cs="Calibri"/>
          <w:b w:val="0"/>
          <w:i w:val="0"/>
          <w:smallCaps w:val="0"/>
          <w:strike w:val="0"/>
          <w:color w:val="000000"/>
          <w:sz w:val="20"/>
          <w:szCs w:val="20"/>
          <w:u w:val="none"/>
          <w:shd w:val="clear" w:color="auto" w:fill="auto"/>
          <w:vertAlign w:val="baseline"/>
          <w:rtl w:val="0"/>
        </w:rPr>
        <w:t xml:space="preserve"> and Currently working as a </w:t>
      </w:r>
      <w:r>
        <w:rPr>
          <w:b/>
          <w:i w:val="0"/>
          <w:smallCaps w:val="0"/>
          <w:strike w:val="0"/>
          <w:color w:val="000000"/>
          <w:sz w:val="20"/>
          <w:szCs w:val="20"/>
          <w:u w:val="none"/>
          <w:shd w:val="clear" w:color="auto" w:fill="auto"/>
          <w:vertAlign w:val="baseline"/>
          <w:rtl w:val="0"/>
        </w:rPr>
        <w:t xml:space="preserve">Senior </w:t>
      </w:r>
      <w:r>
        <w:rPr>
          <w:rFonts w:cs="Calibri" w:hint="default"/>
          <w:b/>
          <w:i w:val="0"/>
          <w:smallCaps w:val="0"/>
          <w:strike w:val="0"/>
          <w:color w:val="000000"/>
          <w:sz w:val="20"/>
          <w:szCs w:val="20"/>
          <w:u w:val="none"/>
          <w:shd w:val="clear" w:color="auto" w:fill="auto"/>
          <w:vertAlign w:val="baseline"/>
          <w:rtl w:val="0"/>
          <w:lang w:val="en-IN"/>
        </w:rPr>
        <w:t xml:space="preserve">Software Developer </w:t>
      </w:r>
      <w:r>
        <w:rPr>
          <w:rFonts w:ascii="Calibri" w:eastAsia="Calibri" w:hAnsi="Calibri" w:cs="Calibri"/>
          <w:b w:val="0"/>
          <w:i w:val="0"/>
          <w:smallCaps w:val="0"/>
          <w:strike w:val="0"/>
          <w:color w:val="000000"/>
          <w:sz w:val="20"/>
          <w:szCs w:val="20"/>
          <w:u w:val="none"/>
          <w:shd w:val="clear" w:color="auto" w:fill="auto"/>
          <w:vertAlign w:val="baseline"/>
          <w:rtl w:val="0"/>
        </w:rPr>
        <w:t xml:space="preserve">with </w:t>
      </w:r>
      <w:r>
        <w:rPr>
          <w:rFonts w:cs="Calibri" w:hint="default"/>
          <w:b/>
          <w:i w:val="0"/>
          <w:smallCaps w:val="0"/>
          <w:strike w:val="0"/>
          <w:color w:val="000000"/>
          <w:sz w:val="20"/>
          <w:szCs w:val="20"/>
          <w:u w:val="none"/>
          <w:shd w:val="clear" w:color="auto" w:fill="auto"/>
          <w:vertAlign w:val="baseline"/>
          <w:rtl w:val="0"/>
          <w:lang w:val="en-IN"/>
        </w:rPr>
        <w:t>Hexaware Technologies</w:t>
      </w:r>
      <w:r>
        <w:rPr>
          <w:rFonts w:ascii="Calibri" w:eastAsia="Calibri" w:hAnsi="Calibri" w:cs="Calibri"/>
          <w:b/>
          <w:i w:val="0"/>
          <w:smallCaps w:val="0"/>
          <w:strike w:val="0"/>
          <w:color w:val="000000"/>
          <w:sz w:val="20"/>
          <w:szCs w:val="20"/>
          <w:u w:val="none"/>
          <w:shd w:val="clear" w:color="auto" w:fill="auto"/>
          <w:vertAlign w:val="baseline"/>
          <w:rtl w:val="0"/>
        </w:rPr>
        <w:t>, Pune</w:t>
      </w:r>
      <w:r>
        <w:rPr>
          <w:rFonts w:cs="Calibri" w:hint="default"/>
          <w:b/>
          <w:i w:val="0"/>
          <w:smallCaps w:val="0"/>
          <w:strike w:val="0"/>
          <w:color w:val="000000"/>
          <w:sz w:val="20"/>
          <w:szCs w:val="20"/>
          <w:u w:val="none"/>
          <w:shd w:val="clear" w:color="auto" w:fill="auto"/>
          <w:vertAlign w:val="baseline"/>
          <w:rtl w:val="0"/>
          <w:lang w:val="en-IN"/>
        </w:rPr>
        <w:t>.</w:t>
      </w:r>
    </w:p>
    <w:p>
      <w:pPr>
        <w:keepNext w:val="0"/>
        <w:keepLines w:val="0"/>
        <w:widowControl/>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Experience working with Force.com IDE, Lightning components,Communities,REST Web Services, Data Loader,Permission Sets,Profiles, Apex Explorer and Salesforce.com Sandbox environments.</w:t>
      </w:r>
      <w:r>
        <w:rPr>
          <w:rFonts w:ascii="Calibri" w:eastAsia="Calibri" w:hAnsi="Calibri" w:cs="Calibri"/>
          <w:b/>
          <w:i w:val="0"/>
          <w:smallCaps w:val="0"/>
          <w:strike w:val="0"/>
          <w:color w:val="000000"/>
          <w:sz w:val="20"/>
          <w:szCs w:val="20"/>
          <w:u w:val="none"/>
          <w:shd w:val="clear" w:color="auto" w:fill="auto"/>
          <w:vertAlign w:val="baseline"/>
          <w:rtl w:val="0"/>
        </w:rPr>
        <w:t xml:space="preserve"> </w:t>
      </w:r>
    </w:p>
    <w:p>
      <w:pPr>
        <w:keepNext w:val="0"/>
        <w:keepLines w:val="0"/>
        <w:widowControl/>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Excellent work experience in designing of custom objects, custom fields, page layouts, custom Tabs, custom reports,design of Visualforce Pages, </w:t>
      </w:r>
      <w:r>
        <w:rPr>
          <w:rFonts w:cs="Calibri" w:hint="default"/>
          <w:b w:val="0"/>
          <w:i w:val="0"/>
          <w:smallCaps w:val="0"/>
          <w:strike w:val="0"/>
          <w:color w:val="000000"/>
          <w:sz w:val="20"/>
          <w:szCs w:val="20"/>
          <w:u w:val="none"/>
          <w:shd w:val="clear" w:color="auto" w:fill="auto"/>
          <w:vertAlign w:val="baseline"/>
          <w:rtl w:val="0"/>
          <w:lang w:val="en-IN"/>
        </w:rPr>
        <w:t>lightning components,</w:t>
      </w:r>
      <w:r>
        <w:rPr>
          <w:rFonts w:ascii="Calibri" w:eastAsia="Calibri" w:hAnsi="Calibri" w:cs="Calibri"/>
          <w:b w:val="0"/>
          <w:i w:val="0"/>
          <w:smallCaps w:val="0"/>
          <w:strike w:val="0"/>
          <w:color w:val="000000"/>
          <w:sz w:val="20"/>
          <w:szCs w:val="20"/>
          <w:u w:val="none"/>
          <w:shd w:val="clear" w:color="auto" w:fill="auto"/>
          <w:vertAlign w:val="baseline"/>
          <w:rtl w:val="0"/>
        </w:rPr>
        <w:t>Dashboards, Apex Classes, Controllers &amp; Triggers</w:t>
      </w:r>
      <w:r>
        <w:rPr>
          <w:sz w:val="20"/>
          <w:szCs w:val="20"/>
          <w:rtl w:val="0"/>
        </w:rPr>
        <w:t xml:space="preserve"> </w:t>
      </w:r>
      <w:r>
        <w:rPr>
          <w:rFonts w:ascii="Calibri" w:eastAsia="Calibri" w:hAnsi="Calibri" w:cs="Calibri"/>
          <w:b w:val="0"/>
          <w:i w:val="0"/>
          <w:smallCaps w:val="0"/>
          <w:strike w:val="0"/>
          <w:color w:val="000000"/>
          <w:sz w:val="20"/>
          <w:szCs w:val="20"/>
          <w:u w:val="none"/>
          <w:shd w:val="clear" w:color="auto" w:fill="auto"/>
          <w:vertAlign w:val="baseline"/>
          <w:rtl w:val="0"/>
        </w:rPr>
        <w:t>and various other components as per the client and application requirements.</w:t>
      </w:r>
    </w:p>
    <w:p>
      <w:pPr>
        <w:keepNext w:val="0"/>
        <w:keepLines w:val="0"/>
        <w:widowControl/>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rPr>
          <w:rFonts w:ascii="Calibri" w:eastAsia="Calibri" w:hAnsi="Calibri" w:cs="Calibri"/>
          <w:b/>
          <w:i w:val="0"/>
          <w:smallCaps/>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Quick learner and adaptive to new technologies.</w:t>
      </w:r>
    </w:p>
    <w:p>
      <w:pPr>
        <w:keepNext w:val="0"/>
        <w:keepLines w:val="0"/>
        <w:widowControl/>
        <w:numPr>
          <w:numId w:val="0"/>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right="0" w:leftChars="0" w:rightChars="0"/>
        <w:jc w:val="left"/>
        <w:rPr>
          <w:rFonts w:ascii="Calibri" w:eastAsia="Calibri" w:hAnsi="Calibri" w:cs="Calibri"/>
          <w:b/>
          <w:i w:val="0"/>
          <w:smallCaps/>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none"/>
          <w:shd w:val="clear" w:color="auto" w:fill="auto"/>
          <w:vertAlign w:val="baseline"/>
        </w:rPr>
      </w:pPr>
      <w:r>
        <w:rPr>
          <w:rFonts w:ascii="Calibri" w:eastAsia="Calibri" w:hAnsi="Calibri" w:cs="Calibri"/>
          <w:b/>
          <w:i w:val="0"/>
          <w:smallCaps/>
          <w:strike w:val="0"/>
          <w:color w:val="000000"/>
          <w:sz w:val="20"/>
          <w:szCs w:val="20"/>
          <w:u w:val="single"/>
          <w:shd w:val="clear" w:color="auto" w:fill="auto"/>
          <w:vertAlign w:val="baseline"/>
          <w:rtl w:val="0"/>
        </w:rPr>
        <w:t>Technical Skills</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val="0"/>
          <w:strike w:val="0"/>
          <w:color w:val="0000FF"/>
          <w:sz w:val="20"/>
          <w:szCs w:val="20"/>
          <w:u w:val="none"/>
          <w:shd w:val="clear" w:color="auto" w:fill="auto"/>
          <w:vertAlign w:val="baseline"/>
        </w:rPr>
      </w:pPr>
    </w:p>
    <w:tbl>
      <w:tblPr>
        <w:tblStyle w:val="Style161"/>
        <w:tblW w:w="10213" w:type="dxa"/>
        <w:tblInd w:w="108" w:type="dxa"/>
        <w:tblLayout w:type="fixed"/>
        <w:tblCellMar>
          <w:top w:w="0" w:type="dxa"/>
          <w:left w:w="115" w:type="dxa"/>
          <w:bottom w:w="0" w:type="dxa"/>
          <w:right w:w="115" w:type="dxa"/>
        </w:tblCellMar>
      </w:tblPr>
      <w:tblGrid>
        <w:gridCol w:w="2508"/>
        <w:gridCol w:w="7705"/>
      </w:tblGrid>
      <w:tr>
        <w:tblPrEx>
          <w:tblW w:w="10213" w:type="dxa"/>
          <w:tblInd w:w="108" w:type="dxa"/>
          <w:tblLayout w:type="fixed"/>
          <w:tblCellMar>
            <w:top w:w="0" w:type="dxa"/>
            <w:left w:w="115" w:type="dxa"/>
            <w:bottom w:w="0" w:type="dxa"/>
            <w:right w:w="115" w:type="dxa"/>
          </w:tblCellMar>
        </w:tblPrEx>
        <w:trPr>
          <w:trHeight w:val="397"/>
        </w:trPr>
        <w:tc>
          <w:tcPr>
            <w:tcW w:w="2508" w:type="dxa"/>
            <w:tcBorders>
              <w:top w:val="single" w:sz="4" w:space="0" w:color="000000"/>
              <w:left w:val="single" w:sz="4" w:space="0" w:color="000000"/>
              <w:bottom w:val="single" w:sz="4" w:space="0" w:color="000000"/>
              <w:right w:val="single" w:sz="4" w:space="0" w:color="000000"/>
            </w:tcBorders>
            <w:vAlign w:val="center"/>
          </w:tcPr>
          <w:p>
            <w:pPr>
              <w:pStyle w:val="Heading1"/>
              <w:spacing w:before="0" w:after="0"/>
              <w:rPr>
                <w:rFonts w:ascii="Calibri" w:eastAsia="Calibri" w:hAnsi="Calibri" w:cs="Calibri"/>
                <w:sz w:val="22"/>
                <w:szCs w:val="22"/>
              </w:rPr>
            </w:pPr>
            <w:r>
              <w:rPr>
                <w:rFonts w:ascii="Calibri" w:eastAsia="Calibri" w:hAnsi="Calibri" w:cs="Calibri"/>
                <w:sz w:val="22"/>
                <w:szCs w:val="22"/>
                <w:rtl w:val="0"/>
              </w:rPr>
              <w:t>Programming Languages</w:t>
            </w:r>
          </w:p>
        </w:tc>
        <w:tc>
          <w:tcPr>
            <w:tcW w:w="77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Salesforce Configuration, Apex Classes, Visualforce  pages,Lightning Components,REST Web Services,Salesforce Communities,</w:t>
            </w:r>
            <w:r>
              <w:rPr>
                <w:rFonts w:cs="Calibri" w:hint="default"/>
                <w:b w:val="0"/>
                <w:i w:val="0"/>
                <w:smallCaps w:val="0"/>
                <w:strike w:val="0"/>
                <w:color w:val="000000"/>
                <w:sz w:val="20"/>
                <w:szCs w:val="20"/>
                <w:u w:val="none"/>
                <w:shd w:val="clear" w:color="auto" w:fill="auto"/>
                <w:vertAlign w:val="baseline"/>
                <w:rtl w:val="0"/>
                <w:lang w:val="en-IN"/>
              </w:rPr>
              <w:t>Sales cloud,B2B eCommerce,</w:t>
            </w:r>
            <w:r>
              <w:rPr>
                <w:rFonts w:ascii="Calibri" w:eastAsia="Calibri" w:hAnsi="Calibri" w:cs="Calibri"/>
                <w:b w:val="0"/>
                <w:i w:val="0"/>
                <w:smallCaps w:val="0"/>
                <w:strike w:val="0"/>
                <w:color w:val="000000"/>
                <w:sz w:val="20"/>
                <w:szCs w:val="20"/>
                <w:u w:val="none"/>
                <w:shd w:val="clear" w:color="auto" w:fill="auto"/>
                <w:vertAlign w:val="baseline"/>
                <w:rtl w:val="0"/>
              </w:rPr>
              <w:t>Java.</w:t>
            </w:r>
          </w:p>
        </w:tc>
      </w:tr>
      <w:tr>
        <w:tblPrEx>
          <w:tblW w:w="10213" w:type="dxa"/>
          <w:tblInd w:w="108" w:type="dxa"/>
          <w:tblLayout w:type="fixed"/>
          <w:tblCellMar>
            <w:top w:w="0" w:type="dxa"/>
            <w:left w:w="115" w:type="dxa"/>
            <w:bottom w:w="0" w:type="dxa"/>
            <w:right w:w="115" w:type="dxa"/>
          </w:tblCellMar>
        </w:tblPrEx>
        <w:trPr>
          <w:trHeight w:val="366"/>
        </w:trPr>
        <w:tc>
          <w:tcPr>
            <w:tcW w:w="25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Web Technologies</w:t>
            </w:r>
          </w:p>
        </w:tc>
        <w:tc>
          <w:tcPr>
            <w:tcW w:w="77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JavaScript,JQuery,HTML, CSS, XML</w:t>
            </w:r>
          </w:p>
        </w:tc>
      </w:tr>
      <w:tr>
        <w:tblPrEx>
          <w:tblW w:w="10213" w:type="dxa"/>
          <w:tblInd w:w="108" w:type="dxa"/>
          <w:tblLayout w:type="fixed"/>
          <w:tblCellMar>
            <w:top w:w="0" w:type="dxa"/>
            <w:left w:w="115" w:type="dxa"/>
            <w:bottom w:w="0" w:type="dxa"/>
            <w:right w:w="115" w:type="dxa"/>
          </w:tblCellMar>
        </w:tblPrEx>
        <w:trPr>
          <w:trHeight w:val="397"/>
        </w:trPr>
        <w:tc>
          <w:tcPr>
            <w:tcW w:w="25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Database Known</w:t>
            </w:r>
          </w:p>
        </w:tc>
        <w:tc>
          <w:tcPr>
            <w:tcW w:w="77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Oracle</w:t>
            </w:r>
          </w:p>
        </w:tc>
      </w:tr>
      <w:tr>
        <w:tblPrEx>
          <w:tblW w:w="10213" w:type="dxa"/>
          <w:tblInd w:w="108" w:type="dxa"/>
          <w:tblLayout w:type="fixed"/>
          <w:tblCellMar>
            <w:top w:w="0" w:type="dxa"/>
            <w:left w:w="115" w:type="dxa"/>
            <w:bottom w:w="0" w:type="dxa"/>
            <w:right w:w="115" w:type="dxa"/>
          </w:tblCellMar>
        </w:tblPrEx>
        <w:trPr>
          <w:trHeight w:val="397"/>
        </w:trPr>
        <w:tc>
          <w:tcPr>
            <w:tcW w:w="25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Tools and Utilities</w:t>
            </w:r>
          </w:p>
        </w:tc>
        <w:tc>
          <w:tcPr>
            <w:tcW w:w="77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Ant,</w:t>
            </w:r>
            <w:r>
              <w:rPr>
                <w:rFonts w:cs="Calibri" w:hint="default"/>
                <w:b w:val="0"/>
                <w:i w:val="0"/>
                <w:smallCaps w:val="0"/>
                <w:strike w:val="0"/>
                <w:color w:val="000000"/>
                <w:sz w:val="22"/>
                <w:szCs w:val="22"/>
                <w:u w:val="none"/>
                <w:shd w:val="clear" w:color="auto" w:fill="auto"/>
                <w:vertAlign w:val="baseline"/>
                <w:rtl w:val="0"/>
                <w:lang w:val="en-IN"/>
              </w:rPr>
              <w:t>VSCode,</w:t>
            </w:r>
            <w:r>
              <w:rPr>
                <w:rFonts w:ascii="Calibri" w:eastAsia="Calibri" w:hAnsi="Calibri" w:cs="Calibri"/>
                <w:b w:val="0"/>
                <w:i w:val="0"/>
                <w:smallCaps w:val="0"/>
                <w:strike w:val="0"/>
                <w:color w:val="000000"/>
                <w:sz w:val="22"/>
                <w:szCs w:val="22"/>
                <w:u w:val="none"/>
                <w:shd w:val="clear" w:color="auto" w:fill="auto"/>
                <w:vertAlign w:val="baseline"/>
                <w:rtl w:val="0"/>
              </w:rPr>
              <w:t>Change Set,Azure Devops,</w:t>
            </w:r>
            <w:r>
              <w:rPr>
                <w:rFonts w:cs="Calibri" w:hint="default"/>
                <w:b w:val="0"/>
                <w:i w:val="0"/>
                <w:smallCaps w:val="0"/>
                <w:strike w:val="0"/>
                <w:color w:val="000000"/>
                <w:sz w:val="22"/>
                <w:szCs w:val="22"/>
                <w:u w:val="none"/>
                <w:shd w:val="clear" w:color="auto" w:fill="auto"/>
                <w:vertAlign w:val="baseline"/>
                <w:rtl w:val="0"/>
                <w:lang w:val="en-IN"/>
              </w:rPr>
              <w:t>JIRA,</w:t>
            </w:r>
            <w:r>
              <w:rPr>
                <w:rFonts w:ascii="Calibri" w:eastAsia="Calibri" w:hAnsi="Calibri" w:cs="Calibri"/>
                <w:b w:val="0"/>
                <w:i w:val="0"/>
                <w:smallCaps w:val="0"/>
                <w:strike w:val="0"/>
                <w:color w:val="000000"/>
                <w:sz w:val="22"/>
                <w:szCs w:val="22"/>
                <w:u w:val="none"/>
                <w:shd w:val="clear" w:color="auto" w:fill="auto"/>
                <w:vertAlign w:val="baseline"/>
                <w:rtl w:val="0"/>
              </w:rPr>
              <w:t>ServiceNow,Eclipse.</w:t>
            </w:r>
          </w:p>
        </w:tc>
      </w:tr>
      <w:tr>
        <w:tblPrEx>
          <w:tblW w:w="10213" w:type="dxa"/>
          <w:tblInd w:w="108" w:type="dxa"/>
          <w:tblLayout w:type="fixed"/>
          <w:tblCellMar>
            <w:top w:w="0" w:type="dxa"/>
            <w:left w:w="115" w:type="dxa"/>
            <w:bottom w:w="0" w:type="dxa"/>
            <w:right w:w="115" w:type="dxa"/>
          </w:tblCellMar>
        </w:tblPrEx>
        <w:trPr>
          <w:trHeight w:val="397"/>
        </w:trPr>
        <w:tc>
          <w:tcPr>
            <w:tcW w:w="2508" w:type="dxa"/>
            <w:tcBorders>
              <w:top w:val="single" w:sz="4" w:space="0" w:color="000000"/>
              <w:left w:val="single" w:sz="4" w:space="0" w:color="000000"/>
              <w:bottom w:val="single" w:sz="4" w:space="0" w:color="000000"/>
              <w:right w:val="single" w:sz="4" w:space="0" w:color="000000"/>
            </w:tcBorders>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Version Control Tools</w:t>
            </w:r>
          </w:p>
        </w:tc>
        <w:tc>
          <w:tcPr>
            <w:tcW w:w="7705" w:type="dxa"/>
            <w:tcBorders>
              <w:top w:val="single" w:sz="4" w:space="0" w:color="000000"/>
              <w:left w:val="single" w:sz="4" w:space="0" w:color="000000"/>
              <w:bottom w:val="single" w:sz="4" w:space="0" w:color="000000"/>
              <w:right w:val="single" w:sz="4" w:space="0" w:color="000000"/>
            </w:tcBorders>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hint="default"/>
                <w:b w:val="0"/>
                <w:i w:val="0"/>
                <w:smallCaps w:val="0"/>
                <w:strike w:val="0"/>
                <w:color w:val="000000"/>
                <w:sz w:val="20"/>
                <w:szCs w:val="20"/>
                <w:u w:val="none"/>
                <w:shd w:val="clear" w:color="auto" w:fill="auto"/>
                <w:vertAlign w:val="baseline"/>
                <w:lang w:val="en-IN"/>
              </w:rPr>
            </w:pPr>
            <w:r>
              <w:rPr>
                <w:rFonts w:ascii="Calibri" w:eastAsia="Calibri" w:hAnsi="Calibri" w:cs="Calibri"/>
                <w:b w:val="0"/>
                <w:i w:val="0"/>
                <w:smallCaps w:val="0"/>
                <w:strike w:val="0"/>
                <w:color w:val="000000"/>
                <w:sz w:val="20"/>
                <w:szCs w:val="20"/>
                <w:u w:val="none"/>
                <w:shd w:val="clear" w:color="auto" w:fill="auto"/>
                <w:vertAlign w:val="baseline"/>
                <w:rtl w:val="0"/>
              </w:rPr>
              <w:t>SVN</w:t>
            </w:r>
            <w:r>
              <w:rPr>
                <w:rFonts w:cs="Calibri" w:hint="default"/>
                <w:b w:val="0"/>
                <w:i w:val="0"/>
                <w:smallCaps w:val="0"/>
                <w:strike w:val="0"/>
                <w:color w:val="000000"/>
                <w:sz w:val="20"/>
                <w:szCs w:val="20"/>
                <w:u w:val="none"/>
                <w:shd w:val="clear" w:color="auto" w:fill="auto"/>
                <w:vertAlign w:val="baseline"/>
                <w:rtl w:val="0"/>
                <w:lang w:val="en-IN"/>
              </w:rPr>
              <w:t>,GIT</w:t>
            </w:r>
          </w:p>
        </w:tc>
      </w:tr>
      <w:tr>
        <w:tblPrEx>
          <w:tblW w:w="10213" w:type="dxa"/>
          <w:tblInd w:w="108" w:type="dxa"/>
          <w:tblLayout w:type="fixed"/>
          <w:tblCellMar>
            <w:top w:w="0" w:type="dxa"/>
            <w:left w:w="115" w:type="dxa"/>
            <w:bottom w:w="0" w:type="dxa"/>
            <w:right w:w="115" w:type="dxa"/>
          </w:tblCellMar>
        </w:tblPrEx>
        <w:trPr>
          <w:trHeight w:val="346"/>
        </w:trPr>
        <w:tc>
          <w:tcPr>
            <w:tcW w:w="25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Browsers</w:t>
            </w:r>
          </w:p>
        </w:tc>
        <w:tc>
          <w:tcPr>
            <w:tcW w:w="77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IE 6.0/7.0, Mozilla Firefox, Chrome.</w:t>
            </w:r>
          </w:p>
        </w:tc>
      </w:tr>
      <w:tr>
        <w:tblPrEx>
          <w:tblW w:w="10213" w:type="dxa"/>
          <w:tblInd w:w="108" w:type="dxa"/>
          <w:tblLayout w:type="fixed"/>
          <w:tblCellMar>
            <w:top w:w="0" w:type="dxa"/>
            <w:left w:w="115" w:type="dxa"/>
            <w:bottom w:w="0" w:type="dxa"/>
            <w:right w:w="115" w:type="dxa"/>
          </w:tblCellMar>
        </w:tblPrEx>
        <w:trPr>
          <w:trHeight w:val="397"/>
        </w:trPr>
        <w:tc>
          <w:tcPr>
            <w:tcW w:w="25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Operating System</w:t>
            </w:r>
          </w:p>
        </w:tc>
        <w:tc>
          <w:tcPr>
            <w:tcW w:w="77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Windows, Linux (CentOS 7),</w:t>
            </w:r>
          </w:p>
        </w:tc>
      </w:tr>
      <w:tr>
        <w:tblPrEx>
          <w:tblW w:w="10213" w:type="dxa"/>
          <w:tblInd w:w="108" w:type="dxa"/>
          <w:tblLayout w:type="fixed"/>
          <w:tblCellMar>
            <w:top w:w="0" w:type="dxa"/>
            <w:left w:w="115" w:type="dxa"/>
            <w:bottom w:w="0" w:type="dxa"/>
            <w:right w:w="115" w:type="dxa"/>
          </w:tblCellMar>
        </w:tblPrEx>
        <w:trPr>
          <w:trHeight w:val="397"/>
        </w:trPr>
        <w:tc>
          <w:tcPr>
            <w:tcW w:w="250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Others</w:t>
            </w:r>
          </w:p>
        </w:tc>
        <w:tc>
          <w:tcPr>
            <w:tcW w:w="7705"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Algorithms and data structures, Collections, OOPs , Design Patterns.</w:t>
            </w:r>
          </w:p>
        </w:tc>
      </w:tr>
    </w:tbl>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547"/>
        </w:tabs>
        <w:spacing w:before="0" w:after="0" w:line="240" w:lineRule="auto"/>
        <w:ind w:left="0" w:right="0" w:firstLine="0"/>
        <w:jc w:val="both"/>
        <w:rPr>
          <w:rFonts w:ascii="Calibri" w:eastAsia="Calibri" w:hAnsi="Calibri" w:cs="Calibri"/>
          <w:b/>
          <w:i w:val="0"/>
          <w:smallCaps/>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single"/>
          <w:shd w:val="clear" w:color="auto" w:fill="auto"/>
          <w:vertAlign w:val="baseline"/>
        </w:rPr>
      </w:pPr>
      <w:r>
        <w:rPr>
          <w:rFonts w:ascii="Calibri" w:eastAsia="Calibri" w:hAnsi="Calibri" w:cs="Calibri"/>
          <w:b/>
          <w:i w:val="0"/>
          <w:smallCaps/>
          <w:strike w:val="0"/>
          <w:color w:val="000000"/>
          <w:sz w:val="20"/>
          <w:szCs w:val="20"/>
          <w:u w:val="single"/>
          <w:shd w:val="clear" w:color="auto" w:fill="auto"/>
          <w:vertAlign w:val="baseline"/>
          <w:rtl w:val="0"/>
        </w:rPr>
        <w:t>Professional Experience</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none"/>
          <w:shd w:val="clear" w:color="auto" w:fill="auto"/>
          <w:vertAlign w:val="baseline"/>
        </w:rPr>
      </w:pPr>
    </w:p>
    <w:p>
      <w:pPr>
        <w:keepNext w:val="0"/>
        <w:keepLines w:val="0"/>
        <w:widowControl/>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720" w:right="0" w:hanging="36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Syntel India Private Limited, Pune</w:t>
      </w:r>
      <w:r>
        <w:rPr>
          <w:rFonts w:cs="Calibri" w:hint="default"/>
          <w:b/>
          <w:i w:val="0"/>
          <w:smallCaps w:val="0"/>
          <w:strike w:val="0"/>
          <w:color w:val="000000"/>
          <w:sz w:val="20"/>
          <w:szCs w:val="20"/>
          <w:u w:val="none"/>
          <w:shd w:val="clear" w:color="auto" w:fill="auto"/>
          <w:vertAlign w:val="baseline"/>
          <w:rtl w:val="0"/>
          <w:lang w:val="en-IN"/>
        </w:rPr>
        <w:t xml:space="preserve">                                                                       </w:t>
      </w:r>
      <w:r>
        <w:rPr>
          <w:rFonts w:ascii="Calibri" w:eastAsia="Calibri" w:hAnsi="Calibri" w:cs="Calibri"/>
          <w:b w:val="0"/>
          <w:i w:val="0"/>
          <w:smallCaps w:val="0"/>
          <w:strike w:val="0"/>
          <w:color w:val="000000"/>
          <w:sz w:val="20"/>
          <w:szCs w:val="20"/>
          <w:u w:val="none"/>
          <w:shd w:val="clear" w:color="auto" w:fill="auto"/>
          <w:vertAlign w:val="baseline"/>
          <w:rtl w:val="0"/>
        </w:rPr>
        <w:t>Date</w:t>
      </w:r>
      <w:r>
        <w:rPr>
          <w:rFonts w:cs="Calibri" w:hint="default"/>
          <w:b w:val="0"/>
          <w:i w:val="0"/>
          <w:smallCaps w:val="0"/>
          <w:strike w:val="0"/>
          <w:color w:val="000000"/>
          <w:sz w:val="20"/>
          <w:szCs w:val="20"/>
          <w:u w:val="none"/>
          <w:shd w:val="clear" w:color="auto" w:fill="auto"/>
          <w:vertAlign w:val="baseline"/>
          <w:rtl w:val="0"/>
          <w:lang w:val="en-IN"/>
        </w:rPr>
        <w:t>-</w:t>
      </w:r>
      <w:r>
        <w:rPr>
          <w:rFonts w:ascii="Calibri" w:eastAsia="Calibri" w:hAnsi="Calibri" w:cs="Calibri"/>
          <w:b w:val="0"/>
          <w:i w:val="0"/>
          <w:smallCaps w:val="0"/>
          <w:strike w:val="0"/>
          <w:color w:val="000000"/>
          <w:sz w:val="20"/>
          <w:szCs w:val="20"/>
          <w:u w:val="none"/>
          <w:shd w:val="clear" w:color="auto" w:fill="auto"/>
          <w:vertAlign w:val="baseline"/>
          <w:rtl w:val="0"/>
        </w:rPr>
        <w:t>March 2016 – June 2018</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none"/>
          <w:shd w:val="clear" w:color="auto" w:fill="auto"/>
          <w:vertAlign w:val="baseline"/>
        </w:rPr>
      </w:pPr>
      <w:r>
        <w:rPr>
          <w:rFonts w:ascii="Calibri" w:eastAsia="Calibri" w:hAnsi="Calibri" w:cs="Calibri"/>
          <w:b/>
          <w:i w:val="0"/>
          <w:smallCaps/>
          <w:strike w:val="0"/>
          <w:color w:val="000000"/>
          <w:sz w:val="20"/>
          <w:szCs w:val="20"/>
          <w:u w:val="single"/>
          <w:shd w:val="clear" w:color="auto" w:fill="auto"/>
          <w:vertAlign w:val="baseline"/>
          <w:rtl w:val="0"/>
        </w:rPr>
        <w:t>Projects Undertaken</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Project# 1</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tbl>
      <w:tblPr>
        <w:tblStyle w:val="Style162"/>
        <w:tblW w:w="10260" w:type="dxa"/>
        <w:tblInd w:w="108" w:type="dxa"/>
        <w:tblLayout w:type="fixed"/>
        <w:tblCellMar>
          <w:top w:w="0" w:type="dxa"/>
          <w:left w:w="115" w:type="dxa"/>
          <w:bottom w:w="0" w:type="dxa"/>
          <w:right w:w="115" w:type="dxa"/>
        </w:tblCellMar>
      </w:tblPr>
      <w:tblGrid>
        <w:gridCol w:w="1710"/>
        <w:gridCol w:w="3420"/>
        <w:gridCol w:w="2070"/>
        <w:gridCol w:w="3060"/>
      </w:tblGrid>
      <w:tr>
        <w:tblPrEx>
          <w:tblW w:w="10260" w:type="dxa"/>
          <w:tblInd w:w="108" w:type="dxa"/>
          <w:tblLayout w:type="fixed"/>
          <w:tblCellMar>
            <w:top w:w="0" w:type="dxa"/>
            <w:left w:w="115" w:type="dxa"/>
            <w:bottom w:w="0" w:type="dxa"/>
            <w:right w:w="115" w:type="dxa"/>
          </w:tblCellMar>
        </w:tblPrEx>
        <w:trPr>
          <w:trHeight w:val="389"/>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Project Name</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Clydesdale &amp; Yorkshire bank</w:t>
            </w:r>
          </w:p>
        </w:tc>
      </w:tr>
      <w:tr>
        <w:tblPrEx>
          <w:tblW w:w="10260" w:type="dxa"/>
          <w:tblInd w:w="108" w:type="dxa"/>
          <w:tblLayout w:type="fixed"/>
          <w:tblCellMar>
            <w:top w:w="0" w:type="dxa"/>
            <w:left w:w="115" w:type="dxa"/>
            <w:bottom w:w="0" w:type="dxa"/>
            <w:right w:w="115" w:type="dxa"/>
          </w:tblCellMar>
        </w:tblPrEx>
        <w:trPr>
          <w:trHeight w:val="345"/>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Organization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Syntel India Private Limited</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Client Name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Clydesdale &amp; Yorkshire bank</w:t>
            </w:r>
          </w:p>
        </w:tc>
      </w:tr>
      <w:tr>
        <w:tblPrEx>
          <w:tblW w:w="10260" w:type="dxa"/>
          <w:tblInd w:w="108" w:type="dxa"/>
          <w:tblLayout w:type="fixed"/>
          <w:tblCellMar>
            <w:top w:w="0" w:type="dxa"/>
            <w:left w:w="115" w:type="dxa"/>
            <w:bottom w:w="0" w:type="dxa"/>
            <w:right w:w="115" w:type="dxa"/>
          </w:tblCellMar>
        </w:tblPrEx>
        <w:trPr>
          <w:trHeight w:val="512"/>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Duration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March 2016– June 2018</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Team Size and Role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5 and Developer.</w:t>
            </w:r>
          </w:p>
        </w:tc>
      </w:tr>
      <w:tr>
        <w:tblPrEx>
          <w:tblW w:w="10260" w:type="dxa"/>
          <w:tblInd w:w="108" w:type="dxa"/>
          <w:tblLayout w:type="fixed"/>
          <w:tblCellMar>
            <w:top w:w="0" w:type="dxa"/>
            <w:left w:w="115" w:type="dxa"/>
            <w:bottom w:w="0" w:type="dxa"/>
            <w:right w:w="115" w:type="dxa"/>
          </w:tblCellMar>
        </w:tblPrEx>
        <w:trPr>
          <w:trHeight w:val="620"/>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Technologies and Tools used</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Salesforce configuration,apex classes,sales cloud,visual force pages,SOQL,change set,HTML,css,jquery</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tc>
      </w:tr>
    </w:tbl>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Project Description:</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Clydesdale &amp; Yorkshire bank project is for Clydesdale &amp; Yorkshire bank in UK. This Bank provides the Banking services such as Mortage Loan, Personal Lending, Business Lending etc. to Users in UK &amp; also this bank has rights to print UK currency.</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Project is developing and supporting  multiple applications for this bank through different technologies. We are working on sales and illustration application. </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This application supports developing sales process for huge number of personal and non-personal customers of this bank.This includes customer creation,updation and removal of customer data by integrating with third party application(RM system) and account management,contact management by integrating with third party system QAS,opportunity and illustration(loan calculation) management,product management.</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Implemented Salesforce sales cloud using Salesforce out of box feature, Salesforce Configuration, Apex,visualforce pages and triggers.</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270"/>
          <w:tab w:val="left" w:pos="540"/>
        </w:tabs>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270"/>
          <w:tab w:val="left" w:pos="540"/>
        </w:tabs>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720" w:right="0" w:hanging="36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Infosys Limited, Pune</w:t>
      </w:r>
      <w:r>
        <w:rPr>
          <w:rFonts w:cs="Calibri" w:hint="default"/>
          <w:b/>
          <w:i w:val="0"/>
          <w:smallCaps w:val="0"/>
          <w:strike w:val="0"/>
          <w:color w:val="000000"/>
          <w:sz w:val="20"/>
          <w:szCs w:val="20"/>
          <w:u w:val="none"/>
          <w:shd w:val="clear" w:color="auto" w:fill="auto"/>
          <w:vertAlign w:val="baseline"/>
          <w:rtl w:val="0"/>
          <w:lang w:val="en-IN"/>
        </w:rPr>
        <w:t xml:space="preserve"> </w:t>
      </w:r>
      <w:r>
        <w:rPr>
          <w:rFonts w:ascii="Calibri" w:eastAsia="Calibri" w:hAnsi="Calibri" w:cs="Calibri"/>
          <w:b w:val="0"/>
          <w:i w:val="0"/>
          <w:smallCaps w:val="0"/>
          <w:strike w:val="0"/>
          <w:color w:val="000000"/>
          <w:sz w:val="20"/>
          <w:szCs w:val="20"/>
          <w:u w:val="none"/>
          <w:shd w:val="clear" w:color="auto" w:fill="auto"/>
          <w:vertAlign w:val="baseline"/>
          <w:rtl w:val="0"/>
        </w:rPr>
        <w:tab/>
      </w:r>
      <w:r>
        <w:rPr>
          <w:rFonts w:ascii="Calibri" w:eastAsia="Calibri" w:hAnsi="Calibri" w:cs="Calibri"/>
          <w:b/>
          <w:i w:val="0"/>
          <w:smallCaps w:val="0"/>
          <w:strike w:val="0"/>
          <w:color w:val="000000"/>
          <w:sz w:val="20"/>
          <w:szCs w:val="20"/>
          <w:u w:val="none"/>
          <w:shd w:val="clear" w:color="auto" w:fill="auto"/>
          <w:vertAlign w:val="baseline"/>
          <w:rtl w:val="0"/>
        </w:rPr>
        <w:tab/>
      </w:r>
      <w:r>
        <w:rPr>
          <w:rFonts w:ascii="Calibri" w:eastAsia="Calibri" w:hAnsi="Calibri" w:cs="Calibri"/>
          <w:b/>
          <w:i w:val="0"/>
          <w:smallCaps w:val="0"/>
          <w:strike w:val="0"/>
          <w:color w:val="000000"/>
          <w:sz w:val="20"/>
          <w:szCs w:val="20"/>
          <w:u w:val="none"/>
          <w:shd w:val="clear" w:color="auto" w:fill="auto"/>
          <w:vertAlign w:val="baseline"/>
          <w:rtl w:val="0"/>
        </w:rPr>
        <w:tab/>
      </w:r>
      <w:r>
        <w:rPr>
          <w:rFonts w:ascii="Calibri" w:eastAsia="Calibri" w:hAnsi="Calibri" w:cs="Calibri"/>
          <w:b/>
          <w:i w:val="0"/>
          <w:smallCaps w:val="0"/>
          <w:strike w:val="0"/>
          <w:color w:val="000000"/>
          <w:sz w:val="20"/>
          <w:szCs w:val="20"/>
          <w:u w:val="none"/>
          <w:shd w:val="clear" w:color="auto" w:fill="auto"/>
          <w:vertAlign w:val="baseline"/>
          <w:rtl w:val="0"/>
        </w:rPr>
        <w:tab/>
      </w:r>
      <w:r>
        <w:rPr>
          <w:rFonts w:ascii="Calibri" w:eastAsia="Calibri" w:hAnsi="Calibri" w:cs="Calibri"/>
          <w:b/>
          <w:i w:val="0"/>
          <w:smallCaps w:val="0"/>
          <w:strike w:val="0"/>
          <w:color w:val="000000"/>
          <w:sz w:val="20"/>
          <w:szCs w:val="20"/>
          <w:u w:val="none"/>
          <w:shd w:val="clear" w:color="auto" w:fill="auto"/>
          <w:vertAlign w:val="baseline"/>
          <w:rtl w:val="0"/>
        </w:rPr>
        <w:tab/>
      </w:r>
      <w:r>
        <w:rPr>
          <w:rFonts w:ascii="Calibri" w:eastAsia="Calibri" w:hAnsi="Calibri" w:cs="Calibri"/>
          <w:b/>
          <w:i w:val="0"/>
          <w:smallCaps w:val="0"/>
          <w:strike w:val="0"/>
          <w:color w:val="000000"/>
          <w:sz w:val="20"/>
          <w:szCs w:val="20"/>
          <w:u w:val="none"/>
          <w:shd w:val="clear" w:color="auto" w:fill="auto"/>
          <w:vertAlign w:val="baseline"/>
          <w:rtl w:val="0"/>
        </w:rPr>
        <w:tab/>
      </w:r>
      <w:r>
        <w:rPr>
          <w:rFonts w:ascii="Calibri" w:eastAsia="Calibri" w:hAnsi="Calibri" w:cs="Calibri"/>
          <w:b w:val="0"/>
          <w:i w:val="0"/>
          <w:smallCaps w:val="0"/>
          <w:strike w:val="0"/>
          <w:color w:val="000000"/>
          <w:sz w:val="20"/>
          <w:szCs w:val="20"/>
          <w:u w:val="none"/>
          <w:shd w:val="clear" w:color="auto" w:fill="auto"/>
          <w:vertAlign w:val="baseline"/>
          <w:rtl w:val="0"/>
        </w:rPr>
        <w:t>Date</w:t>
      </w:r>
      <w:r>
        <w:rPr>
          <w:rFonts w:cs="Calibri" w:hint="default"/>
          <w:b w:val="0"/>
          <w:i w:val="0"/>
          <w:smallCaps w:val="0"/>
          <w:strike w:val="0"/>
          <w:color w:val="000000"/>
          <w:sz w:val="20"/>
          <w:szCs w:val="20"/>
          <w:u w:val="none"/>
          <w:shd w:val="clear" w:color="auto" w:fill="auto"/>
          <w:vertAlign w:val="baseline"/>
          <w:rtl w:val="0"/>
          <w:lang w:val="en-IN"/>
        </w:rPr>
        <w:t>-</w:t>
      </w:r>
      <w:r>
        <w:rPr>
          <w:rFonts w:ascii="Calibri" w:eastAsia="Calibri" w:hAnsi="Calibri" w:cs="Calibri"/>
          <w:b w:val="0"/>
          <w:i w:val="0"/>
          <w:smallCaps w:val="0"/>
          <w:strike w:val="0"/>
          <w:color w:val="000000"/>
          <w:sz w:val="20"/>
          <w:szCs w:val="20"/>
          <w:u w:val="none"/>
          <w:shd w:val="clear" w:color="auto" w:fill="auto"/>
          <w:vertAlign w:val="baseline"/>
          <w:rtl w:val="0"/>
        </w:rPr>
        <w:t xml:space="preserve">July 2018 – </w:t>
      </w:r>
      <w:r>
        <w:rPr>
          <w:sz w:val="20"/>
          <w:szCs w:val="20"/>
          <w:rtl w:val="0"/>
        </w:rPr>
        <w:t>May 2020</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none"/>
          <w:shd w:val="clear" w:color="auto" w:fill="auto"/>
          <w:vertAlign w:val="baseline"/>
        </w:rPr>
      </w:pPr>
      <w:r>
        <w:rPr>
          <w:rFonts w:ascii="Calibri" w:eastAsia="Calibri" w:hAnsi="Calibri" w:cs="Calibri"/>
          <w:b/>
          <w:i w:val="0"/>
          <w:smallCaps/>
          <w:strike w:val="0"/>
          <w:color w:val="000000"/>
          <w:sz w:val="20"/>
          <w:szCs w:val="20"/>
          <w:u w:val="single"/>
          <w:shd w:val="clear" w:color="auto" w:fill="auto"/>
          <w:vertAlign w:val="baseline"/>
          <w:rtl w:val="0"/>
        </w:rPr>
        <w:t>Projects Undertaken</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270"/>
          <w:tab w:val="left" w:pos="540"/>
        </w:tabs>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Project# 1</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tbl>
      <w:tblPr>
        <w:tblStyle w:val="Style163"/>
        <w:tblW w:w="10260" w:type="dxa"/>
        <w:tblInd w:w="108" w:type="dxa"/>
        <w:tblLayout w:type="fixed"/>
        <w:tblCellMar>
          <w:top w:w="0" w:type="dxa"/>
          <w:left w:w="115" w:type="dxa"/>
          <w:bottom w:w="0" w:type="dxa"/>
          <w:right w:w="115" w:type="dxa"/>
        </w:tblCellMar>
      </w:tblPr>
      <w:tblGrid>
        <w:gridCol w:w="1710"/>
        <w:gridCol w:w="3420"/>
        <w:gridCol w:w="2070"/>
        <w:gridCol w:w="3060"/>
      </w:tblGrid>
      <w:tr>
        <w:tblPrEx>
          <w:tblW w:w="10260" w:type="dxa"/>
          <w:tblInd w:w="108" w:type="dxa"/>
          <w:tblLayout w:type="fixed"/>
          <w:tblCellMar>
            <w:top w:w="0" w:type="dxa"/>
            <w:left w:w="115" w:type="dxa"/>
            <w:bottom w:w="0" w:type="dxa"/>
            <w:right w:w="115" w:type="dxa"/>
          </w:tblCellMar>
        </w:tblPrEx>
        <w:trPr>
          <w:trHeight w:val="389"/>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Project Name</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Tyco Retail Solutions(TRS) Support Community Implementation</w:t>
            </w:r>
          </w:p>
        </w:tc>
      </w:tr>
      <w:tr>
        <w:tblPrEx>
          <w:tblW w:w="10260" w:type="dxa"/>
          <w:tblInd w:w="108" w:type="dxa"/>
          <w:tblLayout w:type="fixed"/>
          <w:tblCellMar>
            <w:top w:w="0" w:type="dxa"/>
            <w:left w:w="115" w:type="dxa"/>
            <w:bottom w:w="0" w:type="dxa"/>
            <w:right w:w="115" w:type="dxa"/>
          </w:tblCellMar>
        </w:tblPrEx>
        <w:trPr>
          <w:trHeight w:val="345"/>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Organization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Infosys Limited</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Client Name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Johnson Controls</w:t>
            </w:r>
          </w:p>
        </w:tc>
      </w:tr>
      <w:tr>
        <w:tblPrEx>
          <w:tblW w:w="10260" w:type="dxa"/>
          <w:tblInd w:w="108" w:type="dxa"/>
          <w:tblLayout w:type="fixed"/>
          <w:tblCellMar>
            <w:top w:w="0" w:type="dxa"/>
            <w:left w:w="115" w:type="dxa"/>
            <w:bottom w:w="0" w:type="dxa"/>
            <w:right w:w="115" w:type="dxa"/>
          </w:tblCellMar>
        </w:tblPrEx>
        <w:trPr>
          <w:trHeight w:val="512"/>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Duration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July 2018– Nov 2018</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Team Size and Role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8 and Developer.</w:t>
            </w:r>
          </w:p>
        </w:tc>
      </w:tr>
      <w:tr>
        <w:tblPrEx>
          <w:tblW w:w="10260" w:type="dxa"/>
          <w:tblInd w:w="108" w:type="dxa"/>
          <w:tblLayout w:type="fixed"/>
          <w:tblCellMar>
            <w:top w:w="0" w:type="dxa"/>
            <w:left w:w="115" w:type="dxa"/>
            <w:bottom w:w="0" w:type="dxa"/>
            <w:right w:w="115" w:type="dxa"/>
          </w:tblCellMar>
        </w:tblPrEx>
        <w:trPr>
          <w:trHeight w:val="620"/>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Technologies and Tools used</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Salesforce configuration,Apex Classes,Lightening Components,REST Web Services,Salesforce Communities,SOQL,JavaScript,HTML,CSS,change set,Unmanaged packages</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tc>
      </w:tr>
    </w:tbl>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Project Description:</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Tyco Retail Solutions(TRS) Support Community Implementation is for building a new Salesforce Community for Tyco Retail Solutions to support its Technicians &amp; Inspectors to access(search,view &amp; download) the technical documents, softwares and technical bulletins in community hosted in SFDC.</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This new Partner Technical Support Community would support about 3000 total users (about 1500 internal users &amp; 1500 partner users) by enabling the users(external channel partners) of the GPE community to access the TRS community and a identified 1.5 k internal users to access the TRS community through SSO.</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Integration of SFDC with Fluid Topics for accessing technical documents and Integration of SFDC with Software Key -Solo Server through middleware for downloading softwares.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Community built with out of box features,lightning componets for accessing documents,softwares,chatter,reports,submitting form to contact support team,accessing Global Contact Information. </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Project# 2</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tbl>
      <w:tblPr>
        <w:tblStyle w:val="Style164"/>
        <w:tblW w:w="10260" w:type="dxa"/>
        <w:tblInd w:w="108" w:type="dxa"/>
        <w:tblLayout w:type="fixed"/>
        <w:tblCellMar>
          <w:top w:w="0" w:type="dxa"/>
          <w:left w:w="115" w:type="dxa"/>
          <w:bottom w:w="0" w:type="dxa"/>
          <w:right w:w="115" w:type="dxa"/>
        </w:tblCellMar>
      </w:tblPr>
      <w:tblGrid>
        <w:gridCol w:w="1710"/>
        <w:gridCol w:w="3420"/>
        <w:gridCol w:w="2070"/>
        <w:gridCol w:w="3060"/>
      </w:tblGrid>
      <w:tr>
        <w:tblPrEx>
          <w:tblW w:w="10260" w:type="dxa"/>
          <w:tblInd w:w="108" w:type="dxa"/>
          <w:tblLayout w:type="fixed"/>
          <w:tblCellMar>
            <w:top w:w="0" w:type="dxa"/>
            <w:left w:w="115" w:type="dxa"/>
            <w:bottom w:w="0" w:type="dxa"/>
            <w:right w:w="115" w:type="dxa"/>
          </w:tblCellMar>
        </w:tblPrEx>
        <w:trPr>
          <w:trHeight w:val="389"/>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Project Name</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B2B Commerce- Cloudcraze 4.9 Implementation</w:t>
            </w:r>
          </w:p>
        </w:tc>
      </w:tr>
      <w:tr>
        <w:tblPrEx>
          <w:tblW w:w="10260" w:type="dxa"/>
          <w:tblInd w:w="108" w:type="dxa"/>
          <w:tblLayout w:type="fixed"/>
          <w:tblCellMar>
            <w:top w:w="0" w:type="dxa"/>
            <w:left w:w="115" w:type="dxa"/>
            <w:bottom w:w="0" w:type="dxa"/>
            <w:right w:w="115" w:type="dxa"/>
          </w:tblCellMar>
        </w:tblPrEx>
        <w:trPr>
          <w:trHeight w:val="345"/>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Organization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Infosys Limited</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Client Name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Johnson Controls</w:t>
            </w:r>
          </w:p>
        </w:tc>
      </w:tr>
      <w:tr>
        <w:tblPrEx>
          <w:tblW w:w="10260" w:type="dxa"/>
          <w:tblInd w:w="108" w:type="dxa"/>
          <w:tblLayout w:type="fixed"/>
          <w:tblCellMar>
            <w:top w:w="0" w:type="dxa"/>
            <w:left w:w="115" w:type="dxa"/>
            <w:bottom w:w="0" w:type="dxa"/>
            <w:right w:w="115" w:type="dxa"/>
          </w:tblCellMar>
        </w:tblPrEx>
        <w:trPr>
          <w:trHeight w:val="512"/>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Duration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Jan 2019– May 2019</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Team Size and Role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10 and Developer.</w:t>
            </w:r>
          </w:p>
        </w:tc>
      </w:tr>
      <w:tr>
        <w:tblPrEx>
          <w:tblW w:w="10260" w:type="dxa"/>
          <w:tblInd w:w="108" w:type="dxa"/>
          <w:tblLayout w:type="fixed"/>
          <w:tblCellMar>
            <w:top w:w="0" w:type="dxa"/>
            <w:left w:w="115" w:type="dxa"/>
            <w:bottom w:w="0" w:type="dxa"/>
            <w:right w:w="115" w:type="dxa"/>
          </w:tblCellMar>
        </w:tblPrEx>
        <w:trPr>
          <w:trHeight w:val="620"/>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Technologies and Tools used</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Apex Classes,REST Web Services, Partner Community based on cloudcraze,VisualForce pages,SOQL,JavaScript,HTML,CSS,JQuery,Handlebar js,Managed packages,Azure Devops</w:t>
            </w:r>
          </w:p>
        </w:tc>
      </w:tr>
    </w:tbl>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Project Description:</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This project is for enhancing a Partner Community based on Cloudcraze for JCI customers to buy manucturing products from different stores. </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Integration of SFDC with SAP ERP System for accessing product pricing using REST API.</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This includes modification and enhancement on visual force component, visual force pages, cloudcraze concepts etc of cloudcraze managed package.</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 Major enhancements includes extending cart,order,my templates,product lists,products,sellers functionality,extending cloudcraze javascript functions,UI changes,configuration changes related with labels,validation rules and cc admin settings changes for configuration settings of cloudcraze for stores,objects,labels,cache,pages.</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270"/>
          <w:tab w:val="left" w:pos="540"/>
        </w:tabs>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Project# 3</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tbl>
      <w:tblPr>
        <w:tblStyle w:val="Style165"/>
        <w:tblW w:w="10260" w:type="dxa"/>
        <w:tblInd w:w="108" w:type="dxa"/>
        <w:tblLayout w:type="fixed"/>
        <w:tblCellMar>
          <w:top w:w="0" w:type="dxa"/>
          <w:left w:w="115" w:type="dxa"/>
          <w:bottom w:w="0" w:type="dxa"/>
          <w:right w:w="115" w:type="dxa"/>
        </w:tblCellMar>
      </w:tblPr>
      <w:tblGrid>
        <w:gridCol w:w="1710"/>
        <w:gridCol w:w="3420"/>
        <w:gridCol w:w="2070"/>
        <w:gridCol w:w="3060"/>
      </w:tblGrid>
      <w:tr>
        <w:tblPrEx>
          <w:tblW w:w="10260" w:type="dxa"/>
          <w:tblInd w:w="108" w:type="dxa"/>
          <w:tblLayout w:type="fixed"/>
          <w:tblCellMar>
            <w:top w:w="0" w:type="dxa"/>
            <w:left w:w="115" w:type="dxa"/>
            <w:bottom w:w="0" w:type="dxa"/>
            <w:right w:w="115" w:type="dxa"/>
          </w:tblCellMar>
        </w:tblPrEx>
        <w:trPr>
          <w:trHeight w:val="389"/>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Project Name</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 xml:space="preserve">B2B Sales Cloud- Dealer Development and </w:t>
            </w:r>
            <w:r>
              <w:rPr>
                <w:rtl w:val="0"/>
              </w:rPr>
              <w:t>Field Team App</w:t>
            </w:r>
          </w:p>
        </w:tc>
      </w:tr>
      <w:tr>
        <w:tblPrEx>
          <w:tblW w:w="10260" w:type="dxa"/>
          <w:tblInd w:w="108" w:type="dxa"/>
          <w:tblLayout w:type="fixed"/>
          <w:tblCellMar>
            <w:top w:w="0" w:type="dxa"/>
            <w:left w:w="115" w:type="dxa"/>
            <w:bottom w:w="0" w:type="dxa"/>
            <w:right w:w="115" w:type="dxa"/>
          </w:tblCellMar>
        </w:tblPrEx>
        <w:trPr>
          <w:trHeight w:val="345"/>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Organization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Infosys Limited</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Client Name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Harley-Davidson</w:t>
            </w:r>
          </w:p>
        </w:tc>
      </w:tr>
      <w:tr>
        <w:tblPrEx>
          <w:tblW w:w="10260" w:type="dxa"/>
          <w:tblInd w:w="108" w:type="dxa"/>
          <w:tblLayout w:type="fixed"/>
          <w:tblCellMar>
            <w:top w:w="0" w:type="dxa"/>
            <w:left w:w="115" w:type="dxa"/>
            <w:bottom w:w="0" w:type="dxa"/>
            <w:right w:w="115" w:type="dxa"/>
          </w:tblCellMar>
        </w:tblPrEx>
        <w:trPr>
          <w:trHeight w:val="512"/>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Duration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 xml:space="preserve">June 2019– </w:t>
            </w:r>
            <w:r>
              <w:rPr>
                <w:rtl w:val="0"/>
              </w:rPr>
              <w:t>May</w:t>
            </w:r>
            <w:r>
              <w:rPr>
                <w:rFonts w:ascii="Calibri" w:eastAsia="Calibri" w:hAnsi="Calibri" w:cs="Calibri"/>
                <w:b w:val="0"/>
                <w:i w:val="0"/>
                <w:smallCaps w:val="0"/>
                <w:strike w:val="0"/>
                <w:color w:val="000000"/>
                <w:sz w:val="22"/>
                <w:szCs w:val="22"/>
                <w:u w:val="none"/>
                <w:shd w:val="clear" w:color="auto" w:fill="auto"/>
                <w:vertAlign w:val="baseline"/>
                <w:rtl w:val="0"/>
              </w:rPr>
              <w:t xml:space="preserve"> 2</w:t>
            </w:r>
            <w:r>
              <w:rPr>
                <w:rtl w:val="0"/>
              </w:rPr>
              <w:t>020</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Team Size and Role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5 and Developer.</w:t>
            </w:r>
          </w:p>
        </w:tc>
      </w:tr>
      <w:tr>
        <w:tblPrEx>
          <w:tblW w:w="10260" w:type="dxa"/>
          <w:tblInd w:w="108" w:type="dxa"/>
          <w:tblLayout w:type="fixed"/>
          <w:tblCellMar>
            <w:top w:w="0" w:type="dxa"/>
            <w:left w:w="115" w:type="dxa"/>
            <w:bottom w:w="0" w:type="dxa"/>
            <w:right w:w="115" w:type="dxa"/>
          </w:tblCellMar>
        </w:tblPrEx>
        <w:trPr>
          <w:trHeight w:val="620"/>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Technologies and Tools used</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Apex Classes,REST Web Services,Lightning Components,SOQL,Salesforce Configuration,Ant,SVN</w:t>
            </w:r>
          </w:p>
        </w:tc>
      </w:tr>
    </w:tbl>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Project Description:</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sz w:val="20"/>
          <w:szCs w:val="20"/>
        </w:rPr>
      </w:pPr>
    </w:p>
    <w:p>
      <w:pPr>
        <w:spacing w:after="0" w:line="240" w:lineRule="auto"/>
      </w:pPr>
      <w:r>
        <w:rPr>
          <w:rtl w:val="0"/>
        </w:rPr>
        <w:t>B2B Sales Cloud- Dealer Development-</w:t>
      </w:r>
    </w:p>
    <w:p>
      <w:pPr>
        <w:spacing w:after="0" w:line="240" w:lineRule="auto"/>
      </w:pP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 This project is for maintaining sales process for Dealer Candidates Selection– individual people who are interested in owning a Harley-Davidson dealership – are derived from three sources:Referrals from Field team members(harley-davidson employees),business brokers, Public Events such as conventions, trade shows, motorcycle rallies where the Dealer Development. </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  And sales process for Additional Dealership Purchase - Dealers may inquire about purchasing another/additional dealers.In other cases, DD may target certain dealers,as possible candidates to purchase another/additional dealers .</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  And sales process for Dealer Sell Out  - Track the process of finding new operators for Dealers who ask to be placed on the Sell-Out list.</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  Junction Objects for Dealer candidate match sell out process and for Account(Dealer)-contact(Harley internal contacts).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  Integration of SFDC with GDIS System for Upserting Account-Contact junction object(Field Team users) data through SAP PI middleware.</w:t>
      </w:r>
    </w:p>
    <w:p>
      <w:pPr>
        <w:numPr>
          <w:ilvl w:val="0"/>
          <w:numId w:val="4"/>
        </w:numPr>
        <w:spacing w:after="0" w:line="240" w:lineRule="auto"/>
        <w:ind w:left="360" w:hanging="360"/>
        <w:rPr>
          <w:sz w:val="20"/>
          <w:szCs w:val="20"/>
        </w:rPr>
      </w:pPr>
      <w:r>
        <w:rPr>
          <w:sz w:val="20"/>
          <w:szCs w:val="20"/>
          <w:rtl w:val="0"/>
        </w:rPr>
        <w:t xml:space="preserve"> Integration of SFDC with ITIM System for inserting Users data through SAP PI middleware for user provisioning.</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firstLine="0"/>
        <w:jc w:val="left"/>
        <w:rPr>
          <w:sz w:val="20"/>
          <w:szCs w:val="20"/>
        </w:rPr>
      </w:pPr>
    </w:p>
    <w:p>
      <w:pPr>
        <w:spacing w:after="0" w:line="240" w:lineRule="auto"/>
      </w:pPr>
      <w:r>
        <w:rPr>
          <w:rtl w:val="0"/>
        </w:rPr>
        <w:t xml:space="preserve"> Field Team App-</w:t>
      </w:r>
    </w:p>
    <w:p>
      <w:pPr>
        <w:spacing w:after="0" w:line="240" w:lineRule="auto"/>
      </w:pPr>
    </w:p>
    <w:p>
      <w:pPr>
        <w:numPr>
          <w:ilvl w:val="0"/>
          <w:numId w:val="4"/>
        </w:numPr>
        <w:spacing w:after="0" w:line="240" w:lineRule="auto"/>
        <w:ind w:left="360" w:hanging="360"/>
        <w:rPr>
          <w:sz w:val="20"/>
          <w:szCs w:val="20"/>
          <w:u w:val="none"/>
        </w:rPr>
      </w:pPr>
      <w:r>
        <w:rPr>
          <w:sz w:val="20"/>
          <w:szCs w:val="20"/>
          <w:rtl w:val="0"/>
        </w:rPr>
        <w:t>Field Team app will allow the H-D internal team to centralize,maintain and manage information on action items,discrete tasks to be accomplished within a timeframe,as this team meet with dealers to review the progress of business.</w:t>
      </w:r>
    </w:p>
    <w:p>
      <w:pPr>
        <w:numPr>
          <w:ilvl w:val="0"/>
          <w:numId w:val="4"/>
        </w:numPr>
        <w:spacing w:after="0" w:line="240" w:lineRule="auto"/>
        <w:ind w:left="360" w:hanging="360"/>
        <w:rPr>
          <w:sz w:val="20"/>
          <w:szCs w:val="20"/>
          <w:u w:val="none"/>
        </w:rPr>
      </w:pPr>
      <w:r>
        <w:rPr>
          <w:sz w:val="20"/>
          <w:szCs w:val="20"/>
          <w:rtl w:val="0"/>
        </w:rPr>
        <w:t>Dealer employees(external team) who are the people accessing other communities of H-D will track the Action Items(junction object between Dealer Account and Dealer Contacts) assigned to them by field team through field sales portal community and login to community through SSO using H-D credentials and domain.</w:t>
      </w:r>
    </w:p>
    <w:p>
      <w:pPr>
        <w:numPr>
          <w:ilvl w:val="0"/>
          <w:numId w:val="4"/>
        </w:numPr>
        <w:spacing w:after="0" w:line="240" w:lineRule="auto"/>
        <w:ind w:left="360" w:hanging="360"/>
        <w:rPr>
          <w:sz w:val="20"/>
          <w:szCs w:val="20"/>
          <w:u w:val="none"/>
        </w:rPr>
      </w:pPr>
      <w:r>
        <w:rPr>
          <w:sz w:val="20"/>
          <w:szCs w:val="20"/>
          <w:rtl w:val="0"/>
        </w:rPr>
        <w:t>This app will be accessible through mobile and desktop through desktop and mobile form factors.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 Integration of SFDC with ITIM System for inserting Users data through SAP PI middleware for user provisioning.</w:t>
      </w:r>
    </w:p>
    <w:p>
      <w:pPr>
        <w:keepNext w:val="0"/>
        <w:keepLines w:val="0"/>
        <w:widowControl/>
        <w:numPr>
          <w:numId w:val="0"/>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right="0" w:leftChars="0" w:rightChars="0"/>
        <w:jc w:val="left"/>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720" w:right="0" w:hanging="360" w:leftChars="0" w:rightChars="0" w:firstLineChars="0"/>
        <w:jc w:val="left"/>
        <w:rPr>
          <w:rFonts w:ascii="Calibri" w:eastAsia="Calibri" w:hAnsi="Calibri" w:cs="Calibri"/>
          <w:b/>
          <w:i w:val="0"/>
          <w:smallCaps w:val="0"/>
          <w:strike w:val="0"/>
          <w:color w:val="000000"/>
          <w:sz w:val="20"/>
          <w:szCs w:val="20"/>
          <w:u w:val="none"/>
          <w:shd w:val="clear" w:color="auto" w:fill="auto"/>
          <w:vertAlign w:val="baseline"/>
        </w:rPr>
      </w:pPr>
      <w:r>
        <w:rPr>
          <w:rFonts w:cs="Calibri" w:hint="default"/>
          <w:b/>
          <w:i w:val="0"/>
          <w:smallCaps w:val="0"/>
          <w:strike w:val="0"/>
          <w:color w:val="000000"/>
          <w:sz w:val="20"/>
          <w:szCs w:val="20"/>
          <w:u w:val="none"/>
          <w:shd w:val="clear" w:color="auto" w:fill="auto"/>
          <w:vertAlign w:val="baseline"/>
          <w:rtl w:val="0"/>
          <w:lang w:val="en-IN"/>
        </w:rPr>
        <w:t>Hexaware Technologies</w:t>
      </w:r>
      <w:r>
        <w:rPr>
          <w:rFonts w:ascii="Calibri" w:eastAsia="Calibri" w:hAnsi="Calibri" w:cs="Calibri"/>
          <w:b/>
          <w:i w:val="0"/>
          <w:smallCaps w:val="0"/>
          <w:strike w:val="0"/>
          <w:color w:val="000000"/>
          <w:sz w:val="20"/>
          <w:szCs w:val="20"/>
          <w:u w:val="none"/>
          <w:shd w:val="clear" w:color="auto" w:fill="auto"/>
          <w:vertAlign w:val="baseline"/>
          <w:rtl w:val="0"/>
        </w:rPr>
        <w:t>, Pune</w:t>
      </w:r>
      <w:r>
        <w:rPr>
          <w:rFonts w:cs="Calibri" w:hint="default"/>
          <w:b/>
          <w:i w:val="0"/>
          <w:smallCaps w:val="0"/>
          <w:strike w:val="0"/>
          <w:color w:val="000000"/>
          <w:sz w:val="20"/>
          <w:szCs w:val="20"/>
          <w:u w:val="none"/>
          <w:shd w:val="clear" w:color="auto" w:fill="auto"/>
          <w:vertAlign w:val="baseline"/>
          <w:rtl w:val="0"/>
          <w:lang w:val="en-IN"/>
        </w:rPr>
        <w:t xml:space="preserve">                                                                                      </w:t>
      </w:r>
      <w:r>
        <w:rPr>
          <w:rFonts w:ascii="Calibri" w:eastAsia="Calibri" w:hAnsi="Calibri" w:cs="Calibri"/>
          <w:b w:val="0"/>
          <w:i w:val="0"/>
          <w:smallCaps w:val="0"/>
          <w:strike w:val="0"/>
          <w:color w:val="000000"/>
          <w:sz w:val="20"/>
          <w:szCs w:val="20"/>
          <w:u w:val="none"/>
          <w:shd w:val="clear" w:color="auto" w:fill="auto"/>
          <w:vertAlign w:val="baseline"/>
          <w:rtl w:val="0"/>
        </w:rPr>
        <w:t>Date</w:t>
      </w:r>
      <w:r>
        <w:rPr>
          <w:rFonts w:cs="Calibri" w:hint="default"/>
          <w:b/>
          <w:i w:val="0"/>
          <w:smallCaps w:val="0"/>
          <w:strike w:val="0"/>
          <w:color w:val="000000"/>
          <w:sz w:val="20"/>
          <w:szCs w:val="20"/>
          <w:u w:val="none"/>
          <w:shd w:val="clear" w:color="auto" w:fill="auto"/>
          <w:vertAlign w:val="baseline"/>
          <w:rtl w:val="0"/>
          <w:lang w:val="en-IN"/>
        </w:rPr>
        <w:t xml:space="preserve">- </w:t>
      </w:r>
      <w:r>
        <w:rPr>
          <w:rFonts w:cs="Calibri" w:hint="default"/>
          <w:b w:val="0"/>
          <w:i w:val="0"/>
          <w:smallCaps w:val="0"/>
          <w:strike w:val="0"/>
          <w:color w:val="000000"/>
          <w:sz w:val="20"/>
          <w:szCs w:val="20"/>
          <w:u w:val="none"/>
          <w:shd w:val="clear" w:color="auto" w:fill="auto"/>
          <w:vertAlign w:val="baseline"/>
          <w:rtl w:val="0"/>
          <w:lang w:val="en-IN"/>
        </w:rPr>
        <w:t>June</w:t>
      </w:r>
      <w:r>
        <w:rPr>
          <w:rFonts w:ascii="Calibri" w:eastAsia="Calibri" w:hAnsi="Calibri" w:cs="Calibri"/>
          <w:b w:val="0"/>
          <w:i w:val="0"/>
          <w:smallCaps w:val="0"/>
          <w:strike w:val="0"/>
          <w:color w:val="000000"/>
          <w:sz w:val="20"/>
          <w:szCs w:val="20"/>
          <w:u w:val="none"/>
          <w:shd w:val="clear" w:color="auto" w:fill="auto"/>
          <w:vertAlign w:val="baseline"/>
          <w:rtl w:val="0"/>
        </w:rPr>
        <w:t>2</w:t>
      </w:r>
      <w:r>
        <w:rPr>
          <w:rFonts w:cs="Calibri" w:hint="default"/>
          <w:b w:val="0"/>
          <w:i w:val="0"/>
          <w:smallCaps w:val="0"/>
          <w:strike w:val="0"/>
          <w:color w:val="000000"/>
          <w:sz w:val="20"/>
          <w:szCs w:val="20"/>
          <w:u w:val="none"/>
          <w:shd w:val="clear" w:color="auto" w:fill="auto"/>
          <w:vertAlign w:val="baseline"/>
          <w:rtl w:val="0"/>
          <w:lang w:val="en-IN"/>
        </w:rPr>
        <w:t>020</w:t>
      </w:r>
      <w:r>
        <w:rPr>
          <w:rFonts w:ascii="Calibri" w:eastAsia="Calibri" w:hAnsi="Calibri" w:cs="Calibri"/>
          <w:b w:val="0"/>
          <w:i w:val="0"/>
          <w:smallCaps w:val="0"/>
          <w:strike w:val="0"/>
          <w:color w:val="000000"/>
          <w:sz w:val="20"/>
          <w:szCs w:val="20"/>
          <w:u w:val="none"/>
          <w:shd w:val="clear" w:color="auto" w:fill="auto"/>
          <w:vertAlign w:val="baseline"/>
          <w:rtl w:val="0"/>
        </w:rPr>
        <w:t xml:space="preserve"> –</w:t>
      </w:r>
      <w:r>
        <w:rPr>
          <w:rFonts w:cs="Calibri" w:hint="default"/>
          <w:b w:val="0"/>
          <w:i w:val="0"/>
          <w:smallCaps w:val="0"/>
          <w:strike w:val="0"/>
          <w:color w:val="000000"/>
          <w:sz w:val="20"/>
          <w:szCs w:val="20"/>
          <w:u w:val="none"/>
          <w:shd w:val="clear" w:color="auto" w:fill="auto"/>
          <w:vertAlign w:val="baseline"/>
          <w:rtl w:val="0"/>
          <w:lang w:val="en-IN"/>
        </w:rPr>
        <w:t>Till Date</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single"/>
          <w:shd w:val="clear" w:color="auto" w:fill="auto"/>
          <w:vertAlign w:val="baseline"/>
          <w:rtl w:val="0"/>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single"/>
          <w:shd w:val="clear" w:color="auto" w:fill="auto"/>
          <w:vertAlign w:val="baseline"/>
          <w:rtl w:val="0"/>
        </w:rPr>
      </w:pPr>
      <w:r>
        <w:rPr>
          <w:rFonts w:ascii="Calibri" w:eastAsia="Calibri" w:hAnsi="Calibri" w:cs="Calibri"/>
          <w:b/>
          <w:i w:val="0"/>
          <w:smallCaps/>
          <w:strike w:val="0"/>
          <w:color w:val="000000"/>
          <w:sz w:val="20"/>
          <w:szCs w:val="20"/>
          <w:u w:val="single"/>
          <w:shd w:val="clear" w:color="auto" w:fill="auto"/>
          <w:vertAlign w:val="baseline"/>
          <w:rtl w:val="0"/>
        </w:rPr>
        <w:t>Projects Undertaken</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270"/>
          <w:tab w:val="left" w:pos="540"/>
        </w:tabs>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single"/>
          <w:shd w:val="clear" w:color="auto" w:fill="auto"/>
          <w:vertAlign w:val="baseline"/>
          <w:rtl w:val="0"/>
        </w:rPr>
      </w:pPr>
      <w:r>
        <w:rPr>
          <w:rFonts w:ascii="Calibri" w:eastAsia="Calibri" w:hAnsi="Calibri" w:cs="Calibri"/>
          <w:b/>
          <w:i w:val="0"/>
          <w:smallCaps w:val="0"/>
          <w:strike w:val="0"/>
          <w:color w:val="000000"/>
          <w:sz w:val="20"/>
          <w:szCs w:val="20"/>
          <w:u w:val="single"/>
          <w:shd w:val="clear" w:color="auto" w:fill="auto"/>
          <w:vertAlign w:val="baseline"/>
          <w:rtl w:val="0"/>
        </w:rPr>
        <w:t>Project# 1</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tbl>
      <w:tblPr>
        <w:tblStyle w:val="Style165"/>
        <w:tblW w:w="10260" w:type="dxa"/>
        <w:tblInd w:w="108" w:type="dxa"/>
        <w:tblLayout w:type="fixed"/>
        <w:tblCellMar>
          <w:top w:w="0" w:type="dxa"/>
          <w:left w:w="115" w:type="dxa"/>
          <w:bottom w:w="0" w:type="dxa"/>
          <w:right w:w="115" w:type="dxa"/>
        </w:tblCellMar>
      </w:tblPr>
      <w:tblGrid>
        <w:gridCol w:w="1710"/>
        <w:gridCol w:w="3420"/>
        <w:gridCol w:w="2070"/>
        <w:gridCol w:w="3060"/>
      </w:tblGrid>
      <w:tr>
        <w:tblPrEx>
          <w:tblW w:w="10260" w:type="dxa"/>
          <w:tblInd w:w="108" w:type="dxa"/>
          <w:tblLayout w:type="fixed"/>
          <w:tblCellMar>
            <w:top w:w="0" w:type="dxa"/>
            <w:left w:w="115" w:type="dxa"/>
            <w:bottom w:w="0" w:type="dxa"/>
            <w:right w:w="115" w:type="dxa"/>
          </w:tblCellMar>
        </w:tblPrEx>
        <w:trPr>
          <w:trHeight w:val="389"/>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Project Name</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hint="default"/>
                <w:b w:val="0"/>
                <w:i w:val="0"/>
                <w:smallCaps w:val="0"/>
                <w:strike w:val="0"/>
                <w:color w:val="000000"/>
                <w:sz w:val="22"/>
                <w:szCs w:val="22"/>
                <w:u w:val="none"/>
                <w:shd w:val="clear" w:color="auto" w:fill="auto"/>
                <w:vertAlign w:val="baseline"/>
                <w:rtl w:val="0"/>
              </w:rPr>
              <w:t xml:space="preserve">Sales Cloud </w:t>
            </w:r>
            <w:r>
              <w:rPr>
                <w:rFonts w:ascii="Calibri" w:eastAsia="Calibri" w:hAnsi="Calibri" w:cs="Calibri" w:hint="default"/>
                <w:b w:val="0"/>
                <w:i w:val="0"/>
                <w:smallCaps w:val="0"/>
                <w:strike w:val="0"/>
                <w:color w:val="000000"/>
                <w:sz w:val="22"/>
                <w:szCs w:val="22"/>
                <w:u w:val="none"/>
                <w:shd w:val="clear" w:color="auto" w:fill="auto"/>
                <w:vertAlign w:val="baseline"/>
                <w:rtl w:val="0"/>
                <w:lang w:val="en-IN"/>
              </w:rPr>
              <w:t xml:space="preserve">Implementation for </w:t>
            </w:r>
            <w:r>
              <w:rPr>
                <w:rFonts w:ascii="Calibri" w:eastAsia="Calibri" w:hAnsi="Calibri" w:cs="Calibri" w:hint="default"/>
                <w:b w:val="0"/>
                <w:i w:val="0"/>
                <w:smallCaps w:val="0"/>
                <w:strike w:val="0"/>
                <w:color w:val="000000"/>
                <w:sz w:val="22"/>
                <w:szCs w:val="22"/>
                <w:u w:val="none"/>
                <w:shd w:val="clear" w:color="auto" w:fill="auto"/>
                <w:vertAlign w:val="baseline"/>
                <w:rtl w:val="0"/>
              </w:rPr>
              <w:t>Vistra</w:t>
            </w:r>
          </w:p>
        </w:tc>
      </w:tr>
      <w:tr>
        <w:tblPrEx>
          <w:tblW w:w="10260" w:type="dxa"/>
          <w:tblInd w:w="108" w:type="dxa"/>
          <w:tblLayout w:type="fixed"/>
          <w:tblCellMar>
            <w:top w:w="0" w:type="dxa"/>
            <w:left w:w="115" w:type="dxa"/>
            <w:bottom w:w="0" w:type="dxa"/>
            <w:right w:w="115" w:type="dxa"/>
          </w:tblCellMar>
        </w:tblPrEx>
        <w:trPr>
          <w:trHeight w:val="345"/>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Organization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b w:val="0"/>
                <w:i w:val="0"/>
                <w:smallCaps w:val="0"/>
                <w:strike w:val="0"/>
                <w:color w:val="000000"/>
                <w:sz w:val="24"/>
                <w:szCs w:val="24"/>
                <w:u w:val="none"/>
                <w:shd w:val="clear" w:color="auto" w:fill="auto"/>
                <w:vertAlign w:val="baseline"/>
              </w:rPr>
            </w:pPr>
            <w:r>
              <w:rPr>
                <w:rFonts w:ascii="Calibri" w:eastAsia="Calibri" w:hAnsi="Calibri" w:cs="Calibri" w:hint="default"/>
                <w:b w:val="0"/>
                <w:i w:val="0"/>
                <w:smallCaps w:val="0"/>
                <w:strike w:val="0"/>
                <w:color w:val="000000"/>
                <w:sz w:val="22"/>
                <w:szCs w:val="22"/>
                <w:u w:val="none"/>
                <w:shd w:val="clear" w:color="auto" w:fill="auto"/>
                <w:vertAlign w:val="baseline"/>
                <w:rtl w:val="0"/>
                <w:lang w:val="en-IN"/>
              </w:rPr>
              <w:t>Hexaware Technologies</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Client Name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Palatino Linotype" w:eastAsia="Palatino Linotype" w:hAnsi="Palatino Linotype" w:cs="Palatino Linotype" w:hint="default"/>
                <w:b w:val="0"/>
                <w:i w:val="0"/>
                <w:smallCaps w:val="0"/>
                <w:strike w:val="0"/>
                <w:color w:val="000000"/>
                <w:sz w:val="24"/>
                <w:szCs w:val="24"/>
                <w:u w:val="none"/>
                <w:shd w:val="clear" w:color="auto" w:fill="auto"/>
                <w:vertAlign w:val="baseline"/>
                <w:lang w:val="en-IN"/>
              </w:rPr>
            </w:pPr>
            <w:r>
              <w:rPr>
                <w:rFonts w:cs="Calibri" w:hint="default"/>
                <w:b w:val="0"/>
                <w:i w:val="0"/>
                <w:smallCaps w:val="0"/>
                <w:strike w:val="0"/>
                <w:color w:val="000000"/>
                <w:sz w:val="22"/>
                <w:szCs w:val="22"/>
                <w:u w:val="none"/>
                <w:shd w:val="clear" w:color="auto" w:fill="auto"/>
                <w:vertAlign w:val="baseline"/>
                <w:rtl w:val="0"/>
                <w:lang w:val="en-IN"/>
              </w:rPr>
              <w:t>Vistra</w:t>
            </w:r>
          </w:p>
        </w:tc>
      </w:tr>
      <w:tr>
        <w:tblPrEx>
          <w:tblW w:w="10260" w:type="dxa"/>
          <w:tblInd w:w="108" w:type="dxa"/>
          <w:tblLayout w:type="fixed"/>
          <w:tblCellMar>
            <w:top w:w="0" w:type="dxa"/>
            <w:left w:w="115" w:type="dxa"/>
            <w:bottom w:w="0" w:type="dxa"/>
            <w:right w:w="115" w:type="dxa"/>
          </w:tblCellMar>
        </w:tblPrEx>
        <w:trPr>
          <w:trHeight w:val="512"/>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Duration</w:t>
            </w:r>
          </w:p>
        </w:tc>
        <w:tc>
          <w:tcPr>
            <w:tcW w:w="342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Pr>
                <w:rFonts w:cs="Calibri" w:hint="default"/>
                <w:b w:val="0"/>
                <w:i w:val="0"/>
                <w:smallCaps w:val="0"/>
                <w:strike w:val="0"/>
                <w:color w:val="000000"/>
                <w:sz w:val="20"/>
                <w:szCs w:val="20"/>
                <w:u w:val="none"/>
                <w:shd w:val="clear" w:color="auto" w:fill="auto"/>
                <w:vertAlign w:val="baseline"/>
                <w:rtl w:val="0"/>
                <w:lang w:val="en-IN"/>
              </w:rPr>
              <w:t>June</w:t>
            </w:r>
            <w:r>
              <w:rPr>
                <w:rFonts w:ascii="Calibri" w:eastAsia="Calibri" w:hAnsi="Calibri" w:cs="Calibri"/>
                <w:b w:val="0"/>
                <w:i w:val="0"/>
                <w:smallCaps w:val="0"/>
                <w:strike w:val="0"/>
                <w:color w:val="000000"/>
                <w:sz w:val="20"/>
                <w:szCs w:val="20"/>
                <w:u w:val="none"/>
                <w:shd w:val="clear" w:color="auto" w:fill="auto"/>
                <w:vertAlign w:val="baseline"/>
                <w:rtl w:val="0"/>
              </w:rPr>
              <w:t>2</w:t>
            </w:r>
            <w:r>
              <w:rPr>
                <w:rFonts w:cs="Calibri" w:hint="default"/>
                <w:b w:val="0"/>
                <w:i w:val="0"/>
                <w:smallCaps w:val="0"/>
                <w:strike w:val="0"/>
                <w:color w:val="000000"/>
                <w:sz w:val="20"/>
                <w:szCs w:val="20"/>
                <w:u w:val="none"/>
                <w:shd w:val="clear" w:color="auto" w:fill="auto"/>
                <w:vertAlign w:val="baseline"/>
                <w:rtl w:val="0"/>
                <w:lang w:val="en-IN"/>
              </w:rPr>
              <w:t>020</w:t>
            </w:r>
            <w:r>
              <w:rPr>
                <w:rFonts w:ascii="Calibri" w:eastAsia="Calibri" w:hAnsi="Calibri" w:cs="Calibri"/>
                <w:b w:val="0"/>
                <w:i w:val="0"/>
                <w:smallCaps w:val="0"/>
                <w:strike w:val="0"/>
                <w:color w:val="000000"/>
                <w:sz w:val="20"/>
                <w:szCs w:val="20"/>
                <w:u w:val="none"/>
                <w:shd w:val="clear" w:color="auto" w:fill="auto"/>
                <w:vertAlign w:val="baseline"/>
                <w:rtl w:val="0"/>
              </w:rPr>
              <w:t xml:space="preserve"> –</w:t>
            </w:r>
            <w:r>
              <w:rPr>
                <w:rFonts w:cs="Calibri" w:hint="default"/>
                <w:b w:val="0"/>
                <w:i w:val="0"/>
                <w:smallCaps w:val="0"/>
                <w:strike w:val="0"/>
                <w:color w:val="000000"/>
                <w:sz w:val="20"/>
                <w:szCs w:val="20"/>
                <w:u w:val="none"/>
                <w:shd w:val="clear" w:color="auto" w:fill="auto"/>
                <w:vertAlign w:val="baseline"/>
                <w:rtl w:val="0"/>
                <w:lang w:val="en-IN"/>
              </w:rPr>
              <w:t>Till Date</w:t>
            </w:r>
          </w:p>
        </w:tc>
        <w:tc>
          <w:tcPr>
            <w:tcW w:w="207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Team Size and Role</w:t>
            </w:r>
          </w:p>
        </w:tc>
        <w:tc>
          <w:tcPr>
            <w:tcW w:w="306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cs="Calibri" w:hint="default"/>
                <w:b w:val="0"/>
                <w:i w:val="0"/>
                <w:smallCaps w:val="0"/>
                <w:strike w:val="0"/>
                <w:color w:val="000000"/>
                <w:sz w:val="20"/>
                <w:szCs w:val="20"/>
                <w:u w:val="none"/>
                <w:shd w:val="clear" w:color="auto" w:fill="auto"/>
                <w:vertAlign w:val="baseline"/>
                <w:rtl w:val="0"/>
                <w:lang w:val="en-IN"/>
              </w:rPr>
              <w:t>7</w:t>
            </w:r>
            <w:r>
              <w:rPr>
                <w:rFonts w:ascii="Calibri" w:eastAsia="Calibri" w:hAnsi="Calibri" w:cs="Calibri"/>
                <w:b w:val="0"/>
                <w:i w:val="0"/>
                <w:smallCaps w:val="0"/>
                <w:strike w:val="0"/>
                <w:color w:val="000000"/>
                <w:sz w:val="20"/>
                <w:szCs w:val="20"/>
                <w:u w:val="none"/>
                <w:shd w:val="clear" w:color="auto" w:fill="auto"/>
                <w:vertAlign w:val="baseline"/>
                <w:rtl w:val="0"/>
              </w:rPr>
              <w:t xml:space="preserve"> and Developer.</w:t>
            </w:r>
          </w:p>
        </w:tc>
      </w:tr>
      <w:tr>
        <w:tblPrEx>
          <w:tblW w:w="10260" w:type="dxa"/>
          <w:tblInd w:w="108" w:type="dxa"/>
          <w:tblLayout w:type="fixed"/>
          <w:tblCellMar>
            <w:top w:w="0" w:type="dxa"/>
            <w:left w:w="115" w:type="dxa"/>
            <w:bottom w:w="0" w:type="dxa"/>
            <w:right w:w="115" w:type="dxa"/>
          </w:tblCellMar>
        </w:tblPrEx>
        <w:trPr>
          <w:trHeight w:val="620"/>
        </w:trPr>
        <w:tc>
          <w:tcPr>
            <w:tcW w:w="171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Technologies and Tools used</w:t>
            </w:r>
          </w:p>
        </w:tc>
        <w:tc>
          <w:tcPr>
            <w:tcW w:w="8550" w:type="dxa"/>
            <w:gridSpan w:val="3"/>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hint="default"/>
                <w:b w:val="0"/>
                <w:i w:val="0"/>
                <w:smallCaps w:val="0"/>
                <w:strike w:val="0"/>
                <w:color w:val="000000"/>
                <w:sz w:val="22"/>
                <w:szCs w:val="22"/>
                <w:u w:val="none"/>
                <w:shd w:val="clear" w:color="auto" w:fill="auto"/>
                <w:vertAlign w:val="baseline"/>
                <w:lang w:val="en-IN"/>
              </w:rPr>
            </w:pPr>
            <w:r>
              <w:rPr>
                <w:rFonts w:ascii="Calibri" w:eastAsia="Calibri" w:hAnsi="Calibri" w:cs="Calibri"/>
                <w:b w:val="0"/>
                <w:i w:val="0"/>
                <w:smallCaps w:val="0"/>
                <w:strike w:val="0"/>
                <w:color w:val="000000"/>
                <w:sz w:val="22"/>
                <w:szCs w:val="22"/>
                <w:u w:val="none"/>
                <w:shd w:val="clear" w:color="auto" w:fill="auto"/>
                <w:vertAlign w:val="baseline"/>
                <w:rtl w:val="0"/>
              </w:rPr>
              <w:t>Apex Classes,Lightning Components,SOQL,Salesforce Configuration,</w:t>
            </w:r>
            <w:r>
              <w:rPr>
                <w:rFonts w:cs="Calibri" w:hint="default"/>
                <w:b w:val="0"/>
                <w:i w:val="0"/>
                <w:smallCaps w:val="0"/>
                <w:strike w:val="0"/>
                <w:color w:val="000000"/>
                <w:sz w:val="22"/>
                <w:szCs w:val="22"/>
                <w:u w:val="none"/>
                <w:shd w:val="clear" w:color="auto" w:fill="auto"/>
                <w:vertAlign w:val="baseline"/>
                <w:rtl w:val="0"/>
                <w:lang w:val="en-IN"/>
              </w:rPr>
              <w:t>GIT,VSCode</w:t>
            </w:r>
          </w:p>
        </w:tc>
      </w:tr>
    </w:tbl>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single"/>
          <w:shd w:val="clear" w:color="auto" w:fill="auto"/>
          <w:vertAlign w:val="baseline"/>
          <w:rtl w:val="0"/>
        </w:rPr>
      </w:pPr>
      <w:r>
        <w:rPr>
          <w:rFonts w:ascii="Calibri" w:eastAsia="Calibri" w:hAnsi="Calibri" w:cs="Calibri"/>
          <w:b/>
          <w:i w:val="0"/>
          <w:smallCaps w:val="0"/>
          <w:strike w:val="0"/>
          <w:color w:val="000000"/>
          <w:sz w:val="20"/>
          <w:szCs w:val="20"/>
          <w:u w:val="single"/>
          <w:shd w:val="clear" w:color="auto" w:fill="auto"/>
          <w:vertAlign w:val="baseline"/>
          <w:rtl w:val="0"/>
        </w:rPr>
        <w:t>Project Description:</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rPr>
          <w:rFonts w:ascii="Calibri" w:eastAsia="Calibri" w:hAnsi="Calibri" w:cs="Calibri" w:hint="default"/>
          <w:b w:val="0"/>
          <w:i w:val="0"/>
          <w:smallCaps w:val="0"/>
          <w:strike w:val="0"/>
          <w:color w:val="000000"/>
          <w:sz w:val="20"/>
          <w:szCs w:val="20"/>
          <w:u w:val="none"/>
          <w:shd w:val="clear" w:color="auto" w:fill="auto"/>
          <w:vertAlign w:val="baseline"/>
          <w:rtl w:val="0"/>
          <w:lang w:val="en-IN"/>
        </w:rPr>
      </w:pPr>
      <w:r>
        <w:rPr>
          <w:rFonts w:ascii="Calibri" w:eastAsia="Calibri" w:hAnsi="Calibri" w:cs="Calibri" w:hint="default"/>
          <w:b w:val="0"/>
          <w:i w:val="0"/>
          <w:smallCaps w:val="0"/>
          <w:strike w:val="0"/>
          <w:color w:val="000000"/>
          <w:sz w:val="20"/>
          <w:szCs w:val="20"/>
          <w:u w:val="none"/>
          <w:shd w:val="clear" w:color="auto" w:fill="auto"/>
          <w:vertAlign w:val="baseline"/>
          <w:rtl w:val="0"/>
          <w:lang w:val="en-IN"/>
        </w:rPr>
        <w:t>This project is  to accurately track and report on the key commercial metrics of sales performance (closed won ACV), sales pipeline (open ACV), sales forecast (expected ACV) and the expected revenue impact of these sales activities. </w:t>
      </w:r>
      <w:bookmarkStart w:id="0" w:name="_GoBack"/>
      <w:bookmarkEnd w:id="0"/>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rPr>
          <w:rFonts w:ascii="Calibri" w:eastAsia="Calibri" w:hAnsi="Calibri" w:cs="Calibri" w:hint="default"/>
          <w:b w:val="0"/>
          <w:i w:val="0"/>
          <w:smallCaps w:val="0"/>
          <w:strike w:val="0"/>
          <w:color w:val="000000"/>
          <w:sz w:val="20"/>
          <w:szCs w:val="20"/>
          <w:u w:val="none"/>
          <w:shd w:val="clear" w:color="auto" w:fill="auto"/>
          <w:vertAlign w:val="baseline"/>
          <w:rtl w:val="0"/>
        </w:rPr>
      </w:pPr>
      <w:r>
        <w:rPr>
          <w:rFonts w:ascii="Calibri" w:eastAsia="Calibri" w:hAnsi="Calibri" w:cs="Calibri" w:hint="default"/>
          <w:b w:val="0"/>
          <w:i w:val="0"/>
          <w:smallCaps w:val="0"/>
          <w:strike w:val="0"/>
          <w:color w:val="000000"/>
          <w:sz w:val="20"/>
          <w:szCs w:val="20"/>
          <w:u w:val="none"/>
          <w:shd w:val="clear" w:color="auto" w:fill="auto"/>
          <w:vertAlign w:val="baseline"/>
          <w:rtl w:val="0"/>
          <w:lang w:val="en-IN"/>
        </w:rPr>
        <w:t xml:space="preserve">To help </w:t>
      </w:r>
      <w:r>
        <w:rPr>
          <w:rFonts w:ascii="Calibri" w:eastAsia="Calibri" w:hAnsi="Calibri" w:cs="Calibri" w:hint="default"/>
          <w:b w:val="0"/>
          <w:i w:val="0"/>
          <w:smallCaps w:val="0"/>
          <w:strike w:val="0"/>
          <w:color w:val="000000"/>
          <w:sz w:val="20"/>
          <w:szCs w:val="20"/>
          <w:u w:val="none"/>
          <w:shd w:val="clear" w:color="auto" w:fill="auto"/>
          <w:vertAlign w:val="baseline"/>
          <w:rtl w:val="0"/>
        </w:rPr>
        <w:t>Proper distribution and management of Leads/Prospects resulting in an increased Sales pipeline</w:t>
      </w:r>
      <w:r>
        <w:rPr>
          <w:rFonts w:ascii="Calibri" w:eastAsia="Calibri" w:hAnsi="Calibri" w:cs="Calibri" w:hint="default"/>
          <w:b w:val="0"/>
          <w:i w:val="0"/>
          <w:smallCaps w:val="0"/>
          <w:strike w:val="0"/>
          <w:color w:val="000000"/>
          <w:sz w:val="20"/>
          <w:szCs w:val="20"/>
          <w:u w:val="none"/>
          <w:shd w:val="clear" w:color="auto" w:fill="auto"/>
          <w:vertAlign w:val="baseline"/>
          <w:rtl w:val="0"/>
          <w:lang w:val="en-IN"/>
        </w:rPr>
        <w:t>.</w:t>
      </w:r>
      <w:r>
        <w:rPr>
          <w:rFonts w:ascii="Calibri" w:eastAsia="Calibri" w:hAnsi="Calibri" w:cs="Calibri" w:hint="default"/>
          <w:b w:val="0"/>
          <w:i w:val="0"/>
          <w:smallCaps w:val="0"/>
          <w:strike w:val="0"/>
          <w:color w:val="000000"/>
          <w:sz w:val="20"/>
          <w:szCs w:val="20"/>
          <w:u w:val="none"/>
          <w:shd w:val="clear" w:color="auto" w:fill="auto"/>
          <w:vertAlign w:val="baseline"/>
          <w:rtl w:val="0"/>
        </w:rPr>
        <w:t> ​</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rPr>
          <w:rFonts w:ascii="Calibri" w:eastAsia="Calibri" w:hAnsi="Calibri" w:cs="Calibri" w:hint="default"/>
          <w:b w:val="0"/>
          <w:i w:val="0"/>
          <w:smallCaps w:val="0"/>
          <w:strike w:val="0"/>
          <w:color w:val="000000"/>
          <w:sz w:val="20"/>
          <w:szCs w:val="20"/>
          <w:u w:val="none"/>
          <w:shd w:val="clear" w:color="auto" w:fill="auto"/>
          <w:vertAlign w:val="baseline"/>
          <w:rtl w:val="0"/>
        </w:rPr>
      </w:pPr>
      <w:r>
        <w:rPr>
          <w:rFonts w:ascii="Calibri" w:eastAsia="Calibri" w:hAnsi="Calibri" w:cs="Calibri" w:hint="default"/>
          <w:b w:val="0"/>
          <w:i w:val="0"/>
          <w:smallCaps w:val="0"/>
          <w:strike w:val="0"/>
          <w:color w:val="000000"/>
          <w:sz w:val="20"/>
          <w:szCs w:val="20"/>
          <w:u w:val="none"/>
          <w:shd w:val="clear" w:color="auto" w:fill="auto"/>
          <w:vertAlign w:val="baseline"/>
          <w:rtl w:val="0"/>
          <w:lang w:val="en-IN"/>
        </w:rPr>
        <w:t>To improve</w:t>
      </w:r>
      <w:r>
        <w:rPr>
          <w:rFonts w:ascii="Calibri" w:eastAsia="Calibri" w:hAnsi="Calibri" w:cs="Calibri" w:hint="default"/>
          <w:b w:val="0"/>
          <w:i w:val="0"/>
          <w:smallCaps w:val="0"/>
          <w:strike w:val="0"/>
          <w:color w:val="000000"/>
          <w:sz w:val="20"/>
          <w:szCs w:val="20"/>
          <w:u w:val="none"/>
          <w:shd w:val="clear" w:color="auto" w:fill="auto"/>
          <w:vertAlign w:val="baseline"/>
          <w:rtl w:val="0"/>
        </w:rPr>
        <w:t xml:space="preserve"> Account, Contact and Opportunity data quality  with accurate client &amp; prospect profiles that will dictate Sales and Marketing efforts</w:t>
      </w:r>
      <w:r>
        <w:rPr>
          <w:rFonts w:ascii="Calibri" w:eastAsia="Calibri" w:hAnsi="Calibri" w:cs="Calibri" w:hint="default"/>
          <w:b w:val="0"/>
          <w:i w:val="0"/>
          <w:smallCaps w:val="0"/>
          <w:strike w:val="0"/>
          <w:color w:val="000000"/>
          <w:sz w:val="20"/>
          <w:szCs w:val="20"/>
          <w:u w:val="none"/>
          <w:shd w:val="clear" w:color="auto" w:fill="auto"/>
          <w:vertAlign w:val="baseline"/>
          <w:rtl w:val="0"/>
          <w:lang w:val="en-IN"/>
        </w:rPr>
        <w:t>.</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rPr>
          <w:rFonts w:ascii="Calibri" w:eastAsia="Calibri" w:hAnsi="Calibri" w:cs="Calibri" w:hint="default"/>
          <w:b w:val="0"/>
          <w:i w:val="0"/>
          <w:smallCaps w:val="0"/>
          <w:strike w:val="0"/>
          <w:color w:val="000000"/>
          <w:sz w:val="20"/>
          <w:szCs w:val="20"/>
          <w:u w:val="none"/>
          <w:shd w:val="clear" w:color="auto" w:fill="auto"/>
          <w:vertAlign w:val="baseline"/>
          <w:rtl w:val="0"/>
        </w:rPr>
      </w:pPr>
      <w:r>
        <w:rPr>
          <w:rFonts w:ascii="Calibri" w:eastAsia="Calibri" w:hAnsi="Calibri" w:cs="Calibri" w:hint="default"/>
          <w:b w:val="0"/>
          <w:i w:val="0"/>
          <w:smallCaps w:val="0"/>
          <w:strike w:val="0"/>
          <w:color w:val="000000"/>
          <w:sz w:val="20"/>
          <w:szCs w:val="20"/>
          <w:u w:val="none"/>
          <w:shd w:val="clear" w:color="auto" w:fill="auto"/>
          <w:vertAlign w:val="baseline"/>
          <w:rtl w:val="0"/>
          <w:lang w:val="en-IN"/>
        </w:rPr>
        <w:t xml:space="preserve">To achieve </w:t>
      </w:r>
      <w:r>
        <w:rPr>
          <w:rFonts w:ascii="Calibri" w:eastAsia="Calibri" w:hAnsi="Calibri" w:cs="Calibri" w:hint="default"/>
          <w:b w:val="0"/>
          <w:i w:val="0"/>
          <w:smallCaps w:val="0"/>
          <w:strike w:val="0"/>
          <w:color w:val="000000"/>
          <w:sz w:val="20"/>
          <w:szCs w:val="20"/>
          <w:u w:val="none"/>
          <w:shd w:val="clear" w:color="auto" w:fill="auto"/>
          <w:vertAlign w:val="baseline"/>
          <w:rtl w:val="0"/>
        </w:rPr>
        <w:t>A streamlined and more effective Sales process which includes a centralized, accurate and consistent pricing &amp; proposal system that enables a speedier go-to-market strategy, higher win rates and increased  closed won ACV.</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rPr>
          <w:rFonts w:ascii="Calibri" w:eastAsia="Calibri" w:hAnsi="Calibri" w:cs="Calibri"/>
          <w:b w:val="0"/>
          <w:i w:val="0"/>
          <w:smallCaps w:val="0"/>
          <w:strike w:val="0"/>
          <w:color w:val="000000"/>
          <w:sz w:val="20"/>
          <w:szCs w:val="20"/>
          <w:u w:val="none"/>
          <w:shd w:val="clear" w:color="auto" w:fill="auto"/>
          <w:vertAlign w:val="baseline"/>
          <w:rtl w:val="0"/>
        </w:rPr>
      </w:pPr>
      <w:r>
        <w:rPr>
          <w:rFonts w:ascii="Calibri" w:eastAsia="Calibri" w:hAnsi="Calibri" w:cs="Calibri"/>
          <w:b w:val="0"/>
          <w:i w:val="0"/>
          <w:smallCaps w:val="0"/>
          <w:strike w:val="0"/>
          <w:color w:val="000000"/>
          <w:sz w:val="20"/>
          <w:szCs w:val="20"/>
          <w:u w:val="none"/>
          <w:shd w:val="clear" w:color="auto" w:fill="auto"/>
          <w:vertAlign w:val="baseline"/>
          <w:rtl w:val="0"/>
        </w:rPr>
        <w:t>This app is accessible through mobile and desktop through desktop and mobile form factors.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rPr>
          <w:rFonts w:ascii="Calibri" w:eastAsia="Calibri" w:hAnsi="Calibri" w:cs="Calibri"/>
          <w:b w:val="0"/>
          <w:i w:val="0"/>
          <w:smallCaps w:val="0"/>
          <w:strike w:val="0"/>
          <w:color w:val="000000"/>
          <w:sz w:val="20"/>
          <w:szCs w:val="20"/>
          <w:u w:val="none"/>
          <w:shd w:val="clear" w:color="auto" w:fill="auto"/>
          <w:vertAlign w:val="baseline"/>
          <w:rtl w:val="0"/>
        </w:rPr>
      </w:pPr>
      <w:r>
        <w:rPr>
          <w:rFonts w:ascii="Calibri" w:eastAsia="Calibri" w:hAnsi="Calibri" w:cs="Calibri"/>
          <w:b w:val="0"/>
          <w:i w:val="0"/>
          <w:smallCaps w:val="0"/>
          <w:strike w:val="0"/>
          <w:color w:val="000000"/>
          <w:sz w:val="20"/>
          <w:szCs w:val="20"/>
          <w:u w:val="none"/>
          <w:shd w:val="clear" w:color="auto" w:fill="auto"/>
          <w:vertAlign w:val="baseline"/>
          <w:rtl w:val="0"/>
        </w:rPr>
        <w:t xml:space="preserve">Integration of SFDC with </w:t>
      </w:r>
      <w:r>
        <w:rPr>
          <w:rFonts w:ascii="Calibri" w:eastAsia="Calibri" w:hAnsi="Calibri" w:cs="Calibri" w:hint="default"/>
          <w:b w:val="0"/>
          <w:i w:val="0"/>
          <w:smallCaps w:val="0"/>
          <w:strike w:val="0"/>
          <w:color w:val="000000"/>
          <w:sz w:val="20"/>
          <w:szCs w:val="20"/>
          <w:u w:val="none"/>
          <w:shd w:val="clear" w:color="auto" w:fill="auto"/>
          <w:vertAlign w:val="baseline"/>
          <w:rtl w:val="0"/>
          <w:lang w:val="en-IN"/>
        </w:rPr>
        <w:t xml:space="preserve">Docusign </w:t>
      </w:r>
      <w:r>
        <w:rPr>
          <w:rFonts w:ascii="Calibri" w:eastAsia="Calibri" w:hAnsi="Calibri" w:cs="Calibri"/>
          <w:b w:val="0"/>
          <w:i w:val="0"/>
          <w:smallCaps w:val="0"/>
          <w:strike w:val="0"/>
          <w:color w:val="000000"/>
          <w:sz w:val="20"/>
          <w:szCs w:val="20"/>
          <w:u w:val="none"/>
          <w:shd w:val="clear" w:color="auto" w:fill="auto"/>
          <w:vertAlign w:val="baseline"/>
          <w:rtl w:val="0"/>
        </w:rPr>
        <w:t>System</w:t>
      </w:r>
      <w:r>
        <w:rPr>
          <w:rFonts w:ascii="Calibri" w:eastAsia="Calibri" w:hAnsi="Calibri" w:cs="Calibri" w:hint="default"/>
          <w:b w:val="0"/>
          <w:i w:val="0"/>
          <w:smallCaps w:val="0"/>
          <w:strike w:val="0"/>
          <w:color w:val="000000"/>
          <w:sz w:val="20"/>
          <w:szCs w:val="20"/>
          <w:u w:val="none"/>
          <w:shd w:val="clear" w:color="auto" w:fill="auto"/>
          <w:vertAlign w:val="baseline"/>
          <w:rtl w:val="0"/>
          <w:lang w:val="en-IN"/>
        </w:rPr>
        <w:t xml:space="preserve"> to approve the process with sign and SHI.</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single"/>
          <w:shd w:val="clear" w:color="auto" w:fill="auto"/>
          <w:vertAlign w:val="baseline"/>
          <w:rtl w:val="0"/>
        </w:rPr>
      </w:pPr>
    </w:p>
    <w:p/>
    <w:p>
      <w:pPr>
        <w:pStyle w:val="Heading3"/>
        <w:spacing w:before="0" w:after="0" w:line="240" w:lineRule="auto"/>
        <w:rPr>
          <w:rFonts w:ascii="Calibri" w:eastAsia="Calibri" w:hAnsi="Calibri" w:cs="Calibri"/>
          <w:b w:val="0"/>
          <w:sz w:val="22"/>
          <w:szCs w:val="22"/>
        </w:rPr>
      </w:pPr>
      <w:bookmarkStart w:id="1" w:name="_heading=h.gjdgxs" w:colFirst="0" w:colLast="0"/>
      <w:bookmarkEnd w:id="1"/>
      <w:r>
        <w:rPr>
          <w:rFonts w:ascii="Calibri" w:eastAsia="Calibri" w:hAnsi="Calibri" w:cs="Calibri"/>
          <w:sz w:val="22"/>
          <w:szCs w:val="22"/>
          <w:rtl w:val="0"/>
        </w:rPr>
        <w:t>Contribution</w:t>
      </w:r>
      <w:r>
        <w:rPr>
          <w:rFonts w:ascii="Calibri" w:eastAsia="Calibri" w:hAnsi="Calibri" w:cs="Calibri"/>
          <w:b w:val="0"/>
          <w:sz w:val="22"/>
          <w:szCs w:val="22"/>
          <w:rtl w:val="0"/>
        </w:rPr>
        <w:t>:</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Development, designing and Unit testing.</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 xml:space="preserve">Implemented Salesforce </w:t>
      </w:r>
      <w:r>
        <w:rPr>
          <w:sz w:val="20"/>
          <w:szCs w:val="20"/>
          <w:rtl w:val="0"/>
        </w:rPr>
        <w:t>s</w:t>
      </w:r>
      <w:r>
        <w:rPr>
          <w:rFonts w:ascii="Calibri" w:eastAsia="Calibri" w:hAnsi="Calibri" w:cs="Calibri"/>
          <w:b w:val="0"/>
          <w:i w:val="0"/>
          <w:smallCaps w:val="0"/>
          <w:strike w:val="0"/>
          <w:color w:val="000000"/>
          <w:sz w:val="20"/>
          <w:szCs w:val="20"/>
          <w:u w:val="none"/>
          <w:shd w:val="clear" w:color="auto" w:fill="auto"/>
          <w:vertAlign w:val="baseline"/>
          <w:rtl w:val="0"/>
        </w:rPr>
        <w:t>ales cloud,community cloud using Salesforce out of box feature, Salesforce Configuration, Apex,Lightning Components,VF pages,VF components.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Used Data Loader to implement DML operation for internal and external users.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Developed standard reporting,dashboard requirements with out of box SFDC.</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Worked on enhancing and supporting the application.</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Defect analysis and debugging modules.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Developed Unit test class for Apex class and worked for improving code coverage.</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Developed SOQL and SOSL queries to get data from different related objects.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rPr>
          <w:rFonts w:ascii="Calibri" w:eastAsia="Calibri" w:hAnsi="Calibri" w:cs="Calibri"/>
          <w:b w:val="0"/>
          <w:i w:val="0"/>
          <w:smallCaps w:val="0"/>
          <w:strike w:val="0"/>
          <w:color w:val="000000"/>
          <w:sz w:val="20"/>
          <w:szCs w:val="20"/>
          <w:u w:val="none"/>
          <w:shd w:val="clear" w:color="auto" w:fill="auto"/>
          <w:vertAlign w:val="baseline"/>
          <w:rtl w:val="0"/>
        </w:rPr>
      </w:pPr>
      <w:r>
        <w:rPr>
          <w:rFonts w:ascii="Calibri" w:eastAsia="Calibri" w:hAnsi="Calibri" w:cs="Calibri"/>
          <w:b w:val="0"/>
          <w:i w:val="0"/>
          <w:smallCaps w:val="0"/>
          <w:strike w:val="0"/>
          <w:color w:val="000000"/>
          <w:sz w:val="20"/>
          <w:szCs w:val="20"/>
          <w:u w:val="none"/>
          <w:shd w:val="clear" w:color="auto" w:fill="auto"/>
          <w:vertAlign w:val="baseline"/>
          <w:rtl w:val="0"/>
        </w:rPr>
        <w:t>Worked in agile methodology.</w:t>
      </w:r>
      <w:r>
        <w:rPr>
          <w:rFonts w:ascii="Calibri" w:eastAsia="Calibri" w:hAnsi="Calibri" w:cs="Calibri"/>
          <w:b w:val="0"/>
          <w:i w:val="0"/>
          <w:smallCaps w:val="0"/>
          <w:strike w:val="0"/>
          <w:color w:val="000000"/>
          <w:sz w:val="20"/>
          <w:szCs w:val="20"/>
          <w:u w:val="none"/>
          <w:shd w:val="clear" w:color="auto" w:fill="auto"/>
          <w:vertAlign w:val="baseline"/>
          <w:rtl w:val="0"/>
        </w:rPr>
        <w:br/>
      </w:r>
      <w:r>
        <w:rPr>
          <w:rFonts w:ascii="Calibri" w:eastAsia="Calibri" w:hAnsi="Calibri" w:cs="Calibri"/>
          <w:b w:val="0"/>
          <w:i w:val="0"/>
          <w:smallCaps w:val="0"/>
          <w:strike w:val="0"/>
          <w:color w:val="000000"/>
          <w:sz w:val="20"/>
          <w:szCs w:val="20"/>
          <w:u w:val="none"/>
          <w:shd w:val="clear" w:color="auto" w:fill="auto"/>
          <w:vertAlign w:val="baseline"/>
          <w:rtl w:val="0"/>
        </w:rPr>
        <w:t xml:space="preserve"> </w:t>
      </w:r>
      <w:r>
        <w:rPr>
          <w:rFonts w:ascii="Calibri" w:eastAsia="Calibri" w:hAnsi="Calibri" w:cs="Calibri"/>
          <w:b w:val="0"/>
          <w:i w:val="0"/>
          <w:smallCaps w:val="0"/>
          <w:strike w:val="0"/>
          <w:color w:val="000000"/>
          <w:sz w:val="20"/>
          <w:szCs w:val="20"/>
          <w:u w:val="none"/>
          <w:shd w:val="clear" w:color="auto" w:fill="auto"/>
          <w:vertAlign w:val="baseline"/>
          <w:rtl w:val="0"/>
        </w:rPr>
        <w:br/>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both"/>
        <w:rPr>
          <w:rFonts w:ascii="Calibri" w:eastAsia="Calibri" w:hAnsi="Calibri" w:cs="Calibri"/>
          <w:b/>
          <w:i w:val="0"/>
          <w:smallCaps/>
          <w:strike w:val="0"/>
          <w:color w:val="000000"/>
          <w:sz w:val="20"/>
          <w:szCs w:val="20"/>
          <w:u w:val="none"/>
          <w:shd w:val="clear" w:color="auto" w:fill="auto"/>
          <w:vertAlign w:val="baseline"/>
        </w:rPr>
      </w:pPr>
      <w:r>
        <w:rPr>
          <w:rFonts w:ascii="Calibri" w:eastAsia="Calibri" w:hAnsi="Calibri" w:cs="Calibri"/>
          <w:b/>
          <w:i w:val="0"/>
          <w:smallCaps/>
          <w:strike w:val="0"/>
          <w:color w:val="000000"/>
          <w:sz w:val="20"/>
          <w:szCs w:val="20"/>
          <w:u w:val="single"/>
          <w:shd w:val="clear" w:color="auto" w:fill="auto"/>
          <w:vertAlign w:val="baseline"/>
          <w:rtl w:val="0"/>
        </w:rPr>
        <w:t>Education</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tbl>
      <w:tblPr>
        <w:tblStyle w:val="Style166"/>
        <w:tblW w:w="9468" w:type="dxa"/>
        <w:tblInd w:w="108" w:type="dxa"/>
        <w:tblLayout w:type="fixed"/>
        <w:tblCellMar>
          <w:top w:w="0" w:type="dxa"/>
          <w:left w:w="115" w:type="dxa"/>
          <w:bottom w:w="0" w:type="dxa"/>
          <w:right w:w="115" w:type="dxa"/>
        </w:tblCellMar>
      </w:tblPr>
      <w:tblGrid>
        <w:gridCol w:w="1040"/>
        <w:gridCol w:w="1603"/>
        <w:gridCol w:w="1343"/>
        <w:gridCol w:w="2017"/>
        <w:gridCol w:w="2128"/>
        <w:gridCol w:w="1337"/>
      </w:tblGrid>
      <w:tr>
        <w:tblPrEx>
          <w:tblW w:w="9468" w:type="dxa"/>
          <w:tblInd w:w="108" w:type="dxa"/>
          <w:tblLayout w:type="fixed"/>
          <w:tblCellMar>
            <w:top w:w="0" w:type="dxa"/>
            <w:left w:w="115" w:type="dxa"/>
            <w:bottom w:w="0" w:type="dxa"/>
            <w:right w:w="115" w:type="dxa"/>
          </w:tblCellMar>
        </w:tblPrEx>
        <w:tc>
          <w:tcPr>
            <w:tcW w:w="10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Degree</w:t>
            </w:r>
          </w:p>
        </w:tc>
        <w:tc>
          <w:tcPr>
            <w:tcW w:w="160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Branch</w:t>
            </w:r>
          </w:p>
        </w:tc>
        <w:tc>
          <w:tcPr>
            <w:tcW w:w="134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Year of passing</w:t>
            </w:r>
          </w:p>
        </w:tc>
        <w:tc>
          <w:tcPr>
            <w:tcW w:w="201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College/Institute</w:t>
            </w:r>
          </w:p>
        </w:tc>
        <w:tc>
          <w:tcPr>
            <w:tcW w:w="2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University/Board</w:t>
            </w:r>
          </w:p>
        </w:tc>
        <w:tc>
          <w:tcPr>
            <w:tcW w:w="133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none"/>
                <w:shd w:val="clear" w:color="auto" w:fill="auto"/>
                <w:vertAlign w:val="baseline"/>
                <w:rtl w:val="0"/>
              </w:rPr>
              <w:t>Aggregate</w:t>
            </w:r>
          </w:p>
        </w:tc>
      </w:tr>
      <w:tr>
        <w:tblPrEx>
          <w:tblW w:w="9468" w:type="dxa"/>
          <w:tblInd w:w="108" w:type="dxa"/>
          <w:tblLayout w:type="fixed"/>
          <w:tblCellMar>
            <w:top w:w="0" w:type="dxa"/>
            <w:left w:w="115" w:type="dxa"/>
            <w:bottom w:w="0" w:type="dxa"/>
            <w:right w:w="115" w:type="dxa"/>
          </w:tblCellMar>
        </w:tblPrEx>
        <w:tc>
          <w:tcPr>
            <w:tcW w:w="10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B.Tech</w:t>
            </w:r>
          </w:p>
        </w:tc>
        <w:tc>
          <w:tcPr>
            <w:tcW w:w="160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Computer Engineering</w:t>
            </w:r>
          </w:p>
        </w:tc>
        <w:tc>
          <w:tcPr>
            <w:tcW w:w="134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2014</w:t>
            </w:r>
          </w:p>
        </w:tc>
        <w:tc>
          <w:tcPr>
            <w:tcW w:w="201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Dr.Babasaheb Ambedkar Technological University,Lonere</w:t>
            </w:r>
          </w:p>
        </w:tc>
        <w:tc>
          <w:tcPr>
            <w:tcW w:w="2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Autonomous</w:t>
            </w:r>
          </w:p>
        </w:tc>
        <w:tc>
          <w:tcPr>
            <w:tcW w:w="133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75.3%</w:t>
            </w:r>
          </w:p>
        </w:tc>
      </w:tr>
      <w:tr>
        <w:tblPrEx>
          <w:tblW w:w="9468" w:type="dxa"/>
          <w:tblInd w:w="108" w:type="dxa"/>
          <w:tblLayout w:type="fixed"/>
          <w:tblCellMar>
            <w:top w:w="0" w:type="dxa"/>
            <w:left w:w="115" w:type="dxa"/>
            <w:bottom w:w="0" w:type="dxa"/>
            <w:right w:w="115" w:type="dxa"/>
          </w:tblCellMar>
        </w:tblPrEx>
        <w:tc>
          <w:tcPr>
            <w:tcW w:w="10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Diploma</w:t>
            </w:r>
          </w:p>
        </w:tc>
        <w:tc>
          <w:tcPr>
            <w:tcW w:w="160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Computer Engineering</w:t>
            </w:r>
          </w:p>
        </w:tc>
        <w:tc>
          <w:tcPr>
            <w:tcW w:w="134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2011</w:t>
            </w:r>
          </w:p>
        </w:tc>
        <w:tc>
          <w:tcPr>
            <w:tcW w:w="201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Government polytechnic Karad</w:t>
            </w:r>
          </w:p>
        </w:tc>
        <w:tc>
          <w:tcPr>
            <w:tcW w:w="2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MSBTE</w:t>
            </w:r>
          </w:p>
        </w:tc>
        <w:tc>
          <w:tcPr>
            <w:tcW w:w="133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87.52%</w:t>
            </w:r>
          </w:p>
        </w:tc>
      </w:tr>
      <w:tr>
        <w:tblPrEx>
          <w:tblW w:w="9468" w:type="dxa"/>
          <w:tblInd w:w="108" w:type="dxa"/>
          <w:tblLayout w:type="fixed"/>
          <w:tblCellMar>
            <w:top w:w="0" w:type="dxa"/>
            <w:left w:w="115" w:type="dxa"/>
            <w:bottom w:w="0" w:type="dxa"/>
            <w:right w:w="115" w:type="dxa"/>
          </w:tblCellMar>
        </w:tblPrEx>
        <w:tc>
          <w:tcPr>
            <w:tcW w:w="104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SSC</w:t>
            </w:r>
          </w:p>
        </w:tc>
        <w:tc>
          <w:tcPr>
            <w:tcW w:w="160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NA</w:t>
            </w:r>
          </w:p>
        </w:tc>
        <w:tc>
          <w:tcPr>
            <w:tcW w:w="1343"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2008</w:t>
            </w:r>
          </w:p>
        </w:tc>
        <w:tc>
          <w:tcPr>
            <w:tcW w:w="201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Kanya shala Wai,</w:t>
            </w: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2"/>
                <w:szCs w:val="22"/>
                <w:u w:val="none"/>
                <w:shd w:val="clear" w:color="auto" w:fill="auto"/>
                <w:vertAlign w:val="baseline"/>
              </w:rPr>
            </w:pPr>
            <w:r>
              <w:rPr>
                <w:rFonts w:ascii="Calibri" w:eastAsia="Calibri" w:hAnsi="Calibri" w:cs="Calibri"/>
                <w:b w:val="0"/>
                <w:i w:val="0"/>
                <w:smallCaps w:val="0"/>
                <w:strike w:val="0"/>
                <w:color w:val="000000"/>
                <w:sz w:val="22"/>
                <w:szCs w:val="22"/>
                <w:u w:val="none"/>
                <w:shd w:val="clear" w:color="auto" w:fill="auto"/>
                <w:vertAlign w:val="baseline"/>
                <w:rtl w:val="0"/>
              </w:rPr>
              <w:t>Wai</w:t>
            </w:r>
          </w:p>
        </w:tc>
        <w:tc>
          <w:tcPr>
            <w:tcW w:w="2128"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Kolhapur Board</w:t>
            </w:r>
          </w:p>
        </w:tc>
        <w:tc>
          <w:tcPr>
            <w:tcW w:w="1337"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center"/>
              <w:rPr>
                <w:rFonts w:ascii="Calibri" w:eastAsia="Calibri" w:hAnsi="Calibri" w:cs="Calibri"/>
                <w:b w:val="0"/>
                <w:i w:val="0"/>
                <w:smallCaps w:val="0"/>
                <w:strike w:val="0"/>
                <w:color w:val="000000"/>
                <w:sz w:val="20"/>
                <w:szCs w:val="20"/>
                <w:u w:val="none"/>
                <w:shd w:val="clear" w:color="auto" w:fill="auto"/>
                <w:vertAlign w:val="baseline"/>
              </w:rPr>
            </w:pPr>
            <w:r>
              <w:rPr>
                <w:rFonts w:ascii="Calibri" w:eastAsia="Calibri" w:hAnsi="Calibri" w:cs="Calibri"/>
                <w:b w:val="0"/>
                <w:i w:val="0"/>
                <w:smallCaps w:val="0"/>
                <w:strike w:val="0"/>
                <w:color w:val="000000"/>
                <w:sz w:val="20"/>
                <w:szCs w:val="20"/>
                <w:u w:val="none"/>
                <w:shd w:val="clear" w:color="auto" w:fill="auto"/>
                <w:vertAlign w:val="baseline"/>
                <w:rtl w:val="0"/>
              </w:rPr>
              <w:t>92.00%</w:t>
            </w:r>
          </w:p>
        </w:tc>
      </w:tr>
    </w:tbl>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0" w:right="0" w:firstLine="0"/>
        <w:jc w:val="left"/>
        <w:rPr>
          <w:rFonts w:ascii="Calibri" w:eastAsia="Calibri" w:hAnsi="Calibri" w:cs="Calibri"/>
          <w:b/>
          <w:i w:val="0"/>
          <w:smallCaps/>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360"/>
        </w:tabs>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left" w:pos="360"/>
        </w:tabs>
        <w:spacing w:before="0" w:after="0" w:line="240" w:lineRule="auto"/>
        <w:ind w:left="0" w:right="0" w:firstLine="0"/>
        <w:jc w:val="left"/>
        <w:rPr>
          <w:rFonts w:ascii="Calibri" w:eastAsia="Calibri" w:hAnsi="Calibri" w:cs="Calibri"/>
          <w:b/>
          <w:i w:val="0"/>
          <w:smallCaps w:val="0"/>
          <w:strike w:val="0"/>
          <w:color w:val="000000"/>
          <w:sz w:val="20"/>
          <w:szCs w:val="20"/>
          <w:u w:val="none"/>
          <w:shd w:val="clear" w:color="auto" w:fill="auto"/>
          <w:vertAlign w:val="baseline"/>
        </w:rPr>
      </w:pPr>
      <w:r>
        <w:rPr>
          <w:rFonts w:ascii="Calibri" w:eastAsia="Calibri" w:hAnsi="Calibri" w:cs="Calibri"/>
          <w:b/>
          <w:i w:val="0"/>
          <w:smallCaps w:val="0"/>
          <w:strike w:val="0"/>
          <w:color w:val="000000"/>
          <w:sz w:val="20"/>
          <w:szCs w:val="20"/>
          <w:u w:val="single"/>
          <w:shd w:val="clear" w:color="auto" w:fill="auto"/>
          <w:vertAlign w:val="baseline"/>
          <w:rtl w:val="0"/>
        </w:rPr>
        <w:t>Activities and Interests</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Box-Cricket player.</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Conducted Cultural Event in College.</w:t>
      </w:r>
    </w:p>
    <w:p>
      <w:pPr>
        <w:keepNext w:val="0"/>
        <w:keepLines w:val="0"/>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ind w:left="360" w:right="0" w:hanging="360"/>
        <w:jc w:val="left"/>
      </w:pPr>
      <w:r>
        <w:rPr>
          <w:rFonts w:ascii="Calibri" w:eastAsia="Calibri" w:hAnsi="Calibri" w:cs="Calibri"/>
          <w:b w:val="0"/>
          <w:i w:val="0"/>
          <w:smallCaps w:val="0"/>
          <w:strike w:val="0"/>
          <w:color w:val="000000"/>
          <w:sz w:val="20"/>
          <w:szCs w:val="20"/>
          <w:u w:val="none"/>
          <w:shd w:val="clear" w:color="auto" w:fill="auto"/>
          <w:vertAlign w:val="baseline"/>
          <w:rtl w:val="0"/>
        </w:rPr>
        <w:t>Interested in Trekking, Gymming,Travelling,Photography,Cooking,Reading novels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headerReference w:type="default" r:id="rId8"/>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aramond">
    <w:panose1 w:val="02020404030301010803"/>
    <w:charset w:val="00"/>
    <w:family w:val="auto"/>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 w:name="Arial Unicode MS">
    <w:altName w:val="Arial"/>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Batang">
    <w:altName w:val="Segoe Prin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Frutiger 57Cn">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Roboto Condensed">
    <w:altName w:val="Segoe Print"/>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pPr>
      <w:keepNext w:val="0"/>
      <w:keepLines w:val="0"/>
      <w:widowControl/>
      <w:pBdr>
        <w:top w:val="none" w:sz="0" w:space="0" w:color="auto"/>
        <w:left w:val="none" w:sz="0" w:space="0" w:color="auto"/>
        <w:bottom w:val="none" w:sz="0" w:space="0" w:color="auto"/>
        <w:right w:val="none" w:sz="0" w:space="0" w:color="auto"/>
        <w:between w:val="none" w:sz="0" w:space="0" w:color="auto"/>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F205925"/>
    <w:multiLevelType w:val="multilevel"/>
    <w:tmpl w:val="BF20592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CF092B84"/>
    <w:multiLevelType w:val="multilevel"/>
    <w:tmpl w:val="CF092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053208E"/>
    <w:multiLevelType w:val="multilevel"/>
    <w:tmpl w:val="005320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9ADCABA"/>
    <w:multiLevelType w:val="multilevel"/>
    <w:tmpl w:val="59ADCAB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0D07438"/>
    <w:rsid w:val="149A5991"/>
    <w:rsid w:val="1B702312"/>
    <w:rsid w:val="1B703AAF"/>
    <w:rsid w:val="28CB001F"/>
    <w:rsid w:val="2CA25A16"/>
    <w:rsid w:val="2D6449C8"/>
    <w:rsid w:val="3D2E5698"/>
    <w:rsid w:val="495E6351"/>
    <w:rsid w:val="535831DC"/>
    <w:rsid w:val="5B82572E"/>
    <w:rsid w:val="6F2175B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uiPriority="0" w:unhideWhenUsed="0"/>
    <w:lsdException w:name="annotation text" w:uiPriority="0" w:unhideWhenUsed="0"/>
    <w:lsdException w:name="header" w:uiPriority="0" w:unhideWhenUsed="0"/>
    <w:lsdException w:name="footer"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uiPriority="0" w:unhideWhenUsed="0"/>
    <w:lsdException w:name="Body Text Indent"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unhideWhenUsed="0"/>
    <w:lsdException w:name="Subtitle" w:semiHidden="0" w:uiPriority="0" w:unhideWhenUsed="0"/>
    <w:lsdException w:name="Salutation" w:semiHidden="0" w:uiPriority="0" w:unhideWhenUsed="0"/>
    <w:lsdException w:name="Date" w:uiPriority="0" w:unhideWhenUsed="0"/>
    <w:lsdException w:name="Body Text First Indent" w:semiHidden="0" w:uiPriority="0" w:unhideWhenUsed="0"/>
    <w:lsdException w:name="Body Text First Indent 2" w:uiPriority="0" w:unhideWhenUsed="0"/>
    <w:lsdException w:name="Note Heading" w:semiHidden="0"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uiPriority="0" w:unhideWhenUsed="0"/>
    <w:lsdException w:name="E-mail Signature" w:semiHidden="0" w:uiPriority="0" w:unhideWhenUsed="0"/>
    <w:lsdException w:name="Normal (Web)"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iPriority="0" w:unhideWhenUsed="0"/>
    <w:lsdException w:name="Table Grid" w:semiHidden="0" w:uiPriority="0" w:unhideWhenUsed="0"/>
    <w:lsdException w:name="Table Theme" w:semiHidden="0"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5" w:lineRule="auto"/>
    </w:pPr>
    <w:rPr>
      <w:rFonts w:ascii="Calibri" w:eastAsia="Calibri" w:hAnsi="Calibri" w:cs="Calibri"/>
      <w:sz w:val="22"/>
      <w:szCs w:val="22"/>
      <w:lang w:val="en-US"/>
    </w:rPr>
  </w:style>
  <w:style w:type="paragraph" w:styleId="Heading1">
    <w:name w:val="heading 1"/>
    <w:basedOn w:val="Normal"/>
    <w:next w:val="Normal"/>
    <w:qFormat/>
    <w:p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qFormat/>
    <w:pPr>
      <w:widowControl w:val="0"/>
      <w:autoSpaceDE w:val="0"/>
      <w:autoSpaceDN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qFormat/>
    <w:pPr>
      <w:spacing w:before="240" w:after="60"/>
      <w:outlineLvl w:val="2"/>
    </w:pPr>
    <w:rPr>
      <w:rFonts w:ascii="Cambria" w:eastAsia="Times New Roman" w:hAnsi="Cambria" w:cs="Cambria"/>
      <w:b/>
      <w:bCs/>
      <w:sz w:val="26"/>
      <w:szCs w:val="26"/>
    </w:rPr>
  </w:style>
  <w:style w:type="paragraph" w:styleId="Heading4">
    <w:name w:val="heading 4"/>
    <w:basedOn w:val="Normal"/>
    <w:next w:val="Normal"/>
    <w:qFormat/>
    <w:pPr>
      <w:spacing w:before="240" w:after="60"/>
      <w:outlineLvl w:val="3"/>
    </w:pPr>
    <w:rPr>
      <w:rFonts w:eastAsia="Times New Roman"/>
      <w:b/>
      <w:bCs/>
      <w:sz w:val="28"/>
      <w:szCs w:val="28"/>
    </w:rPr>
  </w:style>
  <w:style w:type="paragraph" w:styleId="Heading5">
    <w:name w:val="heading 5"/>
    <w:basedOn w:val="Normal"/>
    <w:next w:val="Normal"/>
    <w:qFormat/>
    <w:pPr>
      <w:spacing w:before="240" w:after="60"/>
      <w:outlineLvl w:val="4"/>
    </w:pPr>
    <w:rPr>
      <w:rFonts w:eastAsia="Times New Roman"/>
      <w:b/>
      <w:bCs/>
      <w:i/>
      <w:iCs/>
      <w:sz w:val="26"/>
      <w:szCs w:val="26"/>
    </w:rPr>
  </w:style>
  <w:style w:type="paragraph" w:styleId="Heading6">
    <w:name w:val="heading 6"/>
    <w:basedOn w:val="Normal"/>
    <w:next w:val="Normal"/>
    <w:qFormat/>
    <w:pPr>
      <w:spacing w:before="240" w:after="60"/>
      <w:outlineLvl w:val="5"/>
    </w:pPr>
    <w:rPr>
      <w:rFonts w:eastAsia="Times New Roman"/>
      <w:b/>
      <w:bCs/>
    </w:rPr>
  </w:style>
  <w:style w:type="paragraph" w:styleId="Heading7">
    <w:name w:val="heading 7"/>
    <w:basedOn w:val="Normal"/>
    <w:next w:val="Normal"/>
    <w:qFormat/>
    <w:pPr>
      <w:spacing w:before="240" w:after="60"/>
      <w:outlineLvl w:val="6"/>
    </w:pPr>
    <w:rPr>
      <w:rFonts w:eastAsia="Times New Roman"/>
      <w:sz w:val="24"/>
      <w:szCs w:val="24"/>
    </w:rPr>
  </w:style>
  <w:style w:type="paragraph" w:styleId="Heading8">
    <w:name w:val="heading 8"/>
    <w:basedOn w:val="Normal"/>
    <w:next w:val="Normal"/>
    <w:qFormat/>
    <w:pPr>
      <w:spacing w:before="240" w:after="60"/>
      <w:outlineLvl w:val="7"/>
    </w:pPr>
    <w:rPr>
      <w:rFonts w:eastAsia="Times New Roman"/>
      <w:i/>
      <w:iCs/>
      <w:sz w:val="24"/>
      <w:szCs w:val="24"/>
    </w:rPr>
  </w:style>
  <w:style w:type="paragraph" w:styleId="Heading9">
    <w:name w:val="heading 9"/>
    <w:basedOn w:val="Normal"/>
    <w:next w:val="Normal"/>
    <w:qFormat/>
    <w:pPr>
      <w:spacing w:before="240" w:after="60"/>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semiHidden/>
    <w:pPr>
      <w:spacing w:after="0" w:line="240" w:lineRule="auto"/>
    </w:pPr>
    <w:rPr>
      <w:rFonts w:ascii="Tahoma" w:hAnsi="Tahoma" w:cs="Tahoma"/>
      <w:sz w:val="16"/>
      <w:szCs w:val="16"/>
    </w:rPr>
  </w:style>
  <w:style w:type="paragraph" w:styleId="BodyText">
    <w:name w:val="Body Text"/>
    <w:basedOn w:val="Normal"/>
    <w:semiHidden/>
    <w:pPr>
      <w:widowControl w:val="0"/>
      <w:autoSpaceDE w:val="0"/>
      <w:autoSpaceDN w:val="0"/>
      <w:spacing w:after="120" w:line="240" w:lineRule="auto"/>
      <w:ind w:left="720" w:hanging="360"/>
      <w:jc w:val="both"/>
    </w:pPr>
    <w:rPr>
      <w:rFonts w:ascii="Verdana" w:eastAsia="Times New Roman" w:hAnsi="Verdana" w:cs="Verdana"/>
      <w:sz w:val="24"/>
      <w:szCs w:val="24"/>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spacing w:line="240" w:lineRule="auto"/>
      <w:ind w:firstLine="210"/>
    </w:pPr>
    <w:rPr>
      <w:rFonts w:ascii="Times New Roman" w:eastAsia="Times New Roman" w:hAnsi="Times New Roman" w:cs="Times New Roman"/>
      <w:sz w:val="24"/>
      <w:szCs w:val="24"/>
    </w:rPr>
  </w:style>
  <w:style w:type="paragraph" w:styleId="BodyTextIndent2">
    <w:name w:val="Body Text Indent 2"/>
    <w:basedOn w:val="Normal"/>
    <w:semiHidden/>
    <w:pPr>
      <w:spacing w:after="120" w:line="480" w:lineRule="auto"/>
      <w:ind w:left="360"/>
    </w:pPr>
    <w:rPr>
      <w:rFonts w:eastAsia="Times New Roman"/>
    </w:rPr>
  </w:style>
  <w:style w:type="paragraph" w:styleId="BodyTextIndent3">
    <w:name w:val="Body Text Indent 3"/>
    <w:basedOn w:val="Normal"/>
    <w:semiHidden/>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semiHidden/>
    <w:pPr>
      <w:spacing w:after="0" w:line="240" w:lineRule="auto"/>
    </w:pPr>
    <w:rPr>
      <w:rFonts w:ascii="Times New Roman" w:eastAsia="Times New Roman" w:hAnsi="Times New Roman" w:cs="Times New Roman"/>
      <w:sz w:val="20"/>
      <w:szCs w:val="20"/>
    </w:rPr>
  </w:style>
  <w:style w:type="paragraph" w:styleId="Date">
    <w:name w:val="Date"/>
    <w:basedOn w:val="Normal"/>
    <w:next w:val="Normal"/>
    <w:semiHidden/>
    <w:pPr>
      <w:spacing w:after="0" w:line="300" w:lineRule="exact"/>
      <w:jc w:val="both"/>
    </w:pPr>
    <w:rPr>
      <w:rFonts w:ascii="Frutiger 57Cn" w:hAnsi="Frutiger 57Cn" w:cs="Frutiger 57Cn"/>
      <w:sz w:val="19"/>
      <w:szCs w:val="19"/>
    </w:rPr>
  </w:style>
  <w:style w:type="paragraph" w:styleId="Footer">
    <w:name w:val="footer"/>
    <w:basedOn w:val="Normal"/>
    <w:semiHidden/>
    <w:pPr>
      <w:tabs>
        <w:tab w:val="center" w:pos="4680"/>
        <w:tab w:val="right" w:pos="9360"/>
      </w:tabs>
      <w:spacing w:after="0" w:line="240" w:lineRule="auto"/>
    </w:pPr>
  </w:style>
  <w:style w:type="paragraph" w:styleId="FootnoteText">
    <w:name w:val="footnote text"/>
    <w:basedOn w:val="Normal"/>
    <w:semiHidden/>
    <w:pPr>
      <w:spacing w:after="0" w:line="240" w:lineRule="auto"/>
      <w:ind w:left="720" w:hanging="360"/>
      <w:jc w:val="both"/>
    </w:pPr>
    <w:rPr>
      <w:rFonts w:ascii="Verdana" w:eastAsia="Times New Roman" w:hAnsi="Verdana" w:cs="Verdana"/>
      <w:sz w:val="20"/>
      <w:szCs w:val="20"/>
    </w:rPr>
  </w:style>
  <w:style w:type="paragraph" w:styleId="Header">
    <w:name w:val="header"/>
    <w:basedOn w:val="Normal"/>
    <w:semiHidden/>
    <w:pPr>
      <w:tabs>
        <w:tab w:val="center" w:pos="4680"/>
        <w:tab w:val="right" w:pos="9360"/>
      </w:tabs>
      <w:spacing w:after="0" w:line="240" w:lineRule="auto"/>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paragraph" w:styleId="ListBullet">
    <w:name w:val="List Bullet"/>
    <w:basedOn w:val="Normal"/>
    <w:semiHidden/>
    <w:pPr>
      <w:spacing w:after="120" w:line="240" w:lineRule="auto"/>
      <w:ind w:right="-14"/>
      <w:jc w:val="both"/>
    </w:pPr>
    <w:rPr>
      <w:rFonts w:ascii="Times New Roman" w:eastAsia="Times New Roman" w:hAnsi="Times New Roman" w:cs="Times New Roman"/>
      <w:snapToGrid w:val="0"/>
      <w:color w:val="000000"/>
      <w:sz w:val="24"/>
      <w:szCs w:val="24"/>
    </w:rPr>
  </w:style>
  <w:style w:type="paragraph" w:styleId="ListBullet2">
    <w:name w:val="List Bullet 2"/>
    <w:basedOn w:val="Normal"/>
    <w:semiHidden/>
  </w:style>
  <w:style w:type="paragraph" w:styleId="MessageHeader">
    <w:name w:val="Message Header"/>
    <w:basedOn w:val="Normal"/>
    <w:semiHidden/>
    <w:pPr>
      <w:pBdr>
        <w:top w:val="single" w:sz="6" w:space="1" w:color="000000"/>
        <w:left w:val="single" w:sz="6" w:space="1" w:color="000000"/>
        <w:bottom w:val="single" w:sz="6" w:space="1" w:color="000000"/>
        <w:right w:val="single" w:sz="6" w:space="1" w:color="000000"/>
      </w:pBdr>
      <w:spacing w:after="0" w:line="240" w:lineRule="auto"/>
      <w:ind w:left="1080" w:hanging="1080"/>
    </w:pPr>
    <w:rPr>
      <w:rFonts w:ascii="Arial" w:eastAsia="Times New Roman" w:hAnsi="Arial" w:cs="Arial"/>
      <w:sz w:val="24"/>
      <w:szCs w:val="24"/>
    </w:rPr>
  </w:style>
  <w:style w:type="paragraph" w:styleId="NormalWeb">
    <w:name w:val="Normal (Web)"/>
    <w:basedOn w:val="Normal"/>
    <w:uiPriority w:val="99"/>
    <w:semiHidden/>
    <w:pPr>
      <w:widowControl w:val="0"/>
      <w:autoSpaceDE w:val="0"/>
      <w:autoSpaceDN w:val="0"/>
      <w:spacing w:before="100" w:after="100" w:line="240" w:lineRule="auto"/>
    </w:pPr>
    <w:rPr>
      <w:rFonts w:ascii="Times New Roman" w:eastAsia="Times New Roman" w:hAnsi="Times New Roman" w:cs="Times New Roman"/>
      <w:sz w:val="28"/>
      <w:szCs w:val="28"/>
    </w:rPr>
  </w:style>
  <w:style w:type="paragraph" w:styleId="PlainText">
    <w:name w:val="Plain Text"/>
    <w:basedOn w:val="Normal"/>
    <w:semiHidden/>
    <w:rPr>
      <w:rFonts w:ascii="Courier New" w:hAnsi="Courier New" w:cs="Courier New"/>
      <w:sz w:val="20"/>
      <w:szCs w:val="20"/>
    </w:rPr>
  </w:style>
  <w:style w:type="paragraph" w:styleId="Subtitle">
    <w:name w:val="Subtitle"/>
    <w:basedOn w:val="Normal"/>
    <w:pPr>
      <w:spacing w:after="0" w:line="240" w:lineRule="auto"/>
    </w:pPr>
    <w:rPr>
      <w:rFonts w:ascii="Arial" w:eastAsia="Arial" w:hAnsi="Arial" w:cs="Arial"/>
      <w:b/>
      <w:sz w:val="20"/>
      <w:szCs w:val="20"/>
    </w:rPr>
  </w:style>
  <w:style w:type="paragraph" w:styleId="Title">
    <w:name w:val="Title"/>
    <w:basedOn w:val="Normal"/>
    <w:next w:val="Normal"/>
    <w:qFormat/>
    <w:pPr>
      <w:spacing w:after="0" w:line="240" w:lineRule="auto"/>
      <w:jc w:val="center"/>
    </w:pPr>
    <w:rPr>
      <w:rFonts w:ascii="Garamond" w:eastAsia="Times New Roman" w:hAnsi="Garamond" w:cs="Garamond"/>
      <w:b/>
      <w:bCs/>
      <w:caps/>
      <w:sz w:val="40"/>
      <w:szCs w:val="40"/>
    </w:rPr>
  </w:style>
  <w:style w:type="table" w:customStyle="1" w:styleId="TableNormal1">
    <w:name w:val="Table Normal1"/>
    <w:qFormat/>
    <w:tblPr/>
  </w:style>
  <w:style w:type="table" w:customStyle="1" w:styleId="TableNormal2">
    <w:name w:val="Table Normal2"/>
    <w:qFormat/>
    <w:tblPr/>
  </w:style>
  <w:style w:type="paragraph" w:customStyle="1" w:styleId="DefaultParagraphFont1">
    <w:name w:val="Default Paragraph Font1"/>
    <w:semiHidden/>
    <w:pPr>
      <w:spacing w:after="200" w:line="275" w:lineRule="auto"/>
    </w:pPr>
    <w:rPr>
      <w:rFonts w:ascii="Calibri" w:eastAsia="Calibri" w:hAnsi="Calibri" w:cs="Calibri"/>
      <w:sz w:val="22"/>
      <w:szCs w:val="22"/>
      <w:lang w:val="en-US"/>
    </w:rPr>
  </w:style>
  <w:style w:type="character" w:customStyle="1" w:styleId="NoList1">
    <w:name w:val="No List1"/>
    <w:semiHidden/>
    <w:rPr>
      <w:rFonts w:ascii="Calibri" w:eastAsia="Calibri" w:hAnsi="Calibri" w:cs="Calibri"/>
    </w:rPr>
  </w:style>
  <w:style w:type="paragraph" w:customStyle="1" w:styleId="HeaderChar">
    <w:name w:val="Header Char"/>
    <w:basedOn w:val="DefaultParagraphFont1"/>
  </w:style>
  <w:style w:type="paragraph" w:customStyle="1" w:styleId="FooterChar">
    <w:name w:val="Footer Char"/>
    <w:basedOn w:val="DefaultParagraphFont1"/>
  </w:style>
  <w:style w:type="paragraph" w:customStyle="1" w:styleId="BalloonTextChar">
    <w:name w:val="Balloon Text Char"/>
    <w:pPr>
      <w:spacing w:after="200" w:line="275" w:lineRule="auto"/>
    </w:pPr>
    <w:rPr>
      <w:rFonts w:ascii="Tahoma" w:eastAsia="Calibri" w:hAnsi="Tahoma" w:cs="Tahoma"/>
      <w:sz w:val="16"/>
      <w:szCs w:val="16"/>
      <w:lang w:val="en-US"/>
    </w:rPr>
  </w:style>
  <w:style w:type="paragraph" w:customStyle="1" w:styleId="Heading2Char">
    <w:name w:val="Heading 2 Char"/>
    <w:pPr>
      <w:spacing w:after="200" w:line="275" w:lineRule="auto"/>
    </w:pPr>
    <w:rPr>
      <w:rFonts w:ascii="Arial" w:eastAsia="Calibri" w:hAnsi="Arial" w:cs="Arial"/>
      <w:b/>
      <w:bCs/>
      <w:i/>
      <w:iCs/>
      <w:sz w:val="28"/>
      <w:szCs w:val="28"/>
      <w:lang w:val="en-US"/>
    </w:rPr>
  </w:style>
  <w:style w:type="paragraph" w:customStyle="1" w:styleId="Strong1">
    <w:name w:val="Strong1"/>
    <w:qFormat/>
    <w:pPr>
      <w:spacing w:after="200" w:line="275" w:lineRule="auto"/>
    </w:pPr>
    <w:rPr>
      <w:rFonts w:ascii="Calibri" w:eastAsia="Calibri" w:hAnsi="Calibri" w:cs="Calibri"/>
      <w:b/>
      <w:bCs/>
      <w:sz w:val="22"/>
      <w:szCs w:val="22"/>
      <w:lang w:val="en-US"/>
    </w:rPr>
  </w:style>
  <w:style w:type="paragraph" w:customStyle="1" w:styleId="TitleChar">
    <w:name w:val="Title Char"/>
    <w:pPr>
      <w:spacing w:after="200" w:line="275" w:lineRule="auto"/>
    </w:pPr>
    <w:rPr>
      <w:rFonts w:ascii="Garamond" w:eastAsia="Calibri" w:hAnsi="Garamond" w:cs="Garamond"/>
      <w:b/>
      <w:bCs/>
      <w:caps/>
      <w:sz w:val="40"/>
      <w:szCs w:val="40"/>
      <w:lang w:val="en-US"/>
    </w:rPr>
  </w:style>
  <w:style w:type="paragraph" w:customStyle="1" w:styleId="PlainTextChar">
    <w:name w:val="Plain Text Char"/>
    <w:pPr>
      <w:spacing w:after="200" w:line="275" w:lineRule="auto"/>
    </w:pPr>
    <w:rPr>
      <w:rFonts w:ascii="Courier New" w:eastAsia="Calibri" w:hAnsi="Courier New" w:cs="Courier New"/>
      <w:sz w:val="22"/>
      <w:szCs w:val="22"/>
      <w:lang w:val="en-US"/>
    </w:rPr>
  </w:style>
  <w:style w:type="paragraph" w:customStyle="1" w:styleId="FootnoteTextChar">
    <w:name w:val="Footnote Text Char"/>
    <w:pPr>
      <w:spacing w:after="200" w:line="275" w:lineRule="auto"/>
    </w:pPr>
    <w:rPr>
      <w:rFonts w:ascii="Verdana" w:eastAsia="Calibri" w:hAnsi="Verdana" w:cs="Verdana"/>
      <w:sz w:val="22"/>
      <w:szCs w:val="22"/>
      <w:lang w:val="en-US"/>
    </w:rPr>
  </w:style>
  <w:style w:type="paragraph" w:customStyle="1" w:styleId="BODY">
    <w:name w:val="BODY"/>
    <w:basedOn w:val="Normal"/>
    <w:pPr>
      <w:spacing w:after="0" w:line="240" w:lineRule="auto"/>
      <w:ind w:left="288" w:hanging="360"/>
      <w:jc w:val="both"/>
    </w:pPr>
    <w:rPr>
      <w:rFonts w:ascii="Verdana" w:eastAsia="Times New Roman" w:hAnsi="Verdana" w:cs="Verdana"/>
    </w:rPr>
  </w:style>
  <w:style w:type="paragraph" w:customStyle="1" w:styleId="BodyTextChar">
    <w:name w:val="Body Text Char"/>
    <w:pPr>
      <w:spacing w:after="200" w:line="275" w:lineRule="auto"/>
    </w:pPr>
    <w:rPr>
      <w:rFonts w:ascii="Verdana" w:eastAsia="Calibri" w:hAnsi="Verdana" w:cs="Verdana"/>
      <w:sz w:val="24"/>
      <w:szCs w:val="24"/>
      <w:lang w:val="en-US"/>
    </w:rPr>
  </w:style>
  <w:style w:type="paragraph" w:customStyle="1" w:styleId="Heading1Char">
    <w:name w:val="Heading 1 Char"/>
    <w:pPr>
      <w:spacing w:after="200" w:line="275" w:lineRule="auto"/>
    </w:pPr>
    <w:rPr>
      <w:rFonts w:ascii="Arial" w:eastAsia="Calibri" w:hAnsi="Arial" w:cs="Arial"/>
      <w:b/>
      <w:bCs/>
      <w:kern w:val="32"/>
      <w:sz w:val="32"/>
      <w:szCs w:val="32"/>
      <w:lang w:val="en-US"/>
    </w:rPr>
  </w:style>
  <w:style w:type="paragraph" w:customStyle="1" w:styleId="Hyperlink1">
    <w:name w:val="Hyperlink1"/>
    <w:semiHidden/>
    <w:pPr>
      <w:spacing w:after="200" w:line="275" w:lineRule="auto"/>
    </w:pPr>
    <w:rPr>
      <w:rFonts w:ascii="Calibri" w:eastAsia="Calibri" w:hAnsi="Calibri" w:cs="Calibri"/>
      <w:color w:val="0000FF"/>
      <w:sz w:val="22"/>
      <w:szCs w:val="22"/>
      <w:u w:val="single"/>
      <w:lang w:val="en-US"/>
    </w:rPr>
  </w:style>
  <w:style w:type="paragraph" w:customStyle="1" w:styleId="BodyTextIndentChar">
    <w:name w:val="Body Text Indent Char"/>
    <w:pPr>
      <w:spacing w:after="200" w:line="275" w:lineRule="auto"/>
    </w:pPr>
    <w:rPr>
      <w:rFonts w:ascii="Calibri" w:eastAsia="Calibri" w:hAnsi="Calibri" w:cs="Calibri"/>
      <w:sz w:val="22"/>
      <w:szCs w:val="22"/>
      <w:lang w:val="en-US"/>
    </w:rPr>
  </w:style>
  <w:style w:type="paragraph" w:customStyle="1" w:styleId="BodyTextFirstIndent2Char">
    <w:name w:val="Body Text First Indent 2 Char"/>
    <w:pPr>
      <w:spacing w:after="200" w:line="275" w:lineRule="auto"/>
    </w:pPr>
    <w:rPr>
      <w:rFonts w:ascii="Times New Roman" w:eastAsia="Calibri" w:hAnsi="Calibri" w:cs="Calibri"/>
      <w:sz w:val="24"/>
      <w:szCs w:val="24"/>
      <w:lang w:val="en-US"/>
    </w:rPr>
  </w:style>
  <w:style w:type="paragraph" w:styleId="ListParagraph">
    <w:name w:val="List Paragraph"/>
    <w:basedOn w:val="Normal"/>
    <w:uiPriority w:val="34"/>
    <w:qFormat/>
    <w:pPr>
      <w:ind w:left="720"/>
    </w:pPr>
  </w:style>
  <w:style w:type="paragraph" w:customStyle="1" w:styleId="NormalDS">
    <w:name w:val="Normal DS"/>
    <w:basedOn w:val="Normal"/>
    <w:pPr>
      <w:spacing w:after="260" w:line="240" w:lineRule="auto"/>
    </w:pPr>
    <w:rPr>
      <w:rFonts w:ascii="Times" w:eastAsia="Times New Roman" w:hAnsi="Times" w:cs="Times"/>
      <w:sz w:val="23"/>
      <w:szCs w:val="23"/>
    </w:rPr>
  </w:style>
  <w:style w:type="paragraph" w:customStyle="1" w:styleId="apple-style-span">
    <w:name w:val="apple-style-span"/>
    <w:pPr>
      <w:spacing w:after="200" w:line="275" w:lineRule="auto"/>
    </w:pPr>
    <w:rPr>
      <w:rFonts w:ascii="Calibri" w:eastAsia="Calibri" w:hAnsi="Calibri" w:cs="Calibri"/>
      <w:sz w:val="22"/>
      <w:szCs w:val="22"/>
      <w:lang w:val="en-US"/>
    </w:rPr>
  </w:style>
  <w:style w:type="paragraph" w:customStyle="1" w:styleId="Tit">
    <w:name w:val="Tit"/>
    <w:basedOn w:val="Normal"/>
    <w:pPr>
      <w:pBdr>
        <w:bottom w:val="single" w:sz="6" w:space="2" w:color="000000"/>
      </w:pBdr>
      <w:spacing w:after="120" w:line="240" w:lineRule="auto"/>
      <w:ind w:left="851" w:hanging="851"/>
    </w:pPr>
    <w:rPr>
      <w:rFonts w:ascii="Times New Roman" w:eastAsia="SimSun" w:hAnsi="Times New Roman" w:cs="Times New Roman"/>
      <w:b/>
      <w:bCs/>
      <w:sz w:val="24"/>
      <w:szCs w:val="24"/>
    </w:rPr>
  </w:style>
  <w:style w:type="paragraph" w:customStyle="1" w:styleId="Heading5Char">
    <w:name w:val="Heading 5 Char"/>
    <w:pPr>
      <w:spacing w:after="200" w:line="275" w:lineRule="auto"/>
    </w:pPr>
    <w:rPr>
      <w:rFonts w:ascii="Calibri" w:eastAsia="Calibri" w:hAnsi="Calibri" w:cs="Calibri"/>
      <w:b/>
      <w:bCs/>
      <w:i/>
      <w:iCs/>
      <w:sz w:val="26"/>
      <w:szCs w:val="26"/>
      <w:lang w:val="en-US"/>
    </w:rPr>
  </w:style>
  <w:style w:type="paragraph" w:customStyle="1" w:styleId="Heading7Char">
    <w:name w:val="Heading 7 Char"/>
    <w:pPr>
      <w:spacing w:after="200" w:line="275" w:lineRule="auto"/>
    </w:pPr>
    <w:rPr>
      <w:rFonts w:ascii="Calibri" w:eastAsia="Calibri" w:hAnsi="Calibri" w:cs="Calibri"/>
      <w:sz w:val="24"/>
      <w:szCs w:val="24"/>
      <w:lang w:val="en-US"/>
    </w:rPr>
  </w:style>
  <w:style w:type="paragraph" w:customStyle="1" w:styleId="BodyText3Char">
    <w:name w:val="Body Text 3 Char"/>
    <w:pPr>
      <w:spacing w:after="200" w:line="275" w:lineRule="auto"/>
    </w:pPr>
    <w:rPr>
      <w:rFonts w:ascii="Calibri" w:eastAsia="Calibri" w:hAnsi="Calibri" w:cs="Calibri"/>
      <w:sz w:val="16"/>
      <w:szCs w:val="16"/>
      <w:lang w:val="en-US"/>
    </w:rPr>
  </w:style>
  <w:style w:type="paragraph" w:customStyle="1" w:styleId="kpmgbody">
    <w:name w:val="kpmgbody"/>
    <w:basedOn w:val="BodyText"/>
    <w:pPr>
      <w:widowControl/>
      <w:autoSpaceDE/>
      <w:autoSpaceDN/>
      <w:spacing w:before="40" w:after="40" w:line="360" w:lineRule="auto"/>
      <w:ind w:left="0" w:firstLine="0"/>
    </w:pPr>
    <w:rPr>
      <w:rFonts w:ascii="Century Gothic" w:hAnsi="Century Gothic" w:cs="Century Gothic"/>
      <w:b/>
      <w:bCs/>
      <w:sz w:val="22"/>
      <w:szCs w:val="22"/>
    </w:rPr>
  </w:style>
  <w:style w:type="paragraph" w:customStyle="1" w:styleId="Textbody">
    <w:name w:val="Text body"/>
    <w:basedOn w:val="Normal"/>
    <w:pPr>
      <w:spacing w:after="120" w:line="240" w:lineRule="auto"/>
    </w:pPr>
    <w:rPr>
      <w:rFonts w:ascii="Arial" w:eastAsia="Times New Roman" w:hAnsi="Arial" w:cs="Arial"/>
      <w:sz w:val="20"/>
      <w:szCs w:val="20"/>
    </w:rPr>
  </w:style>
  <w:style w:type="paragraph" w:styleId="NoSpacing">
    <w:name w:val="No Spacing"/>
    <w:qFormat/>
    <w:pPr>
      <w:spacing w:after="200" w:line="275" w:lineRule="auto"/>
    </w:pPr>
    <w:rPr>
      <w:rFonts w:ascii="Calibri" w:eastAsia="Calibri" w:hAnsi="Calibri" w:cs="Calibri"/>
      <w:sz w:val="22"/>
      <w:szCs w:val="22"/>
      <w:lang w:val="en-US"/>
    </w:rPr>
  </w:style>
  <w:style w:type="paragraph" w:customStyle="1" w:styleId="apple-converted-space">
    <w:name w:val="apple-converted-space"/>
    <w:pPr>
      <w:spacing w:after="200" w:line="275" w:lineRule="auto"/>
    </w:pPr>
    <w:rPr>
      <w:rFonts w:ascii="Calibri" w:eastAsia="Calibri" w:hAnsi="Calibri" w:cs="Calibri"/>
      <w:sz w:val="22"/>
      <w:szCs w:val="22"/>
      <w:lang w:val="en-US"/>
    </w:rPr>
  </w:style>
  <w:style w:type="paragraph" w:customStyle="1" w:styleId="SAP-TableBodyText">
    <w:name w:val="SAP-Table Body Text"/>
    <w:basedOn w:val="Normal"/>
    <w:pPr>
      <w:spacing w:after="40" w:line="260" w:lineRule="exact"/>
      <w:jc w:val="both"/>
    </w:pPr>
    <w:rPr>
      <w:rFonts w:ascii="Arial" w:eastAsia="Times New Roman" w:hAnsi="Arial" w:cs="Arial"/>
      <w:sz w:val="20"/>
      <w:szCs w:val="20"/>
    </w:rPr>
  </w:style>
  <w:style w:type="paragraph" w:customStyle="1" w:styleId="Heading3Char">
    <w:name w:val="Heading 3 Char"/>
    <w:pPr>
      <w:spacing w:after="200" w:line="275" w:lineRule="auto"/>
    </w:pPr>
    <w:rPr>
      <w:rFonts w:ascii="Cambria" w:eastAsia="Calibri" w:hAnsi="Cambria" w:cs="Cambria"/>
      <w:b/>
      <w:bCs/>
      <w:sz w:val="26"/>
      <w:szCs w:val="26"/>
      <w:lang w:val="en-US"/>
    </w:rPr>
  </w:style>
  <w:style w:type="paragraph" w:customStyle="1" w:styleId="Bulleted">
    <w:name w:val="Bulleted"/>
    <w:basedOn w:val="Normal"/>
    <w:pPr>
      <w:spacing w:after="0" w:line="240" w:lineRule="auto"/>
    </w:pPr>
    <w:rPr>
      <w:rFonts w:ascii="Times New Roman" w:eastAsia="Times New Roman" w:hAnsi="Times New Roman" w:cs="Times New Roman"/>
      <w:sz w:val="24"/>
      <w:szCs w:val="24"/>
    </w:rPr>
  </w:style>
  <w:style w:type="paragraph" w:customStyle="1" w:styleId="Heading4Char">
    <w:name w:val="Heading 4 Char"/>
    <w:pPr>
      <w:spacing w:after="200" w:line="275" w:lineRule="auto"/>
    </w:pPr>
    <w:rPr>
      <w:rFonts w:ascii="Calibri" w:eastAsia="Calibri" w:hAnsi="Calibri" w:cs="Calibri"/>
      <w:b/>
      <w:bCs/>
      <w:sz w:val="28"/>
      <w:szCs w:val="28"/>
      <w:lang w:val="en-US"/>
    </w:rPr>
  </w:style>
  <w:style w:type="paragraph" w:styleId="IntenseQuote">
    <w:name w:val="Intense Quote"/>
    <w:basedOn w:val="Normal"/>
    <w:qFormat/>
    <w:pPr>
      <w:widowControl w:val="0"/>
      <w:pBdr>
        <w:bottom w:val="single" w:sz="4" w:space="4" w:color="4F81BD"/>
      </w:pBdr>
      <w:autoSpaceDE w:val="0"/>
      <w:autoSpaceDN w:val="0"/>
      <w:spacing w:before="200" w:after="280" w:line="240" w:lineRule="auto"/>
      <w:ind w:left="936" w:right="936"/>
    </w:pPr>
    <w:rPr>
      <w:rFonts w:ascii="Times New Roman" w:eastAsia="Times New Roman" w:hAnsi="Times New Roman" w:cs="Times New Roman"/>
      <w:b/>
      <w:bCs/>
      <w:i/>
      <w:iCs/>
      <w:color w:val="4F81BD"/>
      <w:sz w:val="24"/>
      <w:szCs w:val="24"/>
    </w:rPr>
  </w:style>
  <w:style w:type="paragraph" w:customStyle="1" w:styleId="IntenseQuoteChar">
    <w:name w:val="Intense Quote Char"/>
    <w:pPr>
      <w:spacing w:after="200" w:line="275" w:lineRule="auto"/>
    </w:pPr>
    <w:rPr>
      <w:rFonts w:ascii="Times New Roman" w:eastAsia="Calibri" w:hAnsi="Calibri" w:cs="Calibri"/>
      <w:b/>
      <w:bCs/>
      <w:i/>
      <w:iCs/>
      <w:color w:val="4F81BD"/>
      <w:sz w:val="24"/>
      <w:szCs w:val="24"/>
      <w:lang w:val="en-US"/>
    </w:rPr>
  </w:style>
  <w:style w:type="paragraph" w:customStyle="1" w:styleId="ResExpSummary">
    <w:name w:val="Res Exp Summary"/>
    <w:pPr>
      <w:spacing w:before="60" w:after="60" w:line="275" w:lineRule="auto"/>
    </w:pPr>
    <w:rPr>
      <w:rFonts w:ascii="Arial" w:eastAsia="Calibri" w:hAnsi="Arial" w:cs="Arial"/>
      <w:sz w:val="22"/>
      <w:szCs w:val="22"/>
      <w:lang w:val="en-US"/>
    </w:rPr>
  </w:style>
  <w:style w:type="paragraph" w:customStyle="1" w:styleId="MessageHeaderChar">
    <w:name w:val="Message Header Char"/>
    <w:pPr>
      <w:spacing w:after="200" w:line="275" w:lineRule="auto"/>
    </w:pPr>
    <w:rPr>
      <w:rFonts w:ascii="Arial" w:eastAsia="Calibri" w:hAnsi="Arial" w:cs="Arial"/>
      <w:sz w:val="24"/>
      <w:szCs w:val="24"/>
      <w:shd w:val="pct10" w:color="auto" w:fill="FFFFFF"/>
      <w:lang w:val="en-US"/>
    </w:rPr>
  </w:style>
  <w:style w:type="paragraph" w:customStyle="1" w:styleId="NormalTrebuchetMS">
    <w:name w:val="Normal + Trebuchet MS"/>
    <w:basedOn w:val="Normal"/>
    <w:pPr>
      <w:spacing w:after="0" w:line="240" w:lineRule="auto"/>
    </w:pPr>
    <w:rPr>
      <w:rFonts w:ascii="Trebuchet MS" w:eastAsia="Times New Roman" w:hAnsi="Trebuchet MS" w:cs="Trebuchet MS"/>
    </w:rPr>
  </w:style>
  <w:style w:type="paragraph" w:customStyle="1" w:styleId="headerline">
    <w:name w:val="headerline"/>
    <w:basedOn w:val="Normal"/>
    <w:pPr>
      <w:spacing w:before="100" w:after="100" w:line="240" w:lineRule="auto"/>
    </w:pPr>
    <w:rPr>
      <w:rFonts w:ascii="Arial Unicode MS" w:eastAsia="Arial Unicode MS" w:hAnsi="Arial Unicode MS" w:cs="Arial Unicode MS"/>
      <w:sz w:val="24"/>
      <w:szCs w:val="24"/>
    </w:rPr>
  </w:style>
  <w:style w:type="paragraph" w:customStyle="1" w:styleId="HTMLPreformattedChar">
    <w:name w:val="HTML Preformatted Char"/>
    <w:pPr>
      <w:spacing w:after="200" w:line="275" w:lineRule="auto"/>
    </w:pPr>
    <w:rPr>
      <w:rFonts w:ascii="Courier New" w:eastAsia="Courier New" w:hAnsi="Courier New" w:cs="Courier New"/>
      <w:sz w:val="22"/>
      <w:szCs w:val="22"/>
      <w:lang w:val="en-US"/>
    </w:rPr>
  </w:style>
  <w:style w:type="paragraph" w:customStyle="1" w:styleId="Heading2NN">
    <w:name w:val="Heading2_NN"/>
    <w:basedOn w:val="Normal"/>
    <w:pPr>
      <w:spacing w:before="240" w:after="180" w:line="240" w:lineRule="auto"/>
    </w:pPr>
    <w:rPr>
      <w:rFonts w:ascii="Verdana" w:eastAsia="Times New Roman" w:hAnsi="Verdana" w:cs="Verdana"/>
      <w:b/>
      <w:bCs/>
      <w:color w:val="0000FF"/>
      <w:kern w:val="1"/>
      <w:sz w:val="24"/>
      <w:szCs w:val="24"/>
      <w14:shadow w14:blurRad="50800" w14:dist="38100" w14:dir="2700000" w14:sx="100000" w14:sy="100000" w14:kx="0" w14:ky="0" w14:algn="tl">
        <w14:srgbClr w14:val="000000">
          <w14:alpha w14:val="60000"/>
        </w14:srgbClr>
      </w14:shadow>
    </w:rPr>
  </w:style>
  <w:style w:type="paragraph" w:customStyle="1" w:styleId="Heading3NN">
    <w:name w:val="Heading3_NN"/>
    <w:basedOn w:val="Heading2NN"/>
    <w:pPr>
      <w:tabs>
        <w:tab w:val="left" w:pos="720"/>
      </w:tabs>
    </w:pPr>
    <w:rPr>
      <w:color w:val="993366"/>
      <w:sz w:val="22"/>
      <w:szCs w:val="22"/>
    </w:rPr>
  </w:style>
  <w:style w:type="paragraph" w:customStyle="1" w:styleId="ParagraphText">
    <w:name w:val="Paragraph_Text"/>
    <w:basedOn w:val="Normal"/>
    <w:pPr>
      <w:spacing w:before="120" w:after="120" w:line="240" w:lineRule="auto"/>
      <w:ind w:left="720"/>
      <w:jc w:val="both"/>
    </w:pPr>
    <w:rPr>
      <w:rFonts w:ascii="Verdana" w:eastAsia="Times New Roman" w:hAnsi="Verdana" w:cs="Verdana"/>
      <w:sz w:val="20"/>
      <w:szCs w:val="20"/>
    </w:rPr>
  </w:style>
  <w:style w:type="paragraph" w:customStyle="1" w:styleId="BodyText2Char">
    <w:name w:val="Body Text 2 Char"/>
    <w:pPr>
      <w:spacing w:after="200" w:line="275" w:lineRule="auto"/>
    </w:pPr>
    <w:rPr>
      <w:rFonts w:ascii="Calibri" w:eastAsia="Calibri" w:hAnsi="Calibri" w:cs="Calibri"/>
      <w:sz w:val="22"/>
      <w:szCs w:val="22"/>
      <w:lang w:val="en-US"/>
    </w:rPr>
  </w:style>
  <w:style w:type="paragraph" w:customStyle="1" w:styleId="BodyindentChar">
    <w:name w:val="Body indent Char"/>
    <w:basedOn w:val="Normal"/>
    <w:pPr>
      <w:spacing w:after="120" w:line="240" w:lineRule="auto"/>
      <w:ind w:left="907"/>
    </w:pPr>
    <w:rPr>
      <w:rFonts w:ascii="Times New Roman" w:eastAsia="Times New Roman" w:hAnsi="Times New Roman" w:cs="Times New Roman"/>
    </w:rPr>
  </w:style>
  <w:style w:type="paragraph" w:customStyle="1" w:styleId="BodyindentCharChar">
    <w:name w:val="Body indent Char Char"/>
    <w:pPr>
      <w:spacing w:after="200" w:line="275" w:lineRule="auto"/>
    </w:pPr>
    <w:rPr>
      <w:rFonts w:ascii="Times New Roman" w:eastAsia="Calibri" w:hAnsi="Calibri" w:cs="Calibri"/>
      <w:sz w:val="22"/>
      <w:szCs w:val="22"/>
      <w:lang w:val="en-US"/>
    </w:rPr>
  </w:style>
  <w:style w:type="paragraph" w:customStyle="1" w:styleId="Typewriter">
    <w:name w:val="Typewriter"/>
    <w:pPr>
      <w:spacing w:after="200" w:line="275" w:lineRule="auto"/>
    </w:pPr>
    <w:rPr>
      <w:rFonts w:ascii="Courier New" w:eastAsia="Calibri" w:hAnsi="Courier New" w:cs="Courier New"/>
      <w:i/>
      <w:iCs/>
      <w:sz w:val="22"/>
      <w:szCs w:val="22"/>
      <w:lang w:val="en-US"/>
    </w:rPr>
  </w:style>
  <w:style w:type="paragraph" w:customStyle="1" w:styleId="HTMLTypewriter2">
    <w:name w:val="HTML Typewriter2"/>
    <w:pPr>
      <w:spacing w:after="200" w:line="275" w:lineRule="auto"/>
    </w:pPr>
    <w:rPr>
      <w:rFonts w:ascii="Courier New" w:eastAsia="Calibri" w:hAnsi="Courier New" w:cs="Courier New"/>
      <w:sz w:val="22"/>
      <w:szCs w:val="22"/>
      <w:lang w:val="en-US"/>
    </w:rPr>
  </w:style>
  <w:style w:type="paragraph" w:customStyle="1" w:styleId="TableContents">
    <w:name w:val="Table Contents"/>
    <w:basedOn w:val="BodyText"/>
    <w:pPr>
      <w:widowControl/>
      <w:autoSpaceDE/>
      <w:autoSpaceDN/>
      <w:spacing w:after="0"/>
      <w:ind w:left="0" w:firstLine="0"/>
    </w:pPr>
    <w:rPr>
      <w:rFonts w:ascii="Times New Roman" w:hAnsi="Times New Roman" w:cs="Times New Roman"/>
      <w:color w:val="000000"/>
      <w:sz w:val="20"/>
      <w:szCs w:val="20"/>
    </w:rPr>
  </w:style>
  <w:style w:type="paragraph" w:customStyle="1" w:styleId="ListParagraphChar">
    <w:name w:val="List Paragraph Char"/>
    <w:pPr>
      <w:spacing w:after="200" w:line="275" w:lineRule="auto"/>
    </w:pPr>
    <w:rPr>
      <w:rFonts w:ascii="Calibri" w:eastAsia="Calibri" w:hAnsi="Calibri" w:cs="Calibri"/>
      <w:sz w:val="22"/>
      <w:szCs w:val="22"/>
      <w:lang w:val="en-US"/>
    </w:rPr>
  </w:style>
  <w:style w:type="paragraph" w:customStyle="1" w:styleId="CommentTextChar">
    <w:name w:val="Comment Text Char"/>
    <w:pPr>
      <w:spacing w:after="200" w:line="275" w:lineRule="auto"/>
    </w:pPr>
    <w:rPr>
      <w:rFonts w:ascii="Times New Roman" w:eastAsia="Calibri" w:hAnsi="Calibri" w:cs="Calibri"/>
      <w:sz w:val="22"/>
      <w:szCs w:val="22"/>
      <w:lang w:val="en-US"/>
    </w:rPr>
  </w:style>
  <w:style w:type="paragraph" w:customStyle="1" w:styleId="Emphasis1">
    <w:name w:val="Emphasis1"/>
    <w:qFormat/>
    <w:pPr>
      <w:spacing w:after="200" w:line="275" w:lineRule="auto"/>
    </w:pPr>
    <w:rPr>
      <w:rFonts w:ascii="Calibri" w:eastAsia="Calibri" w:hAnsi="Calibri" w:cs="Calibri"/>
      <w:i/>
      <w:iCs/>
      <w:sz w:val="22"/>
      <w:szCs w:val="22"/>
      <w:lang w:val="en-US"/>
    </w:rPr>
  </w:style>
  <w:style w:type="paragraph" w:customStyle="1" w:styleId="Heading8Char">
    <w:name w:val="Heading 8 Char"/>
    <w:pPr>
      <w:spacing w:after="200" w:line="275" w:lineRule="auto"/>
    </w:pPr>
    <w:rPr>
      <w:rFonts w:ascii="Calibri" w:eastAsia="Calibri" w:hAnsi="Calibri" w:cs="Calibri"/>
      <w:i/>
      <w:iCs/>
      <w:sz w:val="24"/>
      <w:szCs w:val="24"/>
      <w:lang w:val="en-US"/>
    </w:rPr>
  </w:style>
  <w:style w:type="paragraph" w:customStyle="1" w:styleId="BodyTextIndent2Char">
    <w:name w:val="Body Text Indent 2 Char"/>
    <w:pPr>
      <w:spacing w:after="200" w:line="275" w:lineRule="auto"/>
    </w:pPr>
    <w:rPr>
      <w:rFonts w:ascii="Calibri" w:eastAsia="Calibri" w:hAnsi="Calibri" w:cs="Calibri"/>
      <w:sz w:val="22"/>
      <w:szCs w:val="22"/>
      <w:lang w:val="en-US"/>
    </w:rPr>
  </w:style>
  <w:style w:type="paragraph" w:customStyle="1" w:styleId="fields11">
    <w:name w:val="fields11"/>
    <w:pPr>
      <w:spacing w:after="200" w:line="275" w:lineRule="auto"/>
    </w:pPr>
    <w:rPr>
      <w:rFonts w:ascii="Verdana" w:eastAsia="Calibri" w:hAnsi="Verdana" w:cs="Verdana"/>
      <w:color w:val="333333"/>
      <w:sz w:val="22"/>
      <w:szCs w:val="22"/>
      <w:lang w:val="en-US"/>
    </w:rPr>
  </w:style>
  <w:style w:type="paragraph" w:customStyle="1" w:styleId="NormalCambria">
    <w:name w:val="Normal + Cambria"/>
    <w:basedOn w:val="Normal"/>
    <w:pPr>
      <w:spacing w:after="0" w:line="240" w:lineRule="auto"/>
    </w:pPr>
    <w:rPr>
      <w:rFonts w:ascii="Cambria" w:eastAsia="Times New Roman" w:hAnsi="Cambria" w:cs="Cambria"/>
      <w:b/>
      <w:bCs/>
      <w:color w:val="000000"/>
      <w:spacing w:val="8"/>
      <w:sz w:val="24"/>
      <w:szCs w:val="24"/>
      <w:u w:val="single"/>
    </w:rPr>
  </w:style>
  <w:style w:type="paragraph" w:customStyle="1" w:styleId="aafoo">
    <w:name w:val="aafoo"/>
    <w:basedOn w:val="Normal"/>
    <w:pPr>
      <w:widowControl w:val="0"/>
      <w:spacing w:after="0" w:line="240" w:lineRule="auto"/>
    </w:pPr>
    <w:rPr>
      <w:rFonts w:ascii="Times New Roman" w:eastAsia="Times New Roman" w:hAnsi="Times New Roman" w:cs="Times New Roman"/>
      <w:sz w:val="20"/>
      <w:szCs w:val="20"/>
    </w:rPr>
  </w:style>
  <w:style w:type="paragraph" w:customStyle="1" w:styleId="HTMLTypewriter1">
    <w:name w:val="HTML Typewriter1"/>
    <w:semiHidden/>
    <w:pPr>
      <w:spacing w:after="200" w:line="275" w:lineRule="auto"/>
    </w:pPr>
    <w:rPr>
      <w:rFonts w:ascii="Courier New" w:eastAsia="Courier New" w:hAnsi="Courier New" w:cs="Courier New"/>
      <w:sz w:val="22"/>
      <w:szCs w:val="22"/>
      <w:lang w:val="en-US"/>
    </w:rPr>
  </w:style>
  <w:style w:type="paragraph" w:customStyle="1" w:styleId="mmbody1">
    <w:name w:val="mmbody1"/>
    <w:pPr>
      <w:spacing w:after="200" w:line="275" w:lineRule="auto"/>
    </w:pPr>
    <w:rPr>
      <w:rFonts w:ascii="Arial" w:eastAsia="Calibri" w:hAnsi="Arial" w:cs="Arial"/>
      <w:sz w:val="19"/>
      <w:szCs w:val="19"/>
      <w:lang w:val="en-US"/>
    </w:rPr>
  </w:style>
  <w:style w:type="paragraph" w:customStyle="1" w:styleId="Achievement">
    <w:name w:val="Achievement"/>
    <w:basedOn w:val="BodyText"/>
    <w:pPr>
      <w:widowControl/>
      <w:autoSpaceDE/>
      <w:autoSpaceDN/>
      <w:spacing w:after="60" w:line="240" w:lineRule="atLeast"/>
    </w:pPr>
    <w:rPr>
      <w:rFonts w:ascii="Garamond" w:hAnsi="Garamond" w:cs="Garamond"/>
      <w:sz w:val="22"/>
      <w:szCs w:val="22"/>
    </w:rPr>
  </w:style>
  <w:style w:type="paragraph" w:customStyle="1" w:styleId="SubtitleChar">
    <w:name w:val="Subtitle Char"/>
    <w:pPr>
      <w:spacing w:after="200" w:line="275" w:lineRule="auto"/>
    </w:pPr>
    <w:rPr>
      <w:rFonts w:ascii="Arial" w:eastAsia="Calibri" w:hAnsi="Arial" w:cs="Arial"/>
      <w:b/>
      <w:bCs/>
      <w:sz w:val="22"/>
      <w:szCs w:val="22"/>
      <w:lang w:val="en-US"/>
    </w:rPr>
  </w:style>
  <w:style w:type="paragraph" w:customStyle="1" w:styleId="Standard">
    <w:name w:val="Standard"/>
    <w:pPr>
      <w:autoSpaceDN w:val="0"/>
      <w:spacing w:after="200" w:line="275" w:lineRule="auto"/>
    </w:pPr>
    <w:rPr>
      <w:rFonts w:ascii="Times New Roman" w:eastAsia="MS Mincho" w:hAnsi="Calibri" w:cs="Calibri"/>
      <w:kern w:val="3"/>
      <w:sz w:val="24"/>
      <w:szCs w:val="24"/>
      <w:lang w:val="en-US"/>
    </w:rPr>
  </w:style>
  <w:style w:type="paragraph" w:customStyle="1" w:styleId="hl">
    <w:name w:val="hl"/>
    <w:pPr>
      <w:spacing w:after="200" w:line="275" w:lineRule="auto"/>
    </w:pPr>
    <w:rPr>
      <w:rFonts w:ascii="Calibri" w:eastAsia="Calibri" w:hAnsi="Calibri" w:cs="Calibri"/>
      <w:sz w:val="22"/>
      <w:szCs w:val="22"/>
      <w:lang w:val="en-US"/>
    </w:rPr>
  </w:style>
  <w:style w:type="paragraph" w:customStyle="1" w:styleId="BodyTextIndent3Char">
    <w:name w:val="Body Text Indent 3 Char"/>
    <w:pPr>
      <w:spacing w:after="200" w:line="275" w:lineRule="auto"/>
    </w:pPr>
    <w:rPr>
      <w:rFonts w:ascii="Times New Roman" w:eastAsia="Calibri" w:hAnsi="Calibri" w:cs="Calibri"/>
      <w:sz w:val="16"/>
      <w:szCs w:val="16"/>
      <w:lang w:val="en-US"/>
    </w:rPr>
  </w:style>
  <w:style w:type="paragraph" w:customStyle="1" w:styleId="Normal1">
    <w:name w:val="Normal1"/>
    <w:pPr>
      <w:widowControl w:val="0"/>
      <w:spacing w:after="200" w:line="275" w:lineRule="auto"/>
    </w:pPr>
    <w:rPr>
      <w:rFonts w:ascii="Times New Roman" w:eastAsia="Calibri" w:hAnsi="Calibri" w:cs="Calibri"/>
      <w:sz w:val="22"/>
      <w:szCs w:val="22"/>
      <w:lang w:val="en-US"/>
    </w:rPr>
  </w:style>
  <w:style w:type="paragraph" w:customStyle="1" w:styleId="normal-p">
    <w:name w:val="normal-p"/>
    <w:basedOn w:val="Normal"/>
    <w:pPr>
      <w:spacing w:before="100" w:after="100" w:line="240" w:lineRule="auto"/>
    </w:pPr>
    <w:rPr>
      <w:rFonts w:ascii="Times New Roman" w:eastAsia="Times New Roman" w:hAnsi="Times New Roman" w:cs="Times New Roman"/>
      <w:sz w:val="24"/>
      <w:szCs w:val="24"/>
    </w:rPr>
  </w:style>
  <w:style w:type="paragraph" w:customStyle="1" w:styleId="normal-h">
    <w:name w:val="normal-h"/>
    <w:basedOn w:val="DefaultParagraphFont1"/>
  </w:style>
  <w:style w:type="paragraph" w:customStyle="1" w:styleId="NormalVerdanaChar">
    <w:name w:val="Normal + Verdana Char"/>
    <w:pPr>
      <w:spacing w:after="200" w:line="275" w:lineRule="auto"/>
    </w:pPr>
    <w:rPr>
      <w:rFonts w:ascii="Verdana" w:eastAsia="Calibri" w:hAnsi="Verdana" w:cs="Verdana"/>
      <w:sz w:val="18"/>
      <w:szCs w:val="18"/>
      <w:lang w:val="en-US"/>
    </w:rPr>
  </w:style>
  <w:style w:type="paragraph" w:customStyle="1" w:styleId="NormalVerdana">
    <w:name w:val="Normal + Verdana"/>
    <w:basedOn w:val="Normal"/>
    <w:pPr>
      <w:spacing w:after="0" w:line="264" w:lineRule="auto"/>
      <w:jc w:val="both"/>
    </w:pPr>
    <w:rPr>
      <w:rFonts w:ascii="Verdana" w:hAnsi="Verdana" w:cs="Verdana"/>
      <w:sz w:val="18"/>
      <w:szCs w:val="18"/>
    </w:rPr>
  </w:style>
  <w:style w:type="paragraph" w:customStyle="1" w:styleId="BulletPoints">
    <w:name w:val="Bullet Points"/>
    <w:basedOn w:val="Normal"/>
    <w:pPr>
      <w:spacing w:before="120" w:after="0" w:line="240" w:lineRule="auto"/>
    </w:pPr>
    <w:rPr>
      <w:rFonts w:eastAsia="Times New Roman"/>
    </w:rPr>
  </w:style>
  <w:style w:type="paragraph" w:customStyle="1" w:styleId="ResumeHeadings">
    <w:name w:val="Resume Headings"/>
    <w:basedOn w:val="PlainText"/>
    <w:pPr>
      <w:spacing w:before="480" w:after="120" w:line="240" w:lineRule="auto"/>
      <w:ind w:left="360"/>
    </w:pPr>
    <w:rPr>
      <w:rFonts w:ascii="Calibri" w:eastAsia="Times New Roman" w:hAnsi="Calibri" w:cs="Calibri"/>
      <w:b/>
      <w:bCs/>
      <w:sz w:val="28"/>
      <w:szCs w:val="28"/>
    </w:rPr>
  </w:style>
  <w:style w:type="paragraph" w:customStyle="1" w:styleId="CVhead">
    <w:name w:val="CV head"/>
    <w:basedOn w:val="BodyText"/>
    <w:pPr>
      <w:widowControl/>
      <w:autoSpaceDE/>
      <w:autoSpaceDN/>
      <w:spacing w:line="275" w:lineRule="auto"/>
      <w:ind w:left="0" w:firstLine="0"/>
      <w:jc w:val="left"/>
    </w:pPr>
    <w:rPr>
      <w:rFonts w:ascii="Calibri" w:hAnsi="Calibri" w:cs="Calibri"/>
      <w:sz w:val="22"/>
      <w:szCs w:val="22"/>
    </w:rPr>
  </w:style>
  <w:style w:type="paragraph" w:customStyle="1" w:styleId="Heading9Char">
    <w:name w:val="Heading 9 Char"/>
    <w:pPr>
      <w:spacing w:after="200" w:line="275" w:lineRule="auto"/>
    </w:pPr>
    <w:rPr>
      <w:rFonts w:ascii="Cambria" w:eastAsia="Calibri" w:hAnsi="Cambria" w:cs="Cambria"/>
      <w:sz w:val="22"/>
      <w:szCs w:val="22"/>
      <w:lang w:val="en-US"/>
    </w:rPr>
  </w:style>
  <w:style w:type="paragraph" w:customStyle="1" w:styleId="BodyText2Char1">
    <w:name w:val="Body Text 2 Char1"/>
    <w:pPr>
      <w:spacing w:after="200" w:line="275" w:lineRule="auto"/>
    </w:pPr>
    <w:rPr>
      <w:rFonts w:ascii="Tahoma" w:eastAsia="Calibri" w:hAnsi="Tahoma" w:cs="Tahoma"/>
      <w:sz w:val="22"/>
      <w:szCs w:val="22"/>
      <w:lang w:val="en-US"/>
    </w:rPr>
  </w:style>
  <w:style w:type="paragraph" w:customStyle="1" w:styleId="WW-BodyText3">
    <w:name w:val="WW-Body Text 3"/>
    <w:basedOn w:val="Normal"/>
    <w:pPr>
      <w:tabs>
        <w:tab w:val="left" w:pos="1440"/>
        <w:tab w:val="center" w:pos="4050"/>
        <w:tab w:val="left" w:pos="9540"/>
      </w:tabs>
      <w:spacing w:after="0" w:line="240" w:lineRule="auto"/>
      <w:jc w:val="both"/>
    </w:pPr>
    <w:rPr>
      <w:rFonts w:ascii="Garamond" w:eastAsia="Times New Roman" w:hAnsi="Garamond" w:cs="Garamond"/>
      <w:sz w:val="24"/>
      <w:szCs w:val="24"/>
    </w:rPr>
  </w:style>
  <w:style w:type="paragraph" w:customStyle="1" w:styleId="ParaAttribute0">
    <w:name w:val="ParaAttribute0"/>
    <w:pPr>
      <w:widowControl w:val="0"/>
      <w:wordWrap w:val="0"/>
      <w:spacing w:after="200" w:line="275" w:lineRule="auto"/>
      <w:ind w:right="-423"/>
      <w:jc w:val="center"/>
    </w:pPr>
    <w:rPr>
      <w:rFonts w:ascii="Times New Roman" w:eastAsia="Batang" w:hAnsi="Calibri" w:cs="Calibri"/>
      <w:sz w:val="22"/>
      <w:szCs w:val="22"/>
      <w:lang w:val="en-US"/>
    </w:rPr>
  </w:style>
  <w:style w:type="paragraph" w:customStyle="1" w:styleId="ParaAttribute1">
    <w:name w:val="ParaAttribute1"/>
    <w:pPr>
      <w:widowControl w:val="0"/>
      <w:wordWrap w:val="0"/>
      <w:spacing w:after="200" w:line="275" w:lineRule="auto"/>
    </w:pPr>
    <w:rPr>
      <w:rFonts w:ascii="Times New Roman" w:eastAsia="Batang" w:hAnsi="Calibri" w:cs="Calibri"/>
      <w:sz w:val="22"/>
      <w:szCs w:val="22"/>
      <w:lang w:val="en-US"/>
    </w:rPr>
  </w:style>
  <w:style w:type="paragraph" w:customStyle="1" w:styleId="ParaAttribute2">
    <w:name w:val="ParaAttribute2"/>
    <w:pPr>
      <w:widowControl w:val="0"/>
      <w:pBdr>
        <w:top w:val="single" w:sz="0" w:space="0" w:color="000000"/>
        <w:left w:val="single" w:sz="0" w:space="0" w:color="000000"/>
        <w:bottom w:val="single" w:sz="0" w:space="0" w:color="000000"/>
        <w:right w:val="single" w:sz="0" w:space="0" w:color="000000"/>
      </w:pBdr>
      <w:wordWrap w:val="0"/>
      <w:spacing w:after="200" w:line="275" w:lineRule="auto"/>
      <w:jc w:val="center"/>
    </w:pPr>
    <w:rPr>
      <w:rFonts w:ascii="Times New Roman" w:eastAsia="Batang" w:hAnsi="Calibri" w:cs="Calibri"/>
      <w:sz w:val="22"/>
      <w:szCs w:val="22"/>
      <w:lang w:val="en-US"/>
    </w:rPr>
  </w:style>
  <w:style w:type="paragraph" w:customStyle="1" w:styleId="ParaAttribute3">
    <w:name w:val="ParaAttribute3"/>
    <w:pPr>
      <w:widowControl w:val="0"/>
      <w:wordWrap w:val="0"/>
      <w:spacing w:after="200" w:line="275" w:lineRule="auto"/>
      <w:ind w:firstLine="720"/>
    </w:pPr>
    <w:rPr>
      <w:rFonts w:ascii="Times New Roman" w:eastAsia="Batang" w:hAnsi="Calibri" w:cs="Calibri"/>
      <w:sz w:val="22"/>
      <w:szCs w:val="22"/>
      <w:lang w:val="en-US"/>
    </w:rPr>
  </w:style>
  <w:style w:type="paragraph" w:customStyle="1" w:styleId="ParaAttribute4">
    <w:name w:val="ParaAttribute4"/>
    <w:pPr>
      <w:widowControl w:val="0"/>
      <w:pBdr>
        <w:top w:val="single" w:sz="24" w:space="0" w:color="000000"/>
        <w:left w:val="single" w:sz="24" w:space="0" w:color="000000"/>
        <w:bottom w:val="single" w:sz="24" w:space="0" w:color="000000"/>
        <w:right w:val="single" w:sz="24" w:space="0" w:color="000000"/>
      </w:pBdr>
      <w:wordWrap w:val="0"/>
      <w:spacing w:after="200" w:line="275" w:lineRule="auto"/>
    </w:pPr>
    <w:rPr>
      <w:rFonts w:ascii="Times New Roman" w:eastAsia="Batang" w:hAnsi="Calibri" w:cs="Calibri"/>
      <w:sz w:val="22"/>
      <w:szCs w:val="22"/>
      <w:lang w:val="en-US"/>
    </w:rPr>
  </w:style>
  <w:style w:type="paragraph" w:customStyle="1" w:styleId="ParaAttribute6">
    <w:name w:val="ParaAttribute6"/>
    <w:pPr>
      <w:widowControl w:val="0"/>
      <w:wordWrap w:val="0"/>
      <w:spacing w:after="200" w:line="275" w:lineRule="auto"/>
      <w:ind w:left="360"/>
    </w:pPr>
    <w:rPr>
      <w:rFonts w:ascii="Times New Roman" w:eastAsia="Batang" w:hAnsi="Calibri" w:cs="Calibri"/>
      <w:sz w:val="22"/>
      <w:szCs w:val="22"/>
      <w:lang w:val="en-US"/>
    </w:rPr>
  </w:style>
  <w:style w:type="paragraph" w:customStyle="1" w:styleId="ParaAttribute8">
    <w:name w:val="ParaAttribute8"/>
    <w:pPr>
      <w:widowControl w:val="0"/>
      <w:pBdr>
        <w:top w:val="single" w:sz="24" w:space="0" w:color="000000"/>
        <w:left w:val="single" w:sz="24" w:space="0" w:color="000000"/>
        <w:bottom w:val="single" w:sz="24" w:space="0" w:color="000000"/>
        <w:right w:val="single" w:sz="24" w:space="0" w:color="000000"/>
      </w:pBdr>
      <w:tabs>
        <w:tab w:val="left" w:pos="3210"/>
      </w:tabs>
      <w:wordWrap w:val="0"/>
      <w:spacing w:after="200" w:line="275" w:lineRule="auto"/>
    </w:pPr>
    <w:rPr>
      <w:rFonts w:ascii="Times New Roman" w:eastAsia="Batang" w:hAnsi="Calibri" w:cs="Calibri"/>
      <w:sz w:val="22"/>
      <w:szCs w:val="22"/>
      <w:lang w:val="en-US"/>
    </w:rPr>
  </w:style>
  <w:style w:type="paragraph" w:customStyle="1" w:styleId="ParaAttribute10">
    <w:name w:val="ParaAttribute10"/>
    <w:pPr>
      <w:widowControl w:val="0"/>
      <w:wordWrap w:val="0"/>
      <w:spacing w:after="200" w:line="275" w:lineRule="auto"/>
      <w:ind w:left="1440"/>
    </w:pPr>
    <w:rPr>
      <w:rFonts w:ascii="Times New Roman" w:eastAsia="Batang" w:hAnsi="Calibri" w:cs="Calibri"/>
      <w:sz w:val="22"/>
      <w:szCs w:val="22"/>
      <w:lang w:val="en-US"/>
    </w:rPr>
  </w:style>
  <w:style w:type="paragraph" w:customStyle="1" w:styleId="CharAttribute0">
    <w:name w:val="CharAttribute0"/>
    <w:pPr>
      <w:spacing w:after="200" w:line="275" w:lineRule="auto"/>
    </w:pPr>
    <w:rPr>
      <w:rFonts w:ascii="Calibri" w:eastAsia="Calibri" w:hAnsi="Calibri" w:cs="Calibri"/>
      <w:b/>
      <w:bCs/>
      <w:sz w:val="22"/>
      <w:szCs w:val="22"/>
      <w:lang w:val="en-US"/>
    </w:rPr>
  </w:style>
  <w:style w:type="paragraph" w:customStyle="1" w:styleId="CharAttribute1">
    <w:name w:val="CharAttribute1"/>
    <w:pPr>
      <w:spacing w:after="200" w:line="275" w:lineRule="auto"/>
    </w:pPr>
    <w:rPr>
      <w:rFonts w:ascii="Calibri" w:eastAsia="Calibri" w:hAnsi="Calibri" w:cs="Calibri"/>
      <w:sz w:val="22"/>
      <w:szCs w:val="22"/>
      <w:lang w:val="en-US"/>
    </w:rPr>
  </w:style>
  <w:style w:type="paragraph" w:customStyle="1" w:styleId="CharAttribute2">
    <w:name w:val="CharAttribute2"/>
    <w:qFormat/>
    <w:pPr>
      <w:spacing w:after="200" w:line="275" w:lineRule="auto"/>
    </w:pPr>
    <w:rPr>
      <w:rFonts w:ascii="Calibri" w:eastAsia="Calibri" w:hAnsi="Calibri" w:cs="Calibri"/>
      <w:i/>
      <w:iCs/>
      <w:sz w:val="22"/>
      <w:szCs w:val="22"/>
      <w:lang w:val="en-US"/>
    </w:rPr>
  </w:style>
  <w:style w:type="paragraph" w:customStyle="1" w:styleId="CharAttribute7">
    <w:name w:val="CharAttribute7"/>
    <w:pPr>
      <w:spacing w:after="200" w:line="275" w:lineRule="auto"/>
    </w:pPr>
    <w:rPr>
      <w:rFonts w:ascii="Calibri" w:eastAsia="Calibri" w:hAnsi="Calibri" w:cs="Calibri"/>
      <w:sz w:val="22"/>
      <w:szCs w:val="22"/>
      <w:vertAlign w:val="superscript"/>
      <w:lang w:val="en-US"/>
    </w:rPr>
  </w:style>
  <w:style w:type="paragraph" w:customStyle="1" w:styleId="CharAttribute15">
    <w:name w:val="CharAttribute15"/>
    <w:pPr>
      <w:spacing w:after="200" w:line="275" w:lineRule="auto"/>
    </w:pPr>
    <w:rPr>
      <w:rFonts w:ascii="Calibri" w:eastAsia="Calibri" w:hAnsi="Calibri" w:cs="Calibri"/>
      <w:b/>
      <w:bCs/>
      <w:sz w:val="22"/>
      <w:szCs w:val="22"/>
      <w:u w:val="single"/>
      <w:lang w:val="en-US"/>
    </w:rPr>
  </w:style>
  <w:style w:type="paragraph" w:customStyle="1" w:styleId="BodyText3Arial">
    <w:name w:val="Body Text 3 + Arial"/>
    <w:basedOn w:val="NormalWeb"/>
  </w:style>
  <w:style w:type="paragraph" w:customStyle="1" w:styleId="NormalArialChar">
    <w:name w:val="Normal + Arial Char"/>
    <w:pPr>
      <w:spacing w:after="200" w:line="275" w:lineRule="auto"/>
    </w:pPr>
    <w:rPr>
      <w:rFonts w:ascii="Times New Roman" w:eastAsia="Calibri" w:hAnsi="Calibri" w:cs="Calibri"/>
      <w:sz w:val="28"/>
      <w:szCs w:val="28"/>
      <w:lang w:val="en-US"/>
    </w:rPr>
  </w:style>
  <w:style w:type="paragraph" w:customStyle="1" w:styleId="SectionHeading">
    <w:name w:val="Section Heading"/>
    <w:basedOn w:val="Normal"/>
    <w:pPr>
      <w:spacing w:before="220" w:after="0"/>
    </w:pPr>
    <w:rPr>
      <w:rFonts w:ascii="Book Antiqua" w:eastAsia="Century Gothic" w:hAnsi="Book Antiqua" w:cs="Book Antiqua"/>
      <w:b/>
      <w:bCs/>
      <w:color w:val="000000"/>
      <w:sz w:val="24"/>
      <w:szCs w:val="24"/>
    </w:rPr>
  </w:style>
  <w:style w:type="paragraph" w:customStyle="1" w:styleId="TableGrid1">
    <w:name w:val="Table Grid1"/>
    <w:pPr>
      <w:spacing w:after="200" w:line="275" w:lineRule="auto"/>
    </w:pPr>
    <w:rPr>
      <w:rFonts w:ascii="Calibri" w:eastAsia="Times New Roman" w:hAnsi="Calibri" w:cs="Calibri"/>
      <w:sz w:val="22"/>
      <w:szCs w:val="22"/>
      <w:lang w:val="en-US"/>
    </w:rPr>
  </w:style>
  <w:style w:type="paragraph" w:customStyle="1" w:styleId="NormalWebChar">
    <w:name w:val="Normal (Web) Char"/>
    <w:pPr>
      <w:spacing w:after="200" w:line="275" w:lineRule="auto"/>
    </w:pPr>
    <w:rPr>
      <w:rFonts w:ascii="Times New Roman" w:eastAsia="Calibri" w:hAnsi="Calibri" w:cs="Calibri"/>
      <w:sz w:val="28"/>
      <w:szCs w:val="28"/>
      <w:lang w:val="en-US"/>
    </w:rPr>
  </w:style>
  <w:style w:type="paragraph" w:customStyle="1" w:styleId="experience-date-locale">
    <w:name w:val="experience-date-locale"/>
    <w:pPr>
      <w:spacing w:after="200" w:line="275" w:lineRule="auto"/>
    </w:pPr>
    <w:rPr>
      <w:rFonts w:ascii="Calibri" w:eastAsia="Calibri" w:hAnsi="Calibri" w:cs="Calibri"/>
      <w:sz w:val="22"/>
      <w:szCs w:val="22"/>
      <w:lang w:val="en-US"/>
    </w:rPr>
  </w:style>
  <w:style w:type="paragraph" w:customStyle="1" w:styleId="yiv7241957581msonormal">
    <w:name w:val="yiv7241957581msonormal"/>
    <w:basedOn w:val="Normal"/>
    <w:pPr>
      <w:spacing w:before="100" w:after="100" w:line="240" w:lineRule="auto"/>
    </w:pPr>
    <w:rPr>
      <w:rFonts w:ascii="Times New Roman" w:eastAsia="Times New Roman" w:hAnsi="Times New Roman" w:cs="Times New Roman"/>
      <w:sz w:val="24"/>
      <w:szCs w:val="24"/>
    </w:rPr>
  </w:style>
  <w:style w:type="paragraph" w:customStyle="1" w:styleId="BodyTextChar0">
    <w:name w:val="BodyText Char"/>
    <w:pPr>
      <w:spacing w:after="200" w:line="275" w:lineRule="auto"/>
    </w:pPr>
    <w:rPr>
      <w:rFonts w:ascii="Arial" w:eastAsia="Calibri" w:hAnsi="Arial" w:cs="Arial"/>
      <w:sz w:val="22"/>
      <w:szCs w:val="22"/>
      <w:lang w:val="en-US"/>
    </w:rPr>
  </w:style>
  <w:style w:type="paragraph" w:customStyle="1" w:styleId="BodyText0">
    <w:name w:val="BodyText"/>
    <w:basedOn w:val="Normal"/>
    <w:pPr>
      <w:tabs>
        <w:tab w:val="left" w:pos="540"/>
      </w:tabs>
      <w:spacing w:before="120" w:after="120" w:line="240" w:lineRule="auto"/>
      <w:jc w:val="both"/>
    </w:pPr>
    <w:rPr>
      <w:rFonts w:ascii="Arial" w:eastAsia="Times New Roman" w:hAnsi="Arial" w:cs="Arial"/>
      <w:sz w:val="20"/>
      <w:szCs w:val="20"/>
    </w:rPr>
  </w:style>
  <w:style w:type="paragraph" w:customStyle="1" w:styleId="Quotation">
    <w:name w:val="Quotation"/>
    <w:pPr>
      <w:spacing w:after="200" w:line="275" w:lineRule="auto"/>
    </w:pPr>
    <w:rPr>
      <w:rFonts w:ascii="Calibri" w:eastAsia="Calibri" w:hAnsi="Calibri" w:cs="Calibri"/>
      <w:i/>
      <w:iCs/>
      <w:sz w:val="22"/>
      <w:szCs w:val="22"/>
      <w:lang w:val="en-US"/>
    </w:rPr>
  </w:style>
  <w:style w:type="paragraph" w:customStyle="1" w:styleId="ColorfulList-Accent11">
    <w:name w:val="Colorful List - Accent 11"/>
    <w:basedOn w:val="Normal"/>
    <w:pPr>
      <w:spacing w:after="0" w:line="240" w:lineRule="auto"/>
      <w:ind w:left="720"/>
    </w:pPr>
    <w:rPr>
      <w:rFonts w:ascii="Times New Roman" w:eastAsia="Times New Roman" w:hAnsi="Times New Roman" w:cs="Times New Roman"/>
      <w:color w:val="000000"/>
      <w:kern w:val="1"/>
      <w:sz w:val="24"/>
      <w:szCs w:val="24"/>
    </w:rPr>
  </w:style>
  <w:style w:type="paragraph" w:customStyle="1" w:styleId="verdana">
    <w:name w:val="verdana"/>
    <w:basedOn w:val="Normal"/>
    <w:pPr>
      <w:spacing w:after="0" w:line="240" w:lineRule="auto"/>
      <w:jc w:val="both"/>
    </w:pPr>
    <w:rPr>
      <w:rFonts w:ascii="Times New Roman" w:eastAsia="Times New Roman" w:hAnsi="Times New Roman" w:cs="Times New Roman"/>
      <w:color w:val="000000"/>
      <w:kern w:val="1"/>
      <w:sz w:val="24"/>
      <w:szCs w:val="24"/>
    </w:rPr>
  </w:style>
  <w:style w:type="paragraph" w:customStyle="1" w:styleId="ResumeBodyCharCharChar">
    <w:name w:val="Resume Body Char Char Char"/>
    <w:pPr>
      <w:spacing w:after="200" w:line="275" w:lineRule="auto"/>
    </w:pPr>
    <w:rPr>
      <w:rFonts w:ascii="Calibri" w:eastAsia="Calibri" w:hAnsi="Calibri" w:cs="Calibri"/>
      <w:sz w:val="24"/>
      <w:szCs w:val="24"/>
      <w:lang w:val="en-US"/>
    </w:rPr>
  </w:style>
  <w:style w:type="paragraph" w:customStyle="1" w:styleId="Heading6Char">
    <w:name w:val="Heading 6 Char"/>
    <w:qFormat/>
    <w:pPr>
      <w:spacing w:after="200" w:line="275" w:lineRule="auto"/>
    </w:pPr>
    <w:rPr>
      <w:rFonts w:ascii="Calibri" w:eastAsia="Calibri" w:hAnsi="Calibri" w:cs="Calibri"/>
      <w:b/>
      <w:bCs/>
      <w:sz w:val="22"/>
      <w:szCs w:val="22"/>
      <w:lang w:val="en-US"/>
    </w:rPr>
  </w:style>
  <w:style w:type="paragraph" w:customStyle="1" w:styleId="Normal12pt">
    <w:name w:val="Normal + 12 pt"/>
    <w:basedOn w:val="Normal"/>
    <w:pPr>
      <w:spacing w:after="0" w:line="240" w:lineRule="auto"/>
    </w:pPr>
    <w:rPr>
      <w:rFonts w:ascii="Times New Roman" w:eastAsia="Times New Roman" w:hAnsi="Times New Roman" w:cs="Times New Roman"/>
      <w:sz w:val="24"/>
      <w:szCs w:val="24"/>
    </w:rPr>
  </w:style>
  <w:style w:type="paragraph" w:customStyle="1" w:styleId="cvhead0">
    <w:name w:val="cvhead"/>
    <w:basedOn w:val="Normal"/>
    <w:pPr>
      <w:spacing w:after="120" w:line="240" w:lineRule="auto"/>
      <w:ind w:left="720"/>
    </w:pPr>
    <w:rPr>
      <w:rFonts w:ascii="Georgia" w:eastAsia="Times New Roman" w:hAnsi="Georgia" w:cs="Georgia"/>
      <w:b/>
      <w:bCs/>
      <w:sz w:val="20"/>
      <w:szCs w:val="20"/>
    </w:rPr>
  </w:style>
  <w:style w:type="paragraph" w:customStyle="1" w:styleId="Apple-converted-space0">
    <w:name w:val="Apple-converted-space"/>
    <w:pPr>
      <w:spacing w:after="200" w:line="275" w:lineRule="auto"/>
    </w:pPr>
    <w:rPr>
      <w:rFonts w:ascii="Calibri" w:eastAsia="Calibri" w:hAnsi="Calibri" w:cs="Calibri"/>
      <w:sz w:val="22"/>
      <w:szCs w:val="22"/>
      <w:lang w:val="en-US"/>
    </w:rPr>
  </w:style>
  <w:style w:type="paragraph" w:customStyle="1" w:styleId="DateChar">
    <w:name w:val="Date Char"/>
    <w:pPr>
      <w:spacing w:after="200" w:line="275" w:lineRule="auto"/>
    </w:pPr>
    <w:rPr>
      <w:rFonts w:ascii="Frutiger 57Cn" w:eastAsia="Calibri" w:hAnsi="Frutiger 57Cn" w:cs="Frutiger 57Cn"/>
      <w:sz w:val="19"/>
      <w:szCs w:val="19"/>
      <w:lang w:val="en-US"/>
    </w:rPr>
  </w:style>
  <w:style w:type="paragraph" w:customStyle="1" w:styleId="DateChar1">
    <w:name w:val="Date Char1"/>
    <w:pPr>
      <w:spacing w:after="200" w:line="275" w:lineRule="auto"/>
    </w:pPr>
    <w:rPr>
      <w:rFonts w:ascii="Calibri" w:eastAsia="Calibri" w:hAnsi="Calibri" w:cs="Calibri"/>
      <w:sz w:val="22"/>
      <w:szCs w:val="22"/>
      <w:lang w:val="en-US"/>
    </w:rPr>
  </w:style>
  <w:style w:type="paragraph" w:customStyle="1" w:styleId="Address2">
    <w:name w:val="Address 2"/>
    <w:basedOn w:val="Normal"/>
    <w:pPr>
      <w:spacing w:after="0" w:line="160" w:lineRule="atLeast"/>
      <w:jc w:val="both"/>
    </w:pPr>
    <w:rPr>
      <w:rFonts w:ascii="Arial" w:eastAsia="Batang" w:hAnsi="Arial" w:cs="Arial"/>
      <w:sz w:val="14"/>
      <w:szCs w:val="14"/>
    </w:rPr>
  </w:style>
  <w:style w:type="paragraph" w:customStyle="1" w:styleId="Default">
    <w:name w:val="Default"/>
    <w:pPr>
      <w:autoSpaceDE w:val="0"/>
      <w:autoSpaceDN w:val="0"/>
      <w:spacing w:after="200" w:line="275" w:lineRule="auto"/>
    </w:pPr>
    <w:rPr>
      <w:rFonts w:ascii="Palatino Linotype" w:eastAsia="Calibri" w:hAnsi="Palatino Linotype" w:cs="Palatino Linotype"/>
      <w:color w:val="000000"/>
      <w:sz w:val="24"/>
      <w:szCs w:val="24"/>
      <w:lang w:val="en-US"/>
    </w:rPr>
  </w:style>
  <w:style w:type="paragraph" w:customStyle="1" w:styleId="Title1">
    <w:name w:val="Title1"/>
    <w:basedOn w:val="Normal"/>
    <w:pPr>
      <w:spacing w:after="120" w:line="336" w:lineRule="atLeast"/>
    </w:pPr>
    <w:rPr>
      <w:rFonts w:ascii="Roboto Condensed" w:eastAsia="Times New Roman" w:hAnsi="Roboto Condensed" w:cs="Roboto Condensed"/>
      <w:b/>
      <w:bCs/>
      <w:color w:val="880000"/>
      <w:sz w:val="31"/>
      <w:szCs w:val="31"/>
    </w:rPr>
  </w:style>
  <w:style w:type="paragraph" w:customStyle="1" w:styleId="sub-title">
    <w:name w:val="sub-title"/>
    <w:basedOn w:val="Normal"/>
    <w:pPr>
      <w:spacing w:after="0" w:line="336" w:lineRule="atLeast"/>
    </w:pPr>
    <w:rPr>
      <w:rFonts w:ascii="Roboto Condensed" w:eastAsia="Times New Roman" w:hAnsi="Roboto Condensed" w:cs="Roboto Condensed"/>
      <w:b/>
      <w:bCs/>
      <w:sz w:val="29"/>
      <w:szCs w:val="29"/>
    </w:rPr>
  </w:style>
  <w:style w:type="table" w:customStyle="1" w:styleId="Style161">
    <w:name w:val="_Style 161"/>
    <w:basedOn w:val="TableNormal1"/>
    <w:tblPr>
      <w:tblCellMar>
        <w:top w:w="0" w:type="dxa"/>
        <w:left w:w="115" w:type="dxa"/>
        <w:bottom w:w="0" w:type="dxa"/>
        <w:right w:w="115" w:type="dxa"/>
      </w:tblCellMar>
    </w:tblPr>
  </w:style>
  <w:style w:type="table" w:customStyle="1" w:styleId="Style162">
    <w:name w:val="_Style 162"/>
    <w:basedOn w:val="TableNormal1"/>
    <w:tblPr>
      <w:tblCellMar>
        <w:top w:w="0" w:type="dxa"/>
        <w:left w:w="115" w:type="dxa"/>
        <w:bottom w:w="0" w:type="dxa"/>
        <w:right w:w="115" w:type="dxa"/>
      </w:tblCellMar>
    </w:tblPr>
  </w:style>
  <w:style w:type="table" w:customStyle="1" w:styleId="Style163">
    <w:name w:val="_Style 163"/>
    <w:basedOn w:val="TableNormal1"/>
    <w:tblPr>
      <w:tblCellMar>
        <w:top w:w="0" w:type="dxa"/>
        <w:left w:w="115" w:type="dxa"/>
        <w:bottom w:w="0" w:type="dxa"/>
        <w:right w:w="115" w:type="dxa"/>
      </w:tblCellMar>
    </w:tblPr>
  </w:style>
  <w:style w:type="table" w:customStyle="1" w:styleId="Style164">
    <w:name w:val="_Style 164"/>
    <w:basedOn w:val="TableNormal1"/>
    <w:tblPr>
      <w:tblCellMar>
        <w:top w:w="0" w:type="dxa"/>
        <w:left w:w="115" w:type="dxa"/>
        <w:bottom w:w="0" w:type="dxa"/>
        <w:right w:w="115" w:type="dxa"/>
      </w:tblCellMar>
    </w:tblPr>
  </w:style>
  <w:style w:type="table" w:customStyle="1" w:styleId="Style165">
    <w:name w:val="_Style 165"/>
    <w:basedOn w:val="TableNormal1"/>
    <w:tblPr>
      <w:tblCellMar>
        <w:top w:w="0" w:type="dxa"/>
        <w:left w:w="115" w:type="dxa"/>
        <w:bottom w:w="0" w:type="dxa"/>
        <w:right w:w="115" w:type="dxa"/>
      </w:tblCellMar>
    </w:tblPr>
  </w:style>
  <w:style w:type="table" w:customStyle="1" w:styleId="Style166">
    <w:name w:val="_Style 166"/>
    <w:basedOn w:val="TableNormal1"/>
    <w:tblPr>
      <w:tblCellMar>
        <w:top w:w="0" w:type="dxa"/>
        <w:left w:w="115" w:type="dxa"/>
        <w:bottom w:w="0" w:type="dxa"/>
        <w:right w:w="115" w:type="dxa"/>
      </w:tblCellMar>
    </w:tblPr>
  </w:style>
  <w:style w:type="table" w:customStyle="1" w:styleId="Style168">
    <w:name w:val="_Style 168"/>
    <w:tblPr>
      <w:tblCellMar>
        <w:top w:w="0" w:type="dxa"/>
        <w:left w:w="115" w:type="dxa"/>
        <w:bottom w:w="0" w:type="dxa"/>
        <w:right w:w="115" w:type="dxa"/>
      </w:tblCellMar>
    </w:tblPr>
  </w:style>
  <w:style w:type="table" w:customStyle="1" w:styleId="Style169">
    <w:name w:val="_Style 169"/>
    <w:tblPr>
      <w:tblCellMar>
        <w:top w:w="0" w:type="dxa"/>
        <w:left w:w="115" w:type="dxa"/>
        <w:bottom w:w="0" w:type="dxa"/>
        <w:right w:w="115" w:type="dxa"/>
      </w:tblCellMar>
    </w:tblPr>
  </w:style>
  <w:style w:type="table" w:customStyle="1" w:styleId="Style170">
    <w:name w:val="_Style 170"/>
    <w:tblPr>
      <w:tblCellMar>
        <w:top w:w="0" w:type="dxa"/>
        <w:left w:w="115" w:type="dxa"/>
        <w:bottom w:w="0" w:type="dxa"/>
        <w:right w:w="115" w:type="dxa"/>
      </w:tblCellMar>
    </w:tblPr>
  </w:style>
  <w:style w:type="table" w:customStyle="1" w:styleId="Style171">
    <w:name w:val="_Style 171"/>
    <w:tblPr>
      <w:tblCellMar>
        <w:top w:w="0" w:type="dxa"/>
        <w:left w:w="115" w:type="dxa"/>
        <w:bottom w:w="0" w:type="dxa"/>
        <w:right w:w="115" w:type="dxa"/>
      </w:tblCellMar>
    </w:tblPr>
  </w:style>
  <w:style w:type="table" w:customStyle="1" w:styleId="Style172">
    <w:name w:val="_Style 172"/>
    <w:tblPr>
      <w:tblCellMar>
        <w:top w:w="0" w:type="dxa"/>
        <w:left w:w="115" w:type="dxa"/>
        <w:bottom w:w="0" w:type="dxa"/>
        <w:right w:w="115" w:type="dxa"/>
      </w:tblCellMar>
    </w:tblPr>
  </w:style>
  <w:style w:type="table" w:customStyle="1" w:styleId="Style173">
    <w:name w:val="_Style 173"/>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about:blank" TargetMode="External" /><Relationship Id="rId7" Type="http://schemas.openxmlformats.org/officeDocument/2006/relationships/image" Target="https://rdxfootmark.naukri.com/v2/track/openCv?trackingInfo=ad3bfbfd0c234d20aaf0409ef4b5865c134f530e18705c4458440321091b5b581b081201114251591b4d58515c424154181c084b281e010303071941515e0f59580f1b425c4c01090340281e0103140a14405d5e014d584b50535a4f162e024b4340010d120213105b5c0c004d145c455715445a5c5d57421a081105431458090d074b100a12031753444f4a081e0103030715495a550a5243140c034e6&amp;docType=docx"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uV+1YZwJyilHMpxgLO6iNpu9zpw==">AMUW2mX4ypbPcA8UBBU+9Aln2vdpMzHlzsUfE3XtRQavoJpU52q5fYnHrm8vjPijt/q4QYBQ8UDcRfoKkCJCTvjBd75027YnN/8EyPJKj89GjGwpDUx8UHwtMCHzE5s2/4PTjxyZD65j</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divakar.marla</dc:creator>
  <cp:lastModifiedBy>52597</cp:lastModifiedBy>
  <cp:revision>0</cp:revision>
  <dcterms:created xsi:type="dcterms:W3CDTF">2020-01-02T09:52:00Z</dcterms:created>
  <dcterms:modified xsi:type="dcterms:W3CDTF">2020-11-13T05:58:37Z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MSIP_Label_a0819fa7-4367-4500-ba88-dd630d977609_Application">
    <vt:lpwstr>Microsoft Azure Information Protection</vt:lpwstr>
  </property>
  <property fmtid="{D5CDD505-2E9C-101B-9397-08002B2CF9AE}" pid="4" name="MSIP_Label_a0819fa7-4367-4500-ba88-dd630d977609_Enabled">
    <vt:lpwstr>True</vt:lpwstr>
  </property>
  <property fmtid="{D5CDD505-2E9C-101B-9397-08002B2CF9AE}" pid="5" name="MSIP_Label_a0819fa7-4367-4500-ba88-dd630d977609_Extended_MSFT_Method">
    <vt:lpwstr>Automatic</vt:lpwstr>
  </property>
  <property fmtid="{D5CDD505-2E9C-101B-9397-08002B2CF9AE}" pid="6" name="MSIP_Label_a0819fa7-4367-4500-ba88-dd630d977609_Name">
    <vt:lpwstr>Companywide usage</vt:lpwstr>
  </property>
  <property fmtid="{D5CDD505-2E9C-101B-9397-08002B2CF9AE}" pid="7" name="MSIP_Label_a0819fa7-4367-4500-ba88-dd630d977609_Owner">
    <vt:lpwstr>akshada.sonavane@ad.infosys.com</vt:lpwstr>
  </property>
  <property fmtid="{D5CDD505-2E9C-101B-9397-08002B2CF9AE}" pid="8" name="MSIP_Label_a0819fa7-4367-4500-ba88-dd630d977609_Parent">
    <vt:lpwstr>be4b3411-284d-4d31-bd4f-bc13ef7f1fd6</vt:lpwstr>
  </property>
  <property fmtid="{D5CDD505-2E9C-101B-9397-08002B2CF9AE}" pid="9" name="MSIP_Label_a0819fa7-4367-4500-ba88-dd630d977609_SetDate">
    <vt:lpwstr>2019-07-04T07:33:54.3694009Z</vt:lpwstr>
  </property>
  <property fmtid="{D5CDD505-2E9C-101B-9397-08002B2CF9AE}" pid="10" name="MSIP_Label_a0819fa7-4367-4500-ba88-dd630d977609_SiteId">
    <vt:lpwstr>63ce7d59-2f3e-42cd-a8cc-be764cff5eb6</vt:lpwstr>
  </property>
  <property fmtid="{D5CDD505-2E9C-101B-9397-08002B2CF9AE}" pid="11" name="MSIP_Label_be4b3411-284d-4d31-bd4f-bc13ef7f1fd6_Application">
    <vt:lpwstr>Microsoft Azure Information Protection</vt:lpwstr>
  </property>
  <property fmtid="{D5CDD505-2E9C-101B-9397-08002B2CF9AE}" pid="12" name="MSIP_Label_be4b3411-284d-4d31-bd4f-bc13ef7f1fd6_Enabled">
    <vt:lpwstr>True</vt:lpwstr>
  </property>
  <property fmtid="{D5CDD505-2E9C-101B-9397-08002B2CF9AE}" pid="13" name="MSIP_Label_be4b3411-284d-4d31-bd4f-bc13ef7f1fd6_Extended_MSFT_Method">
    <vt:lpwstr>Automatic</vt:lpwstr>
  </property>
  <property fmtid="{D5CDD505-2E9C-101B-9397-08002B2CF9AE}" pid="14" name="MSIP_Label_be4b3411-284d-4d31-bd4f-bc13ef7f1fd6_Name">
    <vt:lpwstr>Internal</vt:lpwstr>
  </property>
  <property fmtid="{D5CDD505-2E9C-101B-9397-08002B2CF9AE}" pid="15" name="MSIP_Label_be4b3411-284d-4d31-bd4f-bc13ef7f1fd6_Owner">
    <vt:lpwstr>akshada.sonavane@ad.infosys.com</vt:lpwstr>
  </property>
  <property fmtid="{D5CDD505-2E9C-101B-9397-08002B2CF9AE}" pid="16" name="MSIP_Label_be4b3411-284d-4d31-bd4f-bc13ef7f1fd6_SetDate">
    <vt:lpwstr>2019-07-04T07:33:54.3694009Z</vt:lpwstr>
  </property>
  <property fmtid="{D5CDD505-2E9C-101B-9397-08002B2CF9AE}" pid="17" name="MSIP_Label_be4b3411-284d-4d31-bd4f-bc13ef7f1fd6_SiteId">
    <vt:lpwstr>63ce7d59-2f3e-42cd-a8cc-be764cff5eb6</vt:lpwstr>
  </property>
  <property fmtid="{D5CDD505-2E9C-101B-9397-08002B2CF9AE}" pid="18" name="Sensitivity">
    <vt:lpwstr>Internal Companywide usage</vt:lpwstr>
  </property>
</Properties>
</file>