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rPr>
          <w:rFonts w:ascii="Calibri" w:hAnsi="Calibri" w:eastAsia="Calibri" w:cs="Calibri"/>
          <w:sz w:val="22"/>
          <w:szCs w:val="22"/>
        </w:rPr>
      </w:pPr>
      <w:r>
        <w:rPr>
          <w:rFonts w:ascii="Calibri" w:hAnsi="Calibri" w:eastAsia="Calibri" w:cs="Calibri"/>
          <w:sz w:val="22"/>
          <w:szCs w:val="22"/>
          <w:rtl w:val="0"/>
        </w:rPr>
        <w:t xml:space="preserve">                                                                                                                                                                           </w:t>
      </w:r>
      <w:r>
        <w:fldChar w:fldCharType="begin"/>
      </w:r>
      <w:r>
        <w:instrText xml:space="preserve"> HYPERLINK "https://www.linkedin.com/in/manmohan-gautam-85753b27/" \h </w:instrText>
      </w:r>
      <w:r>
        <w:fldChar w:fldCharType="separate"/>
      </w:r>
      <w:r>
        <w:rPr>
          <w:rFonts w:ascii="Calibri" w:hAnsi="Calibri" w:eastAsia="Calibri" w:cs="Calibri"/>
          <w:b/>
          <w:color w:val="1155CC"/>
          <w:sz w:val="22"/>
          <w:szCs w:val="22"/>
          <w:u w:val="single"/>
        </w:rPr>
        <w:drawing>
          <wp:inline distT="114300" distB="114300" distL="114300" distR="114300">
            <wp:extent cx="470535"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470535" cy="457200"/>
                    </a:xfrm>
                    <a:prstGeom prst="rect">
                      <a:avLst/>
                    </a:prstGeom>
                  </pic:spPr>
                </pic:pic>
              </a:graphicData>
            </a:graphic>
          </wp:inline>
        </w:drawing>
      </w:r>
      <w:r>
        <w:rPr>
          <w:rFonts w:ascii="Calibri" w:hAnsi="Calibri" w:eastAsia="Calibri" w:cs="Calibri"/>
          <w:b/>
          <w:color w:val="1155CC"/>
          <w:sz w:val="22"/>
          <w:szCs w:val="22"/>
          <w:u w:val="single"/>
        </w:rPr>
        <w:fldChar w:fldCharType="end"/>
      </w:r>
      <w:r>
        <w:rPr>
          <w:rFonts w:ascii="Calibri" w:hAnsi="Calibri" w:eastAsia="Calibri" w:cs="Calibri"/>
          <w:sz w:val="22"/>
          <w:szCs w:val="22"/>
          <w:rtl w:val="0"/>
        </w:rPr>
        <w:t xml:space="preserve"> </w:t>
      </w:r>
      <w:r>
        <w:fldChar w:fldCharType="begin"/>
      </w:r>
      <w:r>
        <w:instrText xml:space="preserve"> HYPERLINK "https://trailhead.salesforce.com/en/home" \h </w:instrText>
      </w:r>
      <w:r>
        <w:fldChar w:fldCharType="separate"/>
      </w:r>
      <w:r>
        <w:rPr>
          <w:rFonts w:ascii="Calibri" w:hAnsi="Calibri" w:eastAsia="Calibri" w:cs="Calibri"/>
          <w:color w:val="1155CC"/>
          <w:sz w:val="22"/>
          <w:szCs w:val="22"/>
          <w:u w:val="single"/>
        </w:rPr>
        <w:drawing>
          <wp:inline distT="114300" distB="114300" distL="114300" distR="114300">
            <wp:extent cx="493395" cy="457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srcRect/>
                    <a:stretch>
                      <a:fillRect/>
                    </a:stretch>
                  </pic:blipFill>
                  <pic:spPr>
                    <a:xfrm>
                      <a:off x="0" y="0"/>
                      <a:ext cx="493776" cy="457200"/>
                    </a:xfrm>
                    <a:prstGeom prst="rect">
                      <a:avLst/>
                    </a:prstGeom>
                  </pic:spPr>
                </pic:pic>
              </a:graphicData>
            </a:graphic>
          </wp:inline>
        </w:drawing>
      </w:r>
      <w:r>
        <w:rPr>
          <w:rFonts w:ascii="Calibri" w:hAnsi="Calibri" w:eastAsia="Calibri" w:cs="Calibri"/>
          <w:color w:val="1155CC"/>
          <w:sz w:val="22"/>
          <w:szCs w:val="22"/>
          <w:u w:val="single"/>
        </w:rPr>
        <w:fldChar w:fldCharType="end"/>
      </w:r>
      <w:r>
        <w:rPr>
          <w:rFonts w:ascii="Calibri" w:hAnsi="Calibri" w:eastAsia="Calibri" w:cs="Calibri"/>
          <w:sz w:val="22"/>
          <w:szCs w:val="22"/>
          <w:rtl w:val="0"/>
        </w:rPr>
        <w:t xml:space="preserve">                                                                               </w:t>
      </w:r>
      <w:r>
        <w:rPr>
          <w:rFonts w:ascii="Calibri" w:hAnsi="Calibri" w:eastAsia="Calibri" w:cs="Calibri"/>
          <w:b/>
          <w:sz w:val="22"/>
          <w:szCs w:val="22"/>
          <w:rtl w:val="0"/>
        </w:rPr>
        <w:t xml:space="preserve">                                 </w:t>
      </w:r>
    </w:p>
    <w:p>
      <w:pPr>
        <w:pBdr>
          <w:bottom w:val="single" w:color="000000" w:sz="12" w:space="1"/>
        </w:pBdr>
        <w:rPr>
          <w:rFonts w:ascii="Calibri" w:hAnsi="Calibri" w:eastAsia="Calibri" w:cs="Calibri"/>
          <w:b/>
          <w:sz w:val="20"/>
          <w:szCs w:val="20"/>
        </w:rPr>
      </w:pPr>
      <w:r>
        <w:rPr>
          <w:rFonts w:ascii="Calibri" w:hAnsi="Calibri" w:eastAsia="Calibri" w:cs="Calibri"/>
          <w:b/>
          <w:sz w:val="22"/>
          <w:szCs w:val="22"/>
          <w:rtl w:val="0"/>
        </w:rPr>
        <w:t xml:space="preserve">                                                                                                                                                                                                                                                                                                                                                                                                                         </w:t>
      </w:r>
    </w:p>
    <w:p>
      <w:pPr>
        <w:pBdr>
          <w:bottom w:val="single" w:color="000000" w:sz="12" w:space="1"/>
        </w:pBdr>
        <w:rPr>
          <w:rFonts w:ascii="Calibri" w:hAnsi="Calibri" w:eastAsia="Calibri" w:cs="Calibri"/>
          <w:b/>
          <w:sz w:val="20"/>
          <w:szCs w:val="20"/>
        </w:rPr>
      </w:pPr>
    </w:p>
    <w:p>
      <w:pPr>
        <w:spacing w:after="12" w:line="259" w:lineRule="auto"/>
        <w:rPr>
          <w:color w:val="002060"/>
          <w:sz w:val="22"/>
          <w:szCs w:val="22"/>
        </w:rPr>
      </w:pPr>
      <w:r>
        <w:rPr>
          <w:b/>
          <w:color w:val="002060"/>
          <w:sz w:val="40"/>
          <w:szCs w:val="40"/>
          <w:rtl w:val="0"/>
        </w:rPr>
        <w:t xml:space="preserve">MANMOHAN GAUTAM            </w:t>
      </w:r>
      <w:r>
        <w:rPr>
          <w:color w:val="002060"/>
          <w:sz w:val="22"/>
          <w:szCs w:val="22"/>
          <w:rtl w:val="0"/>
        </w:rPr>
        <w:t xml:space="preserve">                                            </w:t>
      </w:r>
      <w:r>
        <w:rPr>
          <w:color w:val="002060"/>
          <w:sz w:val="22"/>
          <w:szCs w:val="22"/>
        </w:rPr>
        <w:drawing>
          <wp:inline distT="114300" distB="114300" distL="114300" distR="114300">
            <wp:extent cx="922655" cy="5302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8"/>
                    <a:srcRect/>
                    <a:stretch>
                      <a:fillRect/>
                    </a:stretch>
                  </pic:blipFill>
                  <pic:spPr>
                    <a:xfrm>
                      <a:off x="0" y="0"/>
                      <a:ext cx="922812" cy="530352"/>
                    </a:xfrm>
                    <a:prstGeom prst="rect">
                      <a:avLst/>
                    </a:prstGeom>
                  </pic:spPr>
                </pic:pic>
              </a:graphicData>
            </a:graphic>
          </wp:inline>
        </w:drawing>
      </w:r>
    </w:p>
    <w:p>
      <w:pPr>
        <w:tabs>
          <w:tab w:val="left" w:pos="9030"/>
        </w:tabs>
        <w:rPr>
          <w:b/>
          <w:u w:val="single"/>
        </w:rPr>
      </w:pPr>
      <w:r>
        <w:rPr>
          <w:b/>
          <w:u w:val="single"/>
          <w:rtl w:val="0"/>
        </w:rPr>
        <w:t xml:space="preserve">Salesforce Developer                                                                        </w:t>
      </w:r>
    </w:p>
    <w:p>
      <w:pPr>
        <w:spacing w:after="28" w:line="259" w:lineRule="auto"/>
        <w:rPr>
          <w:b/>
        </w:rPr>
      </w:pPr>
      <w:r>
        <w:rPr>
          <w:b/>
          <w:rtl w:val="0"/>
        </w:rPr>
        <w:t xml:space="preserve">Email ID: </w:t>
      </w:r>
      <w:r>
        <w:rPr>
          <w:b/>
          <w:color w:val="0561C1"/>
          <w:u w:val="single"/>
          <w:rtl w:val="0"/>
        </w:rPr>
        <w:t>manmohancs4u@gmail.com</w:t>
      </w:r>
    </w:p>
    <w:p>
      <w:pPr>
        <w:rPr>
          <w:b/>
        </w:rPr>
      </w:pPr>
      <w:r>
        <w:rPr>
          <w:b/>
          <w:rtl w:val="0"/>
        </w:rPr>
        <w:t xml:space="preserve">Contact: +91- 9911005733                                                                                                                                </w:t>
      </w:r>
    </w:p>
    <w:p>
      <w:pPr>
        <w:pBdr>
          <w:bottom w:val="single" w:color="000000" w:sz="12" w:space="1"/>
        </w:pBdr>
        <w:rPr>
          <w:rFonts w:ascii="Calibri" w:hAnsi="Calibri" w:eastAsia="Calibri" w:cs="Calibri"/>
          <w:b/>
          <w:sz w:val="22"/>
          <w:szCs w:val="22"/>
        </w:rPr>
      </w:pPr>
    </w:p>
    <w:p>
      <w:pPr>
        <w:pBdr>
          <w:bottom w:val="single" w:color="000000" w:sz="12" w:space="1"/>
        </w:pBdr>
        <w:rPr>
          <w:rFonts w:ascii="Calibri" w:hAnsi="Calibri" w:eastAsia="Calibri" w:cs="Calibri"/>
          <w:sz w:val="22"/>
          <w:szCs w:val="22"/>
        </w:rPr>
      </w:pPr>
    </w:p>
    <w:p>
      <w:pPr>
        <w:pBdr>
          <w:top w:val="single" w:color="000000" w:sz="4" w:space="1"/>
        </w:pBdr>
        <w:shd w:val="clear" w:fill="CCCCCC"/>
        <w:rPr>
          <w:rFonts w:ascii="Calibri" w:hAnsi="Calibri" w:eastAsia="Calibri" w:cs="Calibri"/>
          <w:b/>
          <w:sz w:val="22"/>
          <w:szCs w:val="22"/>
        </w:rPr>
      </w:pPr>
      <w:r>
        <w:rPr>
          <w:rFonts w:ascii="Calibri" w:hAnsi="Calibri" w:eastAsia="Calibri" w:cs="Calibri"/>
          <w:b/>
          <w:sz w:val="22"/>
          <w:szCs w:val="22"/>
          <w:rtl w:val="0"/>
        </w:rPr>
        <w:t>Career Objective</w:t>
      </w:r>
    </w:p>
    <w:p>
      <w:pPr>
        <w:pBdr>
          <w:bottom w:val="single" w:color="000000" w:sz="12" w:space="1"/>
        </w:pBdr>
        <w:ind w:firstLine="720"/>
        <w:rPr>
          <w:rFonts w:ascii="Calibri" w:hAnsi="Calibri" w:eastAsia="Calibri" w:cs="Calibri"/>
          <w:sz w:val="22"/>
          <w:szCs w:val="22"/>
        </w:rPr>
      </w:pPr>
    </w:p>
    <w:p>
      <w:pPr>
        <w:pBdr>
          <w:bottom w:val="single" w:color="000000" w:sz="12" w:space="1"/>
        </w:pBdr>
        <w:ind w:left="0" w:firstLine="0"/>
        <w:jc w:val="both"/>
        <w:rPr>
          <w:rFonts w:ascii="Calibri" w:hAnsi="Calibri" w:eastAsia="Calibri" w:cs="Calibri"/>
          <w:sz w:val="22"/>
          <w:szCs w:val="22"/>
        </w:rPr>
      </w:pPr>
      <w:r>
        <w:rPr>
          <w:rFonts w:ascii="Calibri" w:hAnsi="Calibri" w:eastAsia="Calibri" w:cs="Calibri"/>
          <w:sz w:val="22"/>
          <w:szCs w:val="22"/>
          <w:rtl w:val="0"/>
        </w:rPr>
        <w:t>To effectively use my skills and abilities acquired through my experience and to firmly establish myself as a professional with commitment to work, and be a member of a team that dynamically works towards the success and growth of the organization.</w:t>
      </w:r>
    </w:p>
    <w:p>
      <w:pPr>
        <w:pBdr>
          <w:bottom w:val="single" w:color="000000" w:sz="12" w:space="1"/>
        </w:pBdr>
        <w:jc w:val="center"/>
        <w:rPr>
          <w:rFonts w:ascii="Calibri" w:hAnsi="Calibri" w:eastAsia="Calibri" w:cs="Calibri"/>
          <w:color w:val="222222"/>
          <w:sz w:val="22"/>
          <w:szCs w:val="22"/>
          <w:highlight w:val="white"/>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Professional Summary</w:t>
      </w:r>
    </w:p>
    <w:p>
      <w:pPr>
        <w:ind w:left="720" w:firstLine="0"/>
        <w:rPr>
          <w:rFonts w:ascii="Calibri" w:hAnsi="Calibri" w:eastAsia="Calibri" w:cs="Calibri"/>
          <w:sz w:val="22"/>
          <w:szCs w:val="22"/>
        </w:rPr>
      </w:pPr>
    </w:p>
    <w:p>
      <w:pPr>
        <w:numPr>
          <w:ilvl w:val="0"/>
          <w:numId w:val="1"/>
        </w:numPr>
        <w:ind w:left="720" w:hanging="360"/>
        <w:rPr>
          <w:sz w:val="22"/>
          <w:szCs w:val="22"/>
        </w:rPr>
      </w:pPr>
      <w:r>
        <w:rPr>
          <w:rFonts w:ascii="Calibri" w:hAnsi="Calibri" w:eastAsia="Calibri" w:cs="Calibri"/>
          <w:sz w:val="22"/>
          <w:szCs w:val="22"/>
          <w:rtl w:val="0"/>
        </w:rPr>
        <w:t xml:space="preserve">Having </w:t>
      </w:r>
      <w:r>
        <w:rPr>
          <w:rFonts w:ascii="Calibri" w:hAnsi="Calibri" w:eastAsia="Calibri" w:cs="Calibri"/>
          <w:b/>
          <w:sz w:val="22"/>
          <w:szCs w:val="22"/>
          <w:rtl w:val="0"/>
        </w:rPr>
        <w:t>3.9 years</w:t>
      </w:r>
      <w:r>
        <w:rPr>
          <w:rFonts w:ascii="Calibri" w:hAnsi="Calibri" w:eastAsia="Calibri" w:cs="Calibri"/>
          <w:sz w:val="22"/>
          <w:szCs w:val="22"/>
          <w:rtl w:val="0"/>
        </w:rPr>
        <w:t xml:space="preserve">  of Experience in Salesforce Development.</w:t>
      </w:r>
    </w:p>
    <w:p>
      <w:pPr>
        <w:numPr>
          <w:ilvl w:val="0"/>
          <w:numId w:val="1"/>
        </w:numPr>
        <w:ind w:left="720" w:hanging="360"/>
        <w:rPr>
          <w:sz w:val="22"/>
          <w:szCs w:val="22"/>
        </w:rPr>
      </w:pPr>
      <w:r>
        <w:rPr>
          <w:rFonts w:ascii="Calibri" w:hAnsi="Calibri" w:eastAsia="Calibri" w:cs="Calibri"/>
          <w:sz w:val="22"/>
          <w:szCs w:val="22"/>
          <w:rtl w:val="0"/>
        </w:rPr>
        <w:t>Having</w:t>
      </w:r>
      <w:r>
        <w:rPr>
          <w:rFonts w:ascii="Calibri" w:hAnsi="Calibri" w:eastAsia="Calibri" w:cs="Calibri"/>
          <w:b/>
          <w:sz w:val="22"/>
          <w:szCs w:val="22"/>
          <w:rtl w:val="0"/>
        </w:rPr>
        <w:t xml:space="preserve"> </w:t>
      </w:r>
      <w:r>
        <w:rPr>
          <w:rFonts w:hint="default" w:ascii="Calibri" w:hAnsi="Calibri" w:eastAsia="Calibri" w:cs="Calibri"/>
          <w:b/>
          <w:sz w:val="22"/>
          <w:szCs w:val="22"/>
          <w:rtl w:val="0"/>
          <w:lang w:val="en-IN"/>
        </w:rPr>
        <w:t>5</w:t>
      </w:r>
      <w:r>
        <w:rPr>
          <w:rFonts w:ascii="Calibri" w:hAnsi="Calibri" w:eastAsia="Calibri" w:cs="Calibri"/>
          <w:b/>
          <w:sz w:val="22"/>
          <w:szCs w:val="22"/>
          <w:rtl w:val="0"/>
        </w:rPr>
        <w:t>.9 years</w:t>
      </w:r>
      <w:r>
        <w:rPr>
          <w:rFonts w:ascii="Calibri" w:hAnsi="Calibri" w:eastAsia="Calibri" w:cs="Calibri"/>
          <w:sz w:val="22"/>
          <w:szCs w:val="22"/>
          <w:rtl w:val="0"/>
        </w:rPr>
        <w:t xml:space="preserve"> overall IT Professional experience</w:t>
      </w:r>
      <w:r>
        <w:rPr>
          <w:rFonts w:ascii="Calibri" w:hAnsi="Calibri" w:eastAsia="Calibri" w:cs="Calibri"/>
          <w:b/>
          <w:sz w:val="22"/>
          <w:szCs w:val="22"/>
          <w:rtl w:val="0"/>
        </w:rPr>
        <w:t>.</w:t>
      </w:r>
    </w:p>
    <w:p>
      <w:pPr>
        <w:numPr>
          <w:ilvl w:val="0"/>
          <w:numId w:val="1"/>
        </w:numPr>
        <w:ind w:left="720" w:hanging="360"/>
        <w:rPr>
          <w:sz w:val="22"/>
          <w:szCs w:val="22"/>
        </w:rPr>
      </w:pPr>
      <w:r>
        <w:rPr>
          <w:rFonts w:ascii="Calibri" w:hAnsi="Calibri" w:eastAsia="Calibri" w:cs="Calibri"/>
          <w:sz w:val="22"/>
          <w:szCs w:val="22"/>
          <w:rtl w:val="0"/>
        </w:rPr>
        <w:t xml:space="preserve">Well understanding of Salesforce.com technologies </w:t>
      </w:r>
      <w:r>
        <w:rPr>
          <w:rFonts w:ascii="Calibri" w:hAnsi="Calibri" w:eastAsia="Calibri" w:cs="Calibri"/>
          <w:b/>
          <w:sz w:val="22"/>
          <w:szCs w:val="22"/>
          <w:rtl w:val="0"/>
        </w:rPr>
        <w:t>Java Script</w:t>
      </w:r>
      <w:r>
        <w:rPr>
          <w:rFonts w:ascii="Calibri" w:hAnsi="Calibri" w:eastAsia="Calibri" w:cs="Calibri"/>
          <w:sz w:val="22"/>
          <w:szCs w:val="22"/>
          <w:rtl w:val="0"/>
        </w:rPr>
        <w:t xml:space="preserve">, </w:t>
      </w:r>
      <w:r>
        <w:rPr>
          <w:rFonts w:ascii="Calibri" w:hAnsi="Calibri" w:eastAsia="Calibri" w:cs="Calibri"/>
          <w:b/>
          <w:sz w:val="22"/>
          <w:szCs w:val="22"/>
          <w:rtl w:val="0"/>
        </w:rPr>
        <w:t>Apex</w:t>
      </w:r>
      <w:r>
        <w:rPr>
          <w:rFonts w:ascii="Calibri" w:hAnsi="Calibri" w:eastAsia="Calibri" w:cs="Calibri"/>
          <w:sz w:val="22"/>
          <w:szCs w:val="22"/>
          <w:rtl w:val="0"/>
        </w:rPr>
        <w:t xml:space="preserve"> and  </w:t>
      </w:r>
      <w:r>
        <w:rPr>
          <w:rFonts w:ascii="Calibri" w:hAnsi="Calibri" w:eastAsia="Calibri" w:cs="Calibri"/>
          <w:b/>
          <w:sz w:val="22"/>
          <w:szCs w:val="22"/>
          <w:rtl w:val="0"/>
        </w:rPr>
        <w:t>Visual force</w:t>
      </w:r>
      <w:r>
        <w:rPr>
          <w:rFonts w:ascii="Calibri" w:hAnsi="Calibri" w:eastAsia="Calibri" w:cs="Calibri"/>
          <w:sz w:val="22"/>
          <w:szCs w:val="22"/>
          <w:rtl w:val="0"/>
        </w:rPr>
        <w:t xml:space="preserve"> and implementing new instances of Salesforce</w:t>
      </w:r>
    </w:p>
    <w:p>
      <w:pPr>
        <w:numPr>
          <w:ilvl w:val="0"/>
          <w:numId w:val="1"/>
        </w:numPr>
        <w:ind w:left="720" w:hanging="360"/>
        <w:rPr>
          <w:sz w:val="22"/>
          <w:szCs w:val="22"/>
        </w:rPr>
      </w:pPr>
      <w:r>
        <w:rPr>
          <w:rFonts w:ascii="Calibri" w:hAnsi="Calibri" w:eastAsia="Calibri" w:cs="Calibri"/>
          <w:sz w:val="22"/>
          <w:szCs w:val="22"/>
          <w:rtl w:val="0"/>
        </w:rPr>
        <w:t xml:space="preserve">Hands on experience on designing pages using </w:t>
      </w:r>
      <w:r>
        <w:rPr>
          <w:rFonts w:ascii="Calibri" w:hAnsi="Calibri" w:eastAsia="Calibri" w:cs="Calibri"/>
          <w:b/>
          <w:sz w:val="22"/>
          <w:szCs w:val="22"/>
          <w:rtl w:val="0"/>
        </w:rPr>
        <w:t>Visual force</w:t>
      </w:r>
      <w:r>
        <w:rPr>
          <w:rFonts w:ascii="Calibri" w:hAnsi="Calibri" w:eastAsia="Calibri" w:cs="Calibri"/>
          <w:sz w:val="22"/>
          <w:szCs w:val="22"/>
          <w:rtl w:val="0"/>
        </w:rPr>
        <w:t xml:space="preserve"> and </w:t>
      </w:r>
      <w:r>
        <w:rPr>
          <w:rFonts w:ascii="Calibri" w:hAnsi="Calibri" w:eastAsia="Calibri" w:cs="Calibri"/>
          <w:b/>
          <w:sz w:val="22"/>
          <w:szCs w:val="22"/>
          <w:rtl w:val="0"/>
        </w:rPr>
        <w:t>HTML</w:t>
      </w:r>
    </w:p>
    <w:p>
      <w:pPr>
        <w:numPr>
          <w:ilvl w:val="0"/>
          <w:numId w:val="1"/>
        </w:numPr>
        <w:ind w:left="720" w:hanging="360"/>
        <w:rPr>
          <w:sz w:val="22"/>
          <w:szCs w:val="22"/>
        </w:rPr>
      </w:pPr>
      <w:r>
        <w:rPr>
          <w:rFonts w:ascii="Calibri" w:hAnsi="Calibri" w:eastAsia="Calibri" w:cs="Calibri"/>
          <w:sz w:val="22"/>
          <w:szCs w:val="22"/>
          <w:rtl w:val="0"/>
        </w:rPr>
        <w:t xml:space="preserve">Strong programming experience on Developing </w:t>
      </w:r>
      <w:r>
        <w:rPr>
          <w:rFonts w:ascii="Calibri" w:hAnsi="Calibri" w:eastAsia="Calibri" w:cs="Calibri"/>
          <w:b/>
          <w:sz w:val="22"/>
          <w:szCs w:val="22"/>
          <w:rtl w:val="0"/>
        </w:rPr>
        <w:t>Lightning Components,Lightning Component Bundles, Lightning and Classic App Development,Application Event,Component Event,Lightning Aura FrameWork, Apex classes</w:t>
      </w:r>
      <w:r>
        <w:rPr>
          <w:rFonts w:ascii="Calibri" w:hAnsi="Calibri" w:eastAsia="Calibri" w:cs="Calibri"/>
          <w:sz w:val="22"/>
          <w:szCs w:val="22"/>
          <w:rtl w:val="0"/>
        </w:rPr>
        <w:t xml:space="preserve">, </w:t>
      </w:r>
      <w:r>
        <w:rPr>
          <w:rFonts w:ascii="Calibri" w:hAnsi="Calibri" w:eastAsia="Calibri" w:cs="Calibri"/>
          <w:b/>
          <w:sz w:val="22"/>
          <w:szCs w:val="22"/>
          <w:rtl w:val="0"/>
        </w:rPr>
        <w:t>Triggers</w:t>
      </w:r>
      <w:r>
        <w:rPr>
          <w:rFonts w:ascii="Calibri" w:hAnsi="Calibri" w:eastAsia="Calibri" w:cs="Calibri"/>
          <w:sz w:val="22"/>
          <w:szCs w:val="22"/>
          <w:rtl w:val="0"/>
        </w:rPr>
        <w:t xml:space="preserve">, </w:t>
      </w:r>
      <w:r>
        <w:rPr>
          <w:rFonts w:ascii="Calibri" w:hAnsi="Calibri" w:eastAsia="Calibri" w:cs="Calibri"/>
          <w:b/>
          <w:sz w:val="22"/>
          <w:szCs w:val="22"/>
          <w:rtl w:val="0"/>
        </w:rPr>
        <w:t>Workflows</w:t>
      </w:r>
      <w:r>
        <w:rPr>
          <w:rFonts w:ascii="Calibri" w:hAnsi="Calibri" w:eastAsia="Calibri" w:cs="Calibri"/>
          <w:sz w:val="22"/>
          <w:szCs w:val="22"/>
          <w:rtl w:val="0"/>
        </w:rPr>
        <w:t xml:space="preserve"> and </w:t>
      </w:r>
      <w:r>
        <w:rPr>
          <w:rFonts w:ascii="Calibri" w:hAnsi="Calibri" w:eastAsia="Calibri" w:cs="Calibri"/>
          <w:b/>
          <w:sz w:val="22"/>
          <w:szCs w:val="22"/>
          <w:rtl w:val="0"/>
        </w:rPr>
        <w:t>Validation Rules</w:t>
      </w:r>
    </w:p>
    <w:p>
      <w:pPr>
        <w:numPr>
          <w:ilvl w:val="0"/>
          <w:numId w:val="1"/>
        </w:numPr>
        <w:ind w:left="720" w:hanging="360"/>
        <w:rPr>
          <w:sz w:val="22"/>
          <w:szCs w:val="22"/>
        </w:rPr>
      </w:pPr>
      <w:r>
        <w:rPr>
          <w:rFonts w:ascii="Calibri" w:hAnsi="Calibri" w:eastAsia="Calibri" w:cs="Calibri"/>
          <w:sz w:val="22"/>
          <w:szCs w:val="22"/>
          <w:rtl w:val="0"/>
        </w:rPr>
        <w:t xml:space="preserve">Hands on experience on Creating </w:t>
      </w:r>
      <w:r>
        <w:rPr>
          <w:rFonts w:ascii="Calibri" w:hAnsi="Calibri" w:eastAsia="Calibri" w:cs="Calibri"/>
          <w:b/>
          <w:sz w:val="22"/>
          <w:szCs w:val="22"/>
          <w:rtl w:val="0"/>
        </w:rPr>
        <w:t>Profiles,Permission Sets</w:t>
      </w:r>
      <w:r>
        <w:rPr>
          <w:rFonts w:ascii="Calibri" w:hAnsi="Calibri" w:eastAsia="Calibri" w:cs="Calibri"/>
          <w:sz w:val="22"/>
          <w:szCs w:val="22"/>
          <w:rtl w:val="0"/>
        </w:rPr>
        <w:t xml:space="preserve">, </w:t>
      </w:r>
      <w:r>
        <w:rPr>
          <w:rFonts w:ascii="Calibri" w:hAnsi="Calibri" w:eastAsia="Calibri" w:cs="Calibri"/>
          <w:b/>
          <w:sz w:val="22"/>
          <w:szCs w:val="22"/>
          <w:rtl w:val="0"/>
        </w:rPr>
        <w:t>OWDs</w:t>
      </w:r>
      <w:r>
        <w:rPr>
          <w:rFonts w:ascii="Calibri" w:hAnsi="Calibri" w:eastAsia="Calibri" w:cs="Calibri"/>
          <w:sz w:val="22"/>
          <w:szCs w:val="22"/>
          <w:rtl w:val="0"/>
        </w:rPr>
        <w:t xml:space="preserve">, </w:t>
      </w:r>
      <w:r>
        <w:rPr>
          <w:rFonts w:ascii="Calibri" w:hAnsi="Calibri" w:eastAsia="Calibri" w:cs="Calibri"/>
          <w:b/>
          <w:sz w:val="22"/>
          <w:szCs w:val="22"/>
          <w:rtl w:val="0"/>
        </w:rPr>
        <w:t>Page Layouts</w:t>
      </w:r>
      <w:r>
        <w:rPr>
          <w:rFonts w:ascii="Calibri" w:hAnsi="Calibri" w:eastAsia="Calibri" w:cs="Calibri"/>
          <w:sz w:val="22"/>
          <w:szCs w:val="22"/>
          <w:rtl w:val="0"/>
        </w:rPr>
        <w:t xml:space="preserve"> and </w:t>
      </w:r>
      <w:r>
        <w:rPr>
          <w:rFonts w:ascii="Calibri" w:hAnsi="Calibri" w:eastAsia="Calibri" w:cs="Calibri"/>
          <w:b/>
          <w:sz w:val="22"/>
          <w:szCs w:val="22"/>
          <w:rtl w:val="0"/>
        </w:rPr>
        <w:t>Record Types</w:t>
      </w:r>
      <w:r>
        <w:rPr>
          <w:rFonts w:ascii="Calibri" w:hAnsi="Calibri" w:eastAsia="Calibri" w:cs="Calibri"/>
          <w:sz w:val="22"/>
          <w:szCs w:val="22"/>
          <w:rtl w:val="0"/>
        </w:rPr>
        <w:t xml:space="preserve">, </w:t>
      </w:r>
      <w:r>
        <w:rPr>
          <w:rFonts w:ascii="Calibri" w:hAnsi="Calibri" w:eastAsia="Calibri" w:cs="Calibri"/>
          <w:b/>
          <w:sz w:val="22"/>
          <w:szCs w:val="22"/>
          <w:rtl w:val="0"/>
        </w:rPr>
        <w:t>Reports</w:t>
      </w:r>
      <w:r>
        <w:rPr>
          <w:rFonts w:ascii="Calibri" w:hAnsi="Calibri" w:eastAsia="Calibri" w:cs="Calibri"/>
          <w:sz w:val="22"/>
          <w:szCs w:val="22"/>
          <w:rtl w:val="0"/>
        </w:rPr>
        <w:t xml:space="preserve"> and</w:t>
      </w:r>
      <w:r>
        <w:rPr>
          <w:rFonts w:ascii="Calibri" w:hAnsi="Calibri" w:eastAsia="Calibri" w:cs="Calibri"/>
          <w:b/>
          <w:sz w:val="22"/>
          <w:szCs w:val="22"/>
          <w:rtl w:val="0"/>
        </w:rPr>
        <w:t xml:space="preserve"> Dashboards</w:t>
      </w:r>
      <w:r>
        <w:rPr>
          <w:rFonts w:ascii="Calibri" w:hAnsi="Calibri" w:eastAsia="Calibri" w:cs="Calibri"/>
          <w:sz w:val="22"/>
          <w:szCs w:val="22"/>
          <w:rtl w:val="0"/>
        </w:rPr>
        <w:t xml:space="preserve"> as per the Requirement</w:t>
      </w:r>
    </w:p>
    <w:p>
      <w:pPr>
        <w:numPr>
          <w:ilvl w:val="0"/>
          <w:numId w:val="1"/>
        </w:numPr>
        <w:ind w:left="720" w:hanging="360"/>
        <w:rPr>
          <w:b/>
          <w:sz w:val="22"/>
          <w:szCs w:val="22"/>
        </w:rPr>
      </w:pPr>
      <w:r>
        <w:rPr>
          <w:rFonts w:ascii="Calibri" w:hAnsi="Calibri" w:eastAsia="Calibri" w:cs="Calibri"/>
          <w:sz w:val="22"/>
          <w:szCs w:val="22"/>
          <w:rtl w:val="0"/>
        </w:rPr>
        <w:t xml:space="preserve">Experience in SFDC Security – Org Wide Defaults, Roles, Profiles, </w:t>
      </w:r>
      <w:r>
        <w:rPr>
          <w:rFonts w:ascii="Calibri" w:hAnsi="Calibri" w:eastAsia="Calibri" w:cs="Calibri"/>
          <w:b/>
          <w:sz w:val="22"/>
          <w:szCs w:val="22"/>
          <w:rtl w:val="0"/>
        </w:rPr>
        <w:t>Sharing Rules.</w:t>
      </w:r>
    </w:p>
    <w:p>
      <w:pPr>
        <w:numPr>
          <w:ilvl w:val="0"/>
          <w:numId w:val="1"/>
        </w:numPr>
        <w:ind w:left="720" w:hanging="360"/>
        <w:rPr>
          <w:sz w:val="22"/>
          <w:szCs w:val="22"/>
        </w:rPr>
      </w:pPr>
      <w:r>
        <w:rPr>
          <w:rFonts w:ascii="Calibri" w:hAnsi="Calibri" w:eastAsia="Calibri" w:cs="Calibri"/>
          <w:sz w:val="22"/>
          <w:szCs w:val="22"/>
          <w:rtl w:val="0"/>
        </w:rPr>
        <w:t xml:space="preserve">Good Experience on </w:t>
      </w:r>
      <w:r>
        <w:rPr>
          <w:rFonts w:ascii="Calibri" w:hAnsi="Calibri" w:eastAsia="Calibri" w:cs="Calibri"/>
          <w:b/>
          <w:sz w:val="22"/>
          <w:szCs w:val="22"/>
          <w:rtl w:val="0"/>
        </w:rPr>
        <w:t>Batch Apex</w:t>
      </w:r>
      <w:r>
        <w:rPr>
          <w:rFonts w:ascii="Calibri" w:hAnsi="Calibri" w:eastAsia="Calibri" w:cs="Calibri"/>
          <w:sz w:val="22"/>
          <w:szCs w:val="22"/>
          <w:rtl w:val="0"/>
        </w:rPr>
        <w:t xml:space="preserve">, </w:t>
      </w:r>
      <w:r>
        <w:rPr>
          <w:rFonts w:ascii="Calibri" w:hAnsi="Calibri" w:eastAsia="Calibri" w:cs="Calibri"/>
          <w:b/>
          <w:sz w:val="22"/>
          <w:szCs w:val="22"/>
          <w:rtl w:val="0"/>
        </w:rPr>
        <w:t>Schedule Apex</w:t>
      </w:r>
      <w:r>
        <w:rPr>
          <w:rFonts w:ascii="Calibri" w:hAnsi="Calibri" w:eastAsia="Calibri" w:cs="Calibri"/>
          <w:sz w:val="22"/>
          <w:szCs w:val="22"/>
          <w:rtl w:val="0"/>
        </w:rPr>
        <w:t xml:space="preserve">  with </w:t>
      </w:r>
      <w:r>
        <w:rPr>
          <w:rFonts w:ascii="Calibri" w:hAnsi="Calibri" w:eastAsia="Calibri" w:cs="Calibri"/>
          <w:b/>
          <w:sz w:val="22"/>
          <w:szCs w:val="22"/>
          <w:rtl w:val="0"/>
        </w:rPr>
        <w:t xml:space="preserve">Governor  </w:t>
      </w:r>
      <w:r>
        <w:rPr>
          <w:rFonts w:ascii="Calibri" w:hAnsi="Calibri" w:eastAsia="Calibri" w:cs="Calibri"/>
          <w:sz w:val="22"/>
          <w:szCs w:val="22"/>
          <w:rtl w:val="0"/>
        </w:rPr>
        <w:t>limits and SFDC tools ,</w:t>
      </w:r>
      <w:r>
        <w:rPr>
          <w:rFonts w:ascii="Calibri" w:hAnsi="Calibri" w:eastAsia="Calibri" w:cs="Calibri"/>
          <w:b/>
          <w:sz w:val="22"/>
          <w:szCs w:val="22"/>
          <w:rtl w:val="0"/>
        </w:rPr>
        <w:t>Data Loader,Eclipse tools.</w:t>
      </w:r>
    </w:p>
    <w:p>
      <w:pPr>
        <w:numPr>
          <w:ilvl w:val="0"/>
          <w:numId w:val="1"/>
        </w:numPr>
        <w:ind w:left="720" w:hanging="360"/>
        <w:rPr>
          <w:b/>
          <w:sz w:val="22"/>
          <w:szCs w:val="22"/>
        </w:rPr>
      </w:pPr>
      <w:r>
        <w:rPr>
          <w:rFonts w:ascii="Calibri" w:hAnsi="Calibri" w:eastAsia="Calibri" w:cs="Calibri"/>
          <w:sz w:val="22"/>
          <w:szCs w:val="22"/>
          <w:rtl w:val="0"/>
        </w:rPr>
        <w:t xml:space="preserve">Hands on experience on </w:t>
      </w:r>
      <w:r>
        <w:rPr>
          <w:rFonts w:ascii="Calibri" w:hAnsi="Calibri" w:eastAsia="Calibri" w:cs="Calibri"/>
          <w:b/>
          <w:sz w:val="22"/>
          <w:szCs w:val="22"/>
          <w:rtl w:val="0"/>
        </w:rPr>
        <w:t>Creating Custom Objects and Custom Fields</w:t>
      </w:r>
    </w:p>
    <w:p>
      <w:pPr>
        <w:numPr>
          <w:ilvl w:val="0"/>
          <w:numId w:val="1"/>
        </w:numPr>
        <w:ind w:left="720" w:hanging="360"/>
        <w:rPr>
          <w:b/>
          <w:sz w:val="22"/>
          <w:szCs w:val="22"/>
        </w:rPr>
      </w:pPr>
      <w:r>
        <w:rPr>
          <w:rFonts w:ascii="Calibri" w:hAnsi="Calibri" w:eastAsia="Calibri" w:cs="Calibri"/>
          <w:sz w:val="22"/>
          <w:szCs w:val="22"/>
          <w:rtl w:val="0"/>
        </w:rPr>
        <w:t xml:space="preserve">Hands on experience on </w:t>
      </w:r>
      <w:r>
        <w:rPr>
          <w:rFonts w:ascii="Calibri" w:hAnsi="Calibri" w:eastAsia="Calibri" w:cs="Calibri"/>
          <w:b/>
          <w:sz w:val="22"/>
          <w:szCs w:val="22"/>
          <w:rtl w:val="0"/>
        </w:rPr>
        <w:t>Apex Data Loader, Import Wizard, Page Layouts, Record Types and Custom Settings</w:t>
      </w:r>
    </w:p>
    <w:p>
      <w:pPr>
        <w:numPr>
          <w:ilvl w:val="0"/>
          <w:numId w:val="1"/>
        </w:numPr>
        <w:ind w:left="720" w:hanging="360"/>
        <w:rPr>
          <w:sz w:val="22"/>
          <w:szCs w:val="22"/>
        </w:rPr>
      </w:pPr>
      <w:r>
        <w:rPr>
          <w:rFonts w:ascii="Calibri" w:hAnsi="Calibri" w:eastAsia="Calibri" w:cs="Calibri"/>
          <w:sz w:val="22"/>
          <w:szCs w:val="22"/>
          <w:rtl w:val="0"/>
        </w:rPr>
        <w:t xml:space="preserve">Hands on experience on </w:t>
      </w:r>
      <w:r>
        <w:rPr>
          <w:rFonts w:ascii="Calibri" w:hAnsi="Calibri" w:eastAsia="Calibri" w:cs="Calibri"/>
          <w:b/>
          <w:sz w:val="22"/>
          <w:szCs w:val="22"/>
          <w:rtl w:val="0"/>
        </w:rPr>
        <w:t>Restful web services</w:t>
      </w:r>
    </w:p>
    <w:p>
      <w:pPr>
        <w:numPr>
          <w:ilvl w:val="0"/>
          <w:numId w:val="1"/>
        </w:numPr>
        <w:ind w:left="720" w:hanging="360"/>
        <w:rPr>
          <w:sz w:val="22"/>
          <w:szCs w:val="22"/>
        </w:rPr>
      </w:pPr>
      <w:r>
        <w:rPr>
          <w:rFonts w:ascii="Calibri" w:hAnsi="Calibri" w:eastAsia="Calibri" w:cs="Calibri"/>
          <w:sz w:val="22"/>
          <w:szCs w:val="22"/>
          <w:rtl w:val="0"/>
        </w:rPr>
        <w:t xml:space="preserve">Good Knowledge on </w:t>
      </w:r>
      <w:r>
        <w:rPr>
          <w:rFonts w:ascii="Calibri" w:hAnsi="Calibri" w:eastAsia="Calibri" w:cs="Calibri"/>
          <w:b/>
          <w:sz w:val="22"/>
          <w:szCs w:val="22"/>
          <w:rtl w:val="0"/>
        </w:rPr>
        <w:t>Scripting and JavaScript</w:t>
      </w:r>
    </w:p>
    <w:p>
      <w:pPr>
        <w:numPr>
          <w:ilvl w:val="0"/>
          <w:numId w:val="1"/>
        </w:numPr>
        <w:ind w:left="720" w:hanging="360"/>
        <w:rPr>
          <w:sz w:val="22"/>
          <w:szCs w:val="22"/>
        </w:rPr>
      </w:pPr>
      <w:r>
        <w:rPr>
          <w:rFonts w:ascii="Calibri" w:hAnsi="Calibri" w:eastAsia="Calibri" w:cs="Calibri"/>
          <w:sz w:val="22"/>
          <w:szCs w:val="22"/>
          <w:rtl w:val="0"/>
        </w:rPr>
        <w:t xml:space="preserve">Having developing knowledge on </w:t>
      </w:r>
      <w:r>
        <w:rPr>
          <w:rFonts w:ascii="Calibri" w:hAnsi="Calibri" w:eastAsia="Calibri" w:cs="Calibri"/>
          <w:b/>
          <w:sz w:val="22"/>
          <w:szCs w:val="22"/>
          <w:rtl w:val="0"/>
        </w:rPr>
        <w:t>SOQL</w:t>
      </w:r>
      <w:r>
        <w:rPr>
          <w:rFonts w:ascii="Calibri" w:hAnsi="Calibri" w:eastAsia="Calibri" w:cs="Calibri"/>
          <w:sz w:val="22"/>
          <w:szCs w:val="22"/>
          <w:rtl w:val="0"/>
        </w:rPr>
        <w:t xml:space="preserve">, also Good knowledge on </w:t>
      </w:r>
      <w:r>
        <w:rPr>
          <w:rFonts w:ascii="Calibri" w:hAnsi="Calibri" w:eastAsia="Calibri" w:cs="Calibri"/>
          <w:b/>
          <w:sz w:val="22"/>
          <w:szCs w:val="22"/>
          <w:rtl w:val="0"/>
        </w:rPr>
        <w:t>SOSL</w:t>
      </w:r>
      <w:r>
        <w:rPr>
          <w:rFonts w:ascii="Calibri" w:hAnsi="Calibri" w:eastAsia="Calibri" w:cs="Calibri"/>
          <w:sz w:val="22"/>
          <w:szCs w:val="22"/>
          <w:rtl w:val="0"/>
        </w:rPr>
        <w:t xml:space="preserve"> and SQL</w:t>
      </w:r>
    </w:p>
    <w:p>
      <w:pPr>
        <w:numPr>
          <w:ilvl w:val="0"/>
          <w:numId w:val="1"/>
        </w:numPr>
        <w:tabs>
          <w:tab w:val="left" w:pos="720"/>
          <w:tab w:val="center" w:pos="9720"/>
          <w:tab w:val="right" w:pos="14400"/>
        </w:tabs>
        <w:ind w:left="720" w:hanging="360"/>
        <w:rPr>
          <w:sz w:val="22"/>
          <w:szCs w:val="22"/>
        </w:rPr>
      </w:pPr>
      <w:r>
        <w:rPr>
          <w:rFonts w:ascii="Calibri" w:hAnsi="Calibri" w:eastAsia="Calibri" w:cs="Calibri"/>
          <w:sz w:val="22"/>
          <w:szCs w:val="22"/>
          <w:rtl w:val="0"/>
        </w:rPr>
        <w:t>Proficiency in SFDC Administrative tasks like creating Profiles, Roles, Users, Page Layouts, Record Types, Email Services, Approvals, Workflows, Validation Rules, Reports, Dashboards, Tasks and Actions.</w:t>
      </w:r>
    </w:p>
    <w:p>
      <w:pPr>
        <w:numPr>
          <w:ilvl w:val="0"/>
          <w:numId w:val="1"/>
        </w:numPr>
        <w:tabs>
          <w:tab w:val="left" w:pos="720"/>
          <w:tab w:val="center" w:pos="9720"/>
          <w:tab w:val="right" w:pos="14400"/>
        </w:tabs>
        <w:ind w:left="720" w:hanging="360"/>
        <w:rPr>
          <w:sz w:val="22"/>
          <w:szCs w:val="22"/>
        </w:rPr>
      </w:pPr>
      <w:r>
        <w:rPr>
          <w:rFonts w:ascii="Calibri" w:hAnsi="Calibri" w:eastAsia="Calibri" w:cs="Calibri"/>
          <w:sz w:val="22"/>
          <w:szCs w:val="22"/>
          <w:rtl w:val="0"/>
        </w:rPr>
        <w:t>Strong analytical and programming capabilities in both independent and collaborative work environments with quick learning abilities and good communication skills</w:t>
      </w:r>
    </w:p>
    <w:p>
      <w:pPr>
        <w:numPr>
          <w:ilvl w:val="0"/>
          <w:numId w:val="1"/>
        </w:numPr>
        <w:tabs>
          <w:tab w:val="left" w:pos="720"/>
        </w:tabs>
        <w:ind w:left="720" w:hanging="360"/>
        <w:jc w:val="both"/>
        <w:rPr>
          <w:sz w:val="22"/>
          <w:szCs w:val="22"/>
        </w:rPr>
      </w:pPr>
      <w:r>
        <w:rPr>
          <w:rFonts w:ascii="Calibri" w:hAnsi="Calibri" w:eastAsia="Calibri" w:cs="Calibri"/>
          <w:sz w:val="22"/>
          <w:szCs w:val="22"/>
          <w:rtl w:val="0"/>
        </w:rPr>
        <w:t>Good team member, positive attitude and self-motivated, quick Learner, willing to adapt to new challenges and technologies.</w:t>
      </w:r>
    </w:p>
    <w:p>
      <w:pPr>
        <w:tabs>
          <w:tab w:val="left" w:pos="720"/>
        </w:tabs>
        <w:jc w:val="both"/>
        <w:rPr>
          <w:rFonts w:ascii="Calibri" w:hAnsi="Calibri" w:eastAsia="Calibri" w:cs="Calibri"/>
          <w:sz w:val="22"/>
          <w:szCs w:val="22"/>
        </w:rPr>
      </w:pPr>
    </w:p>
    <w:p>
      <w:pPr>
        <w:tabs>
          <w:tab w:val="left" w:pos="720"/>
        </w:tabs>
        <w:jc w:val="both"/>
        <w:rPr>
          <w:rFonts w:ascii="Calibri" w:hAnsi="Calibri" w:eastAsia="Calibri" w:cs="Calibri"/>
          <w:sz w:val="22"/>
          <w:szCs w:val="22"/>
        </w:rPr>
      </w:pPr>
    </w:p>
    <w:p>
      <w:pPr>
        <w:tabs>
          <w:tab w:val="left" w:pos="720"/>
        </w:tabs>
        <w:jc w:val="both"/>
        <w:rPr>
          <w:rFonts w:ascii="Calibri" w:hAnsi="Calibri" w:eastAsia="Calibri" w:cs="Calibri"/>
          <w:sz w:val="22"/>
          <w:szCs w:val="22"/>
        </w:rPr>
      </w:pPr>
    </w:p>
    <w:p>
      <w:pPr>
        <w:tabs>
          <w:tab w:val="left" w:pos="720"/>
        </w:tabs>
        <w:jc w:val="both"/>
        <w:rPr>
          <w:rFonts w:ascii="Calibri" w:hAnsi="Calibri" w:eastAsia="Calibri" w:cs="Calibri"/>
          <w:sz w:val="22"/>
          <w:szCs w:val="22"/>
        </w:rPr>
      </w:pPr>
    </w:p>
    <w:p>
      <w:pPr>
        <w:tabs>
          <w:tab w:val="left" w:pos="720"/>
        </w:tabs>
        <w:jc w:val="both"/>
        <w:rPr>
          <w:rFonts w:ascii="Calibri" w:hAnsi="Calibri" w:eastAsia="Calibri" w:cs="Calibri"/>
          <w:sz w:val="22"/>
          <w:szCs w:val="22"/>
        </w:rPr>
      </w:pPr>
    </w:p>
    <w:p>
      <w:pPr>
        <w:tabs>
          <w:tab w:val="left" w:pos="720"/>
        </w:tabs>
        <w:jc w:val="both"/>
        <w:rPr>
          <w:rFonts w:ascii="Calibri" w:hAnsi="Calibri" w:eastAsia="Calibri" w:cs="Calibri"/>
          <w:sz w:val="22"/>
          <w:szCs w:val="22"/>
        </w:rPr>
      </w:pPr>
    </w:p>
    <w:p>
      <w:pPr>
        <w:tabs>
          <w:tab w:val="left" w:pos="720"/>
        </w:tabs>
        <w:jc w:val="both"/>
        <w:rPr>
          <w:rFonts w:ascii="Calibri" w:hAnsi="Calibri" w:eastAsia="Calibri" w:cs="Calibri"/>
          <w:sz w:val="22"/>
          <w:szCs w:val="22"/>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Software Proficiency</w:t>
      </w:r>
    </w:p>
    <w:p>
      <w:pPr>
        <w:rPr>
          <w:rFonts w:ascii="Calibri" w:hAnsi="Calibri" w:eastAsia="Calibri" w:cs="Calibri"/>
          <w:sz w:val="22"/>
          <w:szCs w:val="22"/>
        </w:rPr>
      </w:pPr>
    </w:p>
    <w:p>
      <w:pPr>
        <w:pBdr>
          <w:top w:val="none" w:color="auto" w:sz="0" w:space="0"/>
        </w:pBdr>
        <w:ind w:left="720" w:firstLine="0"/>
        <w:rPr>
          <w:rFonts w:ascii="Calibri" w:hAnsi="Calibri" w:eastAsia="Calibri" w:cs="Calibri"/>
          <w:sz w:val="22"/>
          <w:szCs w:val="22"/>
        </w:rPr>
      </w:pPr>
      <w:r>
        <w:rPr>
          <w:rFonts w:ascii="Calibri" w:hAnsi="Calibri" w:eastAsia="Calibri" w:cs="Calibri"/>
          <w:b/>
          <w:sz w:val="22"/>
          <w:szCs w:val="22"/>
          <w:rtl w:val="0"/>
        </w:rPr>
        <w:t>CRM</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sz w:val="22"/>
          <w:szCs w:val="22"/>
          <w:rtl w:val="0"/>
        </w:rPr>
        <w:t>:</w:t>
      </w:r>
      <w:r>
        <w:rPr>
          <w:rFonts w:ascii="Calibri" w:hAnsi="Calibri" w:eastAsia="Calibri" w:cs="Calibri"/>
          <w:sz w:val="22"/>
          <w:szCs w:val="22"/>
          <w:rtl w:val="0"/>
        </w:rPr>
        <w:tab/>
      </w:r>
      <w:r>
        <w:rPr>
          <w:rFonts w:ascii="Calibri" w:hAnsi="Calibri" w:eastAsia="Calibri" w:cs="Calibri"/>
          <w:sz w:val="22"/>
          <w:szCs w:val="22"/>
          <w:rtl w:val="0"/>
        </w:rPr>
        <w:t>Salesforce CRM</w:t>
      </w:r>
    </w:p>
    <w:p>
      <w:pPr>
        <w:pBdr>
          <w:top w:val="none" w:color="auto" w:sz="0" w:space="0"/>
        </w:pBdr>
        <w:ind w:left="720" w:firstLine="0"/>
        <w:rPr>
          <w:rFonts w:ascii="Calibri" w:hAnsi="Calibri" w:eastAsia="Calibri" w:cs="Calibri"/>
          <w:sz w:val="22"/>
          <w:szCs w:val="22"/>
        </w:rPr>
      </w:pPr>
      <w:bookmarkStart w:id="0" w:name="_gjdgxs" w:colFirst="0" w:colLast="0"/>
      <w:bookmarkEnd w:id="0"/>
      <w:r>
        <w:rPr>
          <w:rFonts w:ascii="Calibri" w:hAnsi="Calibri" w:eastAsia="Calibri" w:cs="Calibri"/>
          <w:b/>
          <w:sz w:val="22"/>
          <w:szCs w:val="22"/>
          <w:rtl w:val="0"/>
        </w:rPr>
        <w:t>SFDC Technologies</w:t>
      </w:r>
      <w:r>
        <w:rPr>
          <w:rFonts w:ascii="Calibri" w:hAnsi="Calibri" w:eastAsia="Calibri" w:cs="Calibri"/>
          <w:sz w:val="22"/>
          <w:szCs w:val="22"/>
          <w:rtl w:val="0"/>
        </w:rPr>
        <w:tab/>
      </w:r>
      <w:r>
        <w:rPr>
          <w:rFonts w:ascii="Calibri" w:hAnsi="Calibri" w:eastAsia="Calibri" w:cs="Calibri"/>
          <w:sz w:val="22"/>
          <w:szCs w:val="22"/>
          <w:rtl w:val="0"/>
        </w:rPr>
        <w:tab/>
      </w:r>
      <w:r>
        <w:rPr>
          <w:rFonts w:ascii="Calibri" w:hAnsi="Calibri" w:eastAsia="Calibri" w:cs="Calibri"/>
          <w:sz w:val="22"/>
          <w:szCs w:val="22"/>
          <w:rtl w:val="0"/>
        </w:rPr>
        <w:t>:</w:t>
      </w:r>
      <w:r>
        <w:rPr>
          <w:rFonts w:ascii="Calibri" w:hAnsi="Calibri" w:eastAsia="Calibri" w:cs="Calibri"/>
          <w:sz w:val="22"/>
          <w:szCs w:val="22"/>
          <w:rtl w:val="0"/>
        </w:rPr>
        <w:tab/>
      </w:r>
      <w:r>
        <w:rPr>
          <w:rFonts w:ascii="Calibri" w:hAnsi="Calibri" w:eastAsia="Calibri" w:cs="Calibri"/>
          <w:sz w:val="22"/>
          <w:szCs w:val="22"/>
          <w:rtl w:val="0"/>
        </w:rPr>
        <w:t>Lightning Component,Apex, Visual force</w:t>
      </w:r>
    </w:p>
    <w:p>
      <w:pPr>
        <w:pBdr>
          <w:top w:val="none" w:color="auto" w:sz="0" w:space="0"/>
        </w:pBdr>
        <w:ind w:left="720" w:firstLine="0"/>
        <w:rPr>
          <w:rFonts w:ascii="Calibri" w:hAnsi="Calibri" w:eastAsia="Calibri" w:cs="Calibri"/>
          <w:sz w:val="22"/>
          <w:szCs w:val="22"/>
        </w:rPr>
      </w:pPr>
      <w:r>
        <w:rPr>
          <w:rFonts w:ascii="Calibri" w:hAnsi="Calibri" w:eastAsia="Calibri" w:cs="Calibri"/>
          <w:b/>
          <w:sz w:val="22"/>
          <w:szCs w:val="22"/>
          <w:rtl w:val="0"/>
        </w:rPr>
        <w:t>Web Technologies</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sz w:val="22"/>
          <w:szCs w:val="22"/>
          <w:rtl w:val="0"/>
        </w:rPr>
        <w:t>:</w:t>
      </w:r>
      <w:r>
        <w:rPr>
          <w:rFonts w:ascii="Calibri" w:hAnsi="Calibri" w:eastAsia="Calibri" w:cs="Calibri"/>
          <w:sz w:val="22"/>
          <w:szCs w:val="22"/>
          <w:rtl w:val="0"/>
        </w:rPr>
        <w:tab/>
      </w:r>
      <w:r>
        <w:rPr>
          <w:rFonts w:ascii="Calibri" w:hAnsi="Calibri" w:eastAsia="Calibri" w:cs="Calibri"/>
          <w:sz w:val="22"/>
          <w:szCs w:val="22"/>
          <w:rtl w:val="0"/>
        </w:rPr>
        <w:t>HTML, CSS and Java Scripts</w:t>
      </w:r>
    </w:p>
    <w:p>
      <w:pPr>
        <w:pBdr>
          <w:top w:val="none" w:color="auto" w:sz="0" w:space="0"/>
        </w:pBdr>
        <w:ind w:left="720" w:firstLine="0"/>
        <w:rPr>
          <w:rFonts w:ascii="Calibri" w:hAnsi="Calibri" w:eastAsia="Calibri" w:cs="Calibri"/>
          <w:sz w:val="22"/>
          <w:szCs w:val="22"/>
        </w:rPr>
      </w:pPr>
      <w:r>
        <w:rPr>
          <w:rFonts w:ascii="Calibri" w:hAnsi="Calibri" w:eastAsia="Calibri" w:cs="Calibri"/>
          <w:b/>
          <w:sz w:val="22"/>
          <w:szCs w:val="22"/>
          <w:rtl w:val="0"/>
        </w:rPr>
        <w:t>Database</w:t>
      </w:r>
      <w:r>
        <w:rPr>
          <w:rFonts w:ascii="Calibri" w:hAnsi="Calibri" w:eastAsia="Calibri" w:cs="Calibri"/>
          <w:sz w:val="22"/>
          <w:szCs w:val="22"/>
          <w:rtl w:val="0"/>
        </w:rPr>
        <w:tab/>
      </w:r>
      <w:r>
        <w:rPr>
          <w:rFonts w:ascii="Calibri" w:hAnsi="Calibri" w:eastAsia="Calibri" w:cs="Calibri"/>
          <w:sz w:val="22"/>
          <w:szCs w:val="22"/>
          <w:rtl w:val="0"/>
        </w:rPr>
        <w:tab/>
      </w:r>
      <w:r>
        <w:rPr>
          <w:rFonts w:ascii="Calibri" w:hAnsi="Calibri" w:eastAsia="Calibri" w:cs="Calibri"/>
          <w:sz w:val="22"/>
          <w:szCs w:val="22"/>
          <w:rtl w:val="0"/>
        </w:rPr>
        <w:tab/>
      </w:r>
      <w:r>
        <w:rPr>
          <w:rFonts w:ascii="Calibri" w:hAnsi="Calibri" w:eastAsia="Calibri" w:cs="Calibri"/>
          <w:sz w:val="22"/>
          <w:szCs w:val="22"/>
          <w:rtl w:val="0"/>
        </w:rPr>
        <w:t>:</w:t>
      </w:r>
      <w:r>
        <w:rPr>
          <w:rFonts w:ascii="Calibri" w:hAnsi="Calibri" w:eastAsia="Calibri" w:cs="Calibri"/>
          <w:sz w:val="22"/>
          <w:szCs w:val="22"/>
          <w:rtl w:val="0"/>
        </w:rPr>
        <w:tab/>
      </w:r>
      <w:r>
        <w:rPr>
          <w:rFonts w:ascii="Calibri" w:hAnsi="Calibri" w:eastAsia="Calibri" w:cs="Calibri"/>
          <w:sz w:val="22"/>
          <w:szCs w:val="22"/>
          <w:rtl w:val="0"/>
        </w:rPr>
        <w:t>SOQL, SOSL</w:t>
      </w:r>
    </w:p>
    <w:p>
      <w:pPr>
        <w:pBdr>
          <w:top w:val="none" w:color="auto" w:sz="0" w:space="0"/>
        </w:pBdr>
        <w:ind w:left="720" w:firstLine="0"/>
        <w:rPr>
          <w:rFonts w:ascii="Calibri" w:hAnsi="Calibri" w:eastAsia="Calibri" w:cs="Calibri"/>
          <w:sz w:val="22"/>
          <w:szCs w:val="22"/>
        </w:rPr>
      </w:pPr>
      <w:r>
        <w:rPr>
          <w:rFonts w:ascii="Calibri" w:hAnsi="Calibri" w:eastAsia="Calibri" w:cs="Calibri"/>
          <w:b/>
          <w:sz w:val="22"/>
          <w:szCs w:val="22"/>
          <w:rtl w:val="0"/>
        </w:rPr>
        <w:t>Tools</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sz w:val="22"/>
          <w:szCs w:val="22"/>
          <w:rtl w:val="0"/>
        </w:rPr>
        <w:t>:</w:t>
      </w:r>
      <w:r>
        <w:rPr>
          <w:rFonts w:ascii="Calibri" w:hAnsi="Calibri" w:eastAsia="Calibri" w:cs="Calibri"/>
          <w:sz w:val="22"/>
          <w:szCs w:val="22"/>
          <w:rtl w:val="0"/>
        </w:rPr>
        <w:tab/>
      </w:r>
      <w:r>
        <w:rPr>
          <w:rFonts w:ascii="Calibri" w:hAnsi="Calibri" w:eastAsia="Calibri" w:cs="Calibri"/>
          <w:sz w:val="22"/>
          <w:szCs w:val="22"/>
          <w:rtl w:val="0"/>
        </w:rPr>
        <w:t>Force IDE, Data Loader.</w:t>
      </w:r>
    </w:p>
    <w:p>
      <w:pPr>
        <w:pBdr>
          <w:top w:val="none" w:color="auto" w:sz="0" w:space="0"/>
        </w:pBdr>
        <w:ind w:left="720" w:firstLine="0"/>
        <w:rPr>
          <w:rFonts w:ascii="Calibri" w:hAnsi="Calibri" w:eastAsia="Calibri" w:cs="Calibri"/>
          <w:sz w:val="22"/>
          <w:szCs w:val="22"/>
        </w:rPr>
      </w:pPr>
    </w:p>
    <w:p>
      <w:pPr>
        <w:rPr>
          <w:rFonts w:ascii="Calibri" w:hAnsi="Calibri" w:eastAsia="Calibri" w:cs="Calibri"/>
          <w:sz w:val="22"/>
          <w:szCs w:val="22"/>
        </w:rPr>
      </w:pPr>
    </w:p>
    <w:p>
      <w:pPr>
        <w:ind w:left="1440" w:firstLine="0"/>
        <w:rPr>
          <w:rFonts w:ascii="Calibri" w:hAnsi="Calibri" w:eastAsia="Calibri" w:cs="Calibri"/>
          <w:b/>
          <w:sz w:val="22"/>
          <w:szCs w:val="22"/>
        </w:rPr>
      </w:pPr>
    </w:p>
    <w:p>
      <w:pPr>
        <w:ind w:left="1440" w:firstLine="0"/>
        <w:rPr>
          <w:rFonts w:ascii="Calibri" w:hAnsi="Calibri" w:eastAsia="Calibri" w:cs="Calibri"/>
          <w:b/>
          <w:sz w:val="22"/>
          <w:szCs w:val="22"/>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Educational Qualifications</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0"/>
        <w:rPr>
          <w:rFonts w:ascii="Calibri" w:hAnsi="Calibri" w:eastAsia="Calibri" w:cs="Calibri"/>
          <w:b/>
          <w:color w:val="002060"/>
          <w:sz w:val="22"/>
          <w:szCs w:val="22"/>
          <w:u w:val="single"/>
        </w:rPr>
      </w:pPr>
      <w:bookmarkStart w:id="1" w:name="_30j0zll" w:colFirst="0" w:colLast="0"/>
      <w:bookmarkEnd w:id="1"/>
      <w:r>
        <w:rPr>
          <w:rFonts w:ascii="Calibri" w:hAnsi="Calibri" w:eastAsia="Calibri" w:cs="Calibri"/>
          <w:sz w:val="22"/>
          <w:szCs w:val="22"/>
          <w:rtl w:val="0"/>
        </w:rPr>
        <w:t xml:space="preserve">  </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b/>
          <w:color w:val="002060"/>
          <w:sz w:val="22"/>
          <w:szCs w:val="22"/>
          <w:u w:val="single"/>
        </w:rPr>
      </w:pPr>
      <w:r>
        <w:rPr>
          <w:rFonts w:ascii="Calibri" w:hAnsi="Calibri" w:eastAsia="Calibri" w:cs="Calibri"/>
          <w:sz w:val="22"/>
          <w:szCs w:val="22"/>
          <w:rtl w:val="0"/>
        </w:rPr>
        <w:t xml:space="preserve">  B.Tech (CSE) from U.P.T.U. Lucknow.</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b/>
          <w:color w:val="002060"/>
          <w:sz w:val="22"/>
          <w:szCs w:val="22"/>
          <w:u w:val="single"/>
        </w:rPr>
      </w:pPr>
      <w:r>
        <w:rPr>
          <w:rFonts w:ascii="Calibri" w:hAnsi="Calibri" w:eastAsia="Calibri" w:cs="Calibri"/>
          <w:sz w:val="22"/>
          <w:szCs w:val="22"/>
          <w:rtl w:val="0"/>
        </w:rPr>
        <w:t xml:space="preserve">   Intermediate from HR Inter College.</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sz w:val="22"/>
          <w:szCs w:val="22"/>
          <w:u w:val="none"/>
        </w:rPr>
      </w:pPr>
      <w:r>
        <w:rPr>
          <w:rFonts w:ascii="Calibri" w:hAnsi="Calibri" w:eastAsia="Calibri" w:cs="Calibri"/>
          <w:sz w:val="22"/>
          <w:szCs w:val="22"/>
          <w:rtl w:val="0"/>
        </w:rPr>
        <w:t xml:space="preserve">   High School from S.P.M.S.V. Mandir.</w:t>
      </w:r>
    </w:p>
    <w:p>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sz w:val="22"/>
          <w:szCs w:val="22"/>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Professional Experience</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b/>
          <w:color w:val="002060"/>
          <w:sz w:val="22"/>
          <w:szCs w:val="22"/>
          <w:u w:val="single"/>
        </w:rPr>
      </w:pPr>
      <w:r>
        <w:rPr>
          <w:rFonts w:ascii="Calibri" w:hAnsi="Calibri" w:eastAsia="Calibri" w:cs="Calibri"/>
          <w:sz w:val="22"/>
          <w:szCs w:val="22"/>
          <w:rtl w:val="0"/>
        </w:rPr>
        <w:t>Worked as a Salesforce Developer in Microcom solution Pvt Ltd from Feb’21  to till Now.</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b/>
          <w:color w:val="002060"/>
          <w:sz w:val="22"/>
          <w:szCs w:val="22"/>
          <w:u w:val="single"/>
        </w:rPr>
      </w:pPr>
      <w:r>
        <w:rPr>
          <w:rFonts w:ascii="Calibri" w:hAnsi="Calibri" w:eastAsia="Calibri" w:cs="Calibri"/>
          <w:sz w:val="22"/>
          <w:szCs w:val="22"/>
          <w:rtl w:val="0"/>
        </w:rPr>
        <w:t>Worked as a Salesforce Developer in Rwebsys Technologies Pvt Ltd from July’18 to Feb’2021.</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sz w:val="22"/>
          <w:szCs w:val="22"/>
          <w:u w:val="none"/>
        </w:rPr>
      </w:pPr>
      <w:r>
        <w:rPr>
          <w:rFonts w:ascii="Calibri" w:hAnsi="Calibri" w:eastAsia="Calibri" w:cs="Calibri"/>
          <w:sz w:val="22"/>
          <w:szCs w:val="22"/>
          <w:rtl w:val="0"/>
        </w:rPr>
        <w:t>Worked as a Salesforce Developer Trainee in Rwebsys Technologies Pvt Ltd from July'17 to  July'18.</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sz w:val="22"/>
          <w:szCs w:val="22"/>
          <w:u w:val="none"/>
        </w:rPr>
      </w:pPr>
      <w:r>
        <w:rPr>
          <w:rFonts w:hint="default" w:ascii="Calibri" w:hAnsi="Calibri" w:eastAsia="Calibri" w:cs="Calibri"/>
          <w:sz w:val="22"/>
          <w:szCs w:val="22"/>
          <w:rtl w:val="0"/>
          <w:lang w:val="en-IN"/>
        </w:rPr>
        <w:t>Worked as a Sr.Executive in Idea from July’2015 to Jun’2017.</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rFonts w:ascii="Calibri" w:hAnsi="Calibri" w:eastAsia="Calibri" w:cs="Calibri"/>
          <w:sz w:val="22"/>
          <w:szCs w:val="22"/>
          <w:u w:val="none"/>
        </w:rPr>
      </w:pPr>
      <w:r>
        <w:rPr>
          <w:rFonts w:ascii="Calibri" w:hAnsi="Calibri" w:eastAsia="Calibri" w:cs="Calibri"/>
          <w:sz w:val="22"/>
          <w:szCs w:val="22"/>
          <w:rtl w:val="0"/>
        </w:rPr>
        <w:t>Salesforce Certified Platform Developer 1 in 2021.</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ind w:left="720" w:hanging="360"/>
        <w:rPr>
          <w:sz w:val="22"/>
          <w:szCs w:val="22"/>
        </w:rPr>
      </w:pPr>
      <w:r>
        <w:rPr>
          <w:rFonts w:ascii="Calibri" w:hAnsi="Calibri" w:eastAsia="Calibri" w:cs="Calibri"/>
          <w:sz w:val="22"/>
          <w:szCs w:val="22"/>
          <w:rtl w:val="0"/>
        </w:rPr>
        <w:t>Worked as a System Engineer in Telecom from 2008 to 201</w:t>
      </w:r>
      <w:r>
        <w:rPr>
          <w:rFonts w:hint="default" w:ascii="Calibri" w:hAnsi="Calibri" w:eastAsia="Calibri" w:cs="Calibri"/>
          <w:sz w:val="22"/>
          <w:szCs w:val="22"/>
          <w:rtl w:val="0"/>
          <w:lang w:val="en-IN"/>
        </w:rPr>
        <w:t>5</w:t>
      </w:r>
      <w:r>
        <w:rPr>
          <w:rFonts w:ascii="Calibri" w:hAnsi="Calibri" w:eastAsia="Calibri" w:cs="Calibri"/>
          <w:sz w:val="22"/>
          <w:szCs w:val="22"/>
          <w:rtl w:val="0"/>
        </w:rPr>
        <w:t>.</w:t>
      </w:r>
    </w:p>
    <w:p>
      <w:pPr>
        <w:pBdr>
          <w:top w:val="single" w:color="000000" w:sz="4" w:space="1"/>
        </w:pBdr>
        <w:shd w:val="clear" w:fill="CCCCCC"/>
        <w:rPr>
          <w:rFonts w:ascii="Calibri" w:hAnsi="Calibri" w:eastAsia="Calibri" w:cs="Calibri"/>
          <w:b/>
          <w:sz w:val="22"/>
          <w:szCs w:val="22"/>
        </w:rPr>
      </w:pPr>
      <w:r>
        <w:rPr>
          <w:rFonts w:ascii="Calibri" w:hAnsi="Calibri" w:eastAsia="Calibri" w:cs="Calibri"/>
          <w:b/>
          <w:sz w:val="22"/>
          <w:szCs w:val="22"/>
          <w:rtl w:val="0"/>
        </w:rPr>
        <w:t xml:space="preserve">Project #1        </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spacing w:before="40" w:after="40"/>
        <w:jc w:val="both"/>
        <w:rPr>
          <w:rFonts w:ascii="Calibri" w:hAnsi="Calibri" w:eastAsia="Calibri" w:cs="Calibri"/>
          <w:b/>
          <w:sz w:val="22"/>
          <w:szCs w:val="22"/>
        </w:rPr>
      </w:pPr>
    </w:p>
    <w:p>
      <w:pPr>
        <w:spacing w:before="40" w:after="40"/>
        <w:jc w:val="both"/>
        <w:rPr>
          <w:rFonts w:ascii="Calibri" w:hAnsi="Calibri" w:eastAsia="Calibri" w:cs="Calibri"/>
          <w:b/>
          <w:sz w:val="22"/>
          <w:szCs w:val="22"/>
        </w:rPr>
      </w:pPr>
      <w:r>
        <w:rPr>
          <w:rFonts w:ascii="Calibri" w:hAnsi="Calibri" w:eastAsia="Calibri" w:cs="Calibri"/>
          <w:b/>
          <w:sz w:val="22"/>
          <w:szCs w:val="22"/>
          <w:rtl w:val="0"/>
        </w:rPr>
        <w:t>Title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Solar Systems</w:t>
      </w:r>
    </w:p>
    <w:p>
      <w:pPr>
        <w:jc w:val="both"/>
        <w:rPr>
          <w:rFonts w:ascii="Calibri" w:hAnsi="Calibri" w:eastAsia="Calibri" w:cs="Calibri"/>
          <w:sz w:val="22"/>
          <w:szCs w:val="22"/>
        </w:rPr>
      </w:pPr>
      <w:r>
        <w:rPr>
          <w:rFonts w:ascii="Calibri" w:hAnsi="Calibri" w:eastAsia="Calibri" w:cs="Calibri"/>
          <w:b/>
          <w:sz w:val="22"/>
          <w:szCs w:val="22"/>
          <w:rtl w:val="0"/>
        </w:rPr>
        <w:t>Role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Software Development Engineer</w:t>
      </w:r>
    </w:p>
    <w:p>
      <w:pPr>
        <w:jc w:val="both"/>
        <w:rPr>
          <w:rFonts w:ascii="Calibri" w:hAnsi="Calibri" w:eastAsia="Calibri" w:cs="Calibri"/>
          <w:b/>
          <w:sz w:val="22"/>
          <w:szCs w:val="22"/>
        </w:rPr>
      </w:pPr>
      <w:r>
        <w:rPr>
          <w:rFonts w:ascii="Calibri" w:hAnsi="Calibri" w:eastAsia="Calibri" w:cs="Calibri"/>
          <w:b/>
          <w:sz w:val="22"/>
          <w:szCs w:val="22"/>
          <w:rtl w:val="0"/>
        </w:rPr>
        <w:t>Tools Used</w:t>
      </w:r>
      <w:r>
        <w:rPr>
          <w:rFonts w:ascii="Calibri" w:hAnsi="Calibri" w:eastAsia="Calibri" w:cs="Calibri"/>
          <w:b/>
          <w:sz w:val="22"/>
          <w:szCs w:val="22"/>
          <w:rtl w:val="0"/>
        </w:rPr>
        <w:tab/>
      </w:r>
      <w:r>
        <w:rPr>
          <w:rFonts w:ascii="Calibri" w:hAnsi="Calibri" w:eastAsia="Calibri" w:cs="Calibri"/>
          <w:b/>
          <w:sz w:val="22"/>
          <w:szCs w:val="22"/>
          <w:rtl w:val="0"/>
        </w:rPr>
        <w:t>:             Lightning Component,Lightning Application,Lightning JS Controller,</w:t>
      </w:r>
    </w:p>
    <w:p>
      <w:pPr>
        <w:jc w:val="both"/>
        <w:rPr>
          <w:rFonts w:ascii="Calibri" w:hAnsi="Calibri" w:eastAsia="Calibri" w:cs="Calibri"/>
          <w:b/>
          <w:sz w:val="22"/>
          <w:szCs w:val="22"/>
        </w:rPr>
      </w:pPr>
      <w:r>
        <w:rPr>
          <w:rFonts w:ascii="Calibri" w:hAnsi="Calibri" w:eastAsia="Calibri" w:cs="Calibri"/>
          <w:b/>
          <w:sz w:val="22"/>
          <w:szCs w:val="22"/>
          <w:rtl w:val="0"/>
        </w:rPr>
        <w:t xml:space="preserve">                                           Lightning Helper</w:t>
      </w:r>
      <w:r>
        <w:rPr>
          <w:rFonts w:hint="default" w:ascii="Calibri" w:hAnsi="Calibri" w:eastAsia="Calibri" w:cs="Calibri"/>
          <w:b/>
          <w:sz w:val="22"/>
          <w:szCs w:val="22"/>
          <w:rtl w:val="0"/>
          <w:lang w:val="en-IN"/>
        </w:rPr>
        <w:t>,</w:t>
      </w:r>
      <w:r>
        <w:rPr>
          <w:rFonts w:ascii="Calibri" w:hAnsi="Calibri" w:eastAsia="Calibri" w:cs="Calibri"/>
          <w:b/>
          <w:sz w:val="22"/>
          <w:szCs w:val="22"/>
          <w:rtl w:val="0"/>
        </w:rPr>
        <w:t>Controller,Lightning Application Event,HTML,CSS,</w:t>
      </w:r>
    </w:p>
    <w:p>
      <w:pPr>
        <w:jc w:val="both"/>
        <w:rPr>
          <w:rFonts w:ascii="Calibri" w:hAnsi="Calibri" w:eastAsia="Calibri" w:cs="Calibri"/>
          <w:b/>
          <w:sz w:val="22"/>
          <w:szCs w:val="22"/>
        </w:rPr>
      </w:pPr>
      <w:r>
        <w:rPr>
          <w:rFonts w:ascii="Calibri" w:hAnsi="Calibri" w:eastAsia="Calibri" w:cs="Calibri"/>
          <w:b/>
          <w:sz w:val="22"/>
          <w:szCs w:val="22"/>
          <w:rtl w:val="0"/>
        </w:rPr>
        <w:t xml:space="preserve">                                           Force.com, Apex, Visual force, Triggers, Java Script</w:t>
      </w:r>
    </w:p>
    <w:p>
      <w:pPr>
        <w:jc w:val="both"/>
        <w:rPr>
          <w:rFonts w:ascii="Calibri" w:hAnsi="Calibri" w:eastAsia="Calibri" w:cs="Calibri"/>
          <w:b/>
          <w:sz w:val="22"/>
          <w:szCs w:val="22"/>
        </w:rPr>
      </w:pPr>
      <w:r>
        <w:rPr>
          <w:rFonts w:ascii="Calibri" w:hAnsi="Calibri" w:eastAsia="Calibri" w:cs="Calibri"/>
          <w:b/>
          <w:sz w:val="22"/>
          <w:szCs w:val="22"/>
          <w:rtl w:val="0"/>
        </w:rPr>
        <w:t xml:space="preserve">                                           Custom Objects, SOQL, SOSL,REST API, Reports,Dashboards</w:t>
      </w:r>
    </w:p>
    <w:p>
      <w:pPr>
        <w:jc w:val="both"/>
        <w:rPr>
          <w:rFonts w:ascii="Calibri" w:hAnsi="Calibri" w:eastAsia="Calibri" w:cs="Calibri"/>
          <w:b/>
          <w:sz w:val="22"/>
          <w:szCs w:val="22"/>
        </w:rPr>
      </w:pPr>
      <w:r>
        <w:rPr>
          <w:rFonts w:ascii="Calibri" w:hAnsi="Calibri" w:eastAsia="Calibri" w:cs="Calibri"/>
          <w:b/>
          <w:sz w:val="22"/>
          <w:szCs w:val="22"/>
          <w:rtl w:val="0"/>
        </w:rPr>
        <w:t>Other tools</w:t>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sz w:val="22"/>
          <w:szCs w:val="22"/>
          <w:rtl w:val="0"/>
        </w:rPr>
        <w:t xml:space="preserve">            </w:t>
      </w:r>
      <w:r>
        <w:rPr>
          <w:rFonts w:ascii="Calibri" w:hAnsi="Calibri" w:eastAsia="Calibri" w:cs="Calibri"/>
          <w:b/>
          <w:sz w:val="22"/>
          <w:szCs w:val="22"/>
          <w:rtl w:val="0"/>
        </w:rPr>
        <w:t>Apex Data Loader Tool, Import Wizard.</w:t>
      </w:r>
    </w:p>
    <w:p>
      <w:pPr>
        <w:jc w:val="both"/>
        <w:rPr>
          <w:rFonts w:ascii="Calibri" w:hAnsi="Calibri" w:eastAsia="Calibri" w:cs="Calibri"/>
          <w:sz w:val="22"/>
          <w:szCs w:val="22"/>
        </w:rPr>
      </w:pPr>
    </w:p>
    <w:p>
      <w:pPr>
        <w:spacing w:after="200"/>
        <w:jc w:val="both"/>
        <w:rPr>
          <w:rFonts w:ascii="Calibri" w:hAnsi="Calibri" w:eastAsia="Calibri" w:cs="Calibri"/>
          <w:sz w:val="22"/>
          <w:szCs w:val="22"/>
        </w:rPr>
      </w:pPr>
      <w:r>
        <w:rPr>
          <w:rFonts w:ascii="Calibri" w:hAnsi="Calibri" w:eastAsia="Calibri" w:cs="Calibri"/>
          <w:b/>
          <w:sz w:val="22"/>
          <w:szCs w:val="22"/>
          <w:rtl w:val="0"/>
        </w:rPr>
        <w:t xml:space="preserve">Description: </w:t>
      </w:r>
      <w:r>
        <w:rPr>
          <w:rFonts w:ascii="Calibri" w:hAnsi="Calibri" w:eastAsia="Calibri" w:cs="Calibri"/>
          <w:sz w:val="22"/>
          <w:szCs w:val="22"/>
          <w:rtl w:val="0"/>
        </w:rPr>
        <w:t xml:space="preserve">There is an energy organization that is known to be designer and integrator of Solar electric systems. The Salesforce is implemented here to accommodate the service support process with the help of Service Cloud. </w:t>
      </w:r>
    </w:p>
    <w:p>
      <w:pPr>
        <w:rPr>
          <w:rFonts w:ascii="Calibri" w:hAnsi="Calibri" w:eastAsia="Calibri" w:cs="Calibri"/>
          <w:sz w:val="22"/>
          <w:szCs w:val="22"/>
          <w:highlight w:val="white"/>
        </w:rPr>
      </w:pPr>
    </w:p>
    <w:p>
      <w:pPr>
        <w:spacing w:after="200"/>
        <w:jc w:val="both"/>
        <w:rPr>
          <w:sz w:val="22"/>
          <w:szCs w:val="22"/>
        </w:rPr>
      </w:pPr>
      <w:r>
        <w:rPr>
          <w:rFonts w:ascii="Calibri" w:hAnsi="Calibri" w:eastAsia="Calibri" w:cs="Calibri"/>
          <w:b/>
          <w:sz w:val="22"/>
          <w:szCs w:val="22"/>
          <w:rtl w:val="0"/>
        </w:rPr>
        <w:t>Roles and Responsibilities:</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customizing custom fields, Page Layouts, Record Types, Workflows and Approval Process, Validation Rules, Report Types</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loading data and integration into Salesforce.com using apex Data loader</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migrating data from one Sandbox environment to another Sandbox environment using Force.com IDE tool and Change Sets</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writing Validation Rules in Salesforce</w:t>
      </w:r>
    </w:p>
    <w:p>
      <w:pPr>
        <w:numPr>
          <w:ilvl w:val="0"/>
          <w:numId w:val="4"/>
        </w:numPr>
        <w:tabs>
          <w:tab w:val="left" w:pos="720"/>
        </w:tabs>
        <w:ind w:left="720" w:hanging="360"/>
        <w:rPr>
          <w:sz w:val="22"/>
          <w:szCs w:val="22"/>
        </w:rPr>
      </w:pPr>
      <w:r>
        <w:rPr>
          <w:rFonts w:ascii="Calibri" w:hAnsi="Calibri" w:eastAsia="Calibri" w:cs="Calibri"/>
          <w:sz w:val="22"/>
          <w:szCs w:val="22"/>
          <w:rtl w:val="0"/>
        </w:rPr>
        <w:t>Involved in writing SOQL,SOSL queries in Salesforce</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writing Test Scripts for various scenarios</w:t>
      </w:r>
    </w:p>
    <w:p>
      <w:pPr>
        <w:numPr>
          <w:ilvl w:val="0"/>
          <w:numId w:val="4"/>
        </w:numPr>
        <w:tabs>
          <w:tab w:val="left" w:pos="720"/>
        </w:tabs>
        <w:ind w:left="720" w:hanging="360"/>
        <w:rPr>
          <w:sz w:val="22"/>
          <w:szCs w:val="22"/>
        </w:rPr>
      </w:pPr>
      <w:r>
        <w:rPr>
          <w:rFonts w:ascii="Calibri" w:hAnsi="Calibri" w:eastAsia="Calibri" w:cs="Calibri"/>
          <w:sz w:val="22"/>
          <w:szCs w:val="22"/>
          <w:rtl w:val="0"/>
        </w:rPr>
        <w:t>Worked on Apex Triggers and Apex Classes for custom logic</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building UI by using Visualforce pages</w:t>
      </w:r>
    </w:p>
    <w:p>
      <w:pPr>
        <w:numPr>
          <w:ilvl w:val="0"/>
          <w:numId w:val="4"/>
        </w:numPr>
        <w:ind w:left="720" w:hanging="360"/>
        <w:jc w:val="both"/>
        <w:rPr>
          <w:sz w:val="22"/>
          <w:szCs w:val="22"/>
        </w:rPr>
      </w:pPr>
      <w:r>
        <w:rPr>
          <w:rFonts w:ascii="Calibri" w:hAnsi="Calibri" w:eastAsia="Calibri" w:cs="Calibri"/>
          <w:sz w:val="22"/>
          <w:szCs w:val="22"/>
          <w:rtl w:val="0"/>
        </w:rPr>
        <w:t>Customization that includes setting up Roles, Profiles, Sharing Rules, Reports, Dashboard</w:t>
      </w:r>
    </w:p>
    <w:p>
      <w:pPr>
        <w:numPr>
          <w:ilvl w:val="0"/>
          <w:numId w:val="4"/>
        </w:numPr>
        <w:ind w:left="720" w:hanging="360"/>
        <w:jc w:val="both"/>
        <w:rPr>
          <w:sz w:val="22"/>
          <w:szCs w:val="22"/>
        </w:rPr>
      </w:pPr>
      <w:r>
        <w:rPr>
          <w:rFonts w:ascii="Calibri" w:hAnsi="Calibri" w:eastAsia="Calibri" w:cs="Calibri"/>
          <w:sz w:val="22"/>
          <w:szCs w:val="22"/>
          <w:rtl w:val="0"/>
        </w:rPr>
        <w:t>Involved in Rest Integration.</w:t>
      </w:r>
    </w:p>
    <w:p>
      <w:pPr>
        <w:jc w:val="both"/>
        <w:rPr>
          <w:rFonts w:ascii="Calibri" w:hAnsi="Calibri" w:eastAsia="Calibri" w:cs="Calibri"/>
          <w:sz w:val="22"/>
          <w:szCs w:val="22"/>
        </w:rPr>
      </w:pPr>
    </w:p>
    <w:p>
      <w:pPr>
        <w:rPr>
          <w:b/>
          <w:color w:val="002060"/>
          <w:u w:val="single"/>
        </w:rPr>
      </w:pPr>
    </w:p>
    <w:p>
      <w:pPr>
        <w:rPr>
          <w:b/>
          <w:color w:val="002060"/>
          <w:u w:val="single"/>
        </w:rPr>
      </w:pPr>
    </w:p>
    <w:p>
      <w:pPr>
        <w:pBdr>
          <w:top w:val="single" w:color="000000" w:sz="4" w:space="1"/>
        </w:pBdr>
        <w:shd w:val="clear" w:fill="CCCCCC"/>
        <w:rPr>
          <w:rFonts w:ascii="Calibri" w:hAnsi="Calibri" w:eastAsia="Calibri" w:cs="Calibri"/>
          <w:b/>
          <w:sz w:val="22"/>
          <w:szCs w:val="22"/>
        </w:rPr>
      </w:pPr>
      <w:r>
        <w:rPr>
          <w:rFonts w:ascii="Calibri" w:hAnsi="Calibri" w:eastAsia="Calibri" w:cs="Calibri"/>
          <w:b/>
          <w:sz w:val="22"/>
          <w:szCs w:val="22"/>
          <w:rtl w:val="0"/>
        </w:rPr>
        <w:t xml:space="preserve">Project #2       </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spacing w:before="40" w:after="40"/>
        <w:jc w:val="both"/>
        <w:rPr>
          <w:rFonts w:ascii="Calibri" w:hAnsi="Calibri" w:eastAsia="Calibri" w:cs="Calibri"/>
          <w:b/>
          <w:sz w:val="22"/>
          <w:szCs w:val="22"/>
        </w:rPr>
      </w:pPr>
    </w:p>
    <w:p>
      <w:pPr>
        <w:spacing w:before="40" w:after="40"/>
        <w:jc w:val="both"/>
        <w:rPr>
          <w:rFonts w:ascii="Calibri" w:hAnsi="Calibri" w:eastAsia="Calibri" w:cs="Calibri"/>
          <w:b/>
          <w:sz w:val="22"/>
          <w:szCs w:val="22"/>
        </w:rPr>
      </w:pPr>
      <w:r>
        <w:rPr>
          <w:rFonts w:ascii="Calibri" w:hAnsi="Calibri" w:eastAsia="Calibri" w:cs="Calibri"/>
          <w:b/>
          <w:sz w:val="22"/>
          <w:szCs w:val="22"/>
          <w:rtl w:val="0"/>
        </w:rPr>
        <w:t>Title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Health Insurance Policy</w:t>
      </w:r>
    </w:p>
    <w:p>
      <w:pPr>
        <w:jc w:val="both"/>
        <w:rPr>
          <w:rFonts w:ascii="Calibri" w:hAnsi="Calibri" w:eastAsia="Calibri" w:cs="Calibri"/>
          <w:sz w:val="22"/>
          <w:szCs w:val="22"/>
        </w:rPr>
      </w:pPr>
      <w:r>
        <w:rPr>
          <w:rFonts w:ascii="Calibri" w:hAnsi="Calibri" w:eastAsia="Calibri" w:cs="Calibri"/>
          <w:b/>
          <w:sz w:val="22"/>
          <w:szCs w:val="22"/>
          <w:rtl w:val="0"/>
        </w:rPr>
        <w:t>Role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Software Development Engineer</w:t>
      </w:r>
    </w:p>
    <w:p>
      <w:pPr>
        <w:jc w:val="both"/>
        <w:rPr>
          <w:rFonts w:ascii="Calibri" w:hAnsi="Calibri" w:eastAsia="Calibri" w:cs="Calibri"/>
          <w:b/>
          <w:sz w:val="22"/>
          <w:szCs w:val="22"/>
        </w:rPr>
      </w:pPr>
      <w:r>
        <w:rPr>
          <w:rFonts w:ascii="Calibri" w:hAnsi="Calibri" w:eastAsia="Calibri" w:cs="Calibri"/>
          <w:b/>
          <w:sz w:val="22"/>
          <w:szCs w:val="22"/>
          <w:rtl w:val="0"/>
        </w:rPr>
        <w:t>Tools Used</w:t>
      </w:r>
      <w:r>
        <w:rPr>
          <w:rFonts w:ascii="Calibri" w:hAnsi="Calibri" w:eastAsia="Calibri" w:cs="Calibri"/>
          <w:b/>
          <w:sz w:val="22"/>
          <w:szCs w:val="22"/>
          <w:rtl w:val="0"/>
        </w:rPr>
        <w:tab/>
      </w:r>
      <w:r>
        <w:rPr>
          <w:rFonts w:ascii="Calibri" w:hAnsi="Calibri" w:eastAsia="Calibri" w:cs="Calibri"/>
          <w:b/>
          <w:sz w:val="22"/>
          <w:szCs w:val="22"/>
          <w:rtl w:val="0"/>
        </w:rPr>
        <w:t>:             Lightning Component,Lightning Application,Lightning JS Controller,</w:t>
      </w:r>
    </w:p>
    <w:p>
      <w:pPr>
        <w:jc w:val="both"/>
        <w:rPr>
          <w:rFonts w:ascii="Calibri" w:hAnsi="Calibri" w:eastAsia="Calibri" w:cs="Calibri"/>
          <w:b/>
          <w:sz w:val="22"/>
          <w:szCs w:val="22"/>
        </w:rPr>
      </w:pPr>
      <w:r>
        <w:rPr>
          <w:rFonts w:ascii="Calibri" w:hAnsi="Calibri" w:eastAsia="Calibri" w:cs="Calibri"/>
          <w:b/>
          <w:sz w:val="22"/>
          <w:szCs w:val="22"/>
          <w:rtl w:val="0"/>
        </w:rPr>
        <w:t xml:space="preserve">                                           Lightning Helper</w:t>
      </w:r>
      <w:r>
        <w:rPr>
          <w:rFonts w:hint="default" w:ascii="Calibri" w:hAnsi="Calibri" w:eastAsia="Calibri" w:cs="Calibri"/>
          <w:b/>
          <w:sz w:val="22"/>
          <w:szCs w:val="22"/>
          <w:rtl w:val="0"/>
          <w:lang w:val="en-IN"/>
        </w:rPr>
        <w:t>,</w:t>
      </w:r>
      <w:r>
        <w:rPr>
          <w:rFonts w:ascii="Calibri" w:hAnsi="Calibri" w:eastAsia="Calibri" w:cs="Calibri"/>
          <w:b/>
          <w:sz w:val="22"/>
          <w:szCs w:val="22"/>
          <w:rtl w:val="0"/>
        </w:rPr>
        <w:t>Controller,Lightning Application Event,HTML,CSS,</w:t>
      </w:r>
    </w:p>
    <w:p>
      <w:pPr>
        <w:jc w:val="both"/>
        <w:rPr>
          <w:rFonts w:ascii="Calibri" w:hAnsi="Calibri" w:eastAsia="Calibri" w:cs="Calibri"/>
          <w:b/>
          <w:sz w:val="22"/>
          <w:szCs w:val="22"/>
        </w:rPr>
      </w:pPr>
      <w:r>
        <w:rPr>
          <w:rFonts w:ascii="Calibri" w:hAnsi="Calibri" w:eastAsia="Calibri" w:cs="Calibri"/>
          <w:b/>
          <w:sz w:val="22"/>
          <w:szCs w:val="22"/>
          <w:rtl w:val="0"/>
        </w:rPr>
        <w:t xml:space="preserve">                                           Force.com, Apex, Visual force, Triggers, Java Script</w:t>
      </w:r>
    </w:p>
    <w:p>
      <w:pPr>
        <w:jc w:val="both"/>
        <w:rPr>
          <w:rFonts w:ascii="Calibri" w:hAnsi="Calibri" w:eastAsia="Calibri" w:cs="Calibri"/>
          <w:b/>
          <w:sz w:val="22"/>
          <w:szCs w:val="22"/>
        </w:rPr>
      </w:pPr>
      <w:r>
        <w:rPr>
          <w:rFonts w:ascii="Calibri" w:hAnsi="Calibri" w:eastAsia="Calibri" w:cs="Calibri"/>
          <w:b/>
          <w:sz w:val="22"/>
          <w:szCs w:val="22"/>
          <w:rtl w:val="0"/>
        </w:rPr>
        <w:t xml:space="preserve">                                           Custom Objects, SOQL, SOSL,REST API, Reports,Dashboards</w:t>
      </w:r>
    </w:p>
    <w:p>
      <w:pPr>
        <w:jc w:val="both"/>
        <w:rPr>
          <w:rFonts w:ascii="Calibri" w:hAnsi="Calibri" w:eastAsia="Calibri" w:cs="Calibri"/>
          <w:b/>
          <w:sz w:val="22"/>
          <w:szCs w:val="22"/>
        </w:rPr>
      </w:pPr>
      <w:r>
        <w:rPr>
          <w:rFonts w:ascii="Calibri" w:hAnsi="Calibri" w:eastAsia="Calibri" w:cs="Calibri"/>
          <w:b/>
          <w:sz w:val="22"/>
          <w:szCs w:val="22"/>
          <w:rtl w:val="0"/>
        </w:rPr>
        <w:t>Other tools</w:t>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sz w:val="22"/>
          <w:szCs w:val="22"/>
          <w:rtl w:val="0"/>
        </w:rPr>
        <w:t xml:space="preserve">            </w:t>
      </w:r>
      <w:r>
        <w:rPr>
          <w:rFonts w:ascii="Calibri" w:hAnsi="Calibri" w:eastAsia="Calibri" w:cs="Calibri"/>
          <w:b/>
          <w:sz w:val="22"/>
          <w:szCs w:val="22"/>
          <w:rtl w:val="0"/>
        </w:rPr>
        <w:t>Apex Data Loader Tool, Import Wizard.</w:t>
      </w:r>
    </w:p>
    <w:p>
      <w:pPr>
        <w:jc w:val="both"/>
        <w:rPr>
          <w:rFonts w:ascii="Calibri" w:hAnsi="Calibri" w:eastAsia="Calibri" w:cs="Calibri"/>
          <w:sz w:val="22"/>
          <w:szCs w:val="22"/>
        </w:rPr>
      </w:pPr>
    </w:p>
    <w:p>
      <w:pPr>
        <w:spacing w:after="200"/>
        <w:jc w:val="both"/>
        <w:rPr>
          <w:rFonts w:ascii="Calibri" w:hAnsi="Calibri" w:eastAsia="Calibri" w:cs="Calibri"/>
          <w:sz w:val="22"/>
          <w:szCs w:val="22"/>
        </w:rPr>
      </w:pPr>
      <w:r>
        <w:rPr>
          <w:rFonts w:ascii="Calibri" w:hAnsi="Calibri" w:eastAsia="Calibri" w:cs="Calibri"/>
          <w:b/>
          <w:sz w:val="22"/>
          <w:szCs w:val="22"/>
          <w:rtl w:val="0"/>
        </w:rPr>
        <w:t xml:space="preserve">Description: </w:t>
      </w:r>
      <w:r>
        <w:rPr>
          <w:rFonts w:ascii="Calibri" w:hAnsi="Calibri" w:eastAsia="Calibri" w:cs="Calibri"/>
          <w:sz w:val="22"/>
          <w:szCs w:val="22"/>
          <w:rtl w:val="0"/>
        </w:rPr>
        <w:t>Client is one of the largest health benefits companies in the United States. Through its affiliated health plans, related companies deliver a number of leading health benefit solutions through a broad portfolio of integrated health care plans and related services, along with a wide range of speciality products such as life and disability insurance benefits, dental, vision, behavioural health benefit services, as well as long term care insurance and flexible spending accounts.</w:t>
      </w:r>
    </w:p>
    <w:p>
      <w:pPr>
        <w:rPr>
          <w:rFonts w:ascii="Calibri" w:hAnsi="Calibri" w:eastAsia="Calibri" w:cs="Calibri"/>
          <w:sz w:val="22"/>
          <w:szCs w:val="22"/>
        </w:rPr>
      </w:pPr>
      <w:r>
        <w:rPr>
          <w:rFonts w:ascii="Calibri" w:hAnsi="Calibri" w:eastAsia="Calibri" w:cs="Calibri"/>
          <w:sz w:val="22"/>
          <w:szCs w:val="22"/>
          <w:rtl w:val="0"/>
        </w:rPr>
        <w:t>Sales team will conduct the campaigns to market health products and plans and register the leads. If the Lead is interested in the plan they will convert it into a personal account. Each person's account may have household members like spouse, children.</w:t>
      </w:r>
    </w:p>
    <w:p>
      <w:pPr>
        <w:rPr>
          <w:rFonts w:ascii="Calibri" w:hAnsi="Calibri" w:eastAsia="Calibri" w:cs="Calibri"/>
          <w:sz w:val="22"/>
          <w:szCs w:val="22"/>
        </w:rPr>
      </w:pPr>
      <w:r>
        <w:rPr>
          <w:rFonts w:ascii="Calibri" w:hAnsi="Calibri" w:eastAsia="Calibri" w:cs="Calibri"/>
          <w:sz w:val="22"/>
          <w:szCs w:val="22"/>
          <w:rtl w:val="0"/>
        </w:rPr>
        <w:t>Two different person accounts can be combined based on certain criteria. Single person account can be split into multiple person accounts.</w:t>
      </w:r>
    </w:p>
    <w:p>
      <w:pPr>
        <w:rPr>
          <w:rFonts w:ascii="Calibri" w:hAnsi="Calibri" w:eastAsia="Calibri" w:cs="Calibri"/>
          <w:sz w:val="22"/>
          <w:szCs w:val="22"/>
          <w:highlight w:val="white"/>
        </w:rPr>
      </w:pPr>
    </w:p>
    <w:p>
      <w:pPr>
        <w:spacing w:after="200"/>
        <w:jc w:val="both"/>
        <w:rPr>
          <w:rFonts w:ascii="Calibri" w:hAnsi="Calibri" w:eastAsia="Calibri" w:cs="Calibri"/>
          <w:sz w:val="22"/>
          <w:szCs w:val="22"/>
          <w:u w:val="single"/>
        </w:rPr>
      </w:pPr>
      <w:r>
        <w:rPr>
          <w:rFonts w:ascii="Calibri" w:hAnsi="Calibri" w:eastAsia="Calibri" w:cs="Calibri"/>
          <w:b/>
          <w:sz w:val="22"/>
          <w:szCs w:val="22"/>
          <w:rtl w:val="0"/>
        </w:rPr>
        <w:t>Roles and Responsibilities:</w:t>
      </w:r>
    </w:p>
    <w:p>
      <w:pPr>
        <w:numPr>
          <w:ilvl w:val="0"/>
          <w:numId w:val="4"/>
        </w:numPr>
        <w:tabs>
          <w:tab w:val="left" w:pos="720"/>
        </w:tabs>
        <w:ind w:left="720" w:hanging="360"/>
        <w:rPr>
          <w:sz w:val="22"/>
          <w:szCs w:val="22"/>
        </w:rPr>
      </w:pPr>
      <w:r>
        <w:rPr>
          <w:rFonts w:ascii="Calibri" w:hAnsi="Calibri" w:eastAsia="Calibri" w:cs="Calibri"/>
          <w:sz w:val="22"/>
          <w:szCs w:val="22"/>
          <w:rtl w:val="0"/>
        </w:rPr>
        <w:t>Worked based on the Agile Process</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customizing custom fields, Page Layouts, Record Types, Workflows and Approval Process, Validation Rules, Report Types</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loading data and integration into Salesforce.com using apex Data loader</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migrating data from one Sandbox environment to another Sandbox environment using Force.com IDE tool and Change Sets</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writing Validation Rules in Salesforce</w:t>
      </w:r>
    </w:p>
    <w:p>
      <w:pPr>
        <w:numPr>
          <w:ilvl w:val="0"/>
          <w:numId w:val="4"/>
        </w:numPr>
        <w:tabs>
          <w:tab w:val="left" w:pos="720"/>
        </w:tabs>
        <w:ind w:left="720" w:hanging="360"/>
        <w:rPr>
          <w:sz w:val="22"/>
          <w:szCs w:val="22"/>
        </w:rPr>
      </w:pPr>
      <w:r>
        <w:rPr>
          <w:rFonts w:ascii="Calibri" w:hAnsi="Calibri" w:eastAsia="Calibri" w:cs="Calibri"/>
          <w:sz w:val="22"/>
          <w:szCs w:val="22"/>
          <w:rtl w:val="0"/>
        </w:rPr>
        <w:t>Involved in writing SOQL,SOSL queries in Salesforce</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writing Test Scripts for various scenarios</w:t>
      </w:r>
    </w:p>
    <w:p>
      <w:pPr>
        <w:numPr>
          <w:ilvl w:val="0"/>
          <w:numId w:val="4"/>
        </w:numPr>
        <w:tabs>
          <w:tab w:val="left" w:pos="720"/>
        </w:tabs>
        <w:ind w:left="720" w:hanging="360"/>
        <w:rPr>
          <w:sz w:val="22"/>
          <w:szCs w:val="22"/>
        </w:rPr>
      </w:pPr>
      <w:r>
        <w:rPr>
          <w:rFonts w:ascii="Calibri" w:hAnsi="Calibri" w:eastAsia="Calibri" w:cs="Calibri"/>
          <w:sz w:val="22"/>
          <w:szCs w:val="22"/>
          <w:rtl w:val="0"/>
        </w:rPr>
        <w:t>Worked on Apex Triggers and Apex Classes for custom logic</w:t>
      </w:r>
    </w:p>
    <w:p>
      <w:pPr>
        <w:numPr>
          <w:ilvl w:val="0"/>
          <w:numId w:val="4"/>
        </w:numPr>
        <w:tabs>
          <w:tab w:val="left" w:pos="720"/>
        </w:tabs>
        <w:ind w:left="720" w:hanging="360"/>
        <w:rPr>
          <w:sz w:val="22"/>
          <w:szCs w:val="22"/>
        </w:rPr>
      </w:pPr>
      <w:r>
        <w:rPr>
          <w:rFonts w:ascii="Calibri" w:hAnsi="Calibri" w:eastAsia="Calibri" w:cs="Calibri"/>
          <w:sz w:val="22"/>
          <w:szCs w:val="22"/>
          <w:rtl w:val="0"/>
        </w:rPr>
        <w:t>Responsible for building UI by using Visualforce pages</w:t>
      </w:r>
    </w:p>
    <w:p>
      <w:pPr>
        <w:numPr>
          <w:ilvl w:val="0"/>
          <w:numId w:val="4"/>
        </w:numPr>
        <w:ind w:left="720" w:hanging="360"/>
        <w:jc w:val="both"/>
        <w:rPr>
          <w:sz w:val="22"/>
          <w:szCs w:val="22"/>
        </w:rPr>
      </w:pPr>
      <w:r>
        <w:rPr>
          <w:rFonts w:ascii="Calibri" w:hAnsi="Calibri" w:eastAsia="Calibri" w:cs="Calibri"/>
          <w:sz w:val="22"/>
          <w:szCs w:val="22"/>
          <w:rtl w:val="0"/>
        </w:rPr>
        <w:t>Customization that includes setting up Roles, Profiles, Sharing Rules, Reports, Dashboard</w:t>
      </w:r>
    </w:p>
    <w:p>
      <w:pPr>
        <w:numPr>
          <w:ilvl w:val="0"/>
          <w:numId w:val="4"/>
        </w:numPr>
        <w:ind w:left="720" w:hanging="360"/>
        <w:jc w:val="both"/>
        <w:rPr>
          <w:sz w:val="22"/>
          <w:szCs w:val="22"/>
        </w:rPr>
      </w:pPr>
      <w:r>
        <w:rPr>
          <w:rFonts w:ascii="Calibri" w:hAnsi="Calibri" w:eastAsia="Calibri" w:cs="Calibri"/>
          <w:sz w:val="22"/>
          <w:szCs w:val="22"/>
          <w:rtl w:val="0"/>
        </w:rPr>
        <w:t>Involved in Rest Integration.</w:t>
      </w:r>
    </w:p>
    <w:p>
      <w:pPr>
        <w:jc w:val="both"/>
        <w:rPr>
          <w:rFonts w:ascii="Calibri" w:hAnsi="Calibri" w:eastAsia="Calibri" w:cs="Calibri"/>
          <w:sz w:val="22"/>
          <w:szCs w:val="22"/>
        </w:rPr>
      </w:pPr>
    </w:p>
    <w:p>
      <w:pPr>
        <w:jc w:val="both"/>
        <w:rPr>
          <w:rFonts w:ascii="Calibri" w:hAnsi="Calibri" w:eastAsia="Calibri" w:cs="Calibri"/>
          <w:sz w:val="22"/>
          <w:szCs w:val="22"/>
        </w:rPr>
      </w:pPr>
    </w:p>
    <w:p>
      <w:pPr>
        <w:spacing w:before="40" w:after="40"/>
        <w:jc w:val="both"/>
        <w:rPr>
          <w:rFonts w:ascii="Calibri" w:hAnsi="Calibri" w:eastAsia="Calibri" w:cs="Calibri"/>
          <w:b/>
          <w:sz w:val="22"/>
          <w:szCs w:val="22"/>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Project #2</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spacing w:before="40" w:after="40"/>
        <w:jc w:val="both"/>
        <w:rPr>
          <w:rFonts w:ascii="Calibri" w:hAnsi="Calibri" w:eastAsia="Calibri" w:cs="Calibri"/>
          <w:b/>
          <w:sz w:val="22"/>
          <w:szCs w:val="22"/>
        </w:rPr>
      </w:pPr>
      <w:r>
        <w:rPr>
          <w:rFonts w:ascii="Calibri" w:hAnsi="Calibri" w:eastAsia="Calibri" w:cs="Calibri"/>
          <w:b/>
          <w:sz w:val="22"/>
          <w:szCs w:val="22"/>
          <w:rtl w:val="0"/>
        </w:rPr>
        <w:t>Title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Telecom</w:t>
      </w:r>
    </w:p>
    <w:p>
      <w:pPr>
        <w:jc w:val="both"/>
        <w:rPr>
          <w:rFonts w:ascii="Calibri" w:hAnsi="Calibri" w:eastAsia="Calibri" w:cs="Calibri"/>
          <w:b/>
          <w:sz w:val="22"/>
          <w:szCs w:val="22"/>
        </w:rPr>
      </w:pPr>
      <w:r>
        <w:rPr>
          <w:rFonts w:ascii="Calibri" w:hAnsi="Calibri" w:eastAsia="Calibri" w:cs="Calibri"/>
          <w:b/>
          <w:sz w:val="22"/>
          <w:szCs w:val="22"/>
          <w:rtl w:val="0"/>
        </w:rPr>
        <w:t>Role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Software Development Engineer</w:t>
      </w:r>
    </w:p>
    <w:p>
      <w:pPr>
        <w:jc w:val="both"/>
        <w:rPr>
          <w:rFonts w:ascii="Calibri" w:hAnsi="Calibri" w:eastAsia="Calibri" w:cs="Calibri"/>
          <w:sz w:val="22"/>
          <w:szCs w:val="22"/>
        </w:rPr>
      </w:pPr>
      <w:r>
        <w:rPr>
          <w:rFonts w:ascii="Calibri" w:hAnsi="Calibri" w:eastAsia="Calibri" w:cs="Calibri"/>
          <w:b/>
          <w:sz w:val="22"/>
          <w:szCs w:val="22"/>
          <w:rtl w:val="0"/>
        </w:rPr>
        <w:t>Tool Used</w:t>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Force.com, Apex, Visual force, Triggers, Force IDE, SOQL</w:t>
      </w:r>
    </w:p>
    <w:p>
      <w:pPr>
        <w:jc w:val="both"/>
        <w:rPr>
          <w:rFonts w:ascii="Calibri" w:hAnsi="Calibri" w:eastAsia="Calibri" w:cs="Calibri"/>
          <w:b/>
          <w:sz w:val="22"/>
          <w:szCs w:val="22"/>
        </w:rPr>
      </w:pPr>
      <w:r>
        <w:rPr>
          <w:rFonts w:ascii="Calibri" w:hAnsi="Calibri" w:eastAsia="Calibri" w:cs="Calibri"/>
          <w:b/>
          <w:sz w:val="22"/>
          <w:szCs w:val="22"/>
          <w:rtl w:val="0"/>
        </w:rPr>
        <w:t>Other tools</w:t>
      </w:r>
      <w:r>
        <w:rPr>
          <w:rFonts w:ascii="Calibri" w:hAnsi="Calibri" w:eastAsia="Calibri" w:cs="Calibri"/>
          <w:b/>
          <w:sz w:val="22"/>
          <w:szCs w:val="22"/>
          <w:rtl w:val="0"/>
        </w:rPr>
        <w:tab/>
      </w:r>
      <w:r>
        <w:rPr>
          <w:rFonts w:ascii="Calibri" w:hAnsi="Calibri" w:eastAsia="Calibri" w:cs="Calibri"/>
          <w:b/>
          <w:sz w:val="22"/>
          <w:szCs w:val="22"/>
          <w:rtl w:val="0"/>
        </w:rPr>
        <w:t>:</w:t>
      </w:r>
      <w:r>
        <w:rPr>
          <w:rFonts w:ascii="Calibri" w:hAnsi="Calibri" w:eastAsia="Calibri" w:cs="Calibri"/>
          <w:b/>
          <w:sz w:val="22"/>
          <w:szCs w:val="22"/>
          <w:rtl w:val="0"/>
        </w:rPr>
        <w:tab/>
      </w:r>
      <w:r>
        <w:rPr>
          <w:rFonts w:ascii="Calibri" w:hAnsi="Calibri" w:eastAsia="Calibri" w:cs="Calibri"/>
          <w:b/>
          <w:sz w:val="22"/>
          <w:szCs w:val="22"/>
          <w:rtl w:val="0"/>
        </w:rPr>
        <w:t>Apex Data Loader Tool, Import Wizard.</w:t>
      </w:r>
    </w:p>
    <w:p>
      <w:pPr>
        <w:jc w:val="both"/>
        <w:rPr>
          <w:rFonts w:ascii="Calibri" w:hAnsi="Calibri" w:eastAsia="Calibri" w:cs="Calibri"/>
          <w:sz w:val="22"/>
          <w:szCs w:val="22"/>
        </w:rPr>
      </w:pPr>
    </w:p>
    <w:p>
      <w:pPr>
        <w:rPr>
          <w:rFonts w:ascii="Calibri" w:hAnsi="Calibri" w:eastAsia="Calibri" w:cs="Calibri"/>
          <w:b/>
          <w:sz w:val="22"/>
          <w:szCs w:val="22"/>
        </w:rPr>
      </w:pPr>
    </w:p>
    <w:p>
      <w:pPr>
        <w:rPr>
          <w:rFonts w:ascii="Calibri" w:hAnsi="Calibri" w:eastAsia="Calibri" w:cs="Calibri"/>
          <w:sz w:val="22"/>
          <w:szCs w:val="22"/>
        </w:rPr>
      </w:pPr>
      <w:r>
        <w:rPr>
          <w:rFonts w:ascii="Calibri" w:hAnsi="Calibri" w:eastAsia="Calibri" w:cs="Calibri"/>
          <w:b/>
          <w:sz w:val="22"/>
          <w:szCs w:val="22"/>
          <w:rtl w:val="0"/>
        </w:rPr>
        <w:t>Description:</w:t>
      </w:r>
      <w:r>
        <w:rPr>
          <w:rFonts w:ascii="Calibri" w:hAnsi="Calibri" w:eastAsia="Calibri" w:cs="Calibri"/>
          <w:sz w:val="22"/>
          <w:szCs w:val="22"/>
          <w:rtl w:val="0"/>
        </w:rPr>
        <w:t>The Primary goal of the Project is to provide better service to customers by CSE (customer sales executives) and call center agents from other departments to resolve issues with the existing application to increase efficiency and effectiveness in billing and provisioning systems. Vodafone is World’s leading Telecommunications and information Service Company. Vodafone offers a full range of products and services and competes in all telecommunications markets throughout the world.</w:t>
      </w:r>
    </w:p>
    <w:p>
      <w:pPr>
        <w:rPr>
          <w:rFonts w:ascii="Calibri" w:hAnsi="Calibri" w:eastAsia="Calibri" w:cs="Calibri"/>
          <w:b/>
          <w:sz w:val="22"/>
          <w:szCs w:val="22"/>
        </w:rPr>
      </w:pPr>
    </w:p>
    <w:p>
      <w:pPr>
        <w:jc w:val="both"/>
        <w:rPr>
          <w:rFonts w:ascii="Calibri" w:hAnsi="Calibri" w:eastAsia="Calibri" w:cs="Calibri"/>
          <w:b/>
          <w:sz w:val="22"/>
          <w:szCs w:val="22"/>
        </w:rPr>
      </w:pPr>
      <w:r>
        <w:rPr>
          <w:rFonts w:ascii="Calibri" w:hAnsi="Calibri" w:eastAsia="Calibri" w:cs="Calibri"/>
          <w:b/>
          <w:sz w:val="22"/>
          <w:szCs w:val="22"/>
          <w:rtl w:val="0"/>
        </w:rPr>
        <w:t>Roles and Responsibilities:</w:t>
      </w:r>
    </w:p>
    <w:p>
      <w:pPr>
        <w:jc w:val="both"/>
        <w:rPr>
          <w:rFonts w:ascii="Calibri" w:hAnsi="Calibri" w:eastAsia="Calibri" w:cs="Calibri"/>
          <w:b/>
          <w:sz w:val="22"/>
          <w:szCs w:val="22"/>
        </w:rPr>
      </w:pPr>
    </w:p>
    <w:p>
      <w:pPr>
        <w:numPr>
          <w:ilvl w:val="0"/>
          <w:numId w:val="4"/>
        </w:numPr>
        <w:tabs>
          <w:tab w:val="left" w:pos="720"/>
        </w:tabs>
        <w:ind w:left="720" w:hanging="360"/>
        <w:rPr>
          <w:sz w:val="22"/>
          <w:szCs w:val="22"/>
        </w:rPr>
      </w:pPr>
      <w:r>
        <w:rPr>
          <w:rFonts w:ascii="Calibri" w:hAnsi="Calibri" w:eastAsia="Calibri" w:cs="Calibri"/>
          <w:sz w:val="22"/>
          <w:szCs w:val="22"/>
          <w:rtl w:val="0"/>
        </w:rPr>
        <w:t>Involved in preparing Functional Design and Technical Design Documents</w:t>
      </w:r>
    </w:p>
    <w:p>
      <w:pPr>
        <w:numPr>
          <w:ilvl w:val="0"/>
          <w:numId w:val="4"/>
        </w:numPr>
        <w:tabs>
          <w:tab w:val="left" w:pos="720"/>
        </w:tabs>
        <w:ind w:left="720" w:hanging="360"/>
        <w:rPr>
          <w:sz w:val="22"/>
          <w:szCs w:val="22"/>
        </w:rPr>
      </w:pPr>
      <w:r>
        <w:rPr>
          <w:rFonts w:ascii="Calibri" w:hAnsi="Calibri" w:eastAsia="Calibri" w:cs="Calibri"/>
          <w:sz w:val="22"/>
          <w:szCs w:val="22"/>
          <w:rtl w:val="0"/>
        </w:rPr>
        <w:t>Customization of UI objects like Visual Force Pages</w:t>
      </w:r>
    </w:p>
    <w:p>
      <w:pPr>
        <w:numPr>
          <w:ilvl w:val="0"/>
          <w:numId w:val="4"/>
        </w:numPr>
        <w:tabs>
          <w:tab w:val="left" w:pos="720"/>
        </w:tabs>
        <w:ind w:left="720" w:hanging="360"/>
        <w:rPr>
          <w:sz w:val="22"/>
          <w:szCs w:val="22"/>
        </w:rPr>
      </w:pPr>
      <w:r>
        <w:rPr>
          <w:rFonts w:ascii="Calibri" w:hAnsi="Calibri" w:eastAsia="Calibri" w:cs="Calibri"/>
          <w:sz w:val="22"/>
          <w:szCs w:val="22"/>
          <w:rtl w:val="0"/>
        </w:rPr>
        <w:t>Created Relationships according to the requirement</w:t>
      </w:r>
    </w:p>
    <w:p>
      <w:pPr>
        <w:numPr>
          <w:ilvl w:val="0"/>
          <w:numId w:val="4"/>
        </w:numPr>
        <w:tabs>
          <w:tab w:val="left" w:pos="720"/>
        </w:tabs>
        <w:ind w:left="720" w:hanging="360"/>
        <w:rPr>
          <w:sz w:val="22"/>
          <w:szCs w:val="22"/>
        </w:rPr>
      </w:pPr>
      <w:r>
        <w:rPr>
          <w:rFonts w:ascii="Calibri" w:hAnsi="Calibri" w:eastAsia="Calibri" w:cs="Calibri"/>
          <w:sz w:val="22"/>
          <w:szCs w:val="22"/>
          <w:rtl w:val="0"/>
        </w:rPr>
        <w:t>Worked on different Standard and Custom objects and record types</w:t>
      </w:r>
    </w:p>
    <w:p>
      <w:pPr>
        <w:numPr>
          <w:ilvl w:val="0"/>
          <w:numId w:val="4"/>
        </w:numPr>
        <w:tabs>
          <w:tab w:val="left" w:pos="720"/>
        </w:tabs>
        <w:ind w:left="720" w:hanging="360"/>
        <w:rPr>
          <w:sz w:val="22"/>
          <w:szCs w:val="22"/>
        </w:rPr>
      </w:pPr>
      <w:r>
        <w:rPr>
          <w:rFonts w:ascii="Calibri" w:hAnsi="Calibri" w:eastAsia="Calibri" w:cs="Calibri"/>
          <w:sz w:val="22"/>
          <w:szCs w:val="22"/>
          <w:rtl w:val="0"/>
        </w:rPr>
        <w:t>Created Controllers, Triggers and Apex Classes</w:t>
      </w:r>
    </w:p>
    <w:p>
      <w:pPr>
        <w:numPr>
          <w:ilvl w:val="0"/>
          <w:numId w:val="4"/>
        </w:numPr>
        <w:tabs>
          <w:tab w:val="left" w:pos="720"/>
        </w:tabs>
        <w:ind w:left="720" w:hanging="360"/>
        <w:rPr>
          <w:sz w:val="22"/>
          <w:szCs w:val="22"/>
        </w:rPr>
      </w:pPr>
      <w:r>
        <w:rPr>
          <w:rFonts w:ascii="Calibri" w:hAnsi="Calibri" w:eastAsia="Calibri" w:cs="Calibri"/>
          <w:sz w:val="22"/>
          <w:szCs w:val="22"/>
          <w:rtl w:val="0"/>
        </w:rPr>
        <w:t xml:space="preserve">Design and Invoking the Workflows to automate the Business Process </w:t>
      </w:r>
    </w:p>
    <w:p>
      <w:pPr>
        <w:numPr>
          <w:ilvl w:val="0"/>
          <w:numId w:val="4"/>
        </w:numPr>
        <w:tabs>
          <w:tab w:val="left" w:pos="720"/>
        </w:tabs>
        <w:ind w:left="720" w:hanging="360"/>
        <w:rPr>
          <w:sz w:val="22"/>
          <w:szCs w:val="22"/>
        </w:rPr>
      </w:pPr>
      <w:r>
        <w:rPr>
          <w:rFonts w:ascii="Calibri" w:hAnsi="Calibri" w:eastAsia="Calibri" w:cs="Calibri"/>
          <w:sz w:val="22"/>
          <w:szCs w:val="22"/>
          <w:rtl w:val="0"/>
        </w:rPr>
        <w:t>Customized application through Approvals</w:t>
      </w:r>
    </w:p>
    <w:p>
      <w:pPr>
        <w:numPr>
          <w:ilvl w:val="0"/>
          <w:numId w:val="4"/>
        </w:numPr>
        <w:tabs>
          <w:tab w:val="left" w:pos="720"/>
        </w:tabs>
        <w:ind w:left="720" w:hanging="360"/>
        <w:rPr>
          <w:sz w:val="22"/>
          <w:szCs w:val="22"/>
        </w:rPr>
      </w:pPr>
      <w:r>
        <w:rPr>
          <w:rFonts w:ascii="Calibri" w:hAnsi="Calibri" w:eastAsia="Calibri" w:cs="Calibri"/>
          <w:sz w:val="22"/>
          <w:szCs w:val="22"/>
          <w:rtl w:val="0"/>
        </w:rPr>
        <w:t>Data mapping between legacy and SFDC through APEX Data Loader</w:t>
      </w:r>
    </w:p>
    <w:p>
      <w:pPr>
        <w:numPr>
          <w:ilvl w:val="0"/>
          <w:numId w:val="4"/>
        </w:numPr>
        <w:tabs>
          <w:tab w:val="left" w:pos="720"/>
        </w:tabs>
        <w:ind w:left="720" w:hanging="360"/>
        <w:rPr>
          <w:sz w:val="22"/>
          <w:szCs w:val="22"/>
        </w:rPr>
      </w:pPr>
      <w:r>
        <w:rPr>
          <w:rFonts w:ascii="Calibri" w:hAnsi="Calibri" w:eastAsia="Calibri" w:cs="Calibri"/>
          <w:sz w:val="22"/>
          <w:szCs w:val="22"/>
          <w:rtl w:val="0"/>
        </w:rPr>
        <w:t>Performed Unit Testing in System mode and User mode along with Deployment.</w:t>
      </w:r>
    </w:p>
    <w:p>
      <w:pPr>
        <w:tabs>
          <w:tab w:val="left" w:pos="720"/>
        </w:tabs>
        <w:rPr>
          <w:rFonts w:ascii="Calibri" w:hAnsi="Calibri" w:eastAsia="Calibri" w:cs="Calibri"/>
          <w:sz w:val="22"/>
          <w:szCs w:val="22"/>
        </w:rPr>
      </w:pPr>
    </w:p>
    <w:p>
      <w:pPr>
        <w:tabs>
          <w:tab w:val="left" w:pos="720"/>
        </w:tabs>
        <w:rPr>
          <w:rFonts w:ascii="Calibri" w:hAnsi="Calibri" w:eastAsia="Calibri" w:cs="Calibri"/>
          <w:sz w:val="22"/>
          <w:szCs w:val="22"/>
        </w:rPr>
      </w:pPr>
    </w:p>
    <w:p>
      <w:pPr>
        <w:tabs>
          <w:tab w:val="left" w:pos="720"/>
        </w:tabs>
        <w:rPr>
          <w:rFonts w:ascii="Calibri" w:hAnsi="Calibri" w:eastAsia="Calibri" w:cs="Calibri"/>
          <w:sz w:val="22"/>
          <w:szCs w:val="22"/>
        </w:rPr>
      </w:pPr>
    </w:p>
    <w:p>
      <w:pPr>
        <w:tabs>
          <w:tab w:val="left" w:pos="720"/>
        </w:tabs>
        <w:rPr>
          <w:rFonts w:ascii="Calibri" w:hAnsi="Calibri" w:eastAsia="Calibri" w:cs="Calibri"/>
          <w:sz w:val="22"/>
          <w:szCs w:val="22"/>
        </w:rPr>
      </w:pPr>
    </w:p>
    <w:p>
      <w:pPr>
        <w:tabs>
          <w:tab w:val="left" w:pos="720"/>
        </w:tabs>
        <w:rPr>
          <w:rFonts w:ascii="Calibri" w:hAnsi="Calibri" w:eastAsia="Calibri" w:cs="Calibri"/>
          <w:sz w:val="22"/>
          <w:szCs w:val="22"/>
        </w:rPr>
      </w:pPr>
    </w:p>
    <w:p>
      <w:pPr>
        <w:jc w:val="both"/>
        <w:rPr>
          <w:rFonts w:ascii="Calibri" w:hAnsi="Calibri" w:eastAsia="Calibri" w:cs="Calibri"/>
          <w:sz w:val="22"/>
          <w:szCs w:val="22"/>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Project #3</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jc w:val="both"/>
        <w:rPr>
          <w:rFonts w:ascii="Calibri" w:hAnsi="Calibri" w:eastAsia="Calibri" w:cs="Calibri"/>
          <w:b/>
          <w:sz w:val="22"/>
          <w:szCs w:val="22"/>
        </w:rPr>
      </w:pPr>
    </w:p>
    <w:p>
      <w:pPr>
        <w:jc w:val="both"/>
        <w:rPr>
          <w:rFonts w:ascii="Calibri" w:hAnsi="Calibri" w:eastAsia="Calibri" w:cs="Calibri"/>
          <w:sz w:val="22"/>
          <w:szCs w:val="22"/>
        </w:rPr>
      </w:pPr>
      <w:r>
        <w:rPr>
          <w:rFonts w:ascii="Calibri" w:hAnsi="Calibri" w:eastAsia="Calibri" w:cs="Calibri"/>
          <w:b/>
          <w:sz w:val="22"/>
          <w:szCs w:val="22"/>
          <w:rtl w:val="0"/>
        </w:rPr>
        <w:t>Title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  Energy Billing System</w:t>
      </w:r>
    </w:p>
    <w:p>
      <w:pPr>
        <w:jc w:val="both"/>
        <w:rPr>
          <w:rFonts w:ascii="Calibri" w:hAnsi="Calibri" w:eastAsia="Calibri" w:cs="Calibri"/>
          <w:sz w:val="22"/>
          <w:szCs w:val="22"/>
        </w:rPr>
      </w:pPr>
      <w:r>
        <w:rPr>
          <w:rFonts w:ascii="Calibri" w:hAnsi="Calibri" w:eastAsia="Calibri" w:cs="Calibri"/>
          <w:b/>
          <w:sz w:val="22"/>
          <w:szCs w:val="22"/>
          <w:rtl w:val="0"/>
        </w:rPr>
        <w:t>Role</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 Associate Software Engineer</w:t>
      </w:r>
    </w:p>
    <w:p>
      <w:pPr>
        <w:jc w:val="both"/>
        <w:rPr>
          <w:rFonts w:ascii="Calibri" w:hAnsi="Calibri" w:eastAsia="Calibri" w:cs="Calibri"/>
          <w:b/>
          <w:sz w:val="22"/>
          <w:szCs w:val="22"/>
        </w:rPr>
      </w:pPr>
      <w:r>
        <w:rPr>
          <w:rFonts w:ascii="Calibri" w:hAnsi="Calibri" w:eastAsia="Calibri" w:cs="Calibri"/>
          <w:b/>
          <w:sz w:val="22"/>
          <w:szCs w:val="22"/>
          <w:rtl w:val="0"/>
        </w:rPr>
        <w:t>Environment</w:t>
      </w:r>
      <w:r>
        <w:rPr>
          <w:rFonts w:ascii="Calibri" w:hAnsi="Calibri" w:eastAsia="Calibri" w:cs="Calibri"/>
          <w:b/>
          <w:sz w:val="22"/>
          <w:szCs w:val="22"/>
          <w:rtl w:val="0"/>
        </w:rPr>
        <w:tab/>
      </w:r>
      <w:r>
        <w:rPr>
          <w:rFonts w:ascii="Calibri" w:hAnsi="Calibri" w:eastAsia="Calibri" w:cs="Calibri"/>
          <w:b/>
          <w:sz w:val="22"/>
          <w:szCs w:val="22"/>
          <w:rtl w:val="0"/>
        </w:rPr>
        <w:t>: Force.com IDE, Apex Data Loader, VisualForce, Apex, HTML and JavaScript.</w:t>
      </w:r>
    </w:p>
    <w:p>
      <w:pPr>
        <w:jc w:val="both"/>
        <w:rPr>
          <w:rFonts w:ascii="Calibri" w:hAnsi="Calibri" w:eastAsia="Calibri" w:cs="Calibri"/>
          <w:b/>
          <w:sz w:val="22"/>
          <w:szCs w:val="22"/>
        </w:rPr>
      </w:pPr>
    </w:p>
    <w:p>
      <w:pPr>
        <w:jc w:val="both"/>
        <w:rPr>
          <w:rFonts w:ascii="Calibri" w:hAnsi="Calibri" w:eastAsia="Calibri" w:cs="Calibri"/>
          <w:sz w:val="22"/>
          <w:szCs w:val="22"/>
        </w:rPr>
      </w:pPr>
      <w:r>
        <w:rPr>
          <w:rFonts w:ascii="Calibri" w:hAnsi="Calibri" w:eastAsia="Calibri" w:cs="Calibri"/>
          <w:b/>
          <w:sz w:val="22"/>
          <w:szCs w:val="22"/>
          <w:rtl w:val="0"/>
        </w:rPr>
        <w:t>Description:</w:t>
      </w:r>
      <w:r>
        <w:rPr>
          <w:rFonts w:ascii="Calibri" w:hAnsi="Calibri" w:eastAsia="Calibri" w:cs="Calibri"/>
          <w:b/>
          <w:sz w:val="22"/>
          <w:szCs w:val="22"/>
          <w:rtl w:val="0"/>
        </w:rPr>
        <w:tab/>
      </w:r>
      <w:r>
        <w:rPr>
          <w:rFonts w:ascii="Calibri" w:hAnsi="Calibri" w:eastAsia="Calibri" w:cs="Calibri"/>
          <w:b/>
          <w:sz w:val="22"/>
          <w:szCs w:val="22"/>
          <w:rtl w:val="0"/>
        </w:rPr>
        <w:t>E</w:t>
      </w:r>
      <w:r>
        <w:rPr>
          <w:rFonts w:ascii="Calibri" w:hAnsi="Calibri" w:eastAsia="Calibri" w:cs="Calibri"/>
          <w:sz w:val="22"/>
          <w:szCs w:val="22"/>
          <w:rtl w:val="0"/>
        </w:rPr>
        <w:t>nergy Billing System is an execution information system that is used for taking the input, calculating and monitoring billing details of Electricity Consumers. It provides an environment to maintain the consumer details like getting new connections, receiving bills, Payments Etc. Performance information to management.</w:t>
      </w:r>
    </w:p>
    <w:p>
      <w:pPr>
        <w:jc w:val="both"/>
        <w:rPr>
          <w:rFonts w:ascii="Calibri" w:hAnsi="Calibri" w:eastAsia="Calibri" w:cs="Calibri"/>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Calibri" w:hAnsi="Calibri" w:eastAsia="Calibri" w:cs="Calibri"/>
          <w:b/>
          <w:sz w:val="22"/>
          <w:szCs w:val="22"/>
        </w:rPr>
      </w:pPr>
      <w:r>
        <w:rPr>
          <w:rFonts w:ascii="Calibri" w:hAnsi="Calibri" w:eastAsia="Calibri" w:cs="Calibri"/>
          <w:b/>
          <w:sz w:val="22"/>
          <w:szCs w:val="22"/>
          <w:rtl w:val="0"/>
        </w:rPr>
        <w:t>Roles and Responsibilities:</w:t>
      </w:r>
    </w:p>
    <w:p>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Pr>
          <w:rFonts w:ascii="Calibri" w:hAnsi="Calibri" w:eastAsia="Calibri" w:cs="Calibri"/>
          <w:sz w:val="22"/>
          <w:szCs w:val="22"/>
          <w:rtl w:val="0"/>
        </w:rPr>
        <w:t>Requirements gathering based on the Agile Process</w:t>
      </w:r>
    </w:p>
    <w:p>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Pr>
          <w:rFonts w:ascii="Calibri" w:hAnsi="Calibri" w:eastAsia="Calibri" w:cs="Calibri"/>
          <w:sz w:val="22"/>
          <w:szCs w:val="22"/>
          <w:rtl w:val="0"/>
        </w:rPr>
        <w:t>Responsible for customizing custom fields, Page Layouts, Record Types, Workflows and Approval Process, Validation Rules, Report Types</w:t>
      </w:r>
    </w:p>
    <w:p>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Pr>
          <w:rFonts w:ascii="Calibri" w:hAnsi="Calibri" w:eastAsia="Calibri" w:cs="Calibri"/>
          <w:sz w:val="22"/>
          <w:szCs w:val="22"/>
          <w:rtl w:val="0"/>
        </w:rPr>
        <w:t>Worked on Apex Triggers and Apex Classes for custom logic</w:t>
      </w:r>
    </w:p>
    <w:p>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Pr>
          <w:rFonts w:ascii="Calibri" w:hAnsi="Calibri" w:eastAsia="Calibri" w:cs="Calibri"/>
          <w:sz w:val="22"/>
          <w:szCs w:val="22"/>
          <w:rtl w:val="0"/>
        </w:rPr>
        <w:t>Responsible for building UI by using Visualforce pages</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Pr>
          <w:rFonts w:ascii="Calibri" w:hAnsi="Calibri" w:eastAsia="Calibri" w:cs="Calibri"/>
          <w:sz w:val="22"/>
          <w:szCs w:val="22"/>
          <w:rtl w:val="0"/>
        </w:rPr>
        <w:t>Responsible for creating Users, Roles, Public Groups, Queues and Permission sets</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22"/>
          <w:szCs w:val="22"/>
        </w:rPr>
      </w:pPr>
      <w:r>
        <w:rPr>
          <w:rFonts w:ascii="Calibri" w:hAnsi="Calibri" w:eastAsia="Calibri" w:cs="Calibri"/>
          <w:sz w:val="22"/>
          <w:szCs w:val="22"/>
          <w:rtl w:val="0"/>
        </w:rPr>
        <w:t>Responsible for migrating data from one Sandbox environment to another Sandbox environment using Force.com IDE tool and Change Sets</w:t>
      </w:r>
    </w:p>
    <w:p>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80" w:hanging="360"/>
        <w:jc w:val="both"/>
        <w:rPr>
          <w:b/>
          <w:sz w:val="22"/>
          <w:szCs w:val="22"/>
        </w:rPr>
      </w:pPr>
      <w:r>
        <w:rPr>
          <w:rFonts w:ascii="Calibri" w:hAnsi="Calibri" w:eastAsia="Calibri" w:cs="Calibri"/>
          <w:sz w:val="22"/>
          <w:szCs w:val="22"/>
          <w:rtl w:val="0"/>
        </w:rPr>
        <w:t>Responsible for preparing Technical Document and Configuration workbook.</w:t>
      </w:r>
    </w:p>
    <w:p>
      <w:pPr>
        <w:tabs>
          <w:tab w:val="left" w:pos="360"/>
        </w:tabs>
        <w:ind w:right="-180"/>
        <w:rPr>
          <w:rFonts w:ascii="Calibri" w:hAnsi="Calibri" w:eastAsia="Calibri" w:cs="Calibri"/>
          <w:b/>
          <w:sz w:val="22"/>
          <w:szCs w:val="22"/>
        </w:rPr>
      </w:pP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tabs>
          <w:tab w:val="left" w:pos="360"/>
        </w:tabs>
        <w:ind w:right="-180"/>
        <w:rPr>
          <w:rFonts w:ascii="Calibri" w:hAnsi="Calibri" w:eastAsia="Calibri" w:cs="Calibri"/>
          <w:b/>
          <w:sz w:val="22"/>
          <w:szCs w:val="22"/>
        </w:rPr>
      </w:pPr>
    </w:p>
    <w:p>
      <w:pPr>
        <w:jc w:val="both"/>
        <w:rPr>
          <w:rFonts w:ascii="Calibri" w:hAnsi="Calibri" w:eastAsia="Calibri" w:cs="Calibri"/>
          <w:sz w:val="22"/>
          <w:szCs w:val="22"/>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Personal Details</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tabs>
          <w:tab w:val="left" w:pos="360"/>
        </w:tabs>
        <w:ind w:right="-180"/>
        <w:rPr>
          <w:rFonts w:ascii="Calibri" w:hAnsi="Calibri" w:eastAsia="Calibri" w:cs="Calibri"/>
          <w:b/>
          <w:sz w:val="22"/>
          <w:szCs w:val="22"/>
        </w:rPr>
      </w:pP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FFFFFF"/>
        <w:spacing w:before="20" w:after="0" w:line="240" w:lineRule="auto"/>
        <w:ind w:left="720" w:right="0" w:hanging="360"/>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Name: </w:t>
      </w:r>
      <w:r>
        <w:rPr>
          <w:rFonts w:ascii="Calibri" w:hAnsi="Calibri" w:eastAsia="Calibri" w:cs="Calibri"/>
          <w:sz w:val="22"/>
          <w:szCs w:val="22"/>
          <w:rtl w:val="0"/>
        </w:rPr>
        <w:t>Manmohan Gautam</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FFFFFF"/>
        <w:spacing w:before="20" w:after="0" w:line="240" w:lineRule="auto"/>
        <w:ind w:left="720" w:right="0" w:hanging="360"/>
        <w:jc w:val="left"/>
        <w:rPr>
          <w:sz w:val="22"/>
          <w:szCs w:val="22"/>
          <w:u w:val="none"/>
        </w:rPr>
      </w:pPr>
      <w:r>
        <w:rPr>
          <w:rFonts w:ascii="Calibri" w:hAnsi="Calibri" w:eastAsia="Calibri" w:cs="Calibri"/>
          <w:sz w:val="22"/>
          <w:szCs w:val="22"/>
          <w:rtl w:val="0"/>
        </w:rPr>
        <w:t>Passport No-</w:t>
      </w:r>
      <w:r>
        <w:rPr>
          <w:rFonts w:ascii="Calibri" w:hAnsi="Calibri" w:eastAsia="Calibri" w:cs="Calibri"/>
          <w:b/>
          <w:sz w:val="22"/>
          <w:szCs w:val="22"/>
          <w:rtl w:val="0"/>
        </w:rPr>
        <w:t>R3108773</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hanging="360"/>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Gender: Male</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hanging="360"/>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Marital Status: </w:t>
      </w:r>
      <w:r>
        <w:rPr>
          <w:rFonts w:ascii="Calibri" w:hAnsi="Calibri" w:eastAsia="Calibri" w:cs="Calibri"/>
          <w:sz w:val="22"/>
          <w:szCs w:val="22"/>
          <w:rtl w:val="0"/>
        </w:rPr>
        <w:t>M</w:t>
      </w:r>
      <w:r>
        <w:rPr>
          <w:rFonts w:ascii="Calibri" w:hAnsi="Calibri" w:eastAsia="Calibri" w:cs="Calibri"/>
          <w:b w:val="0"/>
          <w:i w:val="0"/>
          <w:smallCaps w:val="0"/>
          <w:strike w:val="0"/>
          <w:color w:val="000000"/>
          <w:sz w:val="22"/>
          <w:szCs w:val="22"/>
          <w:u w:val="none"/>
          <w:shd w:val="clear" w:fill="auto"/>
          <w:vertAlign w:val="baseline"/>
          <w:rtl w:val="0"/>
        </w:rPr>
        <w:t>arried</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hanging="360"/>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DOB: </w:t>
      </w:r>
      <w:r>
        <w:rPr>
          <w:rFonts w:ascii="Calibri" w:hAnsi="Calibri" w:eastAsia="Calibri" w:cs="Calibri"/>
          <w:sz w:val="22"/>
          <w:szCs w:val="22"/>
          <w:rtl w:val="0"/>
        </w:rPr>
        <w:t>10</w:t>
      </w:r>
      <w:r>
        <w:rPr>
          <w:rFonts w:ascii="Calibri" w:hAnsi="Calibri" w:eastAsia="Calibri" w:cs="Calibri"/>
          <w:b w:val="0"/>
          <w:i w:val="0"/>
          <w:smallCaps w:val="0"/>
          <w:strike w:val="0"/>
          <w:color w:val="000000"/>
          <w:sz w:val="22"/>
          <w:szCs w:val="22"/>
          <w:u w:val="none"/>
          <w:shd w:val="clear" w:fill="auto"/>
          <w:vertAlign w:val="baseline"/>
          <w:rtl w:val="0"/>
        </w:rPr>
        <w:t>-0</w:t>
      </w:r>
      <w:r>
        <w:rPr>
          <w:rFonts w:ascii="Calibri" w:hAnsi="Calibri" w:eastAsia="Calibri" w:cs="Calibri"/>
          <w:sz w:val="22"/>
          <w:szCs w:val="22"/>
          <w:rtl w:val="0"/>
        </w:rPr>
        <w:t>5</w:t>
      </w:r>
      <w:r>
        <w:rPr>
          <w:rFonts w:ascii="Calibri" w:hAnsi="Calibri" w:eastAsia="Calibri" w:cs="Calibri"/>
          <w:b w:val="0"/>
          <w:i w:val="0"/>
          <w:smallCaps w:val="0"/>
          <w:strike w:val="0"/>
          <w:color w:val="000000"/>
          <w:sz w:val="22"/>
          <w:szCs w:val="22"/>
          <w:u w:val="none"/>
          <w:shd w:val="clear" w:fill="auto"/>
          <w:vertAlign w:val="baseline"/>
          <w:rtl w:val="0"/>
        </w:rPr>
        <w:t>-1</w:t>
      </w:r>
      <w:r>
        <w:rPr>
          <w:rFonts w:ascii="Calibri" w:hAnsi="Calibri" w:eastAsia="Calibri" w:cs="Calibri"/>
          <w:sz w:val="22"/>
          <w:szCs w:val="22"/>
          <w:rtl w:val="0"/>
        </w:rPr>
        <w:t>988</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hanging="360"/>
        <w:jc w:val="left"/>
        <w:rPr>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Languages: English, Hindi</w:t>
      </w:r>
    </w:p>
    <w:p>
      <w:pPr>
        <w:shd w:val="clear" w:fill="FFFFFF"/>
        <w:ind w:left="360" w:firstLine="0"/>
        <w:rPr>
          <w:rFonts w:ascii="Calibri" w:hAnsi="Calibri" w:eastAsia="Calibri" w:cs="Calibri"/>
        </w:rPr>
      </w:pPr>
    </w:p>
    <w:p>
      <w:pPr>
        <w:pBdr>
          <w:top w:val="single" w:color="000000" w:sz="4" w:space="1"/>
        </w:pBdr>
        <w:shd w:val="clear" w:fill="CCCCCC"/>
        <w:rPr>
          <w:rFonts w:ascii="Calibri" w:hAnsi="Calibri" w:eastAsia="Calibri" w:cs="Calibri"/>
          <w:sz w:val="22"/>
          <w:szCs w:val="22"/>
        </w:rPr>
      </w:pPr>
      <w:r>
        <w:rPr>
          <w:rFonts w:ascii="Calibri" w:hAnsi="Calibri" w:eastAsia="Calibri" w:cs="Calibri"/>
          <w:b/>
          <w:sz w:val="22"/>
          <w:szCs w:val="22"/>
          <w:rtl w:val="0"/>
        </w:rPr>
        <w:t>Declaration</w:t>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tabs>
          <w:tab w:val="left" w:pos="360"/>
        </w:tabs>
        <w:ind w:right="-180"/>
        <w:rPr>
          <w:rFonts w:ascii="Calibri" w:hAnsi="Calibri" w:eastAsia="Calibri" w:cs="Calibri"/>
          <w:b/>
          <w:sz w:val="22"/>
          <w:szCs w:val="22"/>
        </w:rPr>
      </w:pP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p>
      <w:pPr>
        <w:tabs>
          <w:tab w:val="left" w:pos="360"/>
        </w:tabs>
        <w:ind w:right="-180"/>
        <w:rPr>
          <w:rFonts w:ascii="Calibri" w:hAnsi="Calibri" w:eastAsia="Calibri" w:cs="Calibri"/>
          <w:b/>
          <w:sz w:val="22"/>
          <w:szCs w:val="22"/>
        </w:rPr>
      </w:pPr>
      <w:r>
        <w:rPr>
          <w:rFonts w:ascii="Calibri" w:hAnsi="Calibri" w:eastAsia="Calibri" w:cs="Calibri"/>
          <w:b/>
          <w:sz w:val="22"/>
          <w:szCs w:val="22"/>
          <w:rtl w:val="0"/>
        </w:rPr>
        <w:t xml:space="preserve">            </w:t>
      </w:r>
      <w:r>
        <w:rPr>
          <w:rFonts w:ascii="Calibri" w:hAnsi="Calibri" w:eastAsia="Calibri" w:cs="Calibri"/>
          <w:b/>
          <w:color w:val="002060"/>
          <w:sz w:val="22"/>
          <w:szCs w:val="22"/>
          <w:rtl w:val="0"/>
        </w:rPr>
        <w:t xml:space="preserve"> </w:t>
      </w:r>
      <w:r>
        <w:rPr>
          <w:rFonts w:ascii="Calibri" w:hAnsi="Calibri" w:eastAsia="Calibri" w:cs="Calibri"/>
          <w:sz w:val="22"/>
          <w:szCs w:val="22"/>
          <w:rtl w:val="0"/>
        </w:rPr>
        <w:t>I hereby declare that the above information is true to the best of my knowledge.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Place : </w:t>
      </w:r>
      <w:r>
        <w:rPr>
          <w:rFonts w:ascii="Calibri" w:hAnsi="Calibri" w:eastAsia="Calibri" w:cs="Calibri"/>
          <w:sz w:val="22"/>
          <w:szCs w:val="22"/>
          <w:rtl w:val="0"/>
        </w:rPr>
        <w:t>Noida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Date :                                                                                                                                       </w:t>
      </w:r>
      <w:r>
        <w:rPr>
          <w:rFonts w:ascii="Calibri" w:hAnsi="Calibri" w:eastAsia="Calibri" w:cs="Calibri"/>
          <w:sz w:val="22"/>
          <w:szCs w:val="22"/>
          <w:rtl w:val="0"/>
        </w:rPr>
        <w:t>Manmohan Gautam</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0" w:after="0" w:line="240" w:lineRule="auto"/>
        <w:ind w:left="720" w:right="0" w:hanging="720"/>
        <w:jc w:val="left"/>
        <w:rPr>
          <w:rFonts w:ascii="Garamond" w:hAnsi="Garamond" w:eastAsia="Garamond" w:cs="Garamond"/>
          <w:b w:val="0"/>
          <w:i w:val="0"/>
          <w:smallCaps w:val="0"/>
          <w:strike w:val="0"/>
          <w:color w:val="000000"/>
          <w:sz w:val="20"/>
          <w:szCs w:val="20"/>
          <w:u w:val="none"/>
          <w:shd w:val="clear" w:fill="auto"/>
          <w:vertAlign w:val="baseline"/>
        </w:rPr>
      </w:pPr>
      <w:bookmarkStart w:id="2" w:name="_GoBack"/>
      <w:bookmarkEnd w:id="2"/>
    </w:p>
    <w:p>
      <w:pPr>
        <w:tabs>
          <w:tab w:val="left" w:pos="360"/>
        </w:tabs>
        <w:ind w:right="-180"/>
        <w:rPr>
          <w:rFonts w:ascii="Calibri" w:hAnsi="Calibri" w:eastAsia="Calibri" w:cs="Calibri"/>
          <w:b/>
          <w:sz w:val="22"/>
          <w:szCs w:val="22"/>
        </w:rPr>
      </w:pPr>
    </w:p>
    <w:p>
      <w:pPr>
        <w:tabs>
          <w:tab w:val="left" w:pos="360"/>
        </w:tabs>
        <w:ind w:right="-180"/>
        <w:rPr>
          <w:rFonts w:ascii="Calibri" w:hAnsi="Calibri" w:eastAsia="Calibri" w:cs="Calibri"/>
          <w:sz w:val="22"/>
          <w:szCs w:val="22"/>
        </w:rPr>
      </w:pP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r>
        <w:rPr>
          <w:rFonts w:ascii="Calibri" w:hAnsi="Calibri" w:eastAsia="Calibri" w:cs="Calibri"/>
          <w:b/>
          <w:sz w:val="22"/>
          <w:szCs w:val="22"/>
          <w:rtl w:val="0"/>
        </w:rPr>
        <w:tab/>
      </w:r>
    </w:p>
    <w:sectPr>
      <w:headerReference r:id="rId3" w:type="default"/>
      <w:footerReference r:id="rId4" w:type="default"/>
      <w:pgSz w:w="12240" w:h="15840"/>
      <w:pgMar w:top="0" w:right="1008" w:bottom="720" w:left="1008"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562"/>
      <w:jc w:val="center"/>
      <w:rPr>
        <w:rFonts w:ascii="Trebuchet MS" w:hAnsi="Trebuchet MS" w:eastAsia="Trebuchet MS" w:cs="Trebuchet M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0"/>
        <w:tab w:val="center" w:pos="4320"/>
        <w:tab w:val="right" w:pos="8640"/>
      </w:tabs>
    </w:pPr>
  </w:p>
  <w:p>
    <w:pPr>
      <w:tabs>
        <w:tab w:val="left" w:pos="600"/>
        <w:tab w:val="center" w:pos="4320"/>
        <w:tab w:val="right" w:pos="8640"/>
      </w:tabs>
    </w:pPr>
  </w:p>
  <w:p>
    <w:pPr>
      <w:tabs>
        <w:tab w:val="left" w:pos="600"/>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5E306ED"/>
    <w:multiLevelType w:val="multilevel"/>
    <w:tmpl w:val="B5E306ED"/>
    <w:lvl w:ilvl="0" w:tentative="0">
      <w:start w:val="1"/>
      <w:numFmt w:val="bullet"/>
      <w:lvlText w:val="⮚"/>
      <w:lvlJc w:val="left"/>
      <w:pPr>
        <w:ind w:left="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BF205925"/>
    <w:multiLevelType w:val="multilevel"/>
    <w:tmpl w:val="BF205925"/>
    <w:lvl w:ilvl="0" w:tentative="0">
      <w:start w:val="1"/>
      <w:numFmt w:val="bullet"/>
      <w:lvlText w:val="⮚"/>
      <w:lvlJc w:val="left"/>
      <w:pPr>
        <w:ind w:left="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0053208E"/>
    <w:multiLevelType w:val="multilevel"/>
    <w:tmpl w:val="0053208E"/>
    <w:lvl w:ilvl="0" w:tentative="0">
      <w:start w:val="1"/>
      <w:numFmt w:val="bullet"/>
      <w:lvlText w:val="⮚"/>
      <w:lvlJc w:val="left"/>
      <w:pPr>
        <w:ind w:left="153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5">
    <w:nsid w:val="0248C179"/>
    <w:multiLevelType w:val="multilevel"/>
    <w:tmpl w:val="0248C179"/>
    <w:lvl w:ilvl="0" w:tentative="0">
      <w:start w:val="1"/>
      <w:numFmt w:val="bullet"/>
      <w:lvlText w:val="⮚"/>
      <w:lvlJc w:val="left"/>
      <w:pPr>
        <w:ind w:left="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6">
    <w:nsid w:val="03D62ECE"/>
    <w:multiLevelType w:val="multilevel"/>
    <w:tmpl w:val="03D62ECE"/>
    <w:lvl w:ilvl="0" w:tentative="0">
      <w:start w:val="1"/>
      <w:numFmt w:val="bullet"/>
      <w:lvlText w:val="⮚"/>
      <w:lvlJc w:val="left"/>
      <w:pPr>
        <w:ind w:left="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7">
    <w:nsid w:val="25B654F3"/>
    <w:multiLevelType w:val="multilevel"/>
    <w:tmpl w:val="25B654F3"/>
    <w:lvl w:ilvl="0" w:tentative="0">
      <w:start w:val="1"/>
      <w:numFmt w:val="bullet"/>
      <w:lvlText w:val="⮚"/>
      <w:lvlJc w:val="left"/>
      <w:pPr>
        <w:ind w:left="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8">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9">
    <w:nsid w:val="72183CF9"/>
    <w:multiLevelType w:val="multilevel"/>
    <w:tmpl w:val="72183CF9"/>
    <w:lvl w:ilvl="0" w:tentative="0">
      <w:start w:val="1"/>
      <w:numFmt w:val="bullet"/>
      <w:lvlText w:val="⮚"/>
      <w:lvlJc w:val="left"/>
      <w:pPr>
        <w:ind w:left="0" w:firstLine="0"/>
      </w:pPr>
      <w:rPr>
        <w:rFonts w:ascii="Noto Sans Symbols" w:hAnsi="Noto Sans Symbols" w:eastAsia="Noto Sans Symbols" w:cs="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730C4350"/>
    <w:rsid w:val="76923EBF"/>
    <w:rsid w:val="78D50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m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Office_11.2.0.10101_F1E327BC-269C-435d-A152-05C5408002CA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2021-04-19T06:56:00Z</dcterms:created>
  <dc:creator>pratyaksh sharma</dc:creator>
  <cp:lastModifiedBy>pratyaksh sharma</cp:lastModifiedBy>
  <dcterms:modified xsi:type="dcterms:W3CDTF">2021-04-19T07:23:36Z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