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057DE" w14:textId="7192101C" w:rsidR="005B4CB1" w:rsidRPr="00C43F6A" w:rsidRDefault="00EF3BCE" w:rsidP="00EF3BCE">
      <w:pPr>
        <w:spacing w:after="60"/>
        <w:ind w:left="5760" w:firstLine="720"/>
        <w:rPr>
          <w:rFonts w:ascii="Verdana" w:hAnsi="Verdana"/>
          <w:b/>
          <w:caps/>
          <w:noProof/>
          <w:spacing w:val="4"/>
          <w:sz w:val="28"/>
          <w:szCs w:val="28"/>
        </w:rPr>
      </w:pPr>
      <w:r>
        <w:rPr>
          <w:rFonts w:ascii="Verdana" w:hAnsi="Verdana"/>
          <w:b/>
          <w:caps/>
          <w:noProof/>
          <w:spacing w:val="4"/>
          <w:sz w:val="28"/>
          <w:szCs w:val="28"/>
        </w:rPr>
        <w:t xml:space="preserve">   Sampath kumar</w:t>
      </w:r>
    </w:p>
    <w:p w14:paraId="10779A78" w14:textId="33A7EE27" w:rsidR="005B4CB1" w:rsidRPr="008C0D0B" w:rsidRDefault="00C43F6A" w:rsidP="00C43F6A">
      <w:pPr>
        <w:shd w:val="clear" w:color="auto" w:fill="E0E0E0"/>
        <w:rPr>
          <w:rFonts w:ascii="Verdana" w:hAnsi="Verdana"/>
          <w:noProof/>
          <w:sz w:val="16"/>
          <w:szCs w:val="17"/>
        </w:rPr>
      </w:pPr>
      <w:r w:rsidRPr="008C0D0B">
        <w:rPr>
          <w:rFonts w:ascii="Verdana" w:hAnsi="Verdana" w:cs="Tahoma"/>
          <w:sz w:val="16"/>
          <w:szCs w:val="17"/>
        </w:rPr>
        <w:sym w:font="Wingdings" w:char="F077"/>
      </w:r>
      <w:r w:rsidRPr="008C0D0B">
        <w:rPr>
          <w:rFonts w:ascii="Verdana" w:hAnsi="Verdana" w:cs="Tahoma"/>
          <w:sz w:val="16"/>
          <w:szCs w:val="17"/>
        </w:rPr>
        <w:t xml:space="preserve"> </w:t>
      </w:r>
      <w:hyperlink r:id="rId7" w:history="1">
        <w:r w:rsidRPr="00392A13">
          <w:rPr>
            <w:rStyle w:val="Hyperlink"/>
            <w:rFonts w:ascii="Verdana" w:hAnsi="Verdana"/>
            <w:b/>
            <w:noProof/>
            <w:sz w:val="16"/>
            <w:szCs w:val="17"/>
          </w:rPr>
          <w:t xml:space="preserve">Linkedin </w:t>
        </w:r>
      </w:hyperlink>
      <w:r>
        <w:rPr>
          <w:rFonts w:ascii="Verdana" w:hAnsi="Verdana"/>
          <w:b/>
          <w:noProof/>
          <w:sz w:val="16"/>
          <w:szCs w:val="17"/>
        </w:rPr>
        <w:t xml:space="preserve"> </w:t>
      </w:r>
      <w:r w:rsidRPr="008C0D0B">
        <w:rPr>
          <w:rFonts w:ascii="Verdana" w:hAnsi="Verdana" w:cs="Tahoma"/>
          <w:sz w:val="16"/>
          <w:szCs w:val="17"/>
        </w:rPr>
        <w:sym w:font="Wingdings" w:char="F077"/>
      </w:r>
      <w:r w:rsidRPr="008C0D0B">
        <w:rPr>
          <w:rFonts w:ascii="Verdana" w:hAnsi="Verdana" w:cs="Tahoma"/>
          <w:sz w:val="16"/>
          <w:szCs w:val="17"/>
        </w:rPr>
        <w:t xml:space="preserve"> </w:t>
      </w:r>
      <w:r w:rsidR="005B4CB1" w:rsidRPr="008C0D0B">
        <w:rPr>
          <w:rFonts w:ascii="Verdana" w:hAnsi="Verdana"/>
          <w:b/>
          <w:noProof/>
          <w:sz w:val="16"/>
          <w:szCs w:val="17"/>
        </w:rPr>
        <w:t>Email:</w:t>
      </w:r>
      <w:r w:rsidR="005B4CB1" w:rsidRPr="008C0D0B">
        <w:rPr>
          <w:rFonts w:ascii="Verdana" w:hAnsi="Verdana"/>
          <w:noProof/>
          <w:sz w:val="16"/>
          <w:szCs w:val="17"/>
        </w:rPr>
        <w:t xml:space="preserve"> </w:t>
      </w:r>
      <w:hyperlink r:id="rId8" w:history="1">
        <w:r w:rsidR="006021F4" w:rsidRPr="00EA54D4">
          <w:rPr>
            <w:rStyle w:val="Hyperlink"/>
            <w:rFonts w:ascii="Verdana" w:hAnsi="Verdana"/>
            <w:noProof/>
            <w:sz w:val="16"/>
            <w:szCs w:val="17"/>
          </w:rPr>
          <w:t>gorigaesampath@gmail.com</w:t>
        </w:r>
      </w:hyperlink>
      <w:r w:rsidR="005B4CB1">
        <w:rPr>
          <w:rFonts w:ascii="Verdana" w:hAnsi="Verdana"/>
          <w:noProof/>
          <w:sz w:val="16"/>
          <w:szCs w:val="17"/>
        </w:rPr>
        <w:t xml:space="preserve"> </w:t>
      </w:r>
      <w:r w:rsidR="005B4CB1" w:rsidRPr="008C0D0B">
        <w:rPr>
          <w:rFonts w:ascii="Verdana" w:hAnsi="Verdana" w:cs="Tahoma"/>
          <w:sz w:val="16"/>
          <w:szCs w:val="17"/>
        </w:rPr>
        <w:t xml:space="preserve"> </w:t>
      </w:r>
      <w:r w:rsidR="005B4CB1" w:rsidRPr="008C0D0B">
        <w:rPr>
          <w:rFonts w:ascii="Verdana" w:hAnsi="Verdana" w:cs="Tahoma"/>
          <w:sz w:val="16"/>
          <w:szCs w:val="17"/>
        </w:rPr>
        <w:sym w:font="Wingdings" w:char="F077"/>
      </w:r>
      <w:r w:rsidR="005B4CB1" w:rsidRPr="008C0D0B">
        <w:rPr>
          <w:rFonts w:ascii="Verdana" w:hAnsi="Verdana" w:cs="Tahoma"/>
          <w:sz w:val="16"/>
          <w:szCs w:val="17"/>
        </w:rPr>
        <w:t xml:space="preserve">  </w:t>
      </w:r>
      <w:r w:rsidR="005B4CB1" w:rsidRPr="008C0D0B">
        <w:rPr>
          <w:rFonts w:ascii="Verdana" w:hAnsi="Verdana"/>
          <w:b/>
          <w:noProof/>
          <w:sz w:val="16"/>
          <w:szCs w:val="17"/>
        </w:rPr>
        <w:t>Mobile:</w:t>
      </w:r>
      <w:r w:rsidR="005B4CB1" w:rsidRPr="008C0D0B">
        <w:rPr>
          <w:rFonts w:ascii="Verdana" w:hAnsi="Verdana"/>
          <w:noProof/>
          <w:sz w:val="16"/>
          <w:szCs w:val="17"/>
        </w:rPr>
        <w:t xml:space="preserve"> </w:t>
      </w:r>
      <w:r w:rsidR="006021F4">
        <w:rPr>
          <w:rFonts w:ascii="Verdana" w:hAnsi="Verdana"/>
          <w:noProof/>
          <w:sz w:val="16"/>
          <w:szCs w:val="17"/>
        </w:rPr>
        <w:t>+91-8142266579</w:t>
      </w:r>
      <w:r>
        <w:rPr>
          <w:rFonts w:ascii="Verdana" w:hAnsi="Verdana"/>
          <w:noProof/>
          <w:sz w:val="16"/>
          <w:szCs w:val="17"/>
        </w:rPr>
        <w:t xml:space="preserve">   </w:t>
      </w:r>
      <w:r w:rsidRPr="008C0D0B">
        <w:rPr>
          <w:rFonts w:ascii="Verdana" w:hAnsi="Verdana" w:cs="Tahoma"/>
          <w:sz w:val="16"/>
          <w:szCs w:val="17"/>
        </w:rPr>
        <w:sym w:font="Wingdings" w:char="F077"/>
      </w:r>
      <w:r w:rsidRPr="008C0D0B">
        <w:rPr>
          <w:rFonts w:ascii="Verdana" w:hAnsi="Verdana" w:cs="Tahoma"/>
          <w:sz w:val="16"/>
          <w:szCs w:val="17"/>
        </w:rPr>
        <w:t xml:space="preserve"> </w:t>
      </w:r>
      <w:r>
        <w:rPr>
          <w:rFonts w:ascii="Verdana" w:hAnsi="Verdana"/>
          <w:b/>
          <w:noProof/>
          <w:sz w:val="16"/>
          <w:szCs w:val="17"/>
        </w:rPr>
        <w:t>Current Location</w:t>
      </w:r>
      <w:r w:rsidRPr="008C0D0B">
        <w:rPr>
          <w:rFonts w:ascii="Verdana" w:hAnsi="Verdana"/>
          <w:b/>
          <w:noProof/>
          <w:sz w:val="16"/>
          <w:szCs w:val="17"/>
        </w:rPr>
        <w:t xml:space="preserve">: </w:t>
      </w:r>
      <w:r w:rsidR="006021F4">
        <w:rPr>
          <w:rFonts w:ascii="Verdana" w:hAnsi="Verdana"/>
          <w:sz w:val="16"/>
          <w:szCs w:val="17"/>
        </w:rPr>
        <w:t>Hyderabad</w:t>
      </w:r>
    </w:p>
    <w:p w14:paraId="576DB79F" w14:textId="77777777" w:rsidR="005B4CB1" w:rsidRPr="008C0D0B" w:rsidRDefault="005B4CB1" w:rsidP="005B4CB1">
      <w:pPr>
        <w:pBdr>
          <w:bottom w:val="double" w:sz="6" w:space="1" w:color="auto"/>
        </w:pBdr>
        <w:shd w:val="clear" w:color="auto" w:fill="E6E6E6"/>
        <w:jc w:val="right"/>
        <w:rPr>
          <w:rFonts w:ascii="Verdana" w:hAnsi="Verdana"/>
          <w:noProof/>
          <w:sz w:val="4"/>
          <w:szCs w:val="6"/>
        </w:rPr>
      </w:pPr>
    </w:p>
    <w:p w14:paraId="272A3A49" w14:textId="77777777" w:rsidR="0028749F" w:rsidRDefault="0028749F" w:rsidP="0028749F">
      <w:pPr>
        <w:jc w:val="center"/>
        <w:rPr>
          <w:rFonts w:ascii="Verdana" w:hAnsi="Verdana"/>
          <w:b/>
          <w:sz w:val="18"/>
          <w:szCs w:val="20"/>
        </w:rPr>
      </w:pPr>
    </w:p>
    <w:p w14:paraId="1A0ACF19" w14:textId="77777777" w:rsidR="0028749F" w:rsidRPr="0028749F" w:rsidRDefault="0028749F" w:rsidP="0028749F">
      <w:pPr>
        <w:jc w:val="center"/>
        <w:rPr>
          <w:rFonts w:ascii="Verdana" w:hAnsi="Verdana"/>
          <w:b/>
          <w:sz w:val="18"/>
          <w:szCs w:val="20"/>
        </w:rPr>
      </w:pPr>
      <w:r w:rsidRPr="0028749F">
        <w:rPr>
          <w:rFonts w:ascii="Verdana" w:hAnsi="Verdana"/>
          <w:b/>
          <w:sz w:val="18"/>
          <w:szCs w:val="20"/>
        </w:rPr>
        <w:t xml:space="preserve">Attaining professional excellence, leverage current knowledge &amp; contributing to the success of an IT organization </w:t>
      </w:r>
      <w:r w:rsidR="007927F2">
        <w:rPr>
          <w:rFonts w:ascii="Verdana" w:hAnsi="Verdana"/>
          <w:b/>
          <w:sz w:val="18"/>
          <w:szCs w:val="20"/>
        </w:rPr>
        <w:t xml:space="preserve">through </w:t>
      </w:r>
      <w:r w:rsidRPr="0028749F">
        <w:rPr>
          <w:rFonts w:ascii="Verdana" w:hAnsi="Verdana"/>
          <w:b/>
          <w:sz w:val="18"/>
          <w:szCs w:val="20"/>
        </w:rPr>
        <w:t>Salesforce</w:t>
      </w:r>
    </w:p>
    <w:p w14:paraId="378AE958" w14:textId="12CDA86E" w:rsidR="005B4CB1" w:rsidRPr="007C58A5" w:rsidRDefault="00E50D18" w:rsidP="007C58A5">
      <w:pPr>
        <w:jc w:val="both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___________________________________________________</w:t>
      </w:r>
    </w:p>
    <w:p w14:paraId="6726B879" w14:textId="77777777" w:rsidR="004A047A" w:rsidRDefault="004A047A">
      <w:pPr>
        <w:rPr>
          <w:rFonts w:ascii="Verdana" w:hAnsi="Verdana"/>
          <w:b/>
          <w:sz w:val="16"/>
          <w:szCs w:val="17"/>
        </w:rPr>
      </w:pPr>
    </w:p>
    <w:p w14:paraId="537FDC30" w14:textId="77777777" w:rsidR="002E78AD" w:rsidRDefault="002E78AD">
      <w:pPr>
        <w:rPr>
          <w:rFonts w:ascii="Verdana" w:hAnsi="Verdana"/>
          <w:b/>
          <w:sz w:val="16"/>
          <w:szCs w:val="17"/>
        </w:rPr>
      </w:pPr>
    </w:p>
    <w:p w14:paraId="6B2EFC4B" w14:textId="77777777" w:rsidR="00F94511" w:rsidRDefault="00F94511">
      <w:pPr>
        <w:rPr>
          <w:rFonts w:ascii="Verdana" w:hAnsi="Verdana"/>
          <w:b/>
          <w:sz w:val="16"/>
          <w:szCs w:val="17"/>
        </w:rPr>
      </w:pPr>
    </w:p>
    <w:p w14:paraId="0491C7CE" w14:textId="77777777" w:rsidR="00F67A56" w:rsidRPr="008C0D0B" w:rsidRDefault="00F67A56" w:rsidP="00F67A56">
      <w:pPr>
        <w:pBdr>
          <w:bottom w:val="double" w:sz="4" w:space="1" w:color="auto"/>
        </w:pBdr>
        <w:shd w:val="clear" w:color="auto" w:fill="E0E0E0"/>
        <w:jc w:val="center"/>
        <w:rPr>
          <w:rFonts w:ascii="Verdana" w:hAnsi="Verdana" w:cs="Arial"/>
          <w:b/>
          <w:caps/>
          <w:sz w:val="20"/>
          <w:szCs w:val="22"/>
        </w:rPr>
      </w:pPr>
      <w:r>
        <w:rPr>
          <w:rFonts w:ascii="Verdana" w:hAnsi="Verdana" w:cs="Arial"/>
          <w:b/>
          <w:caps/>
          <w:sz w:val="20"/>
          <w:szCs w:val="22"/>
        </w:rPr>
        <w:t>Profile at a glance</w:t>
      </w:r>
    </w:p>
    <w:p w14:paraId="67AAD55E" w14:textId="77777777" w:rsidR="00802DE8" w:rsidRPr="008C0D0B" w:rsidRDefault="00802DE8">
      <w:pPr>
        <w:rPr>
          <w:rFonts w:ascii="Verdana" w:hAnsi="Verdana"/>
          <w:b/>
          <w:sz w:val="16"/>
          <w:szCs w:val="17"/>
        </w:rPr>
      </w:pPr>
    </w:p>
    <w:p w14:paraId="1FC86572" w14:textId="77777777" w:rsidR="00F94511" w:rsidRPr="008C0D0B" w:rsidRDefault="00F94511">
      <w:pPr>
        <w:rPr>
          <w:rFonts w:ascii="Verdana" w:hAnsi="Verdana"/>
          <w:b/>
          <w:sz w:val="16"/>
          <w:szCs w:val="17"/>
        </w:rPr>
      </w:pPr>
    </w:p>
    <w:p w14:paraId="65E88846" w14:textId="44055A8F" w:rsidR="00F94511" w:rsidRPr="00F43664" w:rsidRDefault="00397E3E" w:rsidP="00703F31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>
        <w:rPr>
          <w:rFonts w:ascii="Verdana" w:hAnsi="Verdana"/>
          <w:sz w:val="16"/>
          <w:szCs w:val="17"/>
        </w:rPr>
        <w:t xml:space="preserve">Over </w:t>
      </w:r>
      <w:r w:rsidR="007C58A5">
        <w:rPr>
          <w:rFonts w:ascii="Verdana" w:hAnsi="Verdana"/>
          <w:sz w:val="16"/>
          <w:szCs w:val="17"/>
        </w:rPr>
        <w:t>9</w:t>
      </w:r>
      <w:r w:rsidR="00A1615E">
        <w:rPr>
          <w:rFonts w:ascii="Verdana" w:hAnsi="Verdana"/>
          <w:sz w:val="16"/>
          <w:szCs w:val="17"/>
        </w:rPr>
        <w:t>.</w:t>
      </w:r>
      <w:r w:rsidR="007C58A5">
        <w:rPr>
          <w:rFonts w:ascii="Verdana" w:hAnsi="Verdana"/>
          <w:sz w:val="16"/>
          <w:szCs w:val="17"/>
        </w:rPr>
        <w:t>8</w:t>
      </w:r>
      <w:r w:rsidR="006021F4">
        <w:rPr>
          <w:rFonts w:ascii="Verdana" w:hAnsi="Verdana"/>
          <w:sz w:val="16"/>
          <w:szCs w:val="17"/>
        </w:rPr>
        <w:t xml:space="preserve"> </w:t>
      </w:r>
      <w:r w:rsidR="00F94511">
        <w:rPr>
          <w:rFonts w:ascii="Verdana" w:hAnsi="Verdana"/>
          <w:sz w:val="16"/>
          <w:szCs w:val="17"/>
        </w:rPr>
        <w:t xml:space="preserve">years of </w:t>
      </w:r>
      <w:r w:rsidR="002E78AD">
        <w:rPr>
          <w:rFonts w:ascii="Verdana" w:hAnsi="Verdana"/>
          <w:sz w:val="16"/>
          <w:szCs w:val="17"/>
        </w:rPr>
        <w:t xml:space="preserve">overall </w:t>
      </w:r>
      <w:r w:rsidR="00F94511">
        <w:rPr>
          <w:rFonts w:ascii="Verdana" w:hAnsi="Verdana"/>
          <w:sz w:val="16"/>
          <w:szCs w:val="17"/>
        </w:rPr>
        <w:t xml:space="preserve">experience </w:t>
      </w:r>
      <w:r w:rsidR="00F94511" w:rsidRPr="008C0D0B">
        <w:rPr>
          <w:rFonts w:ascii="Verdana" w:hAnsi="Verdana"/>
          <w:sz w:val="16"/>
          <w:szCs w:val="17"/>
        </w:rPr>
        <w:t xml:space="preserve">with services and products related to </w:t>
      </w:r>
      <w:proofErr w:type="spellStart"/>
      <w:proofErr w:type="gramStart"/>
      <w:r w:rsidR="00A1615E">
        <w:rPr>
          <w:rFonts w:ascii="Verdana" w:hAnsi="Verdana"/>
          <w:sz w:val="16"/>
          <w:szCs w:val="17"/>
        </w:rPr>
        <w:t>HR,</w:t>
      </w:r>
      <w:r w:rsidR="00F94511" w:rsidRPr="008C0D0B">
        <w:rPr>
          <w:rFonts w:ascii="Verdana" w:hAnsi="Verdana"/>
          <w:sz w:val="16"/>
          <w:szCs w:val="17"/>
        </w:rPr>
        <w:t>Banking</w:t>
      </w:r>
      <w:proofErr w:type="gramEnd"/>
      <w:r w:rsidR="002D3A38">
        <w:rPr>
          <w:rFonts w:ascii="Verdana" w:hAnsi="Verdana"/>
          <w:sz w:val="16"/>
          <w:szCs w:val="17"/>
        </w:rPr>
        <w:t>,IT</w:t>
      </w:r>
      <w:proofErr w:type="spellEnd"/>
      <w:r w:rsidR="00F43664">
        <w:rPr>
          <w:rFonts w:ascii="Verdana" w:hAnsi="Verdana"/>
          <w:sz w:val="16"/>
          <w:szCs w:val="17"/>
        </w:rPr>
        <w:t xml:space="preserve"> &amp; Advisory firm.</w:t>
      </w:r>
      <w:r w:rsidR="00F94511" w:rsidRPr="008C0D0B">
        <w:rPr>
          <w:rFonts w:ascii="Verdana" w:hAnsi="Verdana"/>
          <w:sz w:val="16"/>
          <w:szCs w:val="17"/>
        </w:rPr>
        <w:t xml:space="preserve">  </w:t>
      </w:r>
    </w:p>
    <w:p w14:paraId="24C0D8AC" w14:textId="77777777" w:rsidR="00F94511" w:rsidRDefault="00F94511" w:rsidP="00F67A56">
      <w:pPr>
        <w:ind w:firstLine="60"/>
        <w:jc w:val="both"/>
        <w:rPr>
          <w:rFonts w:ascii="Verdana" w:hAnsi="Verdana"/>
          <w:sz w:val="16"/>
          <w:szCs w:val="17"/>
        </w:rPr>
      </w:pPr>
    </w:p>
    <w:p w14:paraId="1544FFE6" w14:textId="77777777" w:rsidR="00F94511" w:rsidRPr="008C0D0B" w:rsidRDefault="00F94511" w:rsidP="00703F31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>
        <w:rPr>
          <w:rFonts w:ascii="Verdana" w:hAnsi="Verdana"/>
          <w:sz w:val="16"/>
          <w:szCs w:val="17"/>
        </w:rPr>
        <w:t xml:space="preserve">Proficiency in Client </w:t>
      </w:r>
      <w:proofErr w:type="spellStart"/>
      <w:r>
        <w:rPr>
          <w:rFonts w:ascii="Verdana" w:hAnsi="Verdana"/>
          <w:sz w:val="16"/>
          <w:szCs w:val="17"/>
        </w:rPr>
        <w:t>Interation</w:t>
      </w:r>
      <w:proofErr w:type="spellEnd"/>
      <w:r>
        <w:rPr>
          <w:rFonts w:ascii="Verdana" w:hAnsi="Verdana"/>
          <w:sz w:val="16"/>
          <w:szCs w:val="17"/>
        </w:rPr>
        <w:t xml:space="preserve"> which includes end users and business</w:t>
      </w:r>
    </w:p>
    <w:p w14:paraId="1319E3FD" w14:textId="77777777" w:rsidR="00F94511" w:rsidRPr="008C0D0B" w:rsidRDefault="00F94511" w:rsidP="00F94511">
      <w:pPr>
        <w:jc w:val="both"/>
        <w:rPr>
          <w:rFonts w:ascii="Verdana" w:hAnsi="Verdana"/>
          <w:sz w:val="16"/>
          <w:szCs w:val="17"/>
        </w:rPr>
      </w:pPr>
    </w:p>
    <w:p w14:paraId="634C14AF" w14:textId="77777777" w:rsidR="00F94511" w:rsidRPr="008C0D0B" w:rsidRDefault="00F94511" w:rsidP="00703F31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 w:rsidRPr="008C0D0B">
        <w:rPr>
          <w:rFonts w:ascii="Verdana" w:hAnsi="Verdana"/>
          <w:sz w:val="16"/>
          <w:szCs w:val="17"/>
        </w:rPr>
        <w:t xml:space="preserve">Strong </w:t>
      </w:r>
      <w:proofErr w:type="gramStart"/>
      <w:r w:rsidRPr="008C0D0B">
        <w:rPr>
          <w:rFonts w:ascii="Verdana" w:hAnsi="Verdana"/>
          <w:sz w:val="16"/>
          <w:szCs w:val="17"/>
        </w:rPr>
        <w:t>problem s</w:t>
      </w:r>
      <w:proofErr w:type="spellStart"/>
      <w:r w:rsidRPr="008C0D0B">
        <w:rPr>
          <w:rFonts w:ascii="Verdana" w:hAnsi="Verdana"/>
          <w:sz w:val="16"/>
          <w:szCs w:val="17"/>
          <w:lang w:val="en-GB"/>
        </w:rPr>
        <w:t>ol</w:t>
      </w:r>
      <w:r w:rsidRPr="008C0D0B">
        <w:rPr>
          <w:rFonts w:ascii="Verdana" w:hAnsi="Verdana"/>
          <w:sz w:val="16"/>
          <w:szCs w:val="17"/>
        </w:rPr>
        <w:t>ving</w:t>
      </w:r>
      <w:proofErr w:type="spellEnd"/>
      <w:proofErr w:type="gramEnd"/>
      <w:r w:rsidRPr="008C0D0B">
        <w:rPr>
          <w:rFonts w:ascii="Verdana" w:hAnsi="Verdana"/>
          <w:sz w:val="16"/>
          <w:szCs w:val="17"/>
        </w:rPr>
        <w:t xml:space="preserve"> skills</w:t>
      </w:r>
      <w:r>
        <w:rPr>
          <w:rFonts w:ascii="Verdana" w:hAnsi="Verdana"/>
          <w:sz w:val="16"/>
          <w:szCs w:val="17"/>
        </w:rPr>
        <w:t>.</w:t>
      </w:r>
    </w:p>
    <w:p w14:paraId="19B05347" w14:textId="10688850" w:rsidR="00F94511" w:rsidRPr="006021F4" w:rsidRDefault="00F94511" w:rsidP="00A1615E">
      <w:pPr>
        <w:spacing w:before="60" w:after="60"/>
        <w:rPr>
          <w:rFonts w:ascii="Verdana" w:hAnsi="Verdana"/>
          <w:sz w:val="16"/>
          <w:szCs w:val="17"/>
        </w:rPr>
      </w:pPr>
    </w:p>
    <w:p w14:paraId="63E1B072" w14:textId="06252F62" w:rsidR="00A1615E" w:rsidRDefault="00F94511" w:rsidP="00A1615E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 w:rsidRPr="008C0D0B">
        <w:rPr>
          <w:rFonts w:ascii="Verdana" w:hAnsi="Verdana"/>
          <w:sz w:val="16"/>
          <w:szCs w:val="17"/>
        </w:rPr>
        <w:t xml:space="preserve">Worked with </w:t>
      </w:r>
      <w:proofErr w:type="spellStart"/>
      <w:r w:rsidR="00A1615E">
        <w:rPr>
          <w:rFonts w:ascii="Verdana" w:hAnsi="Verdana"/>
          <w:sz w:val="16"/>
          <w:szCs w:val="17"/>
        </w:rPr>
        <w:t>Flexeye</w:t>
      </w:r>
      <w:proofErr w:type="spellEnd"/>
      <w:r w:rsidR="00A1615E">
        <w:rPr>
          <w:rFonts w:ascii="Verdana" w:hAnsi="Verdana"/>
          <w:sz w:val="16"/>
          <w:szCs w:val="17"/>
        </w:rPr>
        <w:t>, Salesforce.com Pvt Ltd</w:t>
      </w:r>
      <w:r w:rsidR="007C58A5">
        <w:rPr>
          <w:rFonts w:ascii="Verdana" w:hAnsi="Verdana"/>
          <w:sz w:val="16"/>
          <w:szCs w:val="17"/>
        </w:rPr>
        <w:t xml:space="preserve">, </w:t>
      </w:r>
      <w:r w:rsidR="00A1615E">
        <w:rPr>
          <w:rFonts w:ascii="Verdana" w:hAnsi="Verdana"/>
          <w:sz w:val="16"/>
          <w:szCs w:val="17"/>
        </w:rPr>
        <w:t>Oakton</w:t>
      </w:r>
      <w:r w:rsidR="007C58A5">
        <w:rPr>
          <w:rFonts w:ascii="Verdana" w:hAnsi="Verdana"/>
          <w:sz w:val="16"/>
          <w:szCs w:val="17"/>
        </w:rPr>
        <w:t xml:space="preserve"> and Deloitte</w:t>
      </w:r>
      <w:r w:rsidR="00A1615E">
        <w:rPr>
          <w:rFonts w:ascii="Verdana" w:hAnsi="Verdana"/>
          <w:sz w:val="16"/>
          <w:szCs w:val="17"/>
        </w:rPr>
        <w:t xml:space="preserve"> for around 3.6,1.3</w:t>
      </w:r>
      <w:r w:rsidR="007C58A5">
        <w:rPr>
          <w:rFonts w:ascii="Verdana" w:hAnsi="Verdana"/>
          <w:sz w:val="16"/>
          <w:szCs w:val="17"/>
        </w:rPr>
        <w:t xml:space="preserve">, </w:t>
      </w:r>
      <w:r w:rsidR="00A1615E">
        <w:rPr>
          <w:rFonts w:ascii="Verdana" w:hAnsi="Verdana"/>
          <w:sz w:val="16"/>
          <w:szCs w:val="17"/>
        </w:rPr>
        <w:t>2</w:t>
      </w:r>
      <w:r w:rsidR="007C58A5">
        <w:rPr>
          <w:rFonts w:ascii="Verdana" w:hAnsi="Verdana"/>
          <w:sz w:val="16"/>
          <w:szCs w:val="17"/>
        </w:rPr>
        <w:t xml:space="preserve">and 3.5 </w:t>
      </w:r>
      <w:r w:rsidR="00F43664">
        <w:rPr>
          <w:rFonts w:ascii="Verdana" w:hAnsi="Verdana"/>
          <w:sz w:val="16"/>
          <w:szCs w:val="17"/>
        </w:rPr>
        <w:t xml:space="preserve">years </w:t>
      </w:r>
      <w:proofErr w:type="spellStart"/>
      <w:r w:rsidR="00A1615E">
        <w:rPr>
          <w:rFonts w:ascii="Verdana" w:hAnsi="Verdana"/>
          <w:sz w:val="16"/>
          <w:szCs w:val="17"/>
        </w:rPr>
        <w:t>respectivey</w:t>
      </w:r>
      <w:proofErr w:type="spellEnd"/>
      <w:r w:rsidR="00A1615E">
        <w:rPr>
          <w:rFonts w:ascii="Verdana" w:hAnsi="Verdana"/>
          <w:sz w:val="16"/>
          <w:szCs w:val="17"/>
        </w:rPr>
        <w:t xml:space="preserve"> </w:t>
      </w:r>
      <w:r w:rsidR="00F43664">
        <w:rPr>
          <w:rFonts w:ascii="Verdana" w:hAnsi="Verdana"/>
          <w:sz w:val="16"/>
          <w:szCs w:val="17"/>
        </w:rPr>
        <w:t xml:space="preserve">as a salesforce </w:t>
      </w:r>
      <w:r w:rsidR="00A1615E">
        <w:rPr>
          <w:rFonts w:ascii="Verdana" w:hAnsi="Verdana"/>
          <w:sz w:val="16"/>
          <w:szCs w:val="17"/>
        </w:rPr>
        <w:t>developer.</w:t>
      </w:r>
    </w:p>
    <w:p w14:paraId="450EAA32" w14:textId="77777777" w:rsidR="00A1615E" w:rsidRDefault="00A1615E" w:rsidP="00A1615E">
      <w:pPr>
        <w:ind w:left="360"/>
        <w:jc w:val="both"/>
        <w:rPr>
          <w:rFonts w:ascii="Verdana" w:hAnsi="Verdana"/>
          <w:sz w:val="16"/>
          <w:szCs w:val="17"/>
        </w:rPr>
      </w:pPr>
    </w:p>
    <w:p w14:paraId="01208ACC" w14:textId="77777777" w:rsidR="00A1615E" w:rsidRDefault="00A1615E" w:rsidP="00A1615E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 w:rsidRPr="00A1615E">
        <w:rPr>
          <w:rFonts w:ascii="Verdana" w:hAnsi="Verdana"/>
          <w:sz w:val="16"/>
          <w:szCs w:val="17"/>
        </w:rPr>
        <w:t>Experience working across various SFDC implementations covering Sales Cloud, and Service Cloud</w:t>
      </w:r>
      <w:r>
        <w:rPr>
          <w:rFonts w:ascii="Verdana" w:hAnsi="Verdana"/>
          <w:sz w:val="16"/>
          <w:szCs w:val="17"/>
        </w:rPr>
        <w:t>.</w:t>
      </w:r>
    </w:p>
    <w:p w14:paraId="421AD31A" w14:textId="77777777" w:rsidR="00A1615E" w:rsidRDefault="00A1615E" w:rsidP="00A1615E">
      <w:pPr>
        <w:ind w:left="360"/>
        <w:jc w:val="both"/>
        <w:rPr>
          <w:rFonts w:ascii="Verdana" w:hAnsi="Verdana"/>
          <w:sz w:val="16"/>
          <w:szCs w:val="17"/>
        </w:rPr>
      </w:pPr>
    </w:p>
    <w:p w14:paraId="1BC2CB77" w14:textId="77777777" w:rsidR="00A1615E" w:rsidRDefault="00A1615E" w:rsidP="00A1615E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 w:rsidRPr="00A1615E">
        <w:rPr>
          <w:rFonts w:ascii="Verdana" w:hAnsi="Verdana"/>
          <w:sz w:val="16"/>
          <w:szCs w:val="17"/>
        </w:rPr>
        <w:t xml:space="preserve">Worked on Integration between SAP and salesforce using SOAP </w:t>
      </w:r>
      <w:proofErr w:type="spellStart"/>
      <w:r w:rsidRPr="00A1615E">
        <w:rPr>
          <w:rFonts w:ascii="Verdana" w:hAnsi="Verdana"/>
          <w:sz w:val="16"/>
          <w:szCs w:val="17"/>
        </w:rPr>
        <w:t>api</w:t>
      </w:r>
      <w:proofErr w:type="spellEnd"/>
      <w:r w:rsidRPr="00A1615E">
        <w:rPr>
          <w:rFonts w:ascii="Verdana" w:hAnsi="Verdana"/>
          <w:sz w:val="16"/>
          <w:szCs w:val="17"/>
        </w:rPr>
        <w:t xml:space="preserve"> and rest </w:t>
      </w:r>
      <w:proofErr w:type="spellStart"/>
      <w:r w:rsidRPr="00A1615E">
        <w:rPr>
          <w:rFonts w:ascii="Verdana" w:hAnsi="Verdana"/>
          <w:sz w:val="16"/>
          <w:szCs w:val="17"/>
        </w:rPr>
        <w:t>api</w:t>
      </w:r>
      <w:proofErr w:type="spellEnd"/>
      <w:r>
        <w:rPr>
          <w:rFonts w:ascii="Verdana" w:hAnsi="Verdana"/>
          <w:sz w:val="16"/>
          <w:szCs w:val="17"/>
        </w:rPr>
        <w:t>.</w:t>
      </w:r>
    </w:p>
    <w:p w14:paraId="12F4263E" w14:textId="77777777" w:rsidR="00A1615E" w:rsidRDefault="00A1615E" w:rsidP="00A1615E">
      <w:pPr>
        <w:ind w:left="360"/>
        <w:jc w:val="both"/>
        <w:rPr>
          <w:rFonts w:ascii="Verdana" w:hAnsi="Verdana"/>
          <w:sz w:val="16"/>
          <w:szCs w:val="17"/>
        </w:rPr>
      </w:pPr>
    </w:p>
    <w:p w14:paraId="440F7B40" w14:textId="77777777" w:rsidR="00A1615E" w:rsidRDefault="00A1615E" w:rsidP="00A1615E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 w:rsidRPr="00A1615E">
        <w:rPr>
          <w:rFonts w:ascii="Verdana" w:hAnsi="Verdana"/>
          <w:sz w:val="16"/>
          <w:szCs w:val="17"/>
        </w:rPr>
        <w:t>Have good knowledge on workbench, developer console, Eclipse IDE,</w:t>
      </w:r>
      <w:r>
        <w:rPr>
          <w:rFonts w:ascii="Verdana" w:hAnsi="Verdana"/>
          <w:sz w:val="16"/>
          <w:szCs w:val="17"/>
        </w:rPr>
        <w:t xml:space="preserve"> SOAP UI and ANT migration tool.</w:t>
      </w:r>
    </w:p>
    <w:p w14:paraId="6C6F2772" w14:textId="77777777" w:rsidR="00A1615E" w:rsidRDefault="00A1615E" w:rsidP="00A1615E">
      <w:pPr>
        <w:ind w:left="360"/>
        <w:jc w:val="both"/>
        <w:rPr>
          <w:rFonts w:ascii="Verdana" w:hAnsi="Verdana"/>
          <w:sz w:val="16"/>
          <w:szCs w:val="17"/>
        </w:rPr>
      </w:pPr>
    </w:p>
    <w:p w14:paraId="15C91965" w14:textId="77777777" w:rsidR="00A1615E" w:rsidRDefault="00A1615E" w:rsidP="00A1615E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 w:rsidRPr="00A1615E">
        <w:rPr>
          <w:rFonts w:ascii="Verdana" w:hAnsi="Verdana"/>
          <w:sz w:val="16"/>
          <w:szCs w:val="17"/>
        </w:rPr>
        <w:t>Have good working knowledge in querying salesforce.com database using SOQL &amp; SOSL queries.</w:t>
      </w:r>
    </w:p>
    <w:p w14:paraId="500E39A1" w14:textId="77777777" w:rsidR="00A1615E" w:rsidRDefault="00A1615E" w:rsidP="00A1615E">
      <w:pPr>
        <w:ind w:left="360"/>
        <w:jc w:val="both"/>
        <w:rPr>
          <w:rFonts w:ascii="Verdana" w:hAnsi="Verdana"/>
          <w:sz w:val="16"/>
          <w:szCs w:val="17"/>
        </w:rPr>
      </w:pPr>
    </w:p>
    <w:p w14:paraId="690184BA" w14:textId="77777777" w:rsidR="00A1615E" w:rsidRDefault="00A1615E" w:rsidP="00A1615E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 w:rsidRPr="00A1615E">
        <w:rPr>
          <w:rFonts w:ascii="Verdana" w:hAnsi="Verdana"/>
          <w:sz w:val="16"/>
          <w:szCs w:val="17"/>
        </w:rPr>
        <w:t>Hands on experience with Apex Trigger, Apex Class and Visual force Pages</w:t>
      </w:r>
      <w:r>
        <w:rPr>
          <w:rFonts w:ascii="Verdana" w:hAnsi="Verdana"/>
          <w:sz w:val="16"/>
          <w:szCs w:val="17"/>
        </w:rPr>
        <w:t>.</w:t>
      </w:r>
    </w:p>
    <w:p w14:paraId="11E29CBB" w14:textId="77777777" w:rsidR="00A1615E" w:rsidRDefault="00A1615E" w:rsidP="00A1615E">
      <w:pPr>
        <w:ind w:left="360"/>
        <w:jc w:val="both"/>
        <w:rPr>
          <w:rFonts w:ascii="Verdana" w:hAnsi="Verdana"/>
          <w:sz w:val="16"/>
          <w:szCs w:val="17"/>
        </w:rPr>
      </w:pPr>
    </w:p>
    <w:p w14:paraId="5D0CFF74" w14:textId="7A4DB340" w:rsidR="00A1615E" w:rsidRPr="00A1615E" w:rsidRDefault="00A1615E" w:rsidP="00A1615E">
      <w:pPr>
        <w:numPr>
          <w:ilvl w:val="0"/>
          <w:numId w:val="4"/>
        </w:numPr>
        <w:jc w:val="both"/>
        <w:rPr>
          <w:rFonts w:ascii="Verdana" w:hAnsi="Verdana"/>
          <w:sz w:val="16"/>
          <w:szCs w:val="17"/>
        </w:rPr>
      </w:pPr>
      <w:r w:rsidRPr="00A1615E">
        <w:rPr>
          <w:rFonts w:ascii="Verdana" w:hAnsi="Verdana"/>
          <w:sz w:val="16"/>
          <w:szCs w:val="17"/>
        </w:rPr>
        <w:t>Experience in wide range of languages and technologies such as Java, JavaScript and CSS.</w:t>
      </w:r>
    </w:p>
    <w:p w14:paraId="56B0F3A9" w14:textId="77777777" w:rsidR="00A1615E" w:rsidRPr="00A1615E" w:rsidRDefault="00A1615E" w:rsidP="00A1615E">
      <w:pPr>
        <w:jc w:val="both"/>
        <w:rPr>
          <w:rFonts w:ascii="Verdana" w:hAnsi="Verdana"/>
          <w:sz w:val="16"/>
          <w:szCs w:val="17"/>
        </w:rPr>
      </w:pPr>
      <w:r w:rsidRPr="00A1615E">
        <w:rPr>
          <w:rFonts w:ascii="Verdana" w:hAnsi="Verdana"/>
          <w:sz w:val="16"/>
          <w:szCs w:val="17"/>
        </w:rPr>
        <w:t>Having in-depth knowledge on implementing CRM solutions with Salesforce.com and extended Customization.</w:t>
      </w:r>
    </w:p>
    <w:p w14:paraId="0A19DA0C" w14:textId="2E3E0F55" w:rsidR="00A1615E" w:rsidRDefault="00A1615E" w:rsidP="00A1615E">
      <w:pPr>
        <w:jc w:val="both"/>
        <w:rPr>
          <w:rFonts w:ascii="Verdana" w:hAnsi="Verdana"/>
          <w:sz w:val="16"/>
          <w:szCs w:val="17"/>
        </w:rPr>
      </w:pPr>
    </w:p>
    <w:p w14:paraId="1DDEF7D0" w14:textId="6AB9B2FF" w:rsidR="00595BB6" w:rsidRDefault="00595BB6" w:rsidP="00A1615E">
      <w:pPr>
        <w:jc w:val="both"/>
        <w:rPr>
          <w:rFonts w:ascii="Verdana" w:hAnsi="Verdana"/>
          <w:b/>
          <w:bCs/>
          <w:sz w:val="16"/>
          <w:szCs w:val="17"/>
        </w:rPr>
      </w:pPr>
      <w:r w:rsidRPr="00595BB6">
        <w:rPr>
          <w:rFonts w:ascii="Verdana" w:hAnsi="Verdana"/>
          <w:b/>
          <w:bCs/>
          <w:sz w:val="16"/>
          <w:szCs w:val="17"/>
        </w:rPr>
        <w:t>Certifications:</w:t>
      </w:r>
    </w:p>
    <w:p w14:paraId="7114BDC5" w14:textId="215257FD" w:rsidR="00595BB6" w:rsidRPr="00595BB6" w:rsidRDefault="00595BB6" w:rsidP="00595BB6">
      <w:pPr>
        <w:pStyle w:val="NoSpacing"/>
        <w:numPr>
          <w:ilvl w:val="0"/>
          <w:numId w:val="11"/>
        </w:numPr>
      </w:pPr>
      <w:proofErr w:type="spellStart"/>
      <w:r w:rsidRPr="00595BB6">
        <w:t>Saleforce</w:t>
      </w:r>
      <w:proofErr w:type="spellEnd"/>
      <w:r w:rsidRPr="00595BB6">
        <w:t xml:space="preserve"> Administrator</w:t>
      </w:r>
    </w:p>
    <w:p w14:paraId="6F065AC7" w14:textId="21C5A663" w:rsidR="00595BB6" w:rsidRPr="00595BB6" w:rsidRDefault="00595BB6" w:rsidP="00595BB6">
      <w:pPr>
        <w:pStyle w:val="NoSpacing"/>
        <w:numPr>
          <w:ilvl w:val="0"/>
          <w:numId w:val="11"/>
        </w:numPr>
      </w:pPr>
      <w:r w:rsidRPr="00595BB6">
        <w:t>Salesforce Advanced Administrator</w:t>
      </w:r>
    </w:p>
    <w:p w14:paraId="368CF291" w14:textId="52465DB3" w:rsidR="00595BB6" w:rsidRPr="00595BB6" w:rsidRDefault="00595BB6" w:rsidP="00595BB6">
      <w:pPr>
        <w:pStyle w:val="NoSpacing"/>
        <w:numPr>
          <w:ilvl w:val="0"/>
          <w:numId w:val="11"/>
        </w:numPr>
      </w:pPr>
      <w:r w:rsidRPr="00595BB6">
        <w:t>Platform Developer I</w:t>
      </w:r>
    </w:p>
    <w:p w14:paraId="7085702B" w14:textId="0A5BAE53" w:rsidR="00595BB6" w:rsidRPr="00595BB6" w:rsidRDefault="00595BB6" w:rsidP="00595BB6">
      <w:pPr>
        <w:pStyle w:val="NoSpacing"/>
        <w:numPr>
          <w:ilvl w:val="0"/>
          <w:numId w:val="11"/>
        </w:numPr>
      </w:pPr>
      <w:r w:rsidRPr="00595BB6">
        <w:t>Platform Developer II</w:t>
      </w:r>
    </w:p>
    <w:p w14:paraId="7A3B5953" w14:textId="401EE087" w:rsidR="00595BB6" w:rsidRPr="00595BB6" w:rsidRDefault="00595BB6" w:rsidP="00595BB6">
      <w:pPr>
        <w:pStyle w:val="NoSpacing"/>
        <w:numPr>
          <w:ilvl w:val="0"/>
          <w:numId w:val="11"/>
        </w:numPr>
      </w:pPr>
      <w:r w:rsidRPr="00595BB6">
        <w:t xml:space="preserve">Certified </w:t>
      </w:r>
      <w:r w:rsidRPr="00595BB6">
        <w:t>Data Architecture and Management Designer</w:t>
      </w:r>
    </w:p>
    <w:p w14:paraId="499FAE84" w14:textId="5C2C87BD" w:rsidR="00595BB6" w:rsidRPr="00595BB6" w:rsidRDefault="00595BB6" w:rsidP="00595BB6">
      <w:pPr>
        <w:pStyle w:val="NoSpacing"/>
        <w:numPr>
          <w:ilvl w:val="0"/>
          <w:numId w:val="11"/>
        </w:numPr>
      </w:pPr>
      <w:r w:rsidRPr="00595BB6">
        <w:t>Certified Identity and Access Management Designer</w:t>
      </w:r>
    </w:p>
    <w:p w14:paraId="701F16AA" w14:textId="251BD901" w:rsidR="00595BB6" w:rsidRPr="00595BB6" w:rsidRDefault="00595BB6" w:rsidP="00595BB6">
      <w:pPr>
        <w:pStyle w:val="NoSpacing"/>
        <w:numPr>
          <w:ilvl w:val="0"/>
          <w:numId w:val="11"/>
        </w:numPr>
      </w:pPr>
      <w:r w:rsidRPr="00595BB6">
        <w:t xml:space="preserve">Certified </w:t>
      </w:r>
      <w:r w:rsidRPr="00595BB6">
        <w:t>Sharing and Visibility Designer</w:t>
      </w:r>
    </w:p>
    <w:p w14:paraId="2DD1010A" w14:textId="77777777" w:rsidR="00595BB6" w:rsidRPr="00595BB6" w:rsidRDefault="00595BB6" w:rsidP="00595BB6">
      <w:pPr>
        <w:pStyle w:val="NoSpacing"/>
        <w:numPr>
          <w:ilvl w:val="0"/>
          <w:numId w:val="11"/>
        </w:numPr>
      </w:pPr>
    </w:p>
    <w:p w14:paraId="199F7C90" w14:textId="77777777" w:rsidR="008E4A62" w:rsidRPr="008C0D0B" w:rsidRDefault="008E4A62">
      <w:pPr>
        <w:rPr>
          <w:rFonts w:ascii="Verdana" w:hAnsi="Verdana"/>
          <w:sz w:val="18"/>
          <w:szCs w:val="20"/>
        </w:rPr>
      </w:pPr>
    </w:p>
    <w:p w14:paraId="167A6D6B" w14:textId="77777777" w:rsidR="00F94511" w:rsidRPr="008C0D0B" w:rsidRDefault="00F94511">
      <w:pPr>
        <w:rPr>
          <w:rFonts w:ascii="Verdana" w:hAnsi="Verdana"/>
          <w:sz w:val="18"/>
          <w:szCs w:val="20"/>
        </w:rPr>
      </w:pPr>
    </w:p>
    <w:p w14:paraId="71C451D3" w14:textId="77777777" w:rsidR="00F94511" w:rsidRPr="008C0D0B" w:rsidRDefault="00F94511" w:rsidP="00F94511">
      <w:pPr>
        <w:pBdr>
          <w:bottom w:val="double" w:sz="4" w:space="1" w:color="auto"/>
        </w:pBdr>
        <w:shd w:val="clear" w:color="auto" w:fill="E0E0E0"/>
        <w:jc w:val="center"/>
        <w:rPr>
          <w:rFonts w:ascii="Verdana" w:hAnsi="Verdana"/>
          <w:noProof/>
          <w:sz w:val="14"/>
          <w:szCs w:val="16"/>
        </w:rPr>
      </w:pPr>
      <w:r w:rsidRPr="008C0D0B">
        <w:rPr>
          <w:rFonts w:ascii="Verdana" w:hAnsi="Verdana" w:cs="Arial"/>
          <w:b/>
          <w:caps/>
          <w:sz w:val="20"/>
          <w:szCs w:val="22"/>
        </w:rPr>
        <w:t>Professional EXPERIENCE</w:t>
      </w:r>
    </w:p>
    <w:p w14:paraId="1383EF16" w14:textId="77777777" w:rsidR="00F94511" w:rsidRDefault="00F94511" w:rsidP="00F94511">
      <w:pPr>
        <w:pStyle w:val="Header"/>
        <w:rPr>
          <w:rFonts w:ascii="Verdana" w:hAnsi="Verdana" w:cs="Arial"/>
          <w:b/>
          <w:bCs/>
          <w:noProof/>
          <w:sz w:val="16"/>
          <w:szCs w:val="17"/>
        </w:rPr>
      </w:pPr>
    </w:p>
    <w:p w14:paraId="37229EA8" w14:textId="7115E41A" w:rsidR="007C58A5" w:rsidRPr="005A125E" w:rsidRDefault="007C58A5" w:rsidP="007C58A5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Deloitte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 w:rsidR="00E3621F">
        <w:rPr>
          <w:b/>
          <w:color w:val="000000"/>
        </w:rPr>
        <w:t>Southwest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 w:rsidR="00E3621F">
        <w:rPr>
          <w:b/>
          <w:color w:val="000000"/>
        </w:rPr>
        <w:t>Southwest</w:t>
      </w:r>
      <w:r>
        <w:rPr>
          <w:b/>
          <w:color w:val="000000"/>
        </w:rPr>
        <w:tab/>
      </w:r>
      <w:r>
        <w:rPr>
          <w:b/>
          <w:color w:val="000000"/>
        </w:rPr>
        <w:br/>
      </w:r>
      <w:r w:rsidRPr="005A125E">
        <w:rPr>
          <w:b/>
          <w:color w:val="000000"/>
        </w:rPr>
        <w:t>Duration: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Apr 2019</w:t>
      </w:r>
      <w:r w:rsidRPr="005A125E">
        <w:rPr>
          <w:b/>
          <w:color w:val="000000"/>
        </w:rPr>
        <w:t xml:space="preserve"> to till date.</w:t>
      </w:r>
      <w:r>
        <w:rPr>
          <w:b/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462D6AC6" w14:textId="77777777" w:rsidR="007C58A5" w:rsidRPr="00256C95" w:rsidRDefault="007C58A5" w:rsidP="007C58A5">
      <w:pPr>
        <w:pStyle w:val="Header"/>
        <w:jc w:val="both"/>
        <w:rPr>
          <w:rFonts w:ascii="Verdana" w:hAnsi="Verdana" w:cs="Arial"/>
          <w:b/>
          <w:noProof/>
          <w:sz w:val="16"/>
          <w:szCs w:val="17"/>
        </w:rPr>
      </w:pPr>
    </w:p>
    <w:p w14:paraId="5765FC4E" w14:textId="77777777" w:rsidR="007C58A5" w:rsidRPr="00744495" w:rsidRDefault="007C58A5" w:rsidP="007C58A5">
      <w:pPr>
        <w:pStyle w:val="NoSpacing"/>
        <w:numPr>
          <w:ilvl w:val="0"/>
          <w:numId w:val="11"/>
        </w:numPr>
      </w:pPr>
      <w:r w:rsidRPr="00744495">
        <w:t>Gather information and perform analysis to help inform decisions on future program direction.</w:t>
      </w:r>
    </w:p>
    <w:p w14:paraId="63A898E2" w14:textId="1BC7B881" w:rsidR="007C58A5" w:rsidRDefault="007C58A5" w:rsidP="00556711">
      <w:pPr>
        <w:pStyle w:val="NoSpacing"/>
        <w:numPr>
          <w:ilvl w:val="0"/>
          <w:numId w:val="11"/>
        </w:numPr>
      </w:pPr>
      <w:r w:rsidRPr="00744495">
        <w:t>Contribute on medium to large projects related to design, development, and implementation of SFDC based processes.</w:t>
      </w:r>
    </w:p>
    <w:p w14:paraId="57FDE5E2" w14:textId="66F3E8D4" w:rsidR="00556711" w:rsidRDefault="00556711" w:rsidP="00556711">
      <w:pPr>
        <w:pStyle w:val="NoSpacing"/>
        <w:numPr>
          <w:ilvl w:val="0"/>
          <w:numId w:val="11"/>
        </w:numPr>
      </w:pPr>
      <w:r>
        <w:t>Worked on deployment and versioning using Azure</w:t>
      </w:r>
    </w:p>
    <w:p w14:paraId="57049E18" w14:textId="77777777" w:rsidR="00F7619A" w:rsidRDefault="00556711" w:rsidP="00556711">
      <w:pPr>
        <w:pStyle w:val="NoSpacing"/>
        <w:numPr>
          <w:ilvl w:val="0"/>
          <w:numId w:val="11"/>
        </w:numPr>
      </w:pPr>
      <w:r>
        <w:t>Supported business needs with technical design documentation.</w:t>
      </w:r>
    </w:p>
    <w:p w14:paraId="07895045" w14:textId="77777777" w:rsidR="00F7619A" w:rsidRDefault="00556711" w:rsidP="00F7619A">
      <w:pPr>
        <w:pStyle w:val="NoSpacing"/>
        <w:numPr>
          <w:ilvl w:val="0"/>
          <w:numId w:val="11"/>
        </w:numPr>
      </w:pPr>
      <w:r>
        <w:t>Advise clients on what resources could help them achieve their stated goals, and coordinate meetings with software sales teams to pitch products to them.</w:t>
      </w:r>
    </w:p>
    <w:p w14:paraId="2F893BF3" w14:textId="2BC2A97E" w:rsidR="00F7619A" w:rsidRPr="00556711" w:rsidRDefault="00556711" w:rsidP="00F7619A">
      <w:pPr>
        <w:pStyle w:val="NoSpacing"/>
        <w:numPr>
          <w:ilvl w:val="0"/>
          <w:numId w:val="11"/>
        </w:numPr>
      </w:pPr>
      <w:r>
        <w:t>Participate in the training and implementation of new CRM software solutions (including Salesforce), acting as contact between software support teams and clients.</w:t>
      </w:r>
    </w:p>
    <w:p w14:paraId="0AB404A3" w14:textId="77777777" w:rsidR="007C58A5" w:rsidRDefault="007C58A5" w:rsidP="007C58A5">
      <w:pPr>
        <w:tabs>
          <w:tab w:val="left" w:pos="8424"/>
        </w:tabs>
        <w:rPr>
          <w:b/>
          <w:color w:val="000000"/>
        </w:rPr>
      </w:pPr>
    </w:p>
    <w:p w14:paraId="6F945A25" w14:textId="55FDF530" w:rsidR="007C58A5" w:rsidRPr="005A125E" w:rsidRDefault="007C58A5" w:rsidP="007C58A5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Deloitte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>
        <w:rPr>
          <w:b/>
          <w:color w:val="000000"/>
        </w:rPr>
        <w:t>United Site Services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>
        <w:rPr>
          <w:b/>
          <w:color w:val="000000"/>
        </w:rPr>
        <w:t>USS</w:t>
      </w:r>
      <w:r>
        <w:rPr>
          <w:b/>
          <w:color w:val="000000"/>
        </w:rPr>
        <w:tab/>
      </w:r>
      <w:r>
        <w:rPr>
          <w:b/>
          <w:color w:val="000000"/>
        </w:rPr>
        <w:br/>
      </w:r>
      <w:r w:rsidRPr="005A125E">
        <w:rPr>
          <w:b/>
          <w:color w:val="000000"/>
        </w:rPr>
        <w:t>Duration: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Mar</w:t>
      </w:r>
      <w:r>
        <w:rPr>
          <w:b/>
          <w:color w:val="000000"/>
        </w:rPr>
        <w:t xml:space="preserve"> 201</w:t>
      </w:r>
      <w:r>
        <w:rPr>
          <w:b/>
          <w:color w:val="000000"/>
        </w:rPr>
        <w:t>8</w:t>
      </w:r>
      <w:r w:rsidRPr="005A125E">
        <w:rPr>
          <w:b/>
          <w:color w:val="000000"/>
        </w:rPr>
        <w:t xml:space="preserve"> to </w:t>
      </w:r>
      <w:r>
        <w:rPr>
          <w:b/>
          <w:color w:val="000000"/>
        </w:rPr>
        <w:t>Apr 2019</w:t>
      </w:r>
      <w:r w:rsidRPr="005A125E">
        <w:rPr>
          <w:b/>
          <w:color w:val="000000"/>
        </w:rPr>
        <w:t>.</w:t>
      </w:r>
      <w:r>
        <w:rPr>
          <w:b/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295341F4" w14:textId="77777777" w:rsidR="007C58A5" w:rsidRPr="00256C95" w:rsidRDefault="007C58A5" w:rsidP="007C58A5">
      <w:pPr>
        <w:pStyle w:val="Header"/>
        <w:jc w:val="both"/>
        <w:rPr>
          <w:rFonts w:ascii="Verdana" w:hAnsi="Verdana" w:cs="Arial"/>
          <w:b/>
          <w:noProof/>
          <w:sz w:val="16"/>
          <w:szCs w:val="17"/>
        </w:rPr>
      </w:pPr>
    </w:p>
    <w:p w14:paraId="7A15FD49" w14:textId="4142E984" w:rsidR="007C58A5" w:rsidRPr="00744495" w:rsidRDefault="007C58A5" w:rsidP="007C58A5">
      <w:pPr>
        <w:pStyle w:val="NoSpacing"/>
        <w:numPr>
          <w:ilvl w:val="0"/>
          <w:numId w:val="11"/>
        </w:numPr>
      </w:pPr>
      <w:r w:rsidRPr="00744495">
        <w:t>G</w:t>
      </w:r>
      <w:r>
        <w:t xml:space="preserve">athered requirements for end to end life cycle of the project for multiple tools like </w:t>
      </w:r>
      <w:proofErr w:type="spellStart"/>
      <w:r>
        <w:t>Apptus</w:t>
      </w:r>
      <w:proofErr w:type="spellEnd"/>
      <w:r>
        <w:t xml:space="preserve"> CPQ, Service max and </w:t>
      </w:r>
      <w:proofErr w:type="spellStart"/>
      <w:r>
        <w:t>Zoura</w:t>
      </w:r>
      <w:proofErr w:type="spellEnd"/>
      <w:r w:rsidRPr="00744495">
        <w:t>.</w:t>
      </w:r>
    </w:p>
    <w:p w14:paraId="38A2DCF2" w14:textId="4A1C88E5" w:rsidR="007C58A5" w:rsidRPr="00744495" w:rsidRDefault="007C58A5" w:rsidP="007C58A5">
      <w:pPr>
        <w:pStyle w:val="NoSpacing"/>
        <w:numPr>
          <w:ilvl w:val="0"/>
          <w:numId w:val="11"/>
        </w:numPr>
      </w:pPr>
      <w:r>
        <w:t>Ensure best-in-class security standards are developed and maintained</w:t>
      </w:r>
      <w:r w:rsidRPr="00744495">
        <w:t>.</w:t>
      </w:r>
    </w:p>
    <w:p w14:paraId="1C4F9D2C" w14:textId="7A5D5F7F" w:rsidR="007C58A5" w:rsidRPr="00744495" w:rsidRDefault="007C58A5" w:rsidP="007C58A5">
      <w:pPr>
        <w:pStyle w:val="NoSpacing"/>
        <w:numPr>
          <w:ilvl w:val="0"/>
          <w:numId w:val="11"/>
        </w:numPr>
      </w:pPr>
      <w:r>
        <w:t xml:space="preserve">Frequently interfaces with business lines, including management, and/or internal resources to ensure quality, timeliness, and testing of all project/release </w:t>
      </w:r>
    </w:p>
    <w:p w14:paraId="2B0EA3BA" w14:textId="77777777" w:rsidR="00E3621F" w:rsidRDefault="00E3621F" w:rsidP="007C58A5">
      <w:pPr>
        <w:pStyle w:val="NoSpacing"/>
        <w:numPr>
          <w:ilvl w:val="0"/>
          <w:numId w:val="11"/>
        </w:numPr>
      </w:pPr>
      <w:r>
        <w:t xml:space="preserve">Implemented the integration between salesforce and </w:t>
      </w:r>
      <w:proofErr w:type="spellStart"/>
      <w:r>
        <w:t>zoura</w:t>
      </w:r>
      <w:proofErr w:type="spellEnd"/>
      <w:r>
        <w:t>.</w:t>
      </w:r>
    </w:p>
    <w:p w14:paraId="0F304CFE" w14:textId="1AF44399" w:rsidR="007C58A5" w:rsidRPr="00744495" w:rsidRDefault="00E3621F" w:rsidP="00E3621F">
      <w:pPr>
        <w:pStyle w:val="NoSpacing"/>
        <w:numPr>
          <w:ilvl w:val="0"/>
          <w:numId w:val="11"/>
        </w:numPr>
      </w:pPr>
      <w:r>
        <w:t>Implemented lot of customizations in Apttus CPQ tool.</w:t>
      </w:r>
    </w:p>
    <w:p w14:paraId="00ADDCD5" w14:textId="77777777" w:rsidR="007C58A5" w:rsidRDefault="007C58A5" w:rsidP="00744495">
      <w:pPr>
        <w:tabs>
          <w:tab w:val="left" w:pos="8424"/>
        </w:tabs>
        <w:rPr>
          <w:b/>
          <w:color w:val="000000"/>
        </w:rPr>
      </w:pPr>
    </w:p>
    <w:p w14:paraId="20A83209" w14:textId="77777777" w:rsidR="007C58A5" w:rsidRDefault="007C58A5" w:rsidP="00744495">
      <w:pPr>
        <w:tabs>
          <w:tab w:val="left" w:pos="8424"/>
        </w:tabs>
        <w:rPr>
          <w:b/>
          <w:color w:val="000000"/>
        </w:rPr>
      </w:pPr>
    </w:p>
    <w:p w14:paraId="4EA7EC59" w14:textId="75A8CE00" w:rsidR="00744495" w:rsidRPr="005A125E" w:rsidRDefault="00744495" w:rsidP="00744495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Deloitte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>
        <w:rPr>
          <w:b/>
          <w:color w:val="000000"/>
        </w:rPr>
        <w:t>Gilead Notebook Management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>
        <w:rPr>
          <w:b/>
          <w:color w:val="000000"/>
        </w:rPr>
        <w:t>Gilead</w:t>
      </w:r>
      <w:r>
        <w:rPr>
          <w:b/>
          <w:color w:val="000000"/>
        </w:rPr>
        <w:tab/>
      </w:r>
      <w:r>
        <w:rPr>
          <w:b/>
          <w:color w:val="000000"/>
        </w:rPr>
        <w:br/>
      </w:r>
      <w:r w:rsidRPr="005A125E">
        <w:rPr>
          <w:b/>
          <w:color w:val="000000"/>
        </w:rPr>
        <w:t>Duration:</w:t>
      </w:r>
      <w:r>
        <w:rPr>
          <w:b/>
          <w:color w:val="000000"/>
        </w:rPr>
        <w:t xml:space="preserve"> Nov 2017</w:t>
      </w:r>
      <w:r w:rsidRPr="005A125E">
        <w:rPr>
          <w:b/>
          <w:color w:val="000000"/>
        </w:rPr>
        <w:t xml:space="preserve"> to </w:t>
      </w:r>
      <w:r w:rsidR="007C58A5">
        <w:rPr>
          <w:b/>
          <w:color w:val="000000"/>
        </w:rPr>
        <w:t>March 2018</w:t>
      </w:r>
      <w:r>
        <w:rPr>
          <w:b/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5B0B94AE" w14:textId="77777777" w:rsidR="00256C95" w:rsidRPr="00256C95" w:rsidRDefault="00256C95" w:rsidP="00E83866">
      <w:pPr>
        <w:pStyle w:val="Header"/>
        <w:jc w:val="both"/>
        <w:rPr>
          <w:rFonts w:ascii="Verdana" w:hAnsi="Verdana" w:cs="Arial"/>
          <w:b/>
          <w:noProof/>
          <w:sz w:val="16"/>
          <w:szCs w:val="17"/>
        </w:rPr>
      </w:pPr>
    </w:p>
    <w:p w14:paraId="6653AAE7" w14:textId="0A2C2B38" w:rsidR="00256C95" w:rsidRPr="00744495" w:rsidRDefault="00256C95" w:rsidP="00744495">
      <w:pPr>
        <w:pStyle w:val="NoSpacing"/>
        <w:numPr>
          <w:ilvl w:val="0"/>
          <w:numId w:val="11"/>
        </w:numPr>
      </w:pPr>
      <w:r w:rsidRPr="00744495">
        <w:t>Gather information and perform analysis to help inform decisions on future program direction.</w:t>
      </w:r>
    </w:p>
    <w:p w14:paraId="32D05C00" w14:textId="5B82C401" w:rsidR="00256C95" w:rsidRPr="00744495" w:rsidRDefault="00256C95" w:rsidP="00744495">
      <w:pPr>
        <w:pStyle w:val="NoSpacing"/>
        <w:numPr>
          <w:ilvl w:val="0"/>
          <w:numId w:val="11"/>
        </w:numPr>
      </w:pPr>
      <w:r w:rsidRPr="00744495">
        <w:t>Contribute on medium to large projects related to design, development, and implementation of SFDC based processes.</w:t>
      </w:r>
    </w:p>
    <w:p w14:paraId="7E663E0B" w14:textId="42A65133" w:rsidR="00256C95" w:rsidRPr="00744495" w:rsidRDefault="00256C95" w:rsidP="00744495">
      <w:pPr>
        <w:pStyle w:val="NoSpacing"/>
        <w:numPr>
          <w:ilvl w:val="0"/>
          <w:numId w:val="11"/>
        </w:numPr>
      </w:pPr>
      <w:r w:rsidRPr="00744495">
        <w:t>Design Screens and Reports leveraging SFDC.</w:t>
      </w:r>
    </w:p>
    <w:p w14:paraId="5A5A4C71" w14:textId="77777777" w:rsidR="00CD21B4" w:rsidRPr="00744495" w:rsidRDefault="00CD21B4" w:rsidP="00744495">
      <w:pPr>
        <w:pStyle w:val="NoSpacing"/>
        <w:numPr>
          <w:ilvl w:val="0"/>
          <w:numId w:val="11"/>
        </w:numPr>
      </w:pPr>
      <w:r w:rsidRPr="00744495">
        <w:t>Worked on process builder and apex trigger to write logic.</w:t>
      </w:r>
    </w:p>
    <w:p w14:paraId="31759C32" w14:textId="77777777" w:rsidR="00CD21B4" w:rsidRPr="00744495" w:rsidRDefault="00CD21B4" w:rsidP="00744495">
      <w:pPr>
        <w:pStyle w:val="NoSpacing"/>
        <w:numPr>
          <w:ilvl w:val="0"/>
          <w:numId w:val="11"/>
        </w:numPr>
      </w:pPr>
      <w:r w:rsidRPr="00744495">
        <w:t xml:space="preserve">Worked on </w:t>
      </w:r>
      <w:proofErr w:type="spellStart"/>
      <w:r w:rsidRPr="00744495">
        <w:t>visualforce</w:t>
      </w:r>
      <w:proofErr w:type="spellEnd"/>
      <w:r w:rsidRPr="00744495">
        <w:t xml:space="preserve"> pages and lightning component to for custom pages.</w:t>
      </w:r>
    </w:p>
    <w:p w14:paraId="53E3959A" w14:textId="77777777" w:rsidR="00CD21B4" w:rsidRPr="00744495" w:rsidRDefault="00CD21B4" w:rsidP="00744495">
      <w:pPr>
        <w:pStyle w:val="NoSpacing"/>
        <w:numPr>
          <w:ilvl w:val="0"/>
          <w:numId w:val="11"/>
        </w:numPr>
      </w:pPr>
      <w:r w:rsidRPr="00744495">
        <w:t>Written workflow rules to send email when an event occurred.</w:t>
      </w:r>
    </w:p>
    <w:p w14:paraId="3C6980BD" w14:textId="3CF540A2" w:rsidR="009378EE" w:rsidRPr="00E3621F" w:rsidRDefault="00CD21B4" w:rsidP="00744495">
      <w:pPr>
        <w:pStyle w:val="NoSpacing"/>
        <w:numPr>
          <w:ilvl w:val="0"/>
          <w:numId w:val="11"/>
        </w:numPr>
      </w:pPr>
      <w:r w:rsidRPr="00744495">
        <w:t>Worked on validation rules.</w:t>
      </w:r>
      <w:r w:rsidR="009378EE" w:rsidRPr="00744495">
        <w:rPr>
          <w:rFonts w:ascii="MS Gothic" w:eastAsia="MS Gothic" w:hAnsi="MS Gothic" w:cs="MS Gothic" w:hint="eastAsia"/>
        </w:rPr>
        <w:t> </w:t>
      </w:r>
    </w:p>
    <w:p w14:paraId="27BD6710" w14:textId="064891B7" w:rsidR="00E3621F" w:rsidRDefault="00E3621F" w:rsidP="00E3621F">
      <w:pPr>
        <w:pStyle w:val="NoSpacing"/>
        <w:rPr>
          <w:rFonts w:ascii="MS Gothic" w:eastAsia="MS Gothic" w:hAnsi="MS Gothic" w:cs="MS Gothic"/>
        </w:rPr>
      </w:pPr>
    </w:p>
    <w:p w14:paraId="20B5CA09" w14:textId="38FC9557" w:rsidR="00E3621F" w:rsidRPr="005A125E" w:rsidRDefault="00E3621F" w:rsidP="00E3621F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Deloitte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>
        <w:rPr>
          <w:b/>
          <w:color w:val="000000"/>
        </w:rPr>
        <w:t>UTC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>
        <w:rPr>
          <w:b/>
          <w:color w:val="000000"/>
        </w:rPr>
        <w:t>UTC</w:t>
      </w:r>
      <w:r>
        <w:rPr>
          <w:b/>
          <w:color w:val="000000"/>
        </w:rPr>
        <w:tab/>
      </w:r>
      <w:r>
        <w:rPr>
          <w:b/>
          <w:color w:val="000000"/>
        </w:rPr>
        <w:br/>
      </w:r>
      <w:r w:rsidRPr="005A125E">
        <w:rPr>
          <w:b/>
          <w:color w:val="000000"/>
        </w:rPr>
        <w:t>Duration:</w:t>
      </w:r>
      <w:r>
        <w:rPr>
          <w:b/>
          <w:color w:val="000000"/>
        </w:rPr>
        <w:t xml:space="preserve"> Nov 201</w:t>
      </w:r>
      <w:r>
        <w:rPr>
          <w:b/>
          <w:color w:val="000000"/>
        </w:rPr>
        <w:t>6</w:t>
      </w:r>
      <w:r w:rsidRPr="005A125E">
        <w:rPr>
          <w:b/>
          <w:color w:val="000000"/>
        </w:rPr>
        <w:t xml:space="preserve"> to </w:t>
      </w:r>
      <w:r>
        <w:rPr>
          <w:b/>
          <w:color w:val="000000"/>
        </w:rPr>
        <w:t>Nov 2017</w:t>
      </w:r>
      <w:r>
        <w:rPr>
          <w:b/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79148FB6" w14:textId="77777777" w:rsidR="00E3621F" w:rsidRPr="00256C95" w:rsidRDefault="00E3621F" w:rsidP="00E3621F">
      <w:pPr>
        <w:pStyle w:val="Header"/>
        <w:jc w:val="both"/>
        <w:rPr>
          <w:rFonts w:ascii="Verdana" w:hAnsi="Verdana" w:cs="Arial"/>
          <w:b/>
          <w:noProof/>
          <w:sz w:val="16"/>
          <w:szCs w:val="17"/>
        </w:rPr>
      </w:pPr>
    </w:p>
    <w:p w14:paraId="24DA2E28" w14:textId="0F08F6BC" w:rsidR="00E3621F" w:rsidRDefault="00556711" w:rsidP="00E3621F">
      <w:pPr>
        <w:pStyle w:val="NoSpacing"/>
        <w:numPr>
          <w:ilvl w:val="0"/>
          <w:numId w:val="11"/>
        </w:numPr>
      </w:pPr>
      <w:r>
        <w:t>Implemented integration between workday and salesforce using middleware technology.</w:t>
      </w:r>
    </w:p>
    <w:p w14:paraId="65EE3E38" w14:textId="41785CDD" w:rsidR="00556711" w:rsidRDefault="00556711" w:rsidP="00E3621F">
      <w:pPr>
        <w:pStyle w:val="NoSpacing"/>
        <w:numPr>
          <w:ilvl w:val="0"/>
          <w:numId w:val="11"/>
        </w:numPr>
      </w:pPr>
      <w:r>
        <w:t xml:space="preserve">Worked on </w:t>
      </w:r>
      <w:proofErr w:type="spellStart"/>
      <w:r>
        <w:t>LiveAgent</w:t>
      </w:r>
      <w:proofErr w:type="spellEnd"/>
      <w:r>
        <w:t xml:space="preserve"> and SSO</w:t>
      </w:r>
    </w:p>
    <w:p w14:paraId="418F6DF1" w14:textId="3F61141A" w:rsidR="00556711" w:rsidRPr="00744495" w:rsidRDefault="00556711" w:rsidP="00556711">
      <w:pPr>
        <w:pStyle w:val="NoSpacing"/>
        <w:numPr>
          <w:ilvl w:val="0"/>
          <w:numId w:val="11"/>
        </w:numPr>
      </w:pPr>
      <w:r w:rsidRPr="00013E94">
        <w:t>Working within a technical and functional team environment to gather requirements, mapping client’s requirements into SFDC environment, prioritize features, and brainstorm alternative solution</w:t>
      </w:r>
      <w:r>
        <w:t>s.</w:t>
      </w:r>
    </w:p>
    <w:p w14:paraId="612983E1" w14:textId="48B1AB9D" w:rsidR="00E3621F" w:rsidRDefault="00E3621F" w:rsidP="00E3621F">
      <w:pPr>
        <w:pStyle w:val="NoSpacing"/>
        <w:numPr>
          <w:ilvl w:val="0"/>
          <w:numId w:val="11"/>
        </w:numPr>
      </w:pPr>
      <w:r w:rsidRPr="00744495">
        <w:t>Contribute on medium to large projects related to design, development, and implementation of SFDC based processes.</w:t>
      </w:r>
    </w:p>
    <w:p w14:paraId="631174B5" w14:textId="1F40744F" w:rsidR="00556711" w:rsidRPr="00556711" w:rsidRDefault="00556711" w:rsidP="00556711">
      <w:pPr>
        <w:pStyle w:val="NoSpacing"/>
        <w:numPr>
          <w:ilvl w:val="0"/>
          <w:numId w:val="11"/>
        </w:numPr>
        <w:rPr>
          <w:rFonts w:cs="Calibri"/>
          <w:color w:val="000000"/>
          <w:szCs w:val="20"/>
        </w:rPr>
      </w:pPr>
      <w:r w:rsidRPr="00013E94">
        <w:t>User roles, security, profiles, workflow rules</w:t>
      </w:r>
      <w:r>
        <w:rPr>
          <w:rFonts w:cs="Calibri"/>
          <w:color w:val="000000"/>
          <w:szCs w:val="20"/>
        </w:rPr>
        <w:t>.</w:t>
      </w:r>
    </w:p>
    <w:p w14:paraId="177F1935" w14:textId="77777777" w:rsidR="00256C95" w:rsidRPr="00744495" w:rsidRDefault="00256C95" w:rsidP="00E3621F">
      <w:pPr>
        <w:pStyle w:val="NoSpacing"/>
      </w:pPr>
    </w:p>
    <w:p w14:paraId="5533F5C0" w14:textId="2E720089" w:rsidR="00744495" w:rsidRPr="005A125E" w:rsidRDefault="00744495" w:rsidP="00744495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Oakton Consulting Technology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>
        <w:rPr>
          <w:b/>
          <w:color w:val="000000"/>
        </w:rPr>
        <w:t>Canon Sales Management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>
        <w:rPr>
          <w:b/>
          <w:color w:val="000000"/>
        </w:rPr>
        <w:t>Canon Australia</w:t>
      </w:r>
      <w:r>
        <w:rPr>
          <w:b/>
          <w:color w:val="000000"/>
        </w:rPr>
        <w:tab/>
      </w:r>
      <w:r>
        <w:rPr>
          <w:b/>
          <w:color w:val="000000"/>
        </w:rPr>
        <w:br/>
      </w:r>
      <w:r w:rsidRPr="005A125E">
        <w:rPr>
          <w:b/>
          <w:color w:val="000000"/>
        </w:rPr>
        <w:t>Duration:</w:t>
      </w:r>
      <w:r>
        <w:rPr>
          <w:b/>
          <w:color w:val="000000"/>
        </w:rPr>
        <w:t xml:space="preserve"> March 2015</w:t>
      </w:r>
      <w:r w:rsidR="00C445BE">
        <w:rPr>
          <w:b/>
          <w:color w:val="000000"/>
        </w:rPr>
        <w:t xml:space="preserve"> to Nov 2016</w:t>
      </w:r>
      <w:r w:rsidRPr="005A125E">
        <w:rPr>
          <w:b/>
          <w:color w:val="000000"/>
        </w:rPr>
        <w:t>.</w:t>
      </w:r>
      <w:r>
        <w:rPr>
          <w:b/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4567B006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Developed Triggers, controllers, Visualforce pages</w:t>
      </w:r>
    </w:p>
    <w:p w14:paraId="35D8B7E3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Created Reports and Dashboard</w:t>
      </w:r>
    </w:p>
    <w:p w14:paraId="561353E8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Working within a technical and functional team environment to gather requirements, mapping client’s requirements into SFDC environment, prioritize features, and brainstorm alternative solutions</w:t>
      </w:r>
    </w:p>
    <w:p w14:paraId="3E86E052" w14:textId="77777777" w:rsidR="00744495" w:rsidRPr="00CA5895" w:rsidRDefault="00744495" w:rsidP="00744495">
      <w:pPr>
        <w:pStyle w:val="NoSpacing"/>
        <w:numPr>
          <w:ilvl w:val="0"/>
          <w:numId w:val="11"/>
        </w:numPr>
      </w:pPr>
      <w:r w:rsidRPr="00013E94">
        <w:t>Coordination between onsite and offsite technical resources.</w:t>
      </w:r>
    </w:p>
    <w:p w14:paraId="575878FD" w14:textId="77777777" w:rsidR="00744495" w:rsidRPr="00CA5895" w:rsidRDefault="00744495" w:rsidP="00744495">
      <w:pPr>
        <w:pStyle w:val="NoSpacing"/>
        <w:numPr>
          <w:ilvl w:val="0"/>
          <w:numId w:val="11"/>
        </w:numPr>
      </w:pPr>
      <w:r w:rsidRPr="00013E94">
        <w:t>Worked on integration between SAP and salesforce.</w:t>
      </w:r>
    </w:p>
    <w:p w14:paraId="78265B85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Worked on integration between Client’s external website with salesforce.</w:t>
      </w:r>
    </w:p>
    <w:p w14:paraId="729206CF" w14:textId="77777777" w:rsidR="00744495" w:rsidRDefault="00744495" w:rsidP="00744495">
      <w:pPr>
        <w:pStyle w:val="BodyText"/>
        <w:snapToGri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</w:p>
    <w:p w14:paraId="671C1906" w14:textId="21404301" w:rsidR="00744495" w:rsidRDefault="00744495" w:rsidP="00744495">
      <w:pPr>
        <w:tabs>
          <w:tab w:val="left" w:pos="8424"/>
        </w:tabs>
        <w:rPr>
          <w:bCs/>
          <w:color w:val="000000"/>
        </w:rPr>
      </w:pPr>
      <w:r>
        <w:rPr>
          <w:b/>
          <w:color w:val="000000"/>
        </w:rPr>
        <w:t>Company: Salesforce.com Pvt Ltd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>
        <w:rPr>
          <w:b/>
          <w:color w:val="000000"/>
        </w:rPr>
        <w:t>Salesforce developer support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>
        <w:rPr>
          <w:b/>
          <w:color w:val="000000"/>
        </w:rPr>
        <w:t>Salesforce.com PVT Ltd</w:t>
      </w:r>
      <w:r>
        <w:rPr>
          <w:b/>
          <w:color w:val="000000"/>
        </w:rPr>
        <w:tab/>
      </w:r>
      <w:r>
        <w:rPr>
          <w:b/>
          <w:color w:val="000000"/>
        </w:rPr>
        <w:br/>
      </w:r>
      <w:r w:rsidRPr="005A125E">
        <w:rPr>
          <w:b/>
          <w:color w:val="000000"/>
        </w:rPr>
        <w:t>Duration:</w:t>
      </w:r>
      <w:r>
        <w:rPr>
          <w:b/>
          <w:color w:val="000000"/>
        </w:rPr>
        <w:t xml:space="preserve"> Feb 2014</w:t>
      </w:r>
      <w:r w:rsidRPr="005A125E">
        <w:rPr>
          <w:b/>
          <w:color w:val="000000"/>
        </w:rPr>
        <w:t xml:space="preserve"> to </w:t>
      </w:r>
      <w:r>
        <w:rPr>
          <w:b/>
          <w:color w:val="000000"/>
        </w:rPr>
        <w:t>March 2015</w:t>
      </w:r>
      <w:r>
        <w:rPr>
          <w:b/>
          <w:color w:val="000000"/>
        </w:rPr>
        <w:br/>
      </w:r>
      <w:r w:rsidRPr="005A125E">
        <w:rPr>
          <w:b/>
          <w:bCs/>
          <w:lang w:val="en-IN"/>
        </w:rPr>
        <w:t>Project Overview</w:t>
      </w:r>
      <w:r w:rsidRPr="005A125E">
        <w:rPr>
          <w:bCs/>
          <w:lang w:val="en-IN"/>
        </w:rPr>
        <w:t xml:space="preserve">:  </w:t>
      </w:r>
      <w:r>
        <w:rPr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3BF8F5B0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Provided support to client in solving the issues over the call. Experience using Eclipse IDE with Force.com plugin environment to implement business logic using apex programming language.</w:t>
      </w:r>
    </w:p>
    <w:p w14:paraId="58F63A1A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Resolved 3 developer issues per day and worked on P1 issues.</w:t>
      </w:r>
    </w:p>
    <w:p w14:paraId="791FD720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Worked on SOQL queries, sample coding based on client requirements, force.com and site.com sites</w:t>
      </w:r>
    </w:p>
    <w:p w14:paraId="7FD5E5D2" w14:textId="77777777" w:rsidR="00556711" w:rsidRPr="005A125E" w:rsidRDefault="00556711" w:rsidP="00556711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Deloitte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>
        <w:rPr>
          <w:b/>
          <w:color w:val="000000"/>
        </w:rPr>
        <w:t>Gilead Notebook Management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>
        <w:rPr>
          <w:b/>
          <w:color w:val="000000"/>
        </w:rPr>
        <w:t>Gilead</w:t>
      </w:r>
      <w:r>
        <w:rPr>
          <w:b/>
          <w:color w:val="000000"/>
        </w:rPr>
        <w:tab/>
      </w:r>
      <w:r>
        <w:rPr>
          <w:b/>
          <w:color w:val="000000"/>
        </w:rPr>
        <w:br/>
      </w:r>
      <w:r w:rsidRPr="005A125E">
        <w:rPr>
          <w:b/>
          <w:color w:val="000000"/>
        </w:rPr>
        <w:t>Duration:</w:t>
      </w:r>
      <w:r>
        <w:rPr>
          <w:b/>
          <w:color w:val="000000"/>
        </w:rPr>
        <w:t xml:space="preserve"> Nov 2017</w:t>
      </w:r>
      <w:r w:rsidRPr="005A125E">
        <w:rPr>
          <w:b/>
          <w:color w:val="000000"/>
        </w:rPr>
        <w:t xml:space="preserve"> to </w:t>
      </w:r>
      <w:r>
        <w:rPr>
          <w:b/>
          <w:color w:val="000000"/>
        </w:rPr>
        <w:t>March 2018</w:t>
      </w:r>
      <w:r>
        <w:rPr>
          <w:b/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4BDEB6AE" w14:textId="77777777" w:rsidR="00556711" w:rsidRPr="00256C95" w:rsidRDefault="00556711" w:rsidP="00556711">
      <w:pPr>
        <w:pStyle w:val="Header"/>
        <w:jc w:val="both"/>
        <w:rPr>
          <w:rFonts w:ascii="Verdana" w:hAnsi="Verdana" w:cs="Arial"/>
          <w:b/>
          <w:noProof/>
          <w:sz w:val="16"/>
          <w:szCs w:val="17"/>
        </w:rPr>
      </w:pPr>
    </w:p>
    <w:p w14:paraId="3A1301C2" w14:textId="77777777" w:rsidR="00556711" w:rsidRPr="00744495" w:rsidRDefault="00556711" w:rsidP="00556711">
      <w:pPr>
        <w:pStyle w:val="NoSpacing"/>
        <w:numPr>
          <w:ilvl w:val="0"/>
          <w:numId w:val="11"/>
        </w:numPr>
      </w:pPr>
      <w:r w:rsidRPr="00744495">
        <w:t>Gather information and perform analysis to help inform decisions on future program direction.</w:t>
      </w:r>
    </w:p>
    <w:p w14:paraId="0637536F" w14:textId="77777777" w:rsidR="00556711" w:rsidRPr="00744495" w:rsidRDefault="00556711" w:rsidP="00556711">
      <w:pPr>
        <w:pStyle w:val="NoSpacing"/>
        <w:numPr>
          <w:ilvl w:val="0"/>
          <w:numId w:val="11"/>
        </w:numPr>
      </w:pPr>
      <w:r w:rsidRPr="00744495">
        <w:t>Contribute on medium to large projects related to design, development, and implementation of SFDC based processes.</w:t>
      </w:r>
    </w:p>
    <w:p w14:paraId="138888A4" w14:textId="77777777" w:rsidR="00556711" w:rsidRPr="00744495" w:rsidRDefault="00556711" w:rsidP="00556711">
      <w:pPr>
        <w:pStyle w:val="NoSpacing"/>
        <w:numPr>
          <w:ilvl w:val="0"/>
          <w:numId w:val="11"/>
        </w:numPr>
      </w:pPr>
      <w:r w:rsidRPr="00744495">
        <w:t>Design Screens and Reports leveraging SFDC.</w:t>
      </w:r>
    </w:p>
    <w:p w14:paraId="77EEC1B5" w14:textId="77777777" w:rsidR="00556711" w:rsidRPr="00744495" w:rsidRDefault="00556711" w:rsidP="00556711">
      <w:pPr>
        <w:pStyle w:val="NoSpacing"/>
        <w:numPr>
          <w:ilvl w:val="0"/>
          <w:numId w:val="11"/>
        </w:numPr>
      </w:pPr>
      <w:r w:rsidRPr="00744495">
        <w:t>Worked on process builder and apex trigger to write logic.</w:t>
      </w:r>
    </w:p>
    <w:p w14:paraId="1D8A3D8F" w14:textId="77777777" w:rsidR="00556711" w:rsidRPr="00744495" w:rsidRDefault="00556711" w:rsidP="00556711">
      <w:pPr>
        <w:pStyle w:val="NoSpacing"/>
        <w:numPr>
          <w:ilvl w:val="0"/>
          <w:numId w:val="11"/>
        </w:numPr>
      </w:pPr>
      <w:r w:rsidRPr="00744495">
        <w:t xml:space="preserve">Worked on </w:t>
      </w:r>
      <w:proofErr w:type="spellStart"/>
      <w:r w:rsidRPr="00744495">
        <w:t>visualforce</w:t>
      </w:r>
      <w:proofErr w:type="spellEnd"/>
      <w:r w:rsidRPr="00744495">
        <w:t xml:space="preserve"> pages and lightning component to for custom pages.</w:t>
      </w:r>
    </w:p>
    <w:p w14:paraId="5B6853B7" w14:textId="77777777" w:rsidR="00556711" w:rsidRPr="00744495" w:rsidRDefault="00556711" w:rsidP="00556711">
      <w:pPr>
        <w:pStyle w:val="NoSpacing"/>
        <w:numPr>
          <w:ilvl w:val="0"/>
          <w:numId w:val="11"/>
        </w:numPr>
      </w:pPr>
      <w:r w:rsidRPr="00744495">
        <w:t>Written workflow rules to send email when an event occurred.</w:t>
      </w:r>
    </w:p>
    <w:p w14:paraId="4C60793C" w14:textId="77777777" w:rsidR="00556711" w:rsidRPr="00744495" w:rsidRDefault="00556711" w:rsidP="00556711">
      <w:pPr>
        <w:pStyle w:val="NoSpacing"/>
        <w:numPr>
          <w:ilvl w:val="0"/>
          <w:numId w:val="11"/>
        </w:numPr>
      </w:pPr>
      <w:r w:rsidRPr="00744495">
        <w:t>Worked on validation rules.</w:t>
      </w:r>
      <w:r w:rsidRPr="00744495">
        <w:rPr>
          <w:rFonts w:ascii="MS Gothic" w:eastAsia="MS Gothic" w:hAnsi="MS Gothic" w:cs="MS Gothic" w:hint="eastAsia"/>
        </w:rPr>
        <w:t> </w:t>
      </w:r>
    </w:p>
    <w:p w14:paraId="193E07AA" w14:textId="77777777" w:rsidR="00744495" w:rsidRPr="00C32881" w:rsidRDefault="00744495" w:rsidP="00744495">
      <w:pPr>
        <w:pStyle w:val="ListParagraph"/>
        <w:ind w:left="0"/>
        <w:jc w:val="both"/>
        <w:rPr>
          <w:rFonts w:cs="Calibri"/>
          <w:snapToGrid w:val="0"/>
        </w:rPr>
      </w:pPr>
    </w:p>
    <w:p w14:paraId="7BB8C9D7" w14:textId="631021B9" w:rsidR="00744495" w:rsidRPr="005A125E" w:rsidRDefault="00744495" w:rsidP="00744495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 xml:space="preserve">Company: </w:t>
      </w:r>
      <w:proofErr w:type="spellStart"/>
      <w:r>
        <w:rPr>
          <w:b/>
          <w:color w:val="000000"/>
        </w:rPr>
        <w:t>Flexeye</w:t>
      </w:r>
      <w:proofErr w:type="spellEnd"/>
      <w:r>
        <w:rPr>
          <w:b/>
          <w:color w:val="000000"/>
        </w:rPr>
        <w:t xml:space="preserve"> IT Services Pvt Ltd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>
        <w:rPr>
          <w:b/>
          <w:color w:val="000000"/>
        </w:rPr>
        <w:t>Hollister Sales Management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>
        <w:rPr>
          <w:b/>
          <w:color w:val="000000"/>
        </w:rPr>
        <w:t>Hollister Incorporated</w:t>
      </w:r>
      <w:r>
        <w:rPr>
          <w:b/>
          <w:color w:val="000000"/>
        </w:rPr>
        <w:tab/>
      </w:r>
      <w:r>
        <w:rPr>
          <w:b/>
          <w:color w:val="000000"/>
        </w:rPr>
        <w:br/>
        <w:t>Duration: Nov 2013 to Feb 2015</w:t>
      </w:r>
      <w:r w:rsidRPr="005A125E">
        <w:rPr>
          <w:b/>
          <w:color w:val="000000"/>
        </w:rPr>
        <w:t>.</w:t>
      </w:r>
      <w:r>
        <w:rPr>
          <w:b/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7B242913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Worked on Developer Console and Workbench to update custom fields in Accounts by executing Apex code from Anonymous Window</w:t>
      </w:r>
    </w:p>
    <w:p w14:paraId="3548B45D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Batch Apex scheduler for the business logic.</w:t>
      </w:r>
    </w:p>
    <w:p w14:paraId="413C345E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 xml:space="preserve">Wrote test methods with code coverage of at least 80-90% for all the apex classes. </w:t>
      </w:r>
    </w:p>
    <w:p w14:paraId="3DB1D928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Performed the roles of Salesforce.com Business Analyst/ Developer and Administrator in the organization.</w:t>
      </w:r>
    </w:p>
    <w:p w14:paraId="6AE4B9A8" w14:textId="77777777" w:rsidR="00744495" w:rsidRPr="00DF3F83" w:rsidRDefault="00744495" w:rsidP="00744495">
      <w:pPr>
        <w:pStyle w:val="NoSpacing"/>
        <w:numPr>
          <w:ilvl w:val="0"/>
          <w:numId w:val="11"/>
        </w:numPr>
        <w:rPr>
          <w:rFonts w:cs="Calibri"/>
          <w:color w:val="000000"/>
          <w:szCs w:val="20"/>
        </w:rPr>
      </w:pPr>
      <w:bookmarkStart w:id="0" w:name="_Hlk37957352"/>
      <w:r w:rsidRPr="00013E94">
        <w:t>User roles, security, profiles, workflow rules</w:t>
      </w:r>
      <w:r>
        <w:rPr>
          <w:rFonts w:cs="Calibri"/>
          <w:color w:val="000000"/>
          <w:szCs w:val="20"/>
        </w:rPr>
        <w:t>.</w:t>
      </w:r>
    </w:p>
    <w:bookmarkEnd w:id="0"/>
    <w:p w14:paraId="63B351F9" w14:textId="77777777" w:rsidR="00744495" w:rsidRPr="005A125E" w:rsidRDefault="00744495" w:rsidP="00744495">
      <w:pPr>
        <w:pStyle w:val="BodyText"/>
        <w:snapToGrid w:val="0"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715CA5AE" w14:textId="7CEA9058" w:rsidR="00744495" w:rsidRPr="005A125E" w:rsidRDefault="00744495" w:rsidP="00744495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 xml:space="preserve">Company: </w:t>
      </w:r>
      <w:proofErr w:type="spellStart"/>
      <w:r>
        <w:rPr>
          <w:b/>
          <w:color w:val="000000"/>
        </w:rPr>
        <w:t>Flexeye</w:t>
      </w:r>
      <w:proofErr w:type="spellEnd"/>
      <w:r>
        <w:rPr>
          <w:b/>
          <w:color w:val="000000"/>
        </w:rPr>
        <w:t xml:space="preserve"> IT Services Pvt Ltd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>
        <w:rPr>
          <w:b/>
          <w:color w:val="000000"/>
        </w:rPr>
        <w:t>Risk Management System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>
        <w:rPr>
          <w:b/>
          <w:color w:val="000000"/>
        </w:rPr>
        <w:t>Ryder Cup</w:t>
      </w:r>
      <w:r>
        <w:rPr>
          <w:b/>
          <w:color w:val="000000"/>
        </w:rPr>
        <w:tab/>
      </w:r>
      <w:r>
        <w:rPr>
          <w:b/>
          <w:color w:val="000000"/>
        </w:rPr>
        <w:br/>
      </w:r>
      <w:r w:rsidRPr="005A125E">
        <w:rPr>
          <w:b/>
          <w:color w:val="000000"/>
        </w:rPr>
        <w:t>Duration:</w:t>
      </w:r>
      <w:r>
        <w:rPr>
          <w:b/>
          <w:color w:val="000000"/>
        </w:rPr>
        <w:t xml:space="preserve"> Nov 2012 to Nov 2013</w:t>
      </w:r>
      <w:r w:rsidRPr="005A125E">
        <w:rPr>
          <w:b/>
          <w:color w:val="000000"/>
        </w:rPr>
        <w:t>.</w:t>
      </w:r>
      <w:r>
        <w:rPr>
          <w:b/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0A4CF774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Prepared the functional specifications, Technical specifications and Release notes as per the client requirement.</w:t>
      </w:r>
    </w:p>
    <w:p w14:paraId="45BDDEB4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Experience using Eclipse IDE with Force.com plugin environment to implement business logic using apex programming language.</w:t>
      </w:r>
    </w:p>
    <w:p w14:paraId="201576C2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Involved various enhancements built with the help Apex Triggers.</w:t>
      </w:r>
    </w:p>
    <w:p w14:paraId="7279C25F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Designed various Pages in Visual Force for functional needs within Sales Force by using Standard Controller, Custom Controller and Extensions.</w:t>
      </w:r>
    </w:p>
    <w:p w14:paraId="4422A4CE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Worked on the various Reports and Dashboards Customizations along with the Report type’s creation and customization.</w:t>
      </w:r>
    </w:p>
    <w:p w14:paraId="00195B11" w14:textId="77777777" w:rsidR="00744495" w:rsidRPr="00013E94" w:rsidRDefault="00744495" w:rsidP="00744495">
      <w:pPr>
        <w:pStyle w:val="NoSpacing"/>
        <w:numPr>
          <w:ilvl w:val="0"/>
          <w:numId w:val="11"/>
        </w:numPr>
      </w:pPr>
      <w:r w:rsidRPr="00013E94">
        <w:t>Involved in the Data Imports by using Import Wizard and Apex Data Loader.</w:t>
      </w:r>
    </w:p>
    <w:p w14:paraId="67C741B0" w14:textId="77777777" w:rsidR="00744495" w:rsidRDefault="00744495" w:rsidP="00744495">
      <w:pPr>
        <w:pStyle w:val="BodyText"/>
        <w:snapToGrid w:val="0"/>
        <w:jc w:val="both"/>
        <w:rPr>
          <w:rFonts w:ascii="Calibri" w:hAnsi="Calibri"/>
          <w:color w:val="000000"/>
          <w:sz w:val="22"/>
          <w:szCs w:val="22"/>
        </w:rPr>
      </w:pPr>
    </w:p>
    <w:p w14:paraId="622FE4B6" w14:textId="4DB06D83" w:rsidR="00744495" w:rsidRPr="005A125E" w:rsidRDefault="00744495" w:rsidP="00744495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 xml:space="preserve">Company: </w:t>
      </w:r>
      <w:proofErr w:type="spellStart"/>
      <w:r>
        <w:rPr>
          <w:b/>
          <w:color w:val="000000"/>
        </w:rPr>
        <w:t>Flexeye</w:t>
      </w:r>
      <w:proofErr w:type="spellEnd"/>
      <w:r>
        <w:rPr>
          <w:b/>
          <w:color w:val="000000"/>
        </w:rPr>
        <w:t xml:space="preserve"> IT Services Pvt Ltd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Project: </w:t>
      </w:r>
      <w:r>
        <w:rPr>
          <w:b/>
          <w:color w:val="000000"/>
        </w:rPr>
        <w:t>AAMS</w:t>
      </w:r>
      <w:r>
        <w:rPr>
          <w:b/>
          <w:color w:val="000000"/>
        </w:rPr>
        <w:br/>
      </w:r>
      <w:r w:rsidRPr="005A125E">
        <w:rPr>
          <w:b/>
          <w:color w:val="000000"/>
        </w:rPr>
        <w:t xml:space="preserve">Client: </w:t>
      </w:r>
      <w:r>
        <w:rPr>
          <w:b/>
          <w:color w:val="000000"/>
        </w:rPr>
        <w:t>London Stock Exchange</w:t>
      </w:r>
      <w:r>
        <w:rPr>
          <w:b/>
          <w:color w:val="000000"/>
        </w:rPr>
        <w:tab/>
      </w:r>
      <w:r>
        <w:rPr>
          <w:b/>
          <w:color w:val="000000"/>
        </w:rPr>
        <w:br/>
      </w:r>
      <w:r w:rsidRPr="005A125E">
        <w:rPr>
          <w:b/>
          <w:color w:val="000000"/>
        </w:rPr>
        <w:t>Duration:</w:t>
      </w:r>
      <w:r>
        <w:rPr>
          <w:b/>
          <w:color w:val="000000"/>
        </w:rPr>
        <w:t xml:space="preserve"> August 2011 to Nov 2012</w:t>
      </w:r>
      <w:r w:rsidRPr="005A125E">
        <w:rPr>
          <w:b/>
          <w:color w:val="000000"/>
        </w:rPr>
        <w:t>.</w:t>
      </w:r>
      <w:r>
        <w:rPr>
          <w:b/>
          <w:color w:val="000000"/>
        </w:rPr>
        <w:br/>
      </w:r>
      <w:r w:rsidRPr="005A125E">
        <w:rPr>
          <w:b/>
          <w:color w:val="000000"/>
        </w:rPr>
        <w:t>Roles and Responsibilities</w:t>
      </w:r>
      <w:r w:rsidRPr="005A125E">
        <w:rPr>
          <w:bCs/>
          <w:color w:val="000000"/>
        </w:rPr>
        <w:t xml:space="preserve">: </w:t>
      </w:r>
    </w:p>
    <w:p w14:paraId="6266178C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Integration between salesforce and SAP system.</w:t>
      </w:r>
    </w:p>
    <w:p w14:paraId="01A23240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Developed the Page Layouts and Record Types.</w:t>
      </w:r>
    </w:p>
    <w:p w14:paraId="466E734D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Developed the apex classes and triggers.</w:t>
      </w:r>
    </w:p>
    <w:p w14:paraId="164A37B4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Wrote SOQL and SOSL statements within custom controllers, extensions and triggers.</w:t>
      </w:r>
    </w:p>
    <w:p w14:paraId="3847B475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Created the Reports and Dashboards.</w:t>
      </w:r>
    </w:p>
    <w:p w14:paraId="31E2AB98" w14:textId="77777777" w:rsidR="00744495" w:rsidRPr="00DF3F83" w:rsidRDefault="00744495" w:rsidP="00744495">
      <w:pPr>
        <w:pStyle w:val="NoSpacing"/>
        <w:numPr>
          <w:ilvl w:val="0"/>
          <w:numId w:val="11"/>
        </w:numPr>
      </w:pPr>
      <w:r w:rsidRPr="00013E94">
        <w:t>Written the test classes for code coverage to deploy in production.</w:t>
      </w:r>
    </w:p>
    <w:p w14:paraId="5FDDBDCF" w14:textId="77777777" w:rsidR="00744495" w:rsidRPr="00FE00F2" w:rsidRDefault="00744495" w:rsidP="00744495">
      <w:pPr>
        <w:pStyle w:val="NoSpacing"/>
        <w:numPr>
          <w:ilvl w:val="0"/>
          <w:numId w:val="11"/>
        </w:numPr>
      </w:pPr>
      <w:r w:rsidRPr="00013E94">
        <w:t>Performed code review and unit tested the application.</w:t>
      </w:r>
    </w:p>
    <w:p w14:paraId="5C00F950" w14:textId="77777777" w:rsidR="005752DD" w:rsidRPr="005752DD" w:rsidRDefault="005752DD" w:rsidP="005752DD">
      <w:pPr>
        <w:pStyle w:val="ListParagraph"/>
        <w:contextualSpacing/>
        <w:rPr>
          <w:rFonts w:ascii="Verdana" w:hAnsi="Verdana" w:cs="Arial"/>
          <w:bCs/>
          <w:sz w:val="16"/>
          <w:szCs w:val="16"/>
        </w:rPr>
      </w:pPr>
    </w:p>
    <w:p w14:paraId="0ABB22DA" w14:textId="5E666C63" w:rsidR="006777E9" w:rsidRPr="00744495" w:rsidRDefault="006777E9" w:rsidP="00744495">
      <w:pPr>
        <w:contextualSpacing/>
        <w:rPr>
          <w:rFonts w:ascii="Verdana" w:hAnsi="Verdana" w:cs="Arial"/>
          <w:bCs/>
          <w:sz w:val="16"/>
          <w:szCs w:val="16"/>
        </w:rPr>
      </w:pPr>
    </w:p>
    <w:p w14:paraId="4834C3C3" w14:textId="77777777" w:rsidR="006777E9" w:rsidRDefault="006777E9" w:rsidP="00F94511">
      <w:pPr>
        <w:pStyle w:val="Header"/>
        <w:rPr>
          <w:rFonts w:ascii="Verdana" w:hAnsi="Verdana" w:cs="Arial"/>
          <w:noProof/>
          <w:sz w:val="16"/>
          <w:szCs w:val="17"/>
        </w:rPr>
      </w:pPr>
    </w:p>
    <w:p w14:paraId="2B46DD04" w14:textId="77777777" w:rsidR="00F94511" w:rsidRPr="00467050" w:rsidRDefault="00F94511" w:rsidP="00467050">
      <w:pPr>
        <w:pBdr>
          <w:bottom w:val="double" w:sz="4" w:space="1" w:color="auto"/>
        </w:pBdr>
        <w:shd w:val="clear" w:color="auto" w:fill="E0E0E0"/>
        <w:jc w:val="center"/>
        <w:rPr>
          <w:rFonts w:ascii="Verdana" w:hAnsi="Verdana" w:cs="Arial"/>
          <w:b/>
          <w:caps/>
          <w:sz w:val="20"/>
          <w:szCs w:val="22"/>
        </w:rPr>
      </w:pPr>
      <w:r w:rsidRPr="008C0D0B">
        <w:rPr>
          <w:rFonts w:ascii="Verdana" w:hAnsi="Verdana" w:cs="Arial"/>
          <w:b/>
          <w:caps/>
          <w:sz w:val="20"/>
          <w:szCs w:val="22"/>
        </w:rPr>
        <w:t>Education Details</w:t>
      </w:r>
    </w:p>
    <w:p w14:paraId="5899BFBD" w14:textId="77777777" w:rsidR="00570634" w:rsidRDefault="00570634" w:rsidP="00570634">
      <w:pPr>
        <w:tabs>
          <w:tab w:val="left" w:pos="186"/>
          <w:tab w:val="left" w:pos="1630"/>
        </w:tabs>
        <w:spacing w:line="360" w:lineRule="auto"/>
        <w:jc w:val="both"/>
        <w:rPr>
          <w:rFonts w:ascii="Verdana" w:hAnsi="Verdana"/>
          <w:sz w:val="16"/>
          <w:szCs w:val="17"/>
        </w:rPr>
      </w:pPr>
    </w:p>
    <w:p w14:paraId="1D5D94F9" w14:textId="34059F65" w:rsidR="006E18A0" w:rsidRDefault="00744495" w:rsidP="00975BA5">
      <w:pPr>
        <w:pStyle w:val="ListParagraph"/>
        <w:numPr>
          <w:ilvl w:val="0"/>
          <w:numId w:val="5"/>
        </w:numPr>
        <w:contextualSpacing/>
        <w:rPr>
          <w:rFonts w:ascii="Verdana" w:hAnsi="Verdana" w:cs="Arial"/>
          <w:bCs/>
          <w:sz w:val="16"/>
          <w:szCs w:val="16"/>
        </w:rPr>
      </w:pPr>
      <w:proofErr w:type="spellStart"/>
      <w:proofErr w:type="gramStart"/>
      <w:r>
        <w:rPr>
          <w:rFonts w:ascii="Verdana" w:hAnsi="Verdana" w:cs="Arial"/>
          <w:bCs/>
          <w:sz w:val="16"/>
          <w:szCs w:val="16"/>
        </w:rPr>
        <w:t>B.Tech</w:t>
      </w:r>
      <w:proofErr w:type="spellEnd"/>
      <w:proofErr w:type="gramEnd"/>
      <w:r>
        <w:rPr>
          <w:rFonts w:ascii="Verdana" w:hAnsi="Verdana" w:cs="Arial"/>
          <w:bCs/>
          <w:sz w:val="16"/>
          <w:szCs w:val="16"/>
        </w:rPr>
        <w:t xml:space="preserve"> (CSE</w:t>
      </w:r>
      <w:r w:rsidR="003E50ED" w:rsidRPr="00975BA5">
        <w:rPr>
          <w:rFonts w:ascii="Verdana" w:hAnsi="Verdana" w:cs="Arial"/>
          <w:bCs/>
          <w:sz w:val="16"/>
          <w:szCs w:val="16"/>
        </w:rPr>
        <w:t xml:space="preserve">) from </w:t>
      </w:r>
      <w:r>
        <w:rPr>
          <w:rFonts w:ascii="Verdana" w:hAnsi="Verdana" w:cs="Arial"/>
          <w:bCs/>
          <w:sz w:val="16"/>
          <w:szCs w:val="16"/>
        </w:rPr>
        <w:t>Jawaharlal Nehru Technological University</w:t>
      </w:r>
      <w:r w:rsidR="006E18A0">
        <w:rPr>
          <w:rFonts w:ascii="Verdana" w:hAnsi="Verdana" w:cs="Arial"/>
          <w:bCs/>
          <w:sz w:val="16"/>
          <w:szCs w:val="16"/>
        </w:rPr>
        <w:br/>
      </w:r>
    </w:p>
    <w:p w14:paraId="2A28C9BC" w14:textId="0E809827" w:rsidR="006E18A0" w:rsidRPr="00975BA5" w:rsidRDefault="006E18A0" w:rsidP="006E18A0">
      <w:pPr>
        <w:pStyle w:val="ListParagraph"/>
        <w:numPr>
          <w:ilvl w:val="0"/>
          <w:numId w:val="5"/>
        </w:numPr>
        <w:contextualSpacing/>
        <w:rPr>
          <w:rFonts w:ascii="Verdana" w:hAnsi="Verdana" w:cs="Arial"/>
          <w:bCs/>
          <w:sz w:val="16"/>
          <w:szCs w:val="16"/>
        </w:rPr>
      </w:pPr>
      <w:r w:rsidRPr="00975BA5">
        <w:rPr>
          <w:rFonts w:ascii="Verdana" w:hAnsi="Verdana" w:cs="Arial"/>
          <w:bCs/>
          <w:sz w:val="16"/>
          <w:szCs w:val="16"/>
        </w:rPr>
        <w:t>12</w:t>
      </w:r>
      <w:proofErr w:type="gramStart"/>
      <w:r w:rsidRPr="00975BA5">
        <w:rPr>
          <w:rFonts w:ascii="Verdana" w:hAnsi="Verdana" w:cs="Arial"/>
          <w:bCs/>
          <w:sz w:val="16"/>
          <w:szCs w:val="16"/>
        </w:rPr>
        <w:t>th  from</w:t>
      </w:r>
      <w:proofErr w:type="gramEnd"/>
      <w:r w:rsidRPr="00975BA5">
        <w:rPr>
          <w:rFonts w:ascii="Verdana" w:hAnsi="Verdana" w:cs="Arial"/>
          <w:bCs/>
          <w:sz w:val="16"/>
          <w:szCs w:val="16"/>
        </w:rPr>
        <w:t xml:space="preserve"> </w:t>
      </w:r>
      <w:r w:rsidR="00744495">
        <w:rPr>
          <w:rFonts w:ascii="Verdana" w:hAnsi="Verdana" w:cs="Arial"/>
          <w:bCs/>
          <w:sz w:val="16"/>
          <w:szCs w:val="16"/>
        </w:rPr>
        <w:t xml:space="preserve">Sri Chaitanya Junior </w:t>
      </w:r>
      <w:proofErr w:type="spellStart"/>
      <w:r w:rsidR="00744495">
        <w:rPr>
          <w:rFonts w:ascii="Verdana" w:hAnsi="Verdana" w:cs="Arial"/>
          <w:bCs/>
          <w:sz w:val="16"/>
          <w:szCs w:val="16"/>
        </w:rPr>
        <w:t>Kalasala</w:t>
      </w:r>
      <w:proofErr w:type="spellEnd"/>
    </w:p>
    <w:p w14:paraId="79CFEA64" w14:textId="77777777" w:rsidR="003E50ED" w:rsidRPr="00975BA5" w:rsidRDefault="003E50ED" w:rsidP="006E18A0">
      <w:pPr>
        <w:pStyle w:val="ListParagraph"/>
        <w:contextualSpacing/>
        <w:rPr>
          <w:rFonts w:ascii="Verdana" w:hAnsi="Verdana" w:cs="Arial"/>
          <w:bCs/>
          <w:sz w:val="16"/>
          <w:szCs w:val="16"/>
        </w:rPr>
      </w:pPr>
    </w:p>
    <w:p w14:paraId="385FE7E7" w14:textId="7F8318A5" w:rsidR="00F94511" w:rsidRPr="006E18A0" w:rsidRDefault="00744495" w:rsidP="006E18A0">
      <w:pPr>
        <w:pStyle w:val="ListParagraph"/>
        <w:numPr>
          <w:ilvl w:val="0"/>
          <w:numId w:val="5"/>
        </w:numPr>
        <w:contextualSpacing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SSC from Nagarjuna Modal High School </w:t>
      </w:r>
      <w:r w:rsidR="003E50ED" w:rsidRPr="00975BA5">
        <w:rPr>
          <w:rFonts w:ascii="Verdana" w:hAnsi="Verdana" w:cs="Arial"/>
          <w:bCs/>
          <w:sz w:val="16"/>
          <w:szCs w:val="16"/>
        </w:rPr>
        <w:t>(2004)</w:t>
      </w:r>
      <w:r w:rsidR="00017BDA">
        <w:rPr>
          <w:rFonts w:ascii="Verdana" w:hAnsi="Verdana" w:cs="Arial"/>
          <w:bCs/>
          <w:sz w:val="16"/>
          <w:szCs w:val="16"/>
        </w:rPr>
        <w:br/>
      </w:r>
    </w:p>
    <w:p w14:paraId="050E53F9" w14:textId="77777777" w:rsidR="00F94511" w:rsidRPr="008C0D0B" w:rsidRDefault="00F94511" w:rsidP="00F94511">
      <w:pPr>
        <w:spacing w:before="20"/>
        <w:jc w:val="both"/>
        <w:rPr>
          <w:rFonts w:ascii="Verdana" w:hAnsi="Verdana"/>
          <w:noProof/>
          <w:sz w:val="14"/>
          <w:szCs w:val="16"/>
        </w:rPr>
      </w:pPr>
    </w:p>
    <w:p w14:paraId="11B81B47" w14:textId="77777777" w:rsidR="00F94511" w:rsidRPr="004B4FA0" w:rsidRDefault="00F94511" w:rsidP="00F94511">
      <w:pPr>
        <w:pBdr>
          <w:bottom w:val="double" w:sz="4" w:space="1" w:color="auto"/>
        </w:pBdr>
        <w:shd w:val="clear" w:color="auto" w:fill="E0E0E0"/>
        <w:jc w:val="center"/>
        <w:rPr>
          <w:rFonts w:ascii="Verdana" w:hAnsi="Verdana" w:cs="Arial"/>
          <w:b/>
          <w:caps/>
          <w:sz w:val="20"/>
          <w:szCs w:val="22"/>
        </w:rPr>
      </w:pPr>
      <w:r w:rsidRPr="004B4FA0">
        <w:rPr>
          <w:rFonts w:ascii="Verdana" w:hAnsi="Verdana" w:cs="Arial"/>
          <w:b/>
          <w:caps/>
          <w:sz w:val="20"/>
          <w:szCs w:val="22"/>
        </w:rPr>
        <w:t>Personal Details</w:t>
      </w:r>
    </w:p>
    <w:p w14:paraId="5EFB1F86" w14:textId="77777777" w:rsidR="00570634" w:rsidRDefault="00570634" w:rsidP="00570634">
      <w:pPr>
        <w:rPr>
          <w:rFonts w:ascii="Verdana" w:hAnsi="Verdana"/>
          <w:sz w:val="16"/>
          <w:szCs w:val="17"/>
        </w:rPr>
      </w:pPr>
    </w:p>
    <w:p w14:paraId="05004696" w14:textId="77777777" w:rsidR="00744495" w:rsidRPr="00F4331F" w:rsidRDefault="00744495" w:rsidP="00744495">
      <w:pPr>
        <w:jc w:val="both"/>
      </w:pPr>
      <w:r w:rsidRPr="00F4331F">
        <w:t xml:space="preserve">Date Of Birth          </w:t>
      </w:r>
      <w:proofErr w:type="gramStart"/>
      <w:r w:rsidRPr="00F4331F">
        <w:t xml:space="preserve"> </w:t>
      </w:r>
      <w:r>
        <w:t xml:space="preserve"> </w:t>
      </w:r>
      <w:r w:rsidRPr="00F4331F">
        <w:t>:</w:t>
      </w:r>
      <w:proofErr w:type="gramEnd"/>
      <w:r w:rsidRPr="00F4331F">
        <w:t xml:space="preserve">             15</w:t>
      </w:r>
      <w:r w:rsidRPr="00F4331F">
        <w:rPr>
          <w:vertAlign w:val="superscript"/>
        </w:rPr>
        <w:t xml:space="preserve">th </w:t>
      </w:r>
      <w:r w:rsidRPr="00F4331F">
        <w:t>Feb 1989</w:t>
      </w:r>
    </w:p>
    <w:p w14:paraId="76A0A721" w14:textId="77777777" w:rsidR="00744495" w:rsidRPr="00F4331F" w:rsidRDefault="00744495" w:rsidP="00744495">
      <w:pPr>
        <w:jc w:val="both"/>
      </w:pPr>
      <w:r w:rsidRPr="00F4331F">
        <w:t>Gender</w:t>
      </w:r>
      <w:r>
        <w:t xml:space="preserve">                    </w:t>
      </w:r>
      <w:proofErr w:type="gramStart"/>
      <w:r>
        <w:t xml:space="preserve">  </w:t>
      </w:r>
      <w:r w:rsidRPr="00F4331F">
        <w:t>:</w:t>
      </w:r>
      <w:proofErr w:type="gramEnd"/>
      <w:r w:rsidRPr="00F4331F">
        <w:t xml:space="preserve">             Male</w:t>
      </w:r>
    </w:p>
    <w:p w14:paraId="0C389780" w14:textId="43FD7A9A" w:rsidR="00744495" w:rsidRPr="00F4331F" w:rsidRDefault="00744495" w:rsidP="00744495">
      <w:pPr>
        <w:jc w:val="both"/>
      </w:pPr>
      <w:r w:rsidRPr="00F4331F">
        <w:t xml:space="preserve">Nationality              </w:t>
      </w:r>
      <w:proofErr w:type="gramStart"/>
      <w:r w:rsidRPr="00F4331F">
        <w:t xml:space="preserve"> </w:t>
      </w:r>
      <w:r>
        <w:t xml:space="preserve"> </w:t>
      </w:r>
      <w:r w:rsidRPr="00F4331F">
        <w:t>:</w:t>
      </w:r>
      <w:proofErr w:type="gramEnd"/>
      <w:r w:rsidRPr="00F4331F">
        <w:t xml:space="preserve">         </w:t>
      </w:r>
      <w:r>
        <w:t xml:space="preserve">    India</w:t>
      </w:r>
    </w:p>
    <w:sectPr w:rsidR="00744495" w:rsidRPr="00F4331F" w:rsidSect="00F94511">
      <w:footerReference w:type="default" r:id="rId9"/>
      <w:type w:val="continuous"/>
      <w:pgSz w:w="11909" w:h="16834" w:code="9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FAF73" w14:textId="77777777" w:rsidR="00D84FFB" w:rsidRDefault="00D84FFB">
      <w:r>
        <w:separator/>
      </w:r>
    </w:p>
  </w:endnote>
  <w:endnote w:type="continuationSeparator" w:id="0">
    <w:p w14:paraId="6B7D82C3" w14:textId="77777777" w:rsidR="00D84FFB" w:rsidRDefault="00D8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D2A7" w14:textId="77777777" w:rsidR="00F94511" w:rsidRPr="00E50D18" w:rsidRDefault="00F94511" w:rsidP="00E50D18">
    <w:pPr>
      <w:pStyle w:val="Footer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DFA8" w14:textId="77777777" w:rsidR="00D84FFB" w:rsidRDefault="00D84FFB">
      <w:r>
        <w:separator/>
      </w:r>
    </w:p>
  </w:footnote>
  <w:footnote w:type="continuationSeparator" w:id="0">
    <w:p w14:paraId="2410B99C" w14:textId="77777777" w:rsidR="00D84FFB" w:rsidRDefault="00D8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bullet"/>
      <w:lvlText w:val="Ø"/>
      <w:lvlJc w:val="left"/>
      <w:pPr>
        <w:tabs>
          <w:tab w:val="num" w:pos="1440"/>
        </w:tabs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15"/>
    <w:lvl w:ilvl="0">
      <w:start w:val="1"/>
      <w:numFmt w:val="bullet"/>
      <w:lvlText w:val="Ø"/>
      <w:lvlJc w:val="left"/>
      <w:pPr>
        <w:tabs>
          <w:tab w:val="num" w:pos="1440"/>
        </w:tabs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4591"/>
    <w:multiLevelType w:val="hybridMultilevel"/>
    <w:tmpl w:val="194A816C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4B9F"/>
    <w:multiLevelType w:val="hybridMultilevel"/>
    <w:tmpl w:val="284C44F8"/>
    <w:lvl w:ilvl="0" w:tplc="6A92FFF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522E2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FC24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4D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48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C89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A7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C7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96C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1110"/>
    <w:multiLevelType w:val="hybridMultilevel"/>
    <w:tmpl w:val="8870949E"/>
    <w:lvl w:ilvl="0" w:tplc="FFFFFFFF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17"/>
        <w:szCs w:val="17"/>
      </w:rPr>
    </w:lvl>
    <w:lvl w:ilvl="1" w:tplc="99B06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02E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89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1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E00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8A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C8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47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84DE6"/>
    <w:multiLevelType w:val="multilevel"/>
    <w:tmpl w:val="89B4306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39C25A1"/>
    <w:multiLevelType w:val="hybridMultilevel"/>
    <w:tmpl w:val="E8E418FE"/>
    <w:lvl w:ilvl="0" w:tplc="D0ECA778">
      <w:start w:val="1"/>
      <w:numFmt w:val="bullet"/>
      <w:lvlText w:val="»"/>
      <w:lvlJc w:val="left"/>
      <w:pPr>
        <w:tabs>
          <w:tab w:val="num" w:pos="720"/>
        </w:tabs>
        <w:ind w:left="648" w:hanging="288"/>
      </w:pPr>
      <w:rPr>
        <w:rFonts w:ascii="Verdana" w:hAnsi="Verdana" w:hint="default"/>
        <w:color w:val="auto"/>
        <w:sz w:val="17"/>
        <w:szCs w:val="17"/>
      </w:rPr>
    </w:lvl>
    <w:lvl w:ilvl="1" w:tplc="36084E96">
      <w:start w:val="1"/>
      <w:numFmt w:val="bullet"/>
      <w:lvlText w:val="»"/>
      <w:lvlJc w:val="left"/>
      <w:pPr>
        <w:tabs>
          <w:tab w:val="num" w:pos="-1440"/>
        </w:tabs>
        <w:ind w:left="-1512" w:hanging="288"/>
      </w:pPr>
      <w:rPr>
        <w:rFonts w:ascii="Verdana" w:hAnsi="Verdana" w:hint="default"/>
        <w:color w:val="auto"/>
        <w:sz w:val="17"/>
        <w:szCs w:val="17"/>
      </w:rPr>
    </w:lvl>
    <w:lvl w:ilvl="2" w:tplc="53042C3A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F3FCC890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E2ACA25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AC452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AAEA7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F59263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058D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348F099E"/>
    <w:multiLevelType w:val="hybridMultilevel"/>
    <w:tmpl w:val="646E3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27C9"/>
    <w:multiLevelType w:val="hybridMultilevel"/>
    <w:tmpl w:val="986C04E6"/>
    <w:lvl w:ilvl="0" w:tplc="20DE5D60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A091A"/>
    <w:multiLevelType w:val="hybridMultilevel"/>
    <w:tmpl w:val="B6BA7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6E1A5A"/>
    <w:multiLevelType w:val="hybridMultilevel"/>
    <w:tmpl w:val="BBEAB464"/>
    <w:lvl w:ilvl="0" w:tplc="B32C271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7"/>
        <w:szCs w:val="17"/>
      </w:rPr>
    </w:lvl>
    <w:lvl w:ilvl="1" w:tplc="172AFD54">
      <w:start w:val="1"/>
      <w:numFmt w:val="bullet"/>
      <w:lvlText w:val="»"/>
      <w:lvlJc w:val="left"/>
      <w:pPr>
        <w:tabs>
          <w:tab w:val="num" w:pos="-1440"/>
        </w:tabs>
        <w:ind w:left="-1512" w:hanging="288"/>
      </w:pPr>
      <w:rPr>
        <w:rFonts w:ascii="Verdana" w:hAnsi="Verdana" w:hint="default"/>
        <w:color w:val="auto"/>
        <w:sz w:val="17"/>
        <w:szCs w:val="17"/>
      </w:rPr>
    </w:lvl>
    <w:lvl w:ilvl="2" w:tplc="47F85AC8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34F65214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461897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DD720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15165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7D272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EB2EC5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7F827D03"/>
    <w:multiLevelType w:val="hybridMultilevel"/>
    <w:tmpl w:val="7546A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C0"/>
    <w:rsid w:val="00011B19"/>
    <w:rsid w:val="00017BDA"/>
    <w:rsid w:val="0008594D"/>
    <w:rsid w:val="00097C69"/>
    <w:rsid w:val="000A194A"/>
    <w:rsid w:val="000E00CA"/>
    <w:rsid w:val="000E74AA"/>
    <w:rsid w:val="00121841"/>
    <w:rsid w:val="0016292F"/>
    <w:rsid w:val="001C333F"/>
    <w:rsid w:val="001D295F"/>
    <w:rsid w:val="001E3A59"/>
    <w:rsid w:val="00211C05"/>
    <w:rsid w:val="00223757"/>
    <w:rsid w:val="00256C95"/>
    <w:rsid w:val="002669D0"/>
    <w:rsid w:val="0028081D"/>
    <w:rsid w:val="0028749F"/>
    <w:rsid w:val="002A60F1"/>
    <w:rsid w:val="002C6D4C"/>
    <w:rsid w:val="002D3A38"/>
    <w:rsid w:val="002E78AD"/>
    <w:rsid w:val="003049A6"/>
    <w:rsid w:val="00356051"/>
    <w:rsid w:val="00363005"/>
    <w:rsid w:val="003640DE"/>
    <w:rsid w:val="00386DB8"/>
    <w:rsid w:val="00392A13"/>
    <w:rsid w:val="00397E3E"/>
    <w:rsid w:val="003E2A23"/>
    <w:rsid w:val="003E50ED"/>
    <w:rsid w:val="00467050"/>
    <w:rsid w:val="004712C6"/>
    <w:rsid w:val="004A047A"/>
    <w:rsid w:val="004B4C17"/>
    <w:rsid w:val="004B4FA0"/>
    <w:rsid w:val="004C73CB"/>
    <w:rsid w:val="00536166"/>
    <w:rsid w:val="00556711"/>
    <w:rsid w:val="005668D2"/>
    <w:rsid w:val="00566E00"/>
    <w:rsid w:val="00570634"/>
    <w:rsid w:val="005752DD"/>
    <w:rsid w:val="00591A96"/>
    <w:rsid w:val="00595BB6"/>
    <w:rsid w:val="005B352E"/>
    <w:rsid w:val="005B4CB1"/>
    <w:rsid w:val="005B7C2C"/>
    <w:rsid w:val="005E1ADA"/>
    <w:rsid w:val="005E646D"/>
    <w:rsid w:val="006021F4"/>
    <w:rsid w:val="006716FC"/>
    <w:rsid w:val="006777E9"/>
    <w:rsid w:val="006C73FA"/>
    <w:rsid w:val="006E18A0"/>
    <w:rsid w:val="00703F31"/>
    <w:rsid w:val="00716F09"/>
    <w:rsid w:val="00744495"/>
    <w:rsid w:val="007927F2"/>
    <w:rsid w:val="007C58A5"/>
    <w:rsid w:val="007E089B"/>
    <w:rsid w:val="007E36F4"/>
    <w:rsid w:val="00802DE8"/>
    <w:rsid w:val="008459C0"/>
    <w:rsid w:val="0087217D"/>
    <w:rsid w:val="008E4A62"/>
    <w:rsid w:val="008F1991"/>
    <w:rsid w:val="009378EE"/>
    <w:rsid w:val="00946B2A"/>
    <w:rsid w:val="00975BA5"/>
    <w:rsid w:val="0099370D"/>
    <w:rsid w:val="009C3C65"/>
    <w:rsid w:val="009C6334"/>
    <w:rsid w:val="009F2DCF"/>
    <w:rsid w:val="009F437C"/>
    <w:rsid w:val="00A122E2"/>
    <w:rsid w:val="00A1615E"/>
    <w:rsid w:val="00A31AD6"/>
    <w:rsid w:val="00A92157"/>
    <w:rsid w:val="00AC516C"/>
    <w:rsid w:val="00AE2837"/>
    <w:rsid w:val="00AE6229"/>
    <w:rsid w:val="00B27BF3"/>
    <w:rsid w:val="00B66772"/>
    <w:rsid w:val="00C359C2"/>
    <w:rsid w:val="00C4361F"/>
    <w:rsid w:val="00C43F6A"/>
    <w:rsid w:val="00C445BE"/>
    <w:rsid w:val="00C932BA"/>
    <w:rsid w:val="00CB761A"/>
    <w:rsid w:val="00CD21B4"/>
    <w:rsid w:val="00D34ADC"/>
    <w:rsid w:val="00D73EBD"/>
    <w:rsid w:val="00D84FFB"/>
    <w:rsid w:val="00E3621F"/>
    <w:rsid w:val="00E432C0"/>
    <w:rsid w:val="00E47447"/>
    <w:rsid w:val="00E50D18"/>
    <w:rsid w:val="00E62643"/>
    <w:rsid w:val="00E725C0"/>
    <w:rsid w:val="00E83866"/>
    <w:rsid w:val="00EC4FE7"/>
    <w:rsid w:val="00ED6833"/>
    <w:rsid w:val="00EF3BCE"/>
    <w:rsid w:val="00EF667A"/>
    <w:rsid w:val="00F11AD1"/>
    <w:rsid w:val="00F23B96"/>
    <w:rsid w:val="00F252B4"/>
    <w:rsid w:val="00F43664"/>
    <w:rsid w:val="00F67A56"/>
    <w:rsid w:val="00F7619A"/>
    <w:rsid w:val="00F94511"/>
    <w:rsid w:val="00F96FF2"/>
    <w:rsid w:val="00F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F6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792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11B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727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rsid w:val="00AB39DD"/>
    <w:pPr>
      <w:tabs>
        <w:tab w:val="left" w:pos="1620"/>
        <w:tab w:val="left" w:pos="3420"/>
        <w:tab w:val="left" w:pos="5832"/>
      </w:tabs>
      <w:ind w:left="1648" w:right="-664" w:hanging="1648"/>
      <w:jc w:val="both"/>
    </w:pPr>
    <w:rPr>
      <w:rFonts w:ascii="Arial"/>
      <w:szCs w:val="20"/>
    </w:rPr>
  </w:style>
  <w:style w:type="paragraph" w:styleId="BodyTextIndent">
    <w:name w:val="Body Text Indent"/>
    <w:basedOn w:val="Normal"/>
    <w:rsid w:val="00ED7FB4"/>
    <w:pPr>
      <w:spacing w:after="120"/>
      <w:ind w:left="360"/>
    </w:pPr>
  </w:style>
  <w:style w:type="paragraph" w:customStyle="1" w:styleId="Achievement">
    <w:name w:val="Achievement"/>
    <w:basedOn w:val="BodyText"/>
    <w:rsid w:val="005A48F4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  <w:lang w:eastAsia="ar-SA"/>
    </w:rPr>
  </w:style>
  <w:style w:type="paragraph" w:styleId="BodyText">
    <w:name w:val="Body Text"/>
    <w:basedOn w:val="Normal"/>
    <w:rsid w:val="005A48F4"/>
    <w:pPr>
      <w:spacing w:after="120"/>
    </w:pPr>
  </w:style>
  <w:style w:type="paragraph" w:styleId="BodyText2">
    <w:name w:val="Body Text 2"/>
    <w:basedOn w:val="Normal"/>
    <w:rsid w:val="009256B2"/>
    <w:pPr>
      <w:spacing w:after="120" w:line="480" w:lineRule="auto"/>
    </w:pPr>
  </w:style>
  <w:style w:type="paragraph" w:customStyle="1" w:styleId="CompanyNameOne">
    <w:name w:val="Company Name One"/>
    <w:basedOn w:val="Normal"/>
    <w:next w:val="Normal"/>
    <w:autoRedefine/>
    <w:rsid w:val="002974D8"/>
    <w:pPr>
      <w:tabs>
        <w:tab w:val="left" w:pos="2160"/>
        <w:tab w:val="right" w:pos="6480"/>
      </w:tabs>
      <w:jc w:val="both"/>
    </w:pPr>
    <w:rPr>
      <w:rFonts w:ascii="Verdana" w:hAnsi="Verdana"/>
      <w:b/>
      <w:bCs/>
      <w:sz w:val="17"/>
      <w:szCs w:val="17"/>
    </w:rPr>
  </w:style>
  <w:style w:type="paragraph" w:styleId="ListParagraph">
    <w:name w:val="List Paragraph"/>
    <w:basedOn w:val="Normal"/>
    <w:uiPriority w:val="34"/>
    <w:qFormat/>
    <w:rsid w:val="00D33480"/>
    <w:pPr>
      <w:ind w:left="720"/>
    </w:pPr>
    <w:rPr>
      <w:lang w:val="en-GB" w:eastAsia="en-GB"/>
    </w:rPr>
  </w:style>
  <w:style w:type="paragraph" w:styleId="BalloonText">
    <w:name w:val="Balloon Text"/>
    <w:basedOn w:val="Normal"/>
    <w:semiHidden/>
    <w:rsid w:val="0064130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865B3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BD7237"/>
  </w:style>
  <w:style w:type="character" w:customStyle="1" w:styleId="apple-converted-space">
    <w:name w:val="apple-converted-space"/>
    <w:basedOn w:val="DefaultParagraphFont"/>
    <w:rsid w:val="00C93EFC"/>
  </w:style>
  <w:style w:type="paragraph" w:customStyle="1" w:styleId="Tit">
    <w:name w:val="Tit"/>
    <w:basedOn w:val="Normal"/>
    <w:rsid w:val="0083065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character" w:customStyle="1" w:styleId="FooterChar">
    <w:name w:val="Footer Char"/>
    <w:link w:val="Footer"/>
    <w:uiPriority w:val="99"/>
    <w:rsid w:val="00E50D18"/>
    <w:rPr>
      <w:sz w:val="24"/>
      <w:szCs w:val="24"/>
      <w:lang w:val="en-US" w:eastAsia="en-US"/>
    </w:rPr>
  </w:style>
  <w:style w:type="character" w:styleId="Strong">
    <w:name w:val="Strong"/>
    <w:qFormat/>
    <w:rsid w:val="00570634"/>
    <w:rPr>
      <w:b/>
      <w:bCs/>
    </w:rPr>
  </w:style>
  <w:style w:type="character" w:customStyle="1" w:styleId="hl">
    <w:name w:val="hl"/>
    <w:basedOn w:val="DefaultParagraphFont"/>
    <w:rsid w:val="00802DE8"/>
  </w:style>
  <w:style w:type="character" w:customStyle="1" w:styleId="HeaderChar">
    <w:name w:val="Header Char"/>
    <w:link w:val="Header"/>
    <w:rsid w:val="003640DE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011B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744495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qFormat/>
    <w:rsid w:val="00744495"/>
    <w:pPr>
      <w:pBdr>
        <w:top w:val="single" w:sz="6" w:space="1" w:color="auto"/>
      </w:pBdr>
      <w:shd w:val="pct10" w:color="000000" w:fill="FFFFFF"/>
    </w:pPr>
    <w:rPr>
      <w:b/>
      <w:caps/>
      <w:szCs w:val="20"/>
      <w:shd w:val="pct10" w:color="000000" w:fill="FFFFFF"/>
    </w:rPr>
  </w:style>
  <w:style w:type="character" w:customStyle="1" w:styleId="SubtitleChar">
    <w:name w:val="Subtitle Char"/>
    <w:basedOn w:val="DefaultParagraphFont"/>
    <w:link w:val="Subtitle"/>
    <w:rsid w:val="00744495"/>
    <w:rPr>
      <w:b/>
      <w:caps/>
      <w:sz w:val="24"/>
      <w:shd w:val="pct10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3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gaesampat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.linkedin.com/in/adit-chopra-86113a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SSG</vt:lpstr>
    </vt:vector>
  </TitlesOfParts>
  <LinksUpToDate>false</LinksUpToDate>
  <CharactersWithSpaces>8210</CharactersWithSpaces>
  <SharedDoc>false</SharedDoc>
  <HLinks>
    <vt:vector size="12" baseType="variant">
      <vt:variant>
        <vt:i4>6488125</vt:i4>
      </vt:variant>
      <vt:variant>
        <vt:i4>3</vt:i4>
      </vt:variant>
      <vt:variant>
        <vt:i4>0</vt:i4>
      </vt:variant>
      <vt:variant>
        <vt:i4>5</vt:i4>
      </vt:variant>
      <vt:variant>
        <vt:lpwstr>adit_leo@yahoo.com 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mailto:adit_leo@yahoo.com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SSG</dc:title>
  <dc:subject/>
  <dc:creator/>
  <cp:keywords/>
  <cp:lastModifiedBy/>
  <cp:revision>1</cp:revision>
  <dcterms:created xsi:type="dcterms:W3CDTF">2020-04-16T14:00:00Z</dcterms:created>
  <dcterms:modified xsi:type="dcterms:W3CDTF">2020-04-16T14:00:00Z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SSG</vt:lpwstr>
  </property>
</Properties>
</file>