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36248" w14:textId="77777777" w:rsidR="00205A51" w:rsidRDefault="00FE6819">
      <w:pPr>
        <w:pStyle w:val="Heading1"/>
        <w:spacing w:before="79" w:line="263" w:lineRule="exact"/>
        <w:rPr>
          <w:lang w:val="en-IN"/>
        </w:rPr>
      </w:pPr>
      <w:r>
        <w:rPr>
          <w:lang w:val="en-IN"/>
        </w:rPr>
        <w:t xml:space="preserve">  Vijay Reddy</w:t>
      </w:r>
    </w:p>
    <w:p w14:paraId="3F3E2CE9" w14:textId="77777777" w:rsidR="00205A51" w:rsidRDefault="00FE6819">
      <w:pPr>
        <w:tabs>
          <w:tab w:val="left" w:pos="7269"/>
        </w:tabs>
        <w:spacing w:after="7" w:line="234" w:lineRule="exact"/>
        <w:ind w:left="428"/>
        <w:rPr>
          <w:sz w:val="20"/>
          <w:lang w:val="en-IN"/>
        </w:rPr>
      </w:pPr>
      <w:hyperlink r:id="rId8">
        <w:r>
          <w:rPr>
            <w:lang w:val="en-IN"/>
          </w:rPr>
          <w:t>vizzy.reddy.g</w:t>
        </w:r>
        <w:r>
          <w:rPr>
            <w:rFonts w:ascii="Courier New"/>
            <w:sz w:val="20"/>
          </w:rPr>
          <w:t>@</w:t>
        </w:r>
        <w:r>
          <w:rPr>
            <w:rFonts w:ascii="Courier New"/>
            <w:sz w:val="20"/>
            <w:lang w:val="en-IN"/>
          </w:rPr>
          <w:t>g</w:t>
        </w:r>
        <w:r>
          <w:rPr>
            <w:rFonts w:ascii="Courier New"/>
            <w:sz w:val="20"/>
          </w:rPr>
          <w:t>mail.com</w:t>
        </w:r>
      </w:hyperlink>
      <w:r>
        <w:rPr>
          <w:rFonts w:ascii="Courier New"/>
          <w:sz w:val="20"/>
        </w:rPr>
        <w:tab/>
      </w:r>
      <w:r>
        <w:rPr>
          <w:w w:val="105"/>
          <w:sz w:val="20"/>
        </w:rPr>
        <w:t xml:space="preserve">Phone: </w:t>
      </w:r>
      <w:r>
        <w:rPr>
          <w:spacing w:val="-12"/>
          <w:w w:val="105"/>
          <w:sz w:val="20"/>
        </w:rPr>
        <w:t xml:space="preserve"> </w:t>
      </w:r>
      <w:r>
        <w:rPr>
          <w:w w:val="105"/>
          <w:sz w:val="20"/>
        </w:rPr>
        <w:t>+91-</w:t>
      </w:r>
      <w:r>
        <w:rPr>
          <w:w w:val="105"/>
          <w:sz w:val="20"/>
          <w:lang w:val="en-IN"/>
        </w:rPr>
        <w:t>8019138131/8886510972</w:t>
      </w:r>
    </w:p>
    <w:p w14:paraId="4F4DCECB" w14:textId="77777777" w:rsidR="00205A51" w:rsidRDefault="00FE6819">
      <w:pPr>
        <w:pStyle w:val="BodyText"/>
        <w:spacing w:line="44" w:lineRule="exact"/>
        <w:ind w:left="355"/>
        <w:rPr>
          <w:sz w:val="4"/>
        </w:rPr>
      </w:pPr>
      <w:r>
        <w:rPr>
          <w:noProof/>
          <w:sz w:val="4"/>
        </w:rPr>
        <mc:AlternateContent>
          <mc:Choice Requires="wpg">
            <w:drawing>
              <wp:inline distT="0" distB="0" distL="114300" distR="114300" wp14:anchorId="51A1CD18" wp14:editId="474604E2">
                <wp:extent cx="6530340" cy="27940"/>
                <wp:effectExtent l="0" t="0" r="10160" b="10160"/>
                <wp:docPr id="2" name="Group 2"/>
                <wp:cNvGraphicFramePr/>
                <a:graphic xmlns:a="http://schemas.openxmlformats.org/drawingml/2006/main">
                  <a:graphicData uri="http://schemas.microsoft.com/office/word/2010/wordprocessingGroup">
                    <wpg:wgp>
                      <wpg:cNvGrpSpPr/>
                      <wpg:grpSpPr>
                        <a:xfrm>
                          <a:off x="0" y="0"/>
                          <a:ext cx="6530340" cy="27940"/>
                          <a:chOff x="0" y="0"/>
                          <a:chExt cx="10284" cy="44"/>
                        </a:xfrm>
                      </wpg:grpSpPr>
                      <wps:wsp>
                        <wps:cNvPr id="1" name="Lines 3"/>
                        <wps:cNvCnPr/>
                        <wps:spPr>
                          <a:xfrm>
                            <a:off x="0" y="22"/>
                            <a:ext cx="10284" cy="0"/>
                          </a:xfrm>
                          <a:prstGeom prst="line">
                            <a:avLst/>
                          </a:prstGeom>
                          <a:ln w="27432" cap="flat" cmpd="sng">
                            <a:solidFill>
                              <a:srgbClr val="000000"/>
                            </a:solidFill>
                            <a:prstDash val="solid"/>
                            <a:headEnd type="none" w="med" len="med"/>
                            <a:tailEnd type="none" w="med" len="med"/>
                          </a:ln>
                        </wps:spPr>
                        <wps:bodyPr/>
                      </wps:wsp>
                    </wpg:wgp>
                  </a:graphicData>
                </a:graphic>
              </wp:inline>
            </w:drawing>
          </mc:Choice>
          <mc:Fallback>
            <w:pict>
              <v:group w14:anchorId="40924B55" id="Group 2" o:spid="_x0000_s1026" style="width:514.2pt;height:2.2pt;mso-position-horizontal-relative:char;mso-position-vertical-relative:line" coordsize="10284,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">
                <v:line id="Lines 3" o:spid="_x0000_s1027" style="position:absolute;visibility:visible;mso-wrap-style:square" from="0,22" to="10284,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" strokeweight="2.16pt"/>
                <w10:anchorlock/>
              </v:group>
            </w:pict>
          </mc:Fallback>
        </mc:AlternateContent>
      </w:r>
    </w:p>
    <w:p w14:paraId="77032E04" w14:textId="77777777" w:rsidR="00205A51" w:rsidRDefault="00FE6819">
      <w:pPr>
        <w:pStyle w:val="ListParagraph"/>
        <w:tabs>
          <w:tab w:val="left" w:pos="739"/>
        </w:tabs>
        <w:spacing w:before="1" w:line="280" w:lineRule="auto"/>
        <w:ind w:left="0" w:right="451" w:firstLine="0"/>
        <w:rPr>
          <w:sz w:val="20"/>
          <w:lang w:val="en-IN"/>
        </w:rPr>
      </w:pPr>
      <w:r>
        <w:rPr>
          <w:sz w:val="20"/>
          <w:lang w:val="en-IN"/>
        </w:rPr>
        <w:t xml:space="preserve">             </w:t>
      </w:r>
    </w:p>
    <w:p w14:paraId="50093B59" w14:textId="77777777" w:rsidR="00205A51" w:rsidRDefault="00FE6819">
      <w:pPr>
        <w:pStyle w:val="TableParagraph"/>
        <w:numPr>
          <w:ilvl w:val="0"/>
          <w:numId w:val="1"/>
        </w:numPr>
        <w:tabs>
          <w:tab w:val="left" w:pos="1112"/>
        </w:tabs>
        <w:spacing w:before="116"/>
        <w:ind w:right="195"/>
        <w:rPr>
          <w:sz w:val="20"/>
          <w:lang w:val="en-IN"/>
        </w:rPr>
      </w:pPr>
      <w:r>
        <w:rPr>
          <w:sz w:val="20"/>
          <w:lang w:val="en-IN"/>
        </w:rPr>
        <w:t xml:space="preserve"> </w:t>
      </w:r>
      <w:r>
        <w:rPr>
          <w:sz w:val="20"/>
          <w:szCs w:val="20"/>
        </w:rPr>
        <w:t xml:space="preserve">Working as a UI Developer </w:t>
      </w:r>
      <w:r>
        <w:rPr>
          <w:spacing w:val="-3"/>
          <w:sz w:val="20"/>
          <w:szCs w:val="20"/>
        </w:rPr>
        <w:t xml:space="preserve">for </w:t>
      </w:r>
      <w:r>
        <w:rPr>
          <w:sz w:val="20"/>
          <w:szCs w:val="20"/>
        </w:rPr>
        <w:t>developing internal and</w:t>
      </w:r>
      <w:r>
        <w:rPr>
          <w:spacing w:val="-29"/>
          <w:sz w:val="20"/>
          <w:szCs w:val="20"/>
        </w:rPr>
        <w:t xml:space="preserve"> </w:t>
      </w:r>
      <w:r>
        <w:rPr>
          <w:sz w:val="20"/>
          <w:szCs w:val="20"/>
        </w:rPr>
        <w:t>enterprise applications.</w:t>
      </w:r>
    </w:p>
    <w:p w14:paraId="0D36B4C1" w14:textId="77777777" w:rsidR="00205A51" w:rsidRDefault="00FE6819">
      <w:pPr>
        <w:pStyle w:val="ListParagraph"/>
        <w:numPr>
          <w:ilvl w:val="0"/>
          <w:numId w:val="1"/>
        </w:numPr>
        <w:tabs>
          <w:tab w:val="left" w:pos="739"/>
        </w:tabs>
        <w:spacing w:before="98" w:line="278" w:lineRule="auto"/>
        <w:ind w:right="535"/>
        <w:rPr>
          <w:sz w:val="20"/>
        </w:rPr>
      </w:pPr>
      <w:r>
        <w:rPr>
          <w:w w:val="110"/>
          <w:sz w:val="20"/>
        </w:rPr>
        <w:t>Worked</w:t>
      </w:r>
      <w:r>
        <w:rPr>
          <w:spacing w:val="-11"/>
          <w:w w:val="110"/>
          <w:sz w:val="20"/>
        </w:rPr>
        <w:t xml:space="preserve"> </w:t>
      </w:r>
      <w:r>
        <w:rPr>
          <w:w w:val="110"/>
          <w:sz w:val="20"/>
        </w:rPr>
        <w:t>as</w:t>
      </w:r>
      <w:r>
        <w:rPr>
          <w:spacing w:val="-12"/>
          <w:w w:val="110"/>
          <w:sz w:val="20"/>
        </w:rPr>
        <w:t xml:space="preserve"> </w:t>
      </w:r>
      <w:r>
        <w:rPr>
          <w:w w:val="110"/>
          <w:sz w:val="20"/>
        </w:rPr>
        <w:t>Senior</w:t>
      </w:r>
      <w:r>
        <w:rPr>
          <w:spacing w:val="-10"/>
          <w:w w:val="110"/>
          <w:sz w:val="20"/>
        </w:rPr>
        <w:t xml:space="preserve"> </w:t>
      </w:r>
      <w:r>
        <w:rPr>
          <w:w w:val="110"/>
          <w:sz w:val="20"/>
        </w:rPr>
        <w:t>UI</w:t>
      </w:r>
      <w:r>
        <w:rPr>
          <w:spacing w:val="-12"/>
          <w:w w:val="110"/>
          <w:sz w:val="20"/>
        </w:rPr>
        <w:t xml:space="preserve"> </w:t>
      </w:r>
      <w:r>
        <w:rPr>
          <w:w w:val="110"/>
          <w:sz w:val="20"/>
        </w:rPr>
        <w:t>developer</w:t>
      </w:r>
      <w:r>
        <w:rPr>
          <w:spacing w:val="-9"/>
          <w:w w:val="110"/>
          <w:sz w:val="20"/>
        </w:rPr>
        <w:t xml:space="preserve"> </w:t>
      </w:r>
      <w:r>
        <w:rPr>
          <w:w w:val="110"/>
          <w:sz w:val="20"/>
        </w:rPr>
        <w:t>at</w:t>
      </w:r>
      <w:r>
        <w:rPr>
          <w:spacing w:val="-12"/>
          <w:w w:val="110"/>
          <w:sz w:val="20"/>
        </w:rPr>
        <w:t xml:space="preserve"> </w:t>
      </w:r>
      <w:r>
        <w:rPr>
          <w:b/>
          <w:bCs/>
          <w:spacing w:val="-12"/>
          <w:w w:val="110"/>
          <w:sz w:val="20"/>
          <w:lang w:val="en-IN"/>
        </w:rPr>
        <w:t>WIPRO</w:t>
      </w:r>
      <w:r>
        <w:rPr>
          <w:b/>
          <w:bCs/>
          <w:spacing w:val="-9"/>
          <w:w w:val="110"/>
          <w:sz w:val="20"/>
        </w:rPr>
        <w:t xml:space="preserve"> </w:t>
      </w:r>
      <w:r>
        <w:rPr>
          <w:w w:val="110"/>
          <w:sz w:val="20"/>
        </w:rPr>
        <w:t>on</w:t>
      </w:r>
      <w:r>
        <w:rPr>
          <w:spacing w:val="-15"/>
          <w:w w:val="110"/>
          <w:sz w:val="20"/>
        </w:rPr>
        <w:t xml:space="preserve"> </w:t>
      </w:r>
      <w:r>
        <w:rPr>
          <w:w w:val="110"/>
          <w:sz w:val="20"/>
        </w:rPr>
        <w:t>behalf</w:t>
      </w:r>
      <w:r>
        <w:rPr>
          <w:spacing w:val="-11"/>
          <w:w w:val="110"/>
          <w:sz w:val="20"/>
        </w:rPr>
        <w:t xml:space="preserve"> </w:t>
      </w:r>
      <w:r>
        <w:rPr>
          <w:w w:val="110"/>
          <w:sz w:val="20"/>
        </w:rPr>
        <w:t>of</w:t>
      </w:r>
      <w:r>
        <w:rPr>
          <w:spacing w:val="-10"/>
          <w:w w:val="110"/>
          <w:sz w:val="20"/>
        </w:rPr>
        <w:t xml:space="preserve"> </w:t>
      </w:r>
      <w:r>
        <w:rPr>
          <w:spacing w:val="-10"/>
          <w:w w:val="110"/>
          <w:sz w:val="20"/>
          <w:lang w:val="en-IN"/>
        </w:rPr>
        <w:t xml:space="preserve">Blueware Technologies </w:t>
      </w:r>
      <w:r>
        <w:rPr>
          <w:spacing w:val="-14"/>
          <w:w w:val="110"/>
          <w:sz w:val="20"/>
        </w:rPr>
        <w:t xml:space="preserve"> </w:t>
      </w:r>
      <w:r>
        <w:rPr>
          <w:w w:val="110"/>
          <w:sz w:val="20"/>
        </w:rPr>
        <w:t>Pvt Ltd from Jan 201</w:t>
      </w:r>
      <w:r>
        <w:rPr>
          <w:w w:val="110"/>
          <w:sz w:val="20"/>
          <w:lang w:val="en-IN"/>
        </w:rPr>
        <w:t>7</w:t>
      </w:r>
      <w:r>
        <w:rPr>
          <w:w w:val="110"/>
          <w:sz w:val="20"/>
        </w:rPr>
        <w:t xml:space="preserve"> to </w:t>
      </w:r>
      <w:r>
        <w:rPr>
          <w:w w:val="110"/>
          <w:sz w:val="20"/>
          <w:lang w:val="en-IN"/>
        </w:rPr>
        <w:t>till now</w:t>
      </w:r>
      <w:r>
        <w:rPr>
          <w:w w:val="110"/>
          <w:sz w:val="20"/>
        </w:rPr>
        <w:t>.</w:t>
      </w:r>
    </w:p>
    <w:p w14:paraId="06C1076A" w14:textId="77777777" w:rsidR="00205A51" w:rsidRDefault="00FE6819">
      <w:pPr>
        <w:pStyle w:val="TableParagraph"/>
        <w:numPr>
          <w:ilvl w:val="0"/>
          <w:numId w:val="1"/>
        </w:numPr>
        <w:tabs>
          <w:tab w:val="left" w:pos="1166"/>
          <w:tab w:val="left" w:pos="1167"/>
        </w:tabs>
        <w:spacing w:before="1" w:line="242" w:lineRule="auto"/>
        <w:ind w:right="324"/>
        <w:rPr>
          <w:sz w:val="20"/>
        </w:rPr>
      </w:pPr>
      <w:r>
        <w:rPr>
          <w:sz w:val="20"/>
          <w:szCs w:val="20"/>
        </w:rPr>
        <w:t>Experience building complex UI Enterprise apps that</w:t>
      </w:r>
      <w:r>
        <w:rPr>
          <w:spacing w:val="-29"/>
          <w:sz w:val="20"/>
          <w:szCs w:val="20"/>
        </w:rPr>
        <w:t xml:space="preserve"> </w:t>
      </w:r>
      <w:r>
        <w:rPr>
          <w:spacing w:val="-4"/>
          <w:sz w:val="20"/>
          <w:szCs w:val="20"/>
        </w:rPr>
        <w:t xml:space="preserve">have </w:t>
      </w:r>
      <w:r>
        <w:rPr>
          <w:sz w:val="20"/>
          <w:szCs w:val="20"/>
        </w:rPr>
        <w:t>been successfully delivered to</w:t>
      </w:r>
      <w:r>
        <w:rPr>
          <w:spacing w:val="-1"/>
          <w:sz w:val="20"/>
          <w:szCs w:val="20"/>
        </w:rPr>
        <w:t xml:space="preserve"> </w:t>
      </w:r>
      <w:r>
        <w:rPr>
          <w:sz w:val="20"/>
          <w:szCs w:val="20"/>
        </w:rPr>
        <w:t>customers</w:t>
      </w:r>
      <w:r>
        <w:rPr>
          <w:sz w:val="24"/>
        </w:rPr>
        <w:t>.</w:t>
      </w:r>
    </w:p>
    <w:p w14:paraId="364622EF" w14:textId="77777777" w:rsidR="00205A51" w:rsidRDefault="00FE6819">
      <w:pPr>
        <w:pStyle w:val="ListParagraph"/>
        <w:numPr>
          <w:ilvl w:val="0"/>
          <w:numId w:val="1"/>
        </w:numPr>
        <w:tabs>
          <w:tab w:val="left" w:pos="739"/>
        </w:tabs>
        <w:spacing w:before="44" w:line="280" w:lineRule="auto"/>
        <w:ind w:right="887"/>
        <w:rPr>
          <w:sz w:val="20"/>
        </w:rPr>
      </w:pPr>
      <w:r>
        <w:rPr>
          <w:w w:val="105"/>
          <w:sz w:val="20"/>
        </w:rPr>
        <w:t>Hands</w:t>
      </w:r>
      <w:r>
        <w:rPr>
          <w:spacing w:val="-8"/>
          <w:w w:val="105"/>
          <w:sz w:val="20"/>
        </w:rPr>
        <w:t xml:space="preserve"> </w:t>
      </w:r>
      <w:r>
        <w:rPr>
          <w:w w:val="105"/>
          <w:sz w:val="20"/>
        </w:rPr>
        <w:t>on</w:t>
      </w:r>
      <w:r>
        <w:rPr>
          <w:spacing w:val="-4"/>
          <w:w w:val="105"/>
          <w:sz w:val="20"/>
        </w:rPr>
        <w:t xml:space="preserve"> </w:t>
      </w:r>
      <w:r>
        <w:rPr>
          <w:w w:val="105"/>
          <w:sz w:val="20"/>
        </w:rPr>
        <w:t>experience</w:t>
      </w:r>
      <w:r>
        <w:rPr>
          <w:spacing w:val="-6"/>
          <w:w w:val="105"/>
          <w:sz w:val="20"/>
        </w:rPr>
        <w:t xml:space="preserve"> </w:t>
      </w:r>
      <w:r>
        <w:rPr>
          <w:w w:val="105"/>
          <w:sz w:val="20"/>
        </w:rPr>
        <w:t>on</w:t>
      </w:r>
      <w:r>
        <w:rPr>
          <w:spacing w:val="-1"/>
          <w:w w:val="105"/>
          <w:sz w:val="20"/>
        </w:rPr>
        <w:t xml:space="preserve"> </w:t>
      </w:r>
      <w:r>
        <w:rPr>
          <w:b/>
          <w:w w:val="105"/>
          <w:sz w:val="20"/>
        </w:rPr>
        <w:t>JavaScript</w:t>
      </w:r>
      <w:r>
        <w:rPr>
          <w:b/>
          <w:spacing w:val="-3"/>
          <w:w w:val="105"/>
          <w:sz w:val="20"/>
        </w:rPr>
        <w:t xml:space="preserve"> </w:t>
      </w:r>
      <w:r>
        <w:rPr>
          <w:w w:val="105"/>
          <w:sz w:val="20"/>
        </w:rPr>
        <w:t>frameworks</w:t>
      </w:r>
      <w:r>
        <w:rPr>
          <w:spacing w:val="-5"/>
          <w:w w:val="105"/>
          <w:sz w:val="20"/>
        </w:rPr>
        <w:t xml:space="preserve"> </w:t>
      </w:r>
      <w:r>
        <w:rPr>
          <w:w w:val="105"/>
          <w:sz w:val="20"/>
        </w:rPr>
        <w:t>such</w:t>
      </w:r>
      <w:r>
        <w:rPr>
          <w:spacing w:val="-3"/>
          <w:w w:val="105"/>
          <w:sz w:val="20"/>
        </w:rPr>
        <w:t xml:space="preserve"> </w:t>
      </w:r>
      <w:r>
        <w:rPr>
          <w:w w:val="105"/>
          <w:sz w:val="20"/>
        </w:rPr>
        <w:t>as</w:t>
      </w:r>
      <w:r>
        <w:rPr>
          <w:spacing w:val="-3"/>
          <w:w w:val="105"/>
          <w:sz w:val="20"/>
        </w:rPr>
        <w:t xml:space="preserve"> </w:t>
      </w:r>
      <w:r>
        <w:rPr>
          <w:b/>
          <w:w w:val="105"/>
          <w:sz w:val="20"/>
        </w:rPr>
        <w:t>Angular2/4/6/7/8</w:t>
      </w:r>
      <w:r>
        <w:rPr>
          <w:b/>
          <w:spacing w:val="-4"/>
          <w:w w:val="105"/>
          <w:sz w:val="20"/>
        </w:rPr>
        <w:t xml:space="preserve"> </w:t>
      </w:r>
      <w:r>
        <w:rPr>
          <w:b/>
          <w:w w:val="105"/>
          <w:sz w:val="20"/>
        </w:rPr>
        <w:t>with</w:t>
      </w:r>
      <w:r>
        <w:rPr>
          <w:b/>
          <w:spacing w:val="-2"/>
          <w:w w:val="105"/>
          <w:sz w:val="20"/>
        </w:rPr>
        <w:t xml:space="preserve"> </w:t>
      </w:r>
      <w:r>
        <w:rPr>
          <w:b/>
          <w:w w:val="105"/>
          <w:sz w:val="20"/>
        </w:rPr>
        <w:t>ReactJS</w:t>
      </w:r>
      <w:r>
        <w:rPr>
          <w:b/>
          <w:w w:val="105"/>
          <w:sz w:val="20"/>
          <w:lang w:val="en-IN"/>
        </w:rPr>
        <w:t xml:space="preserve"> </w:t>
      </w:r>
      <w:r>
        <w:rPr>
          <w:b/>
          <w:w w:val="105"/>
          <w:sz w:val="20"/>
        </w:rPr>
        <w:t>,</w:t>
      </w:r>
      <w:r>
        <w:rPr>
          <w:b/>
          <w:spacing w:val="-3"/>
          <w:w w:val="105"/>
          <w:sz w:val="20"/>
        </w:rPr>
        <w:t xml:space="preserve"> </w:t>
      </w:r>
      <w:r>
        <w:rPr>
          <w:b/>
          <w:w w:val="105"/>
          <w:sz w:val="20"/>
        </w:rPr>
        <w:t>Typescript and</w:t>
      </w:r>
      <w:r>
        <w:rPr>
          <w:b/>
          <w:spacing w:val="1"/>
          <w:w w:val="105"/>
          <w:sz w:val="20"/>
        </w:rPr>
        <w:t xml:space="preserve"> </w:t>
      </w:r>
      <w:r>
        <w:rPr>
          <w:b/>
          <w:w w:val="105"/>
          <w:sz w:val="20"/>
        </w:rPr>
        <w:t>jQuery</w:t>
      </w:r>
      <w:r>
        <w:rPr>
          <w:w w:val="105"/>
          <w:sz w:val="20"/>
        </w:rPr>
        <w:t>.</w:t>
      </w:r>
    </w:p>
    <w:p w14:paraId="3BB6F1DB" w14:textId="77777777" w:rsidR="00205A51" w:rsidRDefault="00FE6819">
      <w:pPr>
        <w:pStyle w:val="ListParagraph"/>
        <w:numPr>
          <w:ilvl w:val="0"/>
          <w:numId w:val="1"/>
        </w:numPr>
        <w:tabs>
          <w:tab w:val="left" w:pos="739"/>
        </w:tabs>
        <w:spacing w:before="2" w:line="280" w:lineRule="auto"/>
        <w:ind w:right="895"/>
        <w:rPr>
          <w:b/>
          <w:sz w:val="20"/>
        </w:rPr>
      </w:pPr>
      <w:r>
        <w:rPr>
          <w:w w:val="110"/>
          <w:sz w:val="20"/>
        </w:rPr>
        <w:t>Hands</w:t>
      </w:r>
      <w:r>
        <w:rPr>
          <w:spacing w:val="-10"/>
          <w:w w:val="110"/>
          <w:sz w:val="20"/>
        </w:rPr>
        <w:t xml:space="preserve"> </w:t>
      </w:r>
      <w:r>
        <w:rPr>
          <w:w w:val="110"/>
          <w:sz w:val="20"/>
        </w:rPr>
        <w:t>on</w:t>
      </w:r>
      <w:r>
        <w:rPr>
          <w:spacing w:val="-8"/>
          <w:w w:val="110"/>
          <w:sz w:val="20"/>
        </w:rPr>
        <w:t xml:space="preserve"> </w:t>
      </w:r>
      <w:r>
        <w:rPr>
          <w:w w:val="110"/>
          <w:sz w:val="20"/>
        </w:rPr>
        <w:t>experience</w:t>
      </w:r>
      <w:r>
        <w:rPr>
          <w:spacing w:val="-9"/>
          <w:w w:val="110"/>
          <w:sz w:val="20"/>
        </w:rPr>
        <w:t xml:space="preserve"> </w:t>
      </w:r>
      <w:r>
        <w:rPr>
          <w:w w:val="110"/>
          <w:sz w:val="20"/>
        </w:rPr>
        <w:t>on</w:t>
      </w:r>
      <w:r>
        <w:rPr>
          <w:spacing w:val="-7"/>
          <w:w w:val="110"/>
          <w:sz w:val="20"/>
        </w:rPr>
        <w:t xml:space="preserve"> </w:t>
      </w:r>
      <w:r>
        <w:rPr>
          <w:w w:val="110"/>
          <w:sz w:val="20"/>
        </w:rPr>
        <w:t>developing</w:t>
      </w:r>
      <w:r>
        <w:rPr>
          <w:spacing w:val="-4"/>
          <w:w w:val="110"/>
          <w:sz w:val="20"/>
        </w:rPr>
        <w:t xml:space="preserve"> </w:t>
      </w:r>
      <w:r>
        <w:rPr>
          <w:w w:val="110"/>
          <w:sz w:val="20"/>
        </w:rPr>
        <w:t>web</w:t>
      </w:r>
      <w:r>
        <w:rPr>
          <w:spacing w:val="-6"/>
          <w:w w:val="110"/>
          <w:sz w:val="20"/>
        </w:rPr>
        <w:t xml:space="preserve"> </w:t>
      </w:r>
      <w:r>
        <w:rPr>
          <w:w w:val="110"/>
          <w:sz w:val="20"/>
        </w:rPr>
        <w:t>applications</w:t>
      </w:r>
      <w:r>
        <w:rPr>
          <w:spacing w:val="-7"/>
          <w:w w:val="110"/>
          <w:sz w:val="20"/>
        </w:rPr>
        <w:t xml:space="preserve"> </w:t>
      </w:r>
      <w:r>
        <w:rPr>
          <w:w w:val="110"/>
          <w:sz w:val="20"/>
        </w:rPr>
        <w:t>using</w:t>
      </w:r>
      <w:r>
        <w:rPr>
          <w:spacing w:val="-8"/>
          <w:w w:val="110"/>
          <w:sz w:val="20"/>
        </w:rPr>
        <w:t xml:space="preserve"> </w:t>
      </w:r>
      <w:r>
        <w:rPr>
          <w:w w:val="110"/>
          <w:sz w:val="20"/>
        </w:rPr>
        <w:t>latest</w:t>
      </w:r>
      <w:r>
        <w:rPr>
          <w:spacing w:val="-10"/>
          <w:w w:val="110"/>
          <w:sz w:val="20"/>
        </w:rPr>
        <w:t xml:space="preserve"> </w:t>
      </w:r>
      <w:r>
        <w:rPr>
          <w:w w:val="110"/>
          <w:sz w:val="20"/>
        </w:rPr>
        <w:t>technology</w:t>
      </w:r>
      <w:r>
        <w:rPr>
          <w:spacing w:val="-7"/>
          <w:w w:val="110"/>
          <w:sz w:val="20"/>
        </w:rPr>
        <w:t xml:space="preserve"> </w:t>
      </w:r>
      <w:r>
        <w:rPr>
          <w:w w:val="110"/>
          <w:sz w:val="20"/>
        </w:rPr>
        <w:t>i.e.,</w:t>
      </w:r>
      <w:r>
        <w:rPr>
          <w:spacing w:val="1"/>
          <w:w w:val="110"/>
          <w:sz w:val="20"/>
        </w:rPr>
        <w:t xml:space="preserve"> </w:t>
      </w:r>
      <w:r>
        <w:rPr>
          <w:b/>
          <w:w w:val="110"/>
          <w:sz w:val="20"/>
        </w:rPr>
        <w:t>Web</w:t>
      </w:r>
      <w:r>
        <w:rPr>
          <w:b/>
          <w:spacing w:val="-5"/>
          <w:w w:val="110"/>
          <w:sz w:val="20"/>
        </w:rPr>
        <w:t xml:space="preserve"> </w:t>
      </w:r>
      <w:r>
        <w:rPr>
          <w:b/>
          <w:w w:val="110"/>
          <w:sz w:val="20"/>
        </w:rPr>
        <w:t>Components</w:t>
      </w:r>
      <w:r>
        <w:rPr>
          <w:b/>
          <w:spacing w:val="-3"/>
          <w:w w:val="110"/>
          <w:sz w:val="20"/>
        </w:rPr>
        <w:t xml:space="preserve"> </w:t>
      </w:r>
      <w:r>
        <w:rPr>
          <w:b/>
          <w:w w:val="110"/>
          <w:sz w:val="20"/>
        </w:rPr>
        <w:t>with JavaScript.</w:t>
      </w:r>
    </w:p>
    <w:p w14:paraId="74693FE3" w14:textId="77777777" w:rsidR="00205A51" w:rsidRDefault="00FE6819">
      <w:pPr>
        <w:pStyle w:val="ListParagraph"/>
        <w:numPr>
          <w:ilvl w:val="0"/>
          <w:numId w:val="1"/>
        </w:numPr>
        <w:tabs>
          <w:tab w:val="left" w:pos="739"/>
        </w:tabs>
        <w:spacing w:line="229" w:lineRule="exact"/>
        <w:ind w:hanging="362"/>
        <w:rPr>
          <w:sz w:val="20"/>
        </w:rPr>
      </w:pPr>
      <w:r>
        <w:rPr>
          <w:w w:val="110"/>
          <w:sz w:val="20"/>
        </w:rPr>
        <w:t>Hands</w:t>
      </w:r>
      <w:r>
        <w:rPr>
          <w:spacing w:val="-18"/>
          <w:w w:val="110"/>
          <w:sz w:val="20"/>
        </w:rPr>
        <w:t xml:space="preserve"> </w:t>
      </w:r>
      <w:r>
        <w:rPr>
          <w:w w:val="110"/>
          <w:sz w:val="20"/>
        </w:rPr>
        <w:t>on</w:t>
      </w:r>
      <w:r>
        <w:rPr>
          <w:spacing w:val="-16"/>
          <w:w w:val="110"/>
          <w:sz w:val="20"/>
        </w:rPr>
        <w:t xml:space="preserve"> </w:t>
      </w:r>
      <w:r>
        <w:rPr>
          <w:w w:val="110"/>
          <w:sz w:val="20"/>
        </w:rPr>
        <w:t>experience</w:t>
      </w:r>
      <w:r>
        <w:rPr>
          <w:spacing w:val="-17"/>
          <w:w w:val="110"/>
          <w:sz w:val="20"/>
        </w:rPr>
        <w:t xml:space="preserve"> </w:t>
      </w:r>
      <w:r>
        <w:rPr>
          <w:w w:val="110"/>
          <w:sz w:val="20"/>
        </w:rPr>
        <w:t>on</w:t>
      </w:r>
      <w:r>
        <w:rPr>
          <w:spacing w:val="-14"/>
          <w:w w:val="110"/>
          <w:sz w:val="20"/>
        </w:rPr>
        <w:t xml:space="preserve"> </w:t>
      </w:r>
      <w:r>
        <w:rPr>
          <w:w w:val="110"/>
          <w:sz w:val="20"/>
        </w:rPr>
        <w:t>Web</w:t>
      </w:r>
      <w:r>
        <w:rPr>
          <w:spacing w:val="-17"/>
          <w:w w:val="110"/>
          <w:sz w:val="20"/>
        </w:rPr>
        <w:t xml:space="preserve"> </w:t>
      </w:r>
      <w:r>
        <w:rPr>
          <w:w w:val="110"/>
          <w:sz w:val="20"/>
        </w:rPr>
        <w:t>Technologies</w:t>
      </w:r>
      <w:r>
        <w:rPr>
          <w:spacing w:val="-16"/>
          <w:w w:val="110"/>
          <w:sz w:val="20"/>
        </w:rPr>
        <w:t xml:space="preserve"> </w:t>
      </w:r>
      <w:r>
        <w:rPr>
          <w:w w:val="110"/>
          <w:sz w:val="20"/>
        </w:rPr>
        <w:t>like</w:t>
      </w:r>
      <w:r>
        <w:rPr>
          <w:spacing w:val="-14"/>
          <w:w w:val="110"/>
          <w:sz w:val="20"/>
        </w:rPr>
        <w:t xml:space="preserve"> </w:t>
      </w:r>
      <w:r>
        <w:rPr>
          <w:b/>
          <w:w w:val="110"/>
          <w:sz w:val="20"/>
        </w:rPr>
        <w:t>Html5,</w:t>
      </w:r>
      <w:r>
        <w:rPr>
          <w:b/>
          <w:spacing w:val="-13"/>
          <w:w w:val="110"/>
          <w:sz w:val="20"/>
        </w:rPr>
        <w:t xml:space="preserve"> </w:t>
      </w:r>
      <w:r>
        <w:rPr>
          <w:b/>
          <w:w w:val="110"/>
          <w:sz w:val="20"/>
        </w:rPr>
        <w:t>CSS3,</w:t>
      </w:r>
      <w:r>
        <w:rPr>
          <w:b/>
          <w:spacing w:val="-13"/>
          <w:w w:val="110"/>
          <w:sz w:val="20"/>
        </w:rPr>
        <w:t xml:space="preserve"> </w:t>
      </w:r>
      <w:r>
        <w:rPr>
          <w:b/>
          <w:w w:val="110"/>
          <w:sz w:val="20"/>
        </w:rPr>
        <w:t>SASS,</w:t>
      </w:r>
      <w:r>
        <w:rPr>
          <w:b/>
          <w:w w:val="110"/>
          <w:sz w:val="20"/>
          <w:lang w:val="en-IN"/>
        </w:rPr>
        <w:t xml:space="preserve"> Angular7,</w:t>
      </w:r>
      <w:r>
        <w:rPr>
          <w:b/>
          <w:spacing w:val="-14"/>
          <w:w w:val="110"/>
          <w:sz w:val="20"/>
        </w:rPr>
        <w:t xml:space="preserve"> </w:t>
      </w:r>
      <w:r>
        <w:rPr>
          <w:b/>
          <w:w w:val="110"/>
          <w:sz w:val="20"/>
        </w:rPr>
        <w:t>Angular</w:t>
      </w:r>
      <w:r>
        <w:rPr>
          <w:b/>
          <w:spacing w:val="-14"/>
          <w:w w:val="110"/>
          <w:sz w:val="20"/>
        </w:rPr>
        <w:t xml:space="preserve"> </w:t>
      </w:r>
      <w:r>
        <w:rPr>
          <w:b/>
          <w:w w:val="110"/>
          <w:sz w:val="20"/>
        </w:rPr>
        <w:t>Material</w:t>
      </w:r>
      <w:r>
        <w:rPr>
          <w:b/>
          <w:spacing w:val="-15"/>
          <w:w w:val="110"/>
          <w:sz w:val="20"/>
        </w:rPr>
        <w:t xml:space="preserve"> </w:t>
      </w:r>
      <w:r>
        <w:rPr>
          <w:b/>
          <w:w w:val="110"/>
          <w:sz w:val="20"/>
        </w:rPr>
        <w:t>Design</w:t>
      </w:r>
      <w:r>
        <w:rPr>
          <w:w w:val="110"/>
          <w:sz w:val="20"/>
        </w:rPr>
        <w:t>.</w:t>
      </w:r>
    </w:p>
    <w:p w14:paraId="04C4E5CC" w14:textId="77777777" w:rsidR="00205A51" w:rsidRDefault="00FE6819">
      <w:pPr>
        <w:pStyle w:val="ListParagraph"/>
        <w:numPr>
          <w:ilvl w:val="0"/>
          <w:numId w:val="1"/>
        </w:numPr>
        <w:tabs>
          <w:tab w:val="left" w:pos="739"/>
        </w:tabs>
        <w:spacing w:before="39"/>
        <w:ind w:hanging="362"/>
        <w:rPr>
          <w:sz w:val="20"/>
        </w:rPr>
      </w:pPr>
      <w:r>
        <w:rPr>
          <w:w w:val="110"/>
          <w:sz w:val="20"/>
        </w:rPr>
        <w:t>Hands</w:t>
      </w:r>
      <w:r>
        <w:rPr>
          <w:spacing w:val="-9"/>
          <w:w w:val="110"/>
          <w:sz w:val="20"/>
        </w:rPr>
        <w:t xml:space="preserve"> </w:t>
      </w:r>
      <w:r>
        <w:rPr>
          <w:w w:val="110"/>
          <w:sz w:val="20"/>
        </w:rPr>
        <w:t>on</w:t>
      </w:r>
      <w:r>
        <w:rPr>
          <w:spacing w:val="-4"/>
          <w:w w:val="110"/>
          <w:sz w:val="20"/>
        </w:rPr>
        <w:t xml:space="preserve"> </w:t>
      </w:r>
      <w:r>
        <w:rPr>
          <w:w w:val="110"/>
          <w:sz w:val="20"/>
        </w:rPr>
        <w:t>experience</w:t>
      </w:r>
      <w:r>
        <w:rPr>
          <w:spacing w:val="-8"/>
          <w:w w:val="110"/>
          <w:sz w:val="20"/>
        </w:rPr>
        <w:t xml:space="preserve"> </w:t>
      </w:r>
      <w:r>
        <w:rPr>
          <w:w w:val="110"/>
          <w:sz w:val="20"/>
        </w:rPr>
        <w:t>on</w:t>
      </w:r>
      <w:r>
        <w:rPr>
          <w:spacing w:val="-7"/>
          <w:w w:val="110"/>
          <w:sz w:val="20"/>
        </w:rPr>
        <w:t xml:space="preserve"> </w:t>
      </w:r>
      <w:r>
        <w:rPr>
          <w:w w:val="110"/>
          <w:sz w:val="20"/>
        </w:rPr>
        <w:t>developing</w:t>
      </w:r>
      <w:r>
        <w:rPr>
          <w:spacing w:val="-3"/>
          <w:w w:val="110"/>
          <w:sz w:val="20"/>
        </w:rPr>
        <w:t xml:space="preserve"> </w:t>
      </w:r>
      <w:r>
        <w:rPr>
          <w:w w:val="110"/>
          <w:sz w:val="20"/>
        </w:rPr>
        <w:t>Hybrid</w:t>
      </w:r>
      <w:r>
        <w:rPr>
          <w:spacing w:val="-6"/>
          <w:w w:val="110"/>
          <w:sz w:val="20"/>
        </w:rPr>
        <w:t xml:space="preserve"> </w:t>
      </w:r>
      <w:r>
        <w:rPr>
          <w:w w:val="110"/>
          <w:sz w:val="20"/>
        </w:rPr>
        <w:t>applications</w:t>
      </w:r>
      <w:r>
        <w:rPr>
          <w:spacing w:val="-7"/>
          <w:w w:val="110"/>
          <w:sz w:val="20"/>
        </w:rPr>
        <w:t xml:space="preserve"> </w:t>
      </w:r>
      <w:r>
        <w:rPr>
          <w:w w:val="110"/>
          <w:sz w:val="20"/>
        </w:rPr>
        <w:t>using</w:t>
      </w:r>
      <w:r>
        <w:rPr>
          <w:spacing w:val="1"/>
          <w:w w:val="110"/>
          <w:sz w:val="20"/>
        </w:rPr>
        <w:t xml:space="preserve"> </w:t>
      </w:r>
      <w:r>
        <w:rPr>
          <w:b/>
          <w:w w:val="110"/>
          <w:sz w:val="20"/>
        </w:rPr>
        <w:t>Ionic</w:t>
      </w:r>
      <w:r>
        <w:rPr>
          <w:b/>
          <w:spacing w:val="-7"/>
          <w:w w:val="110"/>
          <w:sz w:val="20"/>
        </w:rPr>
        <w:t xml:space="preserve"> </w:t>
      </w:r>
      <w:r>
        <w:rPr>
          <w:b/>
          <w:w w:val="110"/>
          <w:sz w:val="20"/>
        </w:rPr>
        <w:t>Framework</w:t>
      </w:r>
      <w:r>
        <w:rPr>
          <w:b/>
          <w:spacing w:val="2"/>
          <w:w w:val="110"/>
          <w:sz w:val="20"/>
        </w:rPr>
        <w:t xml:space="preserve"> </w:t>
      </w:r>
      <w:r>
        <w:rPr>
          <w:b/>
          <w:w w:val="110"/>
          <w:sz w:val="20"/>
        </w:rPr>
        <w:t>and</w:t>
      </w:r>
      <w:r>
        <w:rPr>
          <w:b/>
          <w:spacing w:val="-6"/>
          <w:w w:val="110"/>
          <w:sz w:val="20"/>
        </w:rPr>
        <w:t xml:space="preserve"> </w:t>
      </w:r>
      <w:r>
        <w:rPr>
          <w:b/>
          <w:w w:val="110"/>
          <w:sz w:val="20"/>
        </w:rPr>
        <w:t>Cordova</w:t>
      </w:r>
      <w:r>
        <w:rPr>
          <w:w w:val="110"/>
          <w:sz w:val="20"/>
        </w:rPr>
        <w:t>.</w:t>
      </w:r>
    </w:p>
    <w:p w14:paraId="10B0802E" w14:textId="77777777" w:rsidR="00205A51" w:rsidRDefault="00FE6819">
      <w:pPr>
        <w:pStyle w:val="ListParagraph"/>
        <w:numPr>
          <w:ilvl w:val="0"/>
          <w:numId w:val="1"/>
        </w:numPr>
        <w:tabs>
          <w:tab w:val="left" w:pos="739"/>
        </w:tabs>
        <w:spacing w:before="80"/>
        <w:ind w:hanging="362"/>
        <w:rPr>
          <w:b/>
          <w:sz w:val="20"/>
        </w:rPr>
      </w:pPr>
      <w:r>
        <w:rPr>
          <w:w w:val="105"/>
          <w:sz w:val="20"/>
        </w:rPr>
        <w:t xml:space="preserve">Having Knowledge on JavaScript frameworks like </w:t>
      </w:r>
      <w:r>
        <w:rPr>
          <w:b/>
          <w:w w:val="105"/>
          <w:sz w:val="20"/>
        </w:rPr>
        <w:t>NodeJS and</w:t>
      </w:r>
      <w:r>
        <w:rPr>
          <w:b/>
          <w:spacing w:val="14"/>
          <w:w w:val="105"/>
          <w:sz w:val="20"/>
        </w:rPr>
        <w:t xml:space="preserve"> </w:t>
      </w:r>
      <w:r>
        <w:rPr>
          <w:b/>
          <w:w w:val="105"/>
          <w:sz w:val="20"/>
        </w:rPr>
        <w:t>ExpressJs.</w:t>
      </w:r>
    </w:p>
    <w:p w14:paraId="5E32199C" w14:textId="77777777" w:rsidR="00205A51" w:rsidRDefault="00FE6819">
      <w:pPr>
        <w:pStyle w:val="ListParagraph"/>
        <w:numPr>
          <w:ilvl w:val="0"/>
          <w:numId w:val="1"/>
        </w:numPr>
        <w:tabs>
          <w:tab w:val="left" w:pos="739"/>
        </w:tabs>
        <w:spacing w:before="41"/>
        <w:ind w:hanging="362"/>
        <w:rPr>
          <w:sz w:val="20"/>
        </w:rPr>
      </w:pPr>
      <w:r>
        <w:rPr>
          <w:w w:val="110"/>
          <w:sz w:val="20"/>
        </w:rPr>
        <w:t>Hands</w:t>
      </w:r>
      <w:r>
        <w:rPr>
          <w:spacing w:val="-6"/>
          <w:w w:val="110"/>
          <w:sz w:val="20"/>
        </w:rPr>
        <w:t xml:space="preserve"> </w:t>
      </w:r>
      <w:r>
        <w:rPr>
          <w:w w:val="110"/>
          <w:sz w:val="20"/>
        </w:rPr>
        <w:t>on</w:t>
      </w:r>
      <w:r>
        <w:rPr>
          <w:spacing w:val="-6"/>
          <w:w w:val="110"/>
          <w:sz w:val="20"/>
        </w:rPr>
        <w:t xml:space="preserve"> </w:t>
      </w:r>
      <w:r>
        <w:rPr>
          <w:w w:val="110"/>
          <w:sz w:val="20"/>
        </w:rPr>
        <w:t>experience</w:t>
      </w:r>
      <w:r>
        <w:rPr>
          <w:spacing w:val="-5"/>
          <w:w w:val="110"/>
          <w:sz w:val="20"/>
        </w:rPr>
        <w:t xml:space="preserve"> </w:t>
      </w:r>
      <w:r>
        <w:rPr>
          <w:w w:val="110"/>
          <w:sz w:val="20"/>
        </w:rPr>
        <w:t>on</w:t>
      </w:r>
      <w:r>
        <w:rPr>
          <w:spacing w:val="-3"/>
          <w:w w:val="110"/>
          <w:sz w:val="20"/>
        </w:rPr>
        <w:t xml:space="preserve"> </w:t>
      </w:r>
      <w:r>
        <w:rPr>
          <w:w w:val="110"/>
          <w:sz w:val="20"/>
        </w:rPr>
        <w:t>writing</w:t>
      </w:r>
      <w:r>
        <w:rPr>
          <w:spacing w:val="-3"/>
          <w:w w:val="110"/>
          <w:sz w:val="20"/>
        </w:rPr>
        <w:t xml:space="preserve"> </w:t>
      </w:r>
      <w:r>
        <w:rPr>
          <w:w w:val="110"/>
          <w:sz w:val="20"/>
        </w:rPr>
        <w:t>unit</w:t>
      </w:r>
      <w:r>
        <w:rPr>
          <w:spacing w:val="-5"/>
          <w:w w:val="110"/>
          <w:sz w:val="20"/>
        </w:rPr>
        <w:t xml:space="preserve"> </w:t>
      </w:r>
      <w:r>
        <w:rPr>
          <w:w w:val="110"/>
          <w:sz w:val="20"/>
        </w:rPr>
        <w:t>test</w:t>
      </w:r>
      <w:r>
        <w:rPr>
          <w:spacing w:val="-6"/>
          <w:w w:val="110"/>
          <w:sz w:val="20"/>
        </w:rPr>
        <w:t xml:space="preserve"> </w:t>
      </w:r>
      <w:r>
        <w:rPr>
          <w:w w:val="110"/>
          <w:sz w:val="20"/>
        </w:rPr>
        <w:t>cases</w:t>
      </w:r>
      <w:r>
        <w:rPr>
          <w:spacing w:val="-7"/>
          <w:w w:val="110"/>
          <w:sz w:val="20"/>
        </w:rPr>
        <w:t xml:space="preserve"> </w:t>
      </w:r>
      <w:r>
        <w:rPr>
          <w:w w:val="110"/>
          <w:sz w:val="20"/>
        </w:rPr>
        <w:t>using</w:t>
      </w:r>
      <w:r>
        <w:rPr>
          <w:spacing w:val="1"/>
          <w:w w:val="110"/>
          <w:sz w:val="20"/>
        </w:rPr>
        <w:t xml:space="preserve"> </w:t>
      </w:r>
      <w:r>
        <w:rPr>
          <w:b/>
          <w:w w:val="110"/>
          <w:sz w:val="20"/>
        </w:rPr>
        <w:t>Karma</w:t>
      </w:r>
      <w:r>
        <w:rPr>
          <w:b/>
          <w:spacing w:val="1"/>
          <w:w w:val="110"/>
          <w:sz w:val="20"/>
        </w:rPr>
        <w:t xml:space="preserve"> </w:t>
      </w:r>
      <w:r>
        <w:rPr>
          <w:w w:val="110"/>
          <w:sz w:val="20"/>
        </w:rPr>
        <w:t>and</w:t>
      </w:r>
      <w:r>
        <w:rPr>
          <w:spacing w:val="-4"/>
          <w:w w:val="110"/>
          <w:sz w:val="20"/>
        </w:rPr>
        <w:t xml:space="preserve"> </w:t>
      </w:r>
      <w:r>
        <w:rPr>
          <w:b/>
          <w:w w:val="110"/>
          <w:sz w:val="20"/>
        </w:rPr>
        <w:t>Jasmine</w:t>
      </w:r>
      <w:r>
        <w:rPr>
          <w:w w:val="110"/>
          <w:sz w:val="20"/>
        </w:rPr>
        <w:t>.</w:t>
      </w:r>
    </w:p>
    <w:p w14:paraId="430D58A7" w14:textId="77777777" w:rsidR="00205A51" w:rsidRDefault="00FE6819">
      <w:pPr>
        <w:pStyle w:val="ListParagraph"/>
        <w:numPr>
          <w:ilvl w:val="0"/>
          <w:numId w:val="1"/>
        </w:numPr>
        <w:tabs>
          <w:tab w:val="left" w:pos="739"/>
        </w:tabs>
        <w:spacing w:before="80"/>
        <w:ind w:hanging="362"/>
        <w:rPr>
          <w:sz w:val="20"/>
        </w:rPr>
      </w:pPr>
      <w:r>
        <w:rPr>
          <w:w w:val="110"/>
          <w:sz w:val="20"/>
        </w:rPr>
        <w:t>Ability to write well-documented, well-commented, clear and maintainable efficient code for web</w:t>
      </w:r>
      <w:r>
        <w:rPr>
          <w:spacing w:val="-21"/>
          <w:w w:val="110"/>
          <w:sz w:val="20"/>
        </w:rPr>
        <w:t xml:space="preserve"> </w:t>
      </w:r>
      <w:r>
        <w:rPr>
          <w:w w:val="110"/>
          <w:sz w:val="20"/>
        </w:rPr>
        <w:t>development.</w:t>
      </w:r>
    </w:p>
    <w:p w14:paraId="720ED67B" w14:textId="77777777" w:rsidR="00205A51" w:rsidRDefault="00FE6819">
      <w:pPr>
        <w:pStyle w:val="BodyText"/>
        <w:spacing w:before="9"/>
        <w:rPr>
          <w:sz w:val="21"/>
        </w:rPr>
      </w:pPr>
      <w:r>
        <w:rPr>
          <w:noProof/>
        </w:rPr>
        <mc:AlternateContent>
          <mc:Choice Requires="wps">
            <w:drawing>
              <wp:anchor distT="0" distB="0" distL="0" distR="0" simplePos="0" relativeHeight="251660288" behindDoc="1" locked="0" layoutInCell="1" allowOverlap="1" wp14:anchorId="643632E8" wp14:editId="0E4BE233">
                <wp:simplePos x="0" y="0"/>
                <wp:positionH relativeFrom="page">
                  <wp:posOffset>621665</wp:posOffset>
                </wp:positionH>
                <wp:positionV relativeFrom="paragraph">
                  <wp:posOffset>197485</wp:posOffset>
                </wp:positionV>
                <wp:extent cx="6530340" cy="0"/>
                <wp:effectExtent l="0" t="13970" r="10160" b="24130"/>
                <wp:wrapTopAndBottom/>
                <wp:docPr id="3" name="Lines 4"/>
                <wp:cNvGraphicFramePr/>
                <a:graphic xmlns:a="http://schemas.openxmlformats.org/drawingml/2006/main">
                  <a:graphicData uri="http://schemas.microsoft.com/office/word/2010/wordprocessingShape">
                    <wps:wsp>
                      <wps:cNvCnPr/>
                      <wps:spPr>
                        <a:xfrm>
                          <a:off x="0" y="0"/>
                          <a:ext cx="6530340" cy="0"/>
                        </a:xfrm>
                        <a:prstGeom prst="line">
                          <a:avLst/>
                        </a:prstGeom>
                        <a:ln w="27432" cap="flat" cmpd="sng">
                          <a:solidFill>
                            <a:srgbClr val="000000"/>
                          </a:solidFill>
                          <a:prstDash val="solid"/>
                          <a:headEnd type="none" w="med" len="med"/>
                          <a:tailEnd type="none" w="med" len="med"/>
                        </a:ln>
                      </wps:spPr>
                      <wps:bodyPr/>
                    </wps:wsp>
                  </a:graphicData>
                </a:graphic>
              </wp:anchor>
            </w:drawing>
          </mc:Choice>
          <mc:Fallback>
            <w:pict>
              <v:line w14:anchorId="07627510" id="Lines 4" o:spid="_x0000_s1026" style="position:absolute;z-index:-251656192;visibility:visible;mso-wrap-style:square;mso-wrap-distance-left:0;mso-wrap-distance-top:0;mso-wrap-distance-right:0;mso-wrap-distance-bottom:0;mso-position-horizontal:absolute;mso-position-horizontal-relative:page;mso-position-vertical:absolute;mso-position-vertical-relative:text" from="48.95pt,15.55pt" to="563.15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" strokeweight="2.16pt">
                <w10:wrap type="topAndBottom" anchorx="page"/>
              </v:line>
            </w:pict>
          </mc:Fallback>
        </mc:AlternateContent>
      </w:r>
    </w:p>
    <w:p w14:paraId="3E472864" w14:textId="77777777" w:rsidR="00205A51" w:rsidRDefault="00205A51">
      <w:pPr>
        <w:pStyle w:val="BodyText"/>
        <w:spacing w:before="8"/>
        <w:rPr>
          <w:sz w:val="17"/>
        </w:rPr>
      </w:pPr>
    </w:p>
    <w:p w14:paraId="4AE559F9" w14:textId="77777777" w:rsidR="00205A51" w:rsidRDefault="00FE6819">
      <w:pPr>
        <w:pStyle w:val="Heading1"/>
        <w:tabs>
          <w:tab w:val="left" w:pos="10680"/>
        </w:tabs>
      </w:pPr>
      <w:r>
        <w:rPr>
          <w:w w:val="113"/>
          <w:shd w:val="clear" w:color="auto" w:fill="C0C0C0"/>
        </w:rPr>
        <w:t xml:space="preserve"> </w:t>
      </w:r>
      <w:r>
        <w:rPr>
          <w:spacing w:val="-21"/>
          <w:shd w:val="clear" w:color="auto" w:fill="C0C0C0"/>
        </w:rPr>
        <w:t xml:space="preserve"> </w:t>
      </w:r>
      <w:r>
        <w:rPr>
          <w:w w:val="115"/>
          <w:shd w:val="clear" w:color="auto" w:fill="C0C0C0"/>
        </w:rPr>
        <w:t>Skills</w:t>
      </w:r>
      <w:r>
        <w:rPr>
          <w:shd w:val="clear" w:color="auto" w:fill="C0C0C0"/>
        </w:rPr>
        <w:tab/>
      </w:r>
    </w:p>
    <w:p w14:paraId="5BB97089" w14:textId="77777777" w:rsidR="00205A51" w:rsidRDefault="00205A51">
      <w:pPr>
        <w:pStyle w:val="BodyText"/>
        <w:spacing w:before="8"/>
        <w:rPr>
          <w:b/>
          <w:sz w:val="26"/>
        </w:rPr>
      </w:pPr>
    </w:p>
    <w:tbl>
      <w:tblPr>
        <w:tblW w:w="0" w:type="auto"/>
        <w:tblInd w:w="406" w:type="dxa"/>
        <w:tblLayout w:type="fixed"/>
        <w:tblCellMar>
          <w:left w:w="0" w:type="dxa"/>
          <w:right w:w="0" w:type="dxa"/>
        </w:tblCellMar>
        <w:tblLook w:val="04A0" w:firstRow="1" w:lastRow="0" w:firstColumn="1" w:lastColumn="0" w:noHBand="0" w:noVBand="1"/>
      </w:tblPr>
      <w:tblGrid>
        <w:gridCol w:w="3666"/>
        <w:gridCol w:w="6618"/>
      </w:tblGrid>
      <w:tr w:rsidR="00205A51" w14:paraId="04DE1E11" w14:textId="77777777">
        <w:trPr>
          <w:trHeight w:val="2382"/>
        </w:trPr>
        <w:tc>
          <w:tcPr>
            <w:tcW w:w="3666" w:type="dxa"/>
            <w:tcBorders>
              <w:bottom w:val="single" w:sz="18" w:space="0" w:color="000000"/>
            </w:tcBorders>
          </w:tcPr>
          <w:p w14:paraId="741F11C1" w14:textId="77777777" w:rsidR="00205A51" w:rsidRDefault="00FE6819">
            <w:pPr>
              <w:pStyle w:val="TableParagraph"/>
              <w:numPr>
                <w:ilvl w:val="0"/>
                <w:numId w:val="2"/>
              </w:numPr>
              <w:tabs>
                <w:tab w:val="left" w:pos="1019"/>
              </w:tabs>
              <w:spacing w:before="69"/>
              <w:ind w:hanging="361"/>
              <w:rPr>
                <w:sz w:val="20"/>
              </w:rPr>
            </w:pPr>
            <w:r>
              <w:rPr>
                <w:w w:val="110"/>
                <w:sz w:val="20"/>
              </w:rPr>
              <w:t>Angular(v</w:t>
            </w:r>
            <w:r>
              <w:rPr>
                <w:w w:val="110"/>
                <w:sz w:val="20"/>
                <w:lang w:val="en-IN"/>
              </w:rPr>
              <w:t>7</w:t>
            </w:r>
            <w:r>
              <w:rPr>
                <w:w w:val="110"/>
                <w:sz w:val="20"/>
              </w:rPr>
              <w:t xml:space="preserve"> &amp;</w:t>
            </w:r>
            <w:r>
              <w:rPr>
                <w:spacing w:val="1"/>
                <w:w w:val="110"/>
                <w:sz w:val="20"/>
              </w:rPr>
              <w:t xml:space="preserve"> </w:t>
            </w:r>
            <w:r>
              <w:rPr>
                <w:w w:val="110"/>
                <w:sz w:val="20"/>
              </w:rPr>
              <w:t>v</w:t>
            </w:r>
            <w:r>
              <w:rPr>
                <w:w w:val="110"/>
                <w:sz w:val="20"/>
                <w:lang w:val="en-IN"/>
              </w:rPr>
              <w:t>8</w:t>
            </w:r>
            <w:r>
              <w:rPr>
                <w:w w:val="110"/>
                <w:sz w:val="20"/>
              </w:rPr>
              <w:t>)</w:t>
            </w:r>
          </w:p>
          <w:p w14:paraId="66F91F15" w14:textId="77777777" w:rsidR="00205A51" w:rsidRDefault="00FE6819">
            <w:pPr>
              <w:pStyle w:val="TableParagraph"/>
              <w:numPr>
                <w:ilvl w:val="0"/>
                <w:numId w:val="2"/>
              </w:numPr>
              <w:tabs>
                <w:tab w:val="left" w:pos="1019"/>
              </w:tabs>
              <w:spacing w:before="41"/>
              <w:ind w:hanging="361"/>
              <w:rPr>
                <w:sz w:val="20"/>
              </w:rPr>
            </w:pPr>
            <w:r>
              <w:rPr>
                <w:w w:val="110"/>
                <w:sz w:val="20"/>
              </w:rPr>
              <w:t>ReactJs</w:t>
            </w:r>
          </w:p>
          <w:p w14:paraId="7E2A6023" w14:textId="77777777" w:rsidR="00205A51" w:rsidRDefault="00FE6819">
            <w:pPr>
              <w:pStyle w:val="TableParagraph"/>
              <w:numPr>
                <w:ilvl w:val="0"/>
                <w:numId w:val="2"/>
              </w:numPr>
              <w:tabs>
                <w:tab w:val="left" w:pos="1019"/>
              </w:tabs>
              <w:spacing w:before="41"/>
              <w:ind w:hanging="361"/>
              <w:rPr>
                <w:sz w:val="20"/>
              </w:rPr>
            </w:pPr>
            <w:r>
              <w:rPr>
                <w:w w:val="110"/>
                <w:sz w:val="20"/>
              </w:rPr>
              <w:t>Typescript</w:t>
            </w:r>
          </w:p>
          <w:p w14:paraId="3AB7140E" w14:textId="77777777" w:rsidR="00205A51" w:rsidRDefault="00FE6819">
            <w:pPr>
              <w:pStyle w:val="TableParagraph"/>
              <w:numPr>
                <w:ilvl w:val="0"/>
                <w:numId w:val="2"/>
              </w:numPr>
              <w:tabs>
                <w:tab w:val="left" w:pos="1019"/>
              </w:tabs>
              <w:ind w:hanging="361"/>
              <w:rPr>
                <w:sz w:val="20"/>
              </w:rPr>
            </w:pPr>
            <w:r>
              <w:rPr>
                <w:sz w:val="20"/>
              </w:rPr>
              <w:t>JavaScript</w:t>
            </w:r>
          </w:p>
          <w:p w14:paraId="1C8921F3" w14:textId="77777777" w:rsidR="00205A51" w:rsidRDefault="00FE6819">
            <w:pPr>
              <w:pStyle w:val="TableParagraph"/>
              <w:numPr>
                <w:ilvl w:val="0"/>
                <w:numId w:val="2"/>
              </w:numPr>
              <w:tabs>
                <w:tab w:val="left" w:pos="1019"/>
              </w:tabs>
              <w:spacing w:before="42"/>
              <w:ind w:hanging="361"/>
              <w:rPr>
                <w:sz w:val="20"/>
              </w:rPr>
            </w:pPr>
            <w:r>
              <w:rPr>
                <w:w w:val="105"/>
                <w:sz w:val="20"/>
              </w:rPr>
              <w:t>HTML/HTML5</w:t>
            </w:r>
          </w:p>
          <w:p w14:paraId="53E817FB" w14:textId="77777777" w:rsidR="00205A51" w:rsidRDefault="00FE6819">
            <w:pPr>
              <w:pStyle w:val="TableParagraph"/>
              <w:numPr>
                <w:ilvl w:val="0"/>
                <w:numId w:val="2"/>
              </w:numPr>
              <w:tabs>
                <w:tab w:val="left" w:pos="1019"/>
              </w:tabs>
              <w:spacing w:before="38"/>
              <w:ind w:hanging="361"/>
              <w:rPr>
                <w:sz w:val="20"/>
              </w:rPr>
            </w:pPr>
            <w:r>
              <w:rPr>
                <w:w w:val="110"/>
                <w:sz w:val="20"/>
              </w:rPr>
              <w:t>Web</w:t>
            </w:r>
            <w:r>
              <w:rPr>
                <w:spacing w:val="2"/>
                <w:w w:val="110"/>
                <w:sz w:val="20"/>
              </w:rPr>
              <w:t xml:space="preserve"> </w:t>
            </w:r>
            <w:r>
              <w:rPr>
                <w:w w:val="110"/>
                <w:sz w:val="20"/>
              </w:rPr>
              <w:t>Components</w:t>
            </w:r>
          </w:p>
          <w:p w14:paraId="09ECD493" w14:textId="77777777" w:rsidR="00205A51" w:rsidRDefault="00FE6819">
            <w:pPr>
              <w:pStyle w:val="TableParagraph"/>
              <w:numPr>
                <w:ilvl w:val="0"/>
                <w:numId w:val="2"/>
              </w:numPr>
              <w:tabs>
                <w:tab w:val="left" w:pos="1019"/>
              </w:tabs>
              <w:ind w:hanging="361"/>
              <w:rPr>
                <w:sz w:val="20"/>
              </w:rPr>
            </w:pPr>
            <w:r>
              <w:rPr>
                <w:w w:val="110"/>
                <w:sz w:val="20"/>
              </w:rPr>
              <w:t>jQuery</w:t>
            </w:r>
          </w:p>
        </w:tc>
        <w:tc>
          <w:tcPr>
            <w:tcW w:w="6618" w:type="dxa"/>
            <w:tcBorders>
              <w:bottom w:val="single" w:sz="18" w:space="0" w:color="000000"/>
            </w:tcBorders>
          </w:tcPr>
          <w:p w14:paraId="5DA3BD74" w14:textId="77777777" w:rsidR="00205A51" w:rsidRDefault="00FE6819">
            <w:pPr>
              <w:pStyle w:val="TableParagraph"/>
              <w:numPr>
                <w:ilvl w:val="0"/>
                <w:numId w:val="3"/>
              </w:numPr>
              <w:tabs>
                <w:tab w:val="left" w:pos="1421"/>
              </w:tabs>
              <w:spacing w:before="0" w:line="222" w:lineRule="exact"/>
              <w:ind w:hanging="361"/>
              <w:rPr>
                <w:sz w:val="20"/>
                <w:szCs w:val="20"/>
              </w:rPr>
            </w:pPr>
            <w:r>
              <w:rPr>
                <w:sz w:val="20"/>
                <w:szCs w:val="20"/>
              </w:rPr>
              <w:t>Boot Strap</w:t>
            </w:r>
            <w:r>
              <w:rPr>
                <w:sz w:val="20"/>
                <w:szCs w:val="20"/>
                <w:lang w:val="en-IN"/>
              </w:rPr>
              <w:t>4</w:t>
            </w:r>
          </w:p>
          <w:p w14:paraId="6DA7F1DD" w14:textId="77777777" w:rsidR="00205A51" w:rsidRDefault="00FE6819">
            <w:pPr>
              <w:pStyle w:val="TableParagraph"/>
              <w:numPr>
                <w:ilvl w:val="0"/>
                <w:numId w:val="3"/>
              </w:numPr>
              <w:tabs>
                <w:tab w:val="left" w:pos="1421"/>
              </w:tabs>
              <w:spacing w:before="36"/>
              <w:ind w:hanging="361"/>
              <w:rPr>
                <w:sz w:val="20"/>
              </w:rPr>
            </w:pPr>
            <w:r>
              <w:rPr>
                <w:sz w:val="20"/>
              </w:rPr>
              <w:t>CSS/CSS3</w:t>
            </w:r>
          </w:p>
          <w:p w14:paraId="5EF6AC9C" w14:textId="77777777" w:rsidR="00205A51" w:rsidRDefault="00FE6819">
            <w:pPr>
              <w:pStyle w:val="TableParagraph"/>
              <w:numPr>
                <w:ilvl w:val="0"/>
                <w:numId w:val="3"/>
              </w:numPr>
              <w:tabs>
                <w:tab w:val="left" w:pos="1421"/>
              </w:tabs>
              <w:ind w:hanging="361"/>
              <w:rPr>
                <w:sz w:val="20"/>
                <w:szCs w:val="20"/>
              </w:rPr>
            </w:pPr>
            <w:r>
              <w:rPr>
                <w:sz w:val="20"/>
                <w:szCs w:val="20"/>
                <w:lang w:val="en-IN"/>
              </w:rPr>
              <w:t>Angular2+</w:t>
            </w:r>
          </w:p>
          <w:p w14:paraId="3848CA4B" w14:textId="77777777" w:rsidR="00205A51" w:rsidRDefault="00FE6819">
            <w:pPr>
              <w:pStyle w:val="TableParagraph"/>
              <w:numPr>
                <w:ilvl w:val="0"/>
                <w:numId w:val="3"/>
              </w:numPr>
              <w:tabs>
                <w:tab w:val="left" w:pos="1421"/>
              </w:tabs>
              <w:spacing w:before="41"/>
              <w:ind w:hanging="361"/>
              <w:rPr>
                <w:sz w:val="20"/>
              </w:rPr>
            </w:pPr>
            <w:r>
              <w:rPr>
                <w:w w:val="105"/>
                <w:sz w:val="20"/>
              </w:rPr>
              <w:t>Objective-C</w:t>
            </w:r>
          </w:p>
          <w:p w14:paraId="5B856F1E" w14:textId="77777777" w:rsidR="00205A51" w:rsidRDefault="00FE6819">
            <w:pPr>
              <w:pStyle w:val="TableParagraph"/>
              <w:numPr>
                <w:ilvl w:val="0"/>
                <w:numId w:val="3"/>
              </w:numPr>
              <w:tabs>
                <w:tab w:val="left" w:pos="1421"/>
              </w:tabs>
              <w:ind w:hanging="361"/>
              <w:rPr>
                <w:sz w:val="20"/>
                <w:szCs w:val="20"/>
              </w:rPr>
            </w:pPr>
            <w:r>
              <w:rPr>
                <w:sz w:val="20"/>
                <w:szCs w:val="20"/>
              </w:rPr>
              <w:t>Code(IDE).</w:t>
            </w:r>
          </w:p>
          <w:p w14:paraId="2904C3DE" w14:textId="77777777" w:rsidR="00205A51" w:rsidRDefault="00FE6819">
            <w:pPr>
              <w:pStyle w:val="TableParagraph"/>
              <w:numPr>
                <w:ilvl w:val="0"/>
                <w:numId w:val="3"/>
              </w:numPr>
              <w:tabs>
                <w:tab w:val="left" w:pos="1421"/>
              </w:tabs>
              <w:spacing w:before="41"/>
              <w:ind w:hanging="361"/>
              <w:rPr>
                <w:sz w:val="20"/>
              </w:rPr>
            </w:pPr>
            <w:r>
              <w:rPr>
                <w:w w:val="105"/>
                <w:sz w:val="20"/>
              </w:rPr>
              <w:t>xCode</w:t>
            </w:r>
            <w:r>
              <w:rPr>
                <w:spacing w:val="-5"/>
                <w:w w:val="105"/>
                <w:sz w:val="20"/>
              </w:rPr>
              <w:t xml:space="preserve"> </w:t>
            </w:r>
            <w:r>
              <w:rPr>
                <w:w w:val="105"/>
                <w:sz w:val="20"/>
              </w:rPr>
              <w:t>(IDE)</w:t>
            </w:r>
          </w:p>
          <w:p w14:paraId="36DAD9B1" w14:textId="77777777" w:rsidR="00205A51" w:rsidRDefault="00FE6819">
            <w:pPr>
              <w:pStyle w:val="TableParagraph"/>
              <w:numPr>
                <w:ilvl w:val="0"/>
                <w:numId w:val="3"/>
              </w:numPr>
              <w:tabs>
                <w:tab w:val="left" w:pos="1421"/>
              </w:tabs>
              <w:ind w:hanging="361"/>
              <w:rPr>
                <w:sz w:val="20"/>
              </w:rPr>
            </w:pPr>
            <w:r>
              <w:rPr>
                <w:w w:val="105"/>
                <w:sz w:val="20"/>
              </w:rPr>
              <w:t>IntelliJ</w:t>
            </w:r>
            <w:r>
              <w:rPr>
                <w:spacing w:val="-25"/>
                <w:w w:val="105"/>
                <w:sz w:val="20"/>
              </w:rPr>
              <w:t xml:space="preserve"> </w:t>
            </w:r>
            <w:r>
              <w:rPr>
                <w:w w:val="105"/>
                <w:sz w:val="20"/>
              </w:rPr>
              <w:t>(IDE)</w:t>
            </w:r>
          </w:p>
        </w:tc>
      </w:tr>
    </w:tbl>
    <w:p w14:paraId="58341F95" w14:textId="77777777" w:rsidR="00205A51" w:rsidRDefault="00205A51">
      <w:pPr>
        <w:pStyle w:val="BodyText"/>
        <w:spacing w:before="7"/>
        <w:rPr>
          <w:b/>
          <w:sz w:val="28"/>
        </w:rPr>
      </w:pPr>
    </w:p>
    <w:p w14:paraId="62AC73D0" w14:textId="77777777" w:rsidR="00205A51" w:rsidRDefault="00FE6819">
      <w:pPr>
        <w:tabs>
          <w:tab w:val="left" w:pos="10680"/>
        </w:tabs>
        <w:ind w:left="320"/>
        <w:rPr>
          <w:sz w:val="20"/>
        </w:rPr>
      </w:pPr>
      <w:r>
        <w:rPr>
          <w:b/>
          <w:w w:val="104"/>
          <w:sz w:val="24"/>
          <w:shd w:val="clear" w:color="auto" w:fill="C0C0C0"/>
        </w:rPr>
        <w:t xml:space="preserve"> </w:t>
      </w:r>
      <w:r>
        <w:rPr>
          <w:b/>
          <w:spacing w:val="-15"/>
          <w:sz w:val="24"/>
          <w:shd w:val="clear" w:color="auto" w:fill="C0C0C0"/>
        </w:rPr>
        <w:t xml:space="preserve"> </w:t>
      </w:r>
      <w:r>
        <w:rPr>
          <w:b/>
          <w:w w:val="105"/>
          <w:sz w:val="24"/>
          <w:shd w:val="clear" w:color="auto" w:fill="C0C0C0"/>
        </w:rPr>
        <w:t>Education</w:t>
      </w:r>
      <w:r>
        <w:rPr>
          <w:b/>
          <w:sz w:val="24"/>
          <w:shd w:val="clear" w:color="auto" w:fill="C0C0C0"/>
        </w:rPr>
        <w:tab/>
      </w:r>
    </w:p>
    <w:p w14:paraId="0CE3E6DB" w14:textId="77777777" w:rsidR="00205A51" w:rsidRDefault="00205A51">
      <w:pPr>
        <w:pStyle w:val="BodyText"/>
        <w:spacing w:before="3"/>
        <w:rPr>
          <w:sz w:val="30"/>
        </w:rPr>
      </w:pPr>
    </w:p>
    <w:p w14:paraId="1E1C0F71" w14:textId="77777777" w:rsidR="00205A51" w:rsidRDefault="00FE6819">
      <w:pPr>
        <w:ind w:left="428"/>
        <w:rPr>
          <w:b/>
          <w:sz w:val="20"/>
        </w:rPr>
      </w:pPr>
      <w:r>
        <w:rPr>
          <w:b/>
          <w:sz w:val="20"/>
          <w:lang w:val="en-IN"/>
        </w:rPr>
        <w:t>JNTU-H</w:t>
      </w:r>
      <w:r>
        <w:rPr>
          <w:b/>
          <w:sz w:val="20"/>
        </w:rPr>
        <w:t xml:space="preserve"> </w:t>
      </w:r>
      <w:r>
        <w:rPr>
          <w:b/>
          <w:sz w:val="20"/>
          <w:lang w:val="en-IN"/>
        </w:rPr>
        <w:t>UNIVERSITY</w:t>
      </w:r>
      <w:r>
        <w:rPr>
          <w:b/>
          <w:sz w:val="20"/>
        </w:rPr>
        <w:t xml:space="preserve">, </w:t>
      </w:r>
      <w:r>
        <w:rPr>
          <w:b/>
          <w:sz w:val="20"/>
          <w:lang w:val="en-IN"/>
        </w:rPr>
        <w:t>Hyderabad</w:t>
      </w:r>
      <w:r>
        <w:rPr>
          <w:b/>
          <w:sz w:val="20"/>
        </w:rPr>
        <w:t>, India</w:t>
      </w:r>
    </w:p>
    <w:p w14:paraId="35891826" w14:textId="77777777" w:rsidR="00205A51" w:rsidRDefault="00FE6819">
      <w:pPr>
        <w:spacing w:before="101"/>
        <w:ind w:left="428"/>
        <w:rPr>
          <w:b/>
          <w:sz w:val="20"/>
          <w:lang w:val="en-IN"/>
        </w:rPr>
      </w:pPr>
      <w:r>
        <w:rPr>
          <w:b/>
          <w:sz w:val="20"/>
        </w:rPr>
        <w:t>B.Tech, 4/201</w:t>
      </w:r>
      <w:r>
        <w:rPr>
          <w:b/>
          <w:sz w:val="20"/>
          <w:lang w:val="en-IN"/>
        </w:rPr>
        <w:t>6</w:t>
      </w:r>
    </w:p>
    <w:p w14:paraId="67704930" w14:textId="77777777" w:rsidR="00205A51" w:rsidRDefault="00FE6819">
      <w:pPr>
        <w:pStyle w:val="ListParagraph"/>
        <w:numPr>
          <w:ilvl w:val="1"/>
          <w:numId w:val="1"/>
        </w:numPr>
        <w:tabs>
          <w:tab w:val="left" w:pos="1101"/>
        </w:tabs>
        <w:spacing w:before="99"/>
        <w:ind w:hanging="361"/>
        <w:rPr>
          <w:sz w:val="20"/>
        </w:rPr>
      </w:pPr>
      <w:r>
        <w:rPr>
          <w:w w:val="110"/>
          <w:sz w:val="20"/>
        </w:rPr>
        <w:t>Major:</w:t>
      </w:r>
      <w:r>
        <w:rPr>
          <w:w w:val="110"/>
          <w:sz w:val="20"/>
          <w:lang w:val="en-IN"/>
        </w:rPr>
        <w:t xml:space="preserve"> Electronics &amp; Communication</w:t>
      </w:r>
      <w:r>
        <w:rPr>
          <w:spacing w:val="-7"/>
          <w:w w:val="110"/>
          <w:sz w:val="20"/>
        </w:rPr>
        <w:t xml:space="preserve"> </w:t>
      </w:r>
      <w:r>
        <w:rPr>
          <w:w w:val="110"/>
          <w:sz w:val="20"/>
        </w:rPr>
        <w:t>Engineering</w:t>
      </w:r>
    </w:p>
    <w:p w14:paraId="59B4990B" w14:textId="77777777" w:rsidR="00205A51" w:rsidRDefault="00FE6819">
      <w:pPr>
        <w:pStyle w:val="ListParagraph"/>
        <w:numPr>
          <w:ilvl w:val="1"/>
          <w:numId w:val="1"/>
        </w:numPr>
        <w:tabs>
          <w:tab w:val="left" w:pos="1101"/>
        </w:tabs>
        <w:spacing w:before="82"/>
        <w:ind w:hanging="361"/>
        <w:rPr>
          <w:sz w:val="20"/>
        </w:rPr>
      </w:pPr>
      <w:r>
        <w:rPr>
          <w:w w:val="110"/>
          <w:sz w:val="20"/>
        </w:rPr>
        <w:t>Graduated with</w:t>
      </w:r>
      <w:r>
        <w:rPr>
          <w:spacing w:val="-5"/>
          <w:w w:val="110"/>
          <w:sz w:val="20"/>
        </w:rPr>
        <w:t xml:space="preserve"> </w:t>
      </w:r>
      <w:r>
        <w:rPr>
          <w:spacing w:val="-5"/>
          <w:w w:val="110"/>
          <w:sz w:val="20"/>
          <w:lang w:val="en-IN"/>
        </w:rPr>
        <w:t>68</w:t>
      </w:r>
      <w:r>
        <w:rPr>
          <w:w w:val="110"/>
          <w:sz w:val="20"/>
        </w:rPr>
        <w:t>.</w:t>
      </w:r>
      <w:r>
        <w:rPr>
          <w:w w:val="110"/>
          <w:sz w:val="20"/>
          <w:lang w:val="en-IN"/>
        </w:rPr>
        <w:t>5</w:t>
      </w:r>
      <w:r>
        <w:rPr>
          <w:w w:val="110"/>
          <w:sz w:val="20"/>
        </w:rPr>
        <w:t>%</w:t>
      </w:r>
    </w:p>
    <w:p w14:paraId="00601656" w14:textId="77777777" w:rsidR="00205A51" w:rsidRDefault="00205A51">
      <w:pPr>
        <w:rPr>
          <w:sz w:val="20"/>
        </w:rPr>
        <w:sectPr w:rsidR="00205A51">
          <w:type w:val="continuous"/>
          <w:pgSz w:w="12240" w:h="15840"/>
          <w:pgMar w:top="760" w:right="720" w:bottom="280" w:left="580"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300"/>
        <w:gridCol w:w="6280"/>
      </w:tblGrid>
      <w:tr w:rsidR="00205A51" w14:paraId="5EAD2635" w14:textId="77777777">
        <w:trPr>
          <w:trHeight w:val="349"/>
        </w:trPr>
        <w:tc>
          <w:tcPr>
            <w:tcW w:w="4300" w:type="dxa"/>
            <w:tcBorders>
              <w:bottom w:val="single" w:sz="18" w:space="0" w:color="000000"/>
            </w:tcBorders>
          </w:tcPr>
          <w:p w14:paraId="0145A4D5" w14:textId="77777777" w:rsidR="00205A51" w:rsidRDefault="00FE6819">
            <w:pPr>
              <w:pStyle w:val="TableParagraph"/>
              <w:spacing w:before="0" w:line="221" w:lineRule="exact"/>
              <w:ind w:left="213" w:firstLine="0"/>
              <w:rPr>
                <w:b/>
                <w:sz w:val="20"/>
              </w:rPr>
            </w:pPr>
            <w:r>
              <w:rPr>
                <w:lang w:val="en-IN"/>
              </w:rPr>
              <w:lastRenderedPageBreak/>
              <w:t xml:space="preserve"> Vijay Reddy</w:t>
            </w:r>
          </w:p>
        </w:tc>
        <w:tc>
          <w:tcPr>
            <w:tcW w:w="6280" w:type="dxa"/>
            <w:tcBorders>
              <w:bottom w:val="single" w:sz="18" w:space="0" w:color="000000"/>
            </w:tcBorders>
          </w:tcPr>
          <w:p w14:paraId="67D12CB6" w14:textId="77777777" w:rsidR="00205A51" w:rsidRDefault="00FE6819">
            <w:pPr>
              <w:pStyle w:val="TableParagraph"/>
              <w:spacing w:before="96"/>
              <w:ind w:left="2815" w:firstLine="0"/>
              <w:rPr>
                <w:sz w:val="20"/>
              </w:rPr>
            </w:pPr>
            <w:r>
              <w:rPr>
                <w:w w:val="105"/>
                <w:sz w:val="20"/>
              </w:rPr>
              <w:t xml:space="preserve">Phone: </w:t>
            </w:r>
            <w:r>
              <w:rPr>
                <w:spacing w:val="-12"/>
                <w:w w:val="105"/>
                <w:sz w:val="20"/>
              </w:rPr>
              <w:t xml:space="preserve"> </w:t>
            </w:r>
            <w:r>
              <w:rPr>
                <w:w w:val="105"/>
                <w:sz w:val="20"/>
              </w:rPr>
              <w:t>+91-</w:t>
            </w:r>
            <w:r>
              <w:rPr>
                <w:w w:val="105"/>
                <w:sz w:val="20"/>
                <w:lang w:val="en-IN"/>
              </w:rPr>
              <w:t>8019138131/8886510972</w:t>
            </w:r>
          </w:p>
        </w:tc>
      </w:tr>
    </w:tbl>
    <w:p w14:paraId="339FA77B" w14:textId="77777777" w:rsidR="00205A51" w:rsidRDefault="00205A51">
      <w:pPr>
        <w:pStyle w:val="BodyText"/>
        <w:spacing w:before="4"/>
        <w:rPr>
          <w:sz w:val="27"/>
        </w:rPr>
      </w:pPr>
    </w:p>
    <w:p w14:paraId="0EE8E690" w14:textId="77777777" w:rsidR="00205A51" w:rsidRDefault="00FE6819">
      <w:pPr>
        <w:pStyle w:val="Heading1"/>
        <w:tabs>
          <w:tab w:val="left" w:pos="10680"/>
        </w:tabs>
      </w:pPr>
      <w:r>
        <w:rPr>
          <w:w w:val="104"/>
          <w:shd w:val="clear" w:color="auto" w:fill="C0C0C0"/>
        </w:rPr>
        <w:t xml:space="preserve"> </w:t>
      </w:r>
      <w:r>
        <w:rPr>
          <w:spacing w:val="-15"/>
          <w:shd w:val="clear" w:color="auto" w:fill="C0C0C0"/>
        </w:rPr>
        <w:t xml:space="preserve"> </w:t>
      </w:r>
      <w:r>
        <w:rPr>
          <w:w w:val="105"/>
          <w:shd w:val="clear" w:color="auto" w:fill="C0C0C0"/>
        </w:rPr>
        <w:t>Professional</w:t>
      </w:r>
      <w:r>
        <w:rPr>
          <w:spacing w:val="-10"/>
          <w:w w:val="105"/>
          <w:shd w:val="clear" w:color="auto" w:fill="C0C0C0"/>
        </w:rPr>
        <w:t xml:space="preserve"> </w:t>
      </w:r>
      <w:r>
        <w:rPr>
          <w:w w:val="105"/>
          <w:shd w:val="clear" w:color="auto" w:fill="C0C0C0"/>
        </w:rPr>
        <w:t>Experience</w:t>
      </w:r>
      <w:r>
        <w:rPr>
          <w:shd w:val="clear" w:color="auto" w:fill="C0C0C0"/>
        </w:rPr>
        <w:tab/>
      </w:r>
    </w:p>
    <w:p w14:paraId="17E1E3BA" w14:textId="77777777" w:rsidR="00205A51" w:rsidRDefault="00FE6819">
      <w:pPr>
        <w:pStyle w:val="ListParagraph"/>
        <w:numPr>
          <w:ilvl w:val="0"/>
          <w:numId w:val="4"/>
        </w:numPr>
        <w:tabs>
          <w:tab w:val="left" w:pos="1100"/>
          <w:tab w:val="left" w:pos="1101"/>
        </w:tabs>
        <w:spacing w:before="146" w:line="324" w:lineRule="auto"/>
        <w:ind w:right="591"/>
        <w:rPr>
          <w:rFonts w:ascii="Wingdings" w:hAnsi="Wingdings"/>
          <w:sz w:val="20"/>
        </w:rPr>
      </w:pPr>
      <w:r>
        <w:rPr>
          <w:w w:val="110"/>
        </w:rPr>
        <w:t>Having</w:t>
      </w:r>
      <w:r>
        <w:rPr>
          <w:w w:val="110"/>
          <w:lang w:val="en-IN"/>
        </w:rPr>
        <w:t>2</w:t>
      </w:r>
      <w:r>
        <w:rPr>
          <w:w w:val="110"/>
        </w:rPr>
        <w:t>.</w:t>
      </w:r>
      <w:r>
        <w:rPr>
          <w:w w:val="110"/>
          <w:lang w:val="en-IN"/>
        </w:rPr>
        <w:t>9</w:t>
      </w:r>
      <w:r>
        <w:rPr>
          <w:w w:val="110"/>
        </w:rPr>
        <w:t>+ years of experience as an IT professional in</w:t>
      </w:r>
      <w:r>
        <w:rPr>
          <w:w w:val="110"/>
          <w:lang w:val="en-IN"/>
        </w:rPr>
        <w:t xml:space="preserve"> </w:t>
      </w:r>
      <w:r>
        <w:rPr>
          <w:b/>
          <w:bCs/>
          <w:w w:val="110"/>
          <w:lang w:val="en-IN"/>
        </w:rPr>
        <w:t xml:space="preserve">WIPRO Pvt Ltd </w:t>
      </w:r>
      <w:r>
        <w:rPr>
          <w:w w:val="110"/>
        </w:rPr>
        <w:t>in</w:t>
      </w:r>
      <w:r>
        <w:rPr>
          <w:w w:val="110"/>
          <w:lang w:val="en-IN"/>
        </w:rPr>
        <w:t xml:space="preserve"> Bangalore</w:t>
      </w:r>
      <w:r>
        <w:rPr>
          <w:b/>
          <w:w w:val="110"/>
        </w:rPr>
        <w:t xml:space="preserve"> </w:t>
      </w:r>
      <w:r>
        <w:rPr>
          <w:w w:val="110"/>
        </w:rPr>
        <w:t>(On behalf of</w:t>
      </w:r>
      <w:r>
        <w:rPr>
          <w:spacing w:val="-38"/>
          <w:w w:val="110"/>
        </w:rPr>
        <w:t xml:space="preserve"> </w:t>
      </w:r>
      <w:r>
        <w:rPr>
          <w:spacing w:val="-38"/>
          <w:w w:val="110"/>
          <w:lang w:val="en-IN"/>
        </w:rPr>
        <w:t xml:space="preserve">  Blue ware </w:t>
      </w:r>
      <w:r>
        <w:rPr>
          <w:w w:val="110"/>
        </w:rPr>
        <w:t xml:space="preserve"> </w:t>
      </w:r>
      <w:r>
        <w:rPr>
          <w:w w:val="110"/>
          <w:lang w:val="en-IN"/>
        </w:rPr>
        <w:t xml:space="preserve"> Technologies </w:t>
      </w:r>
      <w:r>
        <w:rPr>
          <w:spacing w:val="3"/>
          <w:w w:val="110"/>
        </w:rPr>
        <w:t>PvtLtd).</w:t>
      </w:r>
    </w:p>
    <w:p w14:paraId="4FEA2000" w14:textId="77777777" w:rsidR="00205A51" w:rsidRDefault="00FE6819">
      <w:pPr>
        <w:pStyle w:val="ListParagraph"/>
        <w:numPr>
          <w:ilvl w:val="0"/>
          <w:numId w:val="4"/>
        </w:numPr>
        <w:tabs>
          <w:tab w:val="left" w:pos="1100"/>
          <w:tab w:val="left" w:pos="1101"/>
        </w:tabs>
        <w:ind w:hanging="361"/>
        <w:rPr>
          <w:rFonts w:ascii="Wingdings" w:hAnsi="Wingdings"/>
          <w:sz w:val="20"/>
        </w:rPr>
      </w:pPr>
      <w:r>
        <w:rPr>
          <w:w w:val="105"/>
        </w:rPr>
        <w:t>Developing</w:t>
      </w:r>
      <w:r>
        <w:rPr>
          <w:b/>
          <w:bCs/>
          <w:w w:val="105"/>
        </w:rPr>
        <w:t xml:space="preserve"> </w:t>
      </w:r>
      <w:r>
        <w:rPr>
          <w:b/>
          <w:bCs/>
          <w:w w:val="105"/>
          <w:lang w:val="en-IN"/>
        </w:rPr>
        <w:t>E-Commerce</w:t>
      </w:r>
      <w:r>
        <w:rPr>
          <w:b/>
          <w:w w:val="105"/>
        </w:rPr>
        <w:t xml:space="preserve"> Application </w:t>
      </w:r>
      <w:r>
        <w:rPr>
          <w:w w:val="105"/>
        </w:rPr>
        <w:t xml:space="preserve">in </w:t>
      </w:r>
      <w:r>
        <w:rPr>
          <w:b/>
          <w:bCs/>
          <w:w w:val="105"/>
          <w:lang w:val="en-IN"/>
        </w:rPr>
        <w:t xml:space="preserve"> Wipro</w:t>
      </w:r>
      <w:r>
        <w:rPr>
          <w:w w:val="105"/>
        </w:rPr>
        <w:t xml:space="preserve"> from</w:t>
      </w:r>
      <w:r>
        <w:rPr>
          <w:spacing w:val="-7"/>
          <w:w w:val="105"/>
        </w:rPr>
        <w:t xml:space="preserve"> </w:t>
      </w:r>
      <w:r>
        <w:rPr>
          <w:w w:val="105"/>
        </w:rPr>
        <w:t>Scratch</w:t>
      </w:r>
      <w:r>
        <w:rPr>
          <w:b/>
          <w:w w:val="105"/>
        </w:rPr>
        <w:t>.</w:t>
      </w:r>
    </w:p>
    <w:p w14:paraId="63DA7A23" w14:textId="77777777" w:rsidR="00205A51" w:rsidRDefault="00205A51">
      <w:pPr>
        <w:pStyle w:val="BodyText"/>
        <w:spacing w:before="7"/>
        <w:rPr>
          <w:sz w:val="17"/>
        </w:rPr>
      </w:pPr>
    </w:p>
    <w:p w14:paraId="4F8C7E42" w14:textId="77777777" w:rsidR="00205A51" w:rsidRDefault="00FE6819">
      <w:pPr>
        <w:pStyle w:val="ListParagraph"/>
        <w:numPr>
          <w:ilvl w:val="0"/>
          <w:numId w:val="4"/>
        </w:numPr>
        <w:tabs>
          <w:tab w:val="left" w:pos="1100"/>
          <w:tab w:val="left" w:pos="1101"/>
        </w:tabs>
        <w:spacing w:line="328" w:lineRule="auto"/>
        <w:ind w:right="389"/>
        <w:rPr>
          <w:rFonts w:ascii="Wingdings" w:hAnsi="Wingdings"/>
          <w:sz w:val="20"/>
        </w:rPr>
      </w:pPr>
      <w:r>
        <w:rPr>
          <w:noProof/>
        </w:rPr>
        <mc:AlternateContent>
          <mc:Choice Requires="wps">
            <w:drawing>
              <wp:anchor distT="0" distB="0" distL="114300" distR="114300" simplePos="0" relativeHeight="251661312" behindDoc="0" locked="0" layoutInCell="1" allowOverlap="1" wp14:anchorId="103171EE" wp14:editId="53EC822A">
                <wp:simplePos x="0" y="0"/>
                <wp:positionH relativeFrom="page">
                  <wp:posOffset>621665</wp:posOffset>
                </wp:positionH>
                <wp:positionV relativeFrom="paragraph">
                  <wp:posOffset>433705</wp:posOffset>
                </wp:positionV>
                <wp:extent cx="6530340" cy="0"/>
                <wp:effectExtent l="0" t="13970" r="10160" b="24130"/>
                <wp:wrapNone/>
                <wp:docPr id="4" name="Lines 5"/>
                <wp:cNvGraphicFramePr/>
                <a:graphic xmlns:a="http://schemas.openxmlformats.org/drawingml/2006/main">
                  <a:graphicData uri="http://schemas.microsoft.com/office/word/2010/wordprocessingShape">
                    <wps:wsp>
                      <wps:cNvCnPr/>
                      <wps:spPr>
                        <a:xfrm>
                          <a:off x="0" y="0"/>
                          <a:ext cx="6530340" cy="0"/>
                        </a:xfrm>
                        <a:prstGeom prst="line">
                          <a:avLst/>
                        </a:prstGeom>
                        <a:ln w="27432" cap="flat" cmpd="sng">
                          <a:solidFill>
                            <a:srgbClr val="000000"/>
                          </a:solidFill>
                          <a:prstDash val="solid"/>
                          <a:headEnd type="none" w="med" len="med"/>
                          <a:tailEnd type="none" w="med" len="med"/>
                        </a:ln>
                      </wps:spPr>
                      <wps:bodyPr/>
                    </wps:wsp>
                  </a:graphicData>
                </a:graphic>
              </wp:anchor>
            </w:drawing>
          </mc:Choice>
          <mc:Fallback>
            <w:pict>
              <v:line w14:anchorId="688BCFEF" id="Lines 5"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48.95pt,34.15pt" to="563.15pt,3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" strokeweight="2.16pt">
                <w10:wrap anchorx="page"/>
              </v:line>
            </w:pict>
          </mc:Fallback>
        </mc:AlternateContent>
      </w:r>
      <w:r>
        <w:rPr>
          <w:w w:val="110"/>
        </w:rPr>
        <w:t xml:space="preserve">I have involved in </w:t>
      </w:r>
      <w:r>
        <w:rPr>
          <w:w w:val="110"/>
        </w:rPr>
        <w:t>developing more than 4 Front End Applications (including Hybrid</w:t>
      </w:r>
      <w:r>
        <w:rPr>
          <w:spacing w:val="-42"/>
          <w:w w:val="110"/>
        </w:rPr>
        <w:t xml:space="preserve"> </w:t>
      </w:r>
      <w:r>
        <w:rPr>
          <w:w w:val="110"/>
        </w:rPr>
        <w:t>application) in</w:t>
      </w:r>
      <w:r>
        <w:rPr>
          <w:spacing w:val="-3"/>
          <w:w w:val="110"/>
        </w:rPr>
        <w:t xml:space="preserve"> </w:t>
      </w:r>
      <w:r>
        <w:rPr>
          <w:spacing w:val="-3"/>
          <w:w w:val="110"/>
          <w:lang w:val="en-IN"/>
        </w:rPr>
        <w:t>Megaroy Soft Solutions</w:t>
      </w:r>
      <w:r>
        <w:rPr>
          <w:w w:val="110"/>
        </w:rPr>
        <w:t>.</w:t>
      </w:r>
    </w:p>
    <w:p w14:paraId="5BD4993E" w14:textId="77777777" w:rsidR="00205A51" w:rsidRDefault="00205A51">
      <w:pPr>
        <w:pStyle w:val="BodyText"/>
        <w:spacing w:before="2"/>
        <w:rPr>
          <w:sz w:val="18"/>
        </w:rPr>
      </w:pPr>
    </w:p>
    <w:p w14:paraId="0607D59D" w14:textId="77777777" w:rsidR="00205A51" w:rsidRDefault="00FE6819">
      <w:pPr>
        <w:pStyle w:val="Heading1"/>
        <w:tabs>
          <w:tab w:val="left" w:pos="10680"/>
        </w:tabs>
      </w:pPr>
      <w:r>
        <w:rPr>
          <w:shd w:val="clear" w:color="auto" w:fill="C0C0C0"/>
        </w:rPr>
        <w:t xml:space="preserve"> </w:t>
      </w:r>
      <w:r>
        <w:rPr>
          <w:spacing w:val="-12"/>
          <w:shd w:val="clear" w:color="auto" w:fill="C0C0C0"/>
        </w:rPr>
        <w:t xml:space="preserve"> </w:t>
      </w:r>
      <w:r>
        <w:rPr>
          <w:shd w:val="clear" w:color="auto" w:fill="C0C0C0"/>
        </w:rPr>
        <w:t>#Project</w:t>
      </w:r>
      <w:r>
        <w:rPr>
          <w:spacing w:val="-3"/>
          <w:shd w:val="clear" w:color="auto" w:fill="C0C0C0"/>
        </w:rPr>
        <w:t xml:space="preserve"> </w:t>
      </w:r>
      <w:r>
        <w:rPr>
          <w:shd w:val="clear" w:color="auto" w:fill="C0C0C0"/>
        </w:rPr>
        <w:t>1</w:t>
      </w:r>
      <w:r>
        <w:rPr>
          <w:shd w:val="clear" w:color="auto" w:fill="C0C0C0"/>
        </w:rPr>
        <w:tab/>
      </w:r>
    </w:p>
    <w:p w14:paraId="759AA5B3" w14:textId="77777777" w:rsidR="00205A51" w:rsidRDefault="00205A51">
      <w:pPr>
        <w:pStyle w:val="BodyText"/>
        <w:spacing w:before="3"/>
        <w:rPr>
          <w:b/>
          <w:sz w:val="17"/>
        </w:rPr>
      </w:pPr>
    </w:p>
    <w:p w14:paraId="48D3B0AC" w14:textId="77777777" w:rsidR="00205A51" w:rsidRDefault="00FE6819">
      <w:pPr>
        <w:pStyle w:val="Heading2"/>
        <w:tabs>
          <w:tab w:val="left" w:pos="4249"/>
        </w:tabs>
        <w:spacing w:before="91"/>
      </w:pPr>
      <w:r>
        <w:t>Title</w:t>
      </w:r>
      <w:r>
        <w:tab/>
        <w:t>: Internet Banking (IB)</w:t>
      </w:r>
    </w:p>
    <w:p w14:paraId="7C2D9F02" w14:textId="77777777" w:rsidR="00205A51" w:rsidRDefault="00FE6819">
      <w:pPr>
        <w:tabs>
          <w:tab w:val="left" w:pos="4256"/>
        </w:tabs>
        <w:spacing w:before="194"/>
        <w:ind w:left="428"/>
        <w:jc w:val="both"/>
      </w:pPr>
      <w:r>
        <w:rPr>
          <w:b/>
          <w:w w:val="105"/>
        </w:rPr>
        <w:t>Technologies</w:t>
      </w:r>
      <w:r>
        <w:rPr>
          <w:b/>
          <w:w w:val="105"/>
        </w:rPr>
        <w:tab/>
        <w:t xml:space="preserve">: </w:t>
      </w:r>
      <w:r>
        <w:rPr>
          <w:w w:val="105"/>
        </w:rPr>
        <w:t xml:space="preserve">Angular8, SCSS, Bootstrap, Angular </w:t>
      </w:r>
      <w:r>
        <w:rPr>
          <w:spacing w:val="2"/>
          <w:w w:val="105"/>
        </w:rPr>
        <w:t>Material,</w:t>
      </w:r>
      <w:r>
        <w:rPr>
          <w:w w:val="105"/>
        </w:rPr>
        <w:t xml:space="preserve"> TypeScript.</w:t>
      </w:r>
    </w:p>
    <w:p w14:paraId="7D39F879" w14:textId="77777777" w:rsidR="00205A51" w:rsidRDefault="00FE6819">
      <w:pPr>
        <w:pStyle w:val="BodyText"/>
        <w:spacing w:before="193" w:line="360" w:lineRule="auto"/>
        <w:ind w:left="428" w:right="285"/>
        <w:jc w:val="both"/>
        <w:rPr>
          <w:i/>
          <w:iCs/>
          <w:sz w:val="24"/>
          <w:szCs w:val="24"/>
        </w:rPr>
      </w:pPr>
      <w:r>
        <w:rPr>
          <w:b/>
          <w:w w:val="110"/>
        </w:rPr>
        <w:t>Summary:</w:t>
      </w:r>
      <w:r>
        <w:rPr>
          <w:b/>
          <w:w w:val="110"/>
        </w:rPr>
        <w:t xml:space="preserve"> </w:t>
      </w:r>
      <w:r>
        <w:rPr>
          <w:i/>
          <w:iCs/>
          <w:w w:val="110"/>
          <w:sz w:val="24"/>
          <w:szCs w:val="24"/>
        </w:rPr>
        <w:t xml:space="preserve">It is a Single Page </w:t>
      </w:r>
      <w:r>
        <w:rPr>
          <w:b/>
          <w:i/>
          <w:iCs/>
          <w:w w:val="110"/>
          <w:sz w:val="24"/>
          <w:szCs w:val="24"/>
        </w:rPr>
        <w:t xml:space="preserve">B2C Internet Banking </w:t>
      </w:r>
      <w:r>
        <w:rPr>
          <w:i/>
          <w:iCs/>
          <w:w w:val="110"/>
          <w:sz w:val="24"/>
          <w:szCs w:val="24"/>
        </w:rPr>
        <w:t>web application, using this application customers of ADIB Bank can transfer money to their beneficiaries or can pay the payments to their utilities. This application is fully responsive and also supports Arabic lang</w:t>
      </w:r>
      <w:r>
        <w:rPr>
          <w:i/>
          <w:iCs/>
          <w:w w:val="110"/>
          <w:sz w:val="24"/>
          <w:szCs w:val="24"/>
        </w:rPr>
        <w:t>uage Translation (RTL Design).</w:t>
      </w:r>
    </w:p>
    <w:p w14:paraId="33FE37C3" w14:textId="77777777" w:rsidR="00205A51" w:rsidRDefault="00FE6819">
      <w:pPr>
        <w:pStyle w:val="Heading1"/>
        <w:spacing w:before="0" w:line="276" w:lineRule="exact"/>
        <w:ind w:left="428"/>
      </w:pPr>
      <w:r>
        <w:rPr>
          <w:w w:val="110"/>
        </w:rPr>
        <w:t>Responsibilities:</w:t>
      </w:r>
    </w:p>
    <w:p w14:paraId="3AAE0CC8" w14:textId="77777777" w:rsidR="00205A51" w:rsidRDefault="00FE6819">
      <w:pPr>
        <w:pStyle w:val="ListParagraph"/>
        <w:numPr>
          <w:ilvl w:val="0"/>
          <w:numId w:val="5"/>
        </w:numPr>
        <w:tabs>
          <w:tab w:val="left" w:pos="741"/>
        </w:tabs>
        <w:spacing w:before="192"/>
      </w:pPr>
      <w:r>
        <w:rPr>
          <w:w w:val="110"/>
        </w:rPr>
        <w:t>Requirement Analysis and Code</w:t>
      </w:r>
      <w:r>
        <w:rPr>
          <w:spacing w:val="3"/>
          <w:w w:val="110"/>
        </w:rPr>
        <w:t xml:space="preserve"> </w:t>
      </w:r>
      <w:r>
        <w:rPr>
          <w:w w:val="110"/>
        </w:rPr>
        <w:t>Reviewer</w:t>
      </w:r>
    </w:p>
    <w:p w14:paraId="422D1F6F" w14:textId="77777777" w:rsidR="00205A51" w:rsidRDefault="00FE6819">
      <w:pPr>
        <w:pStyle w:val="ListParagraph"/>
        <w:numPr>
          <w:ilvl w:val="0"/>
          <w:numId w:val="5"/>
        </w:numPr>
        <w:tabs>
          <w:tab w:val="left" w:pos="741"/>
        </w:tabs>
        <w:spacing w:before="177"/>
      </w:pPr>
      <w:r>
        <w:rPr>
          <w:w w:val="110"/>
        </w:rPr>
        <w:t>Project Layout Design and Development of the</w:t>
      </w:r>
      <w:r>
        <w:rPr>
          <w:spacing w:val="2"/>
          <w:w w:val="110"/>
        </w:rPr>
        <w:t xml:space="preserve"> </w:t>
      </w:r>
      <w:r>
        <w:rPr>
          <w:w w:val="110"/>
        </w:rPr>
        <w:t>application</w:t>
      </w:r>
    </w:p>
    <w:p w14:paraId="581BC9CD" w14:textId="77777777" w:rsidR="00205A51" w:rsidRDefault="00FE6819">
      <w:pPr>
        <w:pStyle w:val="ListParagraph"/>
        <w:numPr>
          <w:ilvl w:val="0"/>
          <w:numId w:val="5"/>
        </w:numPr>
        <w:tabs>
          <w:tab w:val="left" w:pos="741"/>
        </w:tabs>
        <w:spacing w:before="179"/>
      </w:pPr>
      <w:r>
        <w:t>Writing Unit Testing code using Karma and</w:t>
      </w:r>
      <w:r>
        <w:rPr>
          <w:spacing w:val="-2"/>
        </w:rPr>
        <w:t xml:space="preserve"> </w:t>
      </w:r>
      <w:r>
        <w:t>Jasmine</w:t>
      </w:r>
    </w:p>
    <w:p w14:paraId="3D19AD91" w14:textId="77777777" w:rsidR="00205A51" w:rsidRDefault="00205A51">
      <w:pPr>
        <w:pStyle w:val="BodyText"/>
        <w:rPr>
          <w:sz w:val="20"/>
        </w:rPr>
      </w:pPr>
    </w:p>
    <w:p w14:paraId="1D246354" w14:textId="77777777" w:rsidR="00205A51" w:rsidRDefault="00205A51">
      <w:pPr>
        <w:pStyle w:val="BodyText"/>
        <w:spacing w:before="8"/>
        <w:rPr>
          <w:sz w:val="24"/>
        </w:rPr>
      </w:pPr>
    </w:p>
    <w:p w14:paraId="18034437" w14:textId="77777777" w:rsidR="00205A51" w:rsidRDefault="00FE6819">
      <w:pPr>
        <w:pStyle w:val="Heading1"/>
        <w:tabs>
          <w:tab w:val="left" w:pos="10680"/>
        </w:tabs>
      </w:pPr>
      <w:r>
        <w:rPr>
          <w:shd w:val="clear" w:color="auto" w:fill="C0C0C0"/>
        </w:rPr>
        <w:t xml:space="preserve"> </w:t>
      </w:r>
      <w:r>
        <w:rPr>
          <w:spacing w:val="-12"/>
          <w:shd w:val="clear" w:color="auto" w:fill="C0C0C0"/>
        </w:rPr>
        <w:t xml:space="preserve"> </w:t>
      </w:r>
      <w:r>
        <w:rPr>
          <w:shd w:val="clear" w:color="auto" w:fill="C0C0C0"/>
        </w:rPr>
        <w:t>#Project</w:t>
      </w:r>
      <w:r>
        <w:rPr>
          <w:spacing w:val="-3"/>
          <w:shd w:val="clear" w:color="auto" w:fill="C0C0C0"/>
        </w:rPr>
        <w:t xml:space="preserve"> </w:t>
      </w:r>
      <w:r>
        <w:rPr>
          <w:shd w:val="clear" w:color="auto" w:fill="C0C0C0"/>
        </w:rPr>
        <w:t>2</w:t>
      </w:r>
      <w:r>
        <w:rPr>
          <w:shd w:val="clear" w:color="auto" w:fill="C0C0C0"/>
        </w:rPr>
        <w:tab/>
      </w:r>
    </w:p>
    <w:p w14:paraId="505CBC62" w14:textId="77777777" w:rsidR="00205A51" w:rsidRDefault="00205A51">
      <w:pPr>
        <w:pStyle w:val="BodyText"/>
        <w:spacing w:before="4"/>
        <w:rPr>
          <w:b/>
          <w:sz w:val="19"/>
        </w:rPr>
      </w:pPr>
    </w:p>
    <w:p w14:paraId="10B3E39B" w14:textId="77777777" w:rsidR="00205A51" w:rsidRDefault="00FE6819">
      <w:pPr>
        <w:tabs>
          <w:tab w:val="left" w:pos="5220"/>
        </w:tabs>
        <w:spacing w:before="39"/>
        <w:ind w:firstLineChars="150" w:firstLine="331"/>
        <w:rPr>
          <w:sz w:val="24"/>
        </w:rPr>
      </w:pPr>
      <w:r>
        <w:rPr>
          <w:b/>
          <w:bCs/>
        </w:rPr>
        <w:t>Title</w:t>
      </w:r>
      <w:r>
        <w:rPr>
          <w:b/>
          <w:bCs/>
          <w:sz w:val="24"/>
          <w:lang w:val="en-IN"/>
        </w:rPr>
        <w:t xml:space="preserve">   </w:t>
      </w:r>
      <w:r>
        <w:rPr>
          <w:sz w:val="24"/>
          <w:lang w:val="en-IN"/>
        </w:rPr>
        <w:t xml:space="preserve">                                                 :</w:t>
      </w:r>
      <w:r>
        <w:rPr>
          <w:b/>
          <w:bCs/>
          <w:sz w:val="24"/>
        </w:rPr>
        <w:t>WADI AL</w:t>
      </w:r>
      <w:r>
        <w:rPr>
          <w:b/>
          <w:bCs/>
          <w:spacing w:val="-1"/>
          <w:sz w:val="24"/>
        </w:rPr>
        <w:t xml:space="preserve"> </w:t>
      </w:r>
      <w:r>
        <w:rPr>
          <w:b/>
          <w:bCs/>
          <w:sz w:val="24"/>
        </w:rPr>
        <w:t>ZAITOON</w:t>
      </w:r>
    </w:p>
    <w:p w14:paraId="602F6947" w14:textId="77777777" w:rsidR="00205A51" w:rsidRDefault="00FE6819">
      <w:pPr>
        <w:tabs>
          <w:tab w:val="left" w:pos="4256"/>
        </w:tabs>
        <w:spacing w:before="194"/>
        <w:ind w:firstLineChars="150" w:firstLine="347"/>
        <w:jc w:val="both"/>
        <w:rPr>
          <w:w w:val="105"/>
        </w:rPr>
      </w:pPr>
      <w:r>
        <w:rPr>
          <w:b/>
          <w:w w:val="105"/>
        </w:rPr>
        <w:t>Technologie</w:t>
      </w:r>
      <w:r>
        <w:rPr>
          <w:b/>
          <w:w w:val="105"/>
          <w:lang w:val="en-IN"/>
        </w:rPr>
        <w:t xml:space="preserve">s                                       </w:t>
      </w:r>
      <w:r>
        <w:rPr>
          <w:b/>
          <w:w w:val="105"/>
        </w:rPr>
        <w:t xml:space="preserve">: </w:t>
      </w:r>
      <w:r>
        <w:rPr>
          <w:w w:val="105"/>
        </w:rPr>
        <w:t>Angular</w:t>
      </w:r>
      <w:r>
        <w:rPr>
          <w:w w:val="105"/>
          <w:lang w:val="en-IN"/>
        </w:rPr>
        <w:t>7</w:t>
      </w:r>
      <w:r>
        <w:rPr>
          <w:w w:val="105"/>
        </w:rPr>
        <w:t>, SCSS, Bootstrap</w:t>
      </w:r>
      <w:r>
        <w:rPr>
          <w:w w:val="105"/>
          <w:lang w:val="en-IN"/>
        </w:rPr>
        <w:t>-4</w:t>
      </w:r>
      <w:r>
        <w:rPr>
          <w:w w:val="105"/>
        </w:rPr>
        <w:t>,  TypeScript.</w:t>
      </w:r>
    </w:p>
    <w:p w14:paraId="15E6BCEF" w14:textId="77777777" w:rsidR="00205A51" w:rsidRDefault="00205A51">
      <w:pPr>
        <w:tabs>
          <w:tab w:val="left" w:pos="4256"/>
        </w:tabs>
        <w:spacing w:before="194"/>
        <w:ind w:firstLineChars="150" w:firstLine="345"/>
        <w:jc w:val="both"/>
        <w:rPr>
          <w:w w:val="105"/>
        </w:rPr>
      </w:pPr>
    </w:p>
    <w:p w14:paraId="4FEAE521" w14:textId="77777777" w:rsidR="00205A51" w:rsidRDefault="00FE6819">
      <w:pPr>
        <w:pStyle w:val="BodyText"/>
        <w:spacing w:line="276" w:lineRule="auto"/>
        <w:ind w:leftChars="200" w:left="440" w:right="387" w:firstLineChars="50" w:firstLine="121"/>
        <w:jc w:val="both"/>
        <w:rPr>
          <w:i/>
          <w:iCs/>
          <w:sz w:val="32"/>
          <w:szCs w:val="32"/>
        </w:rPr>
      </w:pPr>
      <w:r>
        <w:rPr>
          <w:b/>
          <w:w w:val="110"/>
        </w:rPr>
        <w:t>Summary</w:t>
      </w:r>
      <w:r>
        <w:t xml:space="preserve">: </w:t>
      </w:r>
      <w:r>
        <w:rPr>
          <w:i/>
          <w:iCs/>
          <w:sz w:val="32"/>
          <w:szCs w:val="32"/>
        </w:rPr>
        <w:t xml:space="preserve">It’s a fully responsive application which is used to show case their services to </w:t>
      </w:r>
      <w:r>
        <w:rPr>
          <w:i/>
          <w:iCs/>
          <w:sz w:val="32"/>
          <w:szCs w:val="32"/>
        </w:rPr>
        <w:t>the customers. It’s developed for a global leading service provider company in Dubai. I have developed this application from end to end within a short period.</w:t>
      </w:r>
    </w:p>
    <w:p w14:paraId="016507B2" w14:textId="77777777" w:rsidR="00205A51" w:rsidRDefault="00205A51">
      <w:pPr>
        <w:pStyle w:val="BodyText"/>
        <w:spacing w:line="276" w:lineRule="auto"/>
        <w:ind w:leftChars="200" w:left="440" w:right="387" w:firstLineChars="50" w:firstLine="120"/>
        <w:jc w:val="both"/>
        <w:rPr>
          <w:sz w:val="24"/>
          <w:szCs w:val="24"/>
        </w:rPr>
      </w:pPr>
    </w:p>
    <w:p w14:paraId="1BE4EFF0" w14:textId="77777777" w:rsidR="00205A51" w:rsidRDefault="00FE6819">
      <w:pPr>
        <w:pStyle w:val="BodyText"/>
        <w:spacing w:line="420" w:lineRule="auto"/>
        <w:ind w:left="428" w:right="178"/>
        <w:rPr>
          <w:b/>
        </w:rPr>
      </w:pPr>
      <w:r>
        <w:rPr>
          <w:b/>
          <w:w w:val="105"/>
        </w:rPr>
        <w:t>Responsibilities:</w:t>
      </w:r>
    </w:p>
    <w:p w14:paraId="38D58D7A" w14:textId="77777777" w:rsidR="00205A51" w:rsidRDefault="00FE6819">
      <w:pPr>
        <w:pStyle w:val="ListParagraph"/>
        <w:numPr>
          <w:ilvl w:val="0"/>
          <w:numId w:val="5"/>
        </w:numPr>
        <w:tabs>
          <w:tab w:val="left" w:pos="741"/>
        </w:tabs>
        <w:spacing w:line="242" w:lineRule="exact"/>
      </w:pPr>
      <w:r>
        <w:rPr>
          <w:w w:val="110"/>
        </w:rPr>
        <w:t>Requirement</w:t>
      </w:r>
      <w:r>
        <w:rPr>
          <w:spacing w:val="-5"/>
          <w:w w:val="110"/>
        </w:rPr>
        <w:t xml:space="preserve"> </w:t>
      </w:r>
      <w:r>
        <w:rPr>
          <w:w w:val="110"/>
        </w:rPr>
        <w:t>Analysis</w:t>
      </w:r>
    </w:p>
    <w:p w14:paraId="73A144A4" w14:textId="77777777" w:rsidR="00205A51" w:rsidRDefault="00FE6819">
      <w:pPr>
        <w:pStyle w:val="ListParagraph"/>
        <w:numPr>
          <w:ilvl w:val="0"/>
          <w:numId w:val="5"/>
        </w:numPr>
        <w:tabs>
          <w:tab w:val="left" w:pos="741"/>
        </w:tabs>
        <w:spacing w:before="174"/>
      </w:pPr>
      <w:r>
        <w:rPr>
          <w:w w:val="110"/>
        </w:rPr>
        <w:t>Developing and unit testing using Jasmine</w:t>
      </w:r>
      <w:r>
        <w:rPr>
          <w:spacing w:val="-20"/>
          <w:w w:val="110"/>
        </w:rPr>
        <w:t xml:space="preserve"> </w:t>
      </w:r>
      <w:r>
        <w:rPr>
          <w:w w:val="110"/>
        </w:rPr>
        <w:t>Karma.</w:t>
      </w:r>
    </w:p>
    <w:p w14:paraId="0CD33C78" w14:textId="77777777" w:rsidR="00205A51" w:rsidRDefault="00205A51">
      <w:pPr>
        <w:sectPr w:rsidR="00205A51">
          <w:pgSz w:w="12240" w:h="15840"/>
          <w:pgMar w:top="1300" w:right="720" w:bottom="280" w:left="580"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272"/>
        <w:gridCol w:w="6307"/>
      </w:tblGrid>
      <w:tr w:rsidR="00205A51" w14:paraId="3E3693E4" w14:textId="77777777">
        <w:trPr>
          <w:trHeight w:val="351"/>
        </w:trPr>
        <w:tc>
          <w:tcPr>
            <w:tcW w:w="4272" w:type="dxa"/>
            <w:tcBorders>
              <w:bottom w:val="single" w:sz="18" w:space="0" w:color="000000"/>
            </w:tcBorders>
          </w:tcPr>
          <w:p w14:paraId="1EC388DC" w14:textId="77777777" w:rsidR="00205A51" w:rsidRDefault="00FE6819">
            <w:pPr>
              <w:pStyle w:val="TableParagraph"/>
              <w:spacing w:before="0" w:line="221" w:lineRule="exact"/>
              <w:ind w:left="213" w:firstLine="0"/>
              <w:rPr>
                <w:b/>
                <w:sz w:val="20"/>
              </w:rPr>
            </w:pPr>
            <w:r>
              <w:rPr>
                <w:lang w:val="en-IN"/>
              </w:rPr>
              <w:lastRenderedPageBreak/>
              <w:t xml:space="preserve"> </w:t>
            </w:r>
            <w:r>
              <w:rPr>
                <w:b/>
                <w:bCs/>
                <w:lang w:val="en-IN"/>
              </w:rPr>
              <w:t>Vijay Reddy</w:t>
            </w:r>
          </w:p>
        </w:tc>
        <w:tc>
          <w:tcPr>
            <w:tcW w:w="6307" w:type="dxa"/>
            <w:tcBorders>
              <w:bottom w:val="single" w:sz="18" w:space="0" w:color="000000"/>
            </w:tcBorders>
          </w:tcPr>
          <w:p w14:paraId="4E661B6A" w14:textId="77777777" w:rsidR="00205A51" w:rsidRDefault="00FE6819">
            <w:pPr>
              <w:pStyle w:val="TableParagraph"/>
              <w:spacing w:before="96"/>
              <w:ind w:left="2787" w:firstLine="0"/>
              <w:rPr>
                <w:sz w:val="20"/>
              </w:rPr>
            </w:pPr>
            <w:r>
              <w:rPr>
                <w:w w:val="105"/>
                <w:sz w:val="20"/>
              </w:rPr>
              <w:t xml:space="preserve">Phone: </w:t>
            </w:r>
            <w:r>
              <w:rPr>
                <w:spacing w:val="-12"/>
                <w:w w:val="105"/>
                <w:sz w:val="20"/>
              </w:rPr>
              <w:t xml:space="preserve"> </w:t>
            </w:r>
            <w:r>
              <w:rPr>
                <w:w w:val="105"/>
                <w:sz w:val="20"/>
              </w:rPr>
              <w:t>+91-</w:t>
            </w:r>
            <w:r>
              <w:rPr>
                <w:w w:val="105"/>
                <w:sz w:val="20"/>
                <w:lang w:val="en-IN"/>
              </w:rPr>
              <w:t>8019138131/8886510972</w:t>
            </w:r>
          </w:p>
        </w:tc>
      </w:tr>
    </w:tbl>
    <w:p w14:paraId="4ED45843" w14:textId="77777777" w:rsidR="00205A51" w:rsidRDefault="00205A51">
      <w:pPr>
        <w:pStyle w:val="BodyText"/>
        <w:spacing w:before="9"/>
        <w:rPr>
          <w:sz w:val="17"/>
        </w:rPr>
      </w:pPr>
    </w:p>
    <w:p w14:paraId="434AD24A" w14:textId="77777777" w:rsidR="00205A51" w:rsidRDefault="00FE6819">
      <w:pPr>
        <w:pStyle w:val="Heading1"/>
        <w:tabs>
          <w:tab w:val="left" w:pos="10669"/>
        </w:tabs>
      </w:pPr>
      <w:r>
        <w:rPr>
          <w:shd w:val="clear" w:color="auto" w:fill="C0C0C0"/>
        </w:rPr>
        <w:t xml:space="preserve"> </w:t>
      </w:r>
      <w:r>
        <w:rPr>
          <w:spacing w:val="-12"/>
          <w:shd w:val="clear" w:color="auto" w:fill="C0C0C0"/>
        </w:rPr>
        <w:t xml:space="preserve"> </w:t>
      </w:r>
      <w:r>
        <w:rPr>
          <w:shd w:val="clear" w:color="auto" w:fill="C0C0C0"/>
        </w:rPr>
        <w:t>#Project</w:t>
      </w:r>
      <w:r>
        <w:rPr>
          <w:spacing w:val="-3"/>
          <w:shd w:val="clear" w:color="auto" w:fill="C0C0C0"/>
        </w:rPr>
        <w:t xml:space="preserve"> </w:t>
      </w:r>
      <w:r>
        <w:rPr>
          <w:shd w:val="clear" w:color="auto" w:fill="C0C0C0"/>
        </w:rPr>
        <w:t>3</w:t>
      </w:r>
      <w:r>
        <w:rPr>
          <w:shd w:val="clear" w:color="auto" w:fill="C0C0C0"/>
        </w:rPr>
        <w:tab/>
      </w:r>
    </w:p>
    <w:p w14:paraId="28723375" w14:textId="77777777" w:rsidR="00205A51" w:rsidRDefault="00205A51">
      <w:pPr>
        <w:pStyle w:val="BodyText"/>
        <w:rPr>
          <w:b/>
          <w:sz w:val="20"/>
        </w:rPr>
      </w:pPr>
    </w:p>
    <w:p w14:paraId="402CC96C" w14:textId="77777777" w:rsidR="00205A51" w:rsidRDefault="00205A51">
      <w:pPr>
        <w:pStyle w:val="BodyText"/>
        <w:spacing w:before="2"/>
        <w:rPr>
          <w:b/>
          <w:sz w:val="20"/>
        </w:rPr>
      </w:pPr>
    </w:p>
    <w:p w14:paraId="11381DBD" w14:textId="77777777" w:rsidR="00205A51" w:rsidRDefault="00FE6819">
      <w:pPr>
        <w:pStyle w:val="Heading2"/>
        <w:tabs>
          <w:tab w:val="left" w:pos="4249"/>
        </w:tabs>
        <w:spacing w:before="1"/>
      </w:pPr>
      <w:r>
        <w:rPr>
          <w:w w:val="105"/>
        </w:rPr>
        <w:t>Title</w:t>
      </w:r>
      <w:r>
        <w:rPr>
          <w:w w:val="105"/>
        </w:rPr>
        <w:tab/>
        <w:t>: Toyota</w:t>
      </w:r>
      <w:r>
        <w:rPr>
          <w:spacing w:val="1"/>
          <w:w w:val="105"/>
        </w:rPr>
        <w:t xml:space="preserve"> </w:t>
      </w:r>
      <w:r>
        <w:rPr>
          <w:w w:val="105"/>
        </w:rPr>
        <w:t>(MST)</w:t>
      </w:r>
    </w:p>
    <w:p w14:paraId="30D9858C" w14:textId="77777777" w:rsidR="00205A51" w:rsidRDefault="00FE6819">
      <w:pPr>
        <w:pStyle w:val="BodyText"/>
        <w:tabs>
          <w:tab w:val="left" w:pos="4256"/>
        </w:tabs>
        <w:spacing w:before="193" w:line="422" w:lineRule="auto"/>
        <w:ind w:left="428" w:right="282"/>
        <w:jc w:val="both"/>
        <w:rPr>
          <w:sz w:val="24"/>
          <w:szCs w:val="24"/>
        </w:rPr>
      </w:pPr>
      <w:r>
        <w:rPr>
          <w:b/>
          <w:w w:val="115"/>
        </w:rPr>
        <w:t>Technologies</w:t>
      </w:r>
      <w:r>
        <w:rPr>
          <w:b/>
          <w:w w:val="115"/>
        </w:rPr>
        <w:tab/>
        <w:t>:</w:t>
      </w:r>
      <w:r>
        <w:rPr>
          <w:b/>
          <w:spacing w:val="-44"/>
          <w:w w:val="115"/>
        </w:rPr>
        <w:t xml:space="preserve"> </w:t>
      </w:r>
      <w:r>
        <w:rPr>
          <w:w w:val="115"/>
        </w:rPr>
        <w:t>Angular</w:t>
      </w:r>
      <w:r>
        <w:rPr>
          <w:spacing w:val="-45"/>
          <w:w w:val="115"/>
        </w:rPr>
        <w:t xml:space="preserve"> </w:t>
      </w:r>
      <w:r>
        <w:rPr>
          <w:w w:val="115"/>
        </w:rPr>
        <w:t>(2v</w:t>
      </w:r>
      <w:r>
        <w:rPr>
          <w:spacing w:val="-46"/>
          <w:w w:val="115"/>
        </w:rPr>
        <w:t xml:space="preserve"> </w:t>
      </w:r>
      <w:r>
        <w:rPr>
          <w:w w:val="115"/>
        </w:rPr>
        <w:t>&amp;</w:t>
      </w:r>
      <w:r>
        <w:rPr>
          <w:spacing w:val="-44"/>
          <w:w w:val="115"/>
        </w:rPr>
        <w:t xml:space="preserve"> </w:t>
      </w:r>
      <w:r>
        <w:rPr>
          <w:w w:val="115"/>
        </w:rPr>
        <w:t>4v)</w:t>
      </w:r>
      <w:r>
        <w:rPr>
          <w:b/>
          <w:w w:val="115"/>
        </w:rPr>
        <w:t>,</w:t>
      </w:r>
      <w:r>
        <w:rPr>
          <w:b/>
          <w:spacing w:val="-44"/>
          <w:w w:val="115"/>
        </w:rPr>
        <w:t xml:space="preserve"> </w:t>
      </w:r>
      <w:r>
        <w:rPr>
          <w:w w:val="115"/>
        </w:rPr>
        <w:t>Typescript,</w:t>
      </w:r>
      <w:r>
        <w:rPr>
          <w:spacing w:val="-44"/>
          <w:w w:val="115"/>
        </w:rPr>
        <w:t xml:space="preserve"> </w:t>
      </w:r>
      <w:r>
        <w:rPr>
          <w:w w:val="115"/>
        </w:rPr>
        <w:t>Ionic</w:t>
      </w:r>
      <w:r>
        <w:rPr>
          <w:spacing w:val="-46"/>
          <w:w w:val="115"/>
        </w:rPr>
        <w:t xml:space="preserve"> </w:t>
      </w:r>
      <w:r>
        <w:rPr>
          <w:w w:val="115"/>
        </w:rPr>
        <w:t>framework,</w:t>
      </w:r>
      <w:r>
        <w:rPr>
          <w:spacing w:val="-45"/>
          <w:w w:val="115"/>
        </w:rPr>
        <w:t xml:space="preserve"> </w:t>
      </w:r>
      <w:r>
        <w:rPr>
          <w:w w:val="115"/>
        </w:rPr>
        <w:t>SASS,</w:t>
      </w:r>
      <w:r>
        <w:rPr>
          <w:spacing w:val="-44"/>
          <w:w w:val="115"/>
        </w:rPr>
        <w:t xml:space="preserve"> </w:t>
      </w:r>
      <w:r>
        <w:rPr>
          <w:w w:val="115"/>
        </w:rPr>
        <w:t xml:space="preserve">Cordova </w:t>
      </w:r>
      <w:r>
        <w:rPr>
          <w:b/>
          <w:w w:val="115"/>
        </w:rPr>
        <w:t>Summary:</w:t>
      </w:r>
      <w:r>
        <w:rPr>
          <w:b/>
          <w:spacing w:val="63"/>
          <w:w w:val="115"/>
        </w:rPr>
        <w:t xml:space="preserve"> </w:t>
      </w:r>
      <w:r>
        <w:rPr>
          <w:i/>
          <w:iCs/>
          <w:w w:val="115"/>
          <w:sz w:val="24"/>
          <w:szCs w:val="24"/>
        </w:rPr>
        <w:t xml:space="preserve">It is a Hybrid Application developed for one of the world’s leading car </w:t>
      </w:r>
      <w:r>
        <w:rPr>
          <w:i/>
          <w:iCs/>
          <w:w w:val="115"/>
          <w:sz w:val="24"/>
          <w:szCs w:val="24"/>
        </w:rPr>
        <w:t>manufacturing company. This application is used by company sales representatives to sale their cars through this</w:t>
      </w:r>
      <w:r>
        <w:rPr>
          <w:i/>
          <w:iCs/>
          <w:spacing w:val="63"/>
          <w:w w:val="115"/>
          <w:sz w:val="24"/>
          <w:szCs w:val="24"/>
        </w:rPr>
        <w:t xml:space="preserve"> </w:t>
      </w:r>
      <w:r>
        <w:rPr>
          <w:i/>
          <w:iCs/>
          <w:w w:val="115"/>
          <w:sz w:val="24"/>
          <w:szCs w:val="24"/>
        </w:rPr>
        <w:t>application.</w:t>
      </w:r>
      <w:r>
        <w:rPr>
          <w:i/>
          <w:iCs/>
          <w:spacing w:val="-10"/>
          <w:w w:val="115"/>
          <w:sz w:val="24"/>
          <w:szCs w:val="24"/>
        </w:rPr>
        <w:t xml:space="preserve"> </w:t>
      </w:r>
      <w:r>
        <w:rPr>
          <w:i/>
          <w:iCs/>
          <w:w w:val="115"/>
          <w:sz w:val="24"/>
          <w:szCs w:val="24"/>
        </w:rPr>
        <w:t>It</w:t>
      </w:r>
      <w:r>
        <w:rPr>
          <w:i/>
          <w:iCs/>
          <w:spacing w:val="-14"/>
          <w:w w:val="115"/>
          <w:sz w:val="24"/>
          <w:szCs w:val="24"/>
        </w:rPr>
        <w:t xml:space="preserve"> </w:t>
      </w:r>
      <w:r>
        <w:rPr>
          <w:i/>
          <w:iCs/>
          <w:w w:val="115"/>
          <w:sz w:val="24"/>
          <w:szCs w:val="24"/>
        </w:rPr>
        <w:t>contains</w:t>
      </w:r>
      <w:r>
        <w:rPr>
          <w:i/>
          <w:iCs/>
          <w:spacing w:val="-11"/>
          <w:w w:val="115"/>
          <w:sz w:val="24"/>
          <w:szCs w:val="24"/>
        </w:rPr>
        <w:t xml:space="preserve"> </w:t>
      </w:r>
      <w:r>
        <w:rPr>
          <w:i/>
          <w:iCs/>
          <w:w w:val="115"/>
          <w:sz w:val="24"/>
          <w:szCs w:val="24"/>
        </w:rPr>
        <w:t>all</w:t>
      </w:r>
      <w:r>
        <w:rPr>
          <w:i/>
          <w:iCs/>
          <w:spacing w:val="-14"/>
          <w:w w:val="115"/>
          <w:sz w:val="24"/>
          <w:szCs w:val="24"/>
        </w:rPr>
        <w:t xml:space="preserve"> </w:t>
      </w:r>
      <w:r>
        <w:rPr>
          <w:i/>
          <w:iCs/>
          <w:w w:val="115"/>
          <w:sz w:val="24"/>
          <w:szCs w:val="24"/>
        </w:rPr>
        <w:t>the</w:t>
      </w:r>
      <w:r>
        <w:rPr>
          <w:i/>
          <w:iCs/>
          <w:spacing w:val="-9"/>
          <w:w w:val="115"/>
          <w:sz w:val="24"/>
          <w:szCs w:val="24"/>
        </w:rPr>
        <w:t xml:space="preserve"> </w:t>
      </w:r>
      <w:r>
        <w:rPr>
          <w:i/>
          <w:iCs/>
          <w:w w:val="115"/>
          <w:sz w:val="24"/>
          <w:szCs w:val="24"/>
        </w:rPr>
        <w:t>details</w:t>
      </w:r>
      <w:r>
        <w:rPr>
          <w:i/>
          <w:iCs/>
          <w:spacing w:val="-14"/>
          <w:w w:val="115"/>
          <w:sz w:val="24"/>
          <w:szCs w:val="24"/>
        </w:rPr>
        <w:t xml:space="preserve"> </w:t>
      </w:r>
      <w:r>
        <w:rPr>
          <w:i/>
          <w:iCs/>
          <w:w w:val="115"/>
          <w:sz w:val="24"/>
          <w:szCs w:val="24"/>
        </w:rPr>
        <w:t>about</w:t>
      </w:r>
      <w:r>
        <w:rPr>
          <w:i/>
          <w:iCs/>
          <w:spacing w:val="-12"/>
          <w:w w:val="115"/>
          <w:sz w:val="24"/>
          <w:szCs w:val="24"/>
        </w:rPr>
        <w:t xml:space="preserve"> </w:t>
      </w:r>
      <w:r>
        <w:rPr>
          <w:i/>
          <w:iCs/>
          <w:w w:val="115"/>
          <w:sz w:val="24"/>
          <w:szCs w:val="24"/>
        </w:rPr>
        <w:t>their</w:t>
      </w:r>
      <w:r>
        <w:rPr>
          <w:i/>
          <w:iCs/>
          <w:spacing w:val="-9"/>
          <w:w w:val="115"/>
          <w:sz w:val="24"/>
          <w:szCs w:val="24"/>
        </w:rPr>
        <w:t xml:space="preserve"> </w:t>
      </w:r>
      <w:r>
        <w:rPr>
          <w:i/>
          <w:iCs/>
          <w:w w:val="115"/>
          <w:sz w:val="24"/>
          <w:szCs w:val="24"/>
        </w:rPr>
        <w:t>current</w:t>
      </w:r>
      <w:r>
        <w:rPr>
          <w:i/>
          <w:iCs/>
          <w:spacing w:val="-14"/>
          <w:w w:val="115"/>
          <w:sz w:val="24"/>
          <w:szCs w:val="24"/>
        </w:rPr>
        <w:t xml:space="preserve"> </w:t>
      </w:r>
      <w:r>
        <w:rPr>
          <w:i/>
          <w:iCs/>
          <w:w w:val="115"/>
          <w:sz w:val="24"/>
          <w:szCs w:val="24"/>
        </w:rPr>
        <w:t>running</w:t>
      </w:r>
      <w:r>
        <w:rPr>
          <w:i/>
          <w:iCs/>
          <w:spacing w:val="-10"/>
          <w:w w:val="115"/>
          <w:sz w:val="24"/>
          <w:szCs w:val="24"/>
        </w:rPr>
        <w:t xml:space="preserve"> </w:t>
      </w:r>
      <w:r>
        <w:rPr>
          <w:i/>
          <w:iCs/>
          <w:w w:val="115"/>
          <w:sz w:val="24"/>
          <w:szCs w:val="24"/>
        </w:rPr>
        <w:t>vehicles.</w:t>
      </w:r>
    </w:p>
    <w:p w14:paraId="23E513F1" w14:textId="77777777" w:rsidR="00205A51" w:rsidRDefault="00FE6819">
      <w:pPr>
        <w:pStyle w:val="Heading1"/>
        <w:spacing w:before="0" w:line="274" w:lineRule="exact"/>
        <w:ind w:left="428"/>
      </w:pPr>
      <w:r>
        <w:rPr>
          <w:w w:val="110"/>
        </w:rPr>
        <w:t>Responsibilities:</w:t>
      </w:r>
    </w:p>
    <w:p w14:paraId="263AD45A" w14:textId="77777777" w:rsidR="00205A51" w:rsidRDefault="00FE6819">
      <w:pPr>
        <w:pStyle w:val="ListParagraph"/>
        <w:numPr>
          <w:ilvl w:val="0"/>
          <w:numId w:val="5"/>
        </w:numPr>
        <w:tabs>
          <w:tab w:val="left" w:pos="741"/>
        </w:tabs>
        <w:spacing w:before="195"/>
      </w:pPr>
      <w:r>
        <w:rPr>
          <w:w w:val="110"/>
        </w:rPr>
        <w:t>Requirement</w:t>
      </w:r>
      <w:r>
        <w:rPr>
          <w:spacing w:val="-5"/>
          <w:w w:val="110"/>
        </w:rPr>
        <w:t xml:space="preserve"> </w:t>
      </w:r>
      <w:r>
        <w:rPr>
          <w:w w:val="110"/>
        </w:rPr>
        <w:t>Analysis</w:t>
      </w:r>
    </w:p>
    <w:p w14:paraId="39F14555" w14:textId="77777777" w:rsidR="00205A51" w:rsidRDefault="00FE6819">
      <w:pPr>
        <w:pStyle w:val="ListParagraph"/>
        <w:numPr>
          <w:ilvl w:val="0"/>
          <w:numId w:val="5"/>
        </w:numPr>
        <w:tabs>
          <w:tab w:val="left" w:pos="741"/>
        </w:tabs>
        <w:spacing w:before="176"/>
      </w:pPr>
      <w:r>
        <w:rPr>
          <w:w w:val="110"/>
        </w:rPr>
        <w:t>Development of the</w:t>
      </w:r>
      <w:r>
        <w:rPr>
          <w:spacing w:val="-8"/>
          <w:w w:val="110"/>
        </w:rPr>
        <w:t xml:space="preserve"> </w:t>
      </w:r>
      <w:r>
        <w:rPr>
          <w:w w:val="110"/>
        </w:rPr>
        <w:t>application</w:t>
      </w:r>
    </w:p>
    <w:p w14:paraId="77FD900A" w14:textId="77777777" w:rsidR="00205A51" w:rsidRDefault="00205A51">
      <w:pPr>
        <w:pStyle w:val="BodyText"/>
        <w:spacing w:before="7"/>
        <w:rPr>
          <w:sz w:val="16"/>
        </w:rPr>
      </w:pPr>
    </w:p>
    <w:p w14:paraId="558BB862" w14:textId="77777777" w:rsidR="00205A51" w:rsidRDefault="00FE6819">
      <w:pPr>
        <w:pStyle w:val="Heading1"/>
        <w:tabs>
          <w:tab w:val="left" w:pos="10771"/>
        </w:tabs>
      </w:pPr>
      <w:r>
        <w:rPr>
          <w:shd w:val="clear" w:color="auto" w:fill="C0C0C0"/>
        </w:rPr>
        <w:t xml:space="preserve"> </w:t>
      </w:r>
      <w:r>
        <w:rPr>
          <w:spacing w:val="-12"/>
          <w:shd w:val="clear" w:color="auto" w:fill="C0C0C0"/>
        </w:rPr>
        <w:t xml:space="preserve"> </w:t>
      </w:r>
      <w:r>
        <w:rPr>
          <w:shd w:val="clear" w:color="auto" w:fill="C0C0C0"/>
        </w:rPr>
        <w:t>#Project</w:t>
      </w:r>
      <w:r>
        <w:rPr>
          <w:spacing w:val="-3"/>
          <w:shd w:val="clear" w:color="auto" w:fill="C0C0C0"/>
        </w:rPr>
        <w:t xml:space="preserve"> </w:t>
      </w:r>
      <w:r>
        <w:rPr>
          <w:shd w:val="clear" w:color="auto" w:fill="C0C0C0"/>
        </w:rPr>
        <w:t>4</w:t>
      </w:r>
      <w:r>
        <w:rPr>
          <w:shd w:val="clear" w:color="auto" w:fill="C0C0C0"/>
        </w:rPr>
        <w:tab/>
      </w:r>
    </w:p>
    <w:p w14:paraId="6C2D5F0A" w14:textId="77777777" w:rsidR="00205A51" w:rsidRDefault="00205A51">
      <w:pPr>
        <w:pStyle w:val="BodyText"/>
        <w:spacing w:before="2"/>
        <w:rPr>
          <w:b/>
          <w:sz w:val="17"/>
        </w:rPr>
      </w:pPr>
    </w:p>
    <w:p w14:paraId="23A401DD" w14:textId="77777777" w:rsidR="00205A51" w:rsidRDefault="00FE6819">
      <w:pPr>
        <w:tabs>
          <w:tab w:val="left" w:pos="5460"/>
        </w:tabs>
        <w:spacing w:before="36"/>
        <w:ind w:firstLineChars="150" w:firstLine="347"/>
        <w:rPr>
          <w:b/>
          <w:bCs/>
          <w:sz w:val="24"/>
        </w:rPr>
      </w:pPr>
      <w:r>
        <w:rPr>
          <w:b/>
          <w:bCs/>
          <w:w w:val="105"/>
        </w:rPr>
        <w:t>Title</w:t>
      </w:r>
      <w:r>
        <w:rPr>
          <w:b/>
          <w:bCs/>
          <w:w w:val="105"/>
          <w:lang w:val="en-IN"/>
        </w:rPr>
        <w:t xml:space="preserve">                                                                </w:t>
      </w:r>
      <w:r>
        <w:rPr>
          <w:sz w:val="24"/>
        </w:rPr>
        <w:t xml:space="preserve">: </w:t>
      </w:r>
      <w:r>
        <w:rPr>
          <w:b/>
          <w:bCs/>
          <w:sz w:val="24"/>
        </w:rPr>
        <w:t>ELEVETADED</w:t>
      </w:r>
      <w:r>
        <w:rPr>
          <w:b/>
          <w:bCs/>
          <w:spacing w:val="4"/>
          <w:sz w:val="24"/>
        </w:rPr>
        <w:t xml:space="preserve"> </w:t>
      </w:r>
      <w:r>
        <w:rPr>
          <w:b/>
          <w:bCs/>
          <w:sz w:val="24"/>
        </w:rPr>
        <w:t>CAREERS</w:t>
      </w:r>
    </w:p>
    <w:p w14:paraId="65E83F3E" w14:textId="77777777" w:rsidR="00205A51" w:rsidRDefault="00205A51">
      <w:pPr>
        <w:tabs>
          <w:tab w:val="left" w:pos="5460"/>
        </w:tabs>
        <w:spacing w:before="36"/>
        <w:ind w:firstLineChars="150" w:firstLine="361"/>
        <w:rPr>
          <w:b/>
          <w:bCs/>
          <w:sz w:val="24"/>
        </w:rPr>
      </w:pPr>
    </w:p>
    <w:p w14:paraId="19CF2410" w14:textId="77777777" w:rsidR="00205A51" w:rsidRDefault="00FE6819">
      <w:pPr>
        <w:tabs>
          <w:tab w:val="left" w:pos="5460"/>
        </w:tabs>
        <w:spacing w:before="36"/>
        <w:ind w:firstLineChars="100" w:firstLine="254"/>
        <w:rPr>
          <w:w w:val="115"/>
        </w:rPr>
      </w:pPr>
      <w:r>
        <w:rPr>
          <w:b/>
          <w:w w:val="115"/>
        </w:rPr>
        <w:t>Technologies</w:t>
      </w:r>
      <w:r>
        <w:rPr>
          <w:b/>
          <w:w w:val="115"/>
          <w:lang w:val="en-IN"/>
        </w:rPr>
        <w:t xml:space="preserve">                                             </w:t>
      </w:r>
      <w:r>
        <w:rPr>
          <w:b/>
          <w:w w:val="115"/>
        </w:rPr>
        <w:t>:</w:t>
      </w:r>
      <w:r>
        <w:rPr>
          <w:b/>
          <w:spacing w:val="-44"/>
          <w:w w:val="115"/>
        </w:rPr>
        <w:t xml:space="preserve"> </w:t>
      </w:r>
      <w:r>
        <w:rPr>
          <w:w w:val="115"/>
        </w:rPr>
        <w:t>Angular</w:t>
      </w:r>
      <w:r>
        <w:rPr>
          <w:spacing w:val="-45"/>
          <w:w w:val="115"/>
        </w:rPr>
        <w:t xml:space="preserve"> </w:t>
      </w:r>
      <w:r>
        <w:rPr>
          <w:w w:val="115"/>
        </w:rPr>
        <w:t>(2v</w:t>
      </w:r>
      <w:r>
        <w:rPr>
          <w:spacing w:val="-46"/>
          <w:w w:val="115"/>
        </w:rPr>
        <w:t xml:space="preserve"> </w:t>
      </w:r>
      <w:r>
        <w:rPr>
          <w:w w:val="115"/>
        </w:rPr>
        <w:t>&amp;</w:t>
      </w:r>
      <w:r>
        <w:rPr>
          <w:spacing w:val="-44"/>
          <w:w w:val="115"/>
        </w:rPr>
        <w:t xml:space="preserve"> </w:t>
      </w:r>
      <w:r>
        <w:rPr>
          <w:w w:val="115"/>
        </w:rPr>
        <w:t>4v)</w:t>
      </w:r>
      <w:r>
        <w:rPr>
          <w:b/>
          <w:w w:val="115"/>
        </w:rPr>
        <w:t>,</w:t>
      </w:r>
      <w:r>
        <w:rPr>
          <w:b/>
          <w:spacing w:val="-44"/>
          <w:w w:val="115"/>
        </w:rPr>
        <w:t xml:space="preserve"> </w:t>
      </w:r>
      <w:r>
        <w:rPr>
          <w:w w:val="115"/>
        </w:rPr>
        <w:t>Typescript,</w:t>
      </w:r>
      <w:r>
        <w:rPr>
          <w:spacing w:val="-44"/>
          <w:w w:val="115"/>
        </w:rPr>
        <w:t xml:space="preserve"> </w:t>
      </w:r>
      <w:r>
        <w:rPr>
          <w:w w:val="115"/>
        </w:rPr>
        <w:t>Ionic</w:t>
      </w:r>
      <w:r>
        <w:rPr>
          <w:spacing w:val="-46"/>
          <w:w w:val="115"/>
        </w:rPr>
        <w:t xml:space="preserve"> </w:t>
      </w:r>
      <w:r>
        <w:rPr>
          <w:w w:val="115"/>
        </w:rPr>
        <w:t>framework,</w:t>
      </w:r>
      <w:r>
        <w:rPr>
          <w:spacing w:val="-45"/>
          <w:w w:val="115"/>
        </w:rPr>
        <w:t xml:space="preserve"> </w:t>
      </w:r>
      <w:r>
        <w:rPr>
          <w:w w:val="115"/>
        </w:rPr>
        <w:t>SASS,</w:t>
      </w:r>
    </w:p>
    <w:p w14:paraId="3AA73AED" w14:textId="77777777" w:rsidR="00205A51" w:rsidRDefault="00205A51">
      <w:pPr>
        <w:tabs>
          <w:tab w:val="left" w:pos="5460"/>
        </w:tabs>
        <w:spacing w:before="36"/>
        <w:ind w:firstLineChars="100" w:firstLine="253"/>
        <w:rPr>
          <w:w w:val="115"/>
        </w:rPr>
      </w:pPr>
    </w:p>
    <w:p w14:paraId="3C8C6A05" w14:textId="77777777" w:rsidR="00205A51" w:rsidRDefault="00FE6819">
      <w:pPr>
        <w:pStyle w:val="BodyText"/>
        <w:tabs>
          <w:tab w:val="left" w:pos="5470"/>
        </w:tabs>
        <w:spacing w:line="276" w:lineRule="auto"/>
        <w:ind w:leftChars="100" w:left="220" w:right="518" w:firstLineChars="50" w:firstLine="127"/>
        <w:rPr>
          <w:sz w:val="28"/>
          <w:szCs w:val="28"/>
        </w:rPr>
      </w:pPr>
      <w:r>
        <w:rPr>
          <w:b/>
          <w:w w:val="115"/>
        </w:rPr>
        <w:t>Summary:</w:t>
      </w:r>
      <w:r>
        <w:rPr>
          <w:sz w:val="24"/>
          <w:szCs w:val="24"/>
        </w:rPr>
        <w:t xml:space="preserve"> </w:t>
      </w:r>
      <w:r>
        <w:rPr>
          <w:i/>
          <w:iCs/>
          <w:sz w:val="28"/>
          <w:szCs w:val="28"/>
        </w:rPr>
        <w:t xml:space="preserve">This Application will use the big data to </w:t>
      </w:r>
      <w:r>
        <w:rPr>
          <w:i/>
          <w:iCs/>
          <w:spacing w:val="-3"/>
          <w:sz w:val="28"/>
          <w:szCs w:val="28"/>
        </w:rPr>
        <w:t xml:space="preserve">pair </w:t>
      </w:r>
      <w:r>
        <w:rPr>
          <w:i/>
          <w:iCs/>
          <w:spacing w:val="-4"/>
          <w:sz w:val="28"/>
          <w:szCs w:val="28"/>
        </w:rPr>
        <w:t xml:space="preserve">people </w:t>
      </w:r>
      <w:r>
        <w:rPr>
          <w:i/>
          <w:iCs/>
          <w:sz w:val="28"/>
          <w:szCs w:val="28"/>
        </w:rPr>
        <w:t>looking for jobs with available positions. Job hunters fill out three questionnaires about their experiences, personality, and values with corporate culture and also able to upload the resumes. Employee</w:t>
      </w:r>
      <w:r>
        <w:rPr>
          <w:i/>
          <w:iCs/>
          <w:sz w:val="28"/>
          <w:szCs w:val="28"/>
        </w:rPr>
        <w:t>s</w:t>
      </w:r>
      <w:r>
        <w:rPr>
          <w:i/>
          <w:iCs/>
          <w:spacing w:val="-29"/>
          <w:sz w:val="28"/>
          <w:szCs w:val="28"/>
        </w:rPr>
        <w:t xml:space="preserve"> </w:t>
      </w:r>
      <w:r>
        <w:rPr>
          <w:i/>
          <w:iCs/>
          <w:spacing w:val="-3"/>
          <w:sz w:val="28"/>
          <w:szCs w:val="28"/>
        </w:rPr>
        <w:t xml:space="preserve">with </w:t>
      </w:r>
      <w:r>
        <w:rPr>
          <w:i/>
          <w:iCs/>
          <w:sz w:val="28"/>
          <w:szCs w:val="28"/>
        </w:rPr>
        <w:t xml:space="preserve">open </w:t>
      </w:r>
      <w:r>
        <w:rPr>
          <w:i/>
          <w:iCs/>
          <w:spacing w:val="-3"/>
          <w:sz w:val="28"/>
          <w:szCs w:val="28"/>
        </w:rPr>
        <w:t xml:space="preserve">jobs, </w:t>
      </w:r>
      <w:r>
        <w:rPr>
          <w:i/>
          <w:iCs/>
          <w:sz w:val="28"/>
          <w:szCs w:val="28"/>
        </w:rPr>
        <w:t>meanwhile, are profiled based on external data and information supplied by current and former employees.</w:t>
      </w:r>
    </w:p>
    <w:p w14:paraId="71CC0613" w14:textId="77777777" w:rsidR="00205A51" w:rsidRDefault="00205A51">
      <w:pPr>
        <w:pStyle w:val="BodyText"/>
        <w:tabs>
          <w:tab w:val="left" w:pos="5470"/>
        </w:tabs>
        <w:spacing w:line="276" w:lineRule="auto"/>
        <w:ind w:leftChars="100" w:left="220" w:right="518" w:firstLineChars="50" w:firstLine="140"/>
        <w:rPr>
          <w:sz w:val="28"/>
          <w:szCs w:val="28"/>
        </w:rPr>
      </w:pPr>
    </w:p>
    <w:p w14:paraId="3B11F2F3" w14:textId="77777777" w:rsidR="00205A51" w:rsidRDefault="00FE6819">
      <w:pPr>
        <w:pStyle w:val="Heading1"/>
        <w:spacing w:before="0" w:line="274" w:lineRule="exact"/>
        <w:ind w:left="428"/>
      </w:pPr>
      <w:r>
        <w:rPr>
          <w:w w:val="110"/>
        </w:rPr>
        <w:t>Responsibilities:</w:t>
      </w:r>
    </w:p>
    <w:p w14:paraId="3AA22B6B" w14:textId="77777777" w:rsidR="00205A51" w:rsidRDefault="00FE6819">
      <w:pPr>
        <w:pStyle w:val="ListParagraph"/>
        <w:numPr>
          <w:ilvl w:val="0"/>
          <w:numId w:val="5"/>
        </w:numPr>
        <w:tabs>
          <w:tab w:val="left" w:pos="741"/>
        </w:tabs>
        <w:spacing w:before="191"/>
      </w:pPr>
      <w:r>
        <w:rPr>
          <w:w w:val="110"/>
        </w:rPr>
        <w:t>Requirement</w:t>
      </w:r>
      <w:r>
        <w:rPr>
          <w:spacing w:val="-5"/>
          <w:w w:val="110"/>
        </w:rPr>
        <w:t xml:space="preserve"> </w:t>
      </w:r>
      <w:r>
        <w:rPr>
          <w:w w:val="110"/>
        </w:rPr>
        <w:t>Analysis</w:t>
      </w:r>
    </w:p>
    <w:p w14:paraId="7A688B39" w14:textId="77777777" w:rsidR="00205A51" w:rsidRDefault="00FE6819">
      <w:pPr>
        <w:pStyle w:val="ListParagraph"/>
        <w:numPr>
          <w:ilvl w:val="0"/>
          <w:numId w:val="5"/>
        </w:numPr>
        <w:tabs>
          <w:tab w:val="left" w:pos="741"/>
        </w:tabs>
        <w:spacing w:before="177"/>
      </w:pPr>
      <w:r>
        <w:rPr>
          <w:w w:val="110"/>
        </w:rPr>
        <w:t>Development of the</w:t>
      </w:r>
      <w:r>
        <w:rPr>
          <w:spacing w:val="-8"/>
          <w:w w:val="110"/>
        </w:rPr>
        <w:t xml:space="preserve"> </w:t>
      </w:r>
      <w:r>
        <w:rPr>
          <w:w w:val="110"/>
        </w:rPr>
        <w:t>application</w:t>
      </w:r>
    </w:p>
    <w:p w14:paraId="17B2045E" w14:textId="77777777" w:rsidR="00205A51" w:rsidRDefault="00FE6819">
      <w:pPr>
        <w:pStyle w:val="Heading1"/>
        <w:tabs>
          <w:tab w:val="left" w:pos="10835"/>
        </w:tabs>
        <w:spacing w:before="216"/>
        <w:ind w:left="384"/>
      </w:pPr>
      <w:r>
        <w:rPr>
          <w:shd w:val="clear" w:color="auto" w:fill="C0C0C0"/>
        </w:rPr>
        <w:t xml:space="preserve"> </w:t>
      </w:r>
      <w:r>
        <w:rPr>
          <w:spacing w:val="-12"/>
          <w:shd w:val="clear" w:color="auto" w:fill="C0C0C0"/>
        </w:rPr>
        <w:t xml:space="preserve"> </w:t>
      </w:r>
      <w:r>
        <w:rPr>
          <w:shd w:val="clear" w:color="auto" w:fill="C0C0C0"/>
        </w:rPr>
        <w:t>PERSONAL</w:t>
      </w:r>
      <w:r>
        <w:rPr>
          <w:spacing w:val="-1"/>
          <w:shd w:val="clear" w:color="auto" w:fill="C0C0C0"/>
        </w:rPr>
        <w:t xml:space="preserve"> </w:t>
      </w:r>
      <w:r>
        <w:rPr>
          <w:shd w:val="clear" w:color="auto" w:fill="C0C0C0"/>
        </w:rPr>
        <w:t>PROFILE</w:t>
      </w:r>
      <w:r>
        <w:rPr>
          <w:shd w:val="clear" w:color="auto" w:fill="C0C0C0"/>
        </w:rPr>
        <w:tab/>
      </w:r>
    </w:p>
    <w:p w14:paraId="235E4AF7" w14:textId="77777777" w:rsidR="00205A51" w:rsidRDefault="00205A51">
      <w:pPr>
        <w:pStyle w:val="BodyText"/>
        <w:spacing w:before="10"/>
        <w:rPr>
          <w:b/>
          <w:sz w:val="17"/>
        </w:rPr>
      </w:pPr>
    </w:p>
    <w:p w14:paraId="736E9DC6" w14:textId="77777777" w:rsidR="00205A51" w:rsidRDefault="00FE6819">
      <w:pPr>
        <w:pStyle w:val="BodyText"/>
        <w:tabs>
          <w:tab w:val="left" w:pos="2588"/>
          <w:tab w:val="left" w:pos="3308"/>
        </w:tabs>
        <w:spacing w:before="91"/>
        <w:ind w:left="428"/>
        <w:rPr>
          <w:lang w:val="en-IN"/>
        </w:rPr>
      </w:pPr>
      <w:r>
        <w:rPr>
          <w:w w:val="105"/>
        </w:rPr>
        <w:t>Name</w:t>
      </w:r>
      <w:r>
        <w:rPr>
          <w:w w:val="105"/>
        </w:rPr>
        <w:tab/>
        <w:t>:</w:t>
      </w:r>
      <w:r>
        <w:rPr>
          <w:w w:val="105"/>
        </w:rPr>
        <w:tab/>
      </w:r>
      <w:r>
        <w:rPr>
          <w:w w:val="105"/>
          <w:lang w:val="en-IN"/>
        </w:rPr>
        <w:t>Vijay Reddy</w:t>
      </w:r>
    </w:p>
    <w:p w14:paraId="75A7B009" w14:textId="77777777" w:rsidR="00205A51" w:rsidRDefault="00FE6819">
      <w:pPr>
        <w:pStyle w:val="BodyText"/>
        <w:tabs>
          <w:tab w:val="left" w:pos="2588"/>
          <w:tab w:val="left" w:pos="3308"/>
        </w:tabs>
        <w:spacing w:before="129" w:line="357" w:lineRule="auto"/>
        <w:ind w:left="428" w:right="5672"/>
      </w:pPr>
      <w:r>
        <w:rPr>
          <w:w w:val="110"/>
        </w:rPr>
        <w:t>Date</w:t>
      </w:r>
      <w:r>
        <w:rPr>
          <w:spacing w:val="-13"/>
          <w:w w:val="110"/>
        </w:rPr>
        <w:t xml:space="preserve"> </w:t>
      </w:r>
      <w:r>
        <w:rPr>
          <w:w w:val="110"/>
        </w:rPr>
        <w:t>of</w:t>
      </w:r>
      <w:r>
        <w:rPr>
          <w:spacing w:val="-10"/>
          <w:w w:val="110"/>
        </w:rPr>
        <w:t xml:space="preserve"> </w:t>
      </w:r>
      <w:r>
        <w:rPr>
          <w:w w:val="110"/>
        </w:rPr>
        <w:t>Birth</w:t>
      </w:r>
      <w:r>
        <w:rPr>
          <w:w w:val="110"/>
        </w:rPr>
        <w:tab/>
        <w:t>:</w:t>
      </w:r>
      <w:r>
        <w:rPr>
          <w:w w:val="110"/>
        </w:rPr>
        <w:tab/>
      </w:r>
      <w:r>
        <w:rPr>
          <w:w w:val="110"/>
          <w:lang w:val="en-IN"/>
        </w:rPr>
        <w:t>29</w:t>
      </w:r>
      <w:r>
        <w:rPr>
          <w:w w:val="110"/>
          <w:vertAlign w:val="superscript"/>
          <w:lang w:val="en-IN"/>
        </w:rPr>
        <w:t>th</w:t>
      </w:r>
      <w:r>
        <w:rPr>
          <w:w w:val="110"/>
          <w:lang w:val="en-IN"/>
        </w:rPr>
        <w:t xml:space="preserve"> June</w:t>
      </w:r>
      <w:r>
        <w:rPr>
          <w:w w:val="110"/>
        </w:rPr>
        <w:t>, 199</w:t>
      </w:r>
      <w:r>
        <w:rPr>
          <w:w w:val="110"/>
          <w:lang w:val="en-IN"/>
        </w:rPr>
        <w:t>5</w:t>
      </w:r>
      <w:r>
        <w:rPr>
          <w:w w:val="110"/>
        </w:rPr>
        <w:t xml:space="preserve"> Languages</w:t>
      </w:r>
      <w:r>
        <w:rPr>
          <w:spacing w:val="2"/>
          <w:w w:val="110"/>
        </w:rPr>
        <w:t xml:space="preserve"> </w:t>
      </w:r>
      <w:r>
        <w:rPr>
          <w:w w:val="110"/>
        </w:rPr>
        <w:t>known</w:t>
      </w:r>
      <w:r>
        <w:rPr>
          <w:w w:val="110"/>
        </w:rPr>
        <w:tab/>
        <w:t>:</w:t>
      </w:r>
      <w:r>
        <w:rPr>
          <w:w w:val="110"/>
        </w:rPr>
        <w:tab/>
        <w:t>English and</w:t>
      </w:r>
      <w:r>
        <w:rPr>
          <w:spacing w:val="-5"/>
          <w:w w:val="110"/>
        </w:rPr>
        <w:t xml:space="preserve"> </w:t>
      </w:r>
      <w:r>
        <w:rPr>
          <w:w w:val="110"/>
        </w:rPr>
        <w:t>Telugu.</w:t>
      </w:r>
    </w:p>
    <w:p w14:paraId="3D1933E5" w14:textId="77777777" w:rsidR="00205A51" w:rsidRDefault="00FE6819">
      <w:pPr>
        <w:pStyle w:val="BodyText"/>
        <w:tabs>
          <w:tab w:val="left" w:pos="2600"/>
          <w:tab w:val="left" w:pos="3308"/>
        </w:tabs>
        <w:spacing w:line="248" w:lineRule="exact"/>
        <w:ind w:left="428"/>
      </w:pPr>
      <w:r>
        <w:rPr>
          <w:w w:val="105"/>
        </w:rPr>
        <w:t>Residential</w:t>
      </w:r>
      <w:r>
        <w:rPr>
          <w:spacing w:val="7"/>
          <w:w w:val="105"/>
        </w:rPr>
        <w:t xml:space="preserve"> </w:t>
      </w:r>
      <w:r>
        <w:rPr>
          <w:w w:val="105"/>
        </w:rPr>
        <w:t>address</w:t>
      </w:r>
      <w:r>
        <w:rPr>
          <w:w w:val="105"/>
        </w:rPr>
        <w:tab/>
        <w:t>:</w:t>
      </w:r>
      <w:r>
        <w:rPr>
          <w:w w:val="105"/>
        </w:rPr>
        <w:tab/>
      </w:r>
      <w:r>
        <w:rPr>
          <w:w w:val="105"/>
          <w:lang w:val="en-IN"/>
        </w:rPr>
        <w:t>Kukatpally</w:t>
      </w:r>
      <w:r>
        <w:rPr>
          <w:w w:val="105"/>
        </w:rPr>
        <w:t>,</w:t>
      </w:r>
      <w:r>
        <w:rPr>
          <w:spacing w:val="9"/>
          <w:w w:val="105"/>
        </w:rPr>
        <w:t xml:space="preserve"> </w:t>
      </w:r>
      <w:r>
        <w:rPr>
          <w:spacing w:val="9"/>
          <w:w w:val="105"/>
          <w:lang w:val="en-IN"/>
        </w:rPr>
        <w:t>Hyderabad</w:t>
      </w:r>
      <w:r>
        <w:rPr>
          <w:spacing w:val="2"/>
          <w:w w:val="105"/>
        </w:rPr>
        <w:t>.</w:t>
      </w:r>
    </w:p>
    <w:p w14:paraId="0AE89DF4" w14:textId="77777777" w:rsidR="00205A51" w:rsidRDefault="00205A51">
      <w:pPr>
        <w:pStyle w:val="BodyText"/>
        <w:spacing w:before="5"/>
        <w:rPr>
          <w:sz w:val="20"/>
        </w:rPr>
      </w:pPr>
    </w:p>
    <w:p w14:paraId="1900513D" w14:textId="77777777" w:rsidR="00205A51" w:rsidRDefault="00FE6819">
      <w:pPr>
        <w:pStyle w:val="Heading1"/>
        <w:tabs>
          <w:tab w:val="left" w:pos="10835"/>
        </w:tabs>
        <w:spacing w:before="0"/>
        <w:ind w:left="384"/>
      </w:pPr>
      <w:r>
        <w:rPr>
          <w:shd w:val="clear" w:color="auto" w:fill="C0C0C0"/>
        </w:rPr>
        <w:t xml:space="preserve"> </w:t>
      </w:r>
      <w:r>
        <w:rPr>
          <w:spacing w:val="-12"/>
          <w:shd w:val="clear" w:color="auto" w:fill="C0C0C0"/>
        </w:rPr>
        <w:t xml:space="preserve"> </w:t>
      </w:r>
      <w:r>
        <w:rPr>
          <w:shd w:val="clear" w:color="auto" w:fill="C0C0C0"/>
        </w:rPr>
        <w:t>DECLARATION</w:t>
      </w:r>
      <w:r>
        <w:rPr>
          <w:shd w:val="clear" w:color="auto" w:fill="C0C0C0"/>
        </w:rPr>
        <w:tab/>
      </w:r>
    </w:p>
    <w:p w14:paraId="3C396275" w14:textId="77777777" w:rsidR="00205A51" w:rsidRDefault="00205A51">
      <w:pPr>
        <w:pStyle w:val="BodyText"/>
        <w:spacing w:before="6"/>
        <w:rPr>
          <w:b/>
          <w:sz w:val="18"/>
        </w:rPr>
      </w:pPr>
    </w:p>
    <w:p w14:paraId="0082FF6B" w14:textId="77777777" w:rsidR="00205A51" w:rsidRDefault="00FE6819">
      <w:pPr>
        <w:spacing w:before="90"/>
        <w:ind w:left="788"/>
        <w:rPr>
          <w:sz w:val="24"/>
        </w:rPr>
      </w:pPr>
      <w:r>
        <w:rPr>
          <w:sz w:val="24"/>
        </w:rPr>
        <w:t>I declare that the above furnished information is correct and true to the best of my knowledge.</w:t>
      </w:r>
    </w:p>
    <w:p w14:paraId="3C8D6857" w14:textId="77777777" w:rsidR="00205A51" w:rsidRDefault="00205A51">
      <w:pPr>
        <w:pStyle w:val="BodyText"/>
        <w:spacing w:before="11"/>
        <w:rPr>
          <w:sz w:val="23"/>
        </w:rPr>
      </w:pPr>
    </w:p>
    <w:p w14:paraId="17E89B7D" w14:textId="77777777" w:rsidR="00205A51" w:rsidRDefault="00FE6819">
      <w:pPr>
        <w:tabs>
          <w:tab w:val="left" w:pos="7631"/>
        </w:tabs>
        <w:ind w:left="430"/>
        <w:rPr>
          <w:b/>
          <w:sz w:val="24"/>
        </w:rPr>
      </w:pPr>
      <w:r>
        <w:rPr>
          <w:b/>
          <w:sz w:val="24"/>
        </w:rPr>
        <w:t>Place</w:t>
      </w:r>
      <w:r>
        <w:rPr>
          <w:sz w:val="24"/>
        </w:rPr>
        <w:t xml:space="preserve">: </w:t>
      </w:r>
      <w:r>
        <w:rPr>
          <w:spacing w:val="9"/>
          <w:w w:val="105"/>
        </w:rPr>
        <w:t xml:space="preserve"> </w:t>
      </w:r>
      <w:r>
        <w:rPr>
          <w:spacing w:val="9"/>
          <w:w w:val="105"/>
          <w:lang w:val="en-IN"/>
        </w:rPr>
        <w:t>Hyderabad</w:t>
      </w:r>
      <w:r>
        <w:rPr>
          <w:sz w:val="24"/>
        </w:rPr>
        <w:tab/>
      </w:r>
      <w:r>
        <w:rPr>
          <w:b/>
          <w:sz w:val="24"/>
        </w:rPr>
        <w:t>(</w:t>
      </w:r>
      <w:r>
        <w:rPr>
          <w:b/>
          <w:sz w:val="24"/>
          <w:lang w:val="en-IN"/>
        </w:rPr>
        <w:t>Vijay Reddy</w:t>
      </w:r>
      <w:r>
        <w:rPr>
          <w:b/>
          <w:sz w:val="24"/>
        </w:rPr>
        <w:t>)</w:t>
      </w:r>
    </w:p>
    <w:sectPr w:rsidR="00205A51">
      <w:pgSz w:w="12240" w:h="15840"/>
      <w:pgMar w:top="900" w:right="72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5EAE7" w14:textId="77777777" w:rsidR="00FE6819" w:rsidRDefault="00FE6819">
      <w:r>
        <w:separator/>
      </w:r>
    </w:p>
  </w:endnote>
  <w:endnote w:type="continuationSeparator" w:id="0">
    <w:p w14:paraId="5715FF6E" w14:textId="77777777" w:rsidR="00FE6819" w:rsidRDefault="00FE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21D9" w14:textId="77777777" w:rsidR="00FE6819" w:rsidRDefault="00FE6819">
      <w:r>
        <w:separator/>
      </w:r>
    </w:p>
  </w:footnote>
  <w:footnote w:type="continuationSeparator" w:id="0">
    <w:p w14:paraId="5AD4FB2F" w14:textId="77777777" w:rsidR="00FE6819" w:rsidRDefault="00FE6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E306ED"/>
    <w:multiLevelType w:val="multilevel"/>
    <w:tmpl w:val="B5E306ED"/>
    <w:lvl w:ilvl="0">
      <w:numFmt w:val="bullet"/>
      <w:lvlText w:val=""/>
      <w:lvlJc w:val="left"/>
      <w:pPr>
        <w:ind w:left="740" w:hanging="361"/>
      </w:pPr>
      <w:rPr>
        <w:rFonts w:ascii="Wingdings" w:eastAsia="Wingdings" w:hAnsi="Wingdings" w:cs="Wingdings" w:hint="default"/>
        <w:w w:val="99"/>
        <w:sz w:val="22"/>
        <w:szCs w:val="22"/>
        <w:lang w:val="en-US" w:eastAsia="en-US" w:bidi="en-US"/>
      </w:rPr>
    </w:lvl>
    <w:lvl w:ilvl="1">
      <w:numFmt w:val="bullet"/>
      <w:lvlText w:val="•"/>
      <w:lvlJc w:val="left"/>
      <w:pPr>
        <w:ind w:left="920" w:hanging="361"/>
      </w:pPr>
      <w:rPr>
        <w:rFonts w:hint="default"/>
        <w:lang w:val="en-US" w:eastAsia="en-US" w:bidi="en-US"/>
      </w:rPr>
    </w:lvl>
    <w:lvl w:ilvl="2">
      <w:numFmt w:val="bullet"/>
      <w:lvlText w:val="•"/>
      <w:lvlJc w:val="left"/>
      <w:pPr>
        <w:ind w:left="2033" w:hanging="361"/>
      </w:pPr>
      <w:rPr>
        <w:rFonts w:hint="default"/>
        <w:lang w:val="en-US" w:eastAsia="en-US" w:bidi="en-US"/>
      </w:rPr>
    </w:lvl>
    <w:lvl w:ilvl="3">
      <w:numFmt w:val="bullet"/>
      <w:lvlText w:val="•"/>
      <w:lvlJc w:val="left"/>
      <w:pPr>
        <w:ind w:left="3146" w:hanging="361"/>
      </w:pPr>
      <w:rPr>
        <w:rFonts w:hint="default"/>
        <w:lang w:val="en-US" w:eastAsia="en-US" w:bidi="en-US"/>
      </w:rPr>
    </w:lvl>
    <w:lvl w:ilvl="4">
      <w:numFmt w:val="bullet"/>
      <w:lvlText w:val="•"/>
      <w:lvlJc w:val="left"/>
      <w:pPr>
        <w:ind w:left="4260" w:hanging="361"/>
      </w:pPr>
      <w:rPr>
        <w:rFonts w:hint="default"/>
        <w:lang w:val="en-US" w:eastAsia="en-US" w:bidi="en-US"/>
      </w:rPr>
    </w:lvl>
    <w:lvl w:ilvl="5">
      <w:numFmt w:val="bullet"/>
      <w:lvlText w:val="•"/>
      <w:lvlJc w:val="left"/>
      <w:pPr>
        <w:ind w:left="5373" w:hanging="361"/>
      </w:pPr>
      <w:rPr>
        <w:rFonts w:hint="default"/>
        <w:lang w:val="en-US" w:eastAsia="en-US" w:bidi="en-US"/>
      </w:rPr>
    </w:lvl>
    <w:lvl w:ilvl="6">
      <w:numFmt w:val="bullet"/>
      <w:lvlText w:val="•"/>
      <w:lvlJc w:val="left"/>
      <w:pPr>
        <w:ind w:left="6486" w:hanging="361"/>
      </w:pPr>
      <w:rPr>
        <w:rFonts w:hint="default"/>
        <w:lang w:val="en-US" w:eastAsia="en-US" w:bidi="en-US"/>
      </w:rPr>
    </w:lvl>
    <w:lvl w:ilvl="7">
      <w:numFmt w:val="bullet"/>
      <w:lvlText w:val="•"/>
      <w:lvlJc w:val="left"/>
      <w:pPr>
        <w:ind w:left="7600" w:hanging="361"/>
      </w:pPr>
      <w:rPr>
        <w:rFonts w:hint="default"/>
        <w:lang w:val="en-US" w:eastAsia="en-US" w:bidi="en-US"/>
      </w:rPr>
    </w:lvl>
    <w:lvl w:ilvl="8">
      <w:numFmt w:val="bullet"/>
      <w:lvlText w:val="•"/>
      <w:lvlJc w:val="left"/>
      <w:pPr>
        <w:ind w:left="8713" w:hanging="361"/>
      </w:pPr>
      <w:rPr>
        <w:rFonts w:hint="default"/>
        <w:lang w:val="en-US" w:eastAsia="en-US" w:bidi="en-US"/>
      </w:rPr>
    </w:lvl>
  </w:abstractNum>
  <w:abstractNum w:abstractNumId="1" w15:restartNumberingAfterBreak="0">
    <w:nsid w:val="BF205925"/>
    <w:multiLevelType w:val="multilevel"/>
    <w:tmpl w:val="BF205925"/>
    <w:lvl w:ilvl="0">
      <w:numFmt w:val="bullet"/>
      <w:lvlText w:val=""/>
      <w:lvlJc w:val="left"/>
      <w:pPr>
        <w:ind w:left="1100" w:hanging="360"/>
      </w:pPr>
      <w:rPr>
        <w:rFonts w:hint="default"/>
        <w:w w:val="99"/>
        <w:lang w:val="en-US" w:eastAsia="en-US" w:bidi="en-US"/>
      </w:rPr>
    </w:lvl>
    <w:lvl w:ilvl="1">
      <w:numFmt w:val="bullet"/>
      <w:lvlText w:val="•"/>
      <w:lvlJc w:val="left"/>
      <w:pPr>
        <w:ind w:left="2084" w:hanging="360"/>
      </w:pPr>
      <w:rPr>
        <w:rFonts w:hint="default"/>
        <w:lang w:val="en-US" w:eastAsia="en-US" w:bidi="en-US"/>
      </w:rPr>
    </w:lvl>
    <w:lvl w:ilvl="2">
      <w:numFmt w:val="bullet"/>
      <w:lvlText w:val="•"/>
      <w:lvlJc w:val="left"/>
      <w:pPr>
        <w:ind w:left="3068" w:hanging="360"/>
      </w:pPr>
      <w:rPr>
        <w:rFonts w:hint="default"/>
        <w:lang w:val="en-US" w:eastAsia="en-US" w:bidi="en-US"/>
      </w:rPr>
    </w:lvl>
    <w:lvl w:ilvl="3">
      <w:numFmt w:val="bullet"/>
      <w:lvlText w:val="•"/>
      <w:lvlJc w:val="left"/>
      <w:pPr>
        <w:ind w:left="4052" w:hanging="360"/>
      </w:pPr>
      <w:rPr>
        <w:rFonts w:hint="default"/>
        <w:lang w:val="en-US" w:eastAsia="en-US" w:bidi="en-US"/>
      </w:rPr>
    </w:lvl>
    <w:lvl w:ilvl="4">
      <w:numFmt w:val="bullet"/>
      <w:lvlText w:val="•"/>
      <w:lvlJc w:val="left"/>
      <w:pPr>
        <w:ind w:left="5036" w:hanging="360"/>
      </w:pPr>
      <w:rPr>
        <w:rFonts w:hint="default"/>
        <w:lang w:val="en-US" w:eastAsia="en-US" w:bidi="en-US"/>
      </w:rPr>
    </w:lvl>
    <w:lvl w:ilvl="5">
      <w:numFmt w:val="bullet"/>
      <w:lvlText w:val="•"/>
      <w:lvlJc w:val="left"/>
      <w:pPr>
        <w:ind w:left="6020" w:hanging="360"/>
      </w:pPr>
      <w:rPr>
        <w:rFonts w:hint="default"/>
        <w:lang w:val="en-US" w:eastAsia="en-US" w:bidi="en-US"/>
      </w:rPr>
    </w:lvl>
    <w:lvl w:ilvl="6">
      <w:numFmt w:val="bullet"/>
      <w:lvlText w:val="•"/>
      <w:lvlJc w:val="left"/>
      <w:pPr>
        <w:ind w:left="7004" w:hanging="360"/>
      </w:pPr>
      <w:rPr>
        <w:rFonts w:hint="default"/>
        <w:lang w:val="en-US" w:eastAsia="en-US" w:bidi="en-US"/>
      </w:rPr>
    </w:lvl>
    <w:lvl w:ilvl="7">
      <w:numFmt w:val="bullet"/>
      <w:lvlText w:val="•"/>
      <w:lvlJc w:val="left"/>
      <w:pPr>
        <w:ind w:left="7988" w:hanging="360"/>
      </w:pPr>
      <w:rPr>
        <w:rFonts w:hint="default"/>
        <w:lang w:val="en-US" w:eastAsia="en-US" w:bidi="en-US"/>
      </w:rPr>
    </w:lvl>
    <w:lvl w:ilvl="8">
      <w:numFmt w:val="bullet"/>
      <w:lvlText w:val="•"/>
      <w:lvlJc w:val="left"/>
      <w:pPr>
        <w:ind w:left="8972" w:hanging="360"/>
      </w:pPr>
      <w:rPr>
        <w:rFonts w:hint="default"/>
        <w:lang w:val="en-US" w:eastAsia="en-US" w:bidi="en-US"/>
      </w:rPr>
    </w:lvl>
  </w:abstractNum>
  <w:abstractNum w:abstractNumId="2" w15:restartNumberingAfterBreak="0">
    <w:nsid w:val="CF092B84"/>
    <w:multiLevelType w:val="multilevel"/>
    <w:tmpl w:val="CF092B84"/>
    <w:lvl w:ilvl="0">
      <w:numFmt w:val="bullet"/>
      <w:lvlText w:val=""/>
      <w:lvlJc w:val="left"/>
      <w:pPr>
        <w:ind w:left="1018" w:hanging="360"/>
      </w:pPr>
      <w:rPr>
        <w:rFonts w:ascii="Wingdings" w:eastAsia="Wingdings" w:hAnsi="Wingdings" w:cs="Wingdings" w:hint="default"/>
        <w:w w:val="99"/>
        <w:sz w:val="20"/>
        <w:szCs w:val="20"/>
        <w:lang w:val="en-US" w:eastAsia="en-US" w:bidi="en-US"/>
      </w:rPr>
    </w:lvl>
    <w:lvl w:ilvl="1">
      <w:numFmt w:val="bullet"/>
      <w:lvlText w:val="•"/>
      <w:lvlJc w:val="left"/>
      <w:pPr>
        <w:ind w:left="1284" w:hanging="360"/>
      </w:pPr>
      <w:rPr>
        <w:rFonts w:hint="default"/>
        <w:lang w:val="en-US" w:eastAsia="en-US" w:bidi="en-US"/>
      </w:rPr>
    </w:lvl>
    <w:lvl w:ilvl="2">
      <w:numFmt w:val="bullet"/>
      <w:lvlText w:val="•"/>
      <w:lvlJc w:val="left"/>
      <w:pPr>
        <w:ind w:left="1549" w:hanging="360"/>
      </w:pPr>
      <w:rPr>
        <w:rFonts w:hint="default"/>
        <w:lang w:val="en-US" w:eastAsia="en-US" w:bidi="en-US"/>
      </w:rPr>
    </w:lvl>
    <w:lvl w:ilvl="3">
      <w:numFmt w:val="bullet"/>
      <w:lvlText w:val="•"/>
      <w:lvlJc w:val="left"/>
      <w:pPr>
        <w:ind w:left="1813" w:hanging="360"/>
      </w:pPr>
      <w:rPr>
        <w:rFonts w:hint="default"/>
        <w:lang w:val="en-US" w:eastAsia="en-US" w:bidi="en-US"/>
      </w:rPr>
    </w:lvl>
    <w:lvl w:ilvl="4">
      <w:numFmt w:val="bullet"/>
      <w:lvlText w:val="•"/>
      <w:lvlJc w:val="left"/>
      <w:pPr>
        <w:ind w:left="2078" w:hanging="360"/>
      </w:pPr>
      <w:rPr>
        <w:rFonts w:hint="default"/>
        <w:lang w:val="en-US" w:eastAsia="en-US" w:bidi="en-US"/>
      </w:rPr>
    </w:lvl>
    <w:lvl w:ilvl="5">
      <w:numFmt w:val="bullet"/>
      <w:lvlText w:val="•"/>
      <w:lvlJc w:val="left"/>
      <w:pPr>
        <w:ind w:left="2343" w:hanging="360"/>
      </w:pPr>
      <w:rPr>
        <w:rFonts w:hint="default"/>
        <w:lang w:val="en-US" w:eastAsia="en-US" w:bidi="en-US"/>
      </w:rPr>
    </w:lvl>
    <w:lvl w:ilvl="6">
      <w:numFmt w:val="bullet"/>
      <w:lvlText w:val="•"/>
      <w:lvlJc w:val="left"/>
      <w:pPr>
        <w:ind w:left="2607" w:hanging="360"/>
      </w:pPr>
      <w:rPr>
        <w:rFonts w:hint="default"/>
        <w:lang w:val="en-US" w:eastAsia="en-US" w:bidi="en-US"/>
      </w:rPr>
    </w:lvl>
    <w:lvl w:ilvl="7">
      <w:numFmt w:val="bullet"/>
      <w:lvlText w:val="•"/>
      <w:lvlJc w:val="left"/>
      <w:pPr>
        <w:ind w:left="2872" w:hanging="360"/>
      </w:pPr>
      <w:rPr>
        <w:rFonts w:hint="default"/>
        <w:lang w:val="en-US" w:eastAsia="en-US" w:bidi="en-US"/>
      </w:rPr>
    </w:lvl>
    <w:lvl w:ilvl="8">
      <w:numFmt w:val="bullet"/>
      <w:lvlText w:val="•"/>
      <w:lvlJc w:val="left"/>
      <w:pPr>
        <w:ind w:left="3136" w:hanging="360"/>
      </w:pPr>
      <w:rPr>
        <w:rFonts w:hint="default"/>
        <w:lang w:val="en-US" w:eastAsia="en-US" w:bidi="en-US"/>
      </w:rPr>
    </w:lvl>
  </w:abstractNum>
  <w:abstractNum w:abstractNumId="3" w15:restartNumberingAfterBreak="0">
    <w:nsid w:val="0053208E"/>
    <w:multiLevelType w:val="multilevel"/>
    <w:tmpl w:val="0053208E"/>
    <w:lvl w:ilvl="0">
      <w:numFmt w:val="bullet"/>
      <w:lvlText w:val=""/>
      <w:lvlJc w:val="left"/>
      <w:pPr>
        <w:ind w:left="738" w:hanging="361"/>
      </w:pPr>
      <w:rPr>
        <w:rFonts w:ascii="Wingdings" w:eastAsia="Wingdings" w:hAnsi="Wingdings" w:cs="Wingdings" w:hint="default"/>
        <w:w w:val="99"/>
        <w:sz w:val="20"/>
        <w:szCs w:val="20"/>
        <w:lang w:val="en-US" w:eastAsia="en-US" w:bidi="en-US"/>
      </w:rPr>
    </w:lvl>
    <w:lvl w:ilvl="1">
      <w:numFmt w:val="bullet"/>
      <w:lvlText w:val=""/>
      <w:lvlJc w:val="left"/>
      <w:pPr>
        <w:ind w:left="1100" w:hanging="360"/>
      </w:pPr>
      <w:rPr>
        <w:rFonts w:ascii="Wingdings" w:eastAsia="Wingdings" w:hAnsi="Wingdings" w:cs="Wingdings" w:hint="default"/>
        <w:w w:val="99"/>
        <w:sz w:val="20"/>
        <w:szCs w:val="20"/>
        <w:lang w:val="en-US" w:eastAsia="en-US" w:bidi="en-US"/>
      </w:rPr>
    </w:lvl>
    <w:lvl w:ilvl="2">
      <w:numFmt w:val="bullet"/>
      <w:lvlText w:val="•"/>
      <w:lvlJc w:val="left"/>
      <w:pPr>
        <w:ind w:left="2193" w:hanging="360"/>
      </w:pPr>
      <w:rPr>
        <w:rFonts w:hint="default"/>
        <w:lang w:val="en-US" w:eastAsia="en-US" w:bidi="en-US"/>
      </w:rPr>
    </w:lvl>
    <w:lvl w:ilvl="3">
      <w:numFmt w:val="bullet"/>
      <w:lvlText w:val="•"/>
      <w:lvlJc w:val="left"/>
      <w:pPr>
        <w:ind w:left="3286" w:hanging="360"/>
      </w:pPr>
      <w:rPr>
        <w:rFonts w:hint="default"/>
        <w:lang w:val="en-US" w:eastAsia="en-US" w:bidi="en-US"/>
      </w:rPr>
    </w:lvl>
    <w:lvl w:ilvl="4">
      <w:numFmt w:val="bullet"/>
      <w:lvlText w:val="•"/>
      <w:lvlJc w:val="left"/>
      <w:pPr>
        <w:ind w:left="4380" w:hanging="360"/>
      </w:pPr>
      <w:rPr>
        <w:rFonts w:hint="default"/>
        <w:lang w:val="en-US" w:eastAsia="en-US" w:bidi="en-US"/>
      </w:rPr>
    </w:lvl>
    <w:lvl w:ilvl="5">
      <w:numFmt w:val="bullet"/>
      <w:lvlText w:val="•"/>
      <w:lvlJc w:val="left"/>
      <w:pPr>
        <w:ind w:left="5473" w:hanging="360"/>
      </w:pPr>
      <w:rPr>
        <w:rFonts w:hint="default"/>
        <w:lang w:val="en-US" w:eastAsia="en-US" w:bidi="en-US"/>
      </w:rPr>
    </w:lvl>
    <w:lvl w:ilvl="6">
      <w:numFmt w:val="bullet"/>
      <w:lvlText w:val="•"/>
      <w:lvlJc w:val="left"/>
      <w:pPr>
        <w:ind w:left="6566" w:hanging="360"/>
      </w:pPr>
      <w:rPr>
        <w:rFonts w:hint="default"/>
        <w:lang w:val="en-US" w:eastAsia="en-US" w:bidi="en-US"/>
      </w:rPr>
    </w:lvl>
    <w:lvl w:ilvl="7">
      <w:numFmt w:val="bullet"/>
      <w:lvlText w:val="•"/>
      <w:lvlJc w:val="left"/>
      <w:pPr>
        <w:ind w:left="7660" w:hanging="360"/>
      </w:pPr>
      <w:rPr>
        <w:rFonts w:hint="default"/>
        <w:lang w:val="en-US" w:eastAsia="en-US" w:bidi="en-US"/>
      </w:rPr>
    </w:lvl>
    <w:lvl w:ilvl="8">
      <w:numFmt w:val="bullet"/>
      <w:lvlText w:val="•"/>
      <w:lvlJc w:val="left"/>
      <w:pPr>
        <w:ind w:left="8753" w:hanging="360"/>
      </w:pPr>
      <w:rPr>
        <w:rFonts w:hint="default"/>
        <w:lang w:val="en-US" w:eastAsia="en-US" w:bidi="en-US"/>
      </w:rPr>
    </w:lvl>
  </w:abstractNum>
  <w:abstractNum w:abstractNumId="4" w15:restartNumberingAfterBreak="0">
    <w:nsid w:val="59ADCABA"/>
    <w:multiLevelType w:val="multilevel"/>
    <w:tmpl w:val="59ADCABA"/>
    <w:lvl w:ilvl="0">
      <w:numFmt w:val="bullet"/>
      <w:lvlText w:val=""/>
      <w:lvlJc w:val="left"/>
      <w:pPr>
        <w:ind w:left="1420" w:hanging="360"/>
      </w:pPr>
      <w:rPr>
        <w:rFonts w:ascii="Wingdings" w:eastAsia="Wingdings" w:hAnsi="Wingdings" w:cs="Wingdings" w:hint="default"/>
        <w:w w:val="99"/>
        <w:sz w:val="20"/>
        <w:szCs w:val="20"/>
        <w:lang w:val="en-US" w:eastAsia="en-US" w:bidi="en-US"/>
      </w:rPr>
    </w:lvl>
    <w:lvl w:ilvl="1">
      <w:numFmt w:val="bullet"/>
      <w:lvlText w:val="•"/>
      <w:lvlJc w:val="left"/>
      <w:pPr>
        <w:ind w:left="1939" w:hanging="360"/>
      </w:pPr>
      <w:rPr>
        <w:rFonts w:hint="default"/>
        <w:lang w:val="en-US" w:eastAsia="en-US" w:bidi="en-US"/>
      </w:rPr>
    </w:lvl>
    <w:lvl w:ilvl="2">
      <w:numFmt w:val="bullet"/>
      <w:lvlText w:val="•"/>
      <w:lvlJc w:val="left"/>
      <w:pPr>
        <w:ind w:left="2459" w:hanging="360"/>
      </w:pPr>
      <w:rPr>
        <w:rFonts w:hint="default"/>
        <w:lang w:val="en-US" w:eastAsia="en-US" w:bidi="en-US"/>
      </w:rPr>
    </w:lvl>
    <w:lvl w:ilvl="3">
      <w:numFmt w:val="bullet"/>
      <w:lvlText w:val="•"/>
      <w:lvlJc w:val="left"/>
      <w:pPr>
        <w:ind w:left="2979" w:hanging="360"/>
      </w:pPr>
      <w:rPr>
        <w:rFonts w:hint="default"/>
        <w:lang w:val="en-US" w:eastAsia="en-US" w:bidi="en-US"/>
      </w:rPr>
    </w:lvl>
    <w:lvl w:ilvl="4">
      <w:numFmt w:val="bullet"/>
      <w:lvlText w:val="•"/>
      <w:lvlJc w:val="left"/>
      <w:pPr>
        <w:ind w:left="3499" w:hanging="360"/>
      </w:pPr>
      <w:rPr>
        <w:rFonts w:hint="default"/>
        <w:lang w:val="en-US" w:eastAsia="en-US" w:bidi="en-US"/>
      </w:rPr>
    </w:lvl>
    <w:lvl w:ilvl="5">
      <w:numFmt w:val="bullet"/>
      <w:lvlText w:val="•"/>
      <w:lvlJc w:val="left"/>
      <w:pPr>
        <w:ind w:left="4019" w:hanging="360"/>
      </w:pPr>
      <w:rPr>
        <w:rFonts w:hint="default"/>
        <w:lang w:val="en-US" w:eastAsia="en-US" w:bidi="en-US"/>
      </w:rPr>
    </w:lvl>
    <w:lvl w:ilvl="6">
      <w:numFmt w:val="bullet"/>
      <w:lvlText w:val="•"/>
      <w:lvlJc w:val="left"/>
      <w:pPr>
        <w:ind w:left="4538" w:hanging="360"/>
      </w:pPr>
      <w:rPr>
        <w:rFonts w:hint="default"/>
        <w:lang w:val="en-US" w:eastAsia="en-US" w:bidi="en-US"/>
      </w:rPr>
    </w:lvl>
    <w:lvl w:ilvl="7">
      <w:numFmt w:val="bullet"/>
      <w:lvlText w:val="•"/>
      <w:lvlJc w:val="left"/>
      <w:pPr>
        <w:ind w:left="5058" w:hanging="360"/>
      </w:pPr>
      <w:rPr>
        <w:rFonts w:hint="default"/>
        <w:lang w:val="en-US" w:eastAsia="en-US" w:bidi="en-US"/>
      </w:rPr>
    </w:lvl>
    <w:lvl w:ilvl="8">
      <w:numFmt w:val="bullet"/>
      <w:lvlText w:val="•"/>
      <w:lvlJc w:val="left"/>
      <w:pPr>
        <w:ind w:left="5578" w:hanging="360"/>
      </w:pPr>
      <w:rPr>
        <w:rFonts w:hint="default"/>
        <w:lang w:val="en-US" w:eastAsia="en-US" w:bidi="en-U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51"/>
    <w:rsid w:val="00205A51"/>
    <w:rsid w:val="00EA68EB"/>
    <w:rsid w:val="00FE6819"/>
    <w:rsid w:val="0C13638E"/>
    <w:rsid w:val="481F27D9"/>
    <w:rsid w:val="6132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459B6A"/>
  <w15:docId w15:val="{01002A5B-88ED-BE4E-B121-E734014D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bidi="en-US"/>
    </w:rPr>
  </w:style>
  <w:style w:type="paragraph" w:styleId="Heading1">
    <w:name w:val="heading 1"/>
    <w:basedOn w:val="Normal"/>
    <w:next w:val="Normal"/>
    <w:uiPriority w:val="1"/>
    <w:qFormat/>
    <w:pPr>
      <w:spacing w:before="90"/>
      <w:ind w:left="320"/>
      <w:outlineLvl w:val="0"/>
    </w:pPr>
    <w:rPr>
      <w:b/>
      <w:bCs/>
      <w:sz w:val="24"/>
      <w:szCs w:val="24"/>
    </w:rPr>
  </w:style>
  <w:style w:type="paragraph" w:styleId="Heading2">
    <w:name w:val="heading 2"/>
    <w:basedOn w:val="Normal"/>
    <w:next w:val="Normal"/>
    <w:uiPriority w:val="1"/>
    <w:qFormat/>
    <w:pPr>
      <w:spacing w:before="92"/>
      <w:ind w:left="42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738" w:hanging="361"/>
    </w:pPr>
  </w:style>
  <w:style w:type="paragraph" w:customStyle="1" w:styleId="TableParagraph">
    <w:name w:val="Table Paragraph"/>
    <w:basedOn w:val="Normal"/>
    <w:uiPriority w:val="1"/>
    <w:qFormat/>
    <w:pPr>
      <w:spacing w:before="39"/>
      <w:ind w:left="1018"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athish_eskilla@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Reddy</dc:creator>
  <cp:lastModifiedBy>Microsoft Office User</cp:lastModifiedBy>
  <cp:revision>2</cp:revision>
  <dcterms:created xsi:type="dcterms:W3CDTF">2021-03-10T08:49:00Z</dcterms:created>
  <dcterms:modified xsi:type="dcterms:W3CDTF">2021-03-10T08:49:00Z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for Microsoft 365</vt:lpwstr>
  </property>
  <property fmtid="{D5CDD505-2E9C-101B-9397-08002B2CF9AE}" pid="4" name="LastSaved">
    <vt:filetime>2020-12-22T00:00:00Z</vt:filetime>
  </property>
  <property fmtid="{D5CDD505-2E9C-101B-9397-08002B2CF9AE}" pid="5" name="KSOProductBuildVer">
    <vt:lpwstr>1033-11.2.0.9937</vt:lpwstr>
  </property>
</Properties>
</file>