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0.0 -->
  <w:body>
    <w:p>
      <w:pPr>
        <w:spacing w:before="0" w:after="0" w:line="276" w:lineRule="auto"/>
        <w:jc w:val="both"/>
        <w:rPr>
          <w:sz w:val="40"/>
          <w:szCs w:val="40"/>
        </w:rPr>
      </w:pPr>
      <w:r>
        <w:rPr>
          <w:rFonts w:ascii="Verdana" w:eastAsia="Verdana" w:hAnsi="Verdana" w:cs="Verdana"/>
          <w:b/>
          <w:bCs/>
          <w:color w:val="3366FF"/>
          <w:sz w:val="40"/>
          <w:szCs w:val="40"/>
        </w:rPr>
        <w:t>SK AFSAR ALLI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</w:t>
      </w:r>
    </w:p>
    <w:p>
      <w:pPr>
        <w:spacing w:before="0" w:after="0"/>
      </w:pPr>
      <w:r>
        <w:rPr>
          <w:rFonts w:ascii="Webdings" w:eastAsia="Webdings" w:hAnsi="Webdings" w:cs="Webdings"/>
        </w:rPr>
        <w:sym w:font="Webdings" w:char="F0CB"/>
      </w:r>
      <w:r>
        <w:rPr>
          <w:rFonts w:ascii="Verdana" w:eastAsia="Verdana" w:hAnsi="Verdana" w:cs="Verdana"/>
          <w:sz w:val="19"/>
          <w:szCs w:val="19"/>
        </w:rPr>
        <w:t xml:space="preserve">  </w:t>
      </w:r>
      <w:r>
        <w:rPr>
          <w:rFonts w:ascii="Verdana" w:eastAsia="Verdana" w:hAnsi="Verdana" w:cs="Verdana"/>
          <w:sz w:val="19"/>
          <w:szCs w:val="19"/>
        </w:rPr>
        <w:t>(+91)</w:t>
      </w:r>
      <w:r>
        <w:rPr>
          <w:rFonts w:ascii="Arial" w:eastAsia="Arial" w:hAnsi="Arial" w:cs="Arial"/>
          <w:sz w:val="18"/>
          <w:szCs w:val="18"/>
        </w:rPr>
        <w:t xml:space="preserve"> 9731634771 .</w:t>
      </w:r>
    </w:p>
    <w:p>
      <w:pPr>
        <w:spacing w:before="0" w:after="200" w:line="276" w:lineRule="auto"/>
        <w:rPr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Email </w:t>
      </w:r>
      <w:r>
        <w:rPr>
          <w:rFonts w:ascii="Lucida Calligraphy" w:eastAsia="Lucida Calligraphy" w:hAnsi="Lucida Calligraphy" w:cs="Lucida Calligraphy"/>
          <w:sz w:val="19"/>
          <w:szCs w:val="19"/>
          <w:u w:val="single"/>
        </w:rPr>
        <w:t xml:space="preserve">: </w:t>
      </w:r>
      <w:r>
        <w:rPr>
          <w:rFonts w:ascii="Verdana" w:eastAsia="Verdana" w:hAnsi="Verdana" w:cs="Verdana"/>
          <w:sz w:val="19"/>
          <w:szCs w:val="19"/>
          <w:u w:val="single"/>
        </w:rPr>
        <w:t>skalli654321@gmail.com</w:t>
      </w:r>
    </w:p>
    <w:p>
      <w:pPr>
        <w:pBdr>
          <w:top w:val="thinThickSmallGap" w:sz="24" w:space="1" w:color="000000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</w:pPr>
    </w:p>
    <w:p>
      <w:pPr>
        <w:pBdr>
          <w:top w:val="thinThickSmallGap" w:sz="24" w:space="1" w:color="000000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</w:pPr>
      <w:r>
        <w:rPr>
          <w:rFonts w:ascii="Verdana" w:eastAsia="Verdana" w:hAnsi="Verdana" w:cs="Verdana"/>
          <w:b/>
          <w:bCs/>
          <w:i/>
          <w:iCs/>
          <w:u w:val="single"/>
        </w:rPr>
        <w:t xml:space="preserve">DevOps &amp; Cloud(AWS) Engineer </w:t>
      </w:r>
    </w:p>
    <w:p>
      <w:pPr>
        <w:pBdr>
          <w:top w:val="thinThickSmallGap" w:sz="24" w:space="1" w:color="000000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76" w:lineRule="auto"/>
        <w:jc w:val="center"/>
        <w:rPr>
          <w:sz w:val="19"/>
          <w:szCs w:val="19"/>
        </w:rPr>
      </w:pPr>
      <w:r>
        <w:rPr>
          <w:rFonts w:ascii="Verdana" w:eastAsia="Verdana" w:hAnsi="Verdana" w:cs="Verdana"/>
          <w:b/>
          <w:bCs/>
          <w:i/>
          <w:iCs/>
          <w:sz w:val="19"/>
          <w:szCs w:val="19"/>
        </w:rPr>
        <w:t xml:space="preserve"> </w:t>
      </w:r>
      <w:r>
        <w:rPr>
          <w:rFonts w:ascii="Lucida Calligraphy" w:eastAsia="Lucida Calligraphy" w:hAnsi="Lucida Calligraphy" w:cs="Lucida Calligraphy"/>
          <w:sz w:val="19"/>
          <w:szCs w:val="19"/>
          <w:u w:val="single"/>
        </w:rPr>
        <w:t>Interested in multiple domain as Software Development</w:t>
      </w:r>
    </w:p>
    <w:p>
      <w:pPr>
        <w:pBdr>
          <w:top w:val="thinThickSmallGap" w:sz="24" w:space="1" w:color="000000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76" w:lineRule="auto"/>
        <w:jc w:val="center"/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sz w:val="20"/>
          <w:szCs w:val="20"/>
        </w:rPr>
        <w:t>History of turning break even projects into profitable projects through delivery of cost saving solutions for alternative material products as well as enhancing process and design.</w:t>
      </w:r>
    </w:p>
    <w:p>
      <w:pPr>
        <w:pBdr>
          <w:top w:val="thinThickSmallGap" w:sz="24" w:space="1" w:color="000000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76" w:lineRule="auto"/>
        <w:jc w:val="both"/>
        <w:rPr>
          <w:sz w:val="19"/>
          <w:szCs w:val="19"/>
        </w:rPr>
      </w:pPr>
      <w:r>
        <w:rPr>
          <w:rFonts w:ascii="Verdana" w:eastAsia="Verdana" w:hAnsi="Verdana" w:cs="Verdana"/>
          <w:i/>
          <w:iCs/>
          <w:sz w:val="19"/>
          <w:szCs w:val="19"/>
        </w:rPr>
        <w:t xml:space="preserve">Decisive action-oriented and result-focused professional offering 7.03 years 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of experience in IT Industry and Offer outstanding talent in </w:t>
      </w:r>
      <w:r>
        <w:rPr>
          <w:rFonts w:ascii="Verdana" w:eastAsia="Verdana" w:hAnsi="Verdana" w:cs="Verdana"/>
          <w:b/>
          <w:bCs/>
          <w:i/>
          <w:iCs/>
          <w:sz w:val="19"/>
          <w:szCs w:val="19"/>
        </w:rPr>
        <w:t>assessment, timeline flowchart, team building, developing project scope (timelines &amp; delivery dates), Customer relationships, continuous design improvements and conducting status meetings and customer reviews.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Driven by new challenges and desire to be successful in all endeavors. Immensely enjoy navigating all aspects of complex projects. </w:t>
      </w:r>
    </w:p>
    <w:p>
      <w:pPr>
        <w:shd w:val="clear" w:color="auto" w:fill="C0C0C0"/>
        <w:spacing w:before="0" w:after="200" w:line="276" w:lineRule="auto"/>
        <w:jc w:val="both"/>
        <w:rPr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Brief Overview</w:t>
      </w:r>
    </w:p>
    <w:p>
      <w:pPr>
        <w:numPr>
          <w:ilvl w:val="0"/>
          <w:numId w:val="1"/>
        </w:numPr>
        <w:tabs>
          <w:tab w:val="left" w:pos="648"/>
        </w:tabs>
        <w:spacing w:before="120" w:after="0"/>
        <w:ind w:left="648" w:hanging="360"/>
        <w:rPr>
          <w:sz w:val="19"/>
          <w:szCs w:val="19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A techno commercial professional with 7.03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years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 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of experience in the areas of Devops &amp; AWS cloud related Project Planning, Managing and implementation . </w:t>
      </w:r>
    </w:p>
    <w:p>
      <w:pPr>
        <w:numPr>
          <w:ilvl w:val="0"/>
          <w:numId w:val="1"/>
        </w:numPr>
        <w:tabs>
          <w:tab w:val="left" w:pos="648"/>
        </w:tabs>
        <w:spacing w:before="0" w:after="0"/>
        <w:ind w:left="648" w:hanging="360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Expertise in providing onsite support to the customers.</w:t>
      </w:r>
    </w:p>
    <w:p>
      <w:pPr>
        <w:numPr>
          <w:ilvl w:val="0"/>
          <w:numId w:val="1"/>
        </w:numPr>
        <w:tabs>
          <w:tab w:val="left" w:pos="648"/>
        </w:tabs>
        <w:spacing w:before="0" w:after="0"/>
        <w:ind w:left="648" w:hanging="360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Strong communication &amp; team building skills with proficiency at grasping new technical concepts quickly &amp; utilize the same in a productive manner. </w:t>
      </w:r>
    </w:p>
    <w:p>
      <w:pPr>
        <w:numPr>
          <w:ilvl w:val="0"/>
          <w:numId w:val="1"/>
        </w:numPr>
        <w:tabs>
          <w:tab w:val="left" w:pos="648"/>
        </w:tabs>
        <w:spacing w:before="0" w:after="0"/>
        <w:ind w:left="648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Confident in completing assignment in time.</w:t>
      </w:r>
    </w:p>
    <w:p>
      <w:pPr>
        <w:spacing w:before="120" w:after="0"/>
        <w:ind w:left="288"/>
        <w:jc w:val="both"/>
        <w:rPr>
          <w:sz w:val="18"/>
          <w:szCs w:val="18"/>
        </w:rPr>
      </w:pPr>
    </w:p>
    <w:p>
      <w:pPr>
        <w:shd w:val="clear" w:color="auto" w:fill="C0C0C0"/>
        <w:spacing w:before="0" w:after="200"/>
        <w:jc w:val="both"/>
      </w:pPr>
      <w:r>
        <w:rPr>
          <w:rFonts w:ascii="Verdana" w:eastAsia="Verdana" w:hAnsi="Verdana" w:cs="Verdana"/>
          <w:b/>
          <w:bCs/>
        </w:rPr>
        <w:t>Professional Summary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>Experience on Version</w:t>
      </w:r>
      <w:r>
        <w:t xml:space="preserve">  </w:t>
      </w:r>
      <w:r>
        <w:t xml:space="preserve">Control Tools </w:t>
      </w:r>
      <w:r>
        <w:rPr>
          <w:b/>
          <w:bCs/>
        </w:rPr>
        <w:t>GIT (GITHUB) and Bit Bucket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>Installed and implemented all the DevOps tools for automation development from scratch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 xml:space="preserve">Ensure </w:t>
      </w:r>
      <w:r>
        <w:rPr>
          <w:b/>
          <w:bCs/>
          <w:color w:val="333333"/>
        </w:rPr>
        <w:t xml:space="preserve">release </w:t>
      </w:r>
      <w:r>
        <w:t>processes is documented well, source control repositories including branching and merging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>Experience on CI (Continuous Integration)</w:t>
      </w:r>
      <w:r>
        <w:t xml:space="preserve">  </w:t>
      </w:r>
      <w:r>
        <w:t>and CD (Continuous Deployment)</w:t>
      </w:r>
      <w:r>
        <w:t xml:space="preserve">  </w:t>
      </w:r>
      <w:r>
        <w:t xml:space="preserve">methodologies with </w:t>
      </w:r>
      <w:r>
        <w:rPr>
          <w:b/>
          <w:bCs/>
        </w:rPr>
        <w:t>Jenkins</w:t>
      </w:r>
      <w:r>
        <w:t xml:space="preserve"> and </w:t>
      </w:r>
      <w:r>
        <w:rPr>
          <w:b/>
          <w:bCs/>
        </w:rPr>
        <w:t>Team city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 xml:space="preserve">Created complete </w:t>
      </w:r>
      <w:r>
        <w:rPr>
          <w:b/>
          <w:bCs/>
        </w:rPr>
        <w:t xml:space="preserve">Continuous Integration and Inspection </w:t>
      </w:r>
      <w:r>
        <w:t>environment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 xml:space="preserve">Experience with build tool like </w:t>
      </w:r>
      <w:r>
        <w:rPr>
          <w:b/>
          <w:bCs/>
        </w:rPr>
        <w:t>Ant</w:t>
      </w:r>
      <w:r>
        <w:t xml:space="preserve"> and </w:t>
      </w:r>
      <w:r>
        <w:rPr>
          <w:b/>
          <w:bCs/>
        </w:rPr>
        <w:t>Maven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 xml:space="preserve">Experience on </w:t>
      </w:r>
      <w:r>
        <w:rPr>
          <w:b/>
          <w:bCs/>
        </w:rPr>
        <w:t xml:space="preserve">static code Quality </w:t>
      </w:r>
      <w:r>
        <w:t xml:space="preserve">tool like </w:t>
      </w:r>
      <w:r>
        <w:rPr>
          <w:b/>
          <w:bCs/>
        </w:rPr>
        <w:t>SONAR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 xml:space="preserve">Experience on container technology </w:t>
      </w:r>
      <w:r>
        <w:rPr>
          <w:b/>
          <w:bCs/>
        </w:rPr>
        <w:t xml:space="preserve">DOCKER. </w:t>
      </w:r>
      <w:r>
        <w:t xml:space="preserve">Good knowledge on </w:t>
      </w:r>
      <w:r>
        <w:rPr>
          <w:b/>
          <w:bCs/>
        </w:rPr>
        <w:t xml:space="preserve">Docker swarm / Kubernetes </w:t>
      </w:r>
      <w:r>
        <w:rPr>
          <w:b/>
          <w:bCs/>
        </w:rPr>
        <w:t xml:space="preserve"> </w:t>
      </w:r>
      <w:r>
        <w:t>and maintained cluster of Docker engines/Node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>Created CI Pipeline using Jenkins , bit bucket , Jfrog Artifactory .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 xml:space="preserve">Worked on database migration using Flyway database through Jenkins </w:t>
      </w:r>
      <w:r>
        <w:t xml:space="preserve"> </w:t>
      </w:r>
      <w:r>
        <w:t>.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 xml:space="preserve">Basic experience in </w:t>
      </w:r>
      <w:r>
        <w:t xml:space="preserve"> </w:t>
      </w:r>
      <w:r>
        <w:rPr>
          <w:b/>
          <w:bCs/>
        </w:rPr>
        <w:t>python, Groovy scripting and Linux Shell Scripting .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 xml:space="preserve">Experience in Configuration Management tool </w:t>
      </w:r>
      <w:r>
        <w:rPr>
          <w:b/>
          <w:bCs/>
        </w:rPr>
        <w:t>Ansible(playbook)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 xml:space="preserve">Experience on Administration of defect and change tracking tool such as </w:t>
      </w:r>
      <w:r>
        <w:rPr>
          <w:b/>
          <w:bCs/>
        </w:rPr>
        <w:t>JIRA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tLeast"/>
        <w:ind w:left="720" w:hanging="360"/>
      </w:pPr>
      <w:r>
        <w:t xml:space="preserve">Experience in Configuring and deploying to Application servers </w:t>
      </w:r>
      <w:r>
        <w:rPr>
          <w:b/>
          <w:bCs/>
        </w:rPr>
        <w:t>Apache Tomcat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 w:hanging="360"/>
        <w:jc w:val="both"/>
      </w:pPr>
      <w:r>
        <w:t xml:space="preserve">Having good experience in Cloud-Computing like </w:t>
      </w:r>
      <w:r>
        <w:rPr>
          <w:b/>
          <w:bCs/>
        </w:rPr>
        <w:t>AWS Cloud(EC2), SNS, Cloud watch, S3, ELB, VPC, IAM ,autoscaling etc in managing cloud application and services</w:t>
      </w:r>
      <w:r>
        <w:t>.</w:t>
      </w:r>
    </w:p>
    <w:p>
      <w:pPr>
        <w:spacing w:before="0" w:after="0" w:line="276" w:lineRule="auto"/>
        <w:ind w:left="720"/>
        <w:rPr>
          <w:sz w:val="16"/>
          <w:szCs w:val="16"/>
        </w:rPr>
      </w:pPr>
    </w:p>
    <w:p>
      <w:pPr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 w:hanging="360"/>
      </w:pPr>
      <w:r>
        <w:t xml:space="preserve">Experience of delivering </w:t>
      </w:r>
      <w:r>
        <w:rPr>
          <w:b/>
          <w:bCs/>
        </w:rPr>
        <w:t xml:space="preserve">daily/nightly </w:t>
      </w:r>
      <w:r>
        <w:t>builds for the client, supporting</w:t>
      </w:r>
      <w:r>
        <w:t xml:space="preserve">   </w:t>
      </w:r>
      <w:r>
        <w:t xml:space="preserve">teams with </w:t>
      </w:r>
      <w:r>
        <w:rPr>
          <w:b/>
          <w:bCs/>
        </w:rPr>
        <w:t>SCM</w:t>
      </w:r>
      <w:r>
        <w:t xml:space="preserve"> requests, maintaining </w:t>
      </w:r>
      <w:r>
        <w:rPr>
          <w:b/>
          <w:bCs/>
        </w:rPr>
        <w:t>code stability</w:t>
      </w:r>
      <w:r>
        <w:t xml:space="preserve"> using </w:t>
      </w:r>
      <w:r>
        <w:rPr>
          <w:b/>
          <w:bCs/>
        </w:rPr>
        <w:t>CI</w:t>
      </w:r>
      <w:r>
        <w:t xml:space="preserve"> methodologies, code </w:t>
      </w:r>
      <w:r>
        <w:rPr>
          <w:b/>
          <w:bCs/>
        </w:rPr>
        <w:t>merging</w:t>
      </w:r>
      <w:r>
        <w:t xml:space="preserve">, </w:t>
      </w:r>
      <w:r>
        <w:rPr>
          <w:b/>
          <w:bCs/>
        </w:rPr>
        <w:t xml:space="preserve">deployments </w:t>
      </w:r>
      <w:r>
        <w:t xml:space="preserve">and </w:t>
      </w:r>
      <w:r>
        <w:rPr>
          <w:b/>
          <w:bCs/>
        </w:rPr>
        <w:t xml:space="preserve">troubleshooting </w:t>
      </w:r>
      <w:r>
        <w:t>other day-to-day issues.</w:t>
      </w:r>
    </w:p>
    <w:p>
      <w:pPr>
        <w:spacing w:before="0" w:after="0" w:line="276" w:lineRule="auto"/>
        <w:ind w:left="720"/>
      </w:pPr>
    </w:p>
    <w:p>
      <w:pPr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 w:hanging="360"/>
      </w:pPr>
      <w:r>
        <w:t>Ability to work under pressure, consistently delivering projects on-time,</w:t>
      </w:r>
      <w:r>
        <w:t xml:space="preserve">  </w:t>
      </w:r>
      <w:r>
        <w:t>excellent analytical and</w:t>
      </w:r>
      <w:r>
        <w:t xml:space="preserve">   </w:t>
      </w:r>
      <w:r>
        <w:t>communication skill and rapidly adapting to new technologies, standards and ideas.</w:t>
      </w:r>
    </w:p>
    <w:p>
      <w:pPr>
        <w:spacing w:before="0" w:after="0" w:line="276" w:lineRule="auto"/>
        <w:ind w:left="720"/>
      </w:pPr>
    </w:p>
    <w:p>
      <w:pPr>
        <w:numPr>
          <w:ilvl w:val="0"/>
          <w:numId w:val="1"/>
        </w:numPr>
        <w:tabs>
          <w:tab w:val="left" w:pos="720"/>
        </w:tabs>
        <w:spacing w:before="0" w:after="0" w:line="223" w:lineRule="auto"/>
        <w:ind w:left="720" w:hanging="360"/>
      </w:pPr>
      <w:r>
        <w:t>Strong communicator with experience presenting technical topics in a business-oriented</w:t>
      </w:r>
      <w:r>
        <w:t xml:space="preserve">  </w:t>
      </w:r>
      <w:r>
        <w:t>fashion to clients and non-technical audiences .</w:t>
      </w:r>
    </w:p>
    <w:p>
      <w:pPr>
        <w:spacing w:before="0" w:after="0" w:line="276" w:lineRule="auto"/>
        <w:ind w:left="720"/>
      </w:pPr>
    </w:p>
    <w:p>
      <w:pPr>
        <w:spacing w:before="0" w:after="200" w:line="276" w:lineRule="auto"/>
        <w:ind w:left="720"/>
      </w:pPr>
    </w:p>
    <w:p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pacing w:before="0" w:after="200" w:line="276" w:lineRule="auto"/>
        <w:ind w:left="115" w:right="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u w:val="single"/>
        </w:rPr>
        <w:t>BRISTLECONE INDIA SERVICE LTD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          </w:t>
      </w:r>
    </w:p>
    <w:p>
      <w:pPr>
        <w:widowControl w:val="0"/>
        <w:spacing w:before="0" w:after="0"/>
        <w:ind w:left="497" w:right="237" w:hanging="360"/>
      </w:pPr>
      <w:r>
        <w:rPr>
          <w:rFonts w:ascii="Arial" w:eastAsia="Arial" w:hAnsi="Arial" w:cs="Arial"/>
          <w:b/>
          <w:bCs/>
        </w:rPr>
        <w:t>Work Location (Client) : Bristlecone India Service Ltd</w:t>
      </w:r>
    </w:p>
    <w:p>
      <w:pPr>
        <w:spacing w:before="0" w:after="200"/>
        <w:ind w:left="120"/>
      </w:pPr>
      <w:r>
        <w:rPr>
          <w:b/>
          <w:bCs/>
        </w:rPr>
        <w:t xml:space="preserve">Project :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Bristlecone </w:t>
      </w:r>
      <w:r>
        <w:rPr>
          <w:b/>
          <w:bCs/>
        </w:rPr>
        <w:t>Internal .</w:t>
      </w:r>
    </w:p>
    <w:p>
      <w:pPr>
        <w:spacing w:before="0" w:after="200"/>
        <w:ind w:left="120"/>
      </w:pPr>
      <w:r>
        <w:rPr>
          <w:b/>
          <w:bCs/>
        </w:rPr>
        <w:t>Role: Sr. Consultant</w:t>
      </w:r>
    </w:p>
    <w:p>
      <w:pPr>
        <w:spacing w:before="0" w:after="200" w:line="240" w:lineRule="atLeast"/>
      </w:pPr>
      <w:r>
        <w:rPr>
          <w:b/>
          <w:bCs/>
        </w:rPr>
        <w:t xml:space="preserve">   </w:t>
      </w:r>
      <w:r>
        <w:rPr>
          <w:b/>
          <w:bCs/>
        </w:rPr>
        <w:t xml:space="preserve">Environment </w:t>
      </w:r>
      <w:r>
        <w:t xml:space="preserve">: </w:t>
      </w:r>
      <w:r>
        <w:rPr>
          <w:b/>
          <w:bCs/>
        </w:rPr>
        <w:t>Git, Bit bucket ,Maven, Jenkins, Apache Tomcat, Team city, SonarQube,</w:t>
      </w:r>
      <w:r>
        <w:rPr>
          <w:b/>
          <w:bCs/>
        </w:rPr>
        <w:t xml:space="preserve">     </w:t>
      </w:r>
    </w:p>
    <w:p>
      <w:pPr>
        <w:spacing w:before="0" w:after="200" w:line="240" w:lineRule="atLeast"/>
      </w:pPr>
      <w:r>
        <w:rPr>
          <w:b/>
          <w:bCs/>
        </w:rPr>
        <w:t xml:space="preserve">  </w:t>
      </w:r>
      <w:r>
        <w:rPr>
          <w:b/>
          <w:bCs/>
        </w:rPr>
        <w:t>Octopus Deploy, Jfrog , Docker,Kubernetes , Windows Server2012, Ansible, Java, AWS Cloud</w:t>
      </w:r>
      <w:r>
        <w:rPr>
          <w:b/>
          <w:bCs/>
        </w:rPr>
        <w:t> ,Python Boto3 SDK Automation,Tableau Adminstartion .   </w:t>
      </w:r>
    </w:p>
    <w:p>
      <w:pPr>
        <w:spacing w:before="0" w:after="200" w:line="280" w:lineRule="atLeast"/>
      </w:pPr>
      <w:r>
        <w:rPr>
          <w:b/>
          <w:bCs/>
          <w:sz w:val="28"/>
          <w:szCs w:val="28"/>
          <w:u w:val="single"/>
        </w:rPr>
        <w:t>Responsibilities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Worked on Build Tool </w:t>
      </w:r>
      <w:r>
        <w:rPr>
          <w:b/>
          <w:bCs/>
        </w:rPr>
        <w:t>Maven</w:t>
      </w:r>
      <w:r>
        <w:t xml:space="preserve"> &amp; Continuous Integration Tool </w:t>
      </w:r>
      <w:r>
        <w:rPr>
          <w:b/>
          <w:bCs/>
        </w:rPr>
        <w:t>Jenkins.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Maven to build artifacts and deploy to QA and Prod.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Continuous Integration setup. Configured multiple build jobs, created distributed build environments, and performed plug-in installations, backup etc. using Jenkins and jfrog artifactory.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Created devOps infra pipeline by integrating git, Jenkins, octopus deploy, AWS for automation.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Daily activities includes like scheduling builds for multiple projects, deploying the artifacts in multiple QA and Dev environments and debugging issues.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Integrated GitHub with Jenkins to automate the code check-out process and push the source code to GitHub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Manage merging the project branches and solving merge conflicts through GIT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Managing team regular status meetings and allocating tasks in Jira.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database integration using Flyway DB Using Jenkins 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Managing different build issues in Jenkins multi branch pipeline jobs in Dev, Prod and QA environments. Monitoring daily builds and provide support to resolve any build issues through Sonarqube. 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Dedicatedly allocated to manage one project management and support.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Worked on </w:t>
      </w:r>
      <w:r>
        <w:rPr>
          <w:b/>
          <w:bCs/>
        </w:rPr>
        <w:t>user onboarding process</w:t>
      </w:r>
      <w:r>
        <w:t xml:space="preserve"> for multiple tools by giving user access as per client demand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Involved in making documentation for Aon one DevOps platform.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Worked on writing the </w:t>
      </w:r>
      <w:r>
        <w:rPr>
          <w:b/>
          <w:bCs/>
        </w:rPr>
        <w:t>playbooks</w:t>
      </w:r>
      <w:r>
        <w:t xml:space="preserve"> for infra automation development in Ansible.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configuring the Docker containers and creating Docker file for deployment through Docker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with developers in writing the automated scripts for version development following release strategy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Actively participated in all Security trainings (ISMS) and have been an ERT member on floor.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 w:hanging="360"/>
        <w:jc w:val="both"/>
      </w:pPr>
      <w:r>
        <w:t xml:space="preserve">Having good experience in Cloud-Computing like </w:t>
      </w:r>
      <w:r>
        <w:rPr>
          <w:b/>
          <w:bCs/>
        </w:rPr>
        <w:t>AWS Cloud(EC2), SNS, Cloud watch, S3, ELB, VPC, IAM ,autoscaling etc in managing cloud application and services</w:t>
      </w:r>
      <w:r>
        <w:t>.</w:t>
      </w:r>
    </w:p>
    <w:p>
      <w:pPr>
        <w:spacing w:before="0" w:after="0"/>
        <w:ind w:left="720"/>
      </w:pPr>
    </w:p>
    <w:p>
      <w:pPr>
        <w:spacing w:before="0" w:after="0"/>
      </w:pPr>
    </w:p>
    <w:p>
      <w:pPr>
        <w:spacing w:before="0" w:after="0"/>
        <w:rPr>
          <w:sz w:val="16"/>
          <w:szCs w:val="16"/>
        </w:rPr>
      </w:pPr>
    </w:p>
    <w:p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pacing w:before="0" w:after="200" w:line="276" w:lineRule="auto"/>
        <w:ind w:left="115" w:right="95"/>
      </w:pPr>
      <w:r>
        <w:rPr>
          <w:rFonts w:ascii="Arial" w:eastAsia="Arial" w:hAnsi="Arial" w:cs="Arial"/>
          <w:b/>
          <w:bCs/>
          <w:u w:val="single"/>
        </w:rPr>
        <w:t>ATP INFRATECH PVT LTD</w:t>
      </w:r>
      <w:r>
        <w:rPr>
          <w:rFonts w:ascii="Arial" w:eastAsia="Arial" w:hAnsi="Arial" w:cs="Arial"/>
          <w:b/>
          <w:bCs/>
          <w:u w:val="single"/>
        </w:rPr>
        <w:t> 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                       </w:t>
      </w:r>
    </w:p>
    <w:p>
      <w:pPr>
        <w:widowControl w:val="0"/>
        <w:spacing w:before="0" w:after="0"/>
        <w:ind w:left="497" w:right="237" w:hanging="360"/>
      </w:pPr>
      <w:r>
        <w:rPr>
          <w:rFonts w:ascii="Arial" w:eastAsia="Arial" w:hAnsi="Arial" w:cs="Arial"/>
          <w:b/>
          <w:bCs/>
        </w:rPr>
        <w:t>Work Location (Client) : DimensionData India Pvt Ltd</w:t>
      </w:r>
    </w:p>
    <w:p>
      <w:pPr>
        <w:spacing w:before="0" w:after="200"/>
        <w:ind w:left="120"/>
      </w:pPr>
      <w:r>
        <w:rPr>
          <w:b/>
          <w:bCs/>
        </w:rPr>
        <w:t>Project : DimensionData Internal .</w:t>
      </w:r>
    </w:p>
    <w:p>
      <w:pPr>
        <w:spacing w:before="0" w:after="200"/>
        <w:ind w:left="120"/>
      </w:pPr>
      <w:r>
        <w:rPr>
          <w:b/>
          <w:bCs/>
        </w:rPr>
        <w:t>Role: DevOps Engineer</w:t>
      </w:r>
    </w:p>
    <w:p>
      <w:pPr>
        <w:spacing w:before="0" w:after="200" w:line="240" w:lineRule="atLeast"/>
      </w:pPr>
      <w:r>
        <w:rPr>
          <w:b/>
          <w:bCs/>
        </w:rPr>
        <w:t xml:space="preserve">   </w:t>
      </w:r>
      <w:r>
        <w:rPr>
          <w:b/>
          <w:bCs/>
        </w:rPr>
        <w:t xml:space="preserve">Environment </w:t>
      </w:r>
      <w:r>
        <w:t xml:space="preserve">: </w:t>
      </w:r>
      <w:r>
        <w:rPr>
          <w:b/>
          <w:bCs/>
        </w:rPr>
        <w:t xml:space="preserve">Git, Bit bucket ,Maven, Jenkins, Apache Tomcat, Team city, SonarQube, </w:t>
      </w:r>
      <w:r>
        <w:rPr>
          <w:b/>
          <w:bCs/>
        </w:rPr>
        <w:t xml:space="preserve">    </w:t>
      </w:r>
    </w:p>
    <w:p>
      <w:pPr>
        <w:spacing w:before="0" w:after="200" w:line="240" w:lineRule="atLeast"/>
      </w:pPr>
      <w:r>
        <w:rPr>
          <w:b/>
          <w:bCs/>
        </w:rPr>
        <w:t xml:space="preserve">  </w:t>
      </w:r>
      <w:r>
        <w:rPr>
          <w:b/>
          <w:bCs/>
        </w:rPr>
        <w:t>Octopus Deploy, Jfrog , Docker,Kubernetes , Windows Server2012, Ansible, Java, AWS Cloud .</w:t>
      </w:r>
    </w:p>
    <w:p>
      <w:pPr>
        <w:spacing w:before="0" w:after="200" w:line="280" w:lineRule="atLeast"/>
        <w:ind w:left="120"/>
      </w:pPr>
      <w:r>
        <w:rPr>
          <w:b/>
          <w:bCs/>
          <w:sz w:val="28"/>
          <w:szCs w:val="28"/>
          <w:u w:val="single"/>
        </w:rPr>
        <w:t>Responsibilities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Worked on Build Tool </w:t>
      </w:r>
      <w:r>
        <w:rPr>
          <w:b/>
          <w:bCs/>
        </w:rPr>
        <w:t>Maven</w:t>
      </w:r>
      <w:r>
        <w:t xml:space="preserve"> &amp; Continuous Integration Tool </w:t>
      </w:r>
      <w:r>
        <w:rPr>
          <w:b/>
          <w:bCs/>
        </w:rPr>
        <w:t>Jenkins.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Maven to build artifacts and deploy to QA and Prod.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Continuous Integration setup. Configured multiple build jobs, created distributed build environments, and performed plug-in installations, backup etc. using Jenkins and jfrog artifactory.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Created devOps infra pipeline by integrating git, Jenkins, octopus deploy, AWS for automation.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Daily activities includes like scheduling builds for multiple projects, deploying the artifacts in multiple QA and Dev environments and debugging issues.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Integrated GitHub with Jenkins to automate the code check-out process and push the source code to GitHub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Manage merging the project branches and solving merge conflicts through GIT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Managing team regular status meetings and allocating tasks in Jira.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database integration using Flyway DB Using Jenkins 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Managing different build issues in Jenkins multi branch pipeline jobs in Dev, Prod and QA environments. Monitoring daily builds and provide support to resolve any build issues through Sonarqube. 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Dedicatedly allocated to manage one project management and support.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Worked on </w:t>
      </w:r>
      <w:r>
        <w:rPr>
          <w:b/>
          <w:bCs/>
        </w:rPr>
        <w:t>user onboarding process</w:t>
      </w:r>
      <w:r>
        <w:t xml:space="preserve"> for multiple tools by giving user access as per client demand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Involved in making documentation for Aon one DevOps platform.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Worked on writing the </w:t>
      </w:r>
      <w:r>
        <w:rPr>
          <w:b/>
          <w:bCs/>
        </w:rPr>
        <w:t>playbooks</w:t>
      </w:r>
      <w:r>
        <w:t xml:space="preserve"> for infra automation development in Ansible.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configuring the Docker containers and creating Docker file for deployment through Docker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with developers in writing the automated scripts for version development following release strategy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Actively participated in all Security trainings (ISMS) and have been an ERT member on floor.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 w:hanging="360"/>
        <w:jc w:val="both"/>
      </w:pPr>
      <w:r>
        <w:t xml:space="preserve">Having good experience in Cloud-Computing like </w:t>
      </w:r>
      <w:r>
        <w:rPr>
          <w:b/>
          <w:bCs/>
        </w:rPr>
        <w:t>AWS Cloud(EC2), SNS, Cloud watch, S3, ELB, VPC, IAM ,autoscaling etc in managing cloud application and services</w:t>
      </w:r>
      <w:r>
        <w:t>.</w:t>
      </w:r>
    </w:p>
    <w:p>
      <w:pPr>
        <w:spacing w:before="0" w:after="0"/>
        <w:ind w:left="720"/>
      </w:pPr>
    </w:p>
    <w:p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0" w:after="200" w:line="276" w:lineRule="auto"/>
        <w:ind w:left="15" w:right="95"/>
      </w:pPr>
      <w:r>
        <w:rPr>
          <w:rFonts w:ascii="Arial" w:eastAsia="Arial" w:hAnsi="Arial" w:cs="Arial"/>
          <w:b/>
          <w:bCs/>
          <w:u w:val="single"/>
        </w:rPr>
        <w:t>Concentrix Services India Pvt.Ltd.</w:t>
      </w:r>
      <w:r>
        <w:rPr>
          <w:rFonts w:ascii="Arial" w:eastAsia="Arial" w:hAnsi="Arial" w:cs="Arial"/>
          <w:b/>
          <w:bCs/>
          <w:u w:val="single"/>
        </w:rPr>
        <w:t>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                  </w:t>
      </w:r>
    </w:p>
    <w:p>
      <w:pPr>
        <w:widowControl w:val="0"/>
        <w:spacing w:before="0" w:after="0"/>
        <w:ind w:left="497" w:right="237" w:hanging="360"/>
      </w:pPr>
    </w:p>
    <w:p>
      <w:pPr>
        <w:spacing w:before="0" w:after="200" w:line="240" w:lineRule="atLeast"/>
        <w:ind w:left="120"/>
      </w:pPr>
      <w:r>
        <w:rPr>
          <w:b/>
          <w:bCs/>
        </w:rPr>
        <w:t>Project/Client: Kaleida Health Insurance</w:t>
      </w:r>
    </w:p>
    <w:p>
      <w:pPr>
        <w:spacing w:before="0" w:after="200" w:line="240" w:lineRule="atLeast"/>
        <w:ind w:left="120"/>
      </w:pPr>
      <w:r>
        <w:rPr>
          <w:b/>
          <w:bCs/>
        </w:rPr>
        <w:t>Role: DevOps Engineer</w:t>
      </w:r>
    </w:p>
    <w:p>
      <w:pPr>
        <w:spacing w:before="0" w:after="200" w:line="240" w:lineRule="atLeast"/>
        <w:ind w:left="120"/>
      </w:pPr>
      <w:r>
        <w:rPr>
          <w:b/>
          <w:bCs/>
        </w:rPr>
        <w:t>Environment</w:t>
      </w:r>
      <w:r>
        <w:t xml:space="preserve">: </w:t>
      </w:r>
      <w:r>
        <w:rPr>
          <w:b/>
          <w:bCs/>
        </w:rPr>
        <w:t>Git, Jenkins, Apache Tomcat, Apache Maven, SonarQube, Jdk1.7, Docker, Kubernetes ,Windows Server2012, Ansible,AWS Cloud</w:t>
      </w:r>
    </w:p>
    <w:p>
      <w:pPr>
        <w:widowControl w:val="0"/>
        <w:spacing w:before="0" w:after="0"/>
        <w:ind w:left="497" w:right="237" w:hanging="360"/>
      </w:pPr>
      <w:r>
        <w:rPr>
          <w:rFonts w:ascii="Arial" w:eastAsia="Arial" w:hAnsi="Arial" w:cs="Arial"/>
          <w:b/>
          <w:bCs/>
          <w:u w:val="single"/>
        </w:rPr>
        <w:t>Responsibilities</w:t>
      </w:r>
    </w:p>
    <w:p>
      <w:pPr>
        <w:spacing w:before="0" w:after="0" w:line="276" w:lineRule="auto"/>
        <w:ind w:left="720"/>
        <w:jc w:val="both"/>
      </w:pPr>
    </w:p>
    <w:p>
      <w:pPr>
        <w:numPr>
          <w:ilvl w:val="0"/>
          <w:numId w:val="1"/>
        </w:numPr>
        <w:tabs>
          <w:tab w:val="left" w:pos="720"/>
        </w:tabs>
        <w:spacing w:before="0" w:after="0" w:line="276" w:lineRule="auto"/>
        <w:ind w:left="720" w:hanging="360"/>
        <w:jc w:val="both"/>
      </w:pPr>
      <w:r>
        <w:t xml:space="preserve">Setting up the new </w:t>
      </w:r>
      <w:r>
        <w:rPr>
          <w:b/>
          <w:bCs/>
        </w:rPr>
        <w:t>build environment</w:t>
      </w:r>
      <w:r>
        <w:t xml:space="preserve"> for various applications in Linux environment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Worked on Build Tool </w:t>
      </w:r>
      <w:r>
        <w:rPr>
          <w:b/>
          <w:bCs/>
        </w:rPr>
        <w:t>Maven</w:t>
      </w:r>
      <w:r>
        <w:t xml:space="preserve">, Source Control Management </w:t>
      </w:r>
      <w:r>
        <w:rPr>
          <w:b/>
          <w:bCs/>
        </w:rPr>
        <w:t>Git</w:t>
      </w:r>
      <w:r>
        <w:t xml:space="preserve"> &amp; Continuous Integration Tool </w:t>
      </w:r>
      <w:r>
        <w:rPr>
          <w:b/>
          <w:bCs/>
        </w:rPr>
        <w:t>Jenkins.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ANT Java build tool. Implemented few build scripts from Scratch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Continuous Integration setup. Configured multiple build jobs, integrated test cases, created distributed build environments, and performed plug-in installations, backup etc. using Jenkins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Daily activities includes like scheduling builds for multiple projects, deploying the artifacts in multiple QA and Dev environments and debugging issues.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Integrated GitHub with Jenkins to automate the code check-out process and push the source code to GitHub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Manage merging the project branches and solving merge conflicts through GIT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Implemented the Release practice and responsible for pushing builds into QA /Pre-Production/ Production stages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ansible playbook on complete automation deployment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Estimation, design and development of various modules of ansible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Involved in Code reviews through SonarQube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Involved in Final review of template before deploying it to test environment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Involved in fixing the bugs, content validation sending the reports to client for approval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Creating Docker containers through images and adding the configuration files according to client demand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pull and push of Docker files and other aspects from and to Docker Hub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Set up and managed 40 Linux servers with 99.5% up – time</w:t>
      </w:r>
    </w:p>
    <w:p>
      <w:pPr>
        <w:numPr>
          <w:ilvl w:val="0"/>
          <w:numId w:val="1"/>
        </w:numPr>
        <w:tabs>
          <w:tab w:val="left" w:pos="720"/>
        </w:tabs>
        <w:spacing w:before="0" w:after="80" w:line="276" w:lineRule="auto"/>
        <w:ind w:left="720" w:hanging="360"/>
        <w:jc w:val="both"/>
      </w:pPr>
      <w:r>
        <w:t xml:space="preserve">Having good experience in Cloud-Computing like </w:t>
      </w:r>
      <w:r>
        <w:rPr>
          <w:b/>
          <w:bCs/>
        </w:rPr>
        <w:t>AWS Cloud(EC2), SNS, Cloud watch, S3, ELB, VPC, IAM ,autoscaling etc in managing cloud application and services</w:t>
      </w:r>
      <w:r>
        <w:t>.</w:t>
      </w:r>
    </w:p>
    <w:p>
      <w:pPr>
        <w:spacing w:before="0" w:after="0"/>
        <w:rPr>
          <w:sz w:val="16"/>
          <w:szCs w:val="16"/>
        </w:rPr>
      </w:pPr>
    </w:p>
    <w:p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pacing w:before="0" w:after="200" w:line="276" w:lineRule="auto"/>
        <w:ind w:left="115" w:right="95"/>
      </w:pPr>
      <w:r>
        <w:rPr>
          <w:rFonts w:ascii="Arial" w:eastAsia="Arial" w:hAnsi="Arial" w:cs="Arial"/>
          <w:b/>
          <w:bCs/>
          <w:u w:val="single"/>
        </w:rPr>
        <w:t>SSAC India Pvt.Ltd.</w:t>
      </w:r>
      <w:r>
        <w:rPr>
          <w:rFonts w:ascii="Arial" w:eastAsia="Arial" w:hAnsi="Arial" w:cs="Arial"/>
          <w:b/>
          <w:bCs/>
          <w:u w:val="single"/>
        </w:rPr>
        <w:t> 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Arial" w:eastAsia="Arial" w:hAnsi="Arial" w:cs="Arial"/>
          <w:b/>
          <w:bCs/>
          <w:u w:val="single"/>
        </w:rPr>
        <w:t>    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                     </w:t>
      </w:r>
    </w:p>
    <w:p>
      <w:pPr>
        <w:spacing w:before="0" w:after="200" w:line="240" w:lineRule="atLeast"/>
        <w:ind w:left="120"/>
      </w:pPr>
      <w:r>
        <w:rPr>
          <w:b/>
          <w:bCs/>
        </w:rPr>
        <w:t>Project/Client: BTS</w:t>
      </w:r>
    </w:p>
    <w:p>
      <w:pPr>
        <w:spacing w:before="0" w:after="200" w:line="240" w:lineRule="atLeast"/>
        <w:ind w:left="120"/>
      </w:pPr>
      <w:r>
        <w:rPr>
          <w:b/>
          <w:bCs/>
        </w:rPr>
        <w:t>Environment</w:t>
      </w:r>
      <w:r>
        <w:t xml:space="preserve">: </w:t>
      </w:r>
      <w:r>
        <w:rPr>
          <w:b/>
          <w:bCs/>
        </w:rPr>
        <w:t>Git, Bit bucket ,Maven, Jenkins, Apache Tomcat, Team city, SonarQube, Octopus Deploy, Jfrog , Docker, Kubernetes ,Windows Server2012, Ansible, Java, AWS Cloud</w:t>
      </w:r>
    </w:p>
    <w:p>
      <w:pPr>
        <w:pStyle w:val="Heading1"/>
        <w:spacing w:after="0"/>
        <w:rPr>
          <w:b/>
          <w:b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  <w:u w:val="single"/>
        </w:rPr>
        <w:t>As DevOps Engineer</w:t>
      </w:r>
    </w:p>
    <w:p>
      <w:pPr>
        <w:widowControl w:val="0"/>
        <w:spacing w:before="0" w:after="0"/>
        <w:ind w:right="237"/>
      </w:pPr>
    </w:p>
    <w:p>
      <w:pPr>
        <w:widowControl w:val="0"/>
        <w:spacing w:before="0" w:after="0"/>
        <w:ind w:right="237"/>
      </w:pPr>
      <w:r>
        <w:rPr>
          <w:rFonts w:ascii="Arial" w:eastAsia="Arial" w:hAnsi="Arial" w:cs="Arial"/>
          <w:b/>
          <w:bCs/>
          <w:u w:val="single"/>
        </w:rPr>
        <w:t>Responsibilities: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Integrated GitHub with Jenkins to automate the code check-out process and push the source code to GitHub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Worked on Build Tool </w:t>
      </w:r>
      <w:r>
        <w:rPr>
          <w:b/>
          <w:bCs/>
        </w:rPr>
        <w:t>Maven</w:t>
      </w:r>
      <w:r>
        <w:t xml:space="preserve"> &amp; Continuous Integration Tool </w:t>
      </w:r>
      <w:r>
        <w:rPr>
          <w:b/>
          <w:bCs/>
        </w:rPr>
        <w:t>Jenkins.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Continuous Integration setup. Configured multiple build jobs, integrated test cases, created distributed build environments, and performed plug-in installations, backup etc. using Jenkins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artifacts in multiple QA and Dev environments and debugging issues.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Integrated GitHub with Jenkins to automate the code check-out process and push the source code to GitHub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Manage merging the project branches and solving merge conflicts through GIT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Involved in Code reviews through SonarQube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Involved in Final review of template before deploying it to test environment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Involved in fixing the bugs, content validation sending the reports to client for approval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Creating Docker containers through images and adding the configuration files according to client demand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>Worked on pull and push of Docker files and other aspects from and to Docker Hub</w:t>
      </w:r>
    </w:p>
    <w:p>
      <w:pPr>
        <w:spacing w:before="0" w:after="0"/>
        <w:ind w:left="720"/>
      </w:pPr>
    </w:p>
    <w:p>
      <w:pPr>
        <w:pStyle w:val="Heading1"/>
        <w:spacing w:after="0"/>
        <w:rPr>
          <w:b/>
          <w:b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  <w:u w:val="single"/>
        </w:rPr>
        <w:t>As Networking RNS And Firewall Engineer</w:t>
      </w:r>
    </w:p>
    <w:p>
      <w:pPr>
        <w:widowControl w:val="0"/>
        <w:spacing w:before="0" w:after="0"/>
        <w:ind w:right="237"/>
      </w:pPr>
    </w:p>
    <w:p>
      <w:pPr>
        <w:widowControl w:val="0"/>
        <w:spacing w:before="0" w:after="0"/>
        <w:ind w:right="237"/>
      </w:pPr>
      <w:r>
        <w:rPr>
          <w:rFonts w:ascii="Arial" w:eastAsia="Arial" w:hAnsi="Arial" w:cs="Arial"/>
          <w:b/>
          <w:bCs/>
          <w:u w:val="single"/>
        </w:rPr>
        <w:t>Responsibilities: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Handling the installation, configuration &amp; maintenance of </w:t>
      </w: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 xml:space="preserve">LAN 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WAN and WLAN</w:t>
      </w:r>
      <w:r>
        <w:rPr>
          <w:rFonts w:ascii="Verdana" w:eastAsia="Verdana" w:hAnsi="Verdana" w:cs="Verdana"/>
          <w:sz w:val="18"/>
          <w:szCs w:val="18"/>
        </w:rPr>
        <w:t xml:space="preserve"> which includes a </w:t>
      </w: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Cisco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 xml:space="preserve">1800, 2600 , 2800,&amp; 4400 series modular router 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Cisco 2950,2960, 3560 series switches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b/>
          <w:bCs/>
          <w:sz w:val="18"/>
          <w:szCs w:val="18"/>
        </w:rPr>
        <w:t>ZONE Base Firewalls,ASA Firewalls (X-Series firewalls) ,IPS Appliances Devices (Signature Based Type) 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 xml:space="preserve">Linksys wireless router </w:t>
      </w:r>
      <w:r>
        <w:rPr>
          <w:rFonts w:ascii="Verdana" w:eastAsia="Verdana" w:hAnsi="Verdana" w:cs="Verdana"/>
          <w:b/>
          <w:bCs/>
          <w:i/>
          <w:iCs/>
          <w:sz w:val="17"/>
          <w:szCs w:val="17"/>
          <w:u w:val="single"/>
        </w:rPr>
        <w:t>Technical Support / Troubleshooting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Managing the overall </w:t>
      </w: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administration of Microsoft based Networks</w:t>
      </w:r>
      <w:r>
        <w:rPr>
          <w:rFonts w:ascii="Verdana" w:eastAsia="Verdana" w:hAnsi="Verdana" w:cs="Verdana"/>
          <w:sz w:val="18"/>
          <w:szCs w:val="18"/>
        </w:rPr>
        <w:t xml:space="preserve"> involving </w:t>
      </w: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design of network layouts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b/>
          <w:bCs/>
          <w:i/>
          <w:iCs/>
          <w:sz w:val="18"/>
          <w:szCs w:val="18"/>
        </w:rPr>
        <w:t>configuration and maintenance of application servers and databases</w:t>
      </w:r>
      <w:r>
        <w:rPr>
          <w:rFonts w:ascii="Verdana" w:eastAsia="Verdana" w:hAnsi="Verdana" w:cs="Verdana"/>
          <w:sz w:val="18"/>
          <w:szCs w:val="18"/>
        </w:rPr>
        <w:t xml:space="preserve">. </w:t>
      </w:r>
    </w:p>
    <w:p>
      <w:pPr>
        <w:spacing w:before="0" w:after="0"/>
        <w:ind w:left="288"/>
        <w:jc w:val="both"/>
        <w:rPr>
          <w:sz w:val="17"/>
          <w:szCs w:val="17"/>
        </w:rPr>
      </w:pP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Troubleshooting problems pertaining to System Performance, Network Administration, and Application Conflicts &amp; System Bugs.</w:t>
      </w:r>
    </w:p>
    <w:p>
      <w:pPr>
        <w:spacing w:before="0" w:after="0" w:line="276" w:lineRule="auto"/>
        <w:ind w:left="720"/>
        <w:rPr>
          <w:sz w:val="18"/>
          <w:szCs w:val="18"/>
        </w:rPr>
      </w:pP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Providing technical support to clients, which includes network as well as system support.</w:t>
      </w:r>
    </w:p>
    <w:p>
      <w:pPr>
        <w:spacing w:before="60" w:after="0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</w:t>
      </w:r>
      <w:r>
        <w:rPr>
          <w:rFonts w:ascii="Verdana" w:eastAsia="Verdana" w:hAnsi="Verdana" w:cs="Verdana"/>
          <w:sz w:val="18"/>
          <w:szCs w:val="18"/>
        </w:rPr>
        <w:t>Confident in completing assigned Job in time</w:t>
      </w:r>
    </w:p>
    <w:p>
      <w:pPr>
        <w:spacing w:before="60" w:after="0"/>
        <w:rPr>
          <w:sz w:val="18"/>
          <w:szCs w:val="18"/>
        </w:rPr>
      </w:pPr>
    </w:p>
    <w:p>
      <w:pPr>
        <w:shd w:val="clear" w:color="auto" w:fill="C0C0C0"/>
        <w:spacing w:before="0" w:after="200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Technical Summary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 xml:space="preserve">Continuous Integration Tool : </w:t>
      </w:r>
      <w:r>
        <w:t>Jenkins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>Operating</w:t>
      </w:r>
      <w:r>
        <w:rPr>
          <w:b/>
          <w:bCs/>
        </w:rPr>
        <w:t xml:space="preserve">  </w:t>
      </w:r>
      <w:r>
        <w:rPr>
          <w:b/>
          <w:bCs/>
        </w:rPr>
        <w:t xml:space="preserve">System : </w:t>
      </w:r>
      <w:r>
        <w:t>Linux 6.0 , Windows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 xml:space="preserve">Cloud Infrastructure : </w:t>
      </w:r>
      <w:r>
        <w:t>AWS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>Build</w:t>
      </w:r>
      <w:r>
        <w:rPr>
          <w:b/>
          <w:bCs/>
        </w:rPr>
        <w:t xml:space="preserve">  </w:t>
      </w:r>
      <w:r>
        <w:rPr>
          <w:b/>
          <w:bCs/>
        </w:rPr>
        <w:t xml:space="preserve">Tools : </w:t>
      </w:r>
      <w:r>
        <w:t>Maven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 xml:space="preserve">Databases : </w:t>
      </w:r>
      <w:r>
        <w:t>MySQL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 xml:space="preserve">Code Analyzing Systems : </w:t>
      </w:r>
      <w:r>
        <w:t>Sonarqube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 xml:space="preserve">Ticketing Tool : </w:t>
      </w:r>
      <w:r>
        <w:t>JIRA ,ITSM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 xml:space="preserve">Container Management Tool : </w:t>
      </w:r>
      <w:r>
        <w:t>Docker and Kubernetes 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 xml:space="preserve">Configuration Management Tool : </w:t>
      </w:r>
      <w:r>
        <w:t>Ansible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 xml:space="preserve">Version Control Tool : </w:t>
      </w:r>
      <w:r>
        <w:t>GIT, Bit bucket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rPr>
          <w:b/>
          <w:bCs/>
        </w:rPr>
        <w:t xml:space="preserve">Remote Repository : </w:t>
      </w:r>
      <w:r>
        <w:t>GitHub ,Nexus</w:t>
      </w:r>
    </w:p>
    <w:p>
      <w:pPr>
        <w:spacing w:before="60" w:after="0"/>
        <w:rPr>
          <w:sz w:val="18"/>
          <w:szCs w:val="18"/>
        </w:rPr>
      </w:pPr>
    </w:p>
    <w:p>
      <w:pPr>
        <w:spacing w:before="0" w:after="0"/>
        <w:ind w:left="288"/>
        <w:jc w:val="both"/>
        <w:rPr>
          <w:sz w:val="17"/>
          <w:szCs w:val="17"/>
        </w:rPr>
      </w:pPr>
    </w:p>
    <w:p>
      <w:pPr>
        <w:shd w:val="clear" w:color="auto" w:fill="C0C0C0"/>
        <w:spacing w:before="0" w:after="0"/>
        <w:jc w:val="both"/>
        <w:rPr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Academic Qualification</w:t>
      </w:r>
    </w:p>
    <w:p>
      <w:pPr>
        <w:spacing w:before="0" w:after="0"/>
        <w:rPr>
          <w:sz w:val="19"/>
          <w:szCs w:val="19"/>
        </w:rPr>
      </w:pPr>
    </w:p>
    <w:tbl>
      <w:tblPr>
        <w:tblW w:w="90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836"/>
        <w:gridCol w:w="1606"/>
        <w:gridCol w:w="1258"/>
        <w:gridCol w:w="1408"/>
        <w:gridCol w:w="1536"/>
      </w:tblGrid>
      <w:tr>
        <w:tblPrEx>
          <w:tblW w:w="9090" w:type="dxa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/>
        </w:trPr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Qualified Examination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Board/University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Institution Attended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Mark Secured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Qualified Examination</w:t>
            </w:r>
          </w:p>
        </w:tc>
      </w:tr>
      <w:tr>
        <w:tblPrEx>
          <w:tblW w:w="9090" w:type="dxa"/>
          <w:tblInd w:w="11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Mechanical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Engineering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BPUT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GITAM ,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Bhubaneswar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B.Tech </w:t>
            </w:r>
          </w:p>
        </w:tc>
      </w:tr>
      <w:tr>
        <w:tblPrEx>
          <w:tblW w:w="9090" w:type="dxa"/>
          <w:tblInd w:w="11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Board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CHSE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R N College ,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Khordha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Board</w:t>
            </w:r>
          </w:p>
        </w:tc>
      </w:tr>
      <w:tr>
        <w:tblPrEx>
          <w:tblW w:w="9090" w:type="dxa"/>
          <w:tblInd w:w="11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/>
        </w:trPr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Board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HSE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A N K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High School ,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Khordha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Board</w:t>
            </w:r>
          </w:p>
        </w:tc>
      </w:tr>
    </w:tbl>
    <w:p>
      <w:pPr>
        <w:spacing w:before="0" w:after="2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hd w:val="clear" w:color="auto" w:fill="C0C0C0"/>
        <w:spacing w:before="0" w:after="200" w:line="276" w:lineRule="auto"/>
        <w:jc w:val="both"/>
        <w:rPr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Personal Details</w:t>
      </w:r>
    </w:p>
    <w:p>
      <w:pPr>
        <w:spacing w:before="0" w:after="0"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Date of Birth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 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20/07/1990</w:t>
      </w:r>
    </w:p>
    <w:p>
      <w:pPr>
        <w:spacing w:before="0" w:after="0"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Nationality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 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Indian</w:t>
      </w:r>
    </w:p>
    <w:p>
      <w:pPr>
        <w:spacing w:before="0" w:after="0"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Sex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 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Male</w:t>
      </w:r>
    </w:p>
    <w:p>
      <w:pPr>
        <w:spacing w:before="0" w:after="0"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Marital Status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 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Single</w:t>
      </w:r>
    </w:p>
    <w:p>
      <w:pPr>
        <w:spacing w:before="0" w:after="0"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S/o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</w:t>
      </w:r>
      <w:r>
        <w:rPr>
          <w:rFonts w:ascii="Arial" w:eastAsia="Arial" w:hAnsi="Arial" w:cs="Arial"/>
          <w:sz w:val="20"/>
          <w:szCs w:val="20"/>
        </w:rPr>
        <w:t>Mr. Shekh G. Alli</w:t>
      </w:r>
    </w:p>
    <w:p>
      <w:pPr>
        <w:spacing w:before="0" w:after="0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>Passport No.</w:t>
      </w:r>
      <w:r>
        <w:rPr>
          <w:rFonts w:ascii="Arial" w:eastAsia="Arial" w:hAnsi="Arial" w:cs="Arial"/>
          <w:sz w:val="20"/>
          <w:szCs w:val="20"/>
        </w:rPr>
        <w:t xml:space="preserve">         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t>M0985474</w:t>
      </w:r>
    </w:p>
    <w:p>
      <w:pPr>
        <w:spacing w:before="0" w:after="0"/>
      </w:pPr>
    </w:p>
    <w:p>
      <w:pPr>
        <w:shd w:val="clear" w:color="auto" w:fill="C0C0C0"/>
        <w:spacing w:before="0" w:after="200" w:line="276" w:lineRule="auto"/>
        <w:jc w:val="both"/>
        <w:rPr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Hobbies</w:t>
      </w:r>
      <w:r>
        <w:rPr>
          <w:rFonts w:ascii="Verdana" w:eastAsia="Verdana" w:hAnsi="Verdana" w:cs="Verdana"/>
          <w:b/>
          <w:bCs/>
          <w:sz w:val="19"/>
          <w:szCs w:val="19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ab/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76" w:lineRule="auto"/>
        <w:ind w:left="720" w:hanging="360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Passionate about aviation.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76" w:lineRule="auto"/>
        <w:ind w:left="720" w:hanging="360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Google Earth surfing, and applying it in project execution.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76" w:lineRule="auto"/>
        <w:ind w:left="720" w:hanging="360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Travelling through bikes to different places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</w:p>
    <w:p>
      <w:pPr>
        <w:spacing w:before="0" w:after="0" w:line="276" w:lineRule="auto"/>
        <w:ind w:left="720"/>
        <w:rPr>
          <w:sz w:val="18"/>
          <w:szCs w:val="18"/>
        </w:rPr>
      </w:pPr>
    </w:p>
    <w:p>
      <w:pPr>
        <w:spacing w:before="0" w:after="0" w:line="276" w:lineRule="auto"/>
        <w:ind w:left="720"/>
        <w:rPr>
          <w:sz w:val="18"/>
          <w:szCs w:val="18"/>
        </w:rPr>
      </w:pPr>
    </w:p>
    <w:p>
      <w:pPr>
        <w:spacing w:before="0" w:after="200" w:line="276" w:lineRule="auto"/>
        <w:rPr>
          <w:sz w:val="19"/>
          <w:szCs w:val="19"/>
        </w:rPr>
      </w:pPr>
      <w:r>
        <w:rPr>
          <w:rFonts w:ascii="Verdana" w:eastAsia="Verdana" w:hAnsi="Verdana" w:cs="Verdana"/>
          <w:b/>
          <w:bCs/>
          <w:i/>
          <w:iCs/>
          <w:sz w:val="19"/>
          <w:szCs w:val="19"/>
          <w:u w:val="single"/>
        </w:rPr>
        <w:t>STRENGTH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: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  </w:t>
      </w:r>
      <w:r>
        <w:rPr>
          <w:rFonts w:ascii="Tahoma" w:eastAsia="Tahoma" w:hAnsi="Tahoma" w:cs="Tahoma"/>
          <w:b/>
          <w:bCs/>
          <w:i/>
          <w:iCs/>
          <w:sz w:val="16"/>
          <w:szCs w:val="16"/>
        </w:rPr>
        <w:t>Extremely Energetic, Flexible, Quick Learner, Team Builder &amp; Technically Confident.</w:t>
      </w:r>
    </w:p>
    <w:p>
      <w:pPr>
        <w:spacing w:before="0" w:after="200" w:line="360" w:lineRule="auto"/>
        <w:jc w:val="both"/>
      </w:pPr>
      <w:r>
        <w:rPr>
          <w:rFonts w:ascii="Verdana" w:eastAsia="Verdana" w:hAnsi="Verdana" w:cs="Verdana"/>
          <w:b/>
          <w:bCs/>
          <w:i/>
          <w:iCs/>
          <w:sz w:val="18"/>
          <w:szCs w:val="18"/>
          <w:u w:val="single"/>
        </w:rPr>
        <w:t>DECLARATION</w:t>
      </w:r>
      <w:r>
        <w:rPr>
          <w:rFonts w:ascii="Verdana" w:eastAsia="Verdana" w:hAnsi="Verdana" w:cs="Verdana"/>
          <w:b/>
          <w:bCs/>
          <w:i/>
          <w:iCs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Verdana" w:eastAsia="Verdana" w:hAnsi="Verdana" w:cs="Verdana"/>
          <w:sz w:val="18"/>
          <w:szCs w:val="18"/>
        </w:rPr>
        <w:t>I hereby declare that all the above information is true to the best of my knowledge and belief</w:t>
      </w:r>
      <w:r>
        <w:rPr>
          <w:rFonts w:ascii="Arial" w:eastAsia="Arial" w:hAnsi="Arial" w:cs="Arial"/>
          <w:sz w:val="18"/>
          <w:szCs w:val="18"/>
        </w:rPr>
        <w:t>.</w:t>
      </w:r>
    </w:p>
    <w:p>
      <w:pPr>
        <w:spacing w:before="0" w:after="200" w:line="360" w:lineRule="auto"/>
        <w:jc w:val="both"/>
        <w:rPr>
          <w:sz w:val="18"/>
          <w:szCs w:val="18"/>
        </w:rPr>
      </w:pPr>
    </w:p>
    <w:p>
      <w:pPr>
        <w:spacing w:before="0" w:after="200" w:line="276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PLACE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z w:val="18"/>
          <w:szCs w:val="18"/>
        </w:rPr>
        <w:t>Banglore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   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</w:t>
      </w:r>
      <w:r>
        <w:rPr>
          <w:rFonts w:ascii="Arial" w:eastAsia="Arial" w:hAnsi="Arial" w:cs="Arial"/>
          <w:b/>
          <w:bCs/>
          <w:sz w:val="18"/>
          <w:szCs w:val="18"/>
        </w:rPr>
        <w:t>Shekh A. Alli</w:t>
      </w:r>
    </w:p>
    <w:p>
      <w:pPr>
        <w:spacing w:before="0" w:after="200"/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"/>
      <w:lvlJc w:val="left"/>
      <w:pPr>
        <w:ind w:left="0" w:firstLine="0"/>
      </w:pPr>
      <w:rPr>
        <w:rFonts w:ascii="Wingdings" w:eastAsia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