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C7" w:rsidRPr="00FC23E6" w:rsidRDefault="00FB4B2D" w:rsidP="00461AD9">
      <w:pPr>
        <w:pStyle w:val="Header"/>
        <w:spacing w:line="240" w:lineRule="auto"/>
        <w:ind w:left="-720"/>
        <w:rPr>
          <w:rFonts w:asciiTheme="majorHAnsi" w:hAnsiTheme="majorHAnsi" w:cstheme="majorHAnsi"/>
          <w:b/>
          <w:color w:val="1F4E79" w:themeColor="accent1" w:themeShade="80"/>
          <w:sz w:val="36"/>
          <w:szCs w:val="36"/>
        </w:rPr>
      </w:pPr>
      <w:r>
        <w:rPr>
          <w:rFonts w:asciiTheme="majorHAnsi" w:hAnsiTheme="majorHAnsi" w:cstheme="majorHAnsi"/>
          <w:b/>
          <w:noProof/>
          <w:color w:val="1F4E79" w:themeColor="accent1" w:themeShade="80"/>
          <w:sz w:val="36"/>
          <w:szCs w:val="36"/>
        </w:rPr>
        <w:pict>
          <v:shapetype id="_x0000_t202" coordsize="21600,21600" o:spt="202" path="m,l,21600r21600,l21600,xe">
            <v:stroke joinstyle="miter"/>
            <v:path gradientshapeok="t" o:connecttype="rect"/>
          </v:shapetype>
          <v:shape id="Text Box 14" o:spid="_x0000_s1026" type="#_x0000_t202" style="position:absolute;left:0;text-align:left;margin-left:165pt;margin-top:-.55pt;width:377.8pt;height:9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" fillcolor="white [3201]" strokecolor="white [3212]" strokeweight=".5pt">
            <v:textbox>
              <w:txbxContent>
                <w:p w:rsidR="00FC3D45" w:rsidRDefault="00182124" w:rsidP="00FC619A">
                  <w:pPr>
                    <w:ind w:left="-90"/>
                  </w:pPr>
                  <w:r>
                    <w:rPr>
                      <w:noProof/>
                    </w:rPr>
                    <w:drawing>
                      <wp:inline distT="0" distB="0" distL="0" distR="0">
                        <wp:extent cx="909320" cy="966698"/>
                        <wp:effectExtent l="0" t="0" r="508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2185" cy="969744"/>
                                </a:xfrm>
                                <a:prstGeom prst="rect">
                                  <a:avLst/>
                                </a:prstGeom>
                              </pic:spPr>
                            </pic:pic>
                          </a:graphicData>
                        </a:graphic>
                      </wp:inline>
                    </w:drawing>
                  </w:r>
                  <w:r w:rsidR="00806373" w:rsidRPr="00806373">
                    <w:rPr>
                      <w:noProof/>
                    </w:rPr>
                    <w:drawing>
                      <wp:inline distT="0" distB="0" distL="0" distR="0">
                        <wp:extent cx="23145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4575" cy="981075"/>
                                </a:xfrm>
                                <a:prstGeom prst="rect">
                                  <a:avLst/>
                                </a:prstGeom>
                              </pic:spPr>
                            </pic:pic>
                          </a:graphicData>
                        </a:graphic>
                      </wp:inline>
                    </w:drawing>
                  </w:r>
                  <w:r w:rsidR="00806373">
                    <w:rPr>
                      <w:noProof/>
                    </w:rPr>
                    <w:drawing>
                      <wp:inline distT="0" distB="0" distL="0" distR="0">
                        <wp:extent cx="2115820" cy="1057910"/>
                        <wp:effectExtent l="0" t="0" r="0" b="8890"/>
                        <wp:docPr id="2" name="Picture 2" descr="PicMonkey Coll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Monkey Collage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5820" cy="1057910"/>
                                </a:xfrm>
                                <a:prstGeom prst="rect">
                                  <a:avLst/>
                                </a:prstGeom>
                                <a:noFill/>
                                <a:ln>
                                  <a:noFill/>
                                </a:ln>
                              </pic:spPr>
                            </pic:pic>
                          </a:graphicData>
                        </a:graphic>
                      </wp:inline>
                    </w:drawing>
                  </w:r>
                </w:p>
              </w:txbxContent>
            </v:textbox>
          </v:shape>
        </w:pict>
      </w:r>
      <w:r>
        <w:rPr>
          <w:rFonts w:asciiTheme="majorHAnsi" w:hAnsiTheme="majorHAnsi" w:cstheme="majorHAnsi"/>
          <w:b/>
          <w:noProof/>
          <w:color w:val="1F4E79" w:themeColor="accent1" w:themeShade="80"/>
          <w:sz w:val="36"/>
          <w:szCs w:val="36"/>
        </w:rPr>
        <w:pict>
          <v:shape id="Text Box 8" o:spid="_x0000_s1027" type="#_x0000_t202" style="position:absolute;left:0;text-align:left;margin-left:288.3pt;margin-top:-21.75pt;width:116.25pt;height:10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" fillcolor="white [3201]" strokecolor="white [3212]" strokeweight=".5pt">
            <v:textbox>
              <w:txbxContent>
                <w:p w:rsidR="00FC3D45" w:rsidRPr="0016266A" w:rsidRDefault="00FC3D45" w:rsidP="00D045C7">
                  <w:bookmarkStart w:id="0" w:name="_Hlk92943440"/>
                  <w:bookmarkEnd w:id="0"/>
                </w:p>
              </w:txbxContent>
            </v:textbox>
          </v:shape>
        </w:pict>
      </w:r>
      <w:r w:rsidR="007243D6" w:rsidRPr="00FC23E6">
        <w:rPr>
          <w:rFonts w:asciiTheme="majorHAnsi" w:hAnsiTheme="majorHAnsi" w:cstheme="majorHAnsi"/>
          <w:b/>
          <w:color w:val="1F4E79" w:themeColor="accent1" w:themeShade="80"/>
          <w:sz w:val="36"/>
          <w:szCs w:val="36"/>
        </w:rPr>
        <w:t>Nish Voore</w:t>
      </w:r>
    </w:p>
    <w:p w:rsidR="00A37D8B" w:rsidRDefault="00A37D8B" w:rsidP="00461AD9">
      <w:pPr>
        <w:pStyle w:val="Header"/>
        <w:spacing w:line="240" w:lineRule="auto"/>
        <w:ind w:left="-720"/>
        <w:rPr>
          <w:rFonts w:asciiTheme="majorHAnsi" w:hAnsiTheme="majorHAnsi"/>
          <w:bCs/>
          <w:color w:val="1F4E79" w:themeColor="accent1" w:themeShade="80"/>
          <w:sz w:val="24"/>
          <w:szCs w:val="24"/>
        </w:rPr>
      </w:pPr>
    </w:p>
    <w:p w:rsidR="00D045C7" w:rsidRPr="00FC23E6" w:rsidRDefault="007243D6" w:rsidP="00461AD9">
      <w:pPr>
        <w:pStyle w:val="Header"/>
        <w:spacing w:line="240" w:lineRule="auto"/>
        <w:ind w:left="-720"/>
        <w:rPr>
          <w:rFonts w:asciiTheme="majorHAnsi" w:hAnsiTheme="majorHAnsi" w:cstheme="majorHAnsi"/>
          <w:bCs/>
          <w:color w:val="1F4E79" w:themeColor="accent1" w:themeShade="80"/>
          <w:sz w:val="24"/>
          <w:szCs w:val="24"/>
        </w:rPr>
      </w:pPr>
      <w:r w:rsidRPr="00FC23E6">
        <w:rPr>
          <w:rFonts w:asciiTheme="majorHAnsi" w:hAnsiTheme="majorHAnsi"/>
          <w:bCs/>
          <w:color w:val="1F4E79" w:themeColor="accent1" w:themeShade="80"/>
          <w:sz w:val="24"/>
          <w:szCs w:val="24"/>
        </w:rPr>
        <w:t>voorenish</w:t>
      </w:r>
      <w:hyperlink r:id="rId11" w:history="1">
        <w:r w:rsidR="00D045C7" w:rsidRPr="00FC23E6">
          <w:rPr>
            <w:rFonts w:asciiTheme="majorHAnsi" w:hAnsiTheme="majorHAnsi" w:cstheme="majorHAnsi"/>
            <w:bCs/>
            <w:color w:val="1F4E79" w:themeColor="accent1" w:themeShade="80"/>
            <w:sz w:val="24"/>
            <w:szCs w:val="24"/>
          </w:rPr>
          <w:t>@gmail.com</w:t>
        </w:r>
      </w:hyperlink>
      <w:r w:rsidR="00D045C7" w:rsidRPr="00FC23E6">
        <w:rPr>
          <w:rFonts w:asciiTheme="majorHAnsi" w:hAnsiTheme="majorHAnsi" w:cstheme="majorHAnsi"/>
          <w:bCs/>
          <w:color w:val="1F4E79" w:themeColor="accent1" w:themeShade="80"/>
          <w:sz w:val="24"/>
          <w:szCs w:val="24"/>
        </w:rPr>
        <w:tab/>
      </w:r>
    </w:p>
    <w:p w:rsidR="00D045C7" w:rsidRPr="00FC23E6" w:rsidRDefault="00FB4B2D" w:rsidP="00461AD9">
      <w:pPr>
        <w:pStyle w:val="Header"/>
        <w:spacing w:line="240" w:lineRule="auto"/>
        <w:ind w:left="-720"/>
        <w:rPr>
          <w:rFonts w:asciiTheme="majorHAnsi" w:hAnsiTheme="majorHAnsi" w:cstheme="majorHAnsi"/>
          <w:bCs/>
          <w:color w:val="1F4E79" w:themeColor="accent1" w:themeShade="80"/>
          <w:sz w:val="24"/>
          <w:szCs w:val="24"/>
        </w:rPr>
      </w:pPr>
      <w:r>
        <w:rPr>
          <w:rFonts w:asciiTheme="majorHAnsi" w:hAnsiTheme="majorHAnsi" w:cstheme="majorHAnsi"/>
          <w:bCs/>
          <w:noProof/>
          <w:color w:val="1F4E79" w:themeColor="accent1" w:themeShade="80"/>
          <w:sz w:val="24"/>
          <w:szCs w:val="24"/>
        </w:rPr>
        <w:pict>
          <v:shape id="Text Box 12" o:spid="_x0000_s1028" type="#_x0000_t202" style="position:absolute;left:0;text-align:left;margin-left:420pt;margin-top:1.3pt;width:108.55pt;height:24.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" fillcolor="white [3212]" strokecolor="white [3212]" strokeweight=".5pt">
            <v:textbox>
              <w:txbxContent>
                <w:p w:rsidR="00FC3D45" w:rsidRPr="004001A5" w:rsidRDefault="00FC3D45" w:rsidP="00D045C7">
                  <w:pPr>
                    <w:rPr>
                      <w:rFonts w:ascii="Times New Roman" w:hAnsi="Times New Roman" w:cs="Times New Roman"/>
                      <w:sz w:val="18"/>
                      <w:szCs w:val="18"/>
                    </w:rPr>
                  </w:pPr>
                </w:p>
              </w:txbxContent>
            </v:textbox>
          </v:shape>
        </w:pict>
      </w:r>
      <w:r>
        <w:rPr>
          <w:rFonts w:asciiTheme="majorHAnsi" w:hAnsiTheme="majorHAnsi" w:cstheme="majorHAnsi"/>
          <w:bCs/>
          <w:noProof/>
          <w:color w:val="1F4E79" w:themeColor="accent1" w:themeShade="80"/>
          <w:sz w:val="24"/>
          <w:szCs w:val="24"/>
        </w:rPr>
        <w:pict>
          <v:shape id="Text Box 13" o:spid="_x0000_s1029" type="#_x0000_t202" style="position:absolute;left:0;text-align:left;margin-left:295.5pt;margin-top:7pt;width:112.75pt;height:1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" fillcolor="white [3212]" strokecolor="white [3212]" strokeweight=".5pt">
            <v:textbox>
              <w:txbxContent>
                <w:p w:rsidR="00FC3D45" w:rsidRPr="004001A5" w:rsidRDefault="00FC3D45" w:rsidP="00D045C7">
                  <w:pPr>
                    <w:rPr>
                      <w:rFonts w:ascii="Times New Roman" w:hAnsi="Times New Roman" w:cs="Times New Roman"/>
                      <w:sz w:val="18"/>
                      <w:szCs w:val="18"/>
                    </w:rPr>
                  </w:pPr>
                </w:p>
              </w:txbxContent>
            </v:textbox>
          </v:shape>
        </w:pict>
      </w:r>
      <w:r w:rsidR="00D045C7" w:rsidRPr="00FC23E6">
        <w:rPr>
          <w:rFonts w:asciiTheme="majorHAnsi" w:hAnsiTheme="majorHAnsi" w:cstheme="majorHAnsi"/>
          <w:bCs/>
          <w:color w:val="1F4E79" w:themeColor="accent1" w:themeShade="80"/>
          <w:sz w:val="24"/>
          <w:szCs w:val="24"/>
        </w:rPr>
        <w:t>(</w:t>
      </w:r>
      <w:r w:rsidR="0017167A" w:rsidRPr="00FC23E6">
        <w:rPr>
          <w:rFonts w:asciiTheme="majorHAnsi" w:hAnsiTheme="majorHAnsi" w:cstheme="majorHAnsi"/>
          <w:bCs/>
          <w:color w:val="1F4E79" w:themeColor="accent1" w:themeShade="80"/>
          <w:sz w:val="24"/>
          <w:szCs w:val="24"/>
        </w:rPr>
        <w:t>713</w:t>
      </w:r>
      <w:r w:rsidR="00D045C7" w:rsidRPr="00FC23E6">
        <w:rPr>
          <w:rFonts w:asciiTheme="majorHAnsi" w:hAnsiTheme="majorHAnsi" w:cstheme="majorHAnsi"/>
          <w:bCs/>
          <w:color w:val="1F4E79" w:themeColor="accent1" w:themeShade="80"/>
          <w:sz w:val="24"/>
          <w:szCs w:val="24"/>
        </w:rPr>
        <w:t xml:space="preserve">) </w:t>
      </w:r>
      <w:r w:rsidR="0017167A" w:rsidRPr="00FC23E6">
        <w:rPr>
          <w:rFonts w:asciiTheme="majorHAnsi" w:hAnsiTheme="majorHAnsi" w:cstheme="majorHAnsi"/>
          <w:bCs/>
          <w:color w:val="1F4E79" w:themeColor="accent1" w:themeShade="80"/>
          <w:sz w:val="24"/>
          <w:szCs w:val="24"/>
        </w:rPr>
        <w:t>517</w:t>
      </w:r>
      <w:r w:rsidR="00D045C7" w:rsidRPr="00FC23E6">
        <w:rPr>
          <w:rFonts w:asciiTheme="majorHAnsi" w:hAnsiTheme="majorHAnsi" w:cstheme="majorHAnsi"/>
          <w:bCs/>
          <w:color w:val="1F4E79" w:themeColor="accent1" w:themeShade="80"/>
          <w:sz w:val="24"/>
          <w:szCs w:val="24"/>
        </w:rPr>
        <w:t>-</w:t>
      </w:r>
      <w:r w:rsidR="0017167A" w:rsidRPr="00FC23E6">
        <w:rPr>
          <w:rFonts w:asciiTheme="majorHAnsi" w:hAnsiTheme="majorHAnsi" w:cstheme="majorHAnsi"/>
          <w:bCs/>
          <w:color w:val="1F4E79" w:themeColor="accent1" w:themeShade="80"/>
          <w:sz w:val="24"/>
          <w:szCs w:val="24"/>
        </w:rPr>
        <w:t>0491</w:t>
      </w:r>
    </w:p>
    <w:p w:rsidR="00FF5A97" w:rsidRPr="00FC619A" w:rsidRDefault="00FF5A97" w:rsidP="00461AD9">
      <w:pPr>
        <w:pBdr>
          <w:bottom w:val="single" w:sz="24" w:space="0" w:color="1F4E79"/>
        </w:pBdr>
        <w:spacing w:line="240" w:lineRule="auto"/>
        <w:ind w:left="-720"/>
        <w:jc w:val="both"/>
        <w:rPr>
          <w:rFonts w:asciiTheme="majorHAnsi" w:hAnsiTheme="majorHAnsi" w:cstheme="majorHAnsi"/>
          <w:b/>
          <w:color w:val="1F4E79"/>
        </w:rPr>
      </w:pPr>
      <w:r w:rsidRPr="00FC619A">
        <w:rPr>
          <w:rFonts w:asciiTheme="majorHAnsi" w:hAnsiTheme="majorHAnsi" w:cstheme="majorHAnsi"/>
          <w:b/>
          <w:color w:val="1F4E79"/>
        </w:rPr>
        <w:t xml:space="preserve">Professional </w:t>
      </w:r>
      <w:r w:rsidR="000C2BA5" w:rsidRPr="00FC619A">
        <w:rPr>
          <w:rFonts w:asciiTheme="majorHAnsi" w:hAnsiTheme="majorHAnsi" w:cstheme="majorHAnsi"/>
          <w:b/>
          <w:color w:val="1F4E79"/>
        </w:rPr>
        <w:t>Summary</w:t>
      </w:r>
    </w:p>
    <w:p w:rsidR="000C2BA5" w:rsidRPr="00FC619A" w:rsidRDefault="000C2BA5" w:rsidP="00461AD9">
      <w:pPr>
        <w:spacing w:line="240" w:lineRule="auto"/>
        <w:ind w:left="-810"/>
        <w:jc w:val="both"/>
        <w:rPr>
          <w:rFonts w:asciiTheme="majorHAnsi" w:hAnsiTheme="majorHAnsi" w:cstheme="majorHAnsi"/>
          <w:b/>
          <w:u w:val="single"/>
        </w:rPr>
      </w:pPr>
    </w:p>
    <w:p w:rsidR="0052098A" w:rsidRPr="00FC619A" w:rsidRDefault="00324B05"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hAnsiTheme="majorHAnsi" w:cstheme="majorHAnsi"/>
        </w:rPr>
        <w:t>E</w:t>
      </w:r>
      <w:r w:rsidR="0052098A" w:rsidRPr="00FC619A">
        <w:rPr>
          <w:rFonts w:asciiTheme="majorHAnsi" w:hAnsiTheme="majorHAnsi" w:cstheme="majorHAnsi"/>
        </w:rPr>
        <w:t>x</w:t>
      </w:r>
      <w:r w:rsidR="00210CF9" w:rsidRPr="00FC619A">
        <w:rPr>
          <w:rFonts w:asciiTheme="majorHAnsi" w:hAnsiTheme="majorHAnsi" w:cstheme="majorHAnsi"/>
        </w:rPr>
        <w:t xml:space="preserve">perienced professional </w:t>
      </w:r>
      <w:r w:rsidR="00D067C9">
        <w:rPr>
          <w:rFonts w:asciiTheme="majorHAnsi" w:hAnsiTheme="majorHAnsi" w:cstheme="majorHAnsi"/>
        </w:rPr>
        <w:t xml:space="preserve">around </w:t>
      </w:r>
      <w:r w:rsidR="00D248B7">
        <w:rPr>
          <w:rFonts w:asciiTheme="majorHAnsi" w:hAnsiTheme="majorHAnsi" w:cstheme="majorHAnsi"/>
        </w:rPr>
        <w:t>9</w:t>
      </w:r>
      <w:r w:rsidR="00506E28">
        <w:rPr>
          <w:rFonts w:asciiTheme="majorHAnsi" w:hAnsiTheme="majorHAnsi" w:cstheme="majorHAnsi"/>
        </w:rPr>
        <w:t xml:space="preserve"> y</w:t>
      </w:r>
      <w:r w:rsidR="0052098A" w:rsidRPr="00FC619A">
        <w:rPr>
          <w:rFonts w:asciiTheme="majorHAnsi" w:hAnsiTheme="majorHAnsi" w:cstheme="majorHAnsi"/>
        </w:rPr>
        <w:t>ears o</w:t>
      </w:r>
      <w:r w:rsidR="007B2288" w:rsidRPr="00FC619A">
        <w:rPr>
          <w:rFonts w:asciiTheme="majorHAnsi" w:hAnsiTheme="majorHAnsi" w:cstheme="majorHAnsi"/>
        </w:rPr>
        <w:t>f IT e</w:t>
      </w:r>
      <w:r w:rsidR="001C002A" w:rsidRPr="00FC619A">
        <w:rPr>
          <w:rFonts w:asciiTheme="majorHAnsi" w:hAnsiTheme="majorHAnsi" w:cstheme="majorHAnsi"/>
        </w:rPr>
        <w:t>xperience that includes</w:t>
      </w:r>
      <w:r w:rsidR="00143F33">
        <w:rPr>
          <w:rFonts w:asciiTheme="majorHAnsi" w:hAnsiTheme="majorHAnsi" w:cstheme="majorHAnsi"/>
        </w:rPr>
        <w:t>5</w:t>
      </w:r>
      <w:r w:rsidR="00506E28">
        <w:rPr>
          <w:rFonts w:asciiTheme="majorHAnsi" w:hAnsiTheme="majorHAnsi" w:cstheme="majorHAnsi"/>
        </w:rPr>
        <w:t xml:space="preserve"> years</w:t>
      </w:r>
      <w:r w:rsidR="00506E28" w:rsidRPr="00FC619A">
        <w:rPr>
          <w:rFonts w:asciiTheme="majorHAnsi" w:hAnsiTheme="majorHAnsi" w:cstheme="majorHAnsi"/>
        </w:rPr>
        <w:t>’ experience</w:t>
      </w:r>
      <w:r w:rsidR="0052098A" w:rsidRPr="00FC619A">
        <w:rPr>
          <w:rFonts w:asciiTheme="majorHAnsi" w:hAnsiTheme="majorHAnsi" w:cstheme="majorHAnsi"/>
        </w:rPr>
        <w:t xml:space="preserve"> in S</w:t>
      </w:r>
      <w:r w:rsidR="00FD0AD9" w:rsidRPr="00FC619A">
        <w:rPr>
          <w:rFonts w:asciiTheme="majorHAnsi" w:hAnsiTheme="majorHAnsi" w:cstheme="majorHAnsi"/>
        </w:rPr>
        <w:t>alesforce.com CRM Platform</w:t>
      </w:r>
      <w:r w:rsidR="00CE6760">
        <w:rPr>
          <w:rFonts w:asciiTheme="majorHAnsi" w:hAnsiTheme="majorHAnsi" w:cstheme="majorHAnsi"/>
        </w:rPr>
        <w:t>.</w:t>
      </w:r>
    </w:p>
    <w:p w:rsidR="00D045C7" w:rsidRPr="00FC619A" w:rsidRDefault="00D045C7" w:rsidP="00461AD9">
      <w:pPr>
        <w:numPr>
          <w:ilvl w:val="0"/>
          <w:numId w:val="1"/>
        </w:numPr>
        <w:spacing w:line="240" w:lineRule="auto"/>
        <w:ind w:left="0"/>
        <w:jc w:val="both"/>
        <w:textAlignment w:val="baseline"/>
        <w:rPr>
          <w:rFonts w:asciiTheme="majorHAnsi" w:hAnsiTheme="majorHAnsi" w:cstheme="majorHAnsi"/>
        </w:rPr>
      </w:pPr>
      <w:r w:rsidRPr="00FC619A">
        <w:rPr>
          <w:rFonts w:asciiTheme="majorHAnsi" w:hAnsiTheme="majorHAnsi" w:cstheme="majorHAnsi"/>
        </w:rPr>
        <w:t>Certified Salesforce Admin (ADM 201)</w:t>
      </w:r>
      <w:r w:rsidR="00C879C5">
        <w:rPr>
          <w:rFonts w:asciiTheme="majorHAnsi" w:hAnsiTheme="majorHAnsi" w:cstheme="majorHAnsi"/>
        </w:rPr>
        <w:t>, Certified Salesforce Platform App builder and</w:t>
      </w:r>
      <w:r w:rsidR="001439E3">
        <w:rPr>
          <w:rFonts w:asciiTheme="majorHAnsi" w:hAnsiTheme="majorHAnsi" w:cstheme="majorHAnsi"/>
        </w:rPr>
        <w:t xml:space="preserve"> Certified Salesforce </w:t>
      </w:r>
      <w:r w:rsidR="00A00090">
        <w:rPr>
          <w:rFonts w:asciiTheme="majorHAnsi" w:hAnsiTheme="majorHAnsi" w:cstheme="majorHAnsi"/>
        </w:rPr>
        <w:t>Developer (</w:t>
      </w:r>
      <w:r w:rsidR="001439E3">
        <w:rPr>
          <w:rFonts w:asciiTheme="majorHAnsi" w:hAnsiTheme="majorHAnsi" w:cstheme="majorHAnsi"/>
        </w:rPr>
        <w:t>PD1).</w:t>
      </w:r>
    </w:p>
    <w:p w:rsidR="00324B05" w:rsidRPr="00FC619A" w:rsidRDefault="00324B05" w:rsidP="00461AD9">
      <w:pPr>
        <w:numPr>
          <w:ilvl w:val="0"/>
          <w:numId w:val="1"/>
        </w:numPr>
        <w:spacing w:line="240" w:lineRule="auto"/>
        <w:ind w:left="0"/>
        <w:jc w:val="both"/>
        <w:textAlignment w:val="baseline"/>
        <w:rPr>
          <w:rFonts w:asciiTheme="majorHAnsi" w:hAnsiTheme="majorHAnsi" w:cstheme="majorHAnsi"/>
        </w:rPr>
      </w:pPr>
      <w:r w:rsidRPr="00FC619A">
        <w:rPr>
          <w:rFonts w:asciiTheme="majorHAnsi" w:hAnsiTheme="majorHAnsi" w:cstheme="majorHAnsi"/>
        </w:rPr>
        <w:t xml:space="preserve">Highly skilled in </w:t>
      </w:r>
      <w:r w:rsidR="0052098A" w:rsidRPr="00FC619A">
        <w:rPr>
          <w:rFonts w:asciiTheme="majorHAnsi" w:hAnsiTheme="majorHAnsi" w:cstheme="majorHAnsi"/>
        </w:rPr>
        <w:t>all phases of Software Development Life Cycle (SDLC), quality management systems an</w:t>
      </w:r>
      <w:r w:rsidRPr="00FC619A">
        <w:rPr>
          <w:rFonts w:asciiTheme="majorHAnsi" w:hAnsiTheme="majorHAnsi" w:cstheme="majorHAnsi"/>
        </w:rPr>
        <w:t xml:space="preserve">d project life cycle processes, </w:t>
      </w:r>
      <w:r w:rsidR="003C502C" w:rsidRPr="00FC619A">
        <w:rPr>
          <w:rFonts w:asciiTheme="majorHAnsi" w:hAnsiTheme="majorHAnsi" w:cstheme="majorHAnsi"/>
        </w:rPr>
        <w:t>administration,</w:t>
      </w:r>
      <w:r w:rsidRPr="00FC619A">
        <w:rPr>
          <w:rFonts w:asciiTheme="majorHAnsi" w:hAnsiTheme="majorHAnsi" w:cstheme="majorHAnsi"/>
        </w:rPr>
        <w:t xml:space="preserve"> and security controls. </w:t>
      </w:r>
    </w:p>
    <w:p w:rsidR="0052098A" w:rsidRPr="00B57E2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B57E2A">
        <w:rPr>
          <w:rFonts w:asciiTheme="majorHAnsi" w:eastAsia="Times New Roman" w:hAnsiTheme="majorHAnsi" w:cstheme="majorHAnsi"/>
        </w:rPr>
        <w:t xml:space="preserve">Proficient in Salesforce.com (SFDC) </w:t>
      </w:r>
      <w:r w:rsidR="00B57E2A" w:rsidRPr="00B57E2A">
        <w:rPr>
          <w:rFonts w:asciiTheme="majorHAnsi" w:eastAsia="Times New Roman" w:hAnsiTheme="majorHAnsi" w:cstheme="majorHAnsi"/>
        </w:rPr>
        <w:t>administration</w:t>
      </w:r>
      <w:r w:rsidRPr="00B57E2A">
        <w:rPr>
          <w:rFonts w:asciiTheme="majorHAnsi" w:eastAsia="Times New Roman" w:hAnsiTheme="majorHAnsi" w:cstheme="majorHAnsi"/>
        </w:rPr>
        <w:t xml:space="preserve"> and implementation in various domains like Healthcare, Banking, Manufacturing, and Retail. </w:t>
      </w:r>
    </w:p>
    <w:p w:rsidR="00051C33" w:rsidRDefault="00051C33" w:rsidP="00461AD9">
      <w:pPr>
        <w:numPr>
          <w:ilvl w:val="0"/>
          <w:numId w:val="1"/>
        </w:numPr>
        <w:spacing w:line="240" w:lineRule="auto"/>
        <w:ind w:left="0"/>
        <w:jc w:val="both"/>
        <w:textAlignment w:val="baseline"/>
        <w:rPr>
          <w:rFonts w:asciiTheme="majorHAnsi" w:hAnsiTheme="majorHAnsi" w:cstheme="majorHAnsi"/>
        </w:rPr>
      </w:pPr>
      <w:r w:rsidRPr="00FC619A">
        <w:rPr>
          <w:rFonts w:asciiTheme="majorHAnsi" w:hAnsiTheme="majorHAnsi" w:cstheme="majorHAnsi"/>
        </w:rPr>
        <w:t xml:space="preserve">Experienced in working with key stake holders from various teams – developers, </w:t>
      </w:r>
      <w:r w:rsidR="0021493E" w:rsidRPr="00FC619A">
        <w:rPr>
          <w:rFonts w:asciiTheme="majorHAnsi" w:hAnsiTheme="majorHAnsi" w:cstheme="majorHAnsi"/>
        </w:rPr>
        <w:t>support,</w:t>
      </w:r>
      <w:r w:rsidRPr="00FC619A">
        <w:rPr>
          <w:rFonts w:asciiTheme="majorHAnsi" w:hAnsiTheme="majorHAnsi" w:cstheme="majorHAnsi"/>
        </w:rPr>
        <w:t xml:space="preserve"> and sales teams, troubleshoot workflow issues and superior communication skills.</w:t>
      </w:r>
    </w:p>
    <w:p w:rsidR="00324B05" w:rsidRDefault="00324B05"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Hands on ex</w:t>
      </w:r>
      <w:r w:rsidR="00FC619A">
        <w:rPr>
          <w:rFonts w:asciiTheme="majorHAnsi" w:eastAsia="Times New Roman" w:hAnsiTheme="majorHAnsi" w:cstheme="majorHAnsi"/>
        </w:rPr>
        <w:t>perience in implementation of</w:t>
      </w:r>
      <w:r w:rsidRPr="00FC619A">
        <w:rPr>
          <w:rFonts w:asciiTheme="majorHAnsi" w:eastAsia="Times New Roman" w:hAnsiTheme="majorHAnsi" w:cstheme="majorHAnsi"/>
        </w:rPr>
        <w:t xml:space="preserve"> Validation Rules, Assignment Rules, </w:t>
      </w:r>
      <w:r w:rsidR="00B57E2A" w:rsidRPr="00FC619A">
        <w:rPr>
          <w:rFonts w:asciiTheme="majorHAnsi" w:eastAsia="Times New Roman" w:hAnsiTheme="majorHAnsi" w:cstheme="majorHAnsi"/>
        </w:rPr>
        <w:t>Workflows</w:t>
      </w:r>
      <w:r w:rsidRPr="00FC619A">
        <w:rPr>
          <w:rFonts w:asciiTheme="majorHAnsi" w:eastAsia="Times New Roman" w:hAnsiTheme="majorHAnsi" w:cstheme="majorHAnsi"/>
        </w:rPr>
        <w:t xml:space="preserve">, and Approval Processes for automated alerts, field updates &amp; Email generation </w:t>
      </w:r>
      <w:r w:rsidR="004E7ED9" w:rsidRPr="00FC619A">
        <w:rPr>
          <w:rFonts w:asciiTheme="majorHAnsi" w:eastAsia="Times New Roman" w:hAnsiTheme="majorHAnsi" w:cstheme="majorHAnsi"/>
        </w:rPr>
        <w:t>per</w:t>
      </w:r>
      <w:r w:rsidRPr="00FC619A">
        <w:rPr>
          <w:rFonts w:asciiTheme="majorHAnsi" w:eastAsia="Times New Roman" w:hAnsiTheme="majorHAnsi" w:cstheme="majorHAnsi"/>
        </w:rPr>
        <w:t xml:space="preserve"> application requirements.</w:t>
      </w:r>
    </w:p>
    <w:p w:rsidR="000F0055" w:rsidRPr="000F0055" w:rsidRDefault="000F0055" w:rsidP="00461AD9">
      <w:pPr>
        <w:numPr>
          <w:ilvl w:val="0"/>
          <w:numId w:val="1"/>
        </w:numPr>
        <w:spacing w:line="240" w:lineRule="auto"/>
        <w:ind w:left="0"/>
        <w:jc w:val="both"/>
        <w:textAlignment w:val="baseline"/>
        <w:rPr>
          <w:rFonts w:asciiTheme="majorHAnsi" w:eastAsia="Times New Roman" w:hAnsiTheme="majorHAnsi" w:cstheme="majorHAnsi"/>
        </w:rPr>
      </w:pPr>
      <w:r w:rsidRPr="000F0055">
        <w:rPr>
          <w:rFonts w:asciiTheme="majorHAnsi" w:eastAsia="Times New Roman" w:hAnsiTheme="majorHAnsi" w:cstheme="majorHAnsi"/>
        </w:rPr>
        <w:t xml:space="preserve">Well versed in support and maintenance of User Roles, </w:t>
      </w:r>
      <w:r w:rsidR="00B57E2A" w:rsidRPr="000F0055">
        <w:rPr>
          <w:rFonts w:asciiTheme="majorHAnsi" w:eastAsia="Times New Roman" w:hAnsiTheme="majorHAnsi" w:cstheme="majorHAnsi"/>
        </w:rPr>
        <w:t>Security,</w:t>
      </w:r>
      <w:r>
        <w:rPr>
          <w:rFonts w:asciiTheme="majorHAnsi" w:eastAsia="Times New Roman" w:hAnsiTheme="majorHAnsi" w:cstheme="majorHAnsi"/>
        </w:rPr>
        <w:t xml:space="preserve"> and permissions.</w:t>
      </w:r>
    </w:p>
    <w:p w:rsidR="00324B05" w:rsidRPr="00FC619A" w:rsidRDefault="00324B05"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Have extensive experience in implementation of Custom Objects, Custom Tabs and Role based Page Layouts and Record Types.</w:t>
      </w:r>
    </w:p>
    <w:p w:rsidR="0052098A" w:rsidRPr="00FC619A" w:rsidRDefault="00356129"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Worked on</w:t>
      </w:r>
      <w:r w:rsidR="0052098A" w:rsidRPr="00FC619A">
        <w:rPr>
          <w:rFonts w:asciiTheme="majorHAnsi" w:eastAsia="Times New Roman" w:hAnsiTheme="majorHAnsi" w:cstheme="majorHAnsi"/>
        </w:rPr>
        <w:t xml:space="preserve"> implementing various advanced fields like pick lists, Custom Formula Fields, Many to Many Relationships, Lookups, Master-Details, and Field Dependencies.</w:t>
      </w:r>
    </w:p>
    <w:p w:rsidR="0052098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Expertise in creating Profiles, Roles, Users, Tasks and actions, Dashboards, Reports.</w:t>
      </w:r>
    </w:p>
    <w:p w:rsidR="000F0055" w:rsidRPr="000F0055" w:rsidRDefault="000F0055" w:rsidP="00461AD9">
      <w:pPr>
        <w:numPr>
          <w:ilvl w:val="0"/>
          <w:numId w:val="1"/>
        </w:numPr>
        <w:spacing w:line="240" w:lineRule="auto"/>
        <w:ind w:left="0"/>
        <w:jc w:val="both"/>
        <w:textAlignment w:val="baseline"/>
        <w:rPr>
          <w:rFonts w:asciiTheme="majorHAnsi" w:eastAsia="Times New Roman" w:hAnsiTheme="majorHAnsi" w:cstheme="majorHAnsi"/>
        </w:rPr>
      </w:pPr>
      <w:r w:rsidRPr="000F0055">
        <w:rPr>
          <w:rFonts w:asciiTheme="majorHAnsi" w:eastAsia="Times New Roman" w:hAnsiTheme="majorHAnsi" w:cstheme="majorHAnsi"/>
        </w:rPr>
        <w:t>Perform systematic CRM updates as needed including bulk edits, record reassignments, back-end updates, etc. to ensure CRM information is kept current using Data Loader and Data Import Wizard.</w:t>
      </w:r>
    </w:p>
    <w:p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 xml:space="preserve">Implemented Security and </w:t>
      </w:r>
      <w:r w:rsidR="002344DF" w:rsidRPr="00FC619A">
        <w:rPr>
          <w:rFonts w:asciiTheme="majorHAnsi" w:eastAsia="Times New Roman" w:hAnsiTheme="majorHAnsi" w:cstheme="majorHAnsi"/>
        </w:rPr>
        <w:t>sharing</w:t>
      </w:r>
      <w:r w:rsidRPr="00FC619A">
        <w:rPr>
          <w:rFonts w:asciiTheme="majorHAnsi" w:eastAsia="Times New Roman" w:hAnsiTheme="majorHAnsi" w:cstheme="majorHAnsi"/>
        </w:rPr>
        <w:t xml:space="preserve"> rules at Object, </w:t>
      </w:r>
      <w:r w:rsidR="00DD1A19" w:rsidRPr="00FC619A">
        <w:rPr>
          <w:rFonts w:asciiTheme="majorHAnsi" w:eastAsia="Times New Roman" w:hAnsiTheme="majorHAnsi" w:cstheme="majorHAnsi"/>
        </w:rPr>
        <w:t>Field,</w:t>
      </w:r>
      <w:r w:rsidRPr="00FC619A">
        <w:rPr>
          <w:rFonts w:asciiTheme="majorHAnsi" w:eastAsia="Times New Roman" w:hAnsiTheme="majorHAnsi" w:cstheme="majorHAnsi"/>
        </w:rPr>
        <w:t xml:space="preserve"> and Record levels for different users in the organization.</w:t>
      </w:r>
    </w:p>
    <w:p w:rsidR="0052098A" w:rsidRPr="001E388D" w:rsidRDefault="00B57E2A" w:rsidP="00461AD9">
      <w:pPr>
        <w:numPr>
          <w:ilvl w:val="0"/>
          <w:numId w:val="1"/>
        </w:numPr>
        <w:spacing w:line="240" w:lineRule="auto"/>
        <w:ind w:left="0"/>
        <w:jc w:val="both"/>
        <w:textAlignment w:val="baseline"/>
        <w:rPr>
          <w:rFonts w:asciiTheme="majorHAnsi" w:eastAsia="Times New Roman" w:hAnsiTheme="majorHAnsi" w:cstheme="majorHAnsi"/>
        </w:rPr>
      </w:pPr>
      <w:r w:rsidRPr="001E388D">
        <w:rPr>
          <w:rFonts w:asciiTheme="majorHAnsi" w:eastAsia="Times New Roman" w:hAnsiTheme="majorHAnsi" w:cstheme="majorHAnsi"/>
        </w:rPr>
        <w:t xml:space="preserve">Knowledge on </w:t>
      </w:r>
      <w:r w:rsidR="0052098A" w:rsidRPr="001E388D">
        <w:rPr>
          <w:rFonts w:asciiTheme="majorHAnsi" w:eastAsia="Times New Roman" w:hAnsiTheme="majorHAnsi" w:cstheme="majorHAnsi"/>
        </w:rPr>
        <w:t xml:space="preserve">Apex classes and Apex Triggers on Force.com platform </w:t>
      </w:r>
      <w:r w:rsidR="001E388D" w:rsidRPr="001E388D">
        <w:rPr>
          <w:rFonts w:asciiTheme="majorHAnsi" w:eastAsia="Times New Roman" w:hAnsiTheme="majorHAnsi" w:cstheme="majorHAnsi"/>
        </w:rPr>
        <w:t xml:space="preserve">for better understanding of </w:t>
      </w:r>
      <w:r w:rsidR="0052098A" w:rsidRPr="001E388D">
        <w:rPr>
          <w:rFonts w:asciiTheme="majorHAnsi" w:eastAsia="Times New Roman" w:hAnsiTheme="majorHAnsi" w:cstheme="majorHAnsi"/>
        </w:rPr>
        <w:t xml:space="preserve">the application </w:t>
      </w:r>
      <w:r w:rsidR="00051C33" w:rsidRPr="001E388D">
        <w:rPr>
          <w:rFonts w:asciiTheme="majorHAnsi" w:eastAsia="Times New Roman" w:hAnsiTheme="majorHAnsi" w:cstheme="majorHAnsi"/>
        </w:rPr>
        <w:t>per</w:t>
      </w:r>
      <w:r w:rsidR="0052098A" w:rsidRPr="001E388D">
        <w:rPr>
          <w:rFonts w:asciiTheme="majorHAnsi" w:eastAsia="Times New Roman" w:hAnsiTheme="majorHAnsi" w:cstheme="majorHAnsi"/>
        </w:rPr>
        <w:t xml:space="preserve"> the functional needs.</w:t>
      </w:r>
    </w:p>
    <w:p w:rsidR="003A4BB1" w:rsidRPr="003A4BB1" w:rsidRDefault="002563D4" w:rsidP="00461AD9">
      <w:pPr>
        <w:numPr>
          <w:ilvl w:val="0"/>
          <w:numId w:val="1"/>
        </w:numPr>
        <w:spacing w:line="240" w:lineRule="auto"/>
        <w:ind w:left="0"/>
        <w:jc w:val="both"/>
        <w:textAlignment w:val="baseline"/>
        <w:rPr>
          <w:rFonts w:asciiTheme="majorHAnsi" w:hAnsiTheme="majorHAnsi" w:cstheme="majorHAnsi"/>
        </w:rPr>
      </w:pPr>
      <w:r>
        <w:rPr>
          <w:rFonts w:asciiTheme="majorHAnsi" w:hAnsiTheme="majorHAnsi" w:cstheme="majorHAnsi"/>
        </w:rPr>
        <w:t>Knowledge on</w:t>
      </w:r>
      <w:r w:rsidR="003A4BB1" w:rsidRPr="003A4BB1">
        <w:rPr>
          <w:rFonts w:asciiTheme="majorHAnsi" w:hAnsiTheme="majorHAnsi" w:cstheme="majorHAnsi"/>
        </w:rPr>
        <w:t xml:space="preserve"> wide range of languages and technologies such as Apex, Visual force, Java, HTML, CSS</w:t>
      </w:r>
      <w:r w:rsidR="00B279B0">
        <w:rPr>
          <w:rFonts w:asciiTheme="majorHAnsi" w:hAnsiTheme="majorHAnsi" w:cstheme="majorHAnsi"/>
        </w:rPr>
        <w:t>.</w:t>
      </w:r>
    </w:p>
    <w:p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hAnsiTheme="majorHAnsi" w:cstheme="majorHAnsi"/>
        </w:rPr>
        <w:t xml:space="preserve">Proficient in </w:t>
      </w:r>
      <w:r w:rsidRPr="00FC619A">
        <w:rPr>
          <w:rFonts w:asciiTheme="majorHAnsi" w:hAnsiTheme="majorHAnsi" w:cstheme="majorHAnsi"/>
          <w:bCs/>
        </w:rPr>
        <w:t xml:space="preserve">Data Migration </w:t>
      </w:r>
      <w:r w:rsidRPr="00FC619A">
        <w:rPr>
          <w:rFonts w:asciiTheme="majorHAnsi" w:hAnsiTheme="majorHAnsi" w:cstheme="majorHAnsi"/>
        </w:rPr>
        <w:t xml:space="preserve">from Traditional Applications to Salesforce.com using </w:t>
      </w:r>
      <w:r w:rsidRPr="00FC619A">
        <w:rPr>
          <w:rFonts w:asciiTheme="majorHAnsi" w:hAnsiTheme="majorHAnsi" w:cstheme="majorHAnsi"/>
          <w:bCs/>
        </w:rPr>
        <w:t xml:space="preserve">Data Loader </w:t>
      </w:r>
      <w:r w:rsidRPr="00FC619A">
        <w:rPr>
          <w:rFonts w:asciiTheme="majorHAnsi" w:hAnsiTheme="majorHAnsi" w:cstheme="majorHAnsi"/>
        </w:rPr>
        <w:t>Utility</w:t>
      </w:r>
      <w:r w:rsidRPr="00FC619A">
        <w:rPr>
          <w:rFonts w:asciiTheme="majorHAnsi" w:hAnsiTheme="majorHAnsi" w:cstheme="majorHAnsi"/>
          <w:bCs/>
        </w:rPr>
        <w:t xml:space="preserve">. </w:t>
      </w:r>
    </w:p>
    <w:p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Provided on-going salesforce.com maintenance and administration services including periodic data cleansing, custom objects, workflows.</w:t>
      </w:r>
    </w:p>
    <w:p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 xml:space="preserve">Excellent work ethics, self-motivated, quick </w:t>
      </w:r>
      <w:r w:rsidR="00C27582" w:rsidRPr="00FC619A">
        <w:rPr>
          <w:rFonts w:asciiTheme="majorHAnsi" w:eastAsia="Times New Roman" w:hAnsiTheme="majorHAnsi" w:cstheme="majorHAnsi"/>
        </w:rPr>
        <w:t>learner,</w:t>
      </w:r>
      <w:r w:rsidRPr="00FC619A">
        <w:rPr>
          <w:rFonts w:asciiTheme="majorHAnsi" w:eastAsia="Times New Roman" w:hAnsiTheme="majorHAnsi" w:cstheme="majorHAnsi"/>
        </w:rPr>
        <w:t xml:space="preserve"> and team oriented. Continually provided value added services to the clients through thoughtful experience and excellent communication skills.</w:t>
      </w:r>
    </w:p>
    <w:p w:rsidR="000C2BA5" w:rsidRPr="00FC619A" w:rsidRDefault="000C2BA5"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rsidR="00754CB8" w:rsidRPr="00FC619A" w:rsidRDefault="00754CB8"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rsidR="00754CB8" w:rsidRPr="00FC619A" w:rsidRDefault="00754CB8" w:rsidP="00461AD9">
      <w:pPr>
        <w:pBdr>
          <w:bottom w:val="single" w:sz="24" w:space="1" w:color="1F4E79"/>
        </w:pBdr>
        <w:spacing w:line="240" w:lineRule="auto"/>
        <w:ind w:left="-720"/>
        <w:contextualSpacing/>
        <w:jc w:val="both"/>
        <w:rPr>
          <w:rFonts w:asciiTheme="majorHAnsi" w:hAnsiTheme="majorHAnsi" w:cstheme="majorHAnsi"/>
          <w:b/>
          <w:bCs/>
          <w:color w:val="1F4E79"/>
        </w:rPr>
      </w:pPr>
      <w:r w:rsidRPr="00FC619A">
        <w:rPr>
          <w:rFonts w:asciiTheme="majorHAnsi" w:hAnsiTheme="majorHAnsi" w:cstheme="majorHAnsi"/>
          <w:b/>
          <w:bCs/>
          <w:color w:val="1F4E79"/>
        </w:rPr>
        <w:t>Education Qualifications:</w:t>
      </w:r>
    </w:p>
    <w:p w:rsidR="00356129" w:rsidRPr="00FC619A" w:rsidRDefault="00356129" w:rsidP="00461AD9">
      <w:pPr>
        <w:spacing w:line="240" w:lineRule="auto"/>
        <w:jc w:val="both"/>
        <w:textAlignment w:val="baseline"/>
        <w:rPr>
          <w:rFonts w:asciiTheme="majorHAnsi" w:hAnsiTheme="majorHAnsi" w:cstheme="majorHAnsi"/>
          <w:bCs/>
        </w:rPr>
      </w:pPr>
    </w:p>
    <w:p w:rsidR="008728FB" w:rsidRDefault="00711410" w:rsidP="00461AD9">
      <w:pPr>
        <w:spacing w:line="240" w:lineRule="auto"/>
        <w:jc w:val="both"/>
        <w:textAlignment w:val="baseline"/>
        <w:rPr>
          <w:rFonts w:asciiTheme="majorHAnsi" w:eastAsia="Times New Roman" w:hAnsiTheme="majorHAnsi" w:cstheme="majorHAnsi"/>
        </w:rPr>
      </w:pPr>
      <w:r>
        <w:rPr>
          <w:rFonts w:asciiTheme="majorHAnsi" w:eastAsia="Times New Roman" w:hAnsiTheme="majorHAnsi" w:cstheme="majorHAnsi"/>
        </w:rPr>
        <w:t xml:space="preserve">Master of Information Systems from University of Southern Queensland, Sydney </w:t>
      </w:r>
      <w:r w:rsidR="005D6CBB">
        <w:rPr>
          <w:rFonts w:asciiTheme="majorHAnsi" w:eastAsia="Times New Roman" w:hAnsiTheme="majorHAnsi" w:cstheme="majorHAnsi"/>
        </w:rPr>
        <w:t>–</w:t>
      </w:r>
      <w:r>
        <w:rPr>
          <w:rFonts w:asciiTheme="majorHAnsi" w:eastAsia="Times New Roman" w:hAnsiTheme="majorHAnsi" w:cstheme="majorHAnsi"/>
        </w:rPr>
        <w:t xml:space="preserve"> Australia</w:t>
      </w:r>
      <w:r w:rsidR="005D6CBB">
        <w:rPr>
          <w:rFonts w:asciiTheme="majorHAnsi" w:eastAsia="Times New Roman" w:hAnsiTheme="majorHAnsi" w:cstheme="majorHAnsi"/>
        </w:rPr>
        <w:t>- 2015</w:t>
      </w:r>
    </w:p>
    <w:p w:rsidR="00711410" w:rsidRDefault="00711410" w:rsidP="00461AD9">
      <w:pPr>
        <w:spacing w:line="240" w:lineRule="auto"/>
        <w:jc w:val="both"/>
        <w:textAlignment w:val="baseline"/>
        <w:rPr>
          <w:rFonts w:asciiTheme="majorHAnsi" w:hAnsiTheme="majorHAnsi" w:cstheme="majorHAnsi"/>
          <w:b/>
        </w:rPr>
      </w:pPr>
    </w:p>
    <w:p w:rsidR="00754CB8" w:rsidRPr="004C5F32" w:rsidRDefault="004C5F32" w:rsidP="00461AD9">
      <w:pPr>
        <w:spacing w:line="240" w:lineRule="auto"/>
        <w:jc w:val="both"/>
        <w:textAlignment w:val="baseline"/>
        <w:rPr>
          <w:rFonts w:asciiTheme="majorHAnsi" w:hAnsiTheme="majorHAnsi" w:cstheme="majorHAnsi"/>
          <w:bCs/>
        </w:rPr>
      </w:pPr>
      <w:r w:rsidRPr="004C5F32">
        <w:rPr>
          <w:rFonts w:asciiTheme="majorHAnsi" w:hAnsiTheme="majorHAnsi" w:cstheme="majorHAnsi"/>
          <w:bCs/>
        </w:rPr>
        <w:t>Bachelor of Engineering</w:t>
      </w:r>
      <w:r w:rsidR="00711410" w:rsidRPr="004C5F32">
        <w:rPr>
          <w:rFonts w:asciiTheme="majorHAnsi" w:hAnsiTheme="majorHAnsi" w:cstheme="majorHAnsi"/>
          <w:bCs/>
        </w:rPr>
        <w:t xml:space="preserve"> (Computer Science Engineering) from Jawaharlal Technological Un</w:t>
      </w:r>
      <w:r w:rsidRPr="004C5F32">
        <w:rPr>
          <w:rFonts w:asciiTheme="majorHAnsi" w:hAnsiTheme="majorHAnsi" w:cstheme="majorHAnsi"/>
          <w:bCs/>
        </w:rPr>
        <w:t>iversity, Hyderabad- India</w:t>
      </w:r>
      <w:r w:rsidR="005D6CBB">
        <w:rPr>
          <w:rFonts w:asciiTheme="majorHAnsi" w:hAnsiTheme="majorHAnsi" w:cstheme="majorHAnsi"/>
          <w:bCs/>
        </w:rPr>
        <w:t xml:space="preserve"> - 2011</w:t>
      </w:r>
    </w:p>
    <w:p w:rsidR="00754CB8" w:rsidRPr="00486D22" w:rsidRDefault="00754CB8" w:rsidP="00461AD9">
      <w:pPr>
        <w:tabs>
          <w:tab w:val="left" w:pos="-270"/>
        </w:tabs>
        <w:spacing w:line="240" w:lineRule="auto"/>
        <w:jc w:val="both"/>
        <w:rPr>
          <w:rFonts w:asciiTheme="majorHAnsi" w:hAnsiTheme="majorHAnsi" w:cstheme="majorHAnsi"/>
          <w:b/>
        </w:rPr>
      </w:pPr>
    </w:p>
    <w:p w:rsidR="00754CB8" w:rsidRPr="00FC619A" w:rsidRDefault="00754CB8"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rsidR="003F5156" w:rsidRPr="00FC619A" w:rsidRDefault="003F5156"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rsidR="00564F35" w:rsidRPr="00FC619A" w:rsidRDefault="00564F35"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rsidR="00461AD9" w:rsidRDefault="00461AD9" w:rsidP="00461AD9">
      <w:pPr>
        <w:pBdr>
          <w:bottom w:val="single" w:sz="24" w:space="0" w:color="1F4E79"/>
        </w:pBdr>
        <w:tabs>
          <w:tab w:val="left" w:pos="-270"/>
        </w:tabs>
        <w:spacing w:line="240" w:lineRule="auto"/>
        <w:ind w:left="-720"/>
        <w:jc w:val="both"/>
        <w:rPr>
          <w:rFonts w:asciiTheme="majorHAnsi" w:hAnsiTheme="majorHAnsi" w:cstheme="majorHAnsi"/>
          <w:b/>
          <w:bCs/>
          <w:color w:val="1F4E79"/>
        </w:rPr>
      </w:pPr>
    </w:p>
    <w:p w:rsidR="00461AD9" w:rsidRDefault="00461AD9" w:rsidP="00461AD9">
      <w:pPr>
        <w:pBdr>
          <w:bottom w:val="single" w:sz="24" w:space="0" w:color="1F4E79"/>
        </w:pBdr>
        <w:tabs>
          <w:tab w:val="left" w:pos="-270"/>
        </w:tabs>
        <w:spacing w:line="240" w:lineRule="auto"/>
        <w:ind w:left="-720"/>
        <w:jc w:val="both"/>
        <w:rPr>
          <w:rFonts w:asciiTheme="majorHAnsi" w:hAnsiTheme="majorHAnsi" w:cstheme="majorHAnsi"/>
          <w:b/>
          <w:bCs/>
          <w:color w:val="1F4E79"/>
        </w:rPr>
      </w:pPr>
    </w:p>
    <w:p w:rsidR="006220C0" w:rsidRPr="00FC619A" w:rsidRDefault="000C2BA5" w:rsidP="00461AD9">
      <w:pPr>
        <w:pBdr>
          <w:bottom w:val="single" w:sz="24" w:space="0" w:color="1F4E79"/>
        </w:pBdr>
        <w:tabs>
          <w:tab w:val="left" w:pos="-270"/>
        </w:tabs>
        <w:spacing w:line="240" w:lineRule="auto"/>
        <w:ind w:left="-720"/>
        <w:jc w:val="both"/>
        <w:rPr>
          <w:rFonts w:asciiTheme="majorHAnsi" w:hAnsiTheme="majorHAnsi" w:cstheme="majorHAnsi"/>
          <w:b/>
          <w:bCs/>
          <w:color w:val="1F4E79"/>
        </w:rPr>
      </w:pPr>
      <w:r w:rsidRPr="00FC619A">
        <w:rPr>
          <w:rFonts w:asciiTheme="majorHAnsi" w:hAnsiTheme="majorHAnsi" w:cstheme="majorHAnsi"/>
          <w:b/>
          <w:bCs/>
          <w:color w:val="1F4E79"/>
        </w:rPr>
        <w:t>Professional Experience:</w:t>
      </w:r>
    </w:p>
    <w:p w:rsidR="0052098A" w:rsidRPr="00FC619A" w:rsidRDefault="0052098A" w:rsidP="00461AD9">
      <w:pPr>
        <w:tabs>
          <w:tab w:val="left" w:pos="-270"/>
        </w:tabs>
        <w:spacing w:line="240" w:lineRule="auto"/>
        <w:jc w:val="both"/>
        <w:rPr>
          <w:rFonts w:asciiTheme="majorHAnsi" w:hAnsiTheme="majorHAnsi" w:cstheme="majorHAnsi"/>
          <w:b/>
          <w:bCs/>
        </w:rPr>
      </w:pPr>
    </w:p>
    <w:p w:rsidR="0052098A" w:rsidRPr="00FC619A" w:rsidRDefault="00761F49" w:rsidP="00461AD9">
      <w:pPr>
        <w:tabs>
          <w:tab w:val="left" w:pos="-270"/>
        </w:tabs>
        <w:spacing w:line="240" w:lineRule="auto"/>
        <w:ind w:left="-540"/>
        <w:jc w:val="both"/>
        <w:rPr>
          <w:rFonts w:asciiTheme="majorHAnsi" w:hAnsiTheme="majorHAnsi" w:cstheme="majorHAnsi"/>
          <w:b/>
          <w:bCs/>
          <w:color w:val="1F4E79" w:themeColor="accent1" w:themeShade="80"/>
        </w:rPr>
      </w:pPr>
      <w:r>
        <w:rPr>
          <w:rFonts w:asciiTheme="majorHAnsi" w:hAnsiTheme="majorHAnsi" w:cstheme="majorHAnsi"/>
          <w:b/>
          <w:bCs/>
          <w:color w:val="1F4E79" w:themeColor="accent1" w:themeShade="80"/>
        </w:rPr>
        <w:t>Verizon</w:t>
      </w:r>
      <w:r w:rsidR="00AF3DAB">
        <w:rPr>
          <w:rFonts w:asciiTheme="majorHAnsi" w:hAnsiTheme="majorHAnsi" w:cstheme="majorHAnsi"/>
          <w:b/>
          <w:bCs/>
          <w:color w:val="1F4E79" w:themeColor="accent1" w:themeShade="80"/>
        </w:rPr>
        <w:t>,</w:t>
      </w:r>
      <w:r w:rsidR="00A37D8B">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New York</w:t>
      </w:r>
      <w:r w:rsidR="0052098A" w:rsidRPr="00FC619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NY</w:t>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B067E3">
        <w:rPr>
          <w:rFonts w:asciiTheme="majorHAnsi" w:hAnsiTheme="majorHAnsi" w:cstheme="majorHAnsi"/>
          <w:b/>
          <w:bCs/>
          <w:color w:val="1F4E79" w:themeColor="accent1" w:themeShade="80"/>
        </w:rPr>
        <w:tab/>
      </w:r>
      <w:r w:rsidR="00E442AE">
        <w:rPr>
          <w:rFonts w:asciiTheme="majorHAnsi" w:hAnsiTheme="majorHAnsi" w:cstheme="majorHAnsi"/>
          <w:b/>
          <w:bCs/>
          <w:color w:val="1F4E79" w:themeColor="accent1" w:themeShade="80"/>
        </w:rPr>
        <w:tab/>
      </w:r>
      <w:r w:rsidR="00E442AE">
        <w:rPr>
          <w:rFonts w:asciiTheme="majorHAnsi" w:hAnsiTheme="majorHAnsi" w:cstheme="majorHAnsi"/>
          <w:b/>
          <w:bCs/>
          <w:color w:val="1F4E79" w:themeColor="accent1" w:themeShade="80"/>
        </w:rPr>
        <w:tab/>
      </w:r>
      <w:r w:rsidR="00E442AE">
        <w:rPr>
          <w:rFonts w:asciiTheme="majorHAnsi" w:hAnsiTheme="majorHAnsi" w:cstheme="majorHAnsi"/>
          <w:b/>
          <w:bCs/>
          <w:color w:val="1F4E79" w:themeColor="accent1" w:themeShade="80"/>
        </w:rPr>
        <w:tab/>
      </w:r>
      <w:r w:rsidR="00D165D4">
        <w:rPr>
          <w:rFonts w:asciiTheme="majorHAnsi" w:hAnsiTheme="majorHAnsi" w:cstheme="majorHAnsi"/>
          <w:b/>
          <w:bCs/>
          <w:color w:val="1F4E79" w:themeColor="accent1" w:themeShade="80"/>
        </w:rPr>
        <w:t>May</w:t>
      </w:r>
      <w:r w:rsidR="00F00A5C">
        <w:rPr>
          <w:rFonts w:asciiTheme="majorHAnsi" w:hAnsiTheme="majorHAnsi" w:cstheme="majorHAnsi"/>
          <w:b/>
          <w:bCs/>
          <w:color w:val="1F4E79" w:themeColor="accent1" w:themeShade="80"/>
        </w:rPr>
        <w:t xml:space="preserve"> 20</w:t>
      </w:r>
      <w:r w:rsidR="00785CF3">
        <w:rPr>
          <w:rFonts w:asciiTheme="majorHAnsi" w:hAnsiTheme="majorHAnsi" w:cstheme="majorHAnsi"/>
          <w:b/>
          <w:bCs/>
          <w:color w:val="1F4E79" w:themeColor="accent1" w:themeShade="80"/>
        </w:rPr>
        <w:t>1</w:t>
      </w:r>
      <w:r w:rsidR="00C04579">
        <w:rPr>
          <w:rFonts w:asciiTheme="majorHAnsi" w:hAnsiTheme="majorHAnsi" w:cstheme="majorHAnsi"/>
          <w:b/>
          <w:bCs/>
          <w:color w:val="1F4E79" w:themeColor="accent1" w:themeShade="80"/>
        </w:rPr>
        <w:t>9</w:t>
      </w:r>
      <w:r w:rsidR="00F00A5C">
        <w:rPr>
          <w:rFonts w:asciiTheme="majorHAnsi" w:hAnsiTheme="majorHAnsi" w:cstheme="majorHAnsi"/>
          <w:b/>
          <w:bCs/>
          <w:color w:val="1F4E79" w:themeColor="accent1" w:themeShade="80"/>
        </w:rPr>
        <w:t>-</w:t>
      </w:r>
      <w:r w:rsidR="00785CF3">
        <w:rPr>
          <w:rFonts w:asciiTheme="majorHAnsi" w:hAnsiTheme="majorHAnsi" w:cstheme="majorHAnsi"/>
          <w:b/>
          <w:bCs/>
          <w:color w:val="1F4E79" w:themeColor="accent1" w:themeShade="80"/>
        </w:rPr>
        <w:t>Present</w:t>
      </w:r>
    </w:p>
    <w:p w:rsidR="0052098A" w:rsidRDefault="0052098A" w:rsidP="00461AD9">
      <w:pPr>
        <w:tabs>
          <w:tab w:val="left" w:pos="-270"/>
        </w:tabs>
        <w:spacing w:line="240" w:lineRule="auto"/>
        <w:ind w:left="-540"/>
        <w:jc w:val="both"/>
        <w:rPr>
          <w:rFonts w:asciiTheme="majorHAnsi" w:hAnsiTheme="majorHAnsi" w:cstheme="majorHAnsi"/>
          <w:b/>
          <w:bCs/>
          <w:color w:val="1F4E79" w:themeColor="accent1" w:themeShade="80"/>
        </w:rPr>
      </w:pPr>
      <w:r w:rsidRPr="00FC619A">
        <w:rPr>
          <w:rFonts w:asciiTheme="majorHAnsi" w:hAnsiTheme="majorHAnsi" w:cstheme="majorHAnsi"/>
          <w:b/>
          <w:bCs/>
          <w:color w:val="1F4E79" w:themeColor="accent1" w:themeShade="80"/>
        </w:rPr>
        <w:lastRenderedPageBreak/>
        <w:t xml:space="preserve">Salesforce.com </w:t>
      </w:r>
      <w:r w:rsidR="00A37D8B">
        <w:rPr>
          <w:rFonts w:asciiTheme="majorHAnsi" w:hAnsiTheme="majorHAnsi" w:cstheme="majorHAnsi"/>
          <w:b/>
          <w:bCs/>
          <w:color w:val="1F4E79" w:themeColor="accent1" w:themeShade="80"/>
        </w:rPr>
        <w:t>Developer</w:t>
      </w:r>
    </w:p>
    <w:p w:rsidR="00486D22" w:rsidRPr="00FC619A" w:rsidRDefault="00486D22" w:rsidP="00461AD9">
      <w:pPr>
        <w:tabs>
          <w:tab w:val="left" w:pos="-270"/>
        </w:tabs>
        <w:spacing w:line="240" w:lineRule="auto"/>
        <w:ind w:left="-540"/>
        <w:jc w:val="both"/>
        <w:rPr>
          <w:rFonts w:asciiTheme="majorHAnsi" w:hAnsiTheme="majorHAnsi" w:cstheme="majorHAnsi"/>
          <w:b/>
          <w:bCs/>
          <w:color w:val="1F4E79" w:themeColor="accent1" w:themeShade="80"/>
        </w:rPr>
      </w:pPr>
      <w:r>
        <w:rPr>
          <w:rFonts w:asciiTheme="majorHAnsi" w:hAnsiTheme="majorHAnsi" w:cstheme="majorHAnsi"/>
          <w:b/>
          <w:bCs/>
          <w:color w:val="1F4E79" w:themeColor="accent1" w:themeShade="80"/>
        </w:rPr>
        <w:t>Domain: Marketing &amp; Sales</w:t>
      </w:r>
    </w:p>
    <w:p w:rsidR="00703C56" w:rsidRPr="00FC619A" w:rsidRDefault="00703C56" w:rsidP="00461AD9">
      <w:pPr>
        <w:spacing w:line="240" w:lineRule="auto"/>
        <w:ind w:left="-540"/>
        <w:jc w:val="both"/>
        <w:rPr>
          <w:rFonts w:asciiTheme="majorHAnsi" w:hAnsiTheme="majorHAnsi" w:cstheme="majorHAnsi"/>
          <w:bCs/>
        </w:rPr>
      </w:pPr>
    </w:p>
    <w:p w:rsidR="0052098A" w:rsidRPr="00FC619A" w:rsidRDefault="0052098A" w:rsidP="00461AD9">
      <w:pPr>
        <w:spacing w:line="240" w:lineRule="auto"/>
        <w:ind w:left="-540"/>
        <w:jc w:val="both"/>
        <w:rPr>
          <w:rStyle w:val="txtempstyle1"/>
          <w:rFonts w:asciiTheme="majorHAnsi" w:hAnsiTheme="majorHAnsi" w:cstheme="majorHAnsi"/>
          <w:color w:val="000000"/>
          <w:sz w:val="22"/>
          <w:szCs w:val="22"/>
        </w:rPr>
      </w:pPr>
      <w:r w:rsidRPr="00FC619A">
        <w:rPr>
          <w:rStyle w:val="txtempstyle1"/>
          <w:rFonts w:asciiTheme="majorHAnsi" w:hAnsiTheme="majorHAnsi" w:cstheme="majorHAnsi"/>
          <w:b/>
          <w:color w:val="1F4E79" w:themeColor="accent1" w:themeShade="80"/>
          <w:sz w:val="22"/>
          <w:szCs w:val="22"/>
        </w:rPr>
        <w:t>Environment:</w:t>
      </w:r>
      <w:r w:rsidRPr="00FC619A">
        <w:rPr>
          <w:rStyle w:val="txtempstyle1"/>
          <w:rFonts w:asciiTheme="majorHAnsi" w:hAnsiTheme="majorHAnsi" w:cstheme="majorHAnsi"/>
          <w:color w:val="000000"/>
          <w:sz w:val="22"/>
          <w:szCs w:val="22"/>
        </w:rPr>
        <w:t xml:space="preserve"> Saleforce.com platform, Apex, Visual </w:t>
      </w:r>
      <w:r w:rsidR="00C45395" w:rsidRPr="00FC619A">
        <w:rPr>
          <w:rStyle w:val="txtempstyle1"/>
          <w:rFonts w:asciiTheme="majorHAnsi" w:hAnsiTheme="majorHAnsi" w:cstheme="majorHAnsi"/>
          <w:color w:val="000000"/>
          <w:sz w:val="22"/>
          <w:szCs w:val="22"/>
        </w:rPr>
        <w:t>Force,</w:t>
      </w:r>
      <w:r w:rsidRPr="00FC619A">
        <w:rPr>
          <w:rStyle w:val="txtempstyle1"/>
          <w:rFonts w:asciiTheme="majorHAnsi" w:hAnsiTheme="majorHAnsi" w:cstheme="majorHAnsi"/>
          <w:color w:val="000000"/>
          <w:sz w:val="22"/>
          <w:szCs w:val="22"/>
        </w:rPr>
        <w:t xml:space="preserve"> Data Loader, Workflow &amp; Approvals, Reports, Custom Objects, Custom Tabs, Email Services, Security Controls, Sandbox data loading</w:t>
      </w:r>
      <w:r w:rsidR="004C27A1">
        <w:rPr>
          <w:rStyle w:val="txtempstyle1"/>
          <w:rFonts w:asciiTheme="majorHAnsi" w:hAnsiTheme="majorHAnsi" w:cstheme="majorHAnsi"/>
          <w:color w:val="000000"/>
          <w:sz w:val="22"/>
          <w:szCs w:val="22"/>
        </w:rPr>
        <w:t xml:space="preserve">and </w:t>
      </w:r>
      <w:r w:rsidR="004C27A1" w:rsidRPr="00FC619A">
        <w:rPr>
          <w:rStyle w:val="txtempstyle1"/>
          <w:rFonts w:asciiTheme="majorHAnsi" w:hAnsiTheme="majorHAnsi" w:cstheme="majorHAnsi"/>
          <w:color w:val="000000"/>
          <w:sz w:val="22"/>
          <w:szCs w:val="22"/>
        </w:rPr>
        <w:t>Data</w:t>
      </w:r>
      <w:r w:rsidRPr="00FC619A">
        <w:rPr>
          <w:rStyle w:val="txtempstyle1"/>
          <w:rFonts w:asciiTheme="majorHAnsi" w:hAnsiTheme="majorHAnsi" w:cstheme="majorHAnsi"/>
          <w:color w:val="000000"/>
          <w:sz w:val="22"/>
          <w:szCs w:val="22"/>
        </w:rPr>
        <w:t xml:space="preserve"> Loader</w:t>
      </w:r>
      <w:r w:rsidR="00AD0327">
        <w:rPr>
          <w:rStyle w:val="txtempstyle1"/>
          <w:rFonts w:asciiTheme="majorHAnsi" w:hAnsiTheme="majorHAnsi" w:cstheme="majorHAnsi"/>
          <w:color w:val="000000"/>
          <w:sz w:val="22"/>
          <w:szCs w:val="22"/>
        </w:rPr>
        <w:t>.</w:t>
      </w:r>
    </w:p>
    <w:p w:rsidR="0052098A" w:rsidRPr="00FC619A" w:rsidRDefault="0052098A" w:rsidP="00461AD9">
      <w:pPr>
        <w:tabs>
          <w:tab w:val="left" w:pos="90"/>
        </w:tabs>
        <w:spacing w:line="240" w:lineRule="auto"/>
        <w:ind w:left="-540"/>
        <w:jc w:val="both"/>
        <w:rPr>
          <w:rFonts w:asciiTheme="majorHAnsi" w:eastAsia="Times New Roman" w:hAnsiTheme="majorHAnsi" w:cstheme="majorHAnsi"/>
          <w:b/>
          <w:bCs/>
          <w:color w:val="1F4E79" w:themeColor="accent1" w:themeShade="80"/>
        </w:rPr>
      </w:pPr>
      <w:r w:rsidRPr="00FC619A">
        <w:rPr>
          <w:rFonts w:asciiTheme="majorHAnsi" w:eastAsia="Times New Roman" w:hAnsiTheme="majorHAnsi" w:cstheme="majorHAnsi"/>
          <w:b/>
          <w:bCs/>
          <w:color w:val="1F4E79" w:themeColor="accent1" w:themeShade="80"/>
        </w:rPr>
        <w:t>Responsibilities:</w:t>
      </w:r>
    </w:p>
    <w:p w:rsidR="0052098A" w:rsidRPr="00FC619A" w:rsidRDefault="0052098A" w:rsidP="00461AD9">
      <w:pPr>
        <w:tabs>
          <w:tab w:val="left" w:pos="90"/>
        </w:tabs>
        <w:spacing w:line="240" w:lineRule="auto"/>
        <w:ind w:left="-540"/>
        <w:jc w:val="both"/>
        <w:rPr>
          <w:rFonts w:asciiTheme="majorHAnsi" w:eastAsia="Times New Roman" w:hAnsiTheme="majorHAnsi" w:cstheme="majorHAnsi"/>
          <w:b/>
        </w:rPr>
      </w:pPr>
    </w:p>
    <w:p w:rsidR="00706481" w:rsidRDefault="00706481"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Worked on various salesforce.com standard objects like Accounts, Contacts, Leads, Campaigns, Reports and Opportunities.</w:t>
      </w:r>
    </w:p>
    <w:p w:rsidR="00706481" w:rsidRDefault="00706481"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the Dashboards to track usage for productivity and performance of business centers and their sales teams.</w:t>
      </w:r>
    </w:p>
    <w:p w:rsidR="000F0055" w:rsidRDefault="000F0055" w:rsidP="00461AD9">
      <w:pPr>
        <w:numPr>
          <w:ilvl w:val="0"/>
          <w:numId w:val="2"/>
        </w:numPr>
        <w:spacing w:line="240" w:lineRule="auto"/>
        <w:ind w:left="0"/>
        <w:contextualSpacing/>
        <w:jc w:val="both"/>
        <w:rPr>
          <w:rFonts w:asciiTheme="majorHAnsi" w:hAnsiTheme="majorHAnsi" w:cstheme="majorHAnsi"/>
          <w:bCs/>
        </w:rPr>
      </w:pPr>
      <w:r w:rsidRPr="000F0055">
        <w:rPr>
          <w:rFonts w:asciiTheme="majorHAnsi" w:hAnsiTheme="majorHAnsi" w:cstheme="majorHAnsi"/>
          <w:bCs/>
        </w:rPr>
        <w:t>Created users, roles, public groups and implemented role hierarchies, sharing rules and record level permissions to provide shared access among different users.</w:t>
      </w:r>
    </w:p>
    <w:p w:rsidR="00051C33" w:rsidRDefault="00051C33"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Manage issues, defects and design and implement fixes for issues.</w:t>
      </w:r>
    </w:p>
    <w:p w:rsidR="000F0055" w:rsidRPr="000F0055" w:rsidRDefault="000F0055"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Perform</w:t>
      </w:r>
      <w:r w:rsidRPr="000F0055">
        <w:rPr>
          <w:rFonts w:asciiTheme="majorHAnsi" w:hAnsiTheme="majorHAnsi" w:cstheme="majorHAnsi"/>
          <w:bCs/>
        </w:rPr>
        <w:t xml:space="preserve"> systematic CRM updates as needed including bulk edits, record reassignments, back-end updates, etc. to ensure CRM information is kept current</w:t>
      </w:r>
      <w:r>
        <w:rPr>
          <w:rFonts w:asciiTheme="majorHAnsi" w:hAnsiTheme="majorHAnsi" w:cstheme="majorHAnsi"/>
          <w:bCs/>
        </w:rPr>
        <w:t xml:space="preserve"> using Data Loader and Data Import Wizard.</w:t>
      </w:r>
    </w:p>
    <w:p w:rsidR="00706481" w:rsidRDefault="00706481"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Designed, </w:t>
      </w:r>
      <w:r w:rsidR="007D7834" w:rsidRPr="00FC619A">
        <w:rPr>
          <w:rFonts w:asciiTheme="majorHAnsi" w:hAnsiTheme="majorHAnsi" w:cstheme="majorHAnsi"/>
          <w:bCs/>
        </w:rPr>
        <w:t>Implemented,</w:t>
      </w:r>
      <w:r w:rsidRPr="00FC619A">
        <w:rPr>
          <w:rFonts w:asciiTheme="majorHAnsi" w:hAnsiTheme="majorHAnsi" w:cstheme="majorHAnsi"/>
          <w:bCs/>
        </w:rPr>
        <w:t xml:space="preserve"> and deployed Custom objects, Page layouts, Custom tabs, Components to suit to the needs of the application.</w:t>
      </w:r>
    </w:p>
    <w:p w:rsidR="00E17FEF" w:rsidRPr="00706481" w:rsidRDefault="00E17FEF"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Developed Email to case and web to case setup to capture incoming leads and assign it to the right individuals based on their roles.</w:t>
      </w:r>
    </w:p>
    <w:p w:rsidR="007B0AA7" w:rsidRPr="007B0AA7" w:rsidRDefault="007B0AA7" w:rsidP="007B0AA7">
      <w:pPr>
        <w:numPr>
          <w:ilvl w:val="0"/>
          <w:numId w:val="2"/>
        </w:numPr>
        <w:tabs>
          <w:tab w:val="left" w:pos="3150"/>
        </w:tabs>
        <w:spacing w:line="240" w:lineRule="auto"/>
        <w:ind w:left="0"/>
        <w:contextualSpacing/>
        <w:jc w:val="both"/>
        <w:rPr>
          <w:rFonts w:asciiTheme="majorHAnsi" w:hAnsiTheme="majorHAnsi" w:cstheme="majorHAnsi"/>
          <w:bCs/>
        </w:rPr>
      </w:pPr>
      <w:r w:rsidRPr="00FC619A">
        <w:rPr>
          <w:rFonts w:asciiTheme="majorHAnsi" w:hAnsiTheme="majorHAnsi" w:cstheme="majorHAnsi"/>
          <w:bCs/>
        </w:rPr>
        <w:t>Interacted with various business team members to gather and documented the requirements. Implemented the requirements on Salesforce.com platform.</w:t>
      </w:r>
    </w:p>
    <w:p w:rsidR="0052098A" w:rsidRPr="00FC619A" w:rsidRDefault="0052098A" w:rsidP="00461AD9">
      <w:pPr>
        <w:numPr>
          <w:ilvl w:val="0"/>
          <w:numId w:val="2"/>
        </w:numPr>
        <w:tabs>
          <w:tab w:val="left" w:pos="0"/>
        </w:tabs>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Custom Objects and defined lookup and master-detail relationships on the objects and created junction objects to establish many-to-many relationship among objects.</w:t>
      </w:r>
    </w:p>
    <w:p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various profiles and configured the permissions based on the organizational hierarchy requirements.</w:t>
      </w:r>
    </w:p>
    <w:p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tabs for different business user groups and business centers.</w:t>
      </w:r>
    </w:p>
    <w:p w:rsidR="0096276F" w:rsidRPr="00FC619A" w:rsidRDefault="0096276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Approval Process, workflow rules and defined related tasks, time triggered tasks, email alerts, filed updates to implement business logic.</w:t>
      </w:r>
    </w:p>
    <w:p w:rsidR="0052098A" w:rsidRPr="00FC619A" w:rsidRDefault="0052098A" w:rsidP="00461AD9">
      <w:pPr>
        <w:numPr>
          <w:ilvl w:val="0"/>
          <w:numId w:val="2"/>
        </w:numPr>
        <w:spacing w:line="240" w:lineRule="auto"/>
        <w:ind w:left="0"/>
        <w:contextualSpacing/>
        <w:jc w:val="both"/>
        <w:rPr>
          <w:rFonts w:asciiTheme="majorHAnsi" w:hAnsiTheme="majorHAnsi" w:cstheme="majorHAnsi"/>
        </w:rPr>
      </w:pPr>
      <w:r w:rsidRPr="00FC619A">
        <w:rPr>
          <w:rFonts w:asciiTheme="majorHAnsi" w:hAnsiTheme="majorHAnsi" w:cstheme="majorHAnsi"/>
          <w:bCs/>
        </w:rPr>
        <w:t>Experienced in the use of Data Loader and scheduling timely data backup operations using Apex scheduler</w:t>
      </w:r>
    </w:p>
    <w:p w:rsidR="0096276F" w:rsidRPr="00FC619A" w:rsidRDefault="0096276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many Email Templates and Mail Merge Templates and was involved in doing the mail merge for different standard and custom objects.</w:t>
      </w:r>
    </w:p>
    <w:p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Implemented escalation rules, automatic case generation and their escalation to call center representative, and generated email alerts for quick issue resolution.</w:t>
      </w:r>
    </w:p>
    <w:p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Used </w:t>
      </w:r>
      <w:r w:rsidR="00051C33" w:rsidRPr="00FC619A">
        <w:rPr>
          <w:rFonts w:asciiTheme="majorHAnsi" w:hAnsiTheme="majorHAnsi" w:cstheme="majorHAnsi"/>
          <w:bCs/>
        </w:rPr>
        <w:t>Salesforce</w:t>
      </w:r>
      <w:r w:rsidRPr="00FC619A">
        <w:rPr>
          <w:rFonts w:asciiTheme="majorHAnsi" w:hAnsiTheme="majorHAnsi" w:cstheme="majorHAnsi"/>
          <w:bCs/>
        </w:rPr>
        <w:t xml:space="preserve"> Chatter to provide real time notifications of changes in accounts, leads and opportunities to help sales and service teams to be more efficient.</w:t>
      </w:r>
    </w:p>
    <w:p w:rsidR="0052098A" w:rsidRPr="007B0AA7" w:rsidRDefault="0052098A" w:rsidP="007B0AA7">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Performed the role of support engineer for the internal users and helped them in getting used to the application, generated </w:t>
      </w:r>
      <w:r w:rsidR="00E61A0C" w:rsidRPr="00FC619A">
        <w:rPr>
          <w:rFonts w:asciiTheme="majorHAnsi" w:hAnsiTheme="majorHAnsi" w:cstheme="majorHAnsi"/>
          <w:bCs/>
        </w:rPr>
        <w:t>reports,</w:t>
      </w:r>
      <w:r w:rsidRPr="00FC619A">
        <w:rPr>
          <w:rFonts w:asciiTheme="majorHAnsi" w:hAnsiTheme="majorHAnsi" w:cstheme="majorHAnsi"/>
          <w:bCs/>
        </w:rPr>
        <w:t xml:space="preserve"> and saved them for further access to the users.</w:t>
      </w:r>
    </w:p>
    <w:p w:rsidR="00E61A0C" w:rsidRPr="00FC619A" w:rsidRDefault="00E61A0C"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 xml:space="preserve">Supported testing team on Sandbox creations for UAT stage to perform different testing functionalities. </w:t>
      </w:r>
    </w:p>
    <w:p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Involved with Salesforce.com Premier Support and handled the support cases with the help of salesforce.com support.</w:t>
      </w:r>
    </w:p>
    <w:p w:rsidR="00C476B9" w:rsidRPr="000B2AE4" w:rsidRDefault="0052098A" w:rsidP="00461AD9">
      <w:pPr>
        <w:numPr>
          <w:ilvl w:val="0"/>
          <w:numId w:val="2"/>
        </w:numPr>
        <w:spacing w:line="240" w:lineRule="auto"/>
        <w:ind w:left="0"/>
        <w:contextualSpacing/>
        <w:jc w:val="both"/>
        <w:rPr>
          <w:rFonts w:asciiTheme="majorHAnsi" w:hAnsiTheme="majorHAnsi" w:cstheme="majorHAnsi"/>
          <w:b/>
          <w:bCs/>
        </w:rPr>
      </w:pPr>
      <w:r w:rsidRPr="000B2AE4">
        <w:rPr>
          <w:rFonts w:asciiTheme="majorHAnsi" w:hAnsiTheme="majorHAnsi" w:cstheme="majorHAnsi"/>
          <w:bCs/>
        </w:rPr>
        <w:t>Provided the training to the internal business users to use the application and develop their own custom reports.</w:t>
      </w:r>
    </w:p>
    <w:p w:rsidR="00C476B9" w:rsidRPr="00FC619A" w:rsidRDefault="00C476B9" w:rsidP="00461AD9">
      <w:pPr>
        <w:tabs>
          <w:tab w:val="left" w:pos="-270"/>
        </w:tabs>
        <w:spacing w:line="240" w:lineRule="auto"/>
        <w:ind w:left="-540"/>
        <w:jc w:val="both"/>
        <w:rPr>
          <w:rFonts w:asciiTheme="majorHAnsi" w:hAnsiTheme="majorHAnsi" w:cstheme="majorHAnsi"/>
          <w:b/>
          <w:bCs/>
        </w:rPr>
      </w:pPr>
    </w:p>
    <w:p w:rsidR="00F62639" w:rsidRDefault="00F62639" w:rsidP="00461AD9">
      <w:pPr>
        <w:tabs>
          <w:tab w:val="left" w:pos="-270"/>
        </w:tabs>
        <w:spacing w:line="240" w:lineRule="auto"/>
        <w:ind w:left="-540"/>
        <w:jc w:val="both"/>
        <w:rPr>
          <w:rFonts w:asciiTheme="majorHAnsi" w:hAnsiTheme="majorHAnsi" w:cstheme="majorHAnsi"/>
          <w:b/>
          <w:bCs/>
          <w:color w:val="1F4E79" w:themeColor="accent1" w:themeShade="80"/>
        </w:rPr>
      </w:pPr>
    </w:p>
    <w:p w:rsidR="0052098A" w:rsidRPr="00FC619A" w:rsidRDefault="00511684" w:rsidP="00461AD9">
      <w:pPr>
        <w:tabs>
          <w:tab w:val="left" w:pos="-270"/>
        </w:tabs>
        <w:spacing w:line="240" w:lineRule="auto"/>
        <w:ind w:left="-540"/>
        <w:jc w:val="both"/>
        <w:rPr>
          <w:rFonts w:asciiTheme="majorHAnsi" w:hAnsiTheme="majorHAnsi" w:cstheme="majorHAnsi"/>
          <w:b/>
          <w:bCs/>
          <w:color w:val="1F4E79" w:themeColor="accent1" w:themeShade="80"/>
        </w:rPr>
      </w:pPr>
      <w:r>
        <w:rPr>
          <w:rFonts w:asciiTheme="majorHAnsi" w:hAnsiTheme="majorHAnsi" w:cstheme="majorHAnsi"/>
          <w:b/>
          <w:bCs/>
          <w:color w:val="1F4E79" w:themeColor="accent1" w:themeShade="80"/>
        </w:rPr>
        <w:t>Weatherford</w:t>
      </w:r>
      <w:r w:rsidR="000E3EC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Houston</w:t>
      </w:r>
      <w:r w:rsidR="000E3EC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TX</w:t>
      </w:r>
      <w:r w:rsidR="000E3EC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AF3DAB" w:rsidRPr="00FC619A">
        <w:rPr>
          <w:rFonts w:asciiTheme="majorHAnsi" w:hAnsiTheme="majorHAnsi" w:cstheme="majorHAnsi"/>
          <w:b/>
          <w:bCs/>
          <w:color w:val="1F4E79" w:themeColor="accent1" w:themeShade="80"/>
        </w:rPr>
        <w:tab/>
      </w:r>
      <w:r w:rsidR="00AF3DAB" w:rsidRPr="00FC619A">
        <w:rPr>
          <w:rFonts w:asciiTheme="majorHAnsi" w:hAnsiTheme="majorHAnsi" w:cstheme="majorHAnsi"/>
          <w:b/>
          <w:bCs/>
          <w:color w:val="1F4E79" w:themeColor="accent1" w:themeShade="80"/>
        </w:rPr>
        <w:tab/>
      </w:r>
      <w:r w:rsidR="007555FD" w:rsidRPr="00FC619A">
        <w:rPr>
          <w:rFonts w:asciiTheme="majorHAnsi" w:hAnsiTheme="majorHAnsi" w:cstheme="majorHAnsi"/>
          <w:b/>
          <w:bCs/>
          <w:color w:val="1F4E79" w:themeColor="accent1" w:themeShade="80"/>
        </w:rPr>
        <w:tab/>
      </w:r>
      <w:r w:rsidR="005B29E0">
        <w:rPr>
          <w:rFonts w:asciiTheme="majorHAnsi" w:hAnsiTheme="majorHAnsi" w:cstheme="majorHAnsi"/>
          <w:b/>
          <w:bCs/>
          <w:color w:val="1F4E79" w:themeColor="accent1" w:themeShade="80"/>
        </w:rPr>
        <w:t>Oct</w:t>
      </w:r>
      <w:r w:rsidR="00947CCF" w:rsidRPr="00FC619A">
        <w:rPr>
          <w:rFonts w:asciiTheme="majorHAnsi" w:hAnsiTheme="majorHAnsi" w:cstheme="majorHAnsi"/>
          <w:b/>
          <w:bCs/>
          <w:color w:val="1F4E79" w:themeColor="accent1" w:themeShade="80"/>
        </w:rPr>
        <w:t xml:space="preserve"> 20</w:t>
      </w:r>
      <w:r w:rsidR="005B29E0">
        <w:rPr>
          <w:rFonts w:asciiTheme="majorHAnsi" w:hAnsiTheme="majorHAnsi" w:cstheme="majorHAnsi"/>
          <w:b/>
          <w:bCs/>
          <w:color w:val="1F4E79" w:themeColor="accent1" w:themeShade="80"/>
        </w:rPr>
        <w:t>17</w:t>
      </w:r>
      <w:r w:rsidR="007555FD" w:rsidRPr="00FC619A">
        <w:rPr>
          <w:rFonts w:asciiTheme="majorHAnsi" w:hAnsiTheme="majorHAnsi" w:cstheme="majorHAnsi"/>
          <w:b/>
          <w:bCs/>
          <w:color w:val="1F4E79" w:themeColor="accent1" w:themeShade="80"/>
        </w:rPr>
        <w:t>–</w:t>
      </w:r>
      <w:r w:rsidR="005B29E0">
        <w:rPr>
          <w:rFonts w:asciiTheme="majorHAnsi" w:hAnsiTheme="majorHAnsi" w:cstheme="majorHAnsi"/>
          <w:b/>
          <w:bCs/>
          <w:color w:val="1F4E79" w:themeColor="accent1" w:themeShade="80"/>
        </w:rPr>
        <w:t>May</w:t>
      </w:r>
      <w:r w:rsidR="007555FD" w:rsidRPr="00FC619A">
        <w:rPr>
          <w:rFonts w:asciiTheme="majorHAnsi" w:hAnsiTheme="majorHAnsi" w:cstheme="majorHAnsi"/>
          <w:b/>
          <w:bCs/>
          <w:color w:val="1F4E79" w:themeColor="accent1" w:themeShade="80"/>
        </w:rPr>
        <w:t xml:space="preserve"> 2</w:t>
      </w:r>
      <w:r w:rsidR="00A670AD">
        <w:rPr>
          <w:rFonts w:asciiTheme="majorHAnsi" w:hAnsiTheme="majorHAnsi" w:cstheme="majorHAnsi"/>
          <w:b/>
          <w:bCs/>
          <w:color w:val="1F4E79" w:themeColor="accent1" w:themeShade="80"/>
        </w:rPr>
        <w:t>01</w:t>
      </w:r>
      <w:r w:rsidR="005B29E0">
        <w:rPr>
          <w:rFonts w:asciiTheme="majorHAnsi" w:hAnsiTheme="majorHAnsi" w:cstheme="majorHAnsi"/>
          <w:b/>
          <w:bCs/>
          <w:color w:val="1F4E79" w:themeColor="accent1" w:themeShade="80"/>
        </w:rPr>
        <w:t>9</w:t>
      </w:r>
    </w:p>
    <w:p w:rsidR="0052098A" w:rsidRDefault="0052098A" w:rsidP="00461AD9">
      <w:pPr>
        <w:tabs>
          <w:tab w:val="left" w:pos="-270"/>
        </w:tabs>
        <w:spacing w:line="240" w:lineRule="auto"/>
        <w:ind w:left="-540"/>
        <w:jc w:val="both"/>
        <w:rPr>
          <w:rFonts w:asciiTheme="majorHAnsi" w:hAnsiTheme="majorHAnsi" w:cstheme="majorHAnsi"/>
          <w:b/>
          <w:bCs/>
          <w:color w:val="1F4E79" w:themeColor="accent1" w:themeShade="80"/>
        </w:rPr>
      </w:pPr>
      <w:r w:rsidRPr="00FC619A">
        <w:rPr>
          <w:rFonts w:asciiTheme="majorHAnsi" w:hAnsiTheme="majorHAnsi" w:cstheme="majorHAnsi"/>
          <w:b/>
          <w:bCs/>
          <w:color w:val="1F4E79" w:themeColor="accent1" w:themeShade="80"/>
        </w:rPr>
        <w:t>Salesforce.com</w:t>
      </w:r>
      <w:r w:rsidR="00F00A5C">
        <w:rPr>
          <w:rFonts w:asciiTheme="majorHAnsi" w:hAnsiTheme="majorHAnsi" w:cstheme="majorHAnsi"/>
          <w:b/>
          <w:bCs/>
          <w:color w:val="1F4E79" w:themeColor="accent1" w:themeShade="80"/>
        </w:rPr>
        <w:t xml:space="preserve"> Admin</w:t>
      </w:r>
      <w:r w:rsidR="00A37D8B">
        <w:rPr>
          <w:rFonts w:asciiTheme="majorHAnsi" w:hAnsiTheme="majorHAnsi" w:cstheme="majorHAnsi"/>
          <w:b/>
          <w:bCs/>
          <w:color w:val="1F4E79" w:themeColor="accent1" w:themeShade="80"/>
        </w:rPr>
        <w:t>/Developer</w:t>
      </w:r>
    </w:p>
    <w:p w:rsidR="00486D22" w:rsidRPr="00FC619A" w:rsidRDefault="00486D22" w:rsidP="00461AD9">
      <w:pPr>
        <w:tabs>
          <w:tab w:val="left" w:pos="-270"/>
        </w:tabs>
        <w:spacing w:line="240" w:lineRule="auto"/>
        <w:ind w:left="-540"/>
        <w:jc w:val="both"/>
        <w:rPr>
          <w:rFonts w:asciiTheme="majorHAnsi" w:hAnsiTheme="majorHAnsi" w:cstheme="majorHAnsi"/>
          <w:b/>
          <w:bCs/>
        </w:rPr>
      </w:pPr>
      <w:r>
        <w:rPr>
          <w:rFonts w:asciiTheme="majorHAnsi" w:hAnsiTheme="majorHAnsi" w:cstheme="majorHAnsi"/>
          <w:b/>
          <w:bCs/>
          <w:color w:val="1F4E79" w:themeColor="accent1" w:themeShade="80"/>
        </w:rPr>
        <w:t>Domain: Marketing and Sales</w:t>
      </w:r>
    </w:p>
    <w:p w:rsidR="0052098A" w:rsidRPr="00FC619A" w:rsidRDefault="0052098A" w:rsidP="00461AD9">
      <w:pPr>
        <w:tabs>
          <w:tab w:val="num" w:pos="-540"/>
        </w:tabs>
        <w:spacing w:line="240" w:lineRule="auto"/>
        <w:ind w:left="-540"/>
        <w:jc w:val="both"/>
        <w:rPr>
          <w:rFonts w:asciiTheme="majorHAnsi" w:eastAsia="Times New Roman" w:hAnsiTheme="majorHAnsi" w:cstheme="majorHAnsi"/>
          <w:b/>
          <w:bCs/>
        </w:rPr>
      </w:pPr>
    </w:p>
    <w:p w:rsidR="0052098A" w:rsidRPr="00FC619A" w:rsidRDefault="0052098A" w:rsidP="00461AD9">
      <w:pPr>
        <w:tabs>
          <w:tab w:val="num" w:pos="-540"/>
        </w:tabs>
        <w:spacing w:line="240" w:lineRule="auto"/>
        <w:ind w:left="-540"/>
        <w:jc w:val="both"/>
        <w:rPr>
          <w:rFonts w:asciiTheme="majorHAnsi" w:eastAsia="Times New Roman" w:hAnsiTheme="majorHAnsi" w:cstheme="majorHAnsi"/>
        </w:rPr>
      </w:pPr>
      <w:r w:rsidRPr="00F62639">
        <w:rPr>
          <w:rFonts w:asciiTheme="majorHAnsi" w:eastAsia="Times New Roman" w:hAnsiTheme="majorHAnsi" w:cstheme="majorHAnsi"/>
          <w:b/>
          <w:bCs/>
          <w:color w:val="1F4E79" w:themeColor="accent1" w:themeShade="80"/>
        </w:rPr>
        <w:t>Environment</w:t>
      </w:r>
      <w:r w:rsidRPr="00FC619A">
        <w:rPr>
          <w:rFonts w:asciiTheme="majorHAnsi" w:eastAsia="Times New Roman" w:hAnsiTheme="majorHAnsi" w:cstheme="majorHAnsi"/>
          <w:b/>
          <w:bCs/>
        </w:rPr>
        <w:t xml:space="preserve">: </w:t>
      </w:r>
      <w:r w:rsidRPr="00FC619A">
        <w:rPr>
          <w:rFonts w:asciiTheme="majorHAnsi" w:eastAsia="Times New Roman" w:hAnsiTheme="majorHAnsi" w:cstheme="majorHAnsi"/>
          <w:bCs/>
        </w:rPr>
        <w:t>Salesforce</w:t>
      </w:r>
      <w:r w:rsidRPr="00FC619A">
        <w:rPr>
          <w:rFonts w:asciiTheme="majorHAnsi" w:eastAsia="Times New Roman" w:hAnsiTheme="majorHAnsi" w:cstheme="majorHAnsi"/>
        </w:rPr>
        <w:t>.com, Apex, XML, Controllers, Sharing Rules, Workflo</w:t>
      </w:r>
      <w:r w:rsidR="007555FD" w:rsidRPr="00FC619A">
        <w:rPr>
          <w:rFonts w:asciiTheme="majorHAnsi" w:eastAsia="Times New Roman" w:hAnsiTheme="majorHAnsi" w:cstheme="majorHAnsi"/>
        </w:rPr>
        <w:t>ws, Email Updates, Eclipse IDE.</w:t>
      </w:r>
    </w:p>
    <w:p w:rsidR="0052098A" w:rsidRPr="00FC619A" w:rsidRDefault="0052098A" w:rsidP="00461AD9">
      <w:pPr>
        <w:tabs>
          <w:tab w:val="left" w:pos="-270"/>
        </w:tabs>
        <w:spacing w:line="240" w:lineRule="auto"/>
        <w:ind w:left="-540"/>
        <w:jc w:val="both"/>
        <w:rPr>
          <w:rFonts w:asciiTheme="majorHAnsi" w:eastAsia="Times New Roman" w:hAnsiTheme="majorHAnsi" w:cstheme="majorHAnsi"/>
          <w:b/>
          <w:bCs/>
          <w:color w:val="1F4E79" w:themeColor="accent1" w:themeShade="80"/>
        </w:rPr>
      </w:pPr>
      <w:r w:rsidRPr="00FC619A">
        <w:rPr>
          <w:rFonts w:asciiTheme="majorHAnsi" w:eastAsia="Times New Roman" w:hAnsiTheme="majorHAnsi" w:cstheme="majorHAnsi"/>
          <w:b/>
          <w:bCs/>
          <w:color w:val="1F4E79" w:themeColor="accent1" w:themeShade="80"/>
        </w:rPr>
        <w:t>Responsibilities:</w:t>
      </w:r>
    </w:p>
    <w:p w:rsidR="0052098A" w:rsidRPr="00FC619A" w:rsidRDefault="0052098A" w:rsidP="00461AD9">
      <w:pPr>
        <w:tabs>
          <w:tab w:val="left" w:pos="-270"/>
        </w:tabs>
        <w:spacing w:line="240" w:lineRule="auto"/>
        <w:ind w:left="-540"/>
        <w:jc w:val="both"/>
        <w:rPr>
          <w:rFonts w:asciiTheme="majorHAnsi" w:hAnsiTheme="majorHAnsi" w:cstheme="majorHAnsi"/>
          <w:b/>
          <w:bCs/>
        </w:rPr>
      </w:pP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lastRenderedPageBreak/>
        <w:t>Worked closely with sales team and business analysts and performed detailed analysis of business and technical requirements and designed the solution by customizing various standard objects of SalesForce.com (SFDC).</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Involved in gathering Customer requirements from business user teams spread over Sales, Marketing and Customer service.</w:t>
      </w:r>
    </w:p>
    <w:p w:rsidR="0097093F"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the standard objects as per the business requirements by using Visualforce components.</w:t>
      </w:r>
    </w:p>
    <w:p w:rsidR="00051C33" w:rsidRDefault="00051C33" w:rsidP="00461AD9">
      <w:pPr>
        <w:numPr>
          <w:ilvl w:val="0"/>
          <w:numId w:val="2"/>
        </w:numPr>
        <w:spacing w:line="240" w:lineRule="auto"/>
        <w:ind w:left="0"/>
        <w:contextualSpacing/>
        <w:jc w:val="both"/>
        <w:rPr>
          <w:rFonts w:asciiTheme="majorHAnsi" w:hAnsiTheme="majorHAnsi" w:cstheme="majorHAnsi"/>
          <w:bCs/>
        </w:rPr>
      </w:pPr>
      <w:r w:rsidRPr="00051C33">
        <w:rPr>
          <w:rFonts w:asciiTheme="majorHAnsi" w:hAnsiTheme="majorHAnsi" w:cstheme="majorHAnsi"/>
          <w:bCs/>
        </w:rPr>
        <w:t xml:space="preserve">Experienced in working with key stake holders from various teams – developers, </w:t>
      </w:r>
      <w:r w:rsidR="00AF3DAB" w:rsidRPr="00051C33">
        <w:rPr>
          <w:rFonts w:asciiTheme="majorHAnsi" w:hAnsiTheme="majorHAnsi" w:cstheme="majorHAnsi"/>
          <w:bCs/>
        </w:rPr>
        <w:t>support,</w:t>
      </w:r>
      <w:r w:rsidRPr="00051C33">
        <w:rPr>
          <w:rFonts w:asciiTheme="majorHAnsi" w:hAnsiTheme="majorHAnsi" w:cstheme="majorHAnsi"/>
          <w:bCs/>
        </w:rPr>
        <w:t xml:space="preserve"> and sales teams, troubleshoot workflow issues and superior communication skills.</w:t>
      </w:r>
    </w:p>
    <w:p w:rsidR="00051C33" w:rsidRPr="00051C33" w:rsidRDefault="00051C33" w:rsidP="00461AD9">
      <w:pPr>
        <w:numPr>
          <w:ilvl w:val="0"/>
          <w:numId w:val="2"/>
        </w:numPr>
        <w:spacing w:line="240" w:lineRule="auto"/>
        <w:ind w:left="0"/>
        <w:contextualSpacing/>
        <w:jc w:val="both"/>
        <w:rPr>
          <w:rFonts w:asciiTheme="majorHAnsi" w:hAnsiTheme="majorHAnsi" w:cstheme="majorHAnsi"/>
          <w:bCs/>
        </w:rPr>
      </w:pPr>
      <w:r w:rsidRPr="00051C33">
        <w:rPr>
          <w:rFonts w:asciiTheme="majorHAnsi" w:hAnsiTheme="majorHAnsi" w:cstheme="majorHAnsi"/>
          <w:bCs/>
        </w:rPr>
        <w:t>Manage configuration, release management, licensing, Migrating sandboxes.</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Designed and deployed the Custom objects, Custom tabs, Entity-Relationship data model, validation rules, Workflow Rules, Auto-Response Rules, Page layouts, Components, Visual force Pages to suit to the needs of the application.</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page layouts for Opportunity, Contacts and Accounts depending upon user roles and groups.</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Defined lookup and master-detail relationships on the objects and created junction objects to establish connectivity among objects.</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Developed and configured various Reports and Report Folders for different user profiles based on the need in the organization.</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Played a crucial role in the Salesforce-Eloqua </w:t>
      </w:r>
      <w:r w:rsidR="006379CC">
        <w:rPr>
          <w:rFonts w:asciiTheme="majorHAnsi" w:hAnsiTheme="majorHAnsi" w:cstheme="majorHAnsi"/>
          <w:bCs/>
        </w:rPr>
        <w:t xml:space="preserve">integration </w:t>
      </w:r>
      <w:r w:rsidRPr="00FC619A">
        <w:rPr>
          <w:rFonts w:asciiTheme="majorHAnsi" w:hAnsiTheme="majorHAnsi" w:cstheme="majorHAnsi"/>
          <w:bCs/>
        </w:rPr>
        <w:t>process, right from gathering initial requirements to creating a complete final solution.</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Implemented Security access to the user profiles by creating Object level security, field level security and record level security.</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Workflow rules and defined related tasks, email alerts, and field updates.</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Used Salesforce Automation (SFA) for Sales Lead Management, Opportunity Management, Account and Contact Management, Data Quality Management, Approvals and Workflow.</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Chatter now for profiles for different users and configuring with Facebook and Twitter.</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Used Data Loader for insert, update, and bulk import or export of data from Salesforce.com subjects. Used it to read, extract and load data from comma separated values (CSV) files.</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users, roles, public groups and implemented role hierarchies, sharing rules and record level permissions to provide shared access among different users.</w:t>
      </w:r>
    </w:p>
    <w:p w:rsidR="0097093F" w:rsidRPr="00FC619A" w:rsidRDefault="002B35CD"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Knowledge on</w:t>
      </w:r>
      <w:r w:rsidR="0097093F" w:rsidRPr="00FC619A">
        <w:rPr>
          <w:rFonts w:asciiTheme="majorHAnsi" w:hAnsiTheme="majorHAnsi" w:cstheme="majorHAnsi"/>
          <w:bCs/>
        </w:rPr>
        <w:t xml:space="preserve"> sandbox environment</w:t>
      </w:r>
      <w:r>
        <w:rPr>
          <w:rFonts w:asciiTheme="majorHAnsi" w:hAnsiTheme="majorHAnsi" w:cstheme="majorHAnsi"/>
          <w:bCs/>
        </w:rPr>
        <w:t>s</w:t>
      </w:r>
      <w:r w:rsidR="0097093F" w:rsidRPr="00FC619A">
        <w:rPr>
          <w:rFonts w:asciiTheme="majorHAnsi" w:hAnsiTheme="majorHAnsi" w:cstheme="majorHAnsi"/>
          <w:bCs/>
        </w:rPr>
        <w:t xml:space="preserve"> for testing and migrated the code to production after testing.</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Involved in data mapping and migration of data from legacy systems to Salesforce.com Objects and fields. </w:t>
      </w:r>
    </w:p>
    <w:p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Provided post-implementation support to assist end users in creating reports, dashboards and certain Administration tasks including creating and maintaining user profiles and privileges.</w:t>
      </w:r>
    </w:p>
    <w:p w:rsidR="0052098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Knowledge on Salesforce.com CRM with the existing OBIEE platform by using Data Direct ODBC drivers</w:t>
      </w:r>
    </w:p>
    <w:p w:rsidR="00F90223" w:rsidRDefault="00F90223" w:rsidP="00461AD9">
      <w:pPr>
        <w:spacing w:line="240" w:lineRule="auto"/>
        <w:contextualSpacing/>
        <w:jc w:val="both"/>
        <w:rPr>
          <w:rFonts w:asciiTheme="majorHAnsi" w:hAnsiTheme="majorHAnsi" w:cstheme="majorHAnsi"/>
          <w:bCs/>
        </w:rPr>
      </w:pPr>
    </w:p>
    <w:p w:rsidR="00AF3DAB" w:rsidRPr="00AF3DAB" w:rsidRDefault="00A9021C" w:rsidP="00461AD9">
      <w:pPr>
        <w:spacing w:line="240" w:lineRule="auto"/>
        <w:jc w:val="both"/>
        <w:rPr>
          <w:rFonts w:asciiTheme="majorHAnsi" w:hAnsiTheme="majorHAnsi"/>
          <w:b/>
          <w:bCs/>
          <w:color w:val="1F4E79" w:themeColor="accent1" w:themeShade="80"/>
        </w:rPr>
      </w:pPr>
      <w:r w:rsidRPr="00AF3DAB">
        <w:rPr>
          <w:rFonts w:asciiTheme="majorHAnsi" w:hAnsiTheme="majorHAnsi"/>
          <w:b/>
          <w:bCs/>
          <w:color w:val="1F4E79" w:themeColor="accent1" w:themeShade="80"/>
        </w:rPr>
        <w:t>Grow Super</w:t>
      </w:r>
      <w:r w:rsidR="00566038">
        <w:rPr>
          <w:rFonts w:asciiTheme="majorHAnsi" w:hAnsiTheme="majorHAnsi"/>
          <w:b/>
          <w:bCs/>
          <w:color w:val="1F4E79" w:themeColor="accent1" w:themeShade="80"/>
        </w:rPr>
        <w:t xml:space="preserve"> - </w:t>
      </w:r>
      <w:r w:rsidR="00566038" w:rsidRPr="00AF3DAB">
        <w:rPr>
          <w:rFonts w:asciiTheme="majorHAnsi" w:hAnsiTheme="majorHAnsi"/>
          <w:b/>
          <w:bCs/>
          <w:color w:val="1F4E79" w:themeColor="accent1" w:themeShade="80"/>
        </w:rPr>
        <w:t>Sydney, NSW</w:t>
      </w:r>
      <w:r w:rsidR="00566038">
        <w:rPr>
          <w:rFonts w:asciiTheme="majorHAnsi" w:hAnsiTheme="majorHAnsi"/>
          <w:b/>
          <w:bCs/>
          <w:color w:val="1F4E79" w:themeColor="accent1" w:themeShade="80"/>
        </w:rPr>
        <w:t>, AUS</w:t>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566038">
        <w:rPr>
          <w:rFonts w:asciiTheme="majorHAnsi" w:hAnsiTheme="majorHAnsi"/>
          <w:b/>
          <w:bCs/>
          <w:color w:val="1F4E79" w:themeColor="accent1" w:themeShade="80"/>
        </w:rPr>
        <w:tab/>
      </w:r>
      <w:r w:rsidR="00933966">
        <w:rPr>
          <w:rFonts w:asciiTheme="majorHAnsi" w:hAnsiTheme="majorHAnsi"/>
          <w:b/>
          <w:bCs/>
          <w:color w:val="1F4E79" w:themeColor="accent1" w:themeShade="80"/>
        </w:rPr>
        <w:t>Sept</w:t>
      </w:r>
      <w:r w:rsidR="00AF3DAB" w:rsidRPr="00AF3DAB">
        <w:rPr>
          <w:rFonts w:asciiTheme="majorHAnsi" w:hAnsiTheme="majorHAnsi"/>
          <w:b/>
          <w:bCs/>
          <w:color w:val="1F4E79" w:themeColor="accent1" w:themeShade="80"/>
        </w:rPr>
        <w:t xml:space="preserve"> 2</w:t>
      </w:r>
      <w:r w:rsidR="00933966">
        <w:rPr>
          <w:rFonts w:asciiTheme="majorHAnsi" w:hAnsiTheme="majorHAnsi"/>
          <w:b/>
          <w:bCs/>
          <w:color w:val="1F4E79" w:themeColor="accent1" w:themeShade="80"/>
        </w:rPr>
        <w:t>016</w:t>
      </w:r>
      <w:r w:rsidR="00AF3DAB" w:rsidRPr="00AF3DAB">
        <w:rPr>
          <w:rFonts w:asciiTheme="majorHAnsi" w:hAnsiTheme="majorHAnsi"/>
          <w:b/>
          <w:bCs/>
          <w:color w:val="1F4E79" w:themeColor="accent1" w:themeShade="80"/>
        </w:rPr>
        <w:t xml:space="preserve"> – </w:t>
      </w:r>
      <w:r w:rsidR="00933966">
        <w:rPr>
          <w:rFonts w:asciiTheme="majorHAnsi" w:hAnsiTheme="majorHAnsi"/>
          <w:b/>
          <w:bCs/>
          <w:color w:val="1F4E79" w:themeColor="accent1" w:themeShade="80"/>
        </w:rPr>
        <w:t>Oct</w:t>
      </w:r>
      <w:r w:rsidR="00AF3DAB" w:rsidRPr="00AF3DAB">
        <w:rPr>
          <w:rFonts w:asciiTheme="majorHAnsi" w:hAnsiTheme="majorHAnsi"/>
          <w:b/>
          <w:bCs/>
          <w:color w:val="1F4E79" w:themeColor="accent1" w:themeShade="80"/>
        </w:rPr>
        <w:t xml:space="preserve"> 20</w:t>
      </w:r>
      <w:r w:rsidR="00933966">
        <w:rPr>
          <w:rFonts w:asciiTheme="majorHAnsi" w:hAnsiTheme="majorHAnsi"/>
          <w:b/>
          <w:bCs/>
          <w:color w:val="1F4E79" w:themeColor="accent1" w:themeShade="80"/>
        </w:rPr>
        <w:t>17</w:t>
      </w:r>
    </w:p>
    <w:p w:rsidR="00CC0642" w:rsidRDefault="008C3D83" w:rsidP="00461AD9">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Business Analyst</w:t>
      </w:r>
    </w:p>
    <w:p w:rsidR="001B4CAA" w:rsidRDefault="001B4CAA" w:rsidP="00461AD9">
      <w:pPr>
        <w:spacing w:line="240" w:lineRule="auto"/>
        <w:jc w:val="both"/>
        <w:rPr>
          <w:rFonts w:asciiTheme="majorHAnsi" w:hAnsiTheme="majorHAnsi"/>
          <w:b/>
          <w:bCs/>
          <w:color w:val="1F4E79" w:themeColor="accent1" w:themeShade="80"/>
        </w:rPr>
      </w:pPr>
    </w:p>
    <w:p w:rsidR="00A9021C" w:rsidRDefault="00A9021C" w:rsidP="00461AD9">
      <w:pPr>
        <w:spacing w:line="240" w:lineRule="auto"/>
        <w:jc w:val="both"/>
        <w:rPr>
          <w:rFonts w:asciiTheme="majorHAnsi" w:hAnsiTheme="majorHAnsi"/>
        </w:rPr>
      </w:pPr>
      <w:r w:rsidRPr="00566038">
        <w:rPr>
          <w:rFonts w:asciiTheme="majorHAnsi" w:hAnsiTheme="majorHAnsi"/>
          <w:b/>
          <w:bCs/>
          <w:color w:val="1F4E79" w:themeColor="accent1" w:themeShade="80"/>
        </w:rPr>
        <w:t>Projects</w:t>
      </w:r>
      <w:r w:rsidRPr="00AF3DAB">
        <w:rPr>
          <w:rFonts w:asciiTheme="majorHAnsi" w:hAnsiTheme="majorHAnsi"/>
        </w:rPr>
        <w:t>:</w:t>
      </w:r>
    </w:p>
    <w:p w:rsidR="001B4CAA" w:rsidRPr="00AF3DAB" w:rsidRDefault="001B4CAA" w:rsidP="00461AD9">
      <w:pPr>
        <w:spacing w:line="240" w:lineRule="auto"/>
        <w:jc w:val="both"/>
        <w:rPr>
          <w:rFonts w:asciiTheme="majorHAnsi" w:hAnsiTheme="majorHAnsi"/>
        </w:rPr>
      </w:pPr>
    </w:p>
    <w:p w:rsidR="001B4CAA" w:rsidRPr="00AF3DAB" w:rsidRDefault="00A9021C" w:rsidP="00461AD9">
      <w:pPr>
        <w:spacing w:line="240" w:lineRule="auto"/>
        <w:jc w:val="both"/>
        <w:rPr>
          <w:rFonts w:asciiTheme="majorHAnsi" w:hAnsiTheme="majorHAnsi"/>
        </w:rPr>
      </w:pPr>
      <w:r w:rsidRPr="00566038">
        <w:rPr>
          <w:rFonts w:asciiTheme="majorHAnsi" w:hAnsiTheme="majorHAnsi"/>
          <w:b/>
          <w:bCs/>
          <w:color w:val="1F4E79" w:themeColor="accent1" w:themeShade="80"/>
        </w:rPr>
        <w:t>Whitelabels</w:t>
      </w:r>
      <w:r w:rsidRPr="00AF3DAB">
        <w:rPr>
          <w:rFonts w:asciiTheme="majorHAnsi" w:hAnsiTheme="majorHAnsi"/>
        </w:rPr>
        <w:t>:</w:t>
      </w:r>
    </w:p>
    <w:p w:rsidR="00A9021C" w:rsidRDefault="00A9021C" w:rsidP="00461AD9">
      <w:pPr>
        <w:spacing w:line="240" w:lineRule="auto"/>
        <w:jc w:val="both"/>
        <w:rPr>
          <w:rFonts w:asciiTheme="majorHAnsi" w:hAnsiTheme="majorHAnsi"/>
        </w:rPr>
      </w:pPr>
      <w:r w:rsidRPr="00AF3DAB">
        <w:rPr>
          <w:rFonts w:asciiTheme="majorHAnsi" w:hAnsiTheme="majorHAnsi"/>
        </w:rPr>
        <w:t xml:space="preserve">Whitelabels is a customer experience web application where Member can sign up by providing personal information, preferred investment portfolios, asset allocation, valid TFN, employer details. Member is allowed to perform super match after 2factor authentication and </w:t>
      </w:r>
      <w:r w:rsidR="00CC0642" w:rsidRPr="00AF3DAB">
        <w:rPr>
          <w:rFonts w:asciiTheme="majorHAnsi" w:hAnsiTheme="majorHAnsi"/>
        </w:rPr>
        <w:t>can</w:t>
      </w:r>
      <w:r w:rsidRPr="00AF3DAB">
        <w:rPr>
          <w:rFonts w:asciiTheme="majorHAnsi" w:hAnsiTheme="majorHAnsi"/>
        </w:rPr>
        <w:t xml:space="preserve"> consolidate the funds. Member can set up voluntary contributions with different frequencies and set up Insurance after answering the eligibility question or keep the existing insurance. Whitelabels has the flexibility to be customized and configured based on customer preferences.</w:t>
      </w:r>
    </w:p>
    <w:p w:rsidR="001B4CAA" w:rsidRDefault="001B4CAA" w:rsidP="00461AD9">
      <w:pPr>
        <w:spacing w:line="240" w:lineRule="auto"/>
        <w:jc w:val="both"/>
        <w:rPr>
          <w:rFonts w:asciiTheme="majorHAnsi" w:hAnsiTheme="majorHAnsi"/>
        </w:rPr>
      </w:pPr>
    </w:p>
    <w:p w:rsidR="00A9021C" w:rsidRDefault="00A9021C" w:rsidP="00461AD9">
      <w:pPr>
        <w:spacing w:line="240" w:lineRule="auto"/>
        <w:jc w:val="both"/>
        <w:rPr>
          <w:rFonts w:asciiTheme="majorHAnsi" w:hAnsiTheme="majorHAnsi"/>
        </w:rPr>
      </w:pPr>
      <w:r w:rsidRPr="00566038">
        <w:rPr>
          <w:rFonts w:asciiTheme="majorHAnsi" w:hAnsiTheme="majorHAnsi"/>
          <w:b/>
          <w:bCs/>
          <w:color w:val="1F4E79" w:themeColor="accent1" w:themeShade="80"/>
        </w:rPr>
        <w:t>TINA</w:t>
      </w:r>
      <w:r w:rsidRPr="00AF3DAB">
        <w:rPr>
          <w:rFonts w:asciiTheme="majorHAnsi" w:hAnsiTheme="majorHAnsi"/>
        </w:rPr>
        <w:t>:</w:t>
      </w:r>
      <w:r w:rsidRPr="00AF3DAB">
        <w:rPr>
          <w:rFonts w:asciiTheme="majorHAnsi" w:hAnsiTheme="majorHAnsi"/>
        </w:rPr>
        <w:br/>
        <w:t>TINA is a software solution designed on Blockchain technology (Distributed Ledger) to help large companies provide better wealth management services to other customers. TINA enables everyone involved in a transaction to know with certainty what happened, when it happened and confirm other parties are also seeing the same.</w:t>
      </w:r>
    </w:p>
    <w:p w:rsidR="001B4CAA" w:rsidRDefault="001B4CAA" w:rsidP="00461AD9">
      <w:pPr>
        <w:spacing w:line="240" w:lineRule="auto"/>
        <w:jc w:val="both"/>
        <w:rPr>
          <w:rFonts w:asciiTheme="majorHAnsi" w:hAnsiTheme="majorHAnsi"/>
        </w:rPr>
      </w:pPr>
    </w:p>
    <w:p w:rsidR="00A9021C" w:rsidRPr="00AF3DAB" w:rsidRDefault="00AF3DAB" w:rsidP="00461AD9">
      <w:pPr>
        <w:spacing w:line="240" w:lineRule="auto"/>
        <w:jc w:val="both"/>
        <w:rPr>
          <w:rFonts w:asciiTheme="majorHAnsi" w:hAnsiTheme="majorHAnsi"/>
        </w:rPr>
      </w:pPr>
      <w:r w:rsidRPr="00AF3DAB">
        <w:rPr>
          <w:rFonts w:asciiTheme="majorHAnsi" w:eastAsia="Times New Roman" w:hAnsiTheme="majorHAnsi" w:cstheme="majorHAnsi"/>
          <w:b/>
          <w:bCs/>
          <w:color w:val="1F4E79" w:themeColor="accent1" w:themeShade="80"/>
        </w:rPr>
        <w:lastRenderedPageBreak/>
        <w:t>Responsibilities</w:t>
      </w:r>
      <w:r w:rsidRPr="00AF3DAB">
        <w:rPr>
          <w:rFonts w:asciiTheme="majorHAnsi" w:hAnsiTheme="majorHAnsi"/>
        </w:rPr>
        <w:t>:</w:t>
      </w:r>
    </w:p>
    <w:p w:rsidR="00331ADF" w:rsidRPr="00573FCA"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Effectively Communicated with different teams across business transition.</w:t>
      </w:r>
    </w:p>
    <w:p w:rsidR="00331ADF" w:rsidRPr="00573FCA"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Acted as Primary Point of Contact for Developments to understand the requirements during development process</w:t>
      </w:r>
    </w:p>
    <w:p w:rsidR="00331ADF" w:rsidRPr="00573FCA"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Organized meeting to across teams and Clients throughout the project.</w:t>
      </w:r>
    </w:p>
    <w:p w:rsidR="00331ADF" w:rsidRPr="00A04A13"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Communicating with different 3</w:t>
      </w:r>
      <w:r w:rsidRPr="00A04A13">
        <w:rPr>
          <w:rFonts w:asciiTheme="majorHAnsi" w:hAnsiTheme="majorHAnsi" w:cstheme="majorHAnsi"/>
          <w:vertAlign w:val="superscript"/>
        </w:rPr>
        <w:t>rd</w:t>
      </w:r>
      <w:r>
        <w:rPr>
          <w:rFonts w:asciiTheme="majorHAnsi" w:hAnsiTheme="majorHAnsi" w:cstheme="majorHAnsi"/>
        </w:rPr>
        <w:t xml:space="preserve"> party applications to analyze impact of change.</w:t>
      </w:r>
    </w:p>
    <w:p w:rsidR="00331ADF" w:rsidRPr="00A04A13"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 xml:space="preserve">Documentation of different Business processes </w:t>
      </w:r>
      <w:r w:rsidR="00F105F6">
        <w:rPr>
          <w:rFonts w:asciiTheme="majorHAnsi" w:hAnsiTheme="majorHAnsi" w:cstheme="majorHAnsi"/>
        </w:rPr>
        <w:t>onnew implementations</w:t>
      </w:r>
      <w:r>
        <w:rPr>
          <w:rFonts w:asciiTheme="majorHAnsi" w:hAnsiTheme="majorHAnsi" w:cstheme="majorHAnsi"/>
        </w:rPr>
        <w:t>.</w:t>
      </w:r>
    </w:p>
    <w:p w:rsidR="00331ADF" w:rsidRPr="00344A76"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Guided Testing team to finalize Acceptance criteria for User stories.</w:t>
      </w:r>
    </w:p>
    <w:p w:rsidR="00331ADF" w:rsidRPr="00344A76"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Providing training support for SMEs on upcoming transition.</w:t>
      </w:r>
    </w:p>
    <w:p w:rsidR="00331ADF" w:rsidRPr="00E81247" w:rsidRDefault="00331ADF" w:rsidP="00331ADF">
      <w:pPr>
        <w:numPr>
          <w:ilvl w:val="0"/>
          <w:numId w:val="17"/>
        </w:numPr>
        <w:spacing w:line="240" w:lineRule="auto"/>
        <w:contextualSpacing/>
        <w:jc w:val="both"/>
        <w:rPr>
          <w:rFonts w:asciiTheme="majorHAnsi" w:hAnsiTheme="majorHAnsi" w:cstheme="majorHAnsi"/>
        </w:rPr>
      </w:pPr>
      <w:r>
        <w:rPr>
          <w:rFonts w:asciiTheme="majorHAnsi" w:hAnsiTheme="majorHAnsi" w:cstheme="majorHAnsi"/>
        </w:rPr>
        <w:t>Reviewing of final test results with Testing team prior to deployment.</w:t>
      </w:r>
    </w:p>
    <w:p w:rsidR="00331ADF" w:rsidRPr="00E81247" w:rsidRDefault="00331ADF" w:rsidP="00331ADF">
      <w:pPr>
        <w:numPr>
          <w:ilvl w:val="0"/>
          <w:numId w:val="17"/>
        </w:numPr>
        <w:spacing w:line="240" w:lineRule="auto"/>
        <w:contextualSpacing/>
        <w:jc w:val="both"/>
        <w:rPr>
          <w:rFonts w:asciiTheme="majorHAnsi" w:hAnsiTheme="majorHAnsi" w:cstheme="majorHAnsi"/>
        </w:rPr>
      </w:pPr>
      <w:r w:rsidRPr="00E81247">
        <w:rPr>
          <w:rFonts w:asciiTheme="majorHAnsi" w:hAnsiTheme="majorHAnsi" w:cstheme="majorHAnsi"/>
        </w:rPr>
        <w:t xml:space="preserve">Supporting business user with basic level of </w:t>
      </w:r>
      <w:r w:rsidR="00F105F6">
        <w:rPr>
          <w:rFonts w:asciiTheme="majorHAnsi" w:hAnsiTheme="majorHAnsi" w:cstheme="majorHAnsi"/>
        </w:rPr>
        <w:t xml:space="preserve">changes on upcoming deployments. </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 xml:space="preserve">Gone through the complex User stories, analyzed the requirements and </w:t>
      </w:r>
      <w:r w:rsidR="00422082">
        <w:rPr>
          <w:rFonts w:asciiTheme="majorHAnsi" w:hAnsiTheme="majorHAnsi"/>
          <w:sz w:val="22"/>
          <w:szCs w:val="22"/>
        </w:rPr>
        <w:t>documented for Development and test teams</w:t>
      </w:r>
      <w:r w:rsidRPr="00AF3DAB">
        <w:rPr>
          <w:rFonts w:asciiTheme="majorHAnsi" w:hAnsiTheme="majorHAnsi"/>
          <w:sz w:val="22"/>
          <w:szCs w:val="22"/>
        </w:rPr>
        <w:t>.</w:t>
      </w:r>
    </w:p>
    <w:p w:rsidR="00A9021C" w:rsidRPr="00AF3DAB" w:rsidRDefault="00422082" w:rsidP="00461AD9">
      <w:pPr>
        <w:pStyle w:val="ListParagraph"/>
        <w:numPr>
          <w:ilvl w:val="0"/>
          <w:numId w:val="17"/>
        </w:numPr>
        <w:spacing w:line="240" w:lineRule="auto"/>
        <w:jc w:val="both"/>
        <w:rPr>
          <w:rFonts w:asciiTheme="majorHAnsi" w:hAnsiTheme="majorHAnsi"/>
          <w:sz w:val="22"/>
          <w:szCs w:val="22"/>
        </w:rPr>
      </w:pPr>
      <w:r>
        <w:rPr>
          <w:rFonts w:asciiTheme="majorHAnsi" w:hAnsiTheme="majorHAnsi"/>
          <w:sz w:val="22"/>
          <w:szCs w:val="22"/>
        </w:rPr>
        <w:t xml:space="preserve">Assisted </w:t>
      </w:r>
      <w:r w:rsidR="00A9021C" w:rsidRPr="00AF3DAB">
        <w:rPr>
          <w:rFonts w:asciiTheme="majorHAnsi" w:hAnsiTheme="majorHAnsi"/>
          <w:sz w:val="22"/>
          <w:szCs w:val="22"/>
        </w:rPr>
        <w:t>tes</w:t>
      </w:r>
      <w:r>
        <w:rPr>
          <w:rFonts w:asciiTheme="majorHAnsi" w:hAnsiTheme="majorHAnsi"/>
          <w:sz w:val="22"/>
          <w:szCs w:val="22"/>
        </w:rPr>
        <w:t xml:space="preserve">ting team with test data to </w:t>
      </w:r>
      <w:r w:rsidR="00A9021C" w:rsidRPr="00AF3DAB">
        <w:rPr>
          <w:rFonts w:asciiTheme="majorHAnsi" w:hAnsiTheme="majorHAnsi"/>
          <w:sz w:val="22"/>
          <w:szCs w:val="22"/>
        </w:rPr>
        <w:t xml:space="preserve">test various payments, transactions, investment parcels, </w:t>
      </w:r>
      <w:r w:rsidR="00C53EDC" w:rsidRPr="00AF3DAB">
        <w:rPr>
          <w:rFonts w:asciiTheme="majorHAnsi" w:hAnsiTheme="majorHAnsi"/>
          <w:sz w:val="22"/>
          <w:szCs w:val="22"/>
        </w:rPr>
        <w:t>return</w:t>
      </w:r>
      <w:r w:rsidR="00A9021C" w:rsidRPr="00AF3DAB">
        <w:rPr>
          <w:rFonts w:asciiTheme="majorHAnsi" w:hAnsiTheme="majorHAnsi"/>
          <w:sz w:val="22"/>
          <w:szCs w:val="22"/>
        </w:rPr>
        <w:t xml:space="preserve"> on investments, contributions, taxes, Insurance, </w:t>
      </w:r>
      <w:r w:rsidR="00C53EDC" w:rsidRPr="00AF3DAB">
        <w:rPr>
          <w:rFonts w:asciiTheme="majorHAnsi" w:hAnsiTheme="majorHAnsi"/>
          <w:sz w:val="22"/>
          <w:szCs w:val="22"/>
        </w:rPr>
        <w:t>Super Stream</w:t>
      </w:r>
      <w:r w:rsidR="00A9021C" w:rsidRPr="00AF3DAB">
        <w:rPr>
          <w:rFonts w:asciiTheme="majorHAnsi" w:hAnsiTheme="majorHAnsi"/>
          <w:sz w:val="22"/>
          <w:szCs w:val="22"/>
        </w:rPr>
        <w:t xml:space="preserve"> Roll Ins.</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Communicated the issues encountered during the reviews to the Product owner, Business Analyst, Scrum master.</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Identified the risks and escalated to the management</w:t>
      </w:r>
      <w:r w:rsidR="00422082">
        <w:rPr>
          <w:rFonts w:asciiTheme="majorHAnsi" w:hAnsiTheme="majorHAnsi"/>
          <w:sz w:val="22"/>
          <w:szCs w:val="22"/>
        </w:rPr>
        <w:t xml:space="preserve"> if any process delays.</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 xml:space="preserve">Performed root cause analysis for the identified problems by checking logs, console, APIs, tracked defects using Jira and liaised with developers, </w:t>
      </w:r>
      <w:r w:rsidR="00C66781" w:rsidRPr="00AF3DAB">
        <w:rPr>
          <w:rFonts w:asciiTheme="majorHAnsi" w:hAnsiTheme="majorHAnsi"/>
          <w:sz w:val="22"/>
          <w:szCs w:val="22"/>
        </w:rPr>
        <w:t>scrum</w:t>
      </w:r>
      <w:r w:rsidRPr="00AF3DAB">
        <w:rPr>
          <w:rFonts w:asciiTheme="majorHAnsi" w:hAnsiTheme="majorHAnsi"/>
          <w:sz w:val="22"/>
          <w:szCs w:val="22"/>
        </w:rPr>
        <w:t xml:space="preserve"> master and product owners to resolve the defects.</w:t>
      </w:r>
    </w:p>
    <w:p w:rsidR="00A9021C" w:rsidRPr="00AF3DAB" w:rsidRDefault="008E0028" w:rsidP="00461AD9">
      <w:pPr>
        <w:pStyle w:val="ListParagraph"/>
        <w:numPr>
          <w:ilvl w:val="0"/>
          <w:numId w:val="17"/>
        </w:numPr>
        <w:spacing w:line="240" w:lineRule="auto"/>
        <w:jc w:val="both"/>
        <w:rPr>
          <w:rFonts w:asciiTheme="majorHAnsi" w:hAnsiTheme="majorHAnsi"/>
          <w:sz w:val="22"/>
          <w:szCs w:val="22"/>
        </w:rPr>
      </w:pPr>
      <w:r>
        <w:rPr>
          <w:rFonts w:asciiTheme="majorHAnsi" w:hAnsiTheme="majorHAnsi"/>
          <w:sz w:val="22"/>
          <w:szCs w:val="22"/>
        </w:rPr>
        <w:t>Monitor</w:t>
      </w:r>
      <w:r w:rsidR="00A9021C" w:rsidRPr="00AF3DAB">
        <w:rPr>
          <w:rFonts w:asciiTheme="majorHAnsi" w:hAnsiTheme="majorHAnsi"/>
          <w:sz w:val="22"/>
          <w:szCs w:val="22"/>
        </w:rPr>
        <w:t xml:space="preserve"> Smoke, Cross Browser, Functional, System Integration, Usability, Compatibility, ETL testing, Ad hoc testing along with web responsiveness</w:t>
      </w:r>
      <w:r>
        <w:rPr>
          <w:rFonts w:asciiTheme="majorHAnsi" w:hAnsiTheme="majorHAnsi"/>
          <w:sz w:val="22"/>
          <w:szCs w:val="22"/>
        </w:rPr>
        <w:t xml:space="preserve"> and reporting to Project Manager.</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Participated in Daily Stand ups, Scrum meetings, Sprint planning, backlog refinement, retrospections and provided valuable feedback.</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Planned and prioritized the testing tasks to successfully achieve the deadline.</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Documented the complex business scenarios and organized knowledge sharing sessions for the Team.</w:t>
      </w:r>
    </w:p>
    <w:p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Have been recognized several times for outstanding work.</w:t>
      </w:r>
    </w:p>
    <w:p w:rsidR="00CC0642" w:rsidRPr="00DD407D" w:rsidRDefault="00A9021C" w:rsidP="00461AD9">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 xml:space="preserve">Macquarie IT </w:t>
      </w:r>
      <w:r w:rsidR="00F173BD" w:rsidRPr="00DD407D">
        <w:rPr>
          <w:rFonts w:asciiTheme="majorHAnsi" w:hAnsiTheme="majorHAnsi"/>
          <w:b/>
          <w:bCs/>
          <w:color w:val="1F4E79" w:themeColor="accent1" w:themeShade="80"/>
        </w:rPr>
        <w:t>- Sydney, NSW, AUS</w:t>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3E55B8">
        <w:rPr>
          <w:rFonts w:asciiTheme="majorHAnsi" w:hAnsiTheme="majorHAnsi"/>
          <w:b/>
          <w:bCs/>
          <w:color w:val="1F4E79" w:themeColor="accent1" w:themeShade="80"/>
        </w:rPr>
        <w:t>J</w:t>
      </w:r>
      <w:r w:rsidR="00533D8A">
        <w:rPr>
          <w:rFonts w:asciiTheme="majorHAnsi" w:hAnsiTheme="majorHAnsi"/>
          <w:b/>
          <w:bCs/>
          <w:color w:val="1F4E79" w:themeColor="accent1" w:themeShade="80"/>
        </w:rPr>
        <w:t>an</w:t>
      </w:r>
      <w:r w:rsidR="00CC0642" w:rsidRPr="00DD407D">
        <w:rPr>
          <w:rFonts w:asciiTheme="majorHAnsi" w:hAnsiTheme="majorHAnsi"/>
          <w:b/>
          <w:bCs/>
          <w:color w:val="1F4E79" w:themeColor="accent1" w:themeShade="80"/>
        </w:rPr>
        <w:t xml:space="preserve"> 20</w:t>
      </w:r>
      <w:r w:rsidR="003E55B8">
        <w:rPr>
          <w:rFonts w:asciiTheme="majorHAnsi" w:hAnsiTheme="majorHAnsi"/>
          <w:b/>
          <w:bCs/>
          <w:color w:val="1F4E79" w:themeColor="accent1" w:themeShade="80"/>
        </w:rPr>
        <w:t>15</w:t>
      </w:r>
      <w:r w:rsidR="00CC0642" w:rsidRPr="00DD407D">
        <w:rPr>
          <w:rFonts w:asciiTheme="majorHAnsi" w:hAnsiTheme="majorHAnsi"/>
          <w:b/>
          <w:bCs/>
          <w:color w:val="1F4E79" w:themeColor="accent1" w:themeShade="80"/>
        </w:rPr>
        <w:t xml:space="preserve"> – </w:t>
      </w:r>
      <w:r w:rsidR="003E55B8">
        <w:rPr>
          <w:rFonts w:asciiTheme="majorHAnsi" w:hAnsiTheme="majorHAnsi"/>
          <w:b/>
          <w:bCs/>
          <w:color w:val="1F4E79" w:themeColor="accent1" w:themeShade="80"/>
        </w:rPr>
        <w:t>Sept</w:t>
      </w:r>
      <w:r w:rsidR="00CC0642" w:rsidRPr="00DD407D">
        <w:rPr>
          <w:rFonts w:asciiTheme="majorHAnsi" w:hAnsiTheme="majorHAnsi"/>
          <w:b/>
          <w:bCs/>
          <w:color w:val="1F4E79" w:themeColor="accent1" w:themeShade="80"/>
        </w:rPr>
        <w:t xml:space="preserve"> 20</w:t>
      </w:r>
      <w:r w:rsidR="003E55B8">
        <w:rPr>
          <w:rFonts w:asciiTheme="majorHAnsi" w:hAnsiTheme="majorHAnsi"/>
          <w:b/>
          <w:bCs/>
          <w:color w:val="1F4E79" w:themeColor="accent1" w:themeShade="80"/>
        </w:rPr>
        <w:t>16</w:t>
      </w:r>
    </w:p>
    <w:p w:rsidR="00F173BD" w:rsidRDefault="00727C04" w:rsidP="00461AD9">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J</w:t>
      </w:r>
      <w:r w:rsidR="00F405E7">
        <w:rPr>
          <w:rFonts w:asciiTheme="majorHAnsi" w:hAnsiTheme="majorHAnsi"/>
          <w:b/>
          <w:bCs/>
          <w:color w:val="1F4E79" w:themeColor="accent1" w:themeShade="80"/>
        </w:rPr>
        <w:t xml:space="preserve">unior </w:t>
      </w:r>
      <w:r w:rsidR="00F173BD" w:rsidRPr="00DD407D">
        <w:rPr>
          <w:rFonts w:asciiTheme="majorHAnsi" w:hAnsiTheme="majorHAnsi"/>
          <w:b/>
          <w:bCs/>
          <w:color w:val="1F4E79" w:themeColor="accent1" w:themeShade="80"/>
        </w:rPr>
        <w:t xml:space="preserve">Test Analyst    </w:t>
      </w:r>
    </w:p>
    <w:p w:rsidR="000A61C0" w:rsidRPr="00DD407D" w:rsidRDefault="000A61C0" w:rsidP="00461AD9">
      <w:pPr>
        <w:spacing w:line="240" w:lineRule="auto"/>
        <w:jc w:val="both"/>
        <w:rPr>
          <w:rFonts w:asciiTheme="majorHAnsi" w:hAnsiTheme="majorHAnsi"/>
          <w:b/>
          <w:bCs/>
        </w:rPr>
      </w:pPr>
    </w:p>
    <w:p w:rsidR="000A61C0" w:rsidRDefault="00A9021C" w:rsidP="00461AD9">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Project:</w:t>
      </w:r>
    </w:p>
    <w:p w:rsidR="00A9021C" w:rsidRPr="00DD407D" w:rsidRDefault="00A9021C" w:rsidP="00461AD9">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Four Weeks:</w:t>
      </w:r>
    </w:p>
    <w:p w:rsidR="00A9021C" w:rsidRPr="00DD407D" w:rsidRDefault="00A9021C" w:rsidP="00461AD9">
      <w:pPr>
        <w:spacing w:line="240" w:lineRule="auto"/>
        <w:jc w:val="both"/>
        <w:rPr>
          <w:rFonts w:asciiTheme="majorHAnsi" w:hAnsiTheme="majorHAnsi"/>
        </w:rPr>
      </w:pPr>
      <w:r w:rsidRPr="00DD407D">
        <w:rPr>
          <w:rFonts w:asciiTheme="majorHAnsi" w:hAnsiTheme="majorHAnsi"/>
        </w:rPr>
        <w:t>Four Weeks is a web-based application where in Candidates and Employers can register and interact.</w:t>
      </w:r>
    </w:p>
    <w:p w:rsidR="00A9021C" w:rsidRDefault="00A9021C" w:rsidP="00461AD9">
      <w:pPr>
        <w:spacing w:line="240" w:lineRule="auto"/>
        <w:jc w:val="both"/>
        <w:rPr>
          <w:rFonts w:asciiTheme="majorHAnsi" w:hAnsiTheme="majorHAnsi"/>
        </w:rPr>
      </w:pPr>
      <w:r w:rsidRPr="00DD407D">
        <w:rPr>
          <w:rFonts w:asciiTheme="majorHAnsi" w:hAnsiTheme="majorHAnsi"/>
        </w:rPr>
        <w:t>Four Weeks application is a platform where candidates seeking job within 4 weeks can register and update their profiles. Employers can have a search criterion to choose the candidates who are available in next 4 weeks and match those Candidates to the available job opportunities.</w:t>
      </w:r>
    </w:p>
    <w:p w:rsidR="00461AD9" w:rsidRDefault="00461AD9" w:rsidP="00461AD9">
      <w:pPr>
        <w:spacing w:line="240" w:lineRule="auto"/>
        <w:jc w:val="both"/>
        <w:rPr>
          <w:rFonts w:asciiTheme="majorHAnsi" w:hAnsiTheme="majorHAnsi"/>
        </w:rPr>
      </w:pPr>
    </w:p>
    <w:p w:rsidR="00461AD9" w:rsidRPr="00DD407D" w:rsidRDefault="00461AD9" w:rsidP="00461AD9">
      <w:pPr>
        <w:spacing w:line="240" w:lineRule="auto"/>
        <w:jc w:val="both"/>
        <w:rPr>
          <w:rFonts w:asciiTheme="majorHAnsi" w:hAnsiTheme="majorHAnsi"/>
        </w:rPr>
      </w:pPr>
    </w:p>
    <w:p w:rsidR="000B2AE4" w:rsidRPr="00DD407D" w:rsidRDefault="00A9021C" w:rsidP="00461AD9">
      <w:pPr>
        <w:spacing w:line="240" w:lineRule="auto"/>
        <w:jc w:val="both"/>
        <w:rPr>
          <w:rFonts w:asciiTheme="majorHAnsi" w:hAnsiTheme="majorHAnsi"/>
        </w:rPr>
      </w:pPr>
      <w:r w:rsidRPr="00DD407D">
        <w:rPr>
          <w:rFonts w:asciiTheme="majorHAnsi" w:hAnsiTheme="majorHAnsi"/>
          <w:b/>
          <w:bCs/>
          <w:color w:val="1F4E79" w:themeColor="accent1" w:themeShade="80"/>
        </w:rPr>
        <w:t>Responsibilities:</w:t>
      </w:r>
    </w:p>
    <w:p w:rsidR="000B2AE4" w:rsidRPr="00DD407D" w:rsidRDefault="000B2AE4"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P</w:t>
      </w:r>
      <w:r w:rsidR="00A9021C" w:rsidRPr="00DD407D">
        <w:rPr>
          <w:rFonts w:asciiTheme="majorHAnsi" w:hAnsiTheme="majorHAnsi"/>
          <w:sz w:val="22"/>
          <w:szCs w:val="22"/>
        </w:rPr>
        <w:t>erformed exploratory testing on the web application and got good understanding on the application.</w:t>
      </w:r>
    </w:p>
    <w:p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 xml:space="preserve">Designed, </w:t>
      </w:r>
      <w:r w:rsidR="000B2AE4" w:rsidRPr="00DD407D">
        <w:rPr>
          <w:rFonts w:asciiTheme="majorHAnsi" w:hAnsiTheme="majorHAnsi"/>
          <w:sz w:val="22"/>
          <w:szCs w:val="22"/>
        </w:rPr>
        <w:t>enhanced,</w:t>
      </w:r>
      <w:r w:rsidRPr="00DD407D">
        <w:rPr>
          <w:rFonts w:asciiTheme="majorHAnsi" w:hAnsiTheme="majorHAnsi"/>
          <w:sz w:val="22"/>
          <w:szCs w:val="22"/>
        </w:rPr>
        <w:t xml:space="preserve"> and executed the test cases based on the user stories designed by Business Analysts.</w:t>
      </w:r>
    </w:p>
    <w:p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Communicated the issues encountered during the reviews to the Business Analyst, developers.</w:t>
      </w:r>
    </w:p>
    <w:p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Raised and tracked defects using Jira and liaised with developers and other business vendors to resolve the defects.</w:t>
      </w:r>
    </w:p>
    <w:p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Performed Cross Browser testing, Functional, System Integration, Usability, Compatibility, Exploratory testing.</w:t>
      </w:r>
    </w:p>
    <w:p w:rsidR="0039118D" w:rsidRDefault="00A9021C" w:rsidP="0039118D">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Participated in client meetings</w:t>
      </w:r>
      <w:r w:rsidR="00F1353B" w:rsidRPr="00DD407D">
        <w:rPr>
          <w:rFonts w:asciiTheme="majorHAnsi" w:hAnsiTheme="majorHAnsi"/>
          <w:sz w:val="22"/>
          <w:szCs w:val="22"/>
        </w:rPr>
        <w:t>.</w:t>
      </w:r>
    </w:p>
    <w:p w:rsidR="0039118D" w:rsidRPr="00DD407D" w:rsidRDefault="0039118D" w:rsidP="0039118D">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Cognolabs</w:t>
      </w:r>
      <w:r w:rsidRPr="00DD407D">
        <w:rPr>
          <w:rFonts w:asciiTheme="majorHAnsi" w:hAnsiTheme="majorHAnsi"/>
          <w:b/>
          <w:bCs/>
          <w:color w:val="1F4E79" w:themeColor="accent1" w:themeShade="80"/>
        </w:rPr>
        <w:t xml:space="preserve">- </w:t>
      </w:r>
      <w:r>
        <w:rPr>
          <w:rFonts w:asciiTheme="majorHAnsi" w:hAnsiTheme="majorHAnsi"/>
          <w:b/>
          <w:bCs/>
          <w:color w:val="1F4E79" w:themeColor="accent1" w:themeShade="80"/>
        </w:rPr>
        <w:t>Hyderabad</w:t>
      </w:r>
      <w:r w:rsidRPr="00DD407D">
        <w:rPr>
          <w:rFonts w:asciiTheme="majorHAnsi" w:hAnsiTheme="majorHAnsi"/>
          <w:b/>
          <w:bCs/>
          <w:color w:val="1F4E79" w:themeColor="accent1" w:themeShade="80"/>
        </w:rPr>
        <w:t xml:space="preserve">, </w:t>
      </w:r>
      <w:r>
        <w:rPr>
          <w:rFonts w:asciiTheme="majorHAnsi" w:hAnsiTheme="majorHAnsi"/>
          <w:b/>
          <w:bCs/>
          <w:color w:val="1F4E79" w:themeColor="accent1" w:themeShade="80"/>
        </w:rPr>
        <w:t>INDIA</w:t>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Pr>
          <w:rFonts w:asciiTheme="majorHAnsi" w:hAnsiTheme="majorHAnsi"/>
          <w:b/>
          <w:bCs/>
          <w:color w:val="1F4E79" w:themeColor="accent1" w:themeShade="80"/>
        </w:rPr>
        <w:t>May</w:t>
      </w:r>
      <w:r w:rsidRPr="00DD407D">
        <w:rPr>
          <w:rFonts w:asciiTheme="majorHAnsi" w:hAnsiTheme="majorHAnsi"/>
          <w:b/>
          <w:bCs/>
          <w:color w:val="1F4E79" w:themeColor="accent1" w:themeShade="80"/>
        </w:rPr>
        <w:t>20</w:t>
      </w:r>
      <w:r>
        <w:rPr>
          <w:rFonts w:asciiTheme="majorHAnsi" w:hAnsiTheme="majorHAnsi"/>
          <w:b/>
          <w:bCs/>
          <w:color w:val="1F4E79" w:themeColor="accent1" w:themeShade="80"/>
        </w:rPr>
        <w:t>11</w:t>
      </w:r>
      <w:r w:rsidRPr="00DD407D">
        <w:rPr>
          <w:rFonts w:asciiTheme="majorHAnsi" w:hAnsiTheme="majorHAnsi"/>
          <w:b/>
          <w:bCs/>
          <w:color w:val="1F4E79" w:themeColor="accent1" w:themeShade="80"/>
        </w:rPr>
        <w:t xml:space="preserve"> – </w:t>
      </w:r>
      <w:r>
        <w:rPr>
          <w:rFonts w:asciiTheme="majorHAnsi" w:hAnsiTheme="majorHAnsi"/>
          <w:b/>
          <w:bCs/>
          <w:color w:val="1F4E79" w:themeColor="accent1" w:themeShade="80"/>
        </w:rPr>
        <w:t>Mar</w:t>
      </w:r>
      <w:r w:rsidRPr="00DD407D">
        <w:rPr>
          <w:rFonts w:asciiTheme="majorHAnsi" w:hAnsiTheme="majorHAnsi"/>
          <w:b/>
          <w:bCs/>
          <w:color w:val="1F4E79" w:themeColor="accent1" w:themeShade="80"/>
        </w:rPr>
        <w:t>20</w:t>
      </w:r>
      <w:r>
        <w:rPr>
          <w:rFonts w:asciiTheme="majorHAnsi" w:hAnsiTheme="majorHAnsi"/>
          <w:b/>
          <w:bCs/>
          <w:color w:val="1F4E79" w:themeColor="accent1" w:themeShade="80"/>
        </w:rPr>
        <w:t>13</w:t>
      </w:r>
    </w:p>
    <w:p w:rsidR="0039118D" w:rsidRDefault="0039118D" w:rsidP="0039118D">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J</w:t>
      </w:r>
      <w:r w:rsidR="00AC3AEF">
        <w:rPr>
          <w:rFonts w:asciiTheme="majorHAnsi" w:hAnsiTheme="majorHAnsi"/>
          <w:b/>
          <w:bCs/>
          <w:color w:val="1F4E79" w:themeColor="accent1" w:themeShade="80"/>
        </w:rPr>
        <w:t>unior</w:t>
      </w:r>
      <w:r w:rsidRPr="00DD407D">
        <w:rPr>
          <w:rFonts w:asciiTheme="majorHAnsi" w:hAnsiTheme="majorHAnsi"/>
          <w:b/>
          <w:bCs/>
          <w:color w:val="1F4E79" w:themeColor="accent1" w:themeShade="80"/>
        </w:rPr>
        <w:t xml:space="preserve">Test Analyst      </w:t>
      </w:r>
    </w:p>
    <w:p w:rsidR="0039118D" w:rsidRPr="00DD407D" w:rsidRDefault="0039118D" w:rsidP="0039118D">
      <w:pPr>
        <w:spacing w:line="240" w:lineRule="auto"/>
        <w:jc w:val="both"/>
        <w:rPr>
          <w:rFonts w:asciiTheme="majorHAnsi" w:hAnsiTheme="majorHAnsi"/>
          <w:b/>
          <w:bCs/>
        </w:rPr>
      </w:pPr>
    </w:p>
    <w:p w:rsidR="0039118D" w:rsidRDefault="0039118D" w:rsidP="0039118D">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Project</w:t>
      </w:r>
      <w:r>
        <w:rPr>
          <w:rFonts w:asciiTheme="majorHAnsi" w:hAnsiTheme="majorHAnsi"/>
          <w:b/>
          <w:bCs/>
          <w:color w:val="1F4E79" w:themeColor="accent1" w:themeShade="80"/>
        </w:rPr>
        <w:t>s</w:t>
      </w:r>
      <w:r w:rsidRPr="00DD407D">
        <w:rPr>
          <w:rFonts w:asciiTheme="majorHAnsi" w:hAnsiTheme="majorHAnsi"/>
          <w:b/>
          <w:bCs/>
          <w:color w:val="1F4E79" w:themeColor="accent1" w:themeShade="80"/>
        </w:rPr>
        <w:t>:</w:t>
      </w:r>
      <w:r>
        <w:rPr>
          <w:rFonts w:asciiTheme="majorHAnsi" w:hAnsiTheme="majorHAnsi"/>
          <w:b/>
          <w:bCs/>
          <w:color w:val="1F4E79" w:themeColor="accent1" w:themeShade="80"/>
        </w:rPr>
        <w:t xml:space="preserve"> Online Attendance System, Get your Campus</w:t>
      </w:r>
    </w:p>
    <w:p w:rsidR="0039118D" w:rsidRPr="00DD407D" w:rsidRDefault="0039118D" w:rsidP="0039118D">
      <w:pPr>
        <w:spacing w:line="240" w:lineRule="auto"/>
        <w:jc w:val="both"/>
        <w:rPr>
          <w:rFonts w:asciiTheme="majorHAnsi" w:hAnsiTheme="majorHAnsi"/>
        </w:rPr>
      </w:pPr>
      <w:r w:rsidRPr="00DD407D">
        <w:rPr>
          <w:rFonts w:asciiTheme="majorHAnsi" w:hAnsiTheme="majorHAnsi"/>
          <w:b/>
          <w:bCs/>
          <w:color w:val="1F4E79" w:themeColor="accent1" w:themeShade="80"/>
        </w:rPr>
        <w:t>Responsibilities:</w:t>
      </w:r>
    </w:p>
    <w:p w:rsidR="0039118D" w:rsidRPr="007F2390" w:rsidRDefault="0039118D" w:rsidP="0039118D">
      <w:pPr>
        <w:pStyle w:val="ListParagraph"/>
        <w:numPr>
          <w:ilvl w:val="0"/>
          <w:numId w:val="17"/>
        </w:numPr>
        <w:spacing w:line="240" w:lineRule="auto"/>
        <w:jc w:val="both"/>
        <w:rPr>
          <w:rFonts w:asciiTheme="majorHAnsi" w:hAnsiTheme="majorHAnsi"/>
          <w:sz w:val="22"/>
          <w:szCs w:val="22"/>
        </w:rPr>
      </w:pPr>
      <w:r w:rsidRPr="007F2390">
        <w:rPr>
          <w:rFonts w:asciiTheme="majorHAnsi" w:hAnsiTheme="majorHAnsi" w:cs="Calibri"/>
          <w:sz w:val="22"/>
          <w:szCs w:val="22"/>
        </w:rPr>
        <w:lastRenderedPageBreak/>
        <w:t>Reviewed Business requirements, IT Design documents and prepared Test Plans which involved various Test Cases for all assigned module/projects</w:t>
      </w:r>
    </w:p>
    <w:p w:rsidR="0039118D" w:rsidRPr="007F2390" w:rsidRDefault="0039118D" w:rsidP="0039118D">
      <w:pPr>
        <w:pStyle w:val="ListParagraph"/>
        <w:numPr>
          <w:ilvl w:val="0"/>
          <w:numId w:val="17"/>
        </w:numPr>
        <w:spacing w:line="240" w:lineRule="auto"/>
        <w:jc w:val="both"/>
        <w:rPr>
          <w:rFonts w:asciiTheme="majorHAnsi" w:hAnsiTheme="majorHAnsi"/>
          <w:sz w:val="22"/>
          <w:szCs w:val="22"/>
        </w:rPr>
      </w:pPr>
      <w:r w:rsidRPr="007F2390">
        <w:rPr>
          <w:rFonts w:asciiTheme="majorHAnsi" w:hAnsiTheme="majorHAnsi" w:cs="Calibri"/>
          <w:sz w:val="22"/>
          <w:szCs w:val="22"/>
        </w:rPr>
        <w:t>Review Test Requirements, Creating Test Plans and Test Strategy documents</w:t>
      </w:r>
      <w:r w:rsidRPr="007F2390">
        <w:rPr>
          <w:rFonts w:asciiTheme="majorHAnsi" w:hAnsiTheme="majorHAnsi"/>
          <w:sz w:val="22"/>
          <w:szCs w:val="22"/>
        </w:rPr>
        <w:t>.</w:t>
      </w:r>
    </w:p>
    <w:p w:rsidR="007F2390" w:rsidRDefault="0039118D" w:rsidP="009B35A1">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Tested the Application using Black box Testing Techniques</w:t>
      </w:r>
      <w:r w:rsidR="007F2390">
        <w:rPr>
          <w:rFonts w:asciiTheme="majorHAnsi" w:hAnsiTheme="majorHAnsi" w:cs="Calibri"/>
          <w:sz w:val="22"/>
          <w:szCs w:val="22"/>
        </w:rPr>
        <w:t>.</w:t>
      </w:r>
    </w:p>
    <w:p w:rsidR="0039118D" w:rsidRPr="007F2390" w:rsidRDefault="0039118D" w:rsidP="009B35A1">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Created, Updated and Reviewed of Test cases and Test Scenarios</w:t>
      </w:r>
    </w:p>
    <w:p w:rsidR="007F2390" w:rsidRDefault="0039118D" w:rsidP="000C044F">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Identified and prioritized test cases to automate in addition to raising bugs using Mantis and Redmine</w:t>
      </w:r>
      <w:r w:rsidR="007F2390" w:rsidRPr="007F2390">
        <w:rPr>
          <w:rFonts w:asciiTheme="majorHAnsi" w:hAnsiTheme="majorHAnsi" w:cs="Calibri"/>
          <w:sz w:val="22"/>
          <w:szCs w:val="22"/>
        </w:rPr>
        <w:t>.</w:t>
      </w:r>
    </w:p>
    <w:p w:rsidR="007F2390" w:rsidRDefault="0039118D" w:rsidP="001835CB">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Tracking defect reports for issue reproducibility</w:t>
      </w:r>
      <w:r w:rsidR="007F2390" w:rsidRPr="007F2390">
        <w:rPr>
          <w:rFonts w:asciiTheme="majorHAnsi" w:hAnsiTheme="majorHAnsi" w:cs="Calibri"/>
          <w:sz w:val="22"/>
          <w:szCs w:val="22"/>
        </w:rPr>
        <w:t>.</w:t>
      </w:r>
    </w:p>
    <w:p w:rsidR="007F2390" w:rsidRDefault="0039118D" w:rsidP="0039497D">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Highlighting the defects based upon the severity</w:t>
      </w:r>
      <w:r w:rsidR="007F2390" w:rsidRPr="007F2390">
        <w:rPr>
          <w:rFonts w:asciiTheme="majorHAnsi" w:hAnsiTheme="majorHAnsi" w:cs="Calibri"/>
          <w:sz w:val="22"/>
          <w:szCs w:val="22"/>
        </w:rPr>
        <w:t>.</w:t>
      </w:r>
    </w:p>
    <w:p w:rsidR="007F2390" w:rsidRDefault="0039118D" w:rsidP="00850FCC">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Provided status reports to project managers and product owners</w:t>
      </w:r>
      <w:r w:rsidR="007F2390" w:rsidRPr="007F2390">
        <w:rPr>
          <w:rFonts w:asciiTheme="majorHAnsi" w:hAnsiTheme="majorHAnsi" w:cs="Calibri"/>
          <w:sz w:val="22"/>
          <w:szCs w:val="22"/>
        </w:rPr>
        <w:t>.</w:t>
      </w:r>
    </w:p>
    <w:p w:rsidR="007F2390" w:rsidRDefault="0039118D" w:rsidP="00CD5E1A">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Configuration of the test environment.</w:t>
      </w:r>
    </w:p>
    <w:p w:rsidR="0039118D" w:rsidRPr="007F2390" w:rsidRDefault="0039118D" w:rsidP="00CD5E1A">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Involved in UAT testing, SIT Testing, Regression Testing and Functional testing</w:t>
      </w:r>
    </w:p>
    <w:p w:rsidR="0039118D" w:rsidRPr="007F2390" w:rsidRDefault="0039118D" w:rsidP="0039118D">
      <w:pPr>
        <w:pStyle w:val="ListParagraph"/>
        <w:numPr>
          <w:ilvl w:val="0"/>
          <w:numId w:val="17"/>
        </w:numPr>
        <w:spacing w:line="240" w:lineRule="auto"/>
        <w:jc w:val="both"/>
        <w:rPr>
          <w:rFonts w:asciiTheme="majorHAnsi" w:hAnsiTheme="majorHAnsi"/>
          <w:sz w:val="22"/>
          <w:szCs w:val="22"/>
        </w:rPr>
      </w:pPr>
      <w:r w:rsidRPr="007F2390">
        <w:rPr>
          <w:rFonts w:asciiTheme="majorHAnsi" w:hAnsiTheme="majorHAnsi" w:cs="Calibri"/>
          <w:sz w:val="22"/>
          <w:szCs w:val="22"/>
        </w:rPr>
        <w:t>Involved in daily and weekly review meetings</w:t>
      </w:r>
    </w:p>
    <w:sectPr w:rsidR="0039118D" w:rsidRPr="007F2390" w:rsidSect="00D3763C">
      <w:pgSz w:w="12240" w:h="15840"/>
      <w:pgMar w:top="431" w:right="1440" w:bottom="43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D53" w:rsidRDefault="00824D53">
      <w:pPr>
        <w:spacing w:line="240" w:lineRule="auto"/>
      </w:pPr>
      <w:r>
        <w:separator/>
      </w:r>
    </w:p>
  </w:endnote>
  <w:endnote w:type="continuationSeparator" w:id="1">
    <w:p w:rsidR="00824D53" w:rsidRDefault="00824D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D53" w:rsidRDefault="00824D53">
      <w:pPr>
        <w:spacing w:line="240" w:lineRule="auto"/>
      </w:pPr>
      <w:r>
        <w:separator/>
      </w:r>
    </w:p>
  </w:footnote>
  <w:footnote w:type="continuationSeparator" w:id="1">
    <w:p w:rsidR="00824D53" w:rsidRDefault="00824D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646"/>
    <w:multiLevelType w:val="hybridMultilevel"/>
    <w:tmpl w:val="505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312980"/>
    <w:multiLevelType w:val="hybridMultilevel"/>
    <w:tmpl w:val="B8D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B2508"/>
    <w:multiLevelType w:val="hybridMultilevel"/>
    <w:tmpl w:val="64EE9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9533D0"/>
    <w:multiLevelType w:val="hybridMultilevel"/>
    <w:tmpl w:val="0408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635AFB"/>
    <w:multiLevelType w:val="hybridMultilevel"/>
    <w:tmpl w:val="13A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727DF"/>
    <w:multiLevelType w:val="hybridMultilevel"/>
    <w:tmpl w:val="8C88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FF2FB0"/>
    <w:multiLevelType w:val="hybridMultilevel"/>
    <w:tmpl w:val="3BAA6E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nsid w:val="3A6A28C5"/>
    <w:multiLevelType w:val="hybridMultilevel"/>
    <w:tmpl w:val="B0E4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95362"/>
    <w:multiLevelType w:val="hybridMultilevel"/>
    <w:tmpl w:val="49C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A0913"/>
    <w:multiLevelType w:val="hybridMultilevel"/>
    <w:tmpl w:val="BC22EE78"/>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435975F1"/>
    <w:multiLevelType w:val="multilevel"/>
    <w:tmpl w:val="3FA62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444E33E8"/>
    <w:multiLevelType w:val="hybridMultilevel"/>
    <w:tmpl w:val="FF063046"/>
    <w:lvl w:ilvl="0" w:tplc="908AA4FE">
      <w:start w:val="1"/>
      <w:numFmt w:val="bullet"/>
      <w:lvlText w:val=""/>
      <w:lvlJc w:val="left"/>
      <w:pPr>
        <w:tabs>
          <w:tab w:val="num" w:pos="0"/>
        </w:tabs>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01FED"/>
    <w:multiLevelType w:val="hybridMultilevel"/>
    <w:tmpl w:val="D9B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5C4CF2"/>
    <w:multiLevelType w:val="hybridMultilevel"/>
    <w:tmpl w:val="505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C086D"/>
    <w:multiLevelType w:val="hybridMultilevel"/>
    <w:tmpl w:val="F9468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EF2924"/>
    <w:multiLevelType w:val="hybridMultilevel"/>
    <w:tmpl w:val="095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89309E"/>
    <w:multiLevelType w:val="hybridMultilevel"/>
    <w:tmpl w:val="B498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934126"/>
    <w:multiLevelType w:val="multilevel"/>
    <w:tmpl w:val="7693412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BE266C0"/>
    <w:multiLevelType w:val="hybridMultilevel"/>
    <w:tmpl w:val="405E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4"/>
  </w:num>
  <w:num w:numId="5">
    <w:abstractNumId w:val="13"/>
  </w:num>
  <w:num w:numId="6">
    <w:abstractNumId w:val="14"/>
  </w:num>
  <w:num w:numId="7">
    <w:abstractNumId w:val="1"/>
  </w:num>
  <w:num w:numId="8">
    <w:abstractNumId w:val="0"/>
  </w:num>
  <w:num w:numId="9">
    <w:abstractNumId w:val="17"/>
  </w:num>
  <w:num w:numId="10">
    <w:abstractNumId w:val="11"/>
  </w:num>
  <w:num w:numId="11">
    <w:abstractNumId w:val="8"/>
  </w:num>
  <w:num w:numId="12">
    <w:abstractNumId w:val="12"/>
  </w:num>
  <w:num w:numId="1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3"/>
  </w:num>
  <w:num w:numId="17">
    <w:abstractNumId w:val="6"/>
  </w:num>
  <w:num w:numId="18">
    <w:abstractNumId w:val="19"/>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stylePaneFormatFilter w:val="3F01"/>
  <w:defaultTabStop w:val="720"/>
  <w:noPunctuationKerning/>
  <w:characterSpacingControl w:val="doNotCompress"/>
  <w:footnotePr>
    <w:footnote w:id="0"/>
    <w:footnote w:id="1"/>
  </w:footnotePr>
  <w:endnotePr>
    <w:endnote w:id="0"/>
    <w:endnote w:id="1"/>
  </w:endnotePr>
  <w:compat/>
  <w:rsids>
    <w:rsidRoot w:val="00A77B3E"/>
    <w:rsid w:val="00000793"/>
    <w:rsid w:val="00005A8C"/>
    <w:rsid w:val="00011ED9"/>
    <w:rsid w:val="00016A5E"/>
    <w:rsid w:val="0003589D"/>
    <w:rsid w:val="00046162"/>
    <w:rsid w:val="00051C33"/>
    <w:rsid w:val="00074883"/>
    <w:rsid w:val="00085FC0"/>
    <w:rsid w:val="00087171"/>
    <w:rsid w:val="00093F03"/>
    <w:rsid w:val="000A61C0"/>
    <w:rsid w:val="000B2AE4"/>
    <w:rsid w:val="000B4BAE"/>
    <w:rsid w:val="000C2BA5"/>
    <w:rsid w:val="000C4712"/>
    <w:rsid w:val="000D0E79"/>
    <w:rsid w:val="000E07B6"/>
    <w:rsid w:val="000E150F"/>
    <w:rsid w:val="000E3ECA"/>
    <w:rsid w:val="000F0055"/>
    <w:rsid w:val="000F735C"/>
    <w:rsid w:val="000F7DC0"/>
    <w:rsid w:val="00123465"/>
    <w:rsid w:val="00127912"/>
    <w:rsid w:val="001439E3"/>
    <w:rsid w:val="00143F33"/>
    <w:rsid w:val="00146FA4"/>
    <w:rsid w:val="00152183"/>
    <w:rsid w:val="00163A71"/>
    <w:rsid w:val="0017167A"/>
    <w:rsid w:val="00171BBC"/>
    <w:rsid w:val="00182124"/>
    <w:rsid w:val="00182653"/>
    <w:rsid w:val="0019274C"/>
    <w:rsid w:val="001A316B"/>
    <w:rsid w:val="001B247E"/>
    <w:rsid w:val="001B4CAA"/>
    <w:rsid w:val="001C002A"/>
    <w:rsid w:val="001C5E07"/>
    <w:rsid w:val="001D27D4"/>
    <w:rsid w:val="001D72EA"/>
    <w:rsid w:val="001E2BE8"/>
    <w:rsid w:val="001E388D"/>
    <w:rsid w:val="001F5806"/>
    <w:rsid w:val="001F5D09"/>
    <w:rsid w:val="002004EF"/>
    <w:rsid w:val="00210CF9"/>
    <w:rsid w:val="00212ECC"/>
    <w:rsid w:val="0021493E"/>
    <w:rsid w:val="002344DF"/>
    <w:rsid w:val="00243B97"/>
    <w:rsid w:val="00252683"/>
    <w:rsid w:val="002563D4"/>
    <w:rsid w:val="0026170A"/>
    <w:rsid w:val="00261B55"/>
    <w:rsid w:val="00267B11"/>
    <w:rsid w:val="002779BD"/>
    <w:rsid w:val="00285AA6"/>
    <w:rsid w:val="002878A3"/>
    <w:rsid w:val="002916E2"/>
    <w:rsid w:val="002A43C9"/>
    <w:rsid w:val="002B35CD"/>
    <w:rsid w:val="002C256E"/>
    <w:rsid w:val="002C3558"/>
    <w:rsid w:val="002C6E1F"/>
    <w:rsid w:val="002D62E9"/>
    <w:rsid w:val="002D6C7B"/>
    <w:rsid w:val="002E349B"/>
    <w:rsid w:val="002E6C3F"/>
    <w:rsid w:val="003221D1"/>
    <w:rsid w:val="00322BFF"/>
    <w:rsid w:val="00324B05"/>
    <w:rsid w:val="00330554"/>
    <w:rsid w:val="00331987"/>
    <w:rsid w:val="00331ADF"/>
    <w:rsid w:val="003370CA"/>
    <w:rsid w:val="0034418B"/>
    <w:rsid w:val="00356129"/>
    <w:rsid w:val="00360E03"/>
    <w:rsid w:val="0037615E"/>
    <w:rsid w:val="00387604"/>
    <w:rsid w:val="003906B0"/>
    <w:rsid w:val="0039118D"/>
    <w:rsid w:val="00391BF1"/>
    <w:rsid w:val="00393227"/>
    <w:rsid w:val="00395C45"/>
    <w:rsid w:val="003A4BB1"/>
    <w:rsid w:val="003B05E1"/>
    <w:rsid w:val="003C502C"/>
    <w:rsid w:val="003D47C1"/>
    <w:rsid w:val="003E553F"/>
    <w:rsid w:val="003E55B8"/>
    <w:rsid w:val="003F5156"/>
    <w:rsid w:val="004207BD"/>
    <w:rsid w:val="00422082"/>
    <w:rsid w:val="0042752C"/>
    <w:rsid w:val="00437DF0"/>
    <w:rsid w:val="00450C62"/>
    <w:rsid w:val="00461AD9"/>
    <w:rsid w:val="004649B6"/>
    <w:rsid w:val="004734B1"/>
    <w:rsid w:val="00473FA3"/>
    <w:rsid w:val="00473FBA"/>
    <w:rsid w:val="004779C6"/>
    <w:rsid w:val="00486D22"/>
    <w:rsid w:val="00490AC0"/>
    <w:rsid w:val="00490D88"/>
    <w:rsid w:val="004A3BE2"/>
    <w:rsid w:val="004A7027"/>
    <w:rsid w:val="004C27A1"/>
    <w:rsid w:val="004C40DB"/>
    <w:rsid w:val="004C5F32"/>
    <w:rsid w:val="004D3029"/>
    <w:rsid w:val="004D6CD9"/>
    <w:rsid w:val="004E7ED9"/>
    <w:rsid w:val="004F7BD5"/>
    <w:rsid w:val="00506E28"/>
    <w:rsid w:val="00511684"/>
    <w:rsid w:val="0052098A"/>
    <w:rsid w:val="00526BDA"/>
    <w:rsid w:val="005272F2"/>
    <w:rsid w:val="00533D8A"/>
    <w:rsid w:val="00544BD7"/>
    <w:rsid w:val="00563EF4"/>
    <w:rsid w:val="00564F35"/>
    <w:rsid w:val="00566038"/>
    <w:rsid w:val="005950DE"/>
    <w:rsid w:val="005A0468"/>
    <w:rsid w:val="005A18F2"/>
    <w:rsid w:val="005B29E0"/>
    <w:rsid w:val="005D189C"/>
    <w:rsid w:val="005D22E5"/>
    <w:rsid w:val="005D2AC4"/>
    <w:rsid w:val="005D3F13"/>
    <w:rsid w:val="005D69A8"/>
    <w:rsid w:val="005D6CBB"/>
    <w:rsid w:val="005D723E"/>
    <w:rsid w:val="005D72DB"/>
    <w:rsid w:val="005E6419"/>
    <w:rsid w:val="005E6F93"/>
    <w:rsid w:val="005F6458"/>
    <w:rsid w:val="00600D73"/>
    <w:rsid w:val="00610123"/>
    <w:rsid w:val="006220C0"/>
    <w:rsid w:val="006338EF"/>
    <w:rsid w:val="006379CC"/>
    <w:rsid w:val="006608BB"/>
    <w:rsid w:val="006638D4"/>
    <w:rsid w:val="00664D30"/>
    <w:rsid w:val="00671935"/>
    <w:rsid w:val="006C3412"/>
    <w:rsid w:val="006E1C9B"/>
    <w:rsid w:val="006E2380"/>
    <w:rsid w:val="006E4E89"/>
    <w:rsid w:val="006F1F0C"/>
    <w:rsid w:val="006F3FD9"/>
    <w:rsid w:val="00703C56"/>
    <w:rsid w:val="00706481"/>
    <w:rsid w:val="00711410"/>
    <w:rsid w:val="007171C3"/>
    <w:rsid w:val="00720127"/>
    <w:rsid w:val="00720B6C"/>
    <w:rsid w:val="0072372E"/>
    <w:rsid w:val="007243D6"/>
    <w:rsid w:val="00727C04"/>
    <w:rsid w:val="0073705C"/>
    <w:rsid w:val="00742ACE"/>
    <w:rsid w:val="00754CB8"/>
    <w:rsid w:val="007555FD"/>
    <w:rsid w:val="00761F49"/>
    <w:rsid w:val="007719D0"/>
    <w:rsid w:val="00785CF3"/>
    <w:rsid w:val="007877F5"/>
    <w:rsid w:val="007937F6"/>
    <w:rsid w:val="007A123D"/>
    <w:rsid w:val="007A4C23"/>
    <w:rsid w:val="007B0AA7"/>
    <w:rsid w:val="007B2288"/>
    <w:rsid w:val="007D186C"/>
    <w:rsid w:val="007D2DA0"/>
    <w:rsid w:val="007D666C"/>
    <w:rsid w:val="007D7834"/>
    <w:rsid w:val="007F2390"/>
    <w:rsid w:val="008015B6"/>
    <w:rsid w:val="0080299E"/>
    <w:rsid w:val="00806373"/>
    <w:rsid w:val="008229DD"/>
    <w:rsid w:val="00824D53"/>
    <w:rsid w:val="00851F85"/>
    <w:rsid w:val="00861F93"/>
    <w:rsid w:val="00867AE8"/>
    <w:rsid w:val="0087031C"/>
    <w:rsid w:val="008728FB"/>
    <w:rsid w:val="008843C7"/>
    <w:rsid w:val="008870B5"/>
    <w:rsid w:val="008B4AA4"/>
    <w:rsid w:val="008C3D83"/>
    <w:rsid w:val="008C67BC"/>
    <w:rsid w:val="008E0028"/>
    <w:rsid w:val="008E120E"/>
    <w:rsid w:val="00922F48"/>
    <w:rsid w:val="0092718B"/>
    <w:rsid w:val="00933966"/>
    <w:rsid w:val="0093485B"/>
    <w:rsid w:val="00947CCF"/>
    <w:rsid w:val="00956E92"/>
    <w:rsid w:val="00957374"/>
    <w:rsid w:val="009612D9"/>
    <w:rsid w:val="0096276F"/>
    <w:rsid w:val="0096768B"/>
    <w:rsid w:val="0097093F"/>
    <w:rsid w:val="00971FFC"/>
    <w:rsid w:val="009729B8"/>
    <w:rsid w:val="00976B1F"/>
    <w:rsid w:val="00981D27"/>
    <w:rsid w:val="00983A49"/>
    <w:rsid w:val="009A1D76"/>
    <w:rsid w:val="009A2784"/>
    <w:rsid w:val="009B13BA"/>
    <w:rsid w:val="009E715C"/>
    <w:rsid w:val="009F3D1E"/>
    <w:rsid w:val="009F7D2B"/>
    <w:rsid w:val="00A00090"/>
    <w:rsid w:val="00A237BB"/>
    <w:rsid w:val="00A37D8B"/>
    <w:rsid w:val="00A61702"/>
    <w:rsid w:val="00A670AD"/>
    <w:rsid w:val="00A7296F"/>
    <w:rsid w:val="00A77B3E"/>
    <w:rsid w:val="00A8791B"/>
    <w:rsid w:val="00A9021C"/>
    <w:rsid w:val="00A95ACD"/>
    <w:rsid w:val="00AC3AEF"/>
    <w:rsid w:val="00AD0327"/>
    <w:rsid w:val="00AE2C40"/>
    <w:rsid w:val="00AF3DAB"/>
    <w:rsid w:val="00AF65AC"/>
    <w:rsid w:val="00B046DD"/>
    <w:rsid w:val="00B067E3"/>
    <w:rsid w:val="00B279B0"/>
    <w:rsid w:val="00B3472E"/>
    <w:rsid w:val="00B4340D"/>
    <w:rsid w:val="00B54C8F"/>
    <w:rsid w:val="00B5796E"/>
    <w:rsid w:val="00B57E2A"/>
    <w:rsid w:val="00B601C7"/>
    <w:rsid w:val="00B63CB1"/>
    <w:rsid w:val="00B66048"/>
    <w:rsid w:val="00B812C1"/>
    <w:rsid w:val="00BB35C9"/>
    <w:rsid w:val="00BD09FC"/>
    <w:rsid w:val="00BF0D94"/>
    <w:rsid w:val="00BF3870"/>
    <w:rsid w:val="00C04579"/>
    <w:rsid w:val="00C13A8F"/>
    <w:rsid w:val="00C16E82"/>
    <w:rsid w:val="00C204E5"/>
    <w:rsid w:val="00C22957"/>
    <w:rsid w:val="00C25AC0"/>
    <w:rsid w:val="00C27582"/>
    <w:rsid w:val="00C40BFC"/>
    <w:rsid w:val="00C449D6"/>
    <w:rsid w:val="00C45395"/>
    <w:rsid w:val="00C476B9"/>
    <w:rsid w:val="00C52C25"/>
    <w:rsid w:val="00C53EDC"/>
    <w:rsid w:val="00C55FA4"/>
    <w:rsid w:val="00C66781"/>
    <w:rsid w:val="00C72F2C"/>
    <w:rsid w:val="00C806BC"/>
    <w:rsid w:val="00C879C5"/>
    <w:rsid w:val="00CA0E98"/>
    <w:rsid w:val="00CB6B75"/>
    <w:rsid w:val="00CC0642"/>
    <w:rsid w:val="00CC5A2B"/>
    <w:rsid w:val="00CD2971"/>
    <w:rsid w:val="00CE6760"/>
    <w:rsid w:val="00CF2C57"/>
    <w:rsid w:val="00D045C7"/>
    <w:rsid w:val="00D067C9"/>
    <w:rsid w:val="00D150B8"/>
    <w:rsid w:val="00D157BB"/>
    <w:rsid w:val="00D165D4"/>
    <w:rsid w:val="00D167ED"/>
    <w:rsid w:val="00D21386"/>
    <w:rsid w:val="00D248B7"/>
    <w:rsid w:val="00D3763C"/>
    <w:rsid w:val="00D540BB"/>
    <w:rsid w:val="00D62D67"/>
    <w:rsid w:val="00D8074E"/>
    <w:rsid w:val="00DB54CF"/>
    <w:rsid w:val="00DC62C1"/>
    <w:rsid w:val="00DC6CF6"/>
    <w:rsid w:val="00DD1A19"/>
    <w:rsid w:val="00DD277F"/>
    <w:rsid w:val="00DD407D"/>
    <w:rsid w:val="00DD6C72"/>
    <w:rsid w:val="00E17FEF"/>
    <w:rsid w:val="00E261D6"/>
    <w:rsid w:val="00E34DA4"/>
    <w:rsid w:val="00E442AE"/>
    <w:rsid w:val="00E61A0C"/>
    <w:rsid w:val="00E74A70"/>
    <w:rsid w:val="00E75F60"/>
    <w:rsid w:val="00E80293"/>
    <w:rsid w:val="00E972E6"/>
    <w:rsid w:val="00E97E8D"/>
    <w:rsid w:val="00EA7F09"/>
    <w:rsid w:val="00EB3006"/>
    <w:rsid w:val="00EE35A6"/>
    <w:rsid w:val="00EF0544"/>
    <w:rsid w:val="00EF6414"/>
    <w:rsid w:val="00F00A5C"/>
    <w:rsid w:val="00F03674"/>
    <w:rsid w:val="00F105F6"/>
    <w:rsid w:val="00F1353B"/>
    <w:rsid w:val="00F173BD"/>
    <w:rsid w:val="00F405E7"/>
    <w:rsid w:val="00F62639"/>
    <w:rsid w:val="00F754E7"/>
    <w:rsid w:val="00F90223"/>
    <w:rsid w:val="00FA1227"/>
    <w:rsid w:val="00FA3A9A"/>
    <w:rsid w:val="00FA3DED"/>
    <w:rsid w:val="00FB4B2D"/>
    <w:rsid w:val="00FC23E6"/>
    <w:rsid w:val="00FC3D45"/>
    <w:rsid w:val="00FC619A"/>
    <w:rsid w:val="00FD0405"/>
    <w:rsid w:val="00FD0AD9"/>
    <w:rsid w:val="00FE3CCB"/>
    <w:rsid w:val="00FE40C6"/>
    <w:rsid w:val="00FF5A97"/>
    <w:rsid w:val="00FF7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2D"/>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BA5"/>
    <w:rPr>
      <w:rFonts w:eastAsia="Calibri"/>
      <w:sz w:val="24"/>
      <w:szCs w:val="16"/>
    </w:rPr>
  </w:style>
  <w:style w:type="paragraph" w:styleId="ListParagraph">
    <w:name w:val="List Paragraph"/>
    <w:basedOn w:val="Normal"/>
    <w:uiPriority w:val="34"/>
    <w:qFormat/>
    <w:rsid w:val="000C2BA5"/>
    <w:pPr>
      <w:spacing w:after="200"/>
      <w:ind w:left="720"/>
      <w:contextualSpacing/>
    </w:pPr>
    <w:rPr>
      <w:rFonts w:ascii="Times New Roman" w:eastAsia="Calibri" w:hAnsi="Times New Roman" w:cs="Times New Roman"/>
      <w:color w:val="auto"/>
      <w:sz w:val="24"/>
      <w:szCs w:val="16"/>
    </w:rPr>
  </w:style>
  <w:style w:type="paragraph" w:styleId="PlainText">
    <w:name w:val="Plain Text"/>
    <w:basedOn w:val="Normal"/>
    <w:link w:val="PlainTextChar"/>
    <w:semiHidden/>
    <w:rsid w:val="000C2BA5"/>
    <w:pPr>
      <w:overflowPunct w:val="0"/>
      <w:autoSpaceDE w:val="0"/>
      <w:autoSpaceDN w:val="0"/>
      <w:adjustRightInd w:val="0"/>
      <w:spacing w:line="240" w:lineRule="auto"/>
      <w:textAlignment w:val="baseline"/>
    </w:pPr>
    <w:rPr>
      <w:rFonts w:ascii="Courier New" w:eastAsia="Times New Roman" w:hAnsi="Courier New" w:cs="Tahoma"/>
      <w:noProof/>
      <w:color w:val="auto"/>
      <w:sz w:val="20"/>
      <w:szCs w:val="20"/>
    </w:rPr>
  </w:style>
  <w:style w:type="character" w:customStyle="1" w:styleId="PlainTextChar">
    <w:name w:val="Plain Text Char"/>
    <w:link w:val="PlainText"/>
    <w:semiHidden/>
    <w:rsid w:val="000C2BA5"/>
    <w:rPr>
      <w:rFonts w:ascii="Courier New" w:hAnsi="Courier New" w:cs="Tahoma"/>
      <w:noProof/>
    </w:rPr>
  </w:style>
  <w:style w:type="character" w:customStyle="1" w:styleId="txtempstyle1">
    <w:name w:val="txtempstyle1"/>
    <w:rsid w:val="000C2BA5"/>
    <w:rPr>
      <w:rFonts w:ascii="Arial" w:hAnsi="Arial" w:cs="Arial" w:hint="default"/>
      <w:strike w:val="0"/>
      <w:dstrike w:val="0"/>
      <w:color w:val="333333"/>
      <w:sz w:val="18"/>
      <w:szCs w:val="18"/>
      <w:u w:val="none"/>
      <w:effect w:val="none"/>
    </w:rPr>
  </w:style>
  <w:style w:type="paragraph" w:styleId="Header">
    <w:name w:val="header"/>
    <w:basedOn w:val="Normal"/>
    <w:link w:val="HeaderChar"/>
    <w:unhideWhenUsed/>
    <w:qFormat/>
    <w:rsid w:val="00C25AC0"/>
    <w:pPr>
      <w:tabs>
        <w:tab w:val="center" w:pos="4680"/>
        <w:tab w:val="right" w:pos="9360"/>
      </w:tabs>
    </w:pPr>
  </w:style>
  <w:style w:type="character" w:customStyle="1" w:styleId="HeaderChar">
    <w:name w:val="Header Char"/>
    <w:link w:val="Header"/>
    <w:qFormat/>
    <w:rsid w:val="00C25AC0"/>
    <w:rPr>
      <w:rFonts w:ascii="Arial" w:eastAsia="Arial" w:hAnsi="Arial" w:cs="Arial"/>
      <w:color w:val="000000"/>
      <w:sz w:val="22"/>
      <w:szCs w:val="22"/>
    </w:rPr>
  </w:style>
  <w:style w:type="paragraph" w:styleId="Footer">
    <w:name w:val="footer"/>
    <w:basedOn w:val="Normal"/>
    <w:link w:val="FooterChar"/>
    <w:uiPriority w:val="99"/>
    <w:unhideWhenUsed/>
    <w:rsid w:val="00C25AC0"/>
    <w:pPr>
      <w:tabs>
        <w:tab w:val="center" w:pos="4680"/>
        <w:tab w:val="right" w:pos="9360"/>
      </w:tabs>
    </w:pPr>
  </w:style>
  <w:style w:type="character" w:customStyle="1" w:styleId="FooterChar">
    <w:name w:val="Footer Char"/>
    <w:link w:val="Footer"/>
    <w:uiPriority w:val="99"/>
    <w:rsid w:val="00C25AC0"/>
    <w:rPr>
      <w:rFonts w:ascii="Arial" w:eastAsia="Arial" w:hAnsi="Arial" w:cs="Arial"/>
      <w:color w:val="000000"/>
      <w:sz w:val="22"/>
      <w:szCs w:val="22"/>
    </w:rPr>
  </w:style>
  <w:style w:type="paragraph" w:styleId="BodyText3">
    <w:name w:val="Body Text 3"/>
    <w:basedOn w:val="Normal"/>
    <w:link w:val="BodyText3Char"/>
    <w:uiPriority w:val="99"/>
    <w:unhideWhenUsed/>
    <w:rsid w:val="0052098A"/>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rsid w:val="0052098A"/>
    <w:rPr>
      <w:sz w:val="16"/>
      <w:szCs w:val="16"/>
    </w:rPr>
  </w:style>
  <w:style w:type="character" w:styleId="Strong">
    <w:name w:val="Strong"/>
    <w:uiPriority w:val="22"/>
    <w:qFormat/>
    <w:rsid w:val="0052098A"/>
    <w:rPr>
      <w:b/>
      <w:bCs/>
    </w:rPr>
  </w:style>
  <w:style w:type="paragraph" w:styleId="BalloonText">
    <w:name w:val="Balloon Text"/>
    <w:basedOn w:val="Normal"/>
    <w:link w:val="BalloonTextChar"/>
    <w:uiPriority w:val="99"/>
    <w:semiHidden/>
    <w:unhideWhenUsed/>
    <w:rsid w:val="00971F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FFC"/>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D045C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94505940">
      <w:bodyDiv w:val="1"/>
      <w:marLeft w:val="0"/>
      <w:marRight w:val="0"/>
      <w:marTop w:val="0"/>
      <w:marBottom w:val="0"/>
      <w:divBdr>
        <w:top w:val="none" w:sz="0" w:space="0" w:color="auto"/>
        <w:left w:val="none" w:sz="0" w:space="0" w:color="auto"/>
        <w:bottom w:val="none" w:sz="0" w:space="0" w:color="auto"/>
        <w:right w:val="none" w:sz="0" w:space="0" w:color="auto"/>
      </w:divBdr>
    </w:div>
    <w:div w:id="1026521253">
      <w:bodyDiv w:val="1"/>
      <w:marLeft w:val="0"/>
      <w:marRight w:val="0"/>
      <w:marTop w:val="0"/>
      <w:marBottom w:val="0"/>
      <w:divBdr>
        <w:top w:val="none" w:sz="0" w:space="0" w:color="auto"/>
        <w:left w:val="none" w:sz="0" w:space="0" w:color="auto"/>
        <w:bottom w:val="none" w:sz="0" w:space="0" w:color="auto"/>
        <w:right w:val="none" w:sz="0" w:space="0" w:color="auto"/>
      </w:divBdr>
    </w:div>
    <w:div w:id="193305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tanyasfdev@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EA1E-03A0-420E-9492-E1892243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2009-04-22T19:24:00Z</cp:lastPrinted>
  <dcterms:created xsi:type="dcterms:W3CDTF">2017-02-08T19:47:00Z</dcterms:created>
  <dcterms:modified xsi:type="dcterms:W3CDTF">2022-07-06T15:49:00Z</dcterms:modified>
</cp:coreProperties>
</file>