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0CFB42" w14:textId="77777777" w:rsidR="002D42F0" w:rsidRDefault="002D42F0">
      <w:pPr>
        <w:pStyle w:val="Head3"/>
        <w:rPr>
          <w:rFonts w:ascii="Calibri" w:hAnsi="Calibri" w:cs="Calibri"/>
          <w:sz w:val="22"/>
          <w:szCs w:val="22"/>
        </w:rPr>
      </w:pPr>
    </w:p>
    <w:p w14:paraId="4D0FF67B" w14:textId="77777777" w:rsidR="002D42F0" w:rsidRDefault="002D42F0">
      <w:pPr>
        <w:pStyle w:val="Head3"/>
        <w:rPr>
          <w:rFonts w:ascii="Cambria" w:hAnsi="Cambria" w:cs="Calibri"/>
          <w:szCs w:val="24"/>
        </w:rPr>
      </w:pPr>
      <w:r>
        <w:rPr>
          <w:rFonts w:ascii="Cambria" w:hAnsi="Cambria" w:cs="Calibri"/>
          <w:szCs w:val="24"/>
        </w:rPr>
        <w:t>EXPERIENCE SUMMARY</w:t>
      </w:r>
    </w:p>
    <w:p w14:paraId="786FAEE9" w14:textId="77777777" w:rsidR="002D42F0" w:rsidRPr="001F1E2E" w:rsidRDefault="00C177EE" w:rsidP="001F1E2E">
      <w:pPr>
        <w:numPr>
          <w:ilvl w:val="0"/>
          <w:numId w:val="15"/>
        </w:numPr>
        <w:overflowPunct/>
        <w:autoSpaceDE/>
        <w:autoSpaceDN/>
        <w:adjustRightInd/>
        <w:textAlignment w:val="auto"/>
        <w:rPr>
          <w:rFonts w:ascii="Calibri" w:hAnsi="Calibri" w:cs="Calibri"/>
          <w:sz w:val="24"/>
          <w:szCs w:val="24"/>
        </w:rPr>
      </w:pPr>
      <w:r w:rsidRPr="001F1E2E">
        <w:rPr>
          <w:rFonts w:ascii="Calibri" w:hAnsi="Calibri" w:cs="Calibri"/>
          <w:sz w:val="24"/>
          <w:szCs w:val="24"/>
        </w:rPr>
        <w:t xml:space="preserve">Over </w:t>
      </w:r>
      <w:r w:rsidR="006C1390">
        <w:rPr>
          <w:rFonts w:ascii="Calibri" w:hAnsi="Calibri" w:cs="Calibri"/>
          <w:sz w:val="24"/>
          <w:szCs w:val="24"/>
        </w:rPr>
        <w:t>4</w:t>
      </w:r>
      <w:r w:rsidRPr="001F1E2E">
        <w:rPr>
          <w:rFonts w:ascii="Calibri" w:hAnsi="Calibri" w:cs="Calibri"/>
          <w:sz w:val="24"/>
          <w:szCs w:val="24"/>
        </w:rPr>
        <w:t xml:space="preserve"> </w:t>
      </w:r>
      <w:proofErr w:type="gramStart"/>
      <w:r w:rsidRPr="001F1E2E">
        <w:rPr>
          <w:rFonts w:ascii="Calibri" w:hAnsi="Calibri" w:cs="Calibri"/>
          <w:sz w:val="24"/>
          <w:szCs w:val="24"/>
        </w:rPr>
        <w:t xml:space="preserve">years </w:t>
      </w:r>
      <w:r w:rsidR="001F1E2E">
        <w:rPr>
          <w:rFonts w:ascii="Calibri" w:hAnsi="Calibri" w:cs="Calibri"/>
          <w:sz w:val="24"/>
          <w:szCs w:val="24"/>
        </w:rPr>
        <w:t xml:space="preserve"> </w:t>
      </w:r>
      <w:r w:rsidR="006C1390">
        <w:rPr>
          <w:rFonts w:ascii="Calibri" w:hAnsi="Calibri" w:cs="Calibri"/>
          <w:sz w:val="24"/>
          <w:szCs w:val="24"/>
        </w:rPr>
        <w:t>2</w:t>
      </w:r>
      <w:proofErr w:type="gramEnd"/>
      <w:r w:rsidR="001F1E2E">
        <w:rPr>
          <w:rFonts w:ascii="Calibri" w:hAnsi="Calibri" w:cs="Calibri"/>
          <w:sz w:val="24"/>
          <w:szCs w:val="24"/>
        </w:rPr>
        <w:t xml:space="preserve"> months of </w:t>
      </w:r>
      <w:r w:rsidRPr="001F1E2E">
        <w:rPr>
          <w:rFonts w:ascii="Calibri" w:hAnsi="Calibri" w:cs="Calibri"/>
          <w:sz w:val="24"/>
          <w:szCs w:val="24"/>
        </w:rPr>
        <w:t>experience in the IT industry.</w:t>
      </w:r>
      <w:r w:rsidR="001F1E2E" w:rsidRPr="001F1E2E">
        <w:rPr>
          <w:rFonts w:ascii="Calibri" w:hAnsi="Calibri" w:cs="Calibri"/>
          <w:sz w:val="24"/>
          <w:szCs w:val="24"/>
        </w:rPr>
        <w:t xml:space="preserve">Force.com </w:t>
      </w:r>
      <w:r w:rsidR="001F1E2E">
        <w:rPr>
          <w:rFonts w:ascii="Calibri" w:hAnsi="Calibri" w:cs="Calibri"/>
          <w:b/>
          <w:sz w:val="24"/>
          <w:szCs w:val="24"/>
        </w:rPr>
        <w:t xml:space="preserve">Platform- Sales, Service, </w:t>
      </w:r>
      <w:proofErr w:type="spellStart"/>
      <w:r w:rsidR="001F1E2E">
        <w:rPr>
          <w:rFonts w:ascii="Calibri" w:hAnsi="Calibri" w:cs="Calibri"/>
          <w:b/>
          <w:sz w:val="24"/>
          <w:szCs w:val="24"/>
        </w:rPr>
        <w:t>Vlocity</w:t>
      </w:r>
      <w:proofErr w:type="spellEnd"/>
      <w:r w:rsidR="001F1E2E">
        <w:rPr>
          <w:rFonts w:ascii="Calibri" w:hAnsi="Calibri" w:cs="Calibri"/>
          <w:b/>
          <w:sz w:val="24"/>
          <w:szCs w:val="24"/>
        </w:rPr>
        <w:t xml:space="preserve"> and</w:t>
      </w:r>
      <w:r w:rsidR="001F1E2E" w:rsidRPr="001F1E2E">
        <w:rPr>
          <w:rFonts w:ascii="Calibri" w:hAnsi="Calibri" w:cs="Calibri"/>
          <w:b/>
          <w:sz w:val="24"/>
          <w:szCs w:val="24"/>
        </w:rPr>
        <w:t xml:space="preserve"> Community Cloud</w:t>
      </w:r>
      <w:r w:rsidR="001F1E2E">
        <w:rPr>
          <w:rFonts w:ascii="Calibri" w:hAnsi="Calibri" w:cs="Calibri"/>
          <w:sz w:val="24"/>
          <w:szCs w:val="24"/>
        </w:rPr>
        <w:t xml:space="preserve">, </w:t>
      </w:r>
      <w:r w:rsidR="002D42F0">
        <w:rPr>
          <w:rFonts w:ascii="Calibri" w:hAnsi="Calibri" w:cs="Calibri"/>
          <w:sz w:val="24"/>
          <w:szCs w:val="24"/>
        </w:rPr>
        <w:t xml:space="preserve">and </w:t>
      </w:r>
      <w:r w:rsidR="006C1390">
        <w:rPr>
          <w:rFonts w:ascii="Calibri" w:hAnsi="Calibri" w:cs="Calibri"/>
          <w:sz w:val="24"/>
          <w:szCs w:val="24"/>
        </w:rPr>
        <w:t>9</w:t>
      </w:r>
      <w:r w:rsidR="001E5A44" w:rsidRPr="001F1E2E">
        <w:rPr>
          <w:rFonts w:ascii="Calibri" w:hAnsi="Calibri" w:cs="Calibri"/>
          <w:sz w:val="24"/>
          <w:szCs w:val="24"/>
        </w:rPr>
        <w:t xml:space="preserve"> </w:t>
      </w:r>
      <w:r w:rsidR="001E5A44">
        <w:rPr>
          <w:rFonts w:ascii="Calibri" w:hAnsi="Calibri" w:cs="Calibri"/>
          <w:sz w:val="24"/>
          <w:szCs w:val="24"/>
        </w:rPr>
        <w:t xml:space="preserve">months </w:t>
      </w:r>
      <w:r w:rsidR="002D42F0">
        <w:rPr>
          <w:rFonts w:ascii="Calibri" w:hAnsi="Calibri" w:cs="Calibri"/>
          <w:sz w:val="24"/>
          <w:szCs w:val="24"/>
        </w:rPr>
        <w:t>of experience in</w:t>
      </w:r>
      <w:r w:rsidR="008D7C96">
        <w:rPr>
          <w:rFonts w:ascii="Calibri" w:hAnsi="Calibri" w:cs="Calibri"/>
          <w:b/>
          <w:sz w:val="24"/>
          <w:szCs w:val="24"/>
          <w:lang w:val="en-IN"/>
        </w:rPr>
        <w:t xml:space="preserve"> </w:t>
      </w:r>
      <w:r w:rsidR="00DF32E2">
        <w:rPr>
          <w:rFonts w:ascii="Calibri" w:hAnsi="Calibri" w:cs="Calibri"/>
          <w:b/>
          <w:sz w:val="24"/>
          <w:szCs w:val="24"/>
        </w:rPr>
        <w:t xml:space="preserve">Robotic Process Automation using Blue Prism, Python(Rest </w:t>
      </w:r>
      <w:proofErr w:type="spellStart"/>
      <w:r w:rsidR="00DF32E2">
        <w:rPr>
          <w:rFonts w:ascii="Calibri" w:hAnsi="Calibri" w:cs="Calibri"/>
          <w:b/>
          <w:sz w:val="24"/>
          <w:szCs w:val="24"/>
        </w:rPr>
        <w:t>api</w:t>
      </w:r>
      <w:proofErr w:type="spellEnd"/>
      <w:r w:rsidR="00DF32E2">
        <w:rPr>
          <w:rFonts w:ascii="Calibri" w:hAnsi="Calibri" w:cs="Calibri"/>
          <w:b/>
          <w:sz w:val="24"/>
          <w:szCs w:val="24"/>
        </w:rPr>
        <w:t xml:space="preserve"> using Flask, Chat bot(RASA))</w:t>
      </w:r>
    </w:p>
    <w:p w14:paraId="6F9625DD" w14:textId="77777777" w:rsidR="002D42F0" w:rsidRDefault="000351F8">
      <w:pPr>
        <w:widowControl w:val="0"/>
        <w:numPr>
          <w:ilvl w:val="0"/>
          <w:numId w:val="15"/>
        </w:numPr>
        <w:overflowPunct/>
        <w:autoSpaceDE/>
        <w:autoSpaceDN/>
        <w:adjustRightInd/>
        <w:spacing w:before="40" w:after="40"/>
        <w:jc w:val="both"/>
        <w:textAlignment w:val="auto"/>
        <w:rPr>
          <w:rFonts w:ascii="Calibri" w:hAnsi="Calibri" w:cs="Calibri"/>
          <w:b/>
          <w:sz w:val="24"/>
          <w:szCs w:val="24"/>
        </w:rPr>
      </w:pPr>
      <w:r>
        <w:rPr>
          <w:rFonts w:ascii="Calibri" w:hAnsi="Calibri" w:cs="Calibri"/>
          <w:b/>
          <w:sz w:val="24"/>
          <w:szCs w:val="24"/>
        </w:rPr>
        <w:t xml:space="preserve">Around </w:t>
      </w:r>
      <w:r w:rsidR="006C1390">
        <w:rPr>
          <w:rFonts w:ascii="Calibri" w:hAnsi="Calibri" w:cs="Calibri"/>
          <w:b/>
          <w:sz w:val="24"/>
          <w:szCs w:val="24"/>
        </w:rPr>
        <w:t>50</w:t>
      </w:r>
      <w:r w:rsidR="002D42F0">
        <w:rPr>
          <w:rFonts w:ascii="Calibri" w:hAnsi="Calibri" w:cs="Calibri"/>
          <w:b/>
          <w:sz w:val="24"/>
          <w:szCs w:val="24"/>
        </w:rPr>
        <w:t xml:space="preserve"> </w:t>
      </w:r>
      <w:proofErr w:type="gramStart"/>
      <w:r w:rsidR="002D42F0">
        <w:rPr>
          <w:rFonts w:ascii="Calibri" w:hAnsi="Calibri" w:cs="Calibri"/>
          <w:b/>
          <w:sz w:val="24"/>
          <w:szCs w:val="24"/>
        </w:rPr>
        <w:t xml:space="preserve">months </w:t>
      </w:r>
      <w:r w:rsidR="002D42F0">
        <w:rPr>
          <w:rFonts w:ascii="Calibri" w:hAnsi="Calibri" w:cs="Calibri"/>
          <w:sz w:val="24"/>
          <w:szCs w:val="24"/>
        </w:rPr>
        <w:t xml:space="preserve"> </w:t>
      </w:r>
      <w:r w:rsidR="002D42F0">
        <w:rPr>
          <w:rFonts w:ascii="Calibri" w:hAnsi="Calibri" w:cs="Calibri"/>
          <w:b/>
          <w:sz w:val="24"/>
          <w:szCs w:val="24"/>
        </w:rPr>
        <w:t>of</w:t>
      </w:r>
      <w:proofErr w:type="gramEnd"/>
      <w:r w:rsidR="002D42F0">
        <w:rPr>
          <w:rFonts w:ascii="Calibri" w:hAnsi="Calibri" w:cs="Calibri"/>
          <w:sz w:val="24"/>
          <w:szCs w:val="24"/>
        </w:rPr>
        <w:t xml:space="preserve"> </w:t>
      </w:r>
      <w:r w:rsidR="002D42F0">
        <w:rPr>
          <w:rFonts w:ascii="Calibri" w:hAnsi="Calibri" w:cs="Calibri"/>
          <w:b/>
          <w:sz w:val="24"/>
          <w:szCs w:val="24"/>
        </w:rPr>
        <w:t>relevant experience in IT and Telecom Domain</w:t>
      </w:r>
      <w:r w:rsidR="002D42F0">
        <w:rPr>
          <w:rFonts w:ascii="Calibri" w:hAnsi="Calibri" w:cs="Calibri"/>
          <w:sz w:val="24"/>
          <w:szCs w:val="24"/>
        </w:rPr>
        <w:t xml:space="preserve">, </w:t>
      </w:r>
      <w:r w:rsidR="002D42F0">
        <w:rPr>
          <w:rFonts w:ascii="Calibri" w:hAnsi="Calibri" w:cs="Calibri"/>
          <w:b/>
          <w:sz w:val="24"/>
          <w:szCs w:val="24"/>
        </w:rPr>
        <w:t>performing   development and driving Automation</w:t>
      </w:r>
    </w:p>
    <w:p w14:paraId="6E378DFD" w14:textId="77777777" w:rsidR="00C177EE" w:rsidRPr="001F1E2E" w:rsidRDefault="00C177EE" w:rsidP="001F1E2E">
      <w:pPr>
        <w:widowControl w:val="0"/>
        <w:numPr>
          <w:ilvl w:val="0"/>
          <w:numId w:val="17"/>
        </w:numPr>
        <w:overflowPunct/>
        <w:autoSpaceDE/>
        <w:autoSpaceDN/>
        <w:adjustRightInd/>
        <w:spacing w:after="40"/>
        <w:jc w:val="both"/>
        <w:textAlignment w:val="auto"/>
        <w:rPr>
          <w:rFonts w:ascii="Calibri" w:hAnsi="Calibri" w:cs="Calibri"/>
          <w:sz w:val="24"/>
          <w:szCs w:val="24"/>
        </w:rPr>
      </w:pPr>
      <w:r w:rsidRPr="001F1E2E">
        <w:rPr>
          <w:rFonts w:ascii="Calibri" w:hAnsi="Calibri" w:cs="Calibri"/>
          <w:sz w:val="24"/>
          <w:szCs w:val="24"/>
        </w:rPr>
        <w:t xml:space="preserve">Configuration, Customization, Integration, </w:t>
      </w:r>
      <w:r w:rsidR="001F1E2E">
        <w:rPr>
          <w:rFonts w:ascii="Calibri" w:hAnsi="Calibri" w:cs="Calibri"/>
          <w:sz w:val="24"/>
          <w:szCs w:val="24"/>
        </w:rPr>
        <w:t xml:space="preserve">Data Migration, Deployments. </w:t>
      </w:r>
    </w:p>
    <w:p w14:paraId="644F02BE" w14:textId="77777777" w:rsidR="00C177EE" w:rsidRDefault="00C177EE" w:rsidP="001F1E2E">
      <w:pPr>
        <w:widowControl w:val="0"/>
        <w:numPr>
          <w:ilvl w:val="0"/>
          <w:numId w:val="17"/>
        </w:numPr>
        <w:overflowPunct/>
        <w:autoSpaceDE/>
        <w:autoSpaceDN/>
        <w:adjustRightInd/>
        <w:spacing w:after="40"/>
        <w:jc w:val="both"/>
        <w:textAlignment w:val="auto"/>
        <w:rPr>
          <w:rFonts w:ascii="Calibri" w:hAnsi="Calibri" w:cs="Calibri"/>
          <w:sz w:val="24"/>
          <w:szCs w:val="24"/>
        </w:rPr>
      </w:pPr>
      <w:r w:rsidRPr="001F1E2E">
        <w:rPr>
          <w:rFonts w:ascii="Calibri" w:hAnsi="Calibri" w:cs="Calibri"/>
          <w:sz w:val="24"/>
          <w:szCs w:val="24"/>
        </w:rPr>
        <w:t xml:space="preserve">Very good analytical and problem-solving skills. </w:t>
      </w:r>
    </w:p>
    <w:p w14:paraId="46291927" w14:textId="77777777" w:rsidR="000A4CEA" w:rsidRDefault="000A4CEA" w:rsidP="000A4CEA">
      <w:pPr>
        <w:numPr>
          <w:ilvl w:val="0"/>
          <w:numId w:val="17"/>
        </w:numPr>
        <w:overflowPunct/>
        <w:autoSpaceDE/>
        <w:autoSpaceDN/>
        <w:adjustRightInd/>
        <w:textAlignment w:val="auto"/>
        <w:rPr>
          <w:rFonts w:ascii="Calibri" w:hAnsi="Calibri" w:cs="Calibri"/>
          <w:sz w:val="24"/>
          <w:szCs w:val="24"/>
        </w:rPr>
      </w:pPr>
      <w:r>
        <w:rPr>
          <w:rFonts w:ascii="Calibri" w:hAnsi="Calibri" w:cs="Calibri"/>
          <w:sz w:val="24"/>
          <w:szCs w:val="24"/>
        </w:rPr>
        <w:t xml:space="preserve">Designing the </w:t>
      </w:r>
      <w:r>
        <w:rPr>
          <w:rFonts w:ascii="Calibri" w:hAnsi="Calibri" w:cs="Calibri"/>
          <w:b/>
          <w:sz w:val="24"/>
          <w:szCs w:val="24"/>
        </w:rPr>
        <w:t>To- Be Process/Solution</w:t>
      </w:r>
      <w:r>
        <w:rPr>
          <w:rFonts w:ascii="Calibri" w:hAnsi="Calibri" w:cs="Calibri"/>
          <w:sz w:val="24"/>
          <w:szCs w:val="24"/>
        </w:rPr>
        <w:t xml:space="preserve"> for the automation opportunities identified.</w:t>
      </w:r>
    </w:p>
    <w:p w14:paraId="31B6B6C0" w14:textId="77777777" w:rsidR="000A4CEA" w:rsidRPr="000A4CEA" w:rsidRDefault="000A4CEA" w:rsidP="000A4CEA">
      <w:pPr>
        <w:numPr>
          <w:ilvl w:val="0"/>
          <w:numId w:val="17"/>
        </w:numPr>
        <w:overflowPunct/>
        <w:autoSpaceDE/>
        <w:autoSpaceDN/>
        <w:adjustRightInd/>
        <w:textAlignment w:val="auto"/>
        <w:rPr>
          <w:rFonts w:ascii="Calibri" w:hAnsi="Calibri" w:cs="Calibri"/>
          <w:sz w:val="24"/>
          <w:szCs w:val="24"/>
        </w:rPr>
      </w:pPr>
      <w:r>
        <w:rPr>
          <w:rFonts w:ascii="Calibri" w:hAnsi="Calibri" w:cs="Calibri"/>
          <w:sz w:val="24"/>
          <w:szCs w:val="24"/>
        </w:rPr>
        <w:t xml:space="preserve">Develop the automated processes using </w:t>
      </w:r>
      <w:r>
        <w:rPr>
          <w:rFonts w:ascii="Calibri" w:hAnsi="Calibri" w:cs="Calibri"/>
          <w:b/>
          <w:sz w:val="24"/>
          <w:szCs w:val="24"/>
        </w:rPr>
        <w:t>Blue Prism</w:t>
      </w:r>
      <w:r>
        <w:rPr>
          <w:rFonts w:ascii="Calibri" w:hAnsi="Calibri" w:cs="Calibri"/>
          <w:sz w:val="24"/>
          <w:szCs w:val="24"/>
        </w:rPr>
        <w:t>.</w:t>
      </w:r>
    </w:p>
    <w:p w14:paraId="498DA576" w14:textId="77777777" w:rsidR="002D42F0" w:rsidRDefault="002D42F0">
      <w:pPr>
        <w:widowControl w:val="0"/>
        <w:numPr>
          <w:ilvl w:val="0"/>
          <w:numId w:val="17"/>
        </w:numPr>
        <w:overflowPunct/>
        <w:autoSpaceDE/>
        <w:autoSpaceDN/>
        <w:adjustRightInd/>
        <w:spacing w:before="40" w:after="40"/>
        <w:jc w:val="both"/>
        <w:textAlignment w:val="auto"/>
        <w:rPr>
          <w:rFonts w:ascii="Calibri" w:hAnsi="Calibri" w:cs="Calibri"/>
          <w:sz w:val="24"/>
          <w:szCs w:val="24"/>
        </w:rPr>
      </w:pPr>
      <w:r>
        <w:rPr>
          <w:rFonts w:ascii="Calibri" w:hAnsi="Calibri" w:cs="Calibri"/>
          <w:b/>
          <w:sz w:val="24"/>
          <w:szCs w:val="24"/>
        </w:rPr>
        <w:t>Adept in key stakeholder engagement and expectation management</w:t>
      </w:r>
      <w:r>
        <w:rPr>
          <w:rFonts w:ascii="Calibri" w:hAnsi="Calibri" w:cs="Calibri"/>
          <w:sz w:val="24"/>
          <w:szCs w:val="24"/>
        </w:rPr>
        <w:t>, interacting with Clients like BT and diversified knowledge across various Lobs of BT.</w:t>
      </w:r>
    </w:p>
    <w:p w14:paraId="5A11852B" w14:textId="77777777" w:rsidR="002D42F0" w:rsidRDefault="002D42F0">
      <w:pPr>
        <w:widowControl w:val="0"/>
        <w:numPr>
          <w:ilvl w:val="0"/>
          <w:numId w:val="17"/>
        </w:numPr>
        <w:overflowPunct/>
        <w:autoSpaceDE/>
        <w:autoSpaceDN/>
        <w:adjustRightInd/>
        <w:spacing w:before="40" w:after="40"/>
        <w:jc w:val="both"/>
        <w:textAlignment w:val="auto"/>
        <w:rPr>
          <w:rFonts w:ascii="Calibri" w:hAnsi="Calibri" w:cs="Calibri"/>
          <w:sz w:val="24"/>
          <w:szCs w:val="24"/>
        </w:rPr>
      </w:pPr>
      <w:r>
        <w:rPr>
          <w:rFonts w:ascii="Calibri" w:hAnsi="Calibri" w:cs="Calibri"/>
          <w:b/>
          <w:sz w:val="24"/>
          <w:szCs w:val="24"/>
        </w:rPr>
        <w:t xml:space="preserve">Active participation </w:t>
      </w:r>
      <w:r>
        <w:rPr>
          <w:rFonts w:ascii="Calibri" w:hAnsi="Calibri" w:cs="Calibri"/>
          <w:sz w:val="24"/>
          <w:szCs w:val="24"/>
        </w:rPr>
        <w:t>in component design meetings and product development sessions.</w:t>
      </w:r>
    </w:p>
    <w:p w14:paraId="6D2EB2A3" w14:textId="77777777" w:rsidR="002D42F0" w:rsidRDefault="002D42F0">
      <w:pPr>
        <w:widowControl w:val="0"/>
        <w:numPr>
          <w:ilvl w:val="0"/>
          <w:numId w:val="17"/>
        </w:numPr>
        <w:overflowPunct/>
        <w:autoSpaceDE/>
        <w:autoSpaceDN/>
        <w:adjustRightInd/>
        <w:spacing w:before="40" w:after="40"/>
        <w:jc w:val="both"/>
        <w:textAlignment w:val="auto"/>
        <w:rPr>
          <w:rFonts w:ascii="Calibri" w:hAnsi="Calibri" w:cs="Calibri"/>
          <w:sz w:val="24"/>
          <w:szCs w:val="24"/>
        </w:rPr>
      </w:pPr>
      <w:r>
        <w:rPr>
          <w:rFonts w:ascii="Calibri" w:hAnsi="Calibri" w:cs="Calibri"/>
          <w:b/>
          <w:sz w:val="24"/>
          <w:szCs w:val="24"/>
        </w:rPr>
        <w:t>Ownership</w:t>
      </w:r>
      <w:r>
        <w:rPr>
          <w:rFonts w:ascii="Calibri" w:hAnsi="Calibri" w:cs="Calibri"/>
          <w:sz w:val="24"/>
          <w:szCs w:val="24"/>
        </w:rPr>
        <w:t xml:space="preserve"> and responsibility of developing </w:t>
      </w:r>
      <w:proofErr w:type="gramStart"/>
      <w:r>
        <w:rPr>
          <w:rFonts w:ascii="Calibri" w:hAnsi="Calibri" w:cs="Calibri"/>
          <w:sz w:val="24"/>
          <w:szCs w:val="24"/>
        </w:rPr>
        <w:t>novel  solutions</w:t>
      </w:r>
      <w:proofErr w:type="gramEnd"/>
      <w:r>
        <w:rPr>
          <w:rFonts w:ascii="Calibri" w:hAnsi="Calibri" w:cs="Calibri"/>
          <w:sz w:val="24"/>
          <w:szCs w:val="24"/>
        </w:rPr>
        <w:t xml:space="preserve"> according to design and client </w:t>
      </w:r>
      <w:proofErr w:type="spellStart"/>
      <w:r>
        <w:rPr>
          <w:rFonts w:ascii="Calibri" w:hAnsi="Calibri" w:cs="Calibri"/>
          <w:sz w:val="24"/>
          <w:szCs w:val="24"/>
        </w:rPr>
        <w:t>requiements</w:t>
      </w:r>
      <w:proofErr w:type="spellEnd"/>
      <w:r>
        <w:rPr>
          <w:rFonts w:ascii="Calibri" w:hAnsi="Calibri" w:cs="Calibri"/>
          <w:sz w:val="24"/>
          <w:szCs w:val="24"/>
        </w:rPr>
        <w:t xml:space="preserve"> and driving automation activities</w:t>
      </w:r>
    </w:p>
    <w:p w14:paraId="33880642" w14:textId="77777777" w:rsidR="002D42F0" w:rsidRDefault="002D42F0">
      <w:pPr>
        <w:widowControl w:val="0"/>
        <w:numPr>
          <w:ilvl w:val="0"/>
          <w:numId w:val="17"/>
        </w:numPr>
        <w:overflowPunct/>
        <w:autoSpaceDE/>
        <w:autoSpaceDN/>
        <w:adjustRightInd/>
        <w:spacing w:before="40" w:after="40"/>
        <w:jc w:val="both"/>
        <w:textAlignment w:val="auto"/>
        <w:rPr>
          <w:rFonts w:ascii="Calibri" w:hAnsi="Calibri" w:cs="Calibri"/>
          <w:sz w:val="24"/>
          <w:szCs w:val="24"/>
        </w:rPr>
      </w:pPr>
      <w:r>
        <w:rPr>
          <w:rFonts w:ascii="Calibri" w:hAnsi="Calibri" w:cs="Calibri"/>
          <w:b/>
          <w:sz w:val="24"/>
          <w:szCs w:val="24"/>
        </w:rPr>
        <w:t>Accountable</w:t>
      </w:r>
      <w:r>
        <w:rPr>
          <w:rFonts w:ascii="Calibri" w:hAnsi="Calibri" w:cs="Calibri"/>
          <w:sz w:val="24"/>
          <w:szCs w:val="24"/>
        </w:rPr>
        <w:t xml:space="preserve"> for development, ensuring adherence to product delivery for E2E customers.</w:t>
      </w:r>
    </w:p>
    <w:p w14:paraId="0464F350" w14:textId="77777777" w:rsidR="002D42F0" w:rsidRDefault="002D42F0">
      <w:pPr>
        <w:widowControl w:val="0"/>
        <w:numPr>
          <w:ilvl w:val="0"/>
          <w:numId w:val="17"/>
        </w:numPr>
        <w:overflowPunct/>
        <w:autoSpaceDE/>
        <w:autoSpaceDN/>
        <w:adjustRightInd/>
        <w:spacing w:before="40" w:after="40"/>
        <w:jc w:val="both"/>
        <w:textAlignment w:val="auto"/>
        <w:rPr>
          <w:rFonts w:ascii="Calibri" w:hAnsi="Calibri" w:cs="Calibri"/>
          <w:sz w:val="24"/>
          <w:szCs w:val="24"/>
        </w:rPr>
      </w:pPr>
      <w:r>
        <w:rPr>
          <w:rFonts w:ascii="Calibri" w:hAnsi="Calibri" w:cs="Calibri"/>
          <w:b/>
          <w:sz w:val="24"/>
          <w:szCs w:val="24"/>
        </w:rPr>
        <w:t xml:space="preserve">Lead Developer </w:t>
      </w:r>
      <w:r>
        <w:rPr>
          <w:rFonts w:ascii="Calibri" w:hAnsi="Calibri" w:cs="Calibri"/>
          <w:sz w:val="24"/>
          <w:szCs w:val="24"/>
        </w:rPr>
        <w:t xml:space="preserve">to resolve technical issues </w:t>
      </w:r>
      <w:proofErr w:type="gramStart"/>
      <w:r>
        <w:rPr>
          <w:rFonts w:ascii="Calibri" w:hAnsi="Calibri" w:cs="Calibri"/>
          <w:sz w:val="24"/>
          <w:szCs w:val="24"/>
        </w:rPr>
        <w:t>and  ensure</w:t>
      </w:r>
      <w:proofErr w:type="gramEnd"/>
      <w:r>
        <w:rPr>
          <w:rFonts w:ascii="Calibri" w:hAnsi="Calibri" w:cs="Calibri"/>
          <w:sz w:val="24"/>
          <w:szCs w:val="24"/>
        </w:rPr>
        <w:t xml:space="preserve"> alignment to BT’s architectural standards and active team member Co-ordinating with other team members.</w:t>
      </w:r>
    </w:p>
    <w:p w14:paraId="2FD6F5AB" w14:textId="77777777" w:rsidR="002D42F0" w:rsidRDefault="002D42F0">
      <w:pPr>
        <w:widowControl w:val="0"/>
        <w:numPr>
          <w:ilvl w:val="0"/>
          <w:numId w:val="17"/>
        </w:numPr>
        <w:overflowPunct/>
        <w:autoSpaceDE/>
        <w:autoSpaceDN/>
        <w:adjustRightInd/>
        <w:spacing w:before="40" w:after="40"/>
        <w:jc w:val="both"/>
        <w:textAlignment w:val="auto"/>
        <w:rPr>
          <w:rFonts w:ascii="Calibri" w:hAnsi="Calibri" w:cs="Calibri"/>
          <w:sz w:val="24"/>
          <w:szCs w:val="24"/>
        </w:rPr>
      </w:pPr>
      <w:r>
        <w:rPr>
          <w:rFonts w:ascii="Calibri" w:hAnsi="Calibri" w:cs="Calibri"/>
          <w:sz w:val="24"/>
          <w:szCs w:val="24"/>
        </w:rPr>
        <w:t xml:space="preserve">Excellent communication and inter-personal skills and </w:t>
      </w:r>
      <w:proofErr w:type="gramStart"/>
      <w:r>
        <w:rPr>
          <w:rFonts w:ascii="Calibri" w:hAnsi="Calibri" w:cs="Calibri"/>
          <w:sz w:val="24"/>
          <w:szCs w:val="24"/>
        </w:rPr>
        <w:t>builds</w:t>
      </w:r>
      <w:proofErr w:type="gramEnd"/>
      <w:r>
        <w:rPr>
          <w:rFonts w:ascii="Calibri" w:hAnsi="Calibri" w:cs="Calibri"/>
          <w:sz w:val="24"/>
          <w:szCs w:val="24"/>
        </w:rPr>
        <w:t xml:space="preserve"> strong business relationships with customers, users and senior stakeholders.</w:t>
      </w:r>
    </w:p>
    <w:p w14:paraId="649B5E09" w14:textId="77777777" w:rsidR="002D42F0" w:rsidRDefault="002D42F0">
      <w:pPr>
        <w:pStyle w:val="BodyTextIndent3"/>
        <w:numPr>
          <w:ilvl w:val="0"/>
          <w:numId w:val="17"/>
        </w:numPr>
        <w:spacing w:line="276" w:lineRule="auto"/>
        <w:textAlignment w:val="auto"/>
        <w:rPr>
          <w:rFonts w:ascii="Calibri" w:hAnsi="Calibri" w:cs="Calibri"/>
          <w:sz w:val="24"/>
          <w:szCs w:val="24"/>
        </w:rPr>
      </w:pPr>
      <w:r>
        <w:rPr>
          <w:rFonts w:ascii="Calibri" w:hAnsi="Calibri" w:cs="Calibri"/>
          <w:sz w:val="24"/>
          <w:szCs w:val="24"/>
        </w:rPr>
        <w:t xml:space="preserve">Have good understanding of the </w:t>
      </w:r>
      <w:proofErr w:type="gramStart"/>
      <w:r>
        <w:rPr>
          <w:rFonts w:ascii="Calibri" w:hAnsi="Calibri" w:cs="Calibri"/>
          <w:b/>
          <w:sz w:val="24"/>
          <w:szCs w:val="24"/>
        </w:rPr>
        <w:t>Work flow</w:t>
      </w:r>
      <w:proofErr w:type="gramEnd"/>
      <w:r>
        <w:rPr>
          <w:rFonts w:ascii="Calibri" w:hAnsi="Calibri" w:cs="Calibri"/>
          <w:b/>
          <w:sz w:val="24"/>
          <w:szCs w:val="24"/>
        </w:rPr>
        <w:t xml:space="preserve"> of BT</w:t>
      </w:r>
      <w:r w:rsidR="000A4CEA">
        <w:rPr>
          <w:rFonts w:ascii="Calibri" w:hAnsi="Calibri" w:cs="Calibri"/>
          <w:b/>
          <w:sz w:val="24"/>
          <w:szCs w:val="24"/>
        </w:rPr>
        <w:t xml:space="preserve"> and Kaiser</w:t>
      </w:r>
      <w:r>
        <w:rPr>
          <w:rFonts w:ascii="Calibri" w:hAnsi="Calibri" w:cs="Calibri"/>
          <w:b/>
          <w:sz w:val="24"/>
          <w:szCs w:val="24"/>
        </w:rPr>
        <w:t>,</w:t>
      </w:r>
      <w:r>
        <w:rPr>
          <w:rFonts w:ascii="Calibri" w:hAnsi="Calibri" w:cs="Calibri"/>
          <w:sz w:val="24"/>
          <w:szCs w:val="24"/>
        </w:rPr>
        <w:t xml:space="preserve"> and various Lobs of BT</w:t>
      </w:r>
      <w:r w:rsidR="000A4CEA">
        <w:rPr>
          <w:rFonts w:ascii="Calibri" w:hAnsi="Calibri" w:cs="Calibri"/>
          <w:sz w:val="24"/>
          <w:szCs w:val="24"/>
        </w:rPr>
        <w:t xml:space="preserve"> and Kaiser</w:t>
      </w:r>
      <w:r>
        <w:rPr>
          <w:rFonts w:ascii="Calibri" w:hAnsi="Calibri" w:cs="Calibri"/>
          <w:sz w:val="24"/>
          <w:szCs w:val="24"/>
        </w:rPr>
        <w:t>.</w:t>
      </w:r>
    </w:p>
    <w:p w14:paraId="377372F6" w14:textId="77777777" w:rsidR="002D42F0" w:rsidRDefault="002D42F0">
      <w:pPr>
        <w:widowControl w:val="0"/>
        <w:overflowPunct/>
        <w:autoSpaceDE/>
        <w:autoSpaceDN/>
        <w:adjustRightInd/>
        <w:spacing w:before="40" w:after="40"/>
        <w:ind w:left="360"/>
        <w:jc w:val="both"/>
        <w:textAlignment w:val="auto"/>
        <w:rPr>
          <w:rFonts w:ascii="Calibri" w:hAnsi="Calibri" w:cs="Calibri"/>
          <w:sz w:val="24"/>
          <w:szCs w:val="24"/>
        </w:rPr>
      </w:pPr>
    </w:p>
    <w:p w14:paraId="630E0C39" w14:textId="77777777" w:rsidR="002D42F0" w:rsidRDefault="002D42F0">
      <w:pPr>
        <w:widowControl w:val="0"/>
        <w:overflowPunct/>
        <w:autoSpaceDE/>
        <w:autoSpaceDN/>
        <w:adjustRightInd/>
        <w:spacing w:before="40" w:after="40"/>
        <w:ind w:left="360"/>
        <w:jc w:val="both"/>
        <w:textAlignment w:val="auto"/>
        <w:rPr>
          <w:rFonts w:ascii="Georgia" w:hAnsi="Georgia" w:cs="Calibri"/>
          <w:sz w:val="22"/>
          <w:szCs w:val="22"/>
        </w:rPr>
      </w:pPr>
    </w:p>
    <w:p w14:paraId="2CF7E423" w14:textId="77777777" w:rsidR="002D42F0" w:rsidRDefault="002D42F0">
      <w:pPr>
        <w:widowControl w:val="0"/>
        <w:overflowPunct/>
        <w:autoSpaceDE/>
        <w:autoSpaceDN/>
        <w:adjustRightInd/>
        <w:spacing w:before="40" w:after="40"/>
        <w:ind w:left="360"/>
        <w:jc w:val="both"/>
        <w:textAlignment w:val="auto"/>
        <w:rPr>
          <w:rFonts w:ascii="Georgia" w:hAnsi="Georgia" w:cs="Calibri"/>
          <w:sz w:val="22"/>
          <w:szCs w:val="22"/>
        </w:rPr>
      </w:pPr>
    </w:p>
    <w:p w14:paraId="3CF7EF1A" w14:textId="77777777" w:rsidR="002D42F0" w:rsidRDefault="002D42F0">
      <w:pPr>
        <w:widowControl w:val="0"/>
        <w:overflowPunct/>
        <w:autoSpaceDE/>
        <w:autoSpaceDN/>
        <w:adjustRightInd/>
        <w:spacing w:before="40" w:after="40"/>
        <w:ind w:left="360"/>
        <w:jc w:val="both"/>
        <w:textAlignment w:val="auto"/>
        <w:rPr>
          <w:rFonts w:ascii="Georgia" w:hAnsi="Georgia" w:cs="Calibri"/>
          <w:sz w:val="22"/>
          <w:szCs w:val="22"/>
        </w:rPr>
      </w:pPr>
    </w:p>
    <w:p w14:paraId="0E9C90DD" w14:textId="77777777" w:rsidR="002D42F0" w:rsidRDefault="002D42F0">
      <w:pPr>
        <w:widowControl w:val="0"/>
        <w:overflowPunct/>
        <w:autoSpaceDE/>
        <w:autoSpaceDN/>
        <w:adjustRightInd/>
        <w:spacing w:before="40" w:after="40"/>
        <w:jc w:val="both"/>
        <w:textAlignment w:val="auto"/>
        <w:rPr>
          <w:rFonts w:ascii="Cambria" w:hAnsi="Cambria" w:cs="Calibri"/>
          <w:sz w:val="24"/>
          <w:szCs w:val="24"/>
        </w:rPr>
      </w:pPr>
    </w:p>
    <w:p w14:paraId="276E2EA6" w14:textId="77777777" w:rsidR="002D42F0" w:rsidRDefault="002D42F0">
      <w:pPr>
        <w:pStyle w:val="Head3"/>
        <w:ind w:left="720"/>
        <w:rPr>
          <w:rFonts w:ascii="Cambria" w:hAnsi="Cambria" w:cs="Calibri"/>
          <w:szCs w:val="24"/>
          <w:lang w:val="en-US"/>
        </w:rPr>
      </w:pPr>
      <w:r>
        <w:rPr>
          <w:rFonts w:ascii="Cambria" w:hAnsi="Cambria" w:cs="Calibri"/>
          <w:szCs w:val="24"/>
          <w:lang w:val="en-US"/>
        </w:rPr>
        <w:t>ACADEMICS</w:t>
      </w:r>
    </w:p>
    <w:p w14:paraId="49007144" w14:textId="77777777" w:rsidR="002D42F0" w:rsidRDefault="002D42F0">
      <w:pPr>
        <w:pStyle w:val="Head3"/>
        <w:ind w:left="720"/>
        <w:rPr>
          <w:rFonts w:ascii="Georgia" w:hAnsi="Georgia" w:cs="Calibri"/>
          <w:sz w:val="22"/>
          <w:szCs w:val="22"/>
          <w:lang w:val="en-US"/>
        </w:rPr>
      </w:pPr>
    </w:p>
    <w:p w14:paraId="31062B2D" w14:textId="77777777" w:rsidR="002D42F0" w:rsidRDefault="002D42F0">
      <w:pPr>
        <w:numPr>
          <w:ilvl w:val="0"/>
          <w:numId w:val="18"/>
        </w:numPr>
        <w:adjustRightInd/>
        <w:ind w:left="0" w:firstLine="0"/>
        <w:jc w:val="both"/>
        <w:rPr>
          <w:rFonts w:ascii="Calibri" w:hAnsi="Calibri" w:cs="Calibri"/>
          <w:sz w:val="24"/>
          <w:szCs w:val="24"/>
        </w:rPr>
      </w:pPr>
      <w:r>
        <w:rPr>
          <w:rFonts w:ascii="Calibri" w:hAnsi="Calibri" w:cs="Calibri"/>
          <w:sz w:val="24"/>
          <w:szCs w:val="24"/>
        </w:rPr>
        <w:t xml:space="preserve">Degree (Bachelor of Technology) in Computer Science and Engineering from Sri </w:t>
      </w:r>
      <w:proofErr w:type="spellStart"/>
      <w:r>
        <w:rPr>
          <w:rFonts w:ascii="Calibri" w:hAnsi="Calibri" w:cs="Calibri"/>
          <w:sz w:val="24"/>
          <w:szCs w:val="24"/>
        </w:rPr>
        <w:t>Krishnadevaraya</w:t>
      </w:r>
      <w:proofErr w:type="spellEnd"/>
      <w:r>
        <w:rPr>
          <w:rFonts w:ascii="Calibri" w:hAnsi="Calibri" w:cs="Calibri"/>
          <w:sz w:val="24"/>
          <w:szCs w:val="24"/>
        </w:rPr>
        <w:t xml:space="preserve"> University College of Engineering and Technology, India – 2016 with 64.47%</w:t>
      </w:r>
    </w:p>
    <w:p w14:paraId="54B31F49" w14:textId="77777777" w:rsidR="002D42F0" w:rsidRDefault="002D42F0">
      <w:pPr>
        <w:numPr>
          <w:ilvl w:val="0"/>
          <w:numId w:val="18"/>
        </w:numPr>
        <w:adjustRightInd/>
        <w:ind w:left="0" w:firstLine="0"/>
        <w:jc w:val="both"/>
        <w:rPr>
          <w:rFonts w:ascii="Calibri" w:hAnsi="Calibri" w:cs="Calibri"/>
          <w:sz w:val="24"/>
          <w:szCs w:val="24"/>
        </w:rPr>
      </w:pPr>
      <w:proofErr w:type="gramStart"/>
      <w:r>
        <w:rPr>
          <w:rFonts w:ascii="Calibri" w:hAnsi="Calibri" w:cs="Calibri"/>
          <w:sz w:val="24"/>
          <w:szCs w:val="24"/>
        </w:rPr>
        <w:t>Intermediate(</w:t>
      </w:r>
      <w:proofErr w:type="gramEnd"/>
      <w:r>
        <w:rPr>
          <w:rFonts w:ascii="Calibri" w:hAnsi="Calibri" w:cs="Calibri"/>
          <w:sz w:val="24"/>
          <w:szCs w:val="24"/>
        </w:rPr>
        <w:t xml:space="preserve">10+2)  from Narayana Junior </w:t>
      </w:r>
      <w:proofErr w:type="spellStart"/>
      <w:r>
        <w:rPr>
          <w:rFonts w:ascii="Calibri" w:hAnsi="Calibri" w:cs="Calibri"/>
          <w:sz w:val="24"/>
          <w:szCs w:val="24"/>
        </w:rPr>
        <w:t>College,India</w:t>
      </w:r>
      <w:proofErr w:type="spellEnd"/>
      <w:r>
        <w:rPr>
          <w:rFonts w:ascii="Calibri" w:hAnsi="Calibri" w:cs="Calibri"/>
          <w:sz w:val="24"/>
          <w:szCs w:val="24"/>
        </w:rPr>
        <w:t xml:space="preserve"> in 2012 with 86.3%</w:t>
      </w:r>
    </w:p>
    <w:p w14:paraId="76C4075C" w14:textId="77777777" w:rsidR="002D42F0" w:rsidRDefault="002D42F0">
      <w:pPr>
        <w:numPr>
          <w:ilvl w:val="0"/>
          <w:numId w:val="18"/>
        </w:numPr>
        <w:adjustRightInd/>
        <w:ind w:left="0" w:firstLine="0"/>
        <w:jc w:val="both"/>
        <w:rPr>
          <w:rFonts w:ascii="Calibri" w:hAnsi="Calibri" w:cs="Calibri"/>
          <w:sz w:val="24"/>
          <w:szCs w:val="24"/>
        </w:rPr>
      </w:pPr>
      <w:r>
        <w:rPr>
          <w:rFonts w:ascii="Calibri" w:hAnsi="Calibri" w:cs="Calibri"/>
          <w:sz w:val="24"/>
          <w:szCs w:val="24"/>
        </w:rPr>
        <w:t xml:space="preserve">SSC from Shelley EM </w:t>
      </w:r>
      <w:proofErr w:type="spellStart"/>
      <w:proofErr w:type="gramStart"/>
      <w:r>
        <w:rPr>
          <w:rFonts w:ascii="Calibri" w:hAnsi="Calibri" w:cs="Calibri"/>
          <w:sz w:val="24"/>
          <w:szCs w:val="24"/>
        </w:rPr>
        <w:t>school,Adoni</w:t>
      </w:r>
      <w:proofErr w:type="spellEnd"/>
      <w:proofErr w:type="gramEnd"/>
      <w:r>
        <w:rPr>
          <w:rFonts w:ascii="Calibri" w:hAnsi="Calibri" w:cs="Calibri"/>
          <w:sz w:val="24"/>
          <w:szCs w:val="24"/>
        </w:rPr>
        <w:t xml:space="preserve"> in 2010 with 75.6%</w:t>
      </w:r>
    </w:p>
    <w:p w14:paraId="595B5E70" w14:textId="77777777" w:rsidR="002D42F0" w:rsidRDefault="002D42F0">
      <w:pPr>
        <w:pStyle w:val="Head3"/>
        <w:spacing w:after="360"/>
        <w:jc w:val="left"/>
        <w:rPr>
          <w:rFonts w:ascii="Georgia" w:hAnsi="Georgia" w:cs="Calibri"/>
          <w:sz w:val="22"/>
          <w:szCs w:val="22"/>
        </w:rPr>
      </w:pPr>
    </w:p>
    <w:p w14:paraId="2142DF02" w14:textId="77777777" w:rsidR="002D42F0" w:rsidRDefault="002D42F0">
      <w:pPr>
        <w:pStyle w:val="Head3"/>
        <w:spacing w:after="360"/>
        <w:rPr>
          <w:rFonts w:ascii="Cambria" w:hAnsi="Cambria" w:cs="Calibri"/>
          <w:szCs w:val="24"/>
        </w:rPr>
      </w:pPr>
      <w:r>
        <w:rPr>
          <w:rFonts w:ascii="Cambria" w:hAnsi="Cambria" w:cs="Calibri"/>
          <w:szCs w:val="24"/>
        </w:rPr>
        <w:t>TECHNICAL SUMMARY AND SKILLS IN ELITE TRAINING</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gridCol w:w="1502"/>
        <w:gridCol w:w="1617"/>
        <w:gridCol w:w="2977"/>
      </w:tblGrid>
      <w:tr w:rsidR="002D42F0" w14:paraId="1E0B25EB" w14:textId="77777777">
        <w:trPr>
          <w:trHeight w:val="350"/>
        </w:trPr>
        <w:tc>
          <w:tcPr>
            <w:tcW w:w="2943" w:type="dxa"/>
            <w:vAlign w:val="center"/>
          </w:tcPr>
          <w:p w14:paraId="1D720DEB" w14:textId="77777777" w:rsidR="002D42F0" w:rsidRDefault="002D42F0">
            <w:pPr>
              <w:jc w:val="center"/>
              <w:rPr>
                <w:rFonts w:ascii="Cambria" w:hAnsi="Cambria" w:cs="Calibri"/>
                <w:b/>
                <w:bCs/>
                <w:sz w:val="24"/>
                <w:szCs w:val="24"/>
              </w:rPr>
            </w:pPr>
            <w:r>
              <w:rPr>
                <w:rFonts w:ascii="Cambria" w:hAnsi="Cambria" w:cs="Calibri"/>
                <w:b/>
                <w:bCs/>
                <w:sz w:val="24"/>
                <w:szCs w:val="24"/>
              </w:rPr>
              <w:lastRenderedPageBreak/>
              <w:t>SKILLS</w:t>
            </w:r>
          </w:p>
        </w:tc>
        <w:tc>
          <w:tcPr>
            <w:tcW w:w="1502" w:type="dxa"/>
            <w:vAlign w:val="center"/>
          </w:tcPr>
          <w:p w14:paraId="3B8CC112" w14:textId="77777777" w:rsidR="002D42F0" w:rsidRDefault="002D42F0">
            <w:pPr>
              <w:jc w:val="center"/>
              <w:rPr>
                <w:rFonts w:ascii="Cambria" w:hAnsi="Cambria" w:cs="Calibri"/>
                <w:b/>
                <w:bCs/>
                <w:sz w:val="24"/>
                <w:szCs w:val="24"/>
              </w:rPr>
            </w:pPr>
            <w:r>
              <w:rPr>
                <w:rFonts w:ascii="Cambria" w:hAnsi="Cambria" w:cs="Calibri"/>
                <w:b/>
                <w:bCs/>
                <w:sz w:val="24"/>
                <w:szCs w:val="24"/>
              </w:rPr>
              <w:t>TOOLS</w:t>
            </w:r>
          </w:p>
        </w:tc>
        <w:tc>
          <w:tcPr>
            <w:tcW w:w="1617" w:type="dxa"/>
          </w:tcPr>
          <w:p w14:paraId="21D79B12" w14:textId="77777777" w:rsidR="002D42F0" w:rsidRDefault="002D42F0">
            <w:pPr>
              <w:jc w:val="center"/>
              <w:rPr>
                <w:rFonts w:ascii="Cambria" w:hAnsi="Cambria" w:cs="Calibri"/>
                <w:b/>
                <w:bCs/>
                <w:sz w:val="24"/>
                <w:szCs w:val="24"/>
              </w:rPr>
            </w:pPr>
            <w:r>
              <w:rPr>
                <w:rFonts w:ascii="Cambria" w:hAnsi="Cambria" w:cs="Calibri"/>
                <w:b/>
                <w:bCs/>
                <w:sz w:val="24"/>
                <w:szCs w:val="24"/>
              </w:rPr>
              <w:t>Organized by</w:t>
            </w:r>
          </w:p>
        </w:tc>
        <w:tc>
          <w:tcPr>
            <w:tcW w:w="2977" w:type="dxa"/>
          </w:tcPr>
          <w:p w14:paraId="6764B89C" w14:textId="77777777" w:rsidR="002D42F0" w:rsidRDefault="002D42F0">
            <w:pPr>
              <w:jc w:val="center"/>
              <w:rPr>
                <w:rFonts w:ascii="Cambria" w:hAnsi="Cambria" w:cs="Calibri"/>
                <w:b/>
                <w:bCs/>
                <w:sz w:val="24"/>
                <w:szCs w:val="24"/>
              </w:rPr>
            </w:pPr>
            <w:r>
              <w:rPr>
                <w:rFonts w:ascii="Cambria" w:hAnsi="Cambria" w:cs="Calibri"/>
                <w:b/>
                <w:bCs/>
                <w:sz w:val="24"/>
                <w:szCs w:val="24"/>
              </w:rPr>
              <w:t>Duration</w:t>
            </w:r>
          </w:p>
        </w:tc>
      </w:tr>
      <w:tr w:rsidR="002D42F0" w14:paraId="21FFAF0C" w14:textId="77777777">
        <w:trPr>
          <w:trHeight w:val="403"/>
        </w:trPr>
        <w:tc>
          <w:tcPr>
            <w:tcW w:w="2943" w:type="dxa"/>
            <w:vAlign w:val="center"/>
          </w:tcPr>
          <w:p w14:paraId="2CBA7BC5" w14:textId="77777777" w:rsidR="002D42F0" w:rsidRDefault="002D42F0">
            <w:pPr>
              <w:pStyle w:val="Heading4"/>
              <w:rPr>
                <w:rFonts w:ascii="Calibri" w:hAnsi="Calibri" w:cs="Calibri"/>
                <w:sz w:val="24"/>
                <w:szCs w:val="24"/>
              </w:rPr>
            </w:pPr>
            <w:proofErr w:type="gramStart"/>
            <w:r>
              <w:rPr>
                <w:rFonts w:ascii="Calibri" w:hAnsi="Calibri" w:cs="Calibri"/>
                <w:sz w:val="24"/>
                <w:szCs w:val="24"/>
              </w:rPr>
              <w:t>Programming  foundation</w:t>
            </w:r>
            <w:proofErr w:type="gramEnd"/>
            <w:r>
              <w:rPr>
                <w:rFonts w:ascii="Calibri" w:hAnsi="Calibri" w:cs="Calibri"/>
                <w:sz w:val="24"/>
                <w:szCs w:val="24"/>
              </w:rPr>
              <w:t xml:space="preserve">    (C,UNIX,DS)</w:t>
            </w:r>
          </w:p>
        </w:tc>
        <w:tc>
          <w:tcPr>
            <w:tcW w:w="1502" w:type="dxa"/>
            <w:vAlign w:val="center"/>
          </w:tcPr>
          <w:p w14:paraId="092AEE6A" w14:textId="77777777" w:rsidR="002D42F0" w:rsidRDefault="002D42F0">
            <w:pPr>
              <w:pStyle w:val="ContentinTable"/>
              <w:spacing w:after="0" w:line="240" w:lineRule="auto"/>
              <w:rPr>
                <w:rFonts w:ascii="Calibri" w:hAnsi="Calibri" w:cs="Calibri"/>
                <w:b w:val="0"/>
                <w:sz w:val="24"/>
                <w:szCs w:val="24"/>
                <w:lang w:val="en-US" w:eastAsia="en-GB"/>
              </w:rPr>
            </w:pPr>
            <w:proofErr w:type="spellStart"/>
            <w:r>
              <w:rPr>
                <w:rFonts w:ascii="Calibri" w:hAnsi="Calibri" w:cs="Calibri"/>
                <w:b w:val="0"/>
                <w:sz w:val="24"/>
                <w:szCs w:val="24"/>
                <w:lang w:val="en-US" w:eastAsia="en-GB"/>
              </w:rPr>
              <w:t>turboc</w:t>
            </w:r>
            <w:proofErr w:type="spellEnd"/>
          </w:p>
        </w:tc>
        <w:tc>
          <w:tcPr>
            <w:tcW w:w="1617" w:type="dxa"/>
          </w:tcPr>
          <w:p w14:paraId="4F0914AD" w14:textId="77777777" w:rsidR="002D42F0" w:rsidRDefault="002D42F0">
            <w:pPr>
              <w:pStyle w:val="ContentinTable"/>
              <w:spacing w:after="0" w:line="240" w:lineRule="auto"/>
              <w:rPr>
                <w:rFonts w:ascii="Calibri" w:hAnsi="Calibri" w:cs="Calibri"/>
                <w:sz w:val="24"/>
                <w:szCs w:val="24"/>
              </w:rPr>
            </w:pPr>
            <w:r>
              <w:rPr>
                <w:rFonts w:ascii="Calibri" w:hAnsi="Calibri" w:cs="Calibri"/>
                <w:sz w:val="24"/>
                <w:szCs w:val="24"/>
              </w:rPr>
              <w:t>TLS</w:t>
            </w:r>
          </w:p>
          <w:p w14:paraId="2A6B0538" w14:textId="77777777" w:rsidR="002D42F0" w:rsidRDefault="002D42F0">
            <w:pPr>
              <w:pStyle w:val="ContentinTable"/>
              <w:spacing w:after="0" w:line="240" w:lineRule="auto"/>
              <w:rPr>
                <w:rFonts w:ascii="Calibri" w:hAnsi="Calibri" w:cs="Calibri"/>
                <w:b w:val="0"/>
                <w:sz w:val="24"/>
                <w:szCs w:val="24"/>
              </w:rPr>
            </w:pPr>
            <w:proofErr w:type="spellStart"/>
            <w:r>
              <w:rPr>
                <w:rFonts w:ascii="Calibri" w:hAnsi="Calibri" w:cs="Calibri"/>
                <w:b w:val="0"/>
                <w:sz w:val="24"/>
                <w:szCs w:val="24"/>
              </w:rPr>
              <w:t>Bhubanewar</w:t>
            </w:r>
            <w:proofErr w:type="spellEnd"/>
          </w:p>
        </w:tc>
        <w:tc>
          <w:tcPr>
            <w:tcW w:w="2977" w:type="dxa"/>
          </w:tcPr>
          <w:p w14:paraId="66B3FD0C" w14:textId="77777777" w:rsidR="002D42F0" w:rsidRDefault="002D42F0">
            <w:pPr>
              <w:pStyle w:val="ContentinTable"/>
              <w:spacing w:after="0" w:line="240" w:lineRule="auto"/>
              <w:rPr>
                <w:rFonts w:ascii="Calibri" w:hAnsi="Calibri" w:cs="Calibri"/>
                <w:sz w:val="24"/>
                <w:szCs w:val="24"/>
              </w:rPr>
            </w:pPr>
            <w:r>
              <w:rPr>
                <w:rFonts w:ascii="Calibri" w:hAnsi="Calibri" w:cs="Calibri"/>
                <w:sz w:val="24"/>
                <w:szCs w:val="24"/>
              </w:rPr>
              <w:t>3 Weeks</w:t>
            </w:r>
          </w:p>
        </w:tc>
      </w:tr>
      <w:tr w:rsidR="002D42F0" w14:paraId="011375F3" w14:textId="77777777">
        <w:trPr>
          <w:trHeight w:val="432"/>
        </w:trPr>
        <w:tc>
          <w:tcPr>
            <w:tcW w:w="2943" w:type="dxa"/>
            <w:vAlign w:val="center"/>
          </w:tcPr>
          <w:p w14:paraId="68EB123C" w14:textId="77777777" w:rsidR="002D42F0" w:rsidRDefault="002D42F0">
            <w:pPr>
              <w:pStyle w:val="CommentText"/>
              <w:rPr>
                <w:rFonts w:ascii="Calibri" w:hAnsi="Calibri" w:cs="Calibri"/>
                <w:sz w:val="24"/>
                <w:szCs w:val="24"/>
                <w:highlight w:val="yellow"/>
                <w:lang w:val="en-US" w:eastAsia="en-US"/>
              </w:rPr>
            </w:pPr>
            <w:r>
              <w:rPr>
                <w:rFonts w:ascii="Calibri" w:hAnsi="Calibri" w:cs="Calibri"/>
                <w:sz w:val="24"/>
                <w:szCs w:val="24"/>
                <w:lang w:val="en-US" w:eastAsia="en-US"/>
              </w:rPr>
              <w:t>Core JAVA</w:t>
            </w:r>
          </w:p>
        </w:tc>
        <w:tc>
          <w:tcPr>
            <w:tcW w:w="1502" w:type="dxa"/>
            <w:vAlign w:val="center"/>
          </w:tcPr>
          <w:p w14:paraId="1D276E73" w14:textId="77777777" w:rsidR="002D42F0" w:rsidRDefault="002D42F0">
            <w:pPr>
              <w:pStyle w:val="ContentinTable"/>
              <w:spacing w:after="0" w:line="240" w:lineRule="auto"/>
              <w:rPr>
                <w:rFonts w:ascii="Calibri" w:hAnsi="Calibri" w:cs="Calibri"/>
                <w:b w:val="0"/>
                <w:sz w:val="24"/>
                <w:szCs w:val="24"/>
              </w:rPr>
            </w:pPr>
            <w:r>
              <w:rPr>
                <w:rFonts w:ascii="Calibri" w:hAnsi="Calibri" w:cs="Calibri"/>
                <w:b w:val="0"/>
                <w:sz w:val="24"/>
                <w:szCs w:val="24"/>
              </w:rPr>
              <w:t>Eclipse</w:t>
            </w:r>
          </w:p>
        </w:tc>
        <w:tc>
          <w:tcPr>
            <w:tcW w:w="1617" w:type="dxa"/>
          </w:tcPr>
          <w:p w14:paraId="0CC505C7" w14:textId="77777777" w:rsidR="002D42F0" w:rsidRDefault="002D42F0">
            <w:pPr>
              <w:pStyle w:val="ContentinTable"/>
              <w:spacing w:after="0" w:line="240" w:lineRule="auto"/>
              <w:rPr>
                <w:rFonts w:ascii="Calibri" w:hAnsi="Calibri" w:cs="Calibri"/>
                <w:sz w:val="24"/>
                <w:szCs w:val="24"/>
              </w:rPr>
            </w:pPr>
            <w:r>
              <w:rPr>
                <w:rFonts w:ascii="Calibri" w:hAnsi="Calibri" w:cs="Calibri"/>
                <w:sz w:val="24"/>
                <w:szCs w:val="24"/>
              </w:rPr>
              <w:t>TLS</w:t>
            </w:r>
          </w:p>
          <w:p w14:paraId="7D7B4827" w14:textId="77777777" w:rsidR="002D42F0" w:rsidRDefault="002D42F0">
            <w:pPr>
              <w:pStyle w:val="ContentinTable"/>
              <w:spacing w:after="0" w:line="240" w:lineRule="auto"/>
              <w:rPr>
                <w:rFonts w:ascii="Calibri" w:hAnsi="Calibri" w:cs="Calibri"/>
                <w:b w:val="0"/>
                <w:sz w:val="24"/>
                <w:szCs w:val="24"/>
              </w:rPr>
            </w:pPr>
            <w:r>
              <w:rPr>
                <w:rFonts w:ascii="Calibri" w:hAnsi="Calibri" w:cs="Calibri"/>
                <w:b w:val="0"/>
                <w:sz w:val="24"/>
                <w:szCs w:val="24"/>
              </w:rPr>
              <w:t>Bhubaneswar</w:t>
            </w:r>
          </w:p>
        </w:tc>
        <w:tc>
          <w:tcPr>
            <w:tcW w:w="2977" w:type="dxa"/>
          </w:tcPr>
          <w:p w14:paraId="7D8C0E74" w14:textId="77777777" w:rsidR="002D42F0" w:rsidRDefault="002D42F0">
            <w:pPr>
              <w:pStyle w:val="ContentinTable"/>
              <w:spacing w:after="0" w:line="240" w:lineRule="auto"/>
              <w:rPr>
                <w:rFonts w:ascii="Calibri" w:hAnsi="Calibri" w:cs="Calibri"/>
                <w:sz w:val="24"/>
                <w:szCs w:val="24"/>
              </w:rPr>
            </w:pPr>
            <w:r>
              <w:rPr>
                <w:rFonts w:ascii="Calibri" w:hAnsi="Calibri" w:cs="Calibri"/>
                <w:sz w:val="24"/>
                <w:szCs w:val="24"/>
              </w:rPr>
              <w:t>1 month</w:t>
            </w:r>
          </w:p>
        </w:tc>
      </w:tr>
      <w:tr w:rsidR="002D42F0" w14:paraId="1CA375D4" w14:textId="77777777">
        <w:trPr>
          <w:trHeight w:val="432"/>
        </w:trPr>
        <w:tc>
          <w:tcPr>
            <w:tcW w:w="2943" w:type="dxa"/>
            <w:vAlign w:val="center"/>
          </w:tcPr>
          <w:p w14:paraId="62A09DDA" w14:textId="77777777" w:rsidR="002D42F0" w:rsidRDefault="002D42F0">
            <w:pPr>
              <w:pStyle w:val="CommentText"/>
              <w:rPr>
                <w:rFonts w:ascii="Calibri" w:hAnsi="Calibri" w:cs="Calibri"/>
                <w:sz w:val="24"/>
                <w:szCs w:val="24"/>
                <w:lang w:val="en-US" w:eastAsia="en-US"/>
              </w:rPr>
            </w:pPr>
            <w:r>
              <w:rPr>
                <w:rFonts w:ascii="Calibri" w:hAnsi="Calibri" w:cs="Calibri"/>
                <w:sz w:val="24"/>
                <w:szCs w:val="24"/>
                <w:lang w:val="en-US" w:eastAsia="en-US"/>
              </w:rPr>
              <w:t>SQL</w:t>
            </w:r>
          </w:p>
        </w:tc>
        <w:tc>
          <w:tcPr>
            <w:tcW w:w="1502" w:type="dxa"/>
            <w:vAlign w:val="center"/>
          </w:tcPr>
          <w:p w14:paraId="46D4A557" w14:textId="77777777" w:rsidR="002D42F0" w:rsidRDefault="002D42F0">
            <w:pPr>
              <w:pStyle w:val="ContentinTable"/>
              <w:spacing w:after="0" w:line="240" w:lineRule="auto"/>
              <w:rPr>
                <w:rFonts w:ascii="Calibri" w:hAnsi="Calibri" w:cs="Calibri"/>
                <w:b w:val="0"/>
                <w:sz w:val="24"/>
                <w:szCs w:val="24"/>
              </w:rPr>
            </w:pPr>
            <w:r>
              <w:rPr>
                <w:rFonts w:ascii="Calibri" w:hAnsi="Calibri" w:cs="Calibri"/>
                <w:b w:val="0"/>
                <w:sz w:val="24"/>
                <w:szCs w:val="24"/>
              </w:rPr>
              <w:t>Oracle11g</w:t>
            </w:r>
          </w:p>
        </w:tc>
        <w:tc>
          <w:tcPr>
            <w:tcW w:w="1617" w:type="dxa"/>
          </w:tcPr>
          <w:p w14:paraId="66D7C42F" w14:textId="77777777" w:rsidR="002D42F0" w:rsidRDefault="002D42F0">
            <w:pPr>
              <w:pStyle w:val="ContentinTable"/>
              <w:spacing w:after="0" w:line="240" w:lineRule="auto"/>
              <w:rPr>
                <w:rFonts w:ascii="Calibri" w:hAnsi="Calibri" w:cs="Calibri"/>
                <w:sz w:val="24"/>
                <w:szCs w:val="24"/>
              </w:rPr>
            </w:pPr>
            <w:r>
              <w:rPr>
                <w:rFonts w:ascii="Calibri" w:hAnsi="Calibri" w:cs="Calibri"/>
                <w:sz w:val="24"/>
                <w:szCs w:val="24"/>
              </w:rPr>
              <w:t>TLS</w:t>
            </w:r>
          </w:p>
          <w:p w14:paraId="7E8E2725" w14:textId="77777777" w:rsidR="002D42F0" w:rsidRDefault="002D42F0">
            <w:pPr>
              <w:pStyle w:val="ContentinTable"/>
              <w:spacing w:after="0" w:line="240" w:lineRule="auto"/>
              <w:rPr>
                <w:rFonts w:ascii="Calibri" w:hAnsi="Calibri" w:cs="Calibri"/>
                <w:b w:val="0"/>
                <w:sz w:val="24"/>
                <w:szCs w:val="24"/>
              </w:rPr>
            </w:pPr>
            <w:r>
              <w:rPr>
                <w:rFonts w:ascii="Calibri" w:hAnsi="Calibri" w:cs="Calibri"/>
                <w:b w:val="0"/>
                <w:sz w:val="24"/>
                <w:szCs w:val="24"/>
              </w:rPr>
              <w:t>Bhubaneswar</w:t>
            </w:r>
          </w:p>
        </w:tc>
        <w:tc>
          <w:tcPr>
            <w:tcW w:w="2977" w:type="dxa"/>
          </w:tcPr>
          <w:p w14:paraId="2E80C21C" w14:textId="77777777" w:rsidR="002D42F0" w:rsidRDefault="002D42F0">
            <w:pPr>
              <w:pStyle w:val="ContentinTable"/>
              <w:spacing w:after="0" w:line="240" w:lineRule="auto"/>
              <w:rPr>
                <w:rFonts w:ascii="Calibri" w:hAnsi="Calibri" w:cs="Calibri"/>
                <w:sz w:val="24"/>
                <w:szCs w:val="24"/>
              </w:rPr>
            </w:pPr>
            <w:r>
              <w:rPr>
                <w:rFonts w:ascii="Calibri" w:hAnsi="Calibri" w:cs="Calibri"/>
                <w:sz w:val="24"/>
                <w:szCs w:val="24"/>
              </w:rPr>
              <w:t>3Weeks</w:t>
            </w:r>
          </w:p>
        </w:tc>
      </w:tr>
    </w:tbl>
    <w:p w14:paraId="45EC0EB2" w14:textId="77777777" w:rsidR="002D42F0" w:rsidRDefault="002D42F0">
      <w:pPr>
        <w:pStyle w:val="CommentText"/>
        <w:jc w:val="center"/>
        <w:rPr>
          <w:rFonts w:ascii="Georgia" w:hAnsi="Georgia" w:cs="Calibri"/>
          <w:b/>
          <w:sz w:val="22"/>
          <w:szCs w:val="22"/>
          <w:highlight w:val="yellow"/>
          <w:lang w:val="en-US"/>
        </w:rPr>
      </w:pPr>
    </w:p>
    <w:p w14:paraId="0BFCA3D9" w14:textId="77777777" w:rsidR="002D42F0" w:rsidRDefault="002D42F0">
      <w:pPr>
        <w:pStyle w:val="CommentText"/>
        <w:jc w:val="center"/>
        <w:rPr>
          <w:rFonts w:ascii="Georgia" w:hAnsi="Georgia" w:cs="Calibri"/>
          <w:b/>
          <w:sz w:val="22"/>
          <w:szCs w:val="22"/>
          <w:highlight w:val="yellow"/>
          <w:lang w:val="en-US"/>
        </w:rPr>
      </w:pPr>
    </w:p>
    <w:p w14:paraId="762685DC" w14:textId="77777777" w:rsidR="002D42F0" w:rsidRDefault="002D42F0">
      <w:pPr>
        <w:pStyle w:val="CommentText"/>
        <w:rPr>
          <w:rFonts w:ascii="Georgia" w:hAnsi="Georgia" w:cs="Calibri"/>
          <w:b/>
          <w:sz w:val="22"/>
          <w:szCs w:val="22"/>
          <w:highlight w:val="yellow"/>
          <w:lang w:val="en-US"/>
        </w:rPr>
      </w:pPr>
    </w:p>
    <w:p w14:paraId="3EEA3472" w14:textId="77777777" w:rsidR="002D42F0" w:rsidRDefault="002D42F0">
      <w:pPr>
        <w:pStyle w:val="CommentText"/>
        <w:jc w:val="center"/>
        <w:rPr>
          <w:rFonts w:ascii="Cambria" w:hAnsi="Cambria" w:cs="Calibri"/>
          <w:b/>
          <w:sz w:val="24"/>
          <w:szCs w:val="24"/>
          <w:u w:val="single"/>
          <w:lang w:val="en-US"/>
        </w:rPr>
      </w:pPr>
      <w:r>
        <w:rPr>
          <w:rFonts w:ascii="Cambria" w:hAnsi="Cambria" w:cs="Calibri"/>
          <w:b/>
          <w:sz w:val="24"/>
          <w:szCs w:val="24"/>
          <w:u w:val="single"/>
          <w:lang w:val="en-US"/>
        </w:rPr>
        <w:t>WORK HISTORY</w:t>
      </w:r>
    </w:p>
    <w:p w14:paraId="39EAC611" w14:textId="77777777" w:rsidR="002D42F0" w:rsidRDefault="002D42F0">
      <w:pPr>
        <w:pStyle w:val="CommentText"/>
        <w:jc w:val="center"/>
        <w:rPr>
          <w:rFonts w:ascii="Cambria" w:hAnsi="Cambria" w:cs="Calibri"/>
          <w:b/>
          <w:sz w:val="24"/>
          <w:szCs w:val="24"/>
          <w:u w:val="single"/>
          <w:lang w:val="en-US"/>
        </w:rPr>
      </w:pPr>
    </w:p>
    <w:p w14:paraId="7EBD4D0B" w14:textId="77777777" w:rsidR="002D42F0" w:rsidRDefault="002D42F0">
      <w:pPr>
        <w:pStyle w:val="CommentText"/>
        <w:jc w:val="center"/>
        <w:rPr>
          <w:rFonts w:ascii="Georgia" w:hAnsi="Georgia" w:cs="Calibri"/>
          <w:b/>
          <w:sz w:val="22"/>
          <w:szCs w:val="22"/>
          <w:u w:val="single"/>
          <w:lang w:val="en-US"/>
        </w:rPr>
      </w:pPr>
    </w:p>
    <w:tbl>
      <w:tblPr>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26"/>
        <w:gridCol w:w="3563"/>
        <w:gridCol w:w="2610"/>
      </w:tblGrid>
      <w:tr w:rsidR="002D42F0" w14:paraId="2E0BAE8A" w14:textId="77777777">
        <w:trPr>
          <w:trHeight w:val="292"/>
        </w:trPr>
        <w:tc>
          <w:tcPr>
            <w:tcW w:w="2926" w:type="dxa"/>
          </w:tcPr>
          <w:p w14:paraId="3F419B27" w14:textId="77777777" w:rsidR="002D42F0" w:rsidRDefault="002D42F0">
            <w:pPr>
              <w:pStyle w:val="CommentText"/>
              <w:jc w:val="center"/>
              <w:rPr>
                <w:rFonts w:ascii="Cambria" w:hAnsi="Cambria" w:cs="Calibri"/>
                <w:b/>
                <w:sz w:val="24"/>
                <w:szCs w:val="24"/>
                <w:lang w:val="en-US" w:eastAsia="en-US"/>
              </w:rPr>
            </w:pPr>
            <w:r>
              <w:rPr>
                <w:rFonts w:ascii="Cambria" w:hAnsi="Cambria" w:cs="Calibri"/>
                <w:b/>
                <w:sz w:val="24"/>
                <w:szCs w:val="24"/>
                <w:lang w:val="en-US" w:eastAsia="en-US"/>
              </w:rPr>
              <w:t>Duration</w:t>
            </w:r>
          </w:p>
        </w:tc>
        <w:tc>
          <w:tcPr>
            <w:tcW w:w="3563" w:type="dxa"/>
          </w:tcPr>
          <w:p w14:paraId="52EA0042" w14:textId="77777777" w:rsidR="002D42F0" w:rsidRDefault="002D42F0">
            <w:pPr>
              <w:pStyle w:val="CommentText"/>
              <w:jc w:val="center"/>
              <w:rPr>
                <w:rFonts w:ascii="Cambria" w:hAnsi="Cambria" w:cs="Calibri"/>
                <w:b/>
                <w:sz w:val="24"/>
                <w:szCs w:val="24"/>
                <w:lang w:val="en-US" w:eastAsia="en-US"/>
              </w:rPr>
            </w:pPr>
            <w:r>
              <w:rPr>
                <w:rFonts w:ascii="Cambria" w:hAnsi="Cambria" w:cs="Calibri"/>
                <w:b/>
                <w:sz w:val="24"/>
                <w:szCs w:val="24"/>
                <w:lang w:val="en-US" w:eastAsia="en-US"/>
              </w:rPr>
              <w:t>Organization</w:t>
            </w:r>
          </w:p>
        </w:tc>
        <w:tc>
          <w:tcPr>
            <w:tcW w:w="2610" w:type="dxa"/>
          </w:tcPr>
          <w:p w14:paraId="7618BCB0" w14:textId="77777777" w:rsidR="002D42F0" w:rsidRDefault="002D42F0">
            <w:pPr>
              <w:pStyle w:val="CommentText"/>
              <w:jc w:val="center"/>
              <w:rPr>
                <w:rFonts w:ascii="Cambria" w:hAnsi="Cambria" w:cs="Calibri"/>
                <w:b/>
                <w:sz w:val="24"/>
                <w:szCs w:val="24"/>
                <w:lang w:val="en-US" w:eastAsia="en-US"/>
              </w:rPr>
            </w:pPr>
            <w:r>
              <w:rPr>
                <w:rFonts w:ascii="Cambria" w:hAnsi="Cambria" w:cs="Calibri"/>
                <w:b/>
                <w:sz w:val="24"/>
                <w:szCs w:val="24"/>
                <w:lang w:val="en-US" w:eastAsia="en-US"/>
              </w:rPr>
              <w:t>Designation</w:t>
            </w:r>
          </w:p>
        </w:tc>
      </w:tr>
      <w:tr w:rsidR="002D42F0" w14:paraId="3805901A" w14:textId="77777777">
        <w:trPr>
          <w:trHeight w:val="1162"/>
        </w:trPr>
        <w:tc>
          <w:tcPr>
            <w:tcW w:w="2926" w:type="dxa"/>
          </w:tcPr>
          <w:p w14:paraId="1133AEB1" w14:textId="77777777" w:rsidR="002D42F0" w:rsidRDefault="002D42F0">
            <w:pPr>
              <w:pStyle w:val="CommentText"/>
              <w:jc w:val="center"/>
              <w:rPr>
                <w:rFonts w:ascii="Calibri" w:hAnsi="Calibri" w:cs="Calibri"/>
                <w:sz w:val="24"/>
                <w:szCs w:val="24"/>
                <w:lang w:val="en-IN" w:eastAsia="en-US"/>
              </w:rPr>
            </w:pPr>
            <w:r>
              <w:rPr>
                <w:rFonts w:ascii="Calibri" w:hAnsi="Calibri" w:cs="Calibri"/>
                <w:sz w:val="24"/>
                <w:szCs w:val="24"/>
                <w:lang w:val="en-IN" w:eastAsia="en-US"/>
              </w:rPr>
              <w:t>March</w:t>
            </w:r>
            <w:r>
              <w:rPr>
                <w:rFonts w:ascii="Calibri" w:hAnsi="Calibri" w:cs="Calibri"/>
                <w:sz w:val="24"/>
                <w:szCs w:val="24"/>
                <w:lang w:val="en-US" w:eastAsia="en-US"/>
              </w:rPr>
              <w:t xml:space="preserve"> 201</w:t>
            </w:r>
            <w:r>
              <w:rPr>
                <w:rFonts w:ascii="Calibri" w:hAnsi="Calibri" w:cs="Calibri"/>
                <w:sz w:val="24"/>
                <w:szCs w:val="24"/>
                <w:lang w:val="en-IN" w:eastAsia="en-US"/>
              </w:rPr>
              <w:t>7</w:t>
            </w:r>
            <w:r>
              <w:rPr>
                <w:rFonts w:ascii="Calibri" w:hAnsi="Calibri" w:cs="Calibri"/>
                <w:sz w:val="24"/>
                <w:szCs w:val="24"/>
                <w:lang w:val="en-US" w:eastAsia="en-US"/>
              </w:rPr>
              <w:t xml:space="preserve">– </w:t>
            </w:r>
            <w:r>
              <w:rPr>
                <w:rFonts w:ascii="Calibri" w:hAnsi="Calibri" w:cs="Calibri"/>
                <w:sz w:val="24"/>
                <w:szCs w:val="24"/>
                <w:lang w:val="en-IN" w:eastAsia="en-US"/>
              </w:rPr>
              <w:t>Dec 2019</w:t>
            </w:r>
          </w:p>
        </w:tc>
        <w:tc>
          <w:tcPr>
            <w:tcW w:w="3563" w:type="dxa"/>
          </w:tcPr>
          <w:p w14:paraId="06C16584" w14:textId="77777777" w:rsidR="002D42F0" w:rsidRDefault="002D42F0">
            <w:pPr>
              <w:pStyle w:val="CommentText"/>
              <w:jc w:val="center"/>
              <w:rPr>
                <w:rFonts w:ascii="Calibri" w:hAnsi="Calibri" w:cs="Calibri"/>
                <w:sz w:val="24"/>
                <w:szCs w:val="24"/>
                <w:lang w:val="en-US" w:eastAsia="en-US"/>
              </w:rPr>
            </w:pPr>
            <w:r>
              <w:rPr>
                <w:rFonts w:ascii="Calibri" w:hAnsi="Calibri" w:cs="Calibri"/>
                <w:sz w:val="24"/>
                <w:szCs w:val="24"/>
                <w:lang w:val="en-US" w:eastAsia="en-US"/>
              </w:rPr>
              <w:t xml:space="preserve"> Tech Mahindra Ltd.</w:t>
            </w:r>
          </w:p>
        </w:tc>
        <w:tc>
          <w:tcPr>
            <w:tcW w:w="2610" w:type="dxa"/>
          </w:tcPr>
          <w:p w14:paraId="446028AF" w14:textId="77777777" w:rsidR="002D42F0" w:rsidRDefault="002D42F0">
            <w:pPr>
              <w:pStyle w:val="CommentText"/>
              <w:jc w:val="center"/>
              <w:rPr>
                <w:rFonts w:ascii="Calibri" w:hAnsi="Calibri" w:cs="Calibri"/>
                <w:sz w:val="24"/>
                <w:szCs w:val="24"/>
                <w:lang w:val="en-US" w:eastAsia="en-US"/>
              </w:rPr>
            </w:pPr>
            <w:proofErr w:type="spellStart"/>
            <w:r>
              <w:rPr>
                <w:rFonts w:ascii="Calibri" w:hAnsi="Calibri" w:cs="Calibri"/>
                <w:sz w:val="24"/>
                <w:szCs w:val="24"/>
                <w:lang w:val="en-US" w:eastAsia="en-US"/>
              </w:rPr>
              <w:t>Vlocity</w:t>
            </w:r>
            <w:proofErr w:type="spellEnd"/>
            <w:r w:rsidR="008527DB">
              <w:rPr>
                <w:rFonts w:ascii="Calibri" w:hAnsi="Calibri" w:cs="Calibri"/>
                <w:sz w:val="24"/>
                <w:szCs w:val="24"/>
                <w:lang w:val="en-US" w:eastAsia="en-US"/>
              </w:rPr>
              <w:t xml:space="preserve">, </w:t>
            </w:r>
            <w:r>
              <w:rPr>
                <w:rFonts w:ascii="Calibri" w:hAnsi="Calibri" w:cs="Calibri"/>
                <w:sz w:val="24"/>
                <w:szCs w:val="24"/>
                <w:lang w:val="en-US" w:eastAsia="en-US"/>
              </w:rPr>
              <w:t>Salesforce</w:t>
            </w:r>
            <w:r w:rsidR="008527DB">
              <w:rPr>
                <w:rFonts w:ascii="Calibri" w:hAnsi="Calibri" w:cs="Calibri"/>
                <w:sz w:val="24"/>
                <w:szCs w:val="24"/>
                <w:lang w:val="en-US" w:eastAsia="en-US"/>
              </w:rPr>
              <w:t>, Lightning, RPA Developer (Blue Prism), Python developer.</w:t>
            </w:r>
          </w:p>
        </w:tc>
      </w:tr>
      <w:tr w:rsidR="002D42F0" w14:paraId="306C1736" w14:textId="77777777">
        <w:trPr>
          <w:trHeight w:val="852"/>
        </w:trPr>
        <w:tc>
          <w:tcPr>
            <w:tcW w:w="2926" w:type="dxa"/>
          </w:tcPr>
          <w:p w14:paraId="4875F6B5" w14:textId="77777777" w:rsidR="002D42F0" w:rsidRDefault="002D42F0">
            <w:pPr>
              <w:pStyle w:val="CommentText"/>
              <w:jc w:val="center"/>
              <w:rPr>
                <w:rFonts w:ascii="Calibri" w:hAnsi="Calibri" w:cs="Calibri"/>
                <w:sz w:val="24"/>
                <w:szCs w:val="24"/>
                <w:lang w:val="en-IN" w:eastAsia="en-US"/>
              </w:rPr>
            </w:pPr>
            <w:r>
              <w:rPr>
                <w:rFonts w:ascii="Calibri" w:hAnsi="Calibri" w:cs="Calibri"/>
                <w:sz w:val="24"/>
                <w:szCs w:val="24"/>
                <w:lang w:val="en-IN" w:eastAsia="en-US"/>
              </w:rPr>
              <w:t>Jan 2020-till date</w:t>
            </w:r>
          </w:p>
        </w:tc>
        <w:tc>
          <w:tcPr>
            <w:tcW w:w="3563" w:type="dxa"/>
          </w:tcPr>
          <w:p w14:paraId="70865F9C" w14:textId="77777777" w:rsidR="002D42F0" w:rsidRDefault="002D42F0">
            <w:pPr>
              <w:pStyle w:val="CommentText"/>
              <w:jc w:val="center"/>
              <w:rPr>
                <w:rFonts w:ascii="Calibri" w:hAnsi="Calibri" w:cs="Calibri"/>
                <w:sz w:val="24"/>
                <w:szCs w:val="24"/>
                <w:lang w:val="en-IN" w:eastAsia="en-US"/>
              </w:rPr>
            </w:pPr>
            <w:r>
              <w:rPr>
                <w:rFonts w:ascii="Calibri" w:hAnsi="Calibri" w:cs="Calibri"/>
                <w:sz w:val="24"/>
                <w:szCs w:val="24"/>
                <w:lang w:val="en-IN" w:eastAsia="en-US"/>
              </w:rPr>
              <w:t>Accenture</w:t>
            </w:r>
          </w:p>
        </w:tc>
        <w:tc>
          <w:tcPr>
            <w:tcW w:w="2610" w:type="dxa"/>
          </w:tcPr>
          <w:p w14:paraId="6E0EC60D" w14:textId="77777777" w:rsidR="002D42F0" w:rsidRDefault="002D42F0">
            <w:pPr>
              <w:pStyle w:val="CommentText"/>
              <w:jc w:val="center"/>
              <w:rPr>
                <w:rFonts w:ascii="Calibri" w:hAnsi="Calibri" w:cs="Calibri"/>
                <w:sz w:val="24"/>
                <w:szCs w:val="24"/>
                <w:lang w:val="en-IN" w:eastAsia="en-US"/>
              </w:rPr>
            </w:pPr>
            <w:proofErr w:type="spellStart"/>
            <w:proofErr w:type="gramStart"/>
            <w:r>
              <w:rPr>
                <w:rFonts w:ascii="Calibri" w:hAnsi="Calibri" w:cs="Calibri"/>
                <w:sz w:val="24"/>
                <w:szCs w:val="24"/>
                <w:lang w:val="en-IN" w:eastAsia="en-US"/>
              </w:rPr>
              <w:t>Vlocity</w:t>
            </w:r>
            <w:proofErr w:type="spellEnd"/>
            <w:r>
              <w:rPr>
                <w:rFonts w:ascii="Calibri" w:hAnsi="Calibri" w:cs="Calibri"/>
                <w:sz w:val="24"/>
                <w:szCs w:val="24"/>
                <w:lang w:val="en-IN" w:eastAsia="en-US"/>
              </w:rPr>
              <w:t>(</w:t>
            </w:r>
            <w:proofErr w:type="gramEnd"/>
            <w:r>
              <w:rPr>
                <w:rFonts w:ascii="Calibri" w:hAnsi="Calibri" w:cs="Calibri"/>
                <w:sz w:val="24"/>
                <w:szCs w:val="24"/>
                <w:lang w:val="en-IN" w:eastAsia="en-US"/>
              </w:rPr>
              <w:t>Salesforce)</w:t>
            </w:r>
            <w:r w:rsidR="000351F8">
              <w:rPr>
                <w:rFonts w:ascii="Calibri" w:hAnsi="Calibri" w:cs="Calibri"/>
                <w:sz w:val="24"/>
                <w:szCs w:val="24"/>
                <w:lang w:val="en-IN" w:eastAsia="en-US"/>
              </w:rPr>
              <w:t>,</w:t>
            </w:r>
          </w:p>
          <w:p w14:paraId="47D0CD98" w14:textId="77777777" w:rsidR="000351F8" w:rsidRDefault="000351F8">
            <w:pPr>
              <w:pStyle w:val="CommentText"/>
              <w:jc w:val="center"/>
              <w:rPr>
                <w:rFonts w:ascii="Calibri" w:hAnsi="Calibri" w:cs="Calibri"/>
                <w:sz w:val="24"/>
                <w:szCs w:val="24"/>
                <w:lang w:val="en-IN" w:eastAsia="en-US"/>
              </w:rPr>
            </w:pPr>
            <w:r>
              <w:rPr>
                <w:rFonts w:ascii="Calibri" w:hAnsi="Calibri" w:cs="Calibri"/>
                <w:sz w:val="24"/>
                <w:szCs w:val="24"/>
                <w:lang w:val="en-IN" w:eastAsia="en-US"/>
              </w:rPr>
              <w:t>Salesforce</w:t>
            </w:r>
            <w:r w:rsidR="000C499E">
              <w:rPr>
                <w:rFonts w:ascii="Calibri" w:hAnsi="Calibri" w:cs="Calibri"/>
                <w:sz w:val="24"/>
                <w:szCs w:val="24"/>
                <w:lang w:val="en-IN" w:eastAsia="en-US"/>
              </w:rPr>
              <w:t>.</w:t>
            </w:r>
          </w:p>
        </w:tc>
      </w:tr>
    </w:tbl>
    <w:p w14:paraId="3DC34809" w14:textId="77777777" w:rsidR="002D42F0" w:rsidRDefault="002D42F0">
      <w:pPr>
        <w:pStyle w:val="Head3"/>
        <w:jc w:val="left"/>
        <w:rPr>
          <w:rFonts w:ascii="Georgia" w:hAnsi="Georgia" w:cs="Calibri"/>
          <w:sz w:val="22"/>
          <w:szCs w:val="22"/>
          <w:lang w:val="en-US"/>
        </w:rPr>
      </w:pPr>
    </w:p>
    <w:p w14:paraId="07AF5DCF" w14:textId="77777777" w:rsidR="002D42F0" w:rsidRDefault="002D42F0">
      <w:pPr>
        <w:pStyle w:val="Head3"/>
        <w:jc w:val="left"/>
        <w:rPr>
          <w:rFonts w:ascii="Georgia" w:hAnsi="Georgia" w:cs="Calibri"/>
          <w:sz w:val="22"/>
          <w:szCs w:val="22"/>
          <w:lang w:val="en-US"/>
        </w:rPr>
      </w:pPr>
    </w:p>
    <w:p w14:paraId="6DAE8E2F" w14:textId="77777777" w:rsidR="002D42F0" w:rsidRDefault="002D42F0">
      <w:pPr>
        <w:pStyle w:val="Head3"/>
        <w:rPr>
          <w:rFonts w:ascii="Georgia" w:hAnsi="Georgia" w:cs="Calibri"/>
          <w:sz w:val="22"/>
          <w:szCs w:val="22"/>
          <w:lang w:val="en-US"/>
        </w:rPr>
      </w:pPr>
    </w:p>
    <w:p w14:paraId="5C91A5EC" w14:textId="77777777" w:rsidR="002D42F0" w:rsidRDefault="002D42F0">
      <w:pPr>
        <w:pStyle w:val="CommentText"/>
        <w:jc w:val="center"/>
        <w:rPr>
          <w:rFonts w:ascii="Cambria" w:hAnsi="Cambria" w:cs="Calibri"/>
          <w:b/>
          <w:sz w:val="24"/>
          <w:szCs w:val="24"/>
          <w:u w:val="single"/>
          <w:lang w:val="en-US"/>
        </w:rPr>
      </w:pPr>
      <w:r>
        <w:rPr>
          <w:rFonts w:ascii="Cambria" w:hAnsi="Cambria" w:cs="Calibri"/>
          <w:b/>
          <w:sz w:val="24"/>
          <w:szCs w:val="24"/>
          <w:u w:val="single"/>
          <w:lang w:val="en-US"/>
        </w:rPr>
        <w:t>WORKSHOPS/TRAINING PROGRAMS ATTENDED</w:t>
      </w:r>
    </w:p>
    <w:p w14:paraId="5A972A85" w14:textId="77777777" w:rsidR="002D42F0" w:rsidRDefault="002D42F0">
      <w:pPr>
        <w:jc w:val="both"/>
        <w:textAlignment w:val="auto"/>
        <w:rPr>
          <w:rFonts w:ascii="Georgia" w:hAnsi="Georgia" w:cs="Calibri"/>
          <w:sz w:val="22"/>
          <w:szCs w:val="22"/>
        </w:rPr>
      </w:pPr>
    </w:p>
    <w:p w14:paraId="74471DB5" w14:textId="77777777" w:rsidR="002D42F0" w:rsidRDefault="002D42F0">
      <w:pPr>
        <w:jc w:val="both"/>
        <w:textAlignment w:val="auto"/>
        <w:rPr>
          <w:rFonts w:ascii="Georgia" w:hAnsi="Georgia" w:cs="Calibri"/>
          <w:sz w:val="22"/>
          <w:szCs w:val="22"/>
        </w:rPr>
      </w:pPr>
    </w:p>
    <w:p w14:paraId="674BB072" w14:textId="77777777" w:rsidR="002D42F0" w:rsidRDefault="002D42F0">
      <w:pPr>
        <w:numPr>
          <w:ilvl w:val="0"/>
          <w:numId w:val="19"/>
        </w:numPr>
        <w:jc w:val="both"/>
        <w:textAlignment w:val="auto"/>
        <w:rPr>
          <w:rFonts w:ascii="Calibri" w:hAnsi="Calibri" w:cs="Calibri"/>
          <w:sz w:val="24"/>
          <w:szCs w:val="24"/>
        </w:rPr>
      </w:pPr>
      <w:r>
        <w:rPr>
          <w:rFonts w:ascii="Calibri" w:hAnsi="Calibri" w:cs="Calibri"/>
          <w:sz w:val="24"/>
          <w:szCs w:val="24"/>
        </w:rPr>
        <w:t xml:space="preserve">ELITE training from </w:t>
      </w:r>
      <w:proofErr w:type="spellStart"/>
      <w:r>
        <w:rPr>
          <w:rFonts w:ascii="Calibri" w:hAnsi="Calibri" w:cs="Calibri"/>
          <w:sz w:val="24"/>
          <w:szCs w:val="24"/>
        </w:rPr>
        <w:t>TechMahindra</w:t>
      </w:r>
      <w:proofErr w:type="spellEnd"/>
    </w:p>
    <w:p w14:paraId="5DBD03D1" w14:textId="77777777" w:rsidR="002D42F0" w:rsidRDefault="002D42F0">
      <w:pPr>
        <w:numPr>
          <w:ilvl w:val="0"/>
          <w:numId w:val="19"/>
        </w:numPr>
        <w:jc w:val="both"/>
        <w:textAlignment w:val="auto"/>
        <w:rPr>
          <w:rFonts w:ascii="Calibri" w:hAnsi="Calibri" w:cs="Calibri"/>
          <w:sz w:val="24"/>
          <w:szCs w:val="24"/>
        </w:rPr>
      </w:pPr>
      <w:r>
        <w:rPr>
          <w:rFonts w:ascii="Calibri" w:hAnsi="Calibri" w:cs="Calibri"/>
          <w:sz w:val="24"/>
          <w:szCs w:val="24"/>
        </w:rPr>
        <w:t xml:space="preserve">Completed </w:t>
      </w:r>
      <w:proofErr w:type="spellStart"/>
      <w:r>
        <w:rPr>
          <w:rFonts w:ascii="Calibri" w:hAnsi="Calibri" w:cs="Calibri"/>
          <w:sz w:val="24"/>
          <w:szCs w:val="24"/>
        </w:rPr>
        <w:t>TechM</w:t>
      </w:r>
      <w:proofErr w:type="spellEnd"/>
      <w:r>
        <w:rPr>
          <w:rFonts w:ascii="Calibri" w:hAnsi="Calibri" w:cs="Calibri"/>
          <w:sz w:val="24"/>
          <w:szCs w:val="24"/>
        </w:rPr>
        <w:t xml:space="preserve"> Automation Engineer Basics Certification.</w:t>
      </w:r>
    </w:p>
    <w:p w14:paraId="3748532D" w14:textId="77777777" w:rsidR="002D42F0" w:rsidRDefault="002D42F0">
      <w:pPr>
        <w:numPr>
          <w:ilvl w:val="0"/>
          <w:numId w:val="19"/>
        </w:numPr>
        <w:jc w:val="both"/>
        <w:textAlignment w:val="auto"/>
        <w:rPr>
          <w:rFonts w:ascii="Calibri" w:hAnsi="Calibri" w:cs="Calibri"/>
          <w:sz w:val="24"/>
          <w:szCs w:val="24"/>
        </w:rPr>
      </w:pPr>
      <w:r>
        <w:rPr>
          <w:rFonts w:ascii="Calibri" w:hAnsi="Calibri" w:cs="Calibri"/>
          <w:sz w:val="24"/>
          <w:szCs w:val="24"/>
        </w:rPr>
        <w:t xml:space="preserve">Completed </w:t>
      </w:r>
      <w:proofErr w:type="spellStart"/>
      <w:r>
        <w:rPr>
          <w:rFonts w:ascii="Calibri" w:hAnsi="Calibri" w:cs="Calibri"/>
          <w:sz w:val="24"/>
          <w:szCs w:val="24"/>
        </w:rPr>
        <w:t>BluePrisim</w:t>
      </w:r>
      <w:proofErr w:type="spellEnd"/>
      <w:r>
        <w:rPr>
          <w:rFonts w:ascii="Calibri" w:hAnsi="Calibri" w:cs="Calibri"/>
          <w:sz w:val="24"/>
          <w:szCs w:val="24"/>
        </w:rPr>
        <w:t xml:space="preserve"> Developer </w:t>
      </w:r>
      <w:proofErr w:type="gramStart"/>
      <w:r>
        <w:rPr>
          <w:rFonts w:ascii="Calibri" w:hAnsi="Calibri" w:cs="Calibri"/>
          <w:sz w:val="24"/>
          <w:szCs w:val="24"/>
        </w:rPr>
        <w:t>certification(</w:t>
      </w:r>
      <w:proofErr w:type="gramEnd"/>
      <w:r>
        <w:rPr>
          <w:rFonts w:ascii="Calibri" w:hAnsi="Calibri" w:cs="Calibri"/>
          <w:sz w:val="24"/>
          <w:szCs w:val="24"/>
        </w:rPr>
        <w:t>ADO1)</w:t>
      </w:r>
      <w:r w:rsidR="001E5A44">
        <w:rPr>
          <w:rFonts w:ascii="Calibri" w:hAnsi="Calibri" w:cs="Calibri"/>
          <w:sz w:val="24"/>
          <w:szCs w:val="24"/>
        </w:rPr>
        <w:t>.</w:t>
      </w:r>
    </w:p>
    <w:p w14:paraId="6CABAE8D" w14:textId="77777777" w:rsidR="001E5A44" w:rsidRDefault="001E5A44">
      <w:pPr>
        <w:numPr>
          <w:ilvl w:val="0"/>
          <w:numId w:val="19"/>
        </w:numPr>
        <w:jc w:val="both"/>
        <w:textAlignment w:val="auto"/>
        <w:rPr>
          <w:rFonts w:ascii="Calibri" w:hAnsi="Calibri" w:cs="Calibri"/>
          <w:sz w:val="24"/>
          <w:szCs w:val="24"/>
        </w:rPr>
      </w:pPr>
      <w:r>
        <w:rPr>
          <w:rFonts w:ascii="Calibri" w:hAnsi="Calibri" w:cs="Calibri"/>
          <w:sz w:val="24"/>
          <w:szCs w:val="24"/>
        </w:rPr>
        <w:t xml:space="preserve">Completed Salesforce Certified </w:t>
      </w:r>
      <w:proofErr w:type="spellStart"/>
      <w:proofErr w:type="gramStart"/>
      <w:r>
        <w:rPr>
          <w:rFonts w:ascii="Calibri" w:hAnsi="Calibri" w:cs="Calibri"/>
          <w:sz w:val="24"/>
          <w:szCs w:val="24"/>
        </w:rPr>
        <w:t>Adminstrator</w:t>
      </w:r>
      <w:proofErr w:type="spellEnd"/>
      <w:r>
        <w:rPr>
          <w:rFonts w:ascii="Calibri" w:hAnsi="Calibri" w:cs="Calibri"/>
          <w:sz w:val="24"/>
          <w:szCs w:val="24"/>
        </w:rPr>
        <w:t>(</w:t>
      </w:r>
      <w:proofErr w:type="gramEnd"/>
      <w:r>
        <w:rPr>
          <w:rFonts w:ascii="Calibri" w:hAnsi="Calibri" w:cs="Calibri"/>
          <w:sz w:val="24"/>
          <w:szCs w:val="24"/>
        </w:rPr>
        <w:t>ADM201)</w:t>
      </w:r>
      <w:r w:rsidR="003336C6">
        <w:rPr>
          <w:rFonts w:ascii="Calibri" w:hAnsi="Calibri" w:cs="Calibri"/>
          <w:sz w:val="24"/>
          <w:szCs w:val="24"/>
        </w:rPr>
        <w:t>.</w:t>
      </w:r>
    </w:p>
    <w:p w14:paraId="115442D3" w14:textId="77777777" w:rsidR="003336C6" w:rsidRDefault="003336C6">
      <w:pPr>
        <w:numPr>
          <w:ilvl w:val="0"/>
          <w:numId w:val="19"/>
        </w:numPr>
        <w:jc w:val="both"/>
        <w:textAlignment w:val="auto"/>
        <w:rPr>
          <w:rFonts w:ascii="Calibri" w:hAnsi="Calibri" w:cs="Calibri"/>
          <w:sz w:val="24"/>
          <w:szCs w:val="24"/>
        </w:rPr>
      </w:pPr>
      <w:r>
        <w:rPr>
          <w:rFonts w:ascii="Calibri" w:hAnsi="Calibri" w:cs="Calibri"/>
          <w:sz w:val="24"/>
          <w:szCs w:val="24"/>
        </w:rPr>
        <w:t>Completed Platform Developer 1(PD1).</w:t>
      </w:r>
    </w:p>
    <w:p w14:paraId="689445D5" w14:textId="77777777" w:rsidR="002D42F0" w:rsidRDefault="002D42F0">
      <w:pPr>
        <w:ind w:left="360"/>
        <w:jc w:val="both"/>
        <w:rPr>
          <w:rFonts w:ascii="Georgia" w:hAnsi="Georgia" w:cs="Calibri"/>
          <w:sz w:val="22"/>
          <w:szCs w:val="22"/>
        </w:rPr>
      </w:pPr>
    </w:p>
    <w:p w14:paraId="1B47EA87" w14:textId="77777777" w:rsidR="002D42F0" w:rsidRDefault="002D42F0">
      <w:pPr>
        <w:pStyle w:val="Head3"/>
        <w:spacing w:after="360"/>
        <w:jc w:val="left"/>
        <w:rPr>
          <w:rFonts w:ascii="Georgia" w:hAnsi="Georgia" w:cs="Calibri"/>
          <w:sz w:val="22"/>
          <w:szCs w:val="22"/>
        </w:rPr>
      </w:pPr>
    </w:p>
    <w:p w14:paraId="30FCF0F8" w14:textId="77777777" w:rsidR="00E60E08" w:rsidRDefault="00E60E08">
      <w:pPr>
        <w:pStyle w:val="Head3"/>
        <w:spacing w:after="360"/>
        <w:jc w:val="left"/>
        <w:rPr>
          <w:rFonts w:ascii="Georgia" w:hAnsi="Georgia" w:cs="Calibri"/>
          <w:sz w:val="22"/>
          <w:szCs w:val="22"/>
        </w:rPr>
      </w:pPr>
    </w:p>
    <w:p w14:paraId="72B52F36" w14:textId="77777777" w:rsidR="002D42F0" w:rsidRDefault="002D42F0">
      <w:pPr>
        <w:pStyle w:val="Head3"/>
        <w:spacing w:after="360"/>
        <w:rPr>
          <w:rFonts w:ascii="Georgia" w:hAnsi="Georgia" w:cs="Calibri"/>
          <w:sz w:val="22"/>
          <w:szCs w:val="22"/>
        </w:rPr>
      </w:pPr>
    </w:p>
    <w:p w14:paraId="2BE111A5" w14:textId="77777777" w:rsidR="002D42F0" w:rsidRDefault="002D42F0">
      <w:pPr>
        <w:pStyle w:val="Head3"/>
        <w:spacing w:after="360"/>
        <w:rPr>
          <w:rFonts w:ascii="Georgia" w:hAnsi="Georgia" w:cs="Calibri"/>
          <w:sz w:val="22"/>
          <w:szCs w:val="22"/>
        </w:rPr>
      </w:pPr>
      <w:r>
        <w:rPr>
          <w:rFonts w:ascii="Georgia" w:hAnsi="Georgia" w:cs="Calibri"/>
          <w:sz w:val="22"/>
          <w:szCs w:val="22"/>
        </w:rPr>
        <w:t>WORK EXPERIENCE</w:t>
      </w:r>
    </w:p>
    <w:p w14:paraId="746EB77D" w14:textId="77777777" w:rsidR="001E5A44" w:rsidRDefault="001E5A44" w:rsidP="001E5A44">
      <w:pPr>
        <w:pStyle w:val="Head3"/>
        <w:spacing w:after="360"/>
        <w:jc w:val="left"/>
        <w:rPr>
          <w:rFonts w:ascii="Georgia" w:hAnsi="Georgia" w:cs="Calibri"/>
          <w:sz w:val="22"/>
          <w:szCs w:val="22"/>
        </w:rPr>
      </w:pPr>
    </w:p>
    <w:p w14:paraId="56821A5D" w14:textId="77777777" w:rsidR="001E5A44" w:rsidRDefault="001E5A44" w:rsidP="001E5A44">
      <w:pPr>
        <w:pStyle w:val="ForCV"/>
        <w:tabs>
          <w:tab w:val="left" w:pos="0"/>
        </w:tabs>
        <w:overflowPunct w:val="0"/>
        <w:autoSpaceDE w:val="0"/>
        <w:autoSpaceDN w:val="0"/>
        <w:adjustRightInd w:val="0"/>
        <w:jc w:val="both"/>
        <w:textAlignment w:val="baseline"/>
        <w:rPr>
          <w:rFonts w:ascii="Cambria" w:hAnsi="Cambria" w:cs="Calibri"/>
          <w:sz w:val="24"/>
          <w:szCs w:val="24"/>
          <w:u w:val="single"/>
          <w:lang w:val="en-US"/>
        </w:rPr>
      </w:pPr>
      <w:r>
        <w:rPr>
          <w:rFonts w:ascii="Cambria" w:hAnsi="Cambria" w:cs="Calibri"/>
          <w:sz w:val="24"/>
          <w:szCs w:val="24"/>
          <w:u w:val="single"/>
          <w:lang w:val="en-US"/>
        </w:rPr>
        <w:lastRenderedPageBreak/>
        <w:t>Project 1:</w:t>
      </w:r>
    </w:p>
    <w:p w14:paraId="583A479D" w14:textId="77777777" w:rsidR="001E5A44" w:rsidRDefault="001E5A44" w:rsidP="001E5A44">
      <w:pPr>
        <w:pStyle w:val="ForCV"/>
        <w:numPr>
          <w:ilvl w:val="0"/>
          <w:numId w:val="20"/>
        </w:numPr>
        <w:tabs>
          <w:tab w:val="left" w:pos="0"/>
        </w:tabs>
        <w:overflowPunct w:val="0"/>
        <w:autoSpaceDE w:val="0"/>
        <w:autoSpaceDN w:val="0"/>
        <w:adjustRightInd w:val="0"/>
        <w:ind w:left="360" w:hanging="450"/>
        <w:jc w:val="both"/>
        <w:textAlignment w:val="baseline"/>
        <w:rPr>
          <w:rFonts w:ascii="Calibri" w:hAnsi="Calibri" w:cs="Calibri"/>
          <w:sz w:val="22"/>
          <w:szCs w:val="22"/>
          <w:lang w:val="en-US"/>
        </w:rPr>
      </w:pPr>
      <w:r>
        <w:rPr>
          <w:rFonts w:ascii="Calibri" w:hAnsi="Calibri" w:cs="Calibri"/>
          <w:sz w:val="22"/>
          <w:szCs w:val="22"/>
          <w:lang w:val="en-US"/>
        </w:rPr>
        <w:t>Project Name</w:t>
      </w:r>
      <w:r>
        <w:rPr>
          <w:rFonts w:ascii="Calibri" w:hAnsi="Calibri" w:cs="Calibri"/>
          <w:sz w:val="22"/>
          <w:szCs w:val="22"/>
          <w:lang w:val="en-US"/>
        </w:rPr>
        <w:tab/>
      </w:r>
      <w:r>
        <w:rPr>
          <w:rFonts w:ascii="Calibri" w:hAnsi="Calibri" w:cs="Calibri"/>
          <w:sz w:val="22"/>
          <w:szCs w:val="22"/>
          <w:lang w:val="en-US"/>
        </w:rPr>
        <w:tab/>
        <w:t xml:space="preserve">: </w:t>
      </w:r>
      <w:r>
        <w:rPr>
          <w:rFonts w:ascii="Calibri" w:hAnsi="Calibri" w:cs="Calibri"/>
          <w:sz w:val="22"/>
          <w:szCs w:val="22"/>
          <w:lang w:val="en-US"/>
        </w:rPr>
        <w:tab/>
      </w:r>
      <w:proofErr w:type="spellStart"/>
      <w:r w:rsidR="00A4373E">
        <w:rPr>
          <w:rFonts w:ascii="Calibri" w:hAnsi="Calibri" w:cs="Calibri"/>
          <w:sz w:val="22"/>
          <w:szCs w:val="22"/>
          <w:lang w:val="en-US"/>
        </w:rPr>
        <w:t>SF_</w:t>
      </w:r>
      <w:r w:rsidR="000A4CEA">
        <w:rPr>
          <w:rFonts w:ascii="Calibri" w:hAnsi="Calibri" w:cs="Calibri"/>
          <w:sz w:val="22"/>
          <w:szCs w:val="22"/>
          <w:lang w:val="en-US"/>
        </w:rPr>
        <w:t>SFDC_</w:t>
      </w:r>
      <w:r w:rsidR="00A4373E">
        <w:rPr>
          <w:rFonts w:ascii="Calibri" w:hAnsi="Calibri" w:cs="Calibri"/>
          <w:sz w:val="22"/>
          <w:szCs w:val="22"/>
          <w:lang w:val="en-US"/>
        </w:rPr>
        <w:t>KPSalesConnect_Supprot</w:t>
      </w:r>
      <w:proofErr w:type="spellEnd"/>
    </w:p>
    <w:p w14:paraId="4EDA261B" w14:textId="77777777" w:rsidR="001E5A44" w:rsidRDefault="001E5A44" w:rsidP="001E5A44">
      <w:pPr>
        <w:pStyle w:val="ForCV"/>
        <w:numPr>
          <w:ilvl w:val="0"/>
          <w:numId w:val="20"/>
        </w:numPr>
        <w:tabs>
          <w:tab w:val="left" w:pos="0"/>
        </w:tabs>
        <w:overflowPunct w:val="0"/>
        <w:autoSpaceDE w:val="0"/>
        <w:autoSpaceDN w:val="0"/>
        <w:adjustRightInd w:val="0"/>
        <w:ind w:left="360" w:hanging="450"/>
        <w:jc w:val="both"/>
        <w:textAlignment w:val="baseline"/>
        <w:rPr>
          <w:rFonts w:ascii="Calibri" w:hAnsi="Calibri" w:cs="Calibri"/>
          <w:sz w:val="22"/>
          <w:szCs w:val="22"/>
          <w:lang w:val="en-US"/>
        </w:rPr>
      </w:pPr>
      <w:r>
        <w:rPr>
          <w:rFonts w:ascii="Calibri" w:hAnsi="Calibri" w:cs="Calibri"/>
          <w:sz w:val="22"/>
          <w:szCs w:val="22"/>
          <w:lang w:val="en-US"/>
        </w:rPr>
        <w:t>Client</w:t>
      </w:r>
      <w:r>
        <w:rPr>
          <w:rFonts w:ascii="Calibri" w:hAnsi="Calibri" w:cs="Calibri"/>
          <w:sz w:val="22"/>
          <w:szCs w:val="22"/>
          <w:lang w:val="en-US"/>
        </w:rPr>
        <w:tab/>
      </w:r>
      <w:r>
        <w:rPr>
          <w:rFonts w:ascii="Calibri" w:hAnsi="Calibri" w:cs="Calibri"/>
          <w:sz w:val="22"/>
          <w:szCs w:val="22"/>
          <w:lang w:val="en-US"/>
        </w:rPr>
        <w:tab/>
      </w:r>
      <w:r>
        <w:rPr>
          <w:rFonts w:ascii="Calibri" w:hAnsi="Calibri" w:cs="Calibri"/>
          <w:sz w:val="22"/>
          <w:szCs w:val="22"/>
          <w:lang w:val="en-US"/>
        </w:rPr>
        <w:tab/>
        <w:t xml:space="preserve">: </w:t>
      </w:r>
      <w:r>
        <w:rPr>
          <w:rFonts w:ascii="Calibri" w:hAnsi="Calibri" w:cs="Calibri"/>
          <w:sz w:val="22"/>
          <w:szCs w:val="22"/>
          <w:lang w:val="en-US"/>
        </w:rPr>
        <w:tab/>
      </w:r>
      <w:r w:rsidR="000A4CEA">
        <w:rPr>
          <w:rFonts w:ascii="Calibri" w:hAnsi="Calibri" w:cs="Calibri"/>
          <w:sz w:val="22"/>
          <w:szCs w:val="22"/>
          <w:lang w:val="en-US"/>
        </w:rPr>
        <w:t>Kaiser Permanente</w:t>
      </w:r>
    </w:p>
    <w:p w14:paraId="21F4AC02" w14:textId="1E3D6D2A" w:rsidR="001E5A44" w:rsidRDefault="001E5A44" w:rsidP="001E5A44">
      <w:pPr>
        <w:pStyle w:val="ForCV"/>
        <w:numPr>
          <w:ilvl w:val="0"/>
          <w:numId w:val="20"/>
        </w:numPr>
        <w:tabs>
          <w:tab w:val="left" w:pos="0"/>
        </w:tabs>
        <w:overflowPunct w:val="0"/>
        <w:autoSpaceDE w:val="0"/>
        <w:autoSpaceDN w:val="0"/>
        <w:adjustRightInd w:val="0"/>
        <w:ind w:left="360" w:hanging="450"/>
        <w:jc w:val="both"/>
        <w:textAlignment w:val="baseline"/>
        <w:rPr>
          <w:rFonts w:ascii="Calibri" w:hAnsi="Calibri" w:cs="Calibri"/>
          <w:sz w:val="22"/>
          <w:szCs w:val="22"/>
          <w:lang w:val="en-US"/>
        </w:rPr>
      </w:pPr>
      <w:r>
        <w:rPr>
          <w:rFonts w:ascii="Calibri" w:hAnsi="Calibri" w:cs="Calibri"/>
          <w:sz w:val="22"/>
          <w:szCs w:val="22"/>
          <w:lang w:val="en-US"/>
        </w:rPr>
        <w:t>Role</w:t>
      </w:r>
      <w:r>
        <w:rPr>
          <w:rFonts w:ascii="Calibri" w:hAnsi="Calibri" w:cs="Calibri"/>
          <w:sz w:val="22"/>
          <w:szCs w:val="22"/>
          <w:lang w:val="en-US"/>
        </w:rPr>
        <w:tab/>
      </w:r>
      <w:r>
        <w:rPr>
          <w:rFonts w:ascii="Calibri" w:hAnsi="Calibri" w:cs="Calibri"/>
          <w:sz w:val="22"/>
          <w:szCs w:val="22"/>
          <w:lang w:val="en-US"/>
        </w:rPr>
        <w:tab/>
      </w:r>
      <w:r>
        <w:rPr>
          <w:rFonts w:ascii="Calibri" w:hAnsi="Calibri" w:cs="Calibri"/>
          <w:sz w:val="22"/>
          <w:szCs w:val="22"/>
          <w:lang w:val="en-US"/>
        </w:rPr>
        <w:tab/>
        <w:t xml:space="preserve">: </w:t>
      </w:r>
      <w:r>
        <w:rPr>
          <w:rFonts w:ascii="Calibri" w:hAnsi="Calibri" w:cs="Calibri"/>
          <w:sz w:val="22"/>
          <w:szCs w:val="22"/>
          <w:lang w:val="en-US"/>
        </w:rPr>
        <w:tab/>
      </w:r>
      <w:proofErr w:type="spellStart"/>
      <w:r w:rsidR="00813935">
        <w:rPr>
          <w:rFonts w:ascii="Calibri" w:hAnsi="Calibri" w:cs="Calibri"/>
          <w:sz w:val="22"/>
          <w:szCs w:val="22"/>
          <w:lang w:val="en-US"/>
        </w:rPr>
        <w:t>Vlocity</w:t>
      </w:r>
      <w:proofErr w:type="spellEnd"/>
      <w:r w:rsidR="00813935">
        <w:rPr>
          <w:rFonts w:ascii="Calibri" w:hAnsi="Calibri" w:cs="Calibri"/>
          <w:sz w:val="22"/>
          <w:szCs w:val="22"/>
          <w:lang w:val="en-US"/>
        </w:rPr>
        <w:t>/</w:t>
      </w:r>
      <w:r w:rsidR="000A4CEA">
        <w:rPr>
          <w:rFonts w:ascii="Calibri" w:hAnsi="Calibri" w:cs="Calibri"/>
          <w:sz w:val="22"/>
          <w:szCs w:val="22"/>
          <w:lang w:val="en-US"/>
        </w:rPr>
        <w:t xml:space="preserve">Salesforce </w:t>
      </w:r>
      <w:r>
        <w:rPr>
          <w:rFonts w:ascii="Calibri" w:hAnsi="Calibri" w:cs="Calibri"/>
          <w:sz w:val="22"/>
          <w:szCs w:val="22"/>
          <w:lang w:val="en-US"/>
        </w:rPr>
        <w:t>Developer</w:t>
      </w:r>
    </w:p>
    <w:p w14:paraId="4277862B" w14:textId="77777777" w:rsidR="001E5A44" w:rsidRDefault="001E5A44" w:rsidP="001E5A44">
      <w:pPr>
        <w:pStyle w:val="ForCV"/>
        <w:numPr>
          <w:ilvl w:val="0"/>
          <w:numId w:val="20"/>
        </w:numPr>
        <w:tabs>
          <w:tab w:val="left" w:pos="0"/>
        </w:tabs>
        <w:overflowPunct w:val="0"/>
        <w:autoSpaceDE w:val="0"/>
        <w:autoSpaceDN w:val="0"/>
        <w:adjustRightInd w:val="0"/>
        <w:ind w:left="360" w:hanging="450"/>
        <w:jc w:val="both"/>
        <w:textAlignment w:val="baseline"/>
        <w:rPr>
          <w:rFonts w:ascii="Calibri" w:hAnsi="Calibri" w:cs="Calibri"/>
          <w:sz w:val="22"/>
          <w:szCs w:val="22"/>
          <w:lang w:val="en-US"/>
        </w:rPr>
      </w:pPr>
      <w:r>
        <w:rPr>
          <w:rFonts w:ascii="Calibri" w:hAnsi="Calibri" w:cs="Calibri"/>
          <w:sz w:val="22"/>
          <w:szCs w:val="22"/>
          <w:lang w:val="en-US"/>
        </w:rPr>
        <w:t>Technology</w:t>
      </w:r>
      <w:r>
        <w:rPr>
          <w:rFonts w:ascii="Calibri" w:hAnsi="Calibri" w:cs="Calibri"/>
          <w:sz w:val="22"/>
          <w:szCs w:val="22"/>
          <w:lang w:val="en-US"/>
        </w:rPr>
        <w:tab/>
      </w:r>
      <w:r>
        <w:rPr>
          <w:rFonts w:ascii="Calibri" w:hAnsi="Calibri" w:cs="Calibri"/>
          <w:sz w:val="22"/>
          <w:szCs w:val="22"/>
          <w:lang w:val="en-US"/>
        </w:rPr>
        <w:tab/>
        <w:t xml:space="preserve">             </w:t>
      </w:r>
      <w:proofErr w:type="gramStart"/>
      <w:r>
        <w:rPr>
          <w:rFonts w:ascii="Calibri" w:hAnsi="Calibri" w:cs="Calibri"/>
          <w:sz w:val="22"/>
          <w:szCs w:val="22"/>
          <w:lang w:val="en-US"/>
        </w:rPr>
        <w:t xml:space="preserve">  :</w:t>
      </w:r>
      <w:proofErr w:type="gramEnd"/>
      <w:r>
        <w:rPr>
          <w:rFonts w:ascii="Calibri" w:hAnsi="Calibri" w:cs="Calibri"/>
          <w:sz w:val="22"/>
          <w:szCs w:val="22"/>
          <w:lang w:val="en-US"/>
        </w:rPr>
        <w:t xml:space="preserve"> </w:t>
      </w:r>
      <w:r>
        <w:rPr>
          <w:rFonts w:ascii="Calibri" w:hAnsi="Calibri" w:cs="Calibri"/>
          <w:sz w:val="22"/>
          <w:szCs w:val="22"/>
          <w:lang w:val="en-US"/>
        </w:rPr>
        <w:tab/>
      </w:r>
      <w:r w:rsidR="000A4CEA">
        <w:rPr>
          <w:rFonts w:ascii="Calibri" w:hAnsi="Calibri" w:cs="Calibri"/>
          <w:sz w:val="22"/>
          <w:szCs w:val="22"/>
          <w:lang w:val="en-US"/>
        </w:rPr>
        <w:t>Salesforce</w:t>
      </w:r>
    </w:p>
    <w:p w14:paraId="7E62F75C" w14:textId="77777777" w:rsidR="001E5A44" w:rsidRPr="008E6848" w:rsidRDefault="001E5A44" w:rsidP="001E5A44">
      <w:pPr>
        <w:pStyle w:val="ForCV"/>
        <w:numPr>
          <w:ilvl w:val="0"/>
          <w:numId w:val="20"/>
        </w:numPr>
        <w:tabs>
          <w:tab w:val="left" w:pos="0"/>
        </w:tabs>
        <w:overflowPunct w:val="0"/>
        <w:autoSpaceDE w:val="0"/>
        <w:autoSpaceDN w:val="0"/>
        <w:adjustRightInd w:val="0"/>
        <w:ind w:left="360" w:hanging="450"/>
        <w:jc w:val="both"/>
        <w:textAlignment w:val="baseline"/>
        <w:rPr>
          <w:rFonts w:ascii="Cambria" w:hAnsi="Cambria" w:cs="Calibri"/>
          <w:sz w:val="24"/>
          <w:szCs w:val="24"/>
          <w:u w:val="single"/>
          <w:lang w:val="en-US"/>
        </w:rPr>
      </w:pPr>
      <w:r w:rsidRPr="008E6848">
        <w:rPr>
          <w:rFonts w:ascii="Calibri" w:hAnsi="Calibri" w:cs="Calibri"/>
          <w:sz w:val="22"/>
          <w:szCs w:val="22"/>
          <w:lang w:val="en-US"/>
        </w:rPr>
        <w:t xml:space="preserve">Duration                                 </w:t>
      </w:r>
      <w:proofErr w:type="gramStart"/>
      <w:r w:rsidRPr="008E6848">
        <w:rPr>
          <w:rFonts w:ascii="Calibri" w:hAnsi="Calibri" w:cs="Calibri"/>
          <w:sz w:val="22"/>
          <w:szCs w:val="22"/>
          <w:lang w:val="en-US"/>
        </w:rPr>
        <w:t xml:space="preserve">  :</w:t>
      </w:r>
      <w:proofErr w:type="gramEnd"/>
      <w:r w:rsidRPr="008E6848">
        <w:rPr>
          <w:rFonts w:ascii="Calibri" w:hAnsi="Calibri" w:cs="Calibri"/>
          <w:sz w:val="22"/>
          <w:szCs w:val="22"/>
          <w:lang w:val="en-US"/>
        </w:rPr>
        <w:t xml:space="preserve">             </w:t>
      </w:r>
      <w:r w:rsidR="000A4CEA">
        <w:rPr>
          <w:rFonts w:ascii="Calibri" w:hAnsi="Calibri" w:cs="Calibri"/>
          <w:sz w:val="22"/>
          <w:szCs w:val="22"/>
          <w:lang w:val="en-IN"/>
        </w:rPr>
        <w:t>March</w:t>
      </w:r>
      <w:r w:rsidRPr="008E6848">
        <w:rPr>
          <w:rFonts w:ascii="Calibri" w:hAnsi="Calibri" w:cs="Calibri"/>
          <w:sz w:val="22"/>
          <w:szCs w:val="22"/>
          <w:lang w:val="en-IN"/>
        </w:rPr>
        <w:t xml:space="preserve"> </w:t>
      </w:r>
      <w:r w:rsidR="000A4CEA">
        <w:rPr>
          <w:rFonts w:ascii="Calibri" w:hAnsi="Calibri" w:cs="Calibri"/>
          <w:sz w:val="22"/>
          <w:szCs w:val="22"/>
          <w:lang w:val="en-US"/>
        </w:rPr>
        <w:t xml:space="preserve"> 2020</w:t>
      </w:r>
      <w:r w:rsidRPr="008E6848">
        <w:rPr>
          <w:rFonts w:ascii="Calibri" w:hAnsi="Calibri" w:cs="Calibri"/>
          <w:sz w:val="22"/>
          <w:szCs w:val="22"/>
          <w:lang w:val="en-US"/>
        </w:rPr>
        <w:t xml:space="preserve"> – </w:t>
      </w:r>
      <w:r w:rsidR="000A4CEA">
        <w:rPr>
          <w:rFonts w:ascii="Calibri" w:hAnsi="Calibri" w:cs="Calibri"/>
          <w:sz w:val="22"/>
          <w:szCs w:val="22"/>
          <w:lang w:val="en-IN"/>
        </w:rPr>
        <w:t>Till date.</w:t>
      </w:r>
    </w:p>
    <w:p w14:paraId="35B87929" w14:textId="77777777" w:rsidR="001E5A44" w:rsidRDefault="001E5A44" w:rsidP="001E5A44">
      <w:pPr>
        <w:pStyle w:val="ForCV"/>
        <w:tabs>
          <w:tab w:val="left" w:pos="0"/>
        </w:tabs>
        <w:overflowPunct w:val="0"/>
        <w:autoSpaceDE w:val="0"/>
        <w:autoSpaceDN w:val="0"/>
        <w:adjustRightInd w:val="0"/>
        <w:ind w:left="-90"/>
        <w:jc w:val="both"/>
        <w:textAlignment w:val="baseline"/>
        <w:rPr>
          <w:rFonts w:ascii="Cambria" w:hAnsi="Cambria" w:cs="Calibri"/>
          <w:sz w:val="24"/>
          <w:szCs w:val="24"/>
          <w:lang w:val="en-US"/>
        </w:rPr>
      </w:pPr>
      <w:r>
        <w:rPr>
          <w:rFonts w:ascii="Cambria" w:hAnsi="Cambria" w:cs="Calibri"/>
          <w:sz w:val="24"/>
          <w:szCs w:val="24"/>
          <w:lang w:val="en-US"/>
        </w:rPr>
        <w:t>Description:</w:t>
      </w:r>
    </w:p>
    <w:p w14:paraId="010CF3BD" w14:textId="77777777" w:rsidR="001E5A44" w:rsidRPr="00044FCD" w:rsidRDefault="00E8104C" w:rsidP="001E5A44">
      <w:pPr>
        <w:pStyle w:val="ForCV"/>
        <w:numPr>
          <w:ilvl w:val="0"/>
          <w:numId w:val="20"/>
        </w:numPr>
        <w:tabs>
          <w:tab w:val="left" w:pos="0"/>
        </w:tabs>
        <w:overflowPunct w:val="0"/>
        <w:autoSpaceDE w:val="0"/>
        <w:autoSpaceDN w:val="0"/>
        <w:adjustRightInd w:val="0"/>
        <w:ind w:left="360" w:hanging="450"/>
        <w:jc w:val="both"/>
        <w:textAlignment w:val="baseline"/>
        <w:rPr>
          <w:rFonts w:ascii="Calibri" w:hAnsi="Calibri" w:cs="Calibri"/>
          <w:b w:val="0"/>
          <w:sz w:val="24"/>
          <w:szCs w:val="24"/>
          <w:lang w:val="en-US"/>
        </w:rPr>
      </w:pPr>
      <w:r>
        <w:rPr>
          <w:rFonts w:ascii="Calibri" w:hAnsi="Calibri" w:cs="Calibri"/>
          <w:b w:val="0"/>
          <w:sz w:val="24"/>
          <w:szCs w:val="24"/>
        </w:rPr>
        <w:t>Development and configuration for health insurance products.</w:t>
      </w:r>
    </w:p>
    <w:p w14:paraId="68EF44F7" w14:textId="77777777" w:rsidR="001E5A44" w:rsidRDefault="001E5A44" w:rsidP="001E5A44">
      <w:pPr>
        <w:pStyle w:val="ForCV"/>
        <w:tabs>
          <w:tab w:val="left" w:pos="0"/>
        </w:tabs>
        <w:overflowPunct w:val="0"/>
        <w:autoSpaceDE w:val="0"/>
        <w:autoSpaceDN w:val="0"/>
        <w:adjustRightInd w:val="0"/>
        <w:ind w:left="-90"/>
        <w:jc w:val="both"/>
        <w:textAlignment w:val="baseline"/>
        <w:rPr>
          <w:rFonts w:ascii="Cambria" w:hAnsi="Cambria" w:cs="Calibri"/>
          <w:sz w:val="24"/>
          <w:szCs w:val="24"/>
          <w:lang w:val="en-US"/>
        </w:rPr>
      </w:pPr>
      <w:r w:rsidRPr="00044FCD">
        <w:rPr>
          <w:rFonts w:ascii="Cambria" w:hAnsi="Cambria" w:cs="Calibri"/>
          <w:sz w:val="24"/>
          <w:szCs w:val="24"/>
          <w:lang w:val="en-US"/>
        </w:rPr>
        <w:t>Roles</w:t>
      </w:r>
      <w:r w:rsidRPr="00B526AC">
        <w:rPr>
          <w:rFonts w:ascii="Cambria" w:hAnsi="Cambria" w:cs="Calibri"/>
          <w:sz w:val="24"/>
          <w:szCs w:val="24"/>
          <w:lang w:val="en-US"/>
        </w:rPr>
        <w:t>:</w:t>
      </w:r>
    </w:p>
    <w:p w14:paraId="3E35B77C" w14:textId="77777777" w:rsidR="001E5A44" w:rsidRPr="00B526AC" w:rsidRDefault="003900BF" w:rsidP="001E5A44">
      <w:pPr>
        <w:pStyle w:val="ForCV"/>
        <w:numPr>
          <w:ilvl w:val="0"/>
          <w:numId w:val="20"/>
        </w:numPr>
        <w:tabs>
          <w:tab w:val="left" w:pos="0"/>
        </w:tabs>
        <w:overflowPunct w:val="0"/>
        <w:autoSpaceDE w:val="0"/>
        <w:autoSpaceDN w:val="0"/>
        <w:adjustRightInd w:val="0"/>
        <w:ind w:left="360" w:hanging="450"/>
        <w:jc w:val="both"/>
        <w:textAlignment w:val="baseline"/>
        <w:rPr>
          <w:rFonts w:ascii="Calibri" w:hAnsi="Calibri" w:cs="Calibri"/>
          <w:b w:val="0"/>
          <w:sz w:val="24"/>
          <w:szCs w:val="24"/>
        </w:rPr>
      </w:pPr>
      <w:proofErr w:type="spellStart"/>
      <w:r>
        <w:rPr>
          <w:rFonts w:ascii="Calibri" w:hAnsi="Calibri" w:cs="Calibri"/>
          <w:b w:val="0"/>
          <w:sz w:val="24"/>
          <w:szCs w:val="24"/>
        </w:rPr>
        <w:t>Vlocity</w:t>
      </w:r>
      <w:proofErr w:type="spellEnd"/>
      <w:r>
        <w:rPr>
          <w:rFonts w:ascii="Calibri" w:hAnsi="Calibri" w:cs="Calibri"/>
          <w:b w:val="0"/>
          <w:sz w:val="24"/>
          <w:szCs w:val="24"/>
        </w:rPr>
        <w:t xml:space="preserve"> &amp; </w:t>
      </w:r>
      <w:r w:rsidR="00E8104C">
        <w:rPr>
          <w:rFonts w:ascii="Calibri" w:hAnsi="Calibri" w:cs="Calibri"/>
          <w:b w:val="0"/>
          <w:sz w:val="24"/>
          <w:szCs w:val="24"/>
        </w:rPr>
        <w:t>Salesforce Developer.</w:t>
      </w:r>
    </w:p>
    <w:p w14:paraId="2DCCE9BD" w14:textId="77777777" w:rsidR="001E5A44" w:rsidRDefault="001E5A44" w:rsidP="001E5A44">
      <w:pPr>
        <w:pStyle w:val="ForCV"/>
        <w:tabs>
          <w:tab w:val="left" w:pos="0"/>
        </w:tabs>
        <w:overflowPunct w:val="0"/>
        <w:autoSpaceDE w:val="0"/>
        <w:autoSpaceDN w:val="0"/>
        <w:adjustRightInd w:val="0"/>
        <w:ind w:left="-90"/>
        <w:jc w:val="both"/>
        <w:textAlignment w:val="baseline"/>
        <w:rPr>
          <w:rFonts w:ascii="Calibri" w:hAnsi="Calibri" w:cs="Calibri"/>
          <w:b w:val="0"/>
          <w:sz w:val="24"/>
          <w:szCs w:val="24"/>
          <w:lang w:val="en-US"/>
        </w:rPr>
      </w:pPr>
    </w:p>
    <w:p w14:paraId="292FBB66" w14:textId="77777777" w:rsidR="001E5A44" w:rsidRDefault="001E5A44" w:rsidP="001E5A44">
      <w:pPr>
        <w:pStyle w:val="ForCV"/>
        <w:tabs>
          <w:tab w:val="left" w:pos="0"/>
        </w:tabs>
        <w:overflowPunct w:val="0"/>
        <w:autoSpaceDE w:val="0"/>
        <w:autoSpaceDN w:val="0"/>
        <w:adjustRightInd w:val="0"/>
        <w:ind w:left="-90"/>
        <w:jc w:val="both"/>
        <w:textAlignment w:val="baseline"/>
        <w:rPr>
          <w:rFonts w:ascii="Cambria" w:hAnsi="Cambria" w:cs="Calibri"/>
          <w:sz w:val="24"/>
          <w:szCs w:val="24"/>
          <w:lang w:val="en-US"/>
        </w:rPr>
      </w:pPr>
      <w:r>
        <w:rPr>
          <w:rFonts w:ascii="Cambria" w:hAnsi="Cambria" w:cs="Calibri"/>
          <w:sz w:val="24"/>
          <w:szCs w:val="24"/>
          <w:lang w:val="en-US"/>
        </w:rPr>
        <w:t>Responsibilities:</w:t>
      </w:r>
    </w:p>
    <w:p w14:paraId="2734F353" w14:textId="6382A226" w:rsidR="005F6CE3" w:rsidRPr="00E8104C" w:rsidRDefault="00C177EE" w:rsidP="00E8104C">
      <w:pPr>
        <w:pStyle w:val="ForCV"/>
        <w:numPr>
          <w:ilvl w:val="0"/>
          <w:numId w:val="20"/>
        </w:numPr>
        <w:tabs>
          <w:tab w:val="left" w:pos="0"/>
        </w:tabs>
        <w:overflowPunct w:val="0"/>
        <w:autoSpaceDE w:val="0"/>
        <w:autoSpaceDN w:val="0"/>
        <w:adjustRightInd w:val="0"/>
        <w:ind w:left="360" w:hanging="450"/>
        <w:jc w:val="both"/>
        <w:textAlignment w:val="baseline"/>
        <w:rPr>
          <w:rFonts w:ascii="Calibri" w:hAnsi="Calibri" w:cs="Calibri"/>
          <w:b w:val="0"/>
          <w:sz w:val="24"/>
          <w:szCs w:val="24"/>
        </w:rPr>
      </w:pPr>
      <w:r w:rsidRPr="00E8104C">
        <w:rPr>
          <w:rFonts w:ascii="Calibri" w:hAnsi="Calibri" w:cs="Calibri"/>
          <w:b w:val="0"/>
          <w:sz w:val="24"/>
          <w:szCs w:val="24"/>
        </w:rPr>
        <w:t xml:space="preserve">Worked on </w:t>
      </w:r>
      <w:proofErr w:type="spellStart"/>
      <w:r w:rsidR="00A4373E">
        <w:rPr>
          <w:rFonts w:ascii="Calibri" w:hAnsi="Calibri" w:cs="Calibri"/>
          <w:b w:val="0"/>
          <w:sz w:val="24"/>
          <w:szCs w:val="24"/>
        </w:rPr>
        <w:t>Omniscript</w:t>
      </w:r>
      <w:proofErr w:type="spellEnd"/>
      <w:r w:rsidR="00A4373E">
        <w:rPr>
          <w:rFonts w:ascii="Calibri" w:hAnsi="Calibri" w:cs="Calibri"/>
          <w:b w:val="0"/>
          <w:sz w:val="24"/>
          <w:szCs w:val="24"/>
        </w:rPr>
        <w:t xml:space="preserve"> </w:t>
      </w:r>
      <w:proofErr w:type="spellStart"/>
      <w:proofErr w:type="gramStart"/>
      <w:r w:rsidR="00A4373E">
        <w:rPr>
          <w:rFonts w:ascii="Calibri" w:hAnsi="Calibri" w:cs="Calibri"/>
          <w:b w:val="0"/>
          <w:sz w:val="24"/>
          <w:szCs w:val="24"/>
        </w:rPr>
        <w:t>developmt,</w:t>
      </w:r>
      <w:r w:rsidR="003F51C7">
        <w:rPr>
          <w:rFonts w:ascii="Calibri" w:hAnsi="Calibri" w:cs="Calibri"/>
          <w:b w:val="0"/>
          <w:sz w:val="24"/>
          <w:szCs w:val="24"/>
        </w:rPr>
        <w:t>Integration</w:t>
      </w:r>
      <w:proofErr w:type="spellEnd"/>
      <w:proofErr w:type="gramEnd"/>
      <w:r w:rsidR="003F51C7">
        <w:rPr>
          <w:rFonts w:ascii="Calibri" w:hAnsi="Calibri" w:cs="Calibri"/>
          <w:b w:val="0"/>
          <w:sz w:val="24"/>
          <w:szCs w:val="24"/>
        </w:rPr>
        <w:t xml:space="preserve"> procedure, </w:t>
      </w:r>
      <w:proofErr w:type="spellStart"/>
      <w:r w:rsidR="003F51C7">
        <w:rPr>
          <w:rFonts w:ascii="Calibri" w:hAnsi="Calibri" w:cs="Calibri"/>
          <w:b w:val="0"/>
          <w:sz w:val="24"/>
          <w:szCs w:val="24"/>
        </w:rPr>
        <w:t>Dataraptors</w:t>
      </w:r>
      <w:proofErr w:type="spellEnd"/>
      <w:r w:rsidR="003F51C7">
        <w:rPr>
          <w:rFonts w:ascii="Calibri" w:hAnsi="Calibri" w:cs="Calibri"/>
          <w:b w:val="0"/>
          <w:sz w:val="24"/>
          <w:szCs w:val="24"/>
        </w:rPr>
        <w:t xml:space="preserve">, </w:t>
      </w:r>
      <w:proofErr w:type="spellStart"/>
      <w:r w:rsidR="00BC2867">
        <w:rPr>
          <w:rFonts w:ascii="Calibri" w:hAnsi="Calibri" w:cs="Calibri"/>
          <w:b w:val="0"/>
          <w:sz w:val="24"/>
          <w:szCs w:val="24"/>
        </w:rPr>
        <w:t>Vlocity</w:t>
      </w:r>
      <w:proofErr w:type="spellEnd"/>
      <w:r w:rsidR="00BC2867">
        <w:rPr>
          <w:rFonts w:ascii="Calibri" w:hAnsi="Calibri" w:cs="Calibri"/>
          <w:b w:val="0"/>
          <w:sz w:val="24"/>
          <w:szCs w:val="24"/>
        </w:rPr>
        <w:t xml:space="preserve"> Cards, </w:t>
      </w:r>
      <w:r w:rsidRPr="00E8104C">
        <w:rPr>
          <w:rFonts w:ascii="Calibri" w:hAnsi="Calibri" w:cs="Calibri"/>
          <w:b w:val="0"/>
          <w:sz w:val="24"/>
          <w:szCs w:val="24"/>
        </w:rPr>
        <w:t>product configuration, order management, and CPQ.</w:t>
      </w:r>
    </w:p>
    <w:p w14:paraId="356784A1" w14:textId="77777777" w:rsidR="00C177EE" w:rsidRDefault="00C177EE" w:rsidP="00E8104C">
      <w:pPr>
        <w:pStyle w:val="ForCV"/>
        <w:numPr>
          <w:ilvl w:val="0"/>
          <w:numId w:val="20"/>
        </w:numPr>
        <w:tabs>
          <w:tab w:val="left" w:pos="0"/>
        </w:tabs>
        <w:overflowPunct w:val="0"/>
        <w:autoSpaceDE w:val="0"/>
        <w:autoSpaceDN w:val="0"/>
        <w:adjustRightInd w:val="0"/>
        <w:ind w:left="360" w:hanging="450"/>
        <w:jc w:val="both"/>
        <w:textAlignment w:val="baseline"/>
        <w:rPr>
          <w:rFonts w:ascii="Calibri" w:hAnsi="Calibri" w:cs="Calibri"/>
          <w:b w:val="0"/>
          <w:sz w:val="24"/>
          <w:szCs w:val="24"/>
        </w:rPr>
      </w:pPr>
      <w:r w:rsidRPr="00E8104C">
        <w:rPr>
          <w:rFonts w:ascii="Calibri" w:hAnsi="Calibri" w:cs="Calibri"/>
          <w:b w:val="0"/>
          <w:sz w:val="24"/>
          <w:szCs w:val="24"/>
        </w:rPr>
        <w:t xml:space="preserve">Good experience with Configuration, Customization and Development on Vloctiy.com Platform. </w:t>
      </w:r>
    </w:p>
    <w:p w14:paraId="5F57E748" w14:textId="46FF9028" w:rsidR="00A4373E" w:rsidRPr="00E8104C" w:rsidRDefault="00A4373E" w:rsidP="00E8104C">
      <w:pPr>
        <w:pStyle w:val="ForCV"/>
        <w:numPr>
          <w:ilvl w:val="0"/>
          <w:numId w:val="20"/>
        </w:numPr>
        <w:tabs>
          <w:tab w:val="left" w:pos="0"/>
        </w:tabs>
        <w:overflowPunct w:val="0"/>
        <w:autoSpaceDE w:val="0"/>
        <w:autoSpaceDN w:val="0"/>
        <w:adjustRightInd w:val="0"/>
        <w:ind w:left="360" w:hanging="450"/>
        <w:jc w:val="both"/>
        <w:textAlignment w:val="baseline"/>
        <w:rPr>
          <w:rFonts w:ascii="Calibri" w:hAnsi="Calibri" w:cs="Calibri"/>
          <w:b w:val="0"/>
          <w:sz w:val="24"/>
          <w:szCs w:val="24"/>
        </w:rPr>
      </w:pPr>
      <w:r>
        <w:rPr>
          <w:rFonts w:ascii="Calibri" w:hAnsi="Calibri" w:cs="Calibri"/>
          <w:b w:val="0"/>
          <w:sz w:val="24"/>
          <w:szCs w:val="24"/>
        </w:rPr>
        <w:t xml:space="preserve">Creating and </w:t>
      </w:r>
      <w:r w:rsidR="008B1020">
        <w:rPr>
          <w:rFonts w:ascii="Calibri" w:hAnsi="Calibri" w:cs="Calibri"/>
          <w:b w:val="0"/>
          <w:sz w:val="24"/>
          <w:szCs w:val="24"/>
        </w:rPr>
        <w:t>Customizing Process builder,</w:t>
      </w:r>
      <w:r w:rsidR="00456EA4">
        <w:rPr>
          <w:rFonts w:ascii="Calibri" w:hAnsi="Calibri" w:cs="Calibri"/>
          <w:b w:val="0"/>
          <w:sz w:val="24"/>
          <w:szCs w:val="24"/>
        </w:rPr>
        <w:t xml:space="preserve"> Page Layout,</w:t>
      </w:r>
      <w:r w:rsidR="008B1020">
        <w:rPr>
          <w:rFonts w:ascii="Calibri" w:hAnsi="Calibri" w:cs="Calibri"/>
          <w:b w:val="0"/>
          <w:sz w:val="24"/>
          <w:szCs w:val="24"/>
        </w:rPr>
        <w:t xml:space="preserve"> </w:t>
      </w:r>
      <w:r>
        <w:rPr>
          <w:rFonts w:ascii="Calibri" w:hAnsi="Calibri" w:cs="Calibri"/>
          <w:b w:val="0"/>
          <w:sz w:val="24"/>
          <w:szCs w:val="24"/>
        </w:rPr>
        <w:t>workflows</w:t>
      </w:r>
      <w:r w:rsidR="008B1020">
        <w:rPr>
          <w:rFonts w:ascii="Calibri" w:hAnsi="Calibri" w:cs="Calibri"/>
          <w:b w:val="0"/>
          <w:sz w:val="24"/>
          <w:szCs w:val="24"/>
        </w:rPr>
        <w:t>, Calculation procedure and calculation matrix</w:t>
      </w:r>
      <w:r>
        <w:rPr>
          <w:rFonts w:ascii="Calibri" w:hAnsi="Calibri" w:cs="Calibri"/>
          <w:b w:val="0"/>
          <w:sz w:val="24"/>
          <w:szCs w:val="24"/>
        </w:rPr>
        <w:t>.</w:t>
      </w:r>
    </w:p>
    <w:p w14:paraId="4A50AA58" w14:textId="77777777" w:rsidR="00C177EE" w:rsidRPr="00E8104C" w:rsidRDefault="00C177EE" w:rsidP="00E8104C">
      <w:pPr>
        <w:pStyle w:val="ForCV"/>
        <w:numPr>
          <w:ilvl w:val="0"/>
          <w:numId w:val="20"/>
        </w:numPr>
        <w:tabs>
          <w:tab w:val="left" w:pos="0"/>
        </w:tabs>
        <w:overflowPunct w:val="0"/>
        <w:autoSpaceDE w:val="0"/>
        <w:autoSpaceDN w:val="0"/>
        <w:adjustRightInd w:val="0"/>
        <w:ind w:left="360" w:hanging="450"/>
        <w:jc w:val="both"/>
        <w:textAlignment w:val="baseline"/>
        <w:rPr>
          <w:rFonts w:ascii="Calibri" w:hAnsi="Calibri" w:cs="Calibri"/>
          <w:b w:val="0"/>
          <w:sz w:val="24"/>
          <w:szCs w:val="24"/>
        </w:rPr>
      </w:pPr>
      <w:r w:rsidRPr="00E8104C">
        <w:rPr>
          <w:rFonts w:ascii="Calibri" w:hAnsi="Calibri" w:cs="Calibri"/>
          <w:b w:val="0"/>
          <w:sz w:val="24"/>
          <w:szCs w:val="24"/>
        </w:rPr>
        <w:t>Designed and deployed dynamic workflows, validation rules, Approval Processes for automating business logic.</w:t>
      </w:r>
    </w:p>
    <w:p w14:paraId="13A3CF1C" w14:textId="77777777" w:rsidR="00C177EE" w:rsidRPr="00E8104C" w:rsidRDefault="00C177EE" w:rsidP="00E8104C">
      <w:pPr>
        <w:pStyle w:val="ForCV"/>
        <w:numPr>
          <w:ilvl w:val="0"/>
          <w:numId w:val="20"/>
        </w:numPr>
        <w:tabs>
          <w:tab w:val="left" w:pos="0"/>
        </w:tabs>
        <w:overflowPunct w:val="0"/>
        <w:autoSpaceDE w:val="0"/>
        <w:autoSpaceDN w:val="0"/>
        <w:adjustRightInd w:val="0"/>
        <w:ind w:left="360" w:hanging="450"/>
        <w:jc w:val="both"/>
        <w:textAlignment w:val="baseline"/>
        <w:rPr>
          <w:rFonts w:ascii="Calibri" w:hAnsi="Calibri" w:cs="Calibri"/>
          <w:b w:val="0"/>
          <w:sz w:val="24"/>
          <w:szCs w:val="24"/>
        </w:rPr>
      </w:pPr>
      <w:r w:rsidRPr="00E8104C">
        <w:rPr>
          <w:rFonts w:ascii="Calibri" w:hAnsi="Calibri" w:cs="Calibri"/>
          <w:b w:val="0"/>
          <w:sz w:val="24"/>
          <w:szCs w:val="24"/>
        </w:rPr>
        <w:t>Implementation and Integration experience using custom objects, Triggers, workflows, Visual Force Pages, LWC Templates, and Apex classes.</w:t>
      </w:r>
    </w:p>
    <w:p w14:paraId="0E4D102F" w14:textId="77777777" w:rsidR="00C177EE" w:rsidRPr="00E8104C" w:rsidRDefault="00C177EE" w:rsidP="00E8104C">
      <w:pPr>
        <w:pStyle w:val="ForCV"/>
        <w:numPr>
          <w:ilvl w:val="0"/>
          <w:numId w:val="20"/>
        </w:numPr>
        <w:tabs>
          <w:tab w:val="left" w:pos="0"/>
        </w:tabs>
        <w:overflowPunct w:val="0"/>
        <w:autoSpaceDE w:val="0"/>
        <w:autoSpaceDN w:val="0"/>
        <w:adjustRightInd w:val="0"/>
        <w:ind w:left="360" w:hanging="450"/>
        <w:jc w:val="both"/>
        <w:textAlignment w:val="baseline"/>
        <w:rPr>
          <w:rFonts w:ascii="Calibri" w:hAnsi="Calibri" w:cs="Calibri"/>
          <w:b w:val="0"/>
          <w:sz w:val="24"/>
          <w:szCs w:val="24"/>
        </w:rPr>
      </w:pPr>
      <w:r w:rsidRPr="00E8104C">
        <w:rPr>
          <w:rFonts w:ascii="Calibri" w:hAnsi="Calibri" w:cs="Calibri"/>
          <w:b w:val="0"/>
          <w:sz w:val="24"/>
          <w:szCs w:val="24"/>
        </w:rPr>
        <w:t>Implemented security and sharing rules at object, field, and record level for different users at different levels of organization. Also, created various profiles and configured the permissions based on the organizational hierarchy.</w:t>
      </w:r>
    </w:p>
    <w:p w14:paraId="3D729897" w14:textId="77777777" w:rsidR="001E5A44" w:rsidRPr="00317F21" w:rsidRDefault="00C177EE" w:rsidP="00E8104C">
      <w:pPr>
        <w:pStyle w:val="ForCV"/>
        <w:numPr>
          <w:ilvl w:val="0"/>
          <w:numId w:val="20"/>
        </w:numPr>
        <w:tabs>
          <w:tab w:val="left" w:pos="0"/>
        </w:tabs>
        <w:overflowPunct w:val="0"/>
        <w:autoSpaceDE w:val="0"/>
        <w:autoSpaceDN w:val="0"/>
        <w:adjustRightInd w:val="0"/>
        <w:ind w:left="360" w:hanging="450"/>
        <w:jc w:val="both"/>
        <w:textAlignment w:val="baseline"/>
        <w:rPr>
          <w:rFonts w:ascii="Calibri" w:hAnsi="Calibri" w:cs="Calibri"/>
          <w:b w:val="0"/>
          <w:sz w:val="24"/>
          <w:szCs w:val="24"/>
        </w:rPr>
      </w:pPr>
      <w:r w:rsidRPr="00E8104C">
        <w:rPr>
          <w:rFonts w:ascii="Calibri" w:hAnsi="Calibri" w:cs="Calibri"/>
          <w:b w:val="0"/>
          <w:sz w:val="24"/>
          <w:szCs w:val="24"/>
        </w:rPr>
        <w:t>Imported data by mapping to business objects in CRM system using Apex data loader and Import/Export wizard.</w:t>
      </w:r>
    </w:p>
    <w:p w14:paraId="7054B790" w14:textId="77777777" w:rsidR="001E5A44" w:rsidRDefault="001E5A44" w:rsidP="001E5A44">
      <w:pPr>
        <w:pStyle w:val="Head3"/>
        <w:spacing w:after="360"/>
        <w:jc w:val="left"/>
        <w:rPr>
          <w:rFonts w:ascii="Georgia" w:hAnsi="Georgia" w:cs="Calibri"/>
          <w:sz w:val="22"/>
          <w:szCs w:val="22"/>
        </w:rPr>
      </w:pPr>
    </w:p>
    <w:p w14:paraId="7D12FFED" w14:textId="77777777" w:rsidR="00BF1F0E" w:rsidRDefault="001E5A44" w:rsidP="00BF1F0E">
      <w:pPr>
        <w:pStyle w:val="ForCV"/>
        <w:tabs>
          <w:tab w:val="left" w:pos="0"/>
        </w:tabs>
        <w:overflowPunct w:val="0"/>
        <w:autoSpaceDE w:val="0"/>
        <w:autoSpaceDN w:val="0"/>
        <w:adjustRightInd w:val="0"/>
        <w:jc w:val="both"/>
        <w:textAlignment w:val="baseline"/>
        <w:rPr>
          <w:rFonts w:ascii="Cambria" w:hAnsi="Cambria" w:cs="Calibri"/>
          <w:sz w:val="24"/>
          <w:szCs w:val="24"/>
          <w:u w:val="single"/>
          <w:lang w:val="en-US"/>
        </w:rPr>
      </w:pPr>
      <w:r>
        <w:rPr>
          <w:rFonts w:ascii="Cambria" w:hAnsi="Cambria" w:cs="Calibri"/>
          <w:sz w:val="24"/>
          <w:szCs w:val="24"/>
          <w:u w:val="single"/>
          <w:lang w:val="en-US"/>
        </w:rPr>
        <w:t>Project 2</w:t>
      </w:r>
      <w:r w:rsidR="00BF1F0E">
        <w:rPr>
          <w:rFonts w:ascii="Cambria" w:hAnsi="Cambria" w:cs="Calibri"/>
          <w:sz w:val="24"/>
          <w:szCs w:val="24"/>
          <w:u w:val="single"/>
          <w:lang w:val="en-US"/>
        </w:rPr>
        <w:t>:</w:t>
      </w:r>
    </w:p>
    <w:p w14:paraId="5CF12799" w14:textId="77777777" w:rsidR="00BF1F0E" w:rsidRDefault="00BF1F0E" w:rsidP="00BF1F0E">
      <w:pPr>
        <w:pStyle w:val="ForCV"/>
        <w:numPr>
          <w:ilvl w:val="0"/>
          <w:numId w:val="20"/>
        </w:numPr>
        <w:tabs>
          <w:tab w:val="left" w:pos="0"/>
        </w:tabs>
        <w:overflowPunct w:val="0"/>
        <w:autoSpaceDE w:val="0"/>
        <w:autoSpaceDN w:val="0"/>
        <w:adjustRightInd w:val="0"/>
        <w:ind w:left="360" w:hanging="450"/>
        <w:jc w:val="both"/>
        <w:textAlignment w:val="baseline"/>
        <w:rPr>
          <w:rFonts w:ascii="Calibri" w:hAnsi="Calibri" w:cs="Calibri"/>
          <w:sz w:val="22"/>
          <w:szCs w:val="22"/>
          <w:lang w:val="en-US"/>
        </w:rPr>
      </w:pPr>
      <w:r>
        <w:rPr>
          <w:rFonts w:ascii="Calibri" w:hAnsi="Calibri" w:cs="Calibri"/>
          <w:sz w:val="22"/>
          <w:szCs w:val="22"/>
          <w:lang w:val="en-US"/>
        </w:rPr>
        <w:t>Project Name</w:t>
      </w:r>
      <w:r>
        <w:rPr>
          <w:rFonts w:ascii="Calibri" w:hAnsi="Calibri" w:cs="Calibri"/>
          <w:sz w:val="22"/>
          <w:szCs w:val="22"/>
          <w:lang w:val="en-US"/>
        </w:rPr>
        <w:tab/>
      </w:r>
      <w:r>
        <w:rPr>
          <w:rFonts w:ascii="Calibri" w:hAnsi="Calibri" w:cs="Calibri"/>
          <w:sz w:val="22"/>
          <w:szCs w:val="22"/>
          <w:lang w:val="en-US"/>
        </w:rPr>
        <w:tab/>
        <w:t xml:space="preserve">: </w:t>
      </w:r>
      <w:r>
        <w:rPr>
          <w:rFonts w:ascii="Calibri" w:hAnsi="Calibri" w:cs="Calibri"/>
          <w:sz w:val="22"/>
          <w:szCs w:val="22"/>
          <w:lang w:val="en-US"/>
        </w:rPr>
        <w:tab/>
      </w:r>
      <w:proofErr w:type="spellStart"/>
      <w:r>
        <w:rPr>
          <w:rFonts w:ascii="Calibri" w:hAnsi="Calibri" w:cs="Calibri"/>
          <w:sz w:val="22"/>
          <w:szCs w:val="22"/>
          <w:lang w:val="en-US"/>
        </w:rPr>
        <w:t>Vlocity</w:t>
      </w:r>
      <w:proofErr w:type="spellEnd"/>
      <w:r>
        <w:rPr>
          <w:rFonts w:ascii="Calibri" w:hAnsi="Calibri" w:cs="Calibri"/>
          <w:sz w:val="22"/>
          <w:szCs w:val="22"/>
          <w:lang w:val="en-US"/>
        </w:rPr>
        <w:t xml:space="preserve"> for EAD product</w:t>
      </w:r>
    </w:p>
    <w:p w14:paraId="2A890634" w14:textId="77777777" w:rsidR="00BF1F0E" w:rsidRDefault="00BF1F0E" w:rsidP="00BF1F0E">
      <w:pPr>
        <w:pStyle w:val="ForCV"/>
        <w:numPr>
          <w:ilvl w:val="0"/>
          <w:numId w:val="20"/>
        </w:numPr>
        <w:tabs>
          <w:tab w:val="left" w:pos="0"/>
        </w:tabs>
        <w:overflowPunct w:val="0"/>
        <w:autoSpaceDE w:val="0"/>
        <w:autoSpaceDN w:val="0"/>
        <w:adjustRightInd w:val="0"/>
        <w:ind w:left="360" w:hanging="450"/>
        <w:jc w:val="both"/>
        <w:textAlignment w:val="baseline"/>
        <w:rPr>
          <w:rFonts w:ascii="Calibri" w:hAnsi="Calibri" w:cs="Calibri"/>
          <w:sz w:val="22"/>
          <w:szCs w:val="22"/>
          <w:lang w:val="en-US"/>
        </w:rPr>
      </w:pPr>
      <w:r>
        <w:rPr>
          <w:rFonts w:ascii="Calibri" w:hAnsi="Calibri" w:cs="Calibri"/>
          <w:sz w:val="22"/>
          <w:szCs w:val="22"/>
          <w:lang w:val="en-US"/>
        </w:rPr>
        <w:t>Client</w:t>
      </w:r>
      <w:r>
        <w:rPr>
          <w:rFonts w:ascii="Calibri" w:hAnsi="Calibri" w:cs="Calibri"/>
          <w:sz w:val="22"/>
          <w:szCs w:val="22"/>
          <w:lang w:val="en-US"/>
        </w:rPr>
        <w:tab/>
      </w:r>
      <w:r>
        <w:rPr>
          <w:rFonts w:ascii="Calibri" w:hAnsi="Calibri" w:cs="Calibri"/>
          <w:sz w:val="22"/>
          <w:szCs w:val="22"/>
          <w:lang w:val="en-US"/>
        </w:rPr>
        <w:tab/>
      </w:r>
      <w:r>
        <w:rPr>
          <w:rFonts w:ascii="Calibri" w:hAnsi="Calibri" w:cs="Calibri"/>
          <w:sz w:val="22"/>
          <w:szCs w:val="22"/>
          <w:lang w:val="en-US"/>
        </w:rPr>
        <w:tab/>
        <w:t xml:space="preserve">: </w:t>
      </w:r>
      <w:r>
        <w:rPr>
          <w:rFonts w:ascii="Calibri" w:hAnsi="Calibri" w:cs="Calibri"/>
          <w:sz w:val="22"/>
          <w:szCs w:val="22"/>
          <w:lang w:val="en-US"/>
        </w:rPr>
        <w:tab/>
        <w:t>British Telecom</w:t>
      </w:r>
    </w:p>
    <w:p w14:paraId="65BFC8C3" w14:textId="7D812203" w:rsidR="00BF1F0E" w:rsidRDefault="00BF1F0E" w:rsidP="00BF1F0E">
      <w:pPr>
        <w:pStyle w:val="ForCV"/>
        <w:numPr>
          <w:ilvl w:val="0"/>
          <w:numId w:val="20"/>
        </w:numPr>
        <w:tabs>
          <w:tab w:val="left" w:pos="0"/>
        </w:tabs>
        <w:overflowPunct w:val="0"/>
        <w:autoSpaceDE w:val="0"/>
        <w:autoSpaceDN w:val="0"/>
        <w:adjustRightInd w:val="0"/>
        <w:ind w:left="360" w:hanging="450"/>
        <w:jc w:val="both"/>
        <w:textAlignment w:val="baseline"/>
        <w:rPr>
          <w:rFonts w:ascii="Calibri" w:hAnsi="Calibri" w:cs="Calibri"/>
          <w:sz w:val="22"/>
          <w:szCs w:val="22"/>
          <w:lang w:val="en-US"/>
        </w:rPr>
      </w:pPr>
      <w:r>
        <w:rPr>
          <w:rFonts w:ascii="Calibri" w:hAnsi="Calibri" w:cs="Calibri"/>
          <w:sz w:val="22"/>
          <w:szCs w:val="22"/>
          <w:lang w:val="en-US"/>
        </w:rPr>
        <w:t>Role</w:t>
      </w:r>
      <w:r>
        <w:rPr>
          <w:rFonts w:ascii="Calibri" w:hAnsi="Calibri" w:cs="Calibri"/>
          <w:sz w:val="22"/>
          <w:szCs w:val="22"/>
          <w:lang w:val="en-US"/>
        </w:rPr>
        <w:tab/>
      </w:r>
      <w:r>
        <w:rPr>
          <w:rFonts w:ascii="Calibri" w:hAnsi="Calibri" w:cs="Calibri"/>
          <w:sz w:val="22"/>
          <w:szCs w:val="22"/>
          <w:lang w:val="en-US"/>
        </w:rPr>
        <w:tab/>
      </w:r>
      <w:r w:rsidR="00456EA4">
        <w:rPr>
          <w:rFonts w:ascii="Calibri" w:hAnsi="Calibri" w:cs="Calibri"/>
          <w:sz w:val="22"/>
          <w:szCs w:val="22"/>
          <w:lang w:val="en-US"/>
        </w:rPr>
        <w:t xml:space="preserve">  </w:t>
      </w:r>
      <w:r w:rsidR="007043BF">
        <w:rPr>
          <w:rFonts w:ascii="Calibri" w:hAnsi="Calibri" w:cs="Calibri"/>
          <w:sz w:val="22"/>
          <w:szCs w:val="22"/>
          <w:lang w:val="en-US"/>
        </w:rPr>
        <w:t xml:space="preserve">          </w:t>
      </w:r>
      <w:proofErr w:type="gramStart"/>
      <w:r w:rsidR="007043BF">
        <w:rPr>
          <w:rFonts w:ascii="Calibri" w:hAnsi="Calibri" w:cs="Calibri"/>
          <w:sz w:val="22"/>
          <w:szCs w:val="22"/>
          <w:lang w:val="en-US"/>
        </w:rPr>
        <w:t xml:space="preserve">  </w:t>
      </w:r>
      <w:r>
        <w:rPr>
          <w:rFonts w:ascii="Calibri" w:hAnsi="Calibri" w:cs="Calibri"/>
          <w:sz w:val="22"/>
          <w:szCs w:val="22"/>
          <w:lang w:val="en-US"/>
        </w:rPr>
        <w:t>:</w:t>
      </w:r>
      <w:proofErr w:type="gramEnd"/>
      <w:r>
        <w:rPr>
          <w:rFonts w:ascii="Calibri" w:hAnsi="Calibri" w:cs="Calibri"/>
          <w:sz w:val="22"/>
          <w:szCs w:val="22"/>
          <w:lang w:val="en-US"/>
        </w:rPr>
        <w:t xml:space="preserve"> </w:t>
      </w:r>
      <w:r>
        <w:rPr>
          <w:rFonts w:ascii="Calibri" w:hAnsi="Calibri" w:cs="Calibri"/>
          <w:sz w:val="22"/>
          <w:szCs w:val="22"/>
          <w:lang w:val="en-US"/>
        </w:rPr>
        <w:tab/>
        <w:t>Developer</w:t>
      </w:r>
    </w:p>
    <w:p w14:paraId="0985D2CF" w14:textId="18E77717" w:rsidR="00BF1F0E" w:rsidRDefault="00BF1F0E" w:rsidP="00BF1F0E">
      <w:pPr>
        <w:pStyle w:val="ForCV"/>
        <w:numPr>
          <w:ilvl w:val="0"/>
          <w:numId w:val="20"/>
        </w:numPr>
        <w:tabs>
          <w:tab w:val="left" w:pos="0"/>
        </w:tabs>
        <w:overflowPunct w:val="0"/>
        <w:autoSpaceDE w:val="0"/>
        <w:autoSpaceDN w:val="0"/>
        <w:adjustRightInd w:val="0"/>
        <w:ind w:left="360" w:hanging="450"/>
        <w:jc w:val="both"/>
        <w:textAlignment w:val="baseline"/>
        <w:rPr>
          <w:rFonts w:ascii="Calibri" w:hAnsi="Calibri" w:cs="Calibri"/>
          <w:sz w:val="22"/>
          <w:szCs w:val="22"/>
          <w:lang w:val="en-US"/>
        </w:rPr>
      </w:pPr>
      <w:r>
        <w:rPr>
          <w:rFonts w:ascii="Calibri" w:hAnsi="Calibri" w:cs="Calibri"/>
          <w:sz w:val="22"/>
          <w:szCs w:val="22"/>
          <w:lang w:val="en-US"/>
        </w:rPr>
        <w:t>Technology</w:t>
      </w:r>
      <w:r>
        <w:rPr>
          <w:rFonts w:ascii="Calibri" w:hAnsi="Calibri" w:cs="Calibri"/>
          <w:sz w:val="22"/>
          <w:szCs w:val="22"/>
          <w:lang w:val="en-US"/>
        </w:rPr>
        <w:tab/>
      </w:r>
      <w:r>
        <w:rPr>
          <w:rFonts w:ascii="Calibri" w:hAnsi="Calibri" w:cs="Calibri"/>
          <w:sz w:val="22"/>
          <w:szCs w:val="22"/>
          <w:lang w:val="en-US"/>
        </w:rPr>
        <w:tab/>
        <w:t xml:space="preserve">     </w:t>
      </w:r>
      <w:r w:rsidR="00456EA4">
        <w:rPr>
          <w:rFonts w:ascii="Calibri" w:hAnsi="Calibri" w:cs="Calibri"/>
          <w:sz w:val="22"/>
          <w:szCs w:val="22"/>
          <w:lang w:val="en-US"/>
        </w:rPr>
        <w:t xml:space="preserve">  </w:t>
      </w:r>
      <w:r>
        <w:rPr>
          <w:rFonts w:ascii="Calibri" w:hAnsi="Calibri" w:cs="Calibri"/>
          <w:sz w:val="22"/>
          <w:szCs w:val="22"/>
          <w:lang w:val="en-US"/>
        </w:rPr>
        <w:t xml:space="preserve">     </w:t>
      </w:r>
      <w:proofErr w:type="gramStart"/>
      <w:r>
        <w:rPr>
          <w:rFonts w:ascii="Calibri" w:hAnsi="Calibri" w:cs="Calibri"/>
          <w:sz w:val="22"/>
          <w:szCs w:val="22"/>
          <w:lang w:val="en-US"/>
        </w:rPr>
        <w:t xml:space="preserve">  :</w:t>
      </w:r>
      <w:proofErr w:type="gramEnd"/>
      <w:r>
        <w:rPr>
          <w:rFonts w:ascii="Calibri" w:hAnsi="Calibri" w:cs="Calibri"/>
          <w:sz w:val="22"/>
          <w:szCs w:val="22"/>
          <w:lang w:val="en-US"/>
        </w:rPr>
        <w:t xml:space="preserve"> </w:t>
      </w:r>
      <w:r>
        <w:rPr>
          <w:rFonts w:ascii="Calibri" w:hAnsi="Calibri" w:cs="Calibri"/>
          <w:sz w:val="22"/>
          <w:szCs w:val="22"/>
          <w:lang w:val="en-US"/>
        </w:rPr>
        <w:tab/>
      </w:r>
      <w:proofErr w:type="spellStart"/>
      <w:r>
        <w:rPr>
          <w:rFonts w:ascii="Calibri" w:hAnsi="Calibri" w:cs="Calibri"/>
          <w:sz w:val="22"/>
          <w:szCs w:val="22"/>
          <w:lang w:val="en-US"/>
        </w:rPr>
        <w:t>Vlocity</w:t>
      </w:r>
      <w:proofErr w:type="spellEnd"/>
    </w:p>
    <w:p w14:paraId="6DF50D3D" w14:textId="141A60BE" w:rsidR="00BF1F0E" w:rsidRPr="008E6848" w:rsidRDefault="00BF1F0E" w:rsidP="00BF1F0E">
      <w:pPr>
        <w:pStyle w:val="ForCV"/>
        <w:numPr>
          <w:ilvl w:val="0"/>
          <w:numId w:val="20"/>
        </w:numPr>
        <w:tabs>
          <w:tab w:val="left" w:pos="0"/>
        </w:tabs>
        <w:overflowPunct w:val="0"/>
        <w:autoSpaceDE w:val="0"/>
        <w:autoSpaceDN w:val="0"/>
        <w:adjustRightInd w:val="0"/>
        <w:ind w:left="360" w:hanging="450"/>
        <w:jc w:val="both"/>
        <w:textAlignment w:val="baseline"/>
        <w:rPr>
          <w:rFonts w:ascii="Cambria" w:hAnsi="Cambria" w:cs="Calibri"/>
          <w:sz w:val="24"/>
          <w:szCs w:val="24"/>
          <w:u w:val="single"/>
          <w:lang w:val="en-US"/>
        </w:rPr>
      </w:pPr>
      <w:r w:rsidRPr="008E6848">
        <w:rPr>
          <w:rFonts w:ascii="Calibri" w:hAnsi="Calibri" w:cs="Calibri"/>
          <w:sz w:val="22"/>
          <w:szCs w:val="22"/>
          <w:lang w:val="en-US"/>
        </w:rPr>
        <w:t xml:space="preserve">Duration                    </w:t>
      </w:r>
      <w:r w:rsidR="00456EA4">
        <w:rPr>
          <w:rFonts w:ascii="Calibri" w:hAnsi="Calibri" w:cs="Calibri"/>
          <w:sz w:val="22"/>
          <w:szCs w:val="22"/>
          <w:lang w:val="en-US"/>
        </w:rPr>
        <w:t xml:space="preserve">     </w:t>
      </w:r>
      <w:r w:rsidRPr="008E6848">
        <w:rPr>
          <w:rFonts w:ascii="Calibri" w:hAnsi="Calibri" w:cs="Calibri"/>
          <w:sz w:val="22"/>
          <w:szCs w:val="22"/>
          <w:lang w:val="en-US"/>
        </w:rPr>
        <w:t xml:space="preserve">      </w:t>
      </w:r>
      <w:r w:rsidR="007043BF">
        <w:rPr>
          <w:rFonts w:ascii="Calibri" w:hAnsi="Calibri" w:cs="Calibri"/>
          <w:sz w:val="22"/>
          <w:szCs w:val="22"/>
          <w:lang w:val="en-US"/>
        </w:rPr>
        <w:t xml:space="preserve"> </w:t>
      </w:r>
      <w:proofErr w:type="gramStart"/>
      <w:r w:rsidRPr="008E6848">
        <w:rPr>
          <w:rFonts w:ascii="Calibri" w:hAnsi="Calibri" w:cs="Calibri"/>
          <w:sz w:val="22"/>
          <w:szCs w:val="22"/>
          <w:lang w:val="en-US"/>
        </w:rPr>
        <w:t xml:space="preserve">  :</w:t>
      </w:r>
      <w:proofErr w:type="gramEnd"/>
      <w:r w:rsidRPr="008E6848">
        <w:rPr>
          <w:rFonts w:ascii="Calibri" w:hAnsi="Calibri" w:cs="Calibri"/>
          <w:sz w:val="22"/>
          <w:szCs w:val="22"/>
          <w:lang w:val="en-US"/>
        </w:rPr>
        <w:t xml:space="preserve">         </w:t>
      </w:r>
      <w:r w:rsidR="007043BF">
        <w:rPr>
          <w:rFonts w:ascii="Calibri" w:hAnsi="Calibri" w:cs="Calibri"/>
          <w:sz w:val="22"/>
          <w:szCs w:val="22"/>
          <w:lang w:val="en-US"/>
        </w:rPr>
        <w:t xml:space="preserve"> </w:t>
      </w:r>
      <w:r w:rsidRPr="008E6848">
        <w:rPr>
          <w:rFonts w:ascii="Calibri" w:hAnsi="Calibri" w:cs="Calibri"/>
          <w:sz w:val="22"/>
          <w:szCs w:val="22"/>
          <w:lang w:val="en-IN"/>
        </w:rPr>
        <w:t xml:space="preserve">December </w:t>
      </w:r>
      <w:r w:rsidRPr="008E6848">
        <w:rPr>
          <w:rFonts w:ascii="Calibri" w:hAnsi="Calibri" w:cs="Calibri"/>
          <w:sz w:val="22"/>
          <w:szCs w:val="22"/>
          <w:lang w:val="en-US"/>
        </w:rPr>
        <w:t xml:space="preserve"> 201</w:t>
      </w:r>
      <w:r w:rsidRPr="008E6848">
        <w:rPr>
          <w:rFonts w:ascii="Calibri" w:hAnsi="Calibri" w:cs="Calibri"/>
          <w:sz w:val="22"/>
          <w:szCs w:val="22"/>
          <w:lang w:val="en-IN"/>
        </w:rPr>
        <w:t>8</w:t>
      </w:r>
      <w:r w:rsidRPr="008E6848">
        <w:rPr>
          <w:rFonts w:ascii="Calibri" w:hAnsi="Calibri" w:cs="Calibri"/>
          <w:sz w:val="22"/>
          <w:szCs w:val="22"/>
          <w:lang w:val="en-US"/>
        </w:rPr>
        <w:t xml:space="preserve"> – </w:t>
      </w:r>
      <w:r>
        <w:rPr>
          <w:rFonts w:ascii="Calibri" w:hAnsi="Calibri" w:cs="Calibri"/>
          <w:sz w:val="22"/>
          <w:szCs w:val="22"/>
          <w:lang w:val="en-IN"/>
        </w:rPr>
        <w:t xml:space="preserve">December </w:t>
      </w:r>
      <w:r>
        <w:rPr>
          <w:rFonts w:ascii="Calibri" w:hAnsi="Calibri" w:cs="Calibri"/>
          <w:sz w:val="22"/>
          <w:szCs w:val="22"/>
          <w:lang w:val="en-US"/>
        </w:rPr>
        <w:t xml:space="preserve"> 201</w:t>
      </w:r>
      <w:r>
        <w:rPr>
          <w:rFonts w:ascii="Calibri" w:hAnsi="Calibri" w:cs="Calibri"/>
          <w:sz w:val="22"/>
          <w:szCs w:val="22"/>
          <w:lang w:val="en-IN"/>
        </w:rPr>
        <w:t>9</w:t>
      </w:r>
    </w:p>
    <w:p w14:paraId="6D09C648" w14:textId="77777777" w:rsidR="00BF1F0E" w:rsidRDefault="00BF1F0E" w:rsidP="00BF1F0E">
      <w:pPr>
        <w:pStyle w:val="ForCV"/>
        <w:tabs>
          <w:tab w:val="left" w:pos="0"/>
        </w:tabs>
        <w:overflowPunct w:val="0"/>
        <w:autoSpaceDE w:val="0"/>
        <w:autoSpaceDN w:val="0"/>
        <w:adjustRightInd w:val="0"/>
        <w:ind w:left="-90"/>
        <w:jc w:val="both"/>
        <w:textAlignment w:val="baseline"/>
        <w:rPr>
          <w:rFonts w:ascii="Cambria" w:hAnsi="Cambria" w:cs="Calibri"/>
          <w:sz w:val="24"/>
          <w:szCs w:val="24"/>
          <w:lang w:val="en-US"/>
        </w:rPr>
      </w:pPr>
      <w:r>
        <w:rPr>
          <w:rFonts w:ascii="Cambria" w:hAnsi="Cambria" w:cs="Calibri"/>
          <w:sz w:val="24"/>
          <w:szCs w:val="24"/>
          <w:lang w:val="en-US"/>
        </w:rPr>
        <w:lastRenderedPageBreak/>
        <w:t>Description:</w:t>
      </w:r>
    </w:p>
    <w:p w14:paraId="2B08B25E" w14:textId="77777777" w:rsidR="00BF1F0E" w:rsidRPr="00044FCD" w:rsidRDefault="00C61CBF" w:rsidP="00BF1F0E">
      <w:pPr>
        <w:pStyle w:val="ForCV"/>
        <w:numPr>
          <w:ilvl w:val="0"/>
          <w:numId w:val="20"/>
        </w:numPr>
        <w:tabs>
          <w:tab w:val="left" w:pos="0"/>
        </w:tabs>
        <w:overflowPunct w:val="0"/>
        <w:autoSpaceDE w:val="0"/>
        <w:autoSpaceDN w:val="0"/>
        <w:adjustRightInd w:val="0"/>
        <w:ind w:left="360" w:hanging="450"/>
        <w:jc w:val="both"/>
        <w:textAlignment w:val="baseline"/>
        <w:rPr>
          <w:rFonts w:ascii="Calibri" w:hAnsi="Calibri" w:cs="Calibri"/>
          <w:b w:val="0"/>
          <w:sz w:val="24"/>
          <w:szCs w:val="24"/>
          <w:lang w:val="en-US"/>
        </w:rPr>
      </w:pPr>
      <w:r>
        <w:rPr>
          <w:rFonts w:ascii="Calibri" w:hAnsi="Calibri" w:cs="Calibri"/>
          <w:b w:val="0"/>
          <w:sz w:val="24"/>
          <w:szCs w:val="24"/>
        </w:rPr>
        <w:t xml:space="preserve">Building EAD journeys on </w:t>
      </w:r>
      <w:proofErr w:type="spellStart"/>
      <w:r>
        <w:rPr>
          <w:rFonts w:ascii="Calibri" w:hAnsi="Calibri" w:cs="Calibri"/>
          <w:b w:val="0"/>
          <w:sz w:val="24"/>
          <w:szCs w:val="24"/>
        </w:rPr>
        <w:t>v</w:t>
      </w:r>
      <w:r w:rsidR="00BF1F0E">
        <w:rPr>
          <w:rFonts w:ascii="Calibri" w:hAnsi="Calibri" w:cs="Calibri"/>
          <w:b w:val="0"/>
          <w:sz w:val="24"/>
          <w:szCs w:val="24"/>
        </w:rPr>
        <w:t>locity</w:t>
      </w:r>
      <w:proofErr w:type="spellEnd"/>
      <w:r w:rsidR="00BF1F0E">
        <w:rPr>
          <w:rFonts w:ascii="Calibri" w:hAnsi="Calibri" w:cs="Calibri"/>
          <w:b w:val="0"/>
          <w:sz w:val="24"/>
          <w:szCs w:val="24"/>
        </w:rPr>
        <w:t xml:space="preserve"> </w:t>
      </w:r>
      <w:proofErr w:type="gramStart"/>
      <w:r w:rsidR="00BF1F0E">
        <w:rPr>
          <w:rFonts w:ascii="Calibri" w:hAnsi="Calibri" w:cs="Calibri"/>
          <w:b w:val="0"/>
          <w:sz w:val="24"/>
          <w:szCs w:val="24"/>
        </w:rPr>
        <w:t>CRM(</w:t>
      </w:r>
      <w:proofErr w:type="gramEnd"/>
      <w:r w:rsidR="00BF1F0E">
        <w:rPr>
          <w:rFonts w:ascii="Calibri" w:hAnsi="Calibri" w:cs="Calibri"/>
          <w:b w:val="0"/>
          <w:sz w:val="24"/>
          <w:szCs w:val="24"/>
        </w:rPr>
        <w:t>salesforce).</w:t>
      </w:r>
    </w:p>
    <w:p w14:paraId="07AF7D85" w14:textId="77777777" w:rsidR="00BF1F0E" w:rsidRDefault="00BF1F0E" w:rsidP="00BF1F0E">
      <w:pPr>
        <w:pStyle w:val="ForCV"/>
        <w:tabs>
          <w:tab w:val="left" w:pos="0"/>
        </w:tabs>
        <w:overflowPunct w:val="0"/>
        <w:autoSpaceDE w:val="0"/>
        <w:autoSpaceDN w:val="0"/>
        <w:adjustRightInd w:val="0"/>
        <w:ind w:left="-90"/>
        <w:jc w:val="both"/>
        <w:textAlignment w:val="baseline"/>
        <w:rPr>
          <w:rFonts w:ascii="Cambria" w:hAnsi="Cambria" w:cs="Calibri"/>
          <w:sz w:val="24"/>
          <w:szCs w:val="24"/>
          <w:lang w:val="en-US"/>
        </w:rPr>
      </w:pPr>
      <w:r w:rsidRPr="00044FCD">
        <w:rPr>
          <w:rFonts w:ascii="Cambria" w:hAnsi="Cambria" w:cs="Calibri"/>
          <w:sz w:val="24"/>
          <w:szCs w:val="24"/>
          <w:lang w:val="en-US"/>
        </w:rPr>
        <w:t>Roles</w:t>
      </w:r>
      <w:r w:rsidRPr="00B526AC">
        <w:rPr>
          <w:rFonts w:ascii="Cambria" w:hAnsi="Cambria" w:cs="Calibri"/>
          <w:sz w:val="24"/>
          <w:szCs w:val="24"/>
          <w:lang w:val="en-US"/>
        </w:rPr>
        <w:t>:</w:t>
      </w:r>
    </w:p>
    <w:p w14:paraId="726F01B9" w14:textId="77777777" w:rsidR="00BF1F0E" w:rsidRPr="00B526AC" w:rsidRDefault="00BF1F0E" w:rsidP="00BF1F0E">
      <w:pPr>
        <w:pStyle w:val="ForCV"/>
        <w:numPr>
          <w:ilvl w:val="0"/>
          <w:numId w:val="20"/>
        </w:numPr>
        <w:tabs>
          <w:tab w:val="left" w:pos="0"/>
        </w:tabs>
        <w:overflowPunct w:val="0"/>
        <w:autoSpaceDE w:val="0"/>
        <w:autoSpaceDN w:val="0"/>
        <w:adjustRightInd w:val="0"/>
        <w:ind w:left="360" w:hanging="450"/>
        <w:jc w:val="both"/>
        <w:textAlignment w:val="baseline"/>
        <w:rPr>
          <w:rFonts w:ascii="Calibri" w:hAnsi="Calibri" w:cs="Calibri"/>
          <w:b w:val="0"/>
          <w:sz w:val="24"/>
          <w:szCs w:val="24"/>
        </w:rPr>
      </w:pPr>
      <w:r w:rsidRPr="00B526AC">
        <w:rPr>
          <w:rFonts w:ascii="Calibri" w:hAnsi="Calibri" w:cs="Calibri"/>
          <w:b w:val="0"/>
          <w:sz w:val="24"/>
          <w:szCs w:val="24"/>
        </w:rPr>
        <w:t>Application Developer Analyst</w:t>
      </w:r>
    </w:p>
    <w:p w14:paraId="27A20F11" w14:textId="77777777" w:rsidR="00BF1F0E" w:rsidRDefault="00BF1F0E" w:rsidP="00BF1F0E">
      <w:pPr>
        <w:pStyle w:val="ForCV"/>
        <w:tabs>
          <w:tab w:val="left" w:pos="0"/>
        </w:tabs>
        <w:overflowPunct w:val="0"/>
        <w:autoSpaceDE w:val="0"/>
        <w:autoSpaceDN w:val="0"/>
        <w:adjustRightInd w:val="0"/>
        <w:ind w:left="-90"/>
        <w:jc w:val="both"/>
        <w:textAlignment w:val="baseline"/>
        <w:rPr>
          <w:rFonts w:ascii="Calibri" w:hAnsi="Calibri" w:cs="Calibri"/>
          <w:b w:val="0"/>
          <w:sz w:val="24"/>
          <w:szCs w:val="24"/>
          <w:lang w:val="en-US"/>
        </w:rPr>
      </w:pPr>
    </w:p>
    <w:p w14:paraId="0F760FE2" w14:textId="77777777" w:rsidR="00D952CD" w:rsidRDefault="00BF1F0E" w:rsidP="00D952CD">
      <w:pPr>
        <w:pStyle w:val="ForCV"/>
        <w:tabs>
          <w:tab w:val="left" w:pos="0"/>
        </w:tabs>
        <w:overflowPunct w:val="0"/>
        <w:autoSpaceDE w:val="0"/>
        <w:autoSpaceDN w:val="0"/>
        <w:adjustRightInd w:val="0"/>
        <w:ind w:left="-90"/>
        <w:jc w:val="both"/>
        <w:textAlignment w:val="baseline"/>
        <w:rPr>
          <w:rFonts w:ascii="Cambria" w:hAnsi="Cambria" w:cs="Calibri"/>
          <w:sz w:val="24"/>
          <w:szCs w:val="24"/>
          <w:lang w:val="en-US"/>
        </w:rPr>
      </w:pPr>
      <w:r>
        <w:rPr>
          <w:rFonts w:ascii="Cambria" w:hAnsi="Cambria" w:cs="Calibri"/>
          <w:sz w:val="24"/>
          <w:szCs w:val="24"/>
          <w:lang w:val="en-US"/>
        </w:rPr>
        <w:t>Responsibilities:</w:t>
      </w:r>
    </w:p>
    <w:p w14:paraId="2D0900E7" w14:textId="34E6CE49" w:rsidR="00BF1F0E" w:rsidRPr="00D952CD" w:rsidRDefault="00BF1F0E" w:rsidP="00D952CD">
      <w:pPr>
        <w:pStyle w:val="ForCV"/>
        <w:numPr>
          <w:ilvl w:val="0"/>
          <w:numId w:val="20"/>
        </w:numPr>
        <w:tabs>
          <w:tab w:val="left" w:pos="0"/>
        </w:tabs>
        <w:overflowPunct w:val="0"/>
        <w:autoSpaceDE w:val="0"/>
        <w:autoSpaceDN w:val="0"/>
        <w:adjustRightInd w:val="0"/>
        <w:ind w:left="360" w:hanging="450"/>
        <w:jc w:val="both"/>
        <w:textAlignment w:val="baseline"/>
        <w:rPr>
          <w:rFonts w:ascii="Calibri" w:hAnsi="Calibri" w:cs="Calibri"/>
          <w:b w:val="0"/>
          <w:sz w:val="24"/>
          <w:szCs w:val="24"/>
        </w:rPr>
      </w:pPr>
      <w:r w:rsidRPr="00B526AC">
        <w:rPr>
          <w:rFonts w:ascii="Calibri" w:hAnsi="Calibri" w:cs="Calibri"/>
          <w:b w:val="0"/>
          <w:sz w:val="24"/>
          <w:szCs w:val="24"/>
        </w:rPr>
        <w:t xml:space="preserve">Worked on </w:t>
      </w:r>
      <w:proofErr w:type="spellStart"/>
      <w:r w:rsidRPr="00B526AC">
        <w:rPr>
          <w:rFonts w:ascii="Calibri" w:hAnsi="Calibri" w:cs="Calibri"/>
          <w:b w:val="0"/>
          <w:sz w:val="24"/>
          <w:szCs w:val="24"/>
        </w:rPr>
        <w:t>Omniscript</w:t>
      </w:r>
      <w:proofErr w:type="spellEnd"/>
      <w:r w:rsidRPr="00B526AC">
        <w:rPr>
          <w:rFonts w:ascii="Calibri" w:hAnsi="Calibri" w:cs="Calibri"/>
          <w:b w:val="0"/>
          <w:sz w:val="24"/>
          <w:szCs w:val="24"/>
        </w:rPr>
        <w:t xml:space="preserve"> </w:t>
      </w:r>
      <w:proofErr w:type="spellStart"/>
      <w:r w:rsidRPr="00B526AC">
        <w:rPr>
          <w:rFonts w:ascii="Calibri" w:hAnsi="Calibri" w:cs="Calibri"/>
          <w:b w:val="0"/>
          <w:sz w:val="24"/>
          <w:szCs w:val="24"/>
        </w:rPr>
        <w:t>developmt</w:t>
      </w:r>
      <w:proofErr w:type="spellEnd"/>
      <w:r w:rsidRPr="00B526AC">
        <w:rPr>
          <w:rFonts w:ascii="Calibri" w:hAnsi="Calibri" w:cs="Calibri"/>
          <w:b w:val="0"/>
          <w:sz w:val="24"/>
          <w:szCs w:val="24"/>
        </w:rPr>
        <w:t>, product configur</w:t>
      </w:r>
      <w:r w:rsidR="006E2CFE">
        <w:rPr>
          <w:rFonts w:ascii="Calibri" w:hAnsi="Calibri" w:cs="Calibri"/>
          <w:b w:val="0"/>
          <w:sz w:val="24"/>
          <w:szCs w:val="24"/>
        </w:rPr>
        <w:t xml:space="preserve">ation, order management, and Integration </w:t>
      </w:r>
      <w:r w:rsidR="00D952CD">
        <w:rPr>
          <w:rFonts w:ascii="Calibri" w:hAnsi="Calibri" w:cs="Calibri"/>
          <w:b w:val="0"/>
          <w:sz w:val="24"/>
          <w:szCs w:val="24"/>
        </w:rPr>
        <w:t xml:space="preserve">      </w:t>
      </w:r>
      <w:r w:rsidR="006E2CFE">
        <w:rPr>
          <w:rFonts w:ascii="Calibri" w:hAnsi="Calibri" w:cs="Calibri"/>
          <w:b w:val="0"/>
          <w:sz w:val="24"/>
          <w:szCs w:val="24"/>
        </w:rPr>
        <w:t>procedures</w:t>
      </w:r>
      <w:r w:rsidR="00D34701">
        <w:rPr>
          <w:rFonts w:ascii="Calibri" w:hAnsi="Calibri" w:cs="Calibri"/>
          <w:b w:val="0"/>
          <w:sz w:val="24"/>
          <w:szCs w:val="24"/>
        </w:rPr>
        <w:t xml:space="preserve">, </w:t>
      </w:r>
      <w:proofErr w:type="spellStart"/>
      <w:r w:rsidR="00D34701">
        <w:rPr>
          <w:rFonts w:ascii="Calibri" w:hAnsi="Calibri" w:cs="Calibri"/>
          <w:b w:val="0"/>
          <w:sz w:val="24"/>
          <w:szCs w:val="24"/>
        </w:rPr>
        <w:t>Dataraptors</w:t>
      </w:r>
      <w:proofErr w:type="spellEnd"/>
      <w:r w:rsidR="00D34701">
        <w:rPr>
          <w:rFonts w:ascii="Calibri" w:hAnsi="Calibri" w:cs="Calibri"/>
          <w:b w:val="0"/>
          <w:sz w:val="24"/>
          <w:szCs w:val="24"/>
        </w:rPr>
        <w:t xml:space="preserve">, </w:t>
      </w:r>
      <w:proofErr w:type="spellStart"/>
      <w:r w:rsidR="00D34701">
        <w:rPr>
          <w:rFonts w:ascii="Calibri" w:hAnsi="Calibri" w:cs="Calibri"/>
          <w:b w:val="0"/>
          <w:sz w:val="24"/>
          <w:szCs w:val="24"/>
        </w:rPr>
        <w:t>vlocity</w:t>
      </w:r>
      <w:proofErr w:type="spellEnd"/>
      <w:r w:rsidR="00D34701">
        <w:rPr>
          <w:rFonts w:ascii="Calibri" w:hAnsi="Calibri" w:cs="Calibri"/>
          <w:b w:val="0"/>
          <w:sz w:val="24"/>
          <w:szCs w:val="24"/>
        </w:rPr>
        <w:t xml:space="preserve"> cards, Ui </w:t>
      </w:r>
      <w:proofErr w:type="gramStart"/>
      <w:r w:rsidR="00661B93">
        <w:rPr>
          <w:rFonts w:ascii="Calibri" w:hAnsi="Calibri" w:cs="Calibri"/>
          <w:b w:val="0"/>
          <w:sz w:val="24"/>
          <w:szCs w:val="24"/>
        </w:rPr>
        <w:t>Framework(</w:t>
      </w:r>
      <w:proofErr w:type="spellStart"/>
      <w:proofErr w:type="gramEnd"/>
      <w:r w:rsidR="00661B93">
        <w:rPr>
          <w:rFonts w:ascii="Calibri" w:hAnsi="Calibri" w:cs="Calibri"/>
          <w:b w:val="0"/>
          <w:sz w:val="24"/>
          <w:szCs w:val="24"/>
        </w:rPr>
        <w:t>Vlocity</w:t>
      </w:r>
      <w:proofErr w:type="spellEnd"/>
      <w:r w:rsidR="00661B93">
        <w:rPr>
          <w:rFonts w:ascii="Calibri" w:hAnsi="Calibri" w:cs="Calibri"/>
          <w:b w:val="0"/>
          <w:sz w:val="24"/>
          <w:szCs w:val="24"/>
        </w:rPr>
        <w:t xml:space="preserve"> templates)</w:t>
      </w:r>
    </w:p>
    <w:p w14:paraId="4D7469AC" w14:textId="77777777" w:rsidR="00BF1F0E" w:rsidRPr="00B526AC" w:rsidRDefault="00BF1F0E" w:rsidP="00BF1F0E">
      <w:pPr>
        <w:pStyle w:val="ForCV"/>
        <w:numPr>
          <w:ilvl w:val="0"/>
          <w:numId w:val="20"/>
        </w:numPr>
        <w:tabs>
          <w:tab w:val="left" w:pos="0"/>
        </w:tabs>
        <w:overflowPunct w:val="0"/>
        <w:autoSpaceDE w:val="0"/>
        <w:autoSpaceDN w:val="0"/>
        <w:adjustRightInd w:val="0"/>
        <w:ind w:left="360" w:hanging="450"/>
        <w:jc w:val="both"/>
        <w:textAlignment w:val="baseline"/>
        <w:rPr>
          <w:rFonts w:ascii="Calibri" w:hAnsi="Calibri" w:cs="Calibri"/>
          <w:b w:val="0"/>
          <w:sz w:val="24"/>
          <w:szCs w:val="24"/>
        </w:rPr>
      </w:pPr>
      <w:r w:rsidRPr="00B526AC">
        <w:rPr>
          <w:rFonts w:ascii="Calibri" w:hAnsi="Calibri" w:cs="Calibri"/>
          <w:b w:val="0"/>
          <w:sz w:val="24"/>
          <w:szCs w:val="24"/>
        </w:rPr>
        <w:t>Designed and deployed dynamic workflows, validation rules, Approval Processes for automating business logic.</w:t>
      </w:r>
    </w:p>
    <w:p w14:paraId="0606B777" w14:textId="77777777" w:rsidR="00BF1F0E" w:rsidRPr="00B526AC" w:rsidRDefault="00BF1F0E" w:rsidP="00BF1F0E">
      <w:pPr>
        <w:pStyle w:val="ForCV"/>
        <w:numPr>
          <w:ilvl w:val="0"/>
          <w:numId w:val="20"/>
        </w:numPr>
        <w:tabs>
          <w:tab w:val="left" w:pos="0"/>
        </w:tabs>
        <w:overflowPunct w:val="0"/>
        <w:autoSpaceDE w:val="0"/>
        <w:autoSpaceDN w:val="0"/>
        <w:adjustRightInd w:val="0"/>
        <w:ind w:left="360" w:hanging="450"/>
        <w:jc w:val="both"/>
        <w:textAlignment w:val="baseline"/>
        <w:rPr>
          <w:rFonts w:ascii="Calibri" w:hAnsi="Calibri" w:cs="Calibri"/>
          <w:b w:val="0"/>
          <w:sz w:val="24"/>
          <w:szCs w:val="24"/>
        </w:rPr>
      </w:pPr>
      <w:r w:rsidRPr="00B526AC">
        <w:rPr>
          <w:rFonts w:ascii="Calibri" w:hAnsi="Calibri" w:cs="Calibri"/>
          <w:b w:val="0"/>
          <w:sz w:val="24"/>
          <w:szCs w:val="24"/>
        </w:rPr>
        <w:t>Implementation and Integration experience using custom objects, Triggers, workflows, Visual Force Pages, and Apex classes.</w:t>
      </w:r>
    </w:p>
    <w:p w14:paraId="4AB90AC0" w14:textId="77777777" w:rsidR="00BF1F0E" w:rsidRPr="00B526AC" w:rsidRDefault="00BF1F0E" w:rsidP="00BF1F0E">
      <w:pPr>
        <w:pStyle w:val="ForCV"/>
        <w:numPr>
          <w:ilvl w:val="0"/>
          <w:numId w:val="20"/>
        </w:numPr>
        <w:tabs>
          <w:tab w:val="left" w:pos="0"/>
        </w:tabs>
        <w:overflowPunct w:val="0"/>
        <w:autoSpaceDE w:val="0"/>
        <w:autoSpaceDN w:val="0"/>
        <w:adjustRightInd w:val="0"/>
        <w:ind w:left="360" w:hanging="450"/>
        <w:jc w:val="both"/>
        <w:textAlignment w:val="baseline"/>
        <w:rPr>
          <w:rFonts w:ascii="Calibri" w:hAnsi="Calibri" w:cs="Calibri"/>
          <w:b w:val="0"/>
          <w:sz w:val="24"/>
          <w:szCs w:val="24"/>
        </w:rPr>
      </w:pPr>
      <w:r w:rsidRPr="00B526AC">
        <w:rPr>
          <w:rFonts w:ascii="Calibri" w:hAnsi="Calibri" w:cs="Calibri"/>
          <w:b w:val="0"/>
          <w:sz w:val="24"/>
          <w:szCs w:val="24"/>
        </w:rPr>
        <w:t>Implemented security and sharing rules at object, field, and record level for different users at different levels of organization. Also, created various profiles and configured the permissions based on the organizational hierarchy.</w:t>
      </w:r>
    </w:p>
    <w:p w14:paraId="37DE3C45" w14:textId="77777777" w:rsidR="00BF1F0E" w:rsidRPr="00B526AC" w:rsidRDefault="00BF1F0E" w:rsidP="00BF1F0E">
      <w:pPr>
        <w:pStyle w:val="ForCV"/>
        <w:numPr>
          <w:ilvl w:val="0"/>
          <w:numId w:val="20"/>
        </w:numPr>
        <w:tabs>
          <w:tab w:val="left" w:pos="0"/>
        </w:tabs>
        <w:overflowPunct w:val="0"/>
        <w:autoSpaceDE w:val="0"/>
        <w:autoSpaceDN w:val="0"/>
        <w:adjustRightInd w:val="0"/>
        <w:ind w:left="360" w:hanging="450"/>
        <w:jc w:val="both"/>
        <w:textAlignment w:val="baseline"/>
        <w:rPr>
          <w:rFonts w:ascii="Calibri" w:hAnsi="Calibri" w:cs="Calibri"/>
          <w:b w:val="0"/>
          <w:sz w:val="24"/>
          <w:szCs w:val="24"/>
        </w:rPr>
      </w:pPr>
      <w:r w:rsidRPr="00B526AC">
        <w:rPr>
          <w:rFonts w:ascii="Calibri" w:hAnsi="Calibri" w:cs="Calibri"/>
          <w:b w:val="0"/>
          <w:sz w:val="24"/>
          <w:szCs w:val="24"/>
        </w:rPr>
        <w:t>Imported data by mapping to business objects in CRM system using Apex data loader and Import/Export wizard.</w:t>
      </w:r>
    </w:p>
    <w:p w14:paraId="63BAF8B5" w14:textId="77777777" w:rsidR="00BF1F0E" w:rsidRPr="00B526AC" w:rsidRDefault="00BF1F0E" w:rsidP="00BF1F0E">
      <w:pPr>
        <w:pStyle w:val="ForCV"/>
        <w:numPr>
          <w:ilvl w:val="0"/>
          <w:numId w:val="20"/>
        </w:numPr>
        <w:tabs>
          <w:tab w:val="left" w:pos="0"/>
        </w:tabs>
        <w:overflowPunct w:val="0"/>
        <w:autoSpaceDE w:val="0"/>
        <w:autoSpaceDN w:val="0"/>
        <w:adjustRightInd w:val="0"/>
        <w:ind w:left="360" w:hanging="450"/>
        <w:jc w:val="both"/>
        <w:textAlignment w:val="baseline"/>
        <w:rPr>
          <w:rFonts w:ascii="Calibri" w:hAnsi="Calibri" w:cs="Calibri"/>
          <w:b w:val="0"/>
          <w:sz w:val="24"/>
          <w:szCs w:val="24"/>
        </w:rPr>
      </w:pPr>
      <w:r w:rsidRPr="00B526AC">
        <w:rPr>
          <w:rFonts w:ascii="Calibri" w:hAnsi="Calibri" w:cs="Calibri"/>
          <w:b w:val="0"/>
          <w:sz w:val="24"/>
          <w:szCs w:val="24"/>
        </w:rPr>
        <w:t xml:space="preserve">Set up </w:t>
      </w:r>
      <w:proofErr w:type="gramStart"/>
      <w:r w:rsidRPr="00B526AC">
        <w:rPr>
          <w:rFonts w:ascii="Calibri" w:hAnsi="Calibri" w:cs="Calibri"/>
          <w:b w:val="0"/>
          <w:sz w:val="24"/>
          <w:szCs w:val="24"/>
        </w:rPr>
        <w:t>time lines</w:t>
      </w:r>
      <w:proofErr w:type="gramEnd"/>
      <w:r w:rsidRPr="00B526AC">
        <w:rPr>
          <w:rFonts w:ascii="Calibri" w:hAnsi="Calibri" w:cs="Calibri"/>
          <w:b w:val="0"/>
          <w:sz w:val="24"/>
          <w:szCs w:val="24"/>
        </w:rPr>
        <w:t xml:space="preserve"> for multiple development and testing blocks.</w:t>
      </w:r>
    </w:p>
    <w:p w14:paraId="16E42933" w14:textId="77777777" w:rsidR="00BF1F0E" w:rsidRPr="00B526AC" w:rsidRDefault="00BF1F0E" w:rsidP="00BF1F0E">
      <w:pPr>
        <w:pStyle w:val="ForCV"/>
        <w:numPr>
          <w:ilvl w:val="0"/>
          <w:numId w:val="20"/>
        </w:numPr>
        <w:tabs>
          <w:tab w:val="left" w:pos="0"/>
        </w:tabs>
        <w:overflowPunct w:val="0"/>
        <w:autoSpaceDE w:val="0"/>
        <w:autoSpaceDN w:val="0"/>
        <w:adjustRightInd w:val="0"/>
        <w:ind w:left="360" w:hanging="450"/>
        <w:jc w:val="both"/>
        <w:textAlignment w:val="baseline"/>
        <w:rPr>
          <w:rFonts w:ascii="Calibri" w:hAnsi="Calibri" w:cs="Calibri"/>
          <w:b w:val="0"/>
          <w:sz w:val="24"/>
          <w:szCs w:val="24"/>
        </w:rPr>
      </w:pPr>
      <w:r w:rsidRPr="00B526AC">
        <w:rPr>
          <w:rFonts w:ascii="Calibri" w:hAnsi="Calibri" w:cs="Calibri"/>
          <w:b w:val="0"/>
          <w:sz w:val="24"/>
          <w:szCs w:val="24"/>
        </w:rPr>
        <w:t>Successful deployment and support.</w:t>
      </w:r>
    </w:p>
    <w:p w14:paraId="4A0D3D27" w14:textId="77777777" w:rsidR="00BF1F0E" w:rsidRDefault="00BF1F0E" w:rsidP="00BF1F0E">
      <w:pPr>
        <w:pStyle w:val="Head3"/>
        <w:spacing w:after="360"/>
        <w:jc w:val="left"/>
        <w:rPr>
          <w:rFonts w:ascii="Georgia" w:hAnsi="Georgia" w:cs="Calibri"/>
          <w:sz w:val="22"/>
          <w:szCs w:val="22"/>
        </w:rPr>
      </w:pPr>
    </w:p>
    <w:p w14:paraId="78EFE0C6" w14:textId="77777777" w:rsidR="002D42F0" w:rsidRDefault="001E5A44">
      <w:pPr>
        <w:pStyle w:val="ForCV"/>
        <w:tabs>
          <w:tab w:val="left" w:pos="0"/>
        </w:tabs>
        <w:overflowPunct w:val="0"/>
        <w:autoSpaceDE w:val="0"/>
        <w:autoSpaceDN w:val="0"/>
        <w:adjustRightInd w:val="0"/>
        <w:ind w:left="360"/>
        <w:jc w:val="both"/>
        <w:textAlignment w:val="baseline"/>
        <w:rPr>
          <w:rFonts w:ascii="Cambria" w:hAnsi="Cambria" w:cs="Calibri"/>
          <w:sz w:val="24"/>
          <w:szCs w:val="24"/>
          <w:u w:val="single"/>
          <w:lang w:val="en-US"/>
        </w:rPr>
      </w:pPr>
      <w:r>
        <w:rPr>
          <w:rFonts w:ascii="Cambria" w:hAnsi="Cambria" w:cs="Calibri"/>
          <w:sz w:val="24"/>
          <w:szCs w:val="24"/>
          <w:u w:val="single"/>
          <w:lang w:val="en-US"/>
        </w:rPr>
        <w:t>Project 3</w:t>
      </w:r>
      <w:r w:rsidR="002D42F0">
        <w:rPr>
          <w:rFonts w:ascii="Cambria" w:hAnsi="Cambria" w:cs="Calibri"/>
          <w:sz w:val="24"/>
          <w:szCs w:val="24"/>
          <w:u w:val="single"/>
          <w:lang w:val="en-US"/>
        </w:rPr>
        <w:t>:</w:t>
      </w:r>
    </w:p>
    <w:p w14:paraId="258F0371" w14:textId="77777777" w:rsidR="002D42F0" w:rsidRDefault="002D42F0">
      <w:pPr>
        <w:pStyle w:val="ForCV"/>
        <w:numPr>
          <w:ilvl w:val="0"/>
          <w:numId w:val="20"/>
        </w:numPr>
        <w:tabs>
          <w:tab w:val="left" w:pos="0"/>
        </w:tabs>
        <w:overflowPunct w:val="0"/>
        <w:autoSpaceDE w:val="0"/>
        <w:autoSpaceDN w:val="0"/>
        <w:adjustRightInd w:val="0"/>
        <w:ind w:left="360" w:hanging="450"/>
        <w:jc w:val="both"/>
        <w:textAlignment w:val="baseline"/>
        <w:rPr>
          <w:rFonts w:ascii="Calibri" w:hAnsi="Calibri" w:cs="Calibri"/>
          <w:sz w:val="24"/>
          <w:szCs w:val="24"/>
          <w:lang w:val="en-US"/>
        </w:rPr>
      </w:pPr>
      <w:r>
        <w:rPr>
          <w:rFonts w:ascii="Calibri" w:hAnsi="Calibri" w:cs="Calibri"/>
          <w:sz w:val="24"/>
          <w:szCs w:val="24"/>
          <w:lang w:val="en-US"/>
        </w:rPr>
        <w:t>Project Name</w:t>
      </w:r>
      <w:r>
        <w:rPr>
          <w:rFonts w:ascii="Calibri" w:hAnsi="Calibri" w:cs="Calibri"/>
          <w:sz w:val="24"/>
          <w:szCs w:val="24"/>
          <w:lang w:val="en-US"/>
        </w:rPr>
        <w:tab/>
      </w:r>
      <w:r>
        <w:rPr>
          <w:rFonts w:ascii="Calibri" w:hAnsi="Calibri" w:cs="Calibri"/>
          <w:sz w:val="24"/>
          <w:szCs w:val="24"/>
          <w:lang w:val="en-US"/>
        </w:rPr>
        <w:tab/>
        <w:t xml:space="preserve">: </w:t>
      </w:r>
      <w:r>
        <w:rPr>
          <w:rFonts w:ascii="Calibri" w:hAnsi="Calibri" w:cs="Calibri"/>
          <w:sz w:val="24"/>
          <w:szCs w:val="24"/>
          <w:lang w:val="en-US"/>
        </w:rPr>
        <w:tab/>
        <w:t>Automation in PEM</w:t>
      </w:r>
    </w:p>
    <w:p w14:paraId="7A83D519" w14:textId="77777777" w:rsidR="002D42F0" w:rsidRDefault="002D42F0">
      <w:pPr>
        <w:pStyle w:val="ForCV"/>
        <w:numPr>
          <w:ilvl w:val="0"/>
          <w:numId w:val="20"/>
        </w:numPr>
        <w:tabs>
          <w:tab w:val="left" w:pos="0"/>
        </w:tabs>
        <w:overflowPunct w:val="0"/>
        <w:autoSpaceDE w:val="0"/>
        <w:autoSpaceDN w:val="0"/>
        <w:adjustRightInd w:val="0"/>
        <w:ind w:left="360" w:hanging="450"/>
        <w:jc w:val="both"/>
        <w:textAlignment w:val="baseline"/>
        <w:rPr>
          <w:rFonts w:ascii="Calibri" w:hAnsi="Calibri" w:cs="Calibri"/>
          <w:sz w:val="24"/>
          <w:szCs w:val="24"/>
          <w:lang w:val="en-US"/>
        </w:rPr>
      </w:pPr>
      <w:r>
        <w:rPr>
          <w:rFonts w:ascii="Calibri" w:hAnsi="Calibri" w:cs="Calibri"/>
          <w:sz w:val="24"/>
          <w:szCs w:val="24"/>
          <w:lang w:val="en-US"/>
        </w:rPr>
        <w:t>Client</w:t>
      </w:r>
      <w:r>
        <w:rPr>
          <w:rFonts w:ascii="Calibri" w:hAnsi="Calibri" w:cs="Calibri"/>
          <w:sz w:val="24"/>
          <w:szCs w:val="24"/>
          <w:lang w:val="en-US"/>
        </w:rPr>
        <w:tab/>
      </w:r>
      <w:r>
        <w:rPr>
          <w:rFonts w:ascii="Calibri" w:hAnsi="Calibri" w:cs="Calibri"/>
          <w:sz w:val="24"/>
          <w:szCs w:val="24"/>
          <w:lang w:val="en-US"/>
        </w:rPr>
        <w:tab/>
      </w:r>
      <w:r>
        <w:rPr>
          <w:rFonts w:ascii="Calibri" w:hAnsi="Calibri" w:cs="Calibri"/>
          <w:sz w:val="24"/>
          <w:szCs w:val="24"/>
          <w:lang w:val="en-US"/>
        </w:rPr>
        <w:tab/>
        <w:t xml:space="preserve">: </w:t>
      </w:r>
      <w:r>
        <w:rPr>
          <w:rFonts w:ascii="Calibri" w:hAnsi="Calibri" w:cs="Calibri"/>
          <w:sz w:val="24"/>
          <w:szCs w:val="24"/>
          <w:lang w:val="en-US"/>
        </w:rPr>
        <w:tab/>
        <w:t>British Telecom</w:t>
      </w:r>
    </w:p>
    <w:p w14:paraId="2E931220" w14:textId="77777777" w:rsidR="002D42F0" w:rsidRDefault="002D42F0">
      <w:pPr>
        <w:pStyle w:val="ForCV"/>
        <w:numPr>
          <w:ilvl w:val="0"/>
          <w:numId w:val="20"/>
        </w:numPr>
        <w:tabs>
          <w:tab w:val="left" w:pos="0"/>
        </w:tabs>
        <w:overflowPunct w:val="0"/>
        <w:autoSpaceDE w:val="0"/>
        <w:autoSpaceDN w:val="0"/>
        <w:adjustRightInd w:val="0"/>
        <w:ind w:left="360" w:hanging="450"/>
        <w:jc w:val="both"/>
        <w:textAlignment w:val="baseline"/>
        <w:rPr>
          <w:rFonts w:ascii="Calibri" w:hAnsi="Calibri" w:cs="Calibri"/>
          <w:sz w:val="24"/>
          <w:szCs w:val="24"/>
          <w:lang w:val="en-US"/>
        </w:rPr>
      </w:pPr>
      <w:r>
        <w:rPr>
          <w:rFonts w:ascii="Calibri" w:hAnsi="Calibri" w:cs="Calibri"/>
          <w:sz w:val="24"/>
          <w:szCs w:val="24"/>
          <w:lang w:val="en-US"/>
        </w:rPr>
        <w:t>Role</w:t>
      </w:r>
      <w:r>
        <w:rPr>
          <w:rFonts w:ascii="Calibri" w:hAnsi="Calibri" w:cs="Calibri"/>
          <w:sz w:val="24"/>
          <w:szCs w:val="24"/>
          <w:lang w:val="en-US"/>
        </w:rPr>
        <w:tab/>
      </w:r>
      <w:r>
        <w:rPr>
          <w:rFonts w:ascii="Calibri" w:hAnsi="Calibri" w:cs="Calibri"/>
          <w:sz w:val="24"/>
          <w:szCs w:val="24"/>
          <w:lang w:val="en-US"/>
        </w:rPr>
        <w:tab/>
      </w:r>
      <w:r>
        <w:rPr>
          <w:rFonts w:ascii="Calibri" w:hAnsi="Calibri" w:cs="Calibri"/>
          <w:sz w:val="24"/>
          <w:szCs w:val="24"/>
          <w:lang w:val="en-US"/>
        </w:rPr>
        <w:tab/>
        <w:t xml:space="preserve">: </w:t>
      </w:r>
      <w:r>
        <w:rPr>
          <w:rFonts w:ascii="Calibri" w:hAnsi="Calibri" w:cs="Calibri"/>
          <w:sz w:val="24"/>
          <w:szCs w:val="24"/>
          <w:lang w:val="en-US"/>
        </w:rPr>
        <w:tab/>
        <w:t>RPA Developer</w:t>
      </w:r>
    </w:p>
    <w:p w14:paraId="5B2B1AC8" w14:textId="77777777" w:rsidR="002D42F0" w:rsidRDefault="002D42F0">
      <w:pPr>
        <w:pStyle w:val="ForCV"/>
        <w:numPr>
          <w:ilvl w:val="0"/>
          <w:numId w:val="20"/>
        </w:numPr>
        <w:tabs>
          <w:tab w:val="left" w:pos="0"/>
        </w:tabs>
        <w:overflowPunct w:val="0"/>
        <w:autoSpaceDE w:val="0"/>
        <w:autoSpaceDN w:val="0"/>
        <w:adjustRightInd w:val="0"/>
        <w:ind w:left="360" w:hanging="450"/>
        <w:jc w:val="both"/>
        <w:textAlignment w:val="baseline"/>
        <w:rPr>
          <w:rFonts w:ascii="Calibri" w:hAnsi="Calibri" w:cs="Calibri"/>
          <w:sz w:val="24"/>
          <w:szCs w:val="24"/>
          <w:lang w:val="en-US"/>
        </w:rPr>
      </w:pPr>
      <w:r>
        <w:rPr>
          <w:rFonts w:ascii="Calibri" w:hAnsi="Calibri" w:cs="Calibri"/>
          <w:sz w:val="24"/>
          <w:szCs w:val="24"/>
          <w:lang w:val="en-US"/>
        </w:rPr>
        <w:t>Technology</w:t>
      </w:r>
      <w:r>
        <w:rPr>
          <w:rFonts w:ascii="Calibri" w:hAnsi="Calibri" w:cs="Calibri"/>
          <w:sz w:val="24"/>
          <w:szCs w:val="24"/>
          <w:lang w:val="en-US"/>
        </w:rPr>
        <w:tab/>
      </w:r>
      <w:r>
        <w:rPr>
          <w:rFonts w:ascii="Calibri" w:hAnsi="Calibri" w:cs="Calibri"/>
          <w:sz w:val="24"/>
          <w:szCs w:val="24"/>
          <w:lang w:val="en-US"/>
        </w:rPr>
        <w:tab/>
        <w:t xml:space="preserve">: </w:t>
      </w:r>
      <w:r>
        <w:rPr>
          <w:rFonts w:ascii="Calibri" w:hAnsi="Calibri" w:cs="Calibri"/>
          <w:sz w:val="24"/>
          <w:szCs w:val="24"/>
          <w:lang w:val="en-US"/>
        </w:rPr>
        <w:tab/>
        <w:t>Blue Prism (RPA)</w:t>
      </w:r>
    </w:p>
    <w:p w14:paraId="1FAF5D99" w14:textId="77777777" w:rsidR="002D42F0" w:rsidRDefault="002D42F0">
      <w:pPr>
        <w:pStyle w:val="ForCV"/>
        <w:numPr>
          <w:ilvl w:val="0"/>
          <w:numId w:val="20"/>
        </w:numPr>
        <w:tabs>
          <w:tab w:val="left" w:pos="0"/>
        </w:tabs>
        <w:overflowPunct w:val="0"/>
        <w:autoSpaceDE w:val="0"/>
        <w:autoSpaceDN w:val="0"/>
        <w:adjustRightInd w:val="0"/>
        <w:ind w:left="360" w:hanging="450"/>
        <w:jc w:val="both"/>
        <w:textAlignment w:val="baseline"/>
        <w:rPr>
          <w:rFonts w:ascii="Calibri" w:hAnsi="Calibri" w:cs="Calibri"/>
          <w:sz w:val="24"/>
          <w:szCs w:val="24"/>
          <w:lang w:val="en-US"/>
        </w:rPr>
      </w:pPr>
      <w:r>
        <w:rPr>
          <w:rFonts w:ascii="Calibri" w:hAnsi="Calibri" w:cs="Calibri"/>
          <w:sz w:val="24"/>
          <w:szCs w:val="24"/>
          <w:lang w:val="en-US"/>
        </w:rPr>
        <w:t xml:space="preserve">Duration                         </w:t>
      </w:r>
      <w:proofErr w:type="gramStart"/>
      <w:r>
        <w:rPr>
          <w:rFonts w:ascii="Calibri" w:hAnsi="Calibri" w:cs="Calibri"/>
          <w:sz w:val="24"/>
          <w:szCs w:val="24"/>
          <w:lang w:val="en-US"/>
        </w:rPr>
        <w:t xml:space="preserve">  :</w:t>
      </w:r>
      <w:proofErr w:type="gramEnd"/>
      <w:r>
        <w:rPr>
          <w:rFonts w:ascii="Calibri" w:hAnsi="Calibri" w:cs="Calibri"/>
          <w:sz w:val="24"/>
          <w:szCs w:val="24"/>
          <w:lang w:val="en-US"/>
        </w:rPr>
        <w:t xml:space="preserve">            </w:t>
      </w:r>
      <w:r w:rsidR="00F749CE">
        <w:rPr>
          <w:rFonts w:ascii="Calibri" w:hAnsi="Calibri" w:cs="Calibri"/>
          <w:sz w:val="24"/>
          <w:szCs w:val="24"/>
          <w:lang w:val="en-US"/>
        </w:rPr>
        <w:t>9</w:t>
      </w:r>
      <w:r>
        <w:rPr>
          <w:rFonts w:ascii="Calibri" w:hAnsi="Calibri" w:cs="Calibri"/>
          <w:sz w:val="24"/>
          <w:szCs w:val="24"/>
          <w:lang w:val="en-US"/>
        </w:rPr>
        <w:t xml:space="preserve"> Months</w:t>
      </w:r>
    </w:p>
    <w:p w14:paraId="25A6827C" w14:textId="77777777" w:rsidR="002D42F0" w:rsidRDefault="002D42F0">
      <w:pPr>
        <w:pStyle w:val="CVhead"/>
        <w:ind w:left="0"/>
        <w:rPr>
          <w:rFonts w:cs="Calibri"/>
          <w:sz w:val="22"/>
          <w:szCs w:val="22"/>
          <w:u w:val="single"/>
        </w:rPr>
      </w:pPr>
    </w:p>
    <w:p w14:paraId="7FE8A8F5" w14:textId="77777777" w:rsidR="002D42F0" w:rsidRDefault="002D42F0">
      <w:pPr>
        <w:rPr>
          <w:rFonts w:ascii="Cambria" w:hAnsi="Cambria"/>
          <w:b/>
          <w:bCs/>
          <w:sz w:val="24"/>
          <w:szCs w:val="24"/>
        </w:rPr>
      </w:pPr>
      <w:r>
        <w:rPr>
          <w:rFonts w:ascii="Cambria" w:hAnsi="Cambria"/>
          <w:b/>
          <w:bCs/>
          <w:sz w:val="24"/>
          <w:szCs w:val="24"/>
        </w:rPr>
        <w:t>Description:</w:t>
      </w:r>
    </w:p>
    <w:p w14:paraId="1BA6BE03" w14:textId="77777777" w:rsidR="002D42F0" w:rsidRDefault="002D42F0">
      <w:pPr>
        <w:rPr>
          <w:rFonts w:ascii="Arial" w:hAnsi="Arial" w:cs="Arial"/>
          <w:color w:val="000000"/>
        </w:rPr>
      </w:pPr>
    </w:p>
    <w:p w14:paraId="66D42811" w14:textId="77777777" w:rsidR="002D42F0" w:rsidRDefault="002D42F0">
      <w:pPr>
        <w:pStyle w:val="ListParagraph"/>
        <w:widowControl w:val="0"/>
        <w:numPr>
          <w:ilvl w:val="0"/>
          <w:numId w:val="21"/>
        </w:numPr>
        <w:wordWrap w:val="0"/>
        <w:overflowPunct/>
        <w:spacing w:after="80"/>
        <w:contextualSpacing/>
        <w:jc w:val="both"/>
        <w:textAlignment w:val="auto"/>
        <w:rPr>
          <w:rFonts w:ascii="Calibri" w:hAnsi="Calibri" w:cs="Calibri"/>
          <w:sz w:val="24"/>
          <w:szCs w:val="24"/>
        </w:rPr>
      </w:pPr>
      <w:r>
        <w:rPr>
          <w:rFonts w:ascii="Calibri" w:hAnsi="Calibri" w:cs="Calibri"/>
          <w:sz w:val="24"/>
          <w:szCs w:val="24"/>
        </w:rPr>
        <w:t xml:space="preserve">The identified opportunity in the </w:t>
      </w:r>
      <w:proofErr w:type="spellStart"/>
      <w:r>
        <w:rPr>
          <w:rFonts w:ascii="Calibri" w:hAnsi="Calibri" w:cs="Calibri"/>
          <w:sz w:val="24"/>
          <w:szCs w:val="24"/>
        </w:rPr>
        <w:t>openreach</w:t>
      </w:r>
      <w:proofErr w:type="spellEnd"/>
      <w:r>
        <w:rPr>
          <w:rFonts w:ascii="Calibri" w:hAnsi="Calibri" w:cs="Calibri"/>
          <w:sz w:val="24"/>
          <w:szCs w:val="24"/>
        </w:rPr>
        <w:t xml:space="preserve"> PEM project, to automate the repetitive task, includes mail transaction, </w:t>
      </w:r>
      <w:proofErr w:type="gramStart"/>
      <w:r>
        <w:rPr>
          <w:rFonts w:ascii="Calibri" w:hAnsi="Calibri" w:cs="Calibri"/>
          <w:sz w:val="24"/>
          <w:szCs w:val="24"/>
        </w:rPr>
        <w:t>browser based</w:t>
      </w:r>
      <w:proofErr w:type="gramEnd"/>
      <w:r>
        <w:rPr>
          <w:rFonts w:ascii="Calibri" w:hAnsi="Calibri" w:cs="Calibri"/>
          <w:sz w:val="24"/>
          <w:szCs w:val="24"/>
        </w:rPr>
        <w:t xml:space="preserve"> Applications, automation of </w:t>
      </w:r>
      <w:proofErr w:type="spellStart"/>
      <w:r>
        <w:rPr>
          <w:rFonts w:ascii="Calibri" w:hAnsi="Calibri" w:cs="Calibri"/>
          <w:sz w:val="24"/>
          <w:szCs w:val="24"/>
        </w:rPr>
        <w:t>filezilla</w:t>
      </w:r>
      <w:proofErr w:type="spellEnd"/>
      <w:r>
        <w:rPr>
          <w:rFonts w:ascii="Calibri" w:hAnsi="Calibri" w:cs="Calibri"/>
          <w:sz w:val="24"/>
          <w:szCs w:val="24"/>
        </w:rPr>
        <w:t xml:space="preserve"> tool, etc. The PEM Bot  used to receive the details via mail in attached Form format, which further requires data feeding in Application called </w:t>
      </w:r>
      <w:proofErr w:type="spellStart"/>
      <w:r>
        <w:rPr>
          <w:rFonts w:ascii="Calibri" w:hAnsi="Calibri" w:cs="Calibri"/>
          <w:sz w:val="24"/>
          <w:szCs w:val="24"/>
        </w:rPr>
        <w:t>Filezilla</w:t>
      </w:r>
      <w:proofErr w:type="spellEnd"/>
      <w:r>
        <w:rPr>
          <w:rFonts w:ascii="Calibri" w:hAnsi="Calibri" w:cs="Calibri"/>
          <w:sz w:val="24"/>
          <w:szCs w:val="24"/>
        </w:rPr>
        <w:t xml:space="preserve"> where the file transfer from local to remote server takes place then opens the putty application to export/import files that received and validate using </w:t>
      </w:r>
      <w:proofErr w:type="spellStart"/>
      <w:r>
        <w:rPr>
          <w:rFonts w:ascii="Calibri" w:hAnsi="Calibri" w:cs="Calibri"/>
          <w:sz w:val="24"/>
          <w:szCs w:val="24"/>
        </w:rPr>
        <w:t>commands.Now</w:t>
      </w:r>
      <w:proofErr w:type="spellEnd"/>
      <w:r>
        <w:rPr>
          <w:rFonts w:ascii="Calibri" w:hAnsi="Calibri" w:cs="Calibri"/>
          <w:sz w:val="24"/>
          <w:szCs w:val="24"/>
        </w:rPr>
        <w:t xml:space="preserve"> it opens oracle b2b portal through browser and deploys the ch</w:t>
      </w:r>
      <w:r>
        <w:rPr>
          <w:rFonts w:ascii="Calibri" w:hAnsi="Calibri" w:cs="Calibri"/>
          <w:sz w:val="24"/>
          <w:szCs w:val="24"/>
        </w:rPr>
        <w:lastRenderedPageBreak/>
        <w:t xml:space="preserve">anges. </w:t>
      </w:r>
      <w:proofErr w:type="gramStart"/>
      <w:r>
        <w:rPr>
          <w:rFonts w:ascii="Calibri" w:hAnsi="Calibri" w:cs="Calibri"/>
          <w:sz w:val="24"/>
          <w:szCs w:val="24"/>
        </w:rPr>
        <w:t>Finally</w:t>
      </w:r>
      <w:proofErr w:type="gramEnd"/>
      <w:r>
        <w:rPr>
          <w:rFonts w:ascii="Calibri" w:hAnsi="Calibri" w:cs="Calibri"/>
          <w:sz w:val="24"/>
          <w:szCs w:val="24"/>
        </w:rPr>
        <w:t xml:space="preserve"> the status mail needs to be sent to original sender.</w:t>
      </w:r>
    </w:p>
    <w:p w14:paraId="7412101B" w14:textId="77777777" w:rsidR="002D42F0" w:rsidRDefault="002D42F0">
      <w:pPr>
        <w:pStyle w:val="ListParagraph"/>
        <w:widowControl w:val="0"/>
        <w:wordWrap w:val="0"/>
        <w:overflowPunct/>
        <w:spacing w:after="80"/>
        <w:contextualSpacing/>
        <w:jc w:val="both"/>
        <w:textAlignment w:val="auto"/>
        <w:rPr>
          <w:rFonts w:ascii="Calibri" w:hAnsi="Calibri" w:cs="Calibri"/>
          <w:sz w:val="24"/>
          <w:szCs w:val="24"/>
        </w:rPr>
      </w:pPr>
    </w:p>
    <w:p w14:paraId="7400C647" w14:textId="77777777" w:rsidR="002D42F0" w:rsidRDefault="002D42F0">
      <w:pPr>
        <w:pStyle w:val="ListParagraph"/>
        <w:widowControl w:val="0"/>
        <w:numPr>
          <w:ilvl w:val="0"/>
          <w:numId w:val="21"/>
        </w:numPr>
        <w:wordWrap w:val="0"/>
        <w:overflowPunct/>
        <w:spacing w:after="80"/>
        <w:contextualSpacing/>
        <w:jc w:val="both"/>
        <w:textAlignment w:val="auto"/>
        <w:rPr>
          <w:rFonts w:ascii="Calibri" w:hAnsi="Calibri" w:cs="Calibri"/>
          <w:sz w:val="24"/>
          <w:szCs w:val="24"/>
        </w:rPr>
      </w:pPr>
      <w:r>
        <w:rPr>
          <w:rFonts w:ascii="Calibri" w:hAnsi="Calibri" w:cs="Calibri"/>
          <w:sz w:val="24"/>
          <w:szCs w:val="24"/>
        </w:rPr>
        <w:t xml:space="preserve">Blue Prism, the Strategic RPA Tool, gave the platform to build a Process flow which can take care of Outlook Server Mail Management, Data Read from Excel Form, Inventory Application </w:t>
      </w:r>
      <w:proofErr w:type="gramStart"/>
      <w:r>
        <w:rPr>
          <w:rFonts w:ascii="Calibri" w:hAnsi="Calibri" w:cs="Calibri"/>
          <w:sz w:val="24"/>
          <w:szCs w:val="24"/>
        </w:rPr>
        <w:t>Handling</w:t>
      </w:r>
      <w:proofErr w:type="gramEnd"/>
      <w:r>
        <w:rPr>
          <w:rFonts w:ascii="Calibri" w:hAnsi="Calibri" w:cs="Calibri"/>
          <w:sz w:val="24"/>
          <w:szCs w:val="24"/>
        </w:rPr>
        <w:t xml:space="preserve"> and all other related activities. Blue Prism framework is basically on different spying modes to handle different Applications, along with other required Business Objects.</w:t>
      </w:r>
    </w:p>
    <w:p w14:paraId="5CC39657" w14:textId="77777777" w:rsidR="002D42F0" w:rsidRDefault="002D42F0">
      <w:pPr>
        <w:rPr>
          <w:rFonts w:ascii="Calibri" w:hAnsi="Calibri"/>
          <w:b/>
          <w:bCs/>
        </w:rPr>
      </w:pPr>
    </w:p>
    <w:p w14:paraId="566B6DE2" w14:textId="77777777" w:rsidR="002D42F0" w:rsidRDefault="002D42F0">
      <w:pPr>
        <w:rPr>
          <w:rFonts w:ascii="Cambria" w:hAnsi="Cambria"/>
          <w:b/>
          <w:bCs/>
          <w:sz w:val="24"/>
          <w:szCs w:val="24"/>
        </w:rPr>
      </w:pPr>
      <w:r>
        <w:rPr>
          <w:rFonts w:ascii="Cambria" w:hAnsi="Cambria"/>
          <w:b/>
          <w:bCs/>
          <w:sz w:val="24"/>
          <w:szCs w:val="24"/>
        </w:rPr>
        <w:t>Responsibilities:</w:t>
      </w:r>
    </w:p>
    <w:p w14:paraId="72634E9D" w14:textId="77777777" w:rsidR="002D42F0" w:rsidRDefault="002D42F0">
      <w:pPr>
        <w:widowControl w:val="0"/>
        <w:rPr>
          <w:rFonts w:ascii="Georgia" w:hAnsi="Georgia" w:cs="Calibri"/>
          <w:sz w:val="22"/>
          <w:szCs w:val="22"/>
        </w:rPr>
      </w:pPr>
    </w:p>
    <w:p w14:paraId="66CBE33B" w14:textId="77777777" w:rsidR="002D42F0" w:rsidRDefault="002D42F0">
      <w:pPr>
        <w:pStyle w:val="ListParagraph"/>
        <w:widowControl w:val="0"/>
        <w:numPr>
          <w:ilvl w:val="0"/>
          <w:numId w:val="21"/>
        </w:numPr>
        <w:wordWrap w:val="0"/>
        <w:overflowPunct/>
        <w:spacing w:after="80"/>
        <w:contextualSpacing/>
        <w:jc w:val="both"/>
        <w:textAlignment w:val="auto"/>
        <w:rPr>
          <w:rFonts w:ascii="Calibri" w:hAnsi="Calibri" w:cs="Calibri"/>
          <w:sz w:val="24"/>
          <w:szCs w:val="24"/>
        </w:rPr>
      </w:pPr>
      <w:r>
        <w:rPr>
          <w:rFonts w:ascii="Calibri" w:hAnsi="Calibri" w:cs="Calibri"/>
          <w:sz w:val="24"/>
          <w:szCs w:val="24"/>
        </w:rPr>
        <w:t>Responsible for designing &amp; developing the end to end flow of Sub-process in entire PEM System, includes To-Be process, Blue Prism framework, Development, ORT Support and Documentation</w:t>
      </w:r>
    </w:p>
    <w:p w14:paraId="36D93490" w14:textId="77777777" w:rsidR="002D42F0" w:rsidRDefault="002D42F0">
      <w:pPr>
        <w:pStyle w:val="ListParagraph"/>
        <w:widowControl w:val="0"/>
        <w:numPr>
          <w:ilvl w:val="0"/>
          <w:numId w:val="21"/>
        </w:numPr>
        <w:wordWrap w:val="0"/>
        <w:overflowPunct/>
        <w:spacing w:after="80"/>
        <w:contextualSpacing/>
        <w:jc w:val="both"/>
        <w:textAlignment w:val="auto"/>
        <w:rPr>
          <w:rFonts w:ascii="Calibri" w:hAnsi="Calibri" w:cs="Calibri"/>
          <w:sz w:val="24"/>
          <w:szCs w:val="24"/>
        </w:rPr>
      </w:pPr>
      <w:r>
        <w:rPr>
          <w:rFonts w:ascii="Calibri" w:hAnsi="Calibri" w:cs="Calibri"/>
          <w:sz w:val="24"/>
          <w:szCs w:val="24"/>
        </w:rPr>
        <w:t>Work Queues, Environmental variables, Session Management, Logs, Schedulers, Environmental Locks.</w:t>
      </w:r>
    </w:p>
    <w:p w14:paraId="45C241E4" w14:textId="77777777" w:rsidR="002D42F0" w:rsidRDefault="002D42F0">
      <w:pPr>
        <w:pStyle w:val="ListParagraph"/>
        <w:widowControl w:val="0"/>
        <w:numPr>
          <w:ilvl w:val="0"/>
          <w:numId w:val="21"/>
        </w:numPr>
        <w:wordWrap w:val="0"/>
        <w:overflowPunct/>
        <w:spacing w:after="80"/>
        <w:contextualSpacing/>
        <w:jc w:val="both"/>
        <w:textAlignment w:val="auto"/>
        <w:rPr>
          <w:rFonts w:ascii="Calibri" w:hAnsi="Calibri" w:cs="Calibri"/>
          <w:sz w:val="24"/>
          <w:szCs w:val="24"/>
        </w:rPr>
      </w:pPr>
      <w:r>
        <w:rPr>
          <w:rFonts w:ascii="Calibri" w:hAnsi="Calibri" w:cs="Calibri"/>
          <w:sz w:val="24"/>
          <w:szCs w:val="24"/>
        </w:rPr>
        <w:t>Participated in requirements analysis and providing accurate effort estimates</w:t>
      </w:r>
    </w:p>
    <w:p w14:paraId="4866AFE7" w14:textId="77777777" w:rsidR="002D42F0" w:rsidRDefault="002D42F0">
      <w:pPr>
        <w:pStyle w:val="ListParagraph"/>
        <w:widowControl w:val="0"/>
        <w:numPr>
          <w:ilvl w:val="0"/>
          <w:numId w:val="21"/>
        </w:numPr>
        <w:wordWrap w:val="0"/>
        <w:overflowPunct/>
        <w:spacing w:after="80"/>
        <w:contextualSpacing/>
        <w:jc w:val="both"/>
        <w:textAlignment w:val="auto"/>
        <w:rPr>
          <w:rFonts w:ascii="Calibri" w:hAnsi="Calibri" w:cs="Calibri"/>
          <w:sz w:val="24"/>
          <w:szCs w:val="24"/>
        </w:rPr>
      </w:pPr>
      <w:r>
        <w:rPr>
          <w:rFonts w:ascii="Calibri" w:hAnsi="Calibri" w:cs="Calibri"/>
          <w:sz w:val="24"/>
          <w:szCs w:val="24"/>
        </w:rPr>
        <w:t xml:space="preserve">Involved in Spying the Elements in each tab of </w:t>
      </w:r>
      <w:proofErr w:type="gramStart"/>
      <w:r>
        <w:rPr>
          <w:rFonts w:ascii="Calibri" w:hAnsi="Calibri" w:cs="Calibri"/>
          <w:sz w:val="24"/>
          <w:szCs w:val="24"/>
        </w:rPr>
        <w:t>particular insurer</w:t>
      </w:r>
      <w:proofErr w:type="gramEnd"/>
      <w:r>
        <w:rPr>
          <w:rFonts w:ascii="Calibri" w:hAnsi="Calibri" w:cs="Calibri"/>
          <w:sz w:val="24"/>
          <w:szCs w:val="24"/>
        </w:rPr>
        <w:t xml:space="preserve"> by Region mode through Application Modeler.</w:t>
      </w:r>
    </w:p>
    <w:p w14:paraId="26771639" w14:textId="77777777" w:rsidR="002D42F0" w:rsidRDefault="002D42F0">
      <w:pPr>
        <w:pStyle w:val="ListParagraph"/>
        <w:widowControl w:val="0"/>
        <w:numPr>
          <w:ilvl w:val="0"/>
          <w:numId w:val="21"/>
        </w:numPr>
        <w:wordWrap w:val="0"/>
        <w:overflowPunct/>
        <w:spacing w:after="80"/>
        <w:contextualSpacing/>
        <w:jc w:val="both"/>
        <w:textAlignment w:val="auto"/>
        <w:rPr>
          <w:rFonts w:ascii="Calibri" w:hAnsi="Calibri" w:cs="Calibri"/>
          <w:sz w:val="24"/>
          <w:szCs w:val="24"/>
        </w:rPr>
      </w:pPr>
      <w:r>
        <w:rPr>
          <w:rFonts w:ascii="Calibri" w:hAnsi="Calibri" w:cs="Calibri"/>
          <w:sz w:val="24"/>
          <w:szCs w:val="24"/>
        </w:rPr>
        <w:t>Supported the Operational Teams During the UAT Phase.</w:t>
      </w:r>
    </w:p>
    <w:p w14:paraId="419C525D" w14:textId="77777777" w:rsidR="002D42F0" w:rsidRDefault="002D42F0">
      <w:pPr>
        <w:pStyle w:val="ListParagraph"/>
        <w:widowControl w:val="0"/>
        <w:numPr>
          <w:ilvl w:val="0"/>
          <w:numId w:val="21"/>
        </w:numPr>
        <w:wordWrap w:val="0"/>
        <w:overflowPunct/>
        <w:spacing w:after="80"/>
        <w:contextualSpacing/>
        <w:jc w:val="both"/>
        <w:textAlignment w:val="auto"/>
        <w:rPr>
          <w:rFonts w:ascii="Calibri" w:hAnsi="Calibri" w:cs="Calibri"/>
          <w:sz w:val="24"/>
          <w:szCs w:val="24"/>
        </w:rPr>
      </w:pPr>
      <w:r>
        <w:rPr>
          <w:rFonts w:ascii="Calibri" w:hAnsi="Calibri" w:cs="Calibri"/>
          <w:sz w:val="24"/>
          <w:szCs w:val="24"/>
        </w:rPr>
        <w:t>Ensured the UAT sign off is received.</w:t>
      </w:r>
    </w:p>
    <w:p w14:paraId="25108278" w14:textId="77777777" w:rsidR="002D42F0" w:rsidRDefault="002D42F0">
      <w:pPr>
        <w:pStyle w:val="CVhead"/>
        <w:ind w:left="0"/>
        <w:rPr>
          <w:rFonts w:cs="Calibri"/>
          <w:sz w:val="22"/>
          <w:szCs w:val="22"/>
          <w:u w:val="single"/>
        </w:rPr>
      </w:pPr>
    </w:p>
    <w:p w14:paraId="0569F06B" w14:textId="77777777" w:rsidR="002D42F0" w:rsidRDefault="002D42F0">
      <w:pPr>
        <w:pStyle w:val="CVhead"/>
        <w:ind w:left="0"/>
        <w:rPr>
          <w:rFonts w:cs="Calibri"/>
          <w:sz w:val="22"/>
          <w:szCs w:val="22"/>
          <w:u w:val="single"/>
        </w:rPr>
      </w:pPr>
    </w:p>
    <w:p w14:paraId="4C38DC89" w14:textId="77777777" w:rsidR="002D42F0" w:rsidRDefault="002D42F0">
      <w:pPr>
        <w:pStyle w:val="CVhead"/>
        <w:ind w:left="0"/>
        <w:rPr>
          <w:rFonts w:cs="Calibri"/>
          <w:sz w:val="22"/>
          <w:szCs w:val="22"/>
          <w:u w:val="single"/>
        </w:rPr>
      </w:pPr>
    </w:p>
    <w:p w14:paraId="3C715F4B" w14:textId="77777777" w:rsidR="002D42F0" w:rsidRDefault="002D42F0">
      <w:pPr>
        <w:pStyle w:val="ForCV"/>
        <w:tabs>
          <w:tab w:val="left" w:pos="0"/>
        </w:tabs>
        <w:overflowPunct w:val="0"/>
        <w:autoSpaceDE w:val="0"/>
        <w:autoSpaceDN w:val="0"/>
        <w:adjustRightInd w:val="0"/>
        <w:jc w:val="both"/>
        <w:textAlignment w:val="baseline"/>
        <w:rPr>
          <w:rFonts w:ascii="Georgia" w:hAnsi="Georgia" w:cs="Calibri"/>
          <w:sz w:val="22"/>
          <w:szCs w:val="22"/>
          <w:u w:val="single"/>
          <w:lang w:val="en-US"/>
        </w:rPr>
      </w:pPr>
    </w:p>
    <w:p w14:paraId="64618CD2" w14:textId="77777777" w:rsidR="002D42F0" w:rsidRDefault="002D42F0">
      <w:pPr>
        <w:pStyle w:val="CVhead"/>
        <w:ind w:left="0"/>
        <w:rPr>
          <w:rFonts w:cs="Calibri"/>
          <w:sz w:val="22"/>
          <w:szCs w:val="22"/>
          <w:u w:val="single"/>
        </w:rPr>
      </w:pPr>
    </w:p>
    <w:p w14:paraId="0D64468F" w14:textId="77777777" w:rsidR="002D42F0" w:rsidRDefault="002D42F0">
      <w:pPr>
        <w:pStyle w:val="CVhead"/>
        <w:ind w:left="0"/>
        <w:rPr>
          <w:rFonts w:cs="Calibri"/>
          <w:sz w:val="22"/>
          <w:szCs w:val="22"/>
          <w:u w:val="single"/>
        </w:rPr>
      </w:pPr>
    </w:p>
    <w:sectPr w:rsidR="002D42F0">
      <w:headerReference w:type="default" r:id="rId7"/>
      <w:footerReference w:type="default" r:id="rId8"/>
      <w:headerReference w:type="first" r:id="rId9"/>
      <w:footerReference w:type="first" r:id="rId10"/>
      <w:pgSz w:w="12240" w:h="15840"/>
      <w:pgMar w:top="1151" w:right="1440" w:bottom="1440" w:left="119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BE8105" w14:textId="77777777" w:rsidR="00CD52CA" w:rsidRDefault="00CD52CA">
      <w:r>
        <w:separator/>
      </w:r>
    </w:p>
  </w:endnote>
  <w:endnote w:type="continuationSeparator" w:id="0">
    <w:p w14:paraId="1DEE5E25" w14:textId="77777777" w:rsidR="00CD52CA" w:rsidRDefault="00CD5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A16D9" w14:textId="77777777" w:rsidR="002D42F0" w:rsidRDefault="002D42F0">
    <w:pPr>
      <w:pStyle w:val="Footer"/>
      <w:tabs>
        <w:tab w:val="clear" w:pos="4320"/>
        <w:tab w:val="clear" w:pos="8640"/>
        <w:tab w:val="center" w:pos="4680"/>
        <w:tab w:val="right" w:pos="10080"/>
      </w:tabs>
      <w:rPr>
        <w:rFonts w:ascii="Arial" w:hAnsi="Arial" w:cs="Arial"/>
      </w:rPr>
    </w:pPr>
    <w:r>
      <w:rPr>
        <w:rFonts w:ascii="Arial" w:hAnsi="Arial" w:cs="Arial"/>
      </w:rPr>
      <w:t xml:space="preserve">Page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8B1020">
      <w:rPr>
        <w:rFonts w:ascii="Arial" w:hAnsi="Arial" w:cs="Arial"/>
        <w:noProof/>
      </w:rPr>
      <w:t>3</w:t>
    </w:r>
    <w:r>
      <w:rPr>
        <w:rFonts w:ascii="Arial" w:hAnsi="Arial" w:cs="Arial"/>
      </w:rPr>
      <w:fldChar w:fldCharType="end"/>
    </w:r>
    <w:r>
      <w:rPr>
        <w:rFonts w:ascii="Arial" w:hAnsi="Arial" w:cs="Arial"/>
      </w:rPr>
      <w:t xml:space="preserve"> of </w:t>
    </w:r>
    <w:r>
      <w:rPr>
        <w:rFonts w:ascii="Arial" w:hAnsi="Arial" w:cs="Arial"/>
      </w:rPr>
      <w:fldChar w:fldCharType="begin"/>
    </w:r>
    <w:r>
      <w:rPr>
        <w:rStyle w:val="PageNumber"/>
        <w:rFonts w:ascii="Arial" w:hAnsi="Arial" w:cs="Arial"/>
      </w:rPr>
      <w:instrText xml:space="preserve"> NUMPAGES </w:instrText>
    </w:r>
    <w:r>
      <w:rPr>
        <w:rFonts w:ascii="Arial" w:hAnsi="Arial" w:cs="Arial"/>
      </w:rPr>
      <w:fldChar w:fldCharType="separate"/>
    </w:r>
    <w:r w:rsidR="008B1020">
      <w:rPr>
        <w:rStyle w:val="PageNumber"/>
        <w:rFonts w:ascii="Arial" w:hAnsi="Arial" w:cs="Arial"/>
        <w:noProof/>
      </w:rPr>
      <w:t>5</w:t>
    </w:r>
    <w:r>
      <w:rPr>
        <w:rFonts w:ascii="Arial" w:hAnsi="Arial" w:cs="Arial"/>
      </w:rPr>
      <w:fldChar w:fldCharType="end"/>
    </w:r>
    <w:r>
      <w:rPr>
        <w:rStyle w:val="PageNumber"/>
        <w:rFonts w:ascii="Georgia" w:hAnsi="Georgia"/>
        <w:sz w:val="18"/>
      </w:rPr>
      <w:tab/>
    </w:r>
    <w:r>
      <w:rPr>
        <w:rFonts w:ascii="Arial" w:hAnsi="Arial" w:cs="Arial"/>
      </w:rPr>
      <w:t>COMMERCIAL IN CONFIDENCE</w:t>
    </w:r>
    <w:r>
      <w:rPr>
        <w:rFonts w:ascii="Arial" w:hAnsi="Arial" w:cs="Arial"/>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903865" w14:textId="77777777" w:rsidR="002D42F0" w:rsidRDefault="002D42F0">
    <w:pPr>
      <w:pStyle w:val="Footer"/>
      <w:tabs>
        <w:tab w:val="clear" w:pos="4320"/>
        <w:tab w:val="clear" w:pos="8640"/>
        <w:tab w:val="center" w:pos="4680"/>
        <w:tab w:val="right" w:pos="10080"/>
      </w:tabs>
      <w:rPr>
        <w:rFonts w:ascii="Arial" w:hAnsi="Arial" w:cs="Arial"/>
      </w:rPr>
    </w:pPr>
    <w:r>
      <w:rPr>
        <w:rFonts w:ascii="Arial" w:hAnsi="Arial" w:cs="Arial"/>
      </w:rPr>
      <w:t xml:space="preserve">Page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8B1020">
      <w:rPr>
        <w:rFonts w:ascii="Arial" w:hAnsi="Arial" w:cs="Arial"/>
        <w:noProof/>
      </w:rPr>
      <w:t>1</w:t>
    </w:r>
    <w:r>
      <w:rPr>
        <w:rFonts w:ascii="Arial" w:hAnsi="Arial" w:cs="Arial"/>
      </w:rPr>
      <w:fldChar w:fldCharType="end"/>
    </w:r>
    <w:r>
      <w:rPr>
        <w:rFonts w:ascii="Arial" w:hAnsi="Arial" w:cs="Arial"/>
      </w:rPr>
      <w:t xml:space="preserve"> of </w:t>
    </w:r>
    <w:r>
      <w:rPr>
        <w:rFonts w:ascii="Arial" w:hAnsi="Arial" w:cs="Arial"/>
      </w:rPr>
      <w:fldChar w:fldCharType="begin"/>
    </w:r>
    <w:r>
      <w:rPr>
        <w:rStyle w:val="PageNumber"/>
        <w:rFonts w:ascii="Arial" w:hAnsi="Arial" w:cs="Arial"/>
      </w:rPr>
      <w:instrText xml:space="preserve"> NUMPAGES </w:instrText>
    </w:r>
    <w:r>
      <w:rPr>
        <w:rFonts w:ascii="Arial" w:hAnsi="Arial" w:cs="Arial"/>
      </w:rPr>
      <w:fldChar w:fldCharType="separate"/>
    </w:r>
    <w:r w:rsidR="008B1020">
      <w:rPr>
        <w:rStyle w:val="PageNumber"/>
        <w:rFonts w:ascii="Arial" w:hAnsi="Arial" w:cs="Arial"/>
        <w:noProof/>
      </w:rPr>
      <w:t>1</w:t>
    </w:r>
    <w:r>
      <w:rPr>
        <w:rFonts w:ascii="Arial" w:hAnsi="Arial" w:cs="Arial"/>
      </w:rPr>
      <w:fldChar w:fldCharType="end"/>
    </w:r>
    <w:r>
      <w:rPr>
        <w:rStyle w:val="PageNumber"/>
        <w:rFonts w:ascii="Georgia" w:hAnsi="Georgia"/>
        <w:sz w:val="18"/>
      </w:rPr>
      <w:tab/>
    </w:r>
    <w:r>
      <w:rPr>
        <w:rFonts w:ascii="Arial" w:hAnsi="Arial" w:cs="Arial"/>
      </w:rPr>
      <w:t>COMMERCIAL IN CONFIDENCE</w:t>
    </w:r>
    <w:r>
      <w:rPr>
        <w:rFonts w:ascii="Arial" w:hAnsi="Arial" w:cs="Arial"/>
      </w:rPr>
      <w:tab/>
    </w:r>
  </w:p>
  <w:p w14:paraId="21D07580" w14:textId="77777777" w:rsidR="002D42F0" w:rsidRDefault="002D42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4BE45E" w14:textId="77777777" w:rsidR="00CD52CA" w:rsidRDefault="00CD52CA">
      <w:r>
        <w:separator/>
      </w:r>
    </w:p>
  </w:footnote>
  <w:footnote w:type="continuationSeparator" w:id="0">
    <w:p w14:paraId="69E98C5F" w14:textId="77777777" w:rsidR="00CD52CA" w:rsidRDefault="00CD52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EE15F" w14:textId="77777777" w:rsidR="002D42F0" w:rsidRDefault="002D42F0">
    <w:pPr>
      <w:pStyle w:val="Header"/>
      <w:rPr>
        <w:rFonts w:ascii="Georgia" w:hAnsi="Georgia"/>
        <w:sz w:val="24"/>
        <w:szCs w:val="24"/>
      </w:rPr>
    </w:pPr>
  </w:p>
  <w:p w14:paraId="1698EE8D" w14:textId="77777777" w:rsidR="002D42F0" w:rsidRDefault="002D42F0">
    <w:pPr>
      <w:pStyle w:val="Header"/>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73741E" w14:textId="77777777" w:rsidR="00BF1F0E" w:rsidRDefault="00BF1F0E">
    <w:pPr>
      <w:pStyle w:val="Header"/>
      <w:tabs>
        <w:tab w:val="right" w:pos="9609"/>
      </w:tabs>
      <w:rPr>
        <w:rFonts w:ascii="Times New Roman" w:hAnsi="Times New Roman"/>
        <w:sz w:val="24"/>
        <w:szCs w:val="24"/>
      </w:rPr>
    </w:pPr>
  </w:p>
  <w:p w14:paraId="2E3A965D" w14:textId="77777777" w:rsidR="002D42F0" w:rsidRDefault="002D42F0">
    <w:pPr>
      <w:pStyle w:val="Header"/>
      <w:tabs>
        <w:tab w:val="right" w:pos="9609"/>
      </w:tabs>
      <w:rPr>
        <w:rFonts w:ascii="Times New Roman" w:hAnsi="Times New Roman"/>
        <w:sz w:val="24"/>
        <w:szCs w:val="24"/>
      </w:rPr>
    </w:pPr>
    <w:r>
      <w:rPr>
        <w:rFonts w:ascii="Times New Roman" w:hAnsi="Times New Roman"/>
        <w:sz w:val="24"/>
        <w:szCs w:val="24"/>
      </w:rPr>
      <w:t>Vamsi Krishna Reddy Ramireddygari</w:t>
    </w:r>
    <w:r>
      <w:rPr>
        <w:b/>
        <w:sz w:val="32"/>
        <w:szCs w:val="32"/>
        <w:lang w:eastAsia="en-GB"/>
      </w:rPr>
      <w:tab/>
    </w:r>
    <w:r>
      <w:rPr>
        <w:b/>
        <w:sz w:val="32"/>
        <w:szCs w:val="32"/>
        <w:lang w:eastAsia="en-GB"/>
      </w:rPr>
      <w:tab/>
      <w:t xml:space="preserve">      </w:t>
    </w:r>
  </w:p>
  <w:p w14:paraId="18A7442E" w14:textId="77777777" w:rsidR="002D42F0" w:rsidRDefault="002D42F0">
    <w:pPr>
      <w:pStyle w:val="Header"/>
      <w:rPr>
        <w:rFonts w:ascii="Times New Roman" w:hAnsi="Times New Roman"/>
        <w:sz w:val="24"/>
        <w:szCs w:val="24"/>
      </w:rPr>
    </w:pPr>
    <w:proofErr w:type="gramStart"/>
    <w:r>
      <w:rPr>
        <w:rFonts w:ascii="Times New Roman" w:hAnsi="Times New Roman"/>
        <w:sz w:val="24"/>
        <w:szCs w:val="24"/>
      </w:rPr>
      <w:t>Email:nicevamsireddy99@gmail.com</w:t>
    </w:r>
    <w:proofErr w:type="gramEnd"/>
  </w:p>
  <w:p w14:paraId="63EF5CBE" w14:textId="77777777" w:rsidR="002D42F0" w:rsidRDefault="002D42F0">
    <w:pPr>
      <w:pStyle w:val="Header"/>
      <w:rPr>
        <w:rFonts w:ascii="Times New Roman" w:hAnsi="Times New Roman"/>
        <w:sz w:val="24"/>
        <w:szCs w:val="24"/>
      </w:rPr>
    </w:pPr>
    <w:r>
      <w:rPr>
        <w:rFonts w:ascii="Times New Roman" w:hAnsi="Times New Roman"/>
        <w:sz w:val="24"/>
        <w:szCs w:val="24"/>
      </w:rPr>
      <w:t>Contact No: 9642498014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FFFFF7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num" w:pos="1080"/>
        </w:tabs>
        <w:ind w:left="1080" w:hanging="360"/>
      </w:pPr>
    </w:lvl>
  </w:abstractNum>
  <w:abstractNum w:abstractNumId="3" w15:restartNumberingAfterBreak="0">
    <w:nsid w:val="FFFFFF80"/>
    <w:multiLevelType w:val="singleLevel"/>
    <w:tmpl w:val="FFFFFF80"/>
    <w:lvl w:ilvl="0">
      <w:start w:val="1"/>
      <w:numFmt w:val="bullet"/>
      <w:pStyle w:val="ListBullet5"/>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FFFFFF81"/>
    <w:lvl w:ilvl="0">
      <w:start w:val="1"/>
      <w:numFmt w:val="bullet"/>
      <w:pStyle w:val="ListBullet4"/>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FFFFF82"/>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FFFFFF83"/>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FFFFFF88"/>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FFFFFF89"/>
    <w:lvl w:ilvl="0">
      <w:start w:val="1"/>
      <w:numFmt w:val="bullet"/>
      <w:pStyle w:val="Bulletedlist"/>
      <w:lvlText w:val=""/>
      <w:lvlJc w:val="left"/>
      <w:pPr>
        <w:tabs>
          <w:tab w:val="num" w:pos="360"/>
        </w:tabs>
        <w:ind w:left="360" w:hanging="360"/>
      </w:pPr>
      <w:rPr>
        <w:rFonts w:ascii="Symbol" w:hAnsi="Symbol" w:hint="default"/>
      </w:rPr>
    </w:lvl>
  </w:abstractNum>
  <w:abstractNum w:abstractNumId="9" w15:restartNumberingAfterBreak="0">
    <w:nsid w:val="00000005"/>
    <w:multiLevelType w:val="multilevel"/>
    <w:tmpl w:val="00000005"/>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15:restartNumberingAfterBreak="0">
    <w:nsid w:val="042077C9"/>
    <w:multiLevelType w:val="multilevel"/>
    <w:tmpl w:val="042077C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A2A0B5F"/>
    <w:multiLevelType w:val="multilevel"/>
    <w:tmpl w:val="59A6052C"/>
    <w:lvl w:ilvl="0">
      <w:start w:val="5"/>
      <w:numFmt w:val="bullet"/>
      <w:lvlText w:val=""/>
      <w:lvlJc w:val="left"/>
      <w:pPr>
        <w:ind w:left="360" w:hanging="360"/>
      </w:pPr>
      <w:rPr>
        <w:rFonts w:ascii="Symbol" w:eastAsia="Times New Roman"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04C723B"/>
    <w:multiLevelType w:val="multilevel"/>
    <w:tmpl w:val="104C723B"/>
    <w:lvl w:ilvl="0">
      <w:start w:val="1"/>
      <w:numFmt w:val="bullet"/>
      <w:pStyle w:val="Note"/>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065264C"/>
    <w:multiLevelType w:val="hybridMultilevel"/>
    <w:tmpl w:val="BF04783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4" w15:restartNumberingAfterBreak="0">
    <w:nsid w:val="15395DAF"/>
    <w:multiLevelType w:val="multilevel"/>
    <w:tmpl w:val="15395DAF"/>
    <w:lvl w:ilvl="0">
      <w:start w:val="1"/>
      <w:numFmt w:val="bullet"/>
      <w:pStyle w:val="CVbullets"/>
      <w:lvlText w:val=""/>
      <w:lvlJc w:val="left"/>
      <w:pPr>
        <w:tabs>
          <w:tab w:val="num" w:pos="720"/>
        </w:tabs>
        <w:ind w:left="72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5841D5B"/>
    <w:multiLevelType w:val="hybridMultilevel"/>
    <w:tmpl w:val="D4E4C018"/>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199775F7"/>
    <w:multiLevelType w:val="hybridMultilevel"/>
    <w:tmpl w:val="B13CDA2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7" w15:restartNumberingAfterBreak="0">
    <w:nsid w:val="1A804FD0"/>
    <w:multiLevelType w:val="hybridMultilevel"/>
    <w:tmpl w:val="41747258"/>
    <w:lvl w:ilvl="0" w:tplc="13783292">
      <w:start w:val="1"/>
      <w:numFmt w:val="bullet"/>
      <w:lvlText w:val="•"/>
      <w:lvlJc w:val="left"/>
      <w:pPr>
        <w:tabs>
          <w:tab w:val="num" w:pos="720"/>
        </w:tabs>
        <w:ind w:left="720" w:hanging="360"/>
      </w:pPr>
      <w:rPr>
        <w:rFonts w:ascii="Arial" w:hAnsi="Arial" w:hint="default"/>
      </w:rPr>
    </w:lvl>
    <w:lvl w:ilvl="1" w:tplc="7A3A7902" w:tentative="1">
      <w:start w:val="1"/>
      <w:numFmt w:val="bullet"/>
      <w:lvlText w:val="•"/>
      <w:lvlJc w:val="left"/>
      <w:pPr>
        <w:tabs>
          <w:tab w:val="num" w:pos="1440"/>
        </w:tabs>
        <w:ind w:left="1440" w:hanging="360"/>
      </w:pPr>
      <w:rPr>
        <w:rFonts w:ascii="Arial" w:hAnsi="Arial" w:hint="default"/>
      </w:rPr>
    </w:lvl>
    <w:lvl w:ilvl="2" w:tplc="C1021B40" w:tentative="1">
      <w:start w:val="1"/>
      <w:numFmt w:val="bullet"/>
      <w:lvlText w:val="•"/>
      <w:lvlJc w:val="left"/>
      <w:pPr>
        <w:tabs>
          <w:tab w:val="num" w:pos="2160"/>
        </w:tabs>
        <w:ind w:left="2160" w:hanging="360"/>
      </w:pPr>
      <w:rPr>
        <w:rFonts w:ascii="Arial" w:hAnsi="Arial" w:hint="default"/>
      </w:rPr>
    </w:lvl>
    <w:lvl w:ilvl="3" w:tplc="DABC0286" w:tentative="1">
      <w:start w:val="1"/>
      <w:numFmt w:val="bullet"/>
      <w:lvlText w:val="•"/>
      <w:lvlJc w:val="left"/>
      <w:pPr>
        <w:tabs>
          <w:tab w:val="num" w:pos="2880"/>
        </w:tabs>
        <w:ind w:left="2880" w:hanging="360"/>
      </w:pPr>
      <w:rPr>
        <w:rFonts w:ascii="Arial" w:hAnsi="Arial" w:hint="default"/>
      </w:rPr>
    </w:lvl>
    <w:lvl w:ilvl="4" w:tplc="1332E0FC" w:tentative="1">
      <w:start w:val="1"/>
      <w:numFmt w:val="bullet"/>
      <w:lvlText w:val="•"/>
      <w:lvlJc w:val="left"/>
      <w:pPr>
        <w:tabs>
          <w:tab w:val="num" w:pos="3600"/>
        </w:tabs>
        <w:ind w:left="3600" w:hanging="360"/>
      </w:pPr>
      <w:rPr>
        <w:rFonts w:ascii="Arial" w:hAnsi="Arial" w:hint="default"/>
      </w:rPr>
    </w:lvl>
    <w:lvl w:ilvl="5" w:tplc="BFEAF2FC" w:tentative="1">
      <w:start w:val="1"/>
      <w:numFmt w:val="bullet"/>
      <w:lvlText w:val="•"/>
      <w:lvlJc w:val="left"/>
      <w:pPr>
        <w:tabs>
          <w:tab w:val="num" w:pos="4320"/>
        </w:tabs>
        <w:ind w:left="4320" w:hanging="360"/>
      </w:pPr>
      <w:rPr>
        <w:rFonts w:ascii="Arial" w:hAnsi="Arial" w:hint="default"/>
      </w:rPr>
    </w:lvl>
    <w:lvl w:ilvl="6" w:tplc="5750EEE2" w:tentative="1">
      <w:start w:val="1"/>
      <w:numFmt w:val="bullet"/>
      <w:lvlText w:val="•"/>
      <w:lvlJc w:val="left"/>
      <w:pPr>
        <w:tabs>
          <w:tab w:val="num" w:pos="5040"/>
        </w:tabs>
        <w:ind w:left="5040" w:hanging="360"/>
      </w:pPr>
      <w:rPr>
        <w:rFonts w:ascii="Arial" w:hAnsi="Arial" w:hint="default"/>
      </w:rPr>
    </w:lvl>
    <w:lvl w:ilvl="7" w:tplc="0826E7C8" w:tentative="1">
      <w:start w:val="1"/>
      <w:numFmt w:val="bullet"/>
      <w:lvlText w:val="•"/>
      <w:lvlJc w:val="left"/>
      <w:pPr>
        <w:tabs>
          <w:tab w:val="num" w:pos="5760"/>
        </w:tabs>
        <w:ind w:left="5760" w:hanging="360"/>
      </w:pPr>
      <w:rPr>
        <w:rFonts w:ascii="Arial" w:hAnsi="Arial" w:hint="default"/>
      </w:rPr>
    </w:lvl>
    <w:lvl w:ilvl="8" w:tplc="612A00B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1C1464C4"/>
    <w:multiLevelType w:val="hybridMultilevel"/>
    <w:tmpl w:val="25709C54"/>
    <w:lvl w:ilvl="0" w:tplc="C31A3896">
      <w:start w:val="1"/>
      <w:numFmt w:val="bullet"/>
      <w:lvlText w:val=""/>
      <w:lvlJc w:val="left"/>
      <w:pPr>
        <w:tabs>
          <w:tab w:val="num" w:pos="720"/>
        </w:tabs>
        <w:ind w:left="720" w:hanging="360"/>
      </w:pPr>
      <w:rPr>
        <w:rFonts w:ascii="Wingdings" w:hAnsi="Wingdings" w:hint="default"/>
      </w:rPr>
    </w:lvl>
    <w:lvl w:ilvl="1" w:tplc="271E2CF4" w:tentative="1">
      <w:start w:val="1"/>
      <w:numFmt w:val="bullet"/>
      <w:lvlText w:val=""/>
      <w:lvlJc w:val="left"/>
      <w:pPr>
        <w:tabs>
          <w:tab w:val="num" w:pos="1440"/>
        </w:tabs>
        <w:ind w:left="1440" w:hanging="360"/>
      </w:pPr>
      <w:rPr>
        <w:rFonts w:ascii="Wingdings" w:hAnsi="Wingdings" w:hint="default"/>
      </w:rPr>
    </w:lvl>
    <w:lvl w:ilvl="2" w:tplc="1C58D884" w:tentative="1">
      <w:start w:val="1"/>
      <w:numFmt w:val="bullet"/>
      <w:lvlText w:val=""/>
      <w:lvlJc w:val="left"/>
      <w:pPr>
        <w:tabs>
          <w:tab w:val="num" w:pos="2160"/>
        </w:tabs>
        <w:ind w:left="2160" w:hanging="360"/>
      </w:pPr>
      <w:rPr>
        <w:rFonts w:ascii="Wingdings" w:hAnsi="Wingdings" w:hint="default"/>
      </w:rPr>
    </w:lvl>
    <w:lvl w:ilvl="3" w:tplc="C980E156" w:tentative="1">
      <w:start w:val="1"/>
      <w:numFmt w:val="bullet"/>
      <w:lvlText w:val=""/>
      <w:lvlJc w:val="left"/>
      <w:pPr>
        <w:tabs>
          <w:tab w:val="num" w:pos="2880"/>
        </w:tabs>
        <w:ind w:left="2880" w:hanging="360"/>
      </w:pPr>
      <w:rPr>
        <w:rFonts w:ascii="Wingdings" w:hAnsi="Wingdings" w:hint="default"/>
      </w:rPr>
    </w:lvl>
    <w:lvl w:ilvl="4" w:tplc="617AEBA6" w:tentative="1">
      <w:start w:val="1"/>
      <w:numFmt w:val="bullet"/>
      <w:lvlText w:val=""/>
      <w:lvlJc w:val="left"/>
      <w:pPr>
        <w:tabs>
          <w:tab w:val="num" w:pos="3600"/>
        </w:tabs>
        <w:ind w:left="3600" w:hanging="360"/>
      </w:pPr>
      <w:rPr>
        <w:rFonts w:ascii="Wingdings" w:hAnsi="Wingdings" w:hint="default"/>
      </w:rPr>
    </w:lvl>
    <w:lvl w:ilvl="5" w:tplc="F4285A76" w:tentative="1">
      <w:start w:val="1"/>
      <w:numFmt w:val="bullet"/>
      <w:lvlText w:val=""/>
      <w:lvlJc w:val="left"/>
      <w:pPr>
        <w:tabs>
          <w:tab w:val="num" w:pos="4320"/>
        </w:tabs>
        <w:ind w:left="4320" w:hanging="360"/>
      </w:pPr>
      <w:rPr>
        <w:rFonts w:ascii="Wingdings" w:hAnsi="Wingdings" w:hint="default"/>
      </w:rPr>
    </w:lvl>
    <w:lvl w:ilvl="6" w:tplc="F8603D80" w:tentative="1">
      <w:start w:val="1"/>
      <w:numFmt w:val="bullet"/>
      <w:lvlText w:val=""/>
      <w:lvlJc w:val="left"/>
      <w:pPr>
        <w:tabs>
          <w:tab w:val="num" w:pos="5040"/>
        </w:tabs>
        <w:ind w:left="5040" w:hanging="360"/>
      </w:pPr>
      <w:rPr>
        <w:rFonts w:ascii="Wingdings" w:hAnsi="Wingdings" w:hint="default"/>
      </w:rPr>
    </w:lvl>
    <w:lvl w:ilvl="7" w:tplc="A02C2EC0" w:tentative="1">
      <w:start w:val="1"/>
      <w:numFmt w:val="bullet"/>
      <w:lvlText w:val=""/>
      <w:lvlJc w:val="left"/>
      <w:pPr>
        <w:tabs>
          <w:tab w:val="num" w:pos="5760"/>
        </w:tabs>
        <w:ind w:left="5760" w:hanging="360"/>
      </w:pPr>
      <w:rPr>
        <w:rFonts w:ascii="Wingdings" w:hAnsi="Wingdings" w:hint="default"/>
      </w:rPr>
    </w:lvl>
    <w:lvl w:ilvl="8" w:tplc="D5B2ACB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7F821F2"/>
    <w:multiLevelType w:val="multilevel"/>
    <w:tmpl w:val="27F821F2"/>
    <w:lvl w:ilvl="0">
      <w:start w:val="1"/>
      <w:numFmt w:val="bullet"/>
      <w:pStyle w:val="bullettext1"/>
      <w:lvlText w:val=""/>
      <w:lvlJc w:val="left"/>
      <w:pPr>
        <w:tabs>
          <w:tab w:val="num" w:pos="720"/>
        </w:tabs>
        <w:ind w:left="720" w:hanging="360"/>
      </w:pPr>
      <w:rPr>
        <w:rFonts w:ascii="Wingdings" w:hAnsi="Wingdings" w:hint="default"/>
      </w:rPr>
    </w:lvl>
    <w:lvl w:ilvl="1">
      <w:start w:val="8"/>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848023E"/>
    <w:multiLevelType w:val="hybridMultilevel"/>
    <w:tmpl w:val="48BA7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5824A8"/>
    <w:multiLevelType w:val="multilevel"/>
    <w:tmpl w:val="2A5824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BA05027"/>
    <w:multiLevelType w:val="hybridMultilevel"/>
    <w:tmpl w:val="715EB970"/>
    <w:lvl w:ilvl="0" w:tplc="A6F2105C">
      <w:start w:val="1"/>
      <w:numFmt w:val="bullet"/>
      <w:lvlText w:val="•"/>
      <w:lvlJc w:val="left"/>
      <w:pPr>
        <w:tabs>
          <w:tab w:val="num" w:pos="720"/>
        </w:tabs>
        <w:ind w:left="720" w:hanging="360"/>
      </w:pPr>
      <w:rPr>
        <w:rFonts w:ascii="Arial" w:hAnsi="Arial" w:hint="default"/>
      </w:rPr>
    </w:lvl>
    <w:lvl w:ilvl="1" w:tplc="E7A4261E" w:tentative="1">
      <w:start w:val="1"/>
      <w:numFmt w:val="bullet"/>
      <w:lvlText w:val="•"/>
      <w:lvlJc w:val="left"/>
      <w:pPr>
        <w:tabs>
          <w:tab w:val="num" w:pos="1440"/>
        </w:tabs>
        <w:ind w:left="1440" w:hanging="360"/>
      </w:pPr>
      <w:rPr>
        <w:rFonts w:ascii="Arial" w:hAnsi="Arial" w:hint="default"/>
      </w:rPr>
    </w:lvl>
    <w:lvl w:ilvl="2" w:tplc="8F8A1110" w:tentative="1">
      <w:start w:val="1"/>
      <w:numFmt w:val="bullet"/>
      <w:lvlText w:val="•"/>
      <w:lvlJc w:val="left"/>
      <w:pPr>
        <w:tabs>
          <w:tab w:val="num" w:pos="2160"/>
        </w:tabs>
        <w:ind w:left="2160" w:hanging="360"/>
      </w:pPr>
      <w:rPr>
        <w:rFonts w:ascii="Arial" w:hAnsi="Arial" w:hint="default"/>
      </w:rPr>
    </w:lvl>
    <w:lvl w:ilvl="3" w:tplc="CFC6762A" w:tentative="1">
      <w:start w:val="1"/>
      <w:numFmt w:val="bullet"/>
      <w:lvlText w:val="•"/>
      <w:lvlJc w:val="left"/>
      <w:pPr>
        <w:tabs>
          <w:tab w:val="num" w:pos="2880"/>
        </w:tabs>
        <w:ind w:left="2880" w:hanging="360"/>
      </w:pPr>
      <w:rPr>
        <w:rFonts w:ascii="Arial" w:hAnsi="Arial" w:hint="default"/>
      </w:rPr>
    </w:lvl>
    <w:lvl w:ilvl="4" w:tplc="993066F4" w:tentative="1">
      <w:start w:val="1"/>
      <w:numFmt w:val="bullet"/>
      <w:lvlText w:val="•"/>
      <w:lvlJc w:val="left"/>
      <w:pPr>
        <w:tabs>
          <w:tab w:val="num" w:pos="3600"/>
        </w:tabs>
        <w:ind w:left="3600" w:hanging="360"/>
      </w:pPr>
      <w:rPr>
        <w:rFonts w:ascii="Arial" w:hAnsi="Arial" w:hint="default"/>
      </w:rPr>
    </w:lvl>
    <w:lvl w:ilvl="5" w:tplc="19EA7AC2" w:tentative="1">
      <w:start w:val="1"/>
      <w:numFmt w:val="bullet"/>
      <w:lvlText w:val="•"/>
      <w:lvlJc w:val="left"/>
      <w:pPr>
        <w:tabs>
          <w:tab w:val="num" w:pos="4320"/>
        </w:tabs>
        <w:ind w:left="4320" w:hanging="360"/>
      </w:pPr>
      <w:rPr>
        <w:rFonts w:ascii="Arial" w:hAnsi="Arial" w:hint="default"/>
      </w:rPr>
    </w:lvl>
    <w:lvl w:ilvl="6" w:tplc="F7760522" w:tentative="1">
      <w:start w:val="1"/>
      <w:numFmt w:val="bullet"/>
      <w:lvlText w:val="•"/>
      <w:lvlJc w:val="left"/>
      <w:pPr>
        <w:tabs>
          <w:tab w:val="num" w:pos="5040"/>
        </w:tabs>
        <w:ind w:left="5040" w:hanging="360"/>
      </w:pPr>
      <w:rPr>
        <w:rFonts w:ascii="Arial" w:hAnsi="Arial" w:hint="default"/>
      </w:rPr>
    </w:lvl>
    <w:lvl w:ilvl="7" w:tplc="6A8A9704" w:tentative="1">
      <w:start w:val="1"/>
      <w:numFmt w:val="bullet"/>
      <w:lvlText w:val="•"/>
      <w:lvlJc w:val="left"/>
      <w:pPr>
        <w:tabs>
          <w:tab w:val="num" w:pos="5760"/>
        </w:tabs>
        <w:ind w:left="5760" w:hanging="360"/>
      </w:pPr>
      <w:rPr>
        <w:rFonts w:ascii="Arial" w:hAnsi="Arial" w:hint="default"/>
      </w:rPr>
    </w:lvl>
    <w:lvl w:ilvl="8" w:tplc="1BACD87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2E1505E8"/>
    <w:multiLevelType w:val="hybridMultilevel"/>
    <w:tmpl w:val="80E44732"/>
    <w:lvl w:ilvl="0" w:tplc="D23CF814">
      <w:start w:val="1"/>
      <w:numFmt w:val="bullet"/>
      <w:lvlText w:val="•"/>
      <w:lvlJc w:val="left"/>
      <w:pPr>
        <w:tabs>
          <w:tab w:val="num" w:pos="720"/>
        </w:tabs>
        <w:ind w:left="720" w:hanging="360"/>
      </w:pPr>
      <w:rPr>
        <w:rFonts w:ascii="Arial" w:hAnsi="Arial" w:hint="default"/>
      </w:rPr>
    </w:lvl>
    <w:lvl w:ilvl="1" w:tplc="9D762ED2" w:tentative="1">
      <w:start w:val="1"/>
      <w:numFmt w:val="bullet"/>
      <w:lvlText w:val="•"/>
      <w:lvlJc w:val="left"/>
      <w:pPr>
        <w:tabs>
          <w:tab w:val="num" w:pos="1440"/>
        </w:tabs>
        <w:ind w:left="1440" w:hanging="360"/>
      </w:pPr>
      <w:rPr>
        <w:rFonts w:ascii="Arial" w:hAnsi="Arial" w:hint="default"/>
      </w:rPr>
    </w:lvl>
    <w:lvl w:ilvl="2" w:tplc="7796472E" w:tentative="1">
      <w:start w:val="1"/>
      <w:numFmt w:val="bullet"/>
      <w:lvlText w:val="•"/>
      <w:lvlJc w:val="left"/>
      <w:pPr>
        <w:tabs>
          <w:tab w:val="num" w:pos="2160"/>
        </w:tabs>
        <w:ind w:left="2160" w:hanging="360"/>
      </w:pPr>
      <w:rPr>
        <w:rFonts w:ascii="Arial" w:hAnsi="Arial" w:hint="default"/>
      </w:rPr>
    </w:lvl>
    <w:lvl w:ilvl="3" w:tplc="2B664104" w:tentative="1">
      <w:start w:val="1"/>
      <w:numFmt w:val="bullet"/>
      <w:lvlText w:val="•"/>
      <w:lvlJc w:val="left"/>
      <w:pPr>
        <w:tabs>
          <w:tab w:val="num" w:pos="2880"/>
        </w:tabs>
        <w:ind w:left="2880" w:hanging="360"/>
      </w:pPr>
      <w:rPr>
        <w:rFonts w:ascii="Arial" w:hAnsi="Arial" w:hint="default"/>
      </w:rPr>
    </w:lvl>
    <w:lvl w:ilvl="4" w:tplc="80C20370" w:tentative="1">
      <w:start w:val="1"/>
      <w:numFmt w:val="bullet"/>
      <w:lvlText w:val="•"/>
      <w:lvlJc w:val="left"/>
      <w:pPr>
        <w:tabs>
          <w:tab w:val="num" w:pos="3600"/>
        </w:tabs>
        <w:ind w:left="3600" w:hanging="360"/>
      </w:pPr>
      <w:rPr>
        <w:rFonts w:ascii="Arial" w:hAnsi="Arial" w:hint="default"/>
      </w:rPr>
    </w:lvl>
    <w:lvl w:ilvl="5" w:tplc="3B5EFDE4" w:tentative="1">
      <w:start w:val="1"/>
      <w:numFmt w:val="bullet"/>
      <w:lvlText w:val="•"/>
      <w:lvlJc w:val="left"/>
      <w:pPr>
        <w:tabs>
          <w:tab w:val="num" w:pos="4320"/>
        </w:tabs>
        <w:ind w:left="4320" w:hanging="360"/>
      </w:pPr>
      <w:rPr>
        <w:rFonts w:ascii="Arial" w:hAnsi="Arial" w:hint="default"/>
      </w:rPr>
    </w:lvl>
    <w:lvl w:ilvl="6" w:tplc="B9429896" w:tentative="1">
      <w:start w:val="1"/>
      <w:numFmt w:val="bullet"/>
      <w:lvlText w:val="•"/>
      <w:lvlJc w:val="left"/>
      <w:pPr>
        <w:tabs>
          <w:tab w:val="num" w:pos="5040"/>
        </w:tabs>
        <w:ind w:left="5040" w:hanging="360"/>
      </w:pPr>
      <w:rPr>
        <w:rFonts w:ascii="Arial" w:hAnsi="Arial" w:hint="default"/>
      </w:rPr>
    </w:lvl>
    <w:lvl w:ilvl="7" w:tplc="4A8081B4" w:tentative="1">
      <w:start w:val="1"/>
      <w:numFmt w:val="bullet"/>
      <w:lvlText w:val="•"/>
      <w:lvlJc w:val="left"/>
      <w:pPr>
        <w:tabs>
          <w:tab w:val="num" w:pos="5760"/>
        </w:tabs>
        <w:ind w:left="5760" w:hanging="360"/>
      </w:pPr>
      <w:rPr>
        <w:rFonts w:ascii="Arial" w:hAnsi="Arial" w:hint="default"/>
      </w:rPr>
    </w:lvl>
    <w:lvl w:ilvl="8" w:tplc="580E815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3F029BF"/>
    <w:multiLevelType w:val="multilevel"/>
    <w:tmpl w:val="33F029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40F5031"/>
    <w:multiLevelType w:val="multilevel"/>
    <w:tmpl w:val="340F5031"/>
    <w:lvl w:ilvl="0">
      <w:start w:val="1"/>
      <w:numFmt w:val="bullet"/>
      <w:lvlText w:val=""/>
      <w:lvlJc w:val="left"/>
      <w:pPr>
        <w:ind w:left="360" w:hanging="360"/>
      </w:pPr>
      <w:rPr>
        <w:rFonts w:ascii="Symbol" w:hAnsi="Symbol" w:hint="default"/>
      </w:rPr>
    </w:lvl>
    <w:lvl w:ilvl="1">
      <w:start w:val="5"/>
      <w:numFmt w:val="bullet"/>
      <w:lvlText w:val=""/>
      <w:lvlJc w:val="left"/>
      <w:pPr>
        <w:ind w:left="1080" w:hanging="360"/>
      </w:pPr>
      <w:rPr>
        <w:rFonts w:ascii="Symbol" w:eastAsia="Times New Roman" w:hAnsi="Symbol"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450E7066"/>
    <w:multiLevelType w:val="singleLevel"/>
    <w:tmpl w:val="450E7066"/>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6F8601B"/>
    <w:multiLevelType w:val="hybridMultilevel"/>
    <w:tmpl w:val="7AB60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6E0795"/>
    <w:multiLevelType w:val="multilevel"/>
    <w:tmpl w:val="4F6E0795"/>
    <w:lvl w:ilvl="0">
      <w:start w:val="1"/>
      <w:numFmt w:val="bullet"/>
      <w:pStyle w:val="CVexperience"/>
      <w:lvlText w:val=""/>
      <w:lvlJc w:val="left"/>
      <w:pPr>
        <w:tabs>
          <w:tab w:val="num" w:pos="720"/>
        </w:tabs>
        <w:ind w:left="648" w:hanging="288"/>
      </w:pPr>
      <w:rPr>
        <w:rFonts w:ascii="Symbol" w:hAnsi="Symbol" w:hint="default"/>
        <w:strike w:val="0"/>
        <w:dstrike w:val="0"/>
        <w:color w:val="00000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697A1E"/>
    <w:multiLevelType w:val="hybridMultilevel"/>
    <w:tmpl w:val="4B2087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728531D"/>
    <w:multiLevelType w:val="multilevel"/>
    <w:tmpl w:val="5728531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59A6052C"/>
    <w:multiLevelType w:val="multilevel"/>
    <w:tmpl w:val="59A6052C"/>
    <w:lvl w:ilvl="0">
      <w:start w:val="5"/>
      <w:numFmt w:val="bullet"/>
      <w:lvlText w:val=""/>
      <w:lvlJc w:val="left"/>
      <w:pPr>
        <w:ind w:left="360" w:hanging="360"/>
      </w:pPr>
      <w:rPr>
        <w:rFonts w:ascii="Symbol" w:eastAsia="Times New Roman"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5FF50B51"/>
    <w:multiLevelType w:val="hybridMultilevel"/>
    <w:tmpl w:val="83828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5F2DD9"/>
    <w:multiLevelType w:val="hybridMultilevel"/>
    <w:tmpl w:val="C6FE7C90"/>
    <w:lvl w:ilvl="0" w:tplc="1F4025A6">
      <w:start w:val="1"/>
      <w:numFmt w:val="bullet"/>
      <w:lvlText w:val="•"/>
      <w:lvlJc w:val="left"/>
      <w:pPr>
        <w:tabs>
          <w:tab w:val="num" w:pos="720"/>
        </w:tabs>
        <w:ind w:left="720" w:hanging="360"/>
      </w:pPr>
      <w:rPr>
        <w:rFonts w:ascii="Arial" w:hAnsi="Arial" w:hint="default"/>
      </w:rPr>
    </w:lvl>
    <w:lvl w:ilvl="1" w:tplc="C51C658E" w:tentative="1">
      <w:start w:val="1"/>
      <w:numFmt w:val="bullet"/>
      <w:lvlText w:val="•"/>
      <w:lvlJc w:val="left"/>
      <w:pPr>
        <w:tabs>
          <w:tab w:val="num" w:pos="1440"/>
        </w:tabs>
        <w:ind w:left="1440" w:hanging="360"/>
      </w:pPr>
      <w:rPr>
        <w:rFonts w:ascii="Arial" w:hAnsi="Arial" w:hint="default"/>
      </w:rPr>
    </w:lvl>
    <w:lvl w:ilvl="2" w:tplc="86366332" w:tentative="1">
      <w:start w:val="1"/>
      <w:numFmt w:val="bullet"/>
      <w:lvlText w:val="•"/>
      <w:lvlJc w:val="left"/>
      <w:pPr>
        <w:tabs>
          <w:tab w:val="num" w:pos="2160"/>
        </w:tabs>
        <w:ind w:left="2160" w:hanging="360"/>
      </w:pPr>
      <w:rPr>
        <w:rFonts w:ascii="Arial" w:hAnsi="Arial" w:hint="default"/>
      </w:rPr>
    </w:lvl>
    <w:lvl w:ilvl="3" w:tplc="D81A0A2A" w:tentative="1">
      <w:start w:val="1"/>
      <w:numFmt w:val="bullet"/>
      <w:lvlText w:val="•"/>
      <w:lvlJc w:val="left"/>
      <w:pPr>
        <w:tabs>
          <w:tab w:val="num" w:pos="2880"/>
        </w:tabs>
        <w:ind w:left="2880" w:hanging="360"/>
      </w:pPr>
      <w:rPr>
        <w:rFonts w:ascii="Arial" w:hAnsi="Arial" w:hint="default"/>
      </w:rPr>
    </w:lvl>
    <w:lvl w:ilvl="4" w:tplc="633688FA" w:tentative="1">
      <w:start w:val="1"/>
      <w:numFmt w:val="bullet"/>
      <w:lvlText w:val="•"/>
      <w:lvlJc w:val="left"/>
      <w:pPr>
        <w:tabs>
          <w:tab w:val="num" w:pos="3600"/>
        </w:tabs>
        <w:ind w:left="3600" w:hanging="360"/>
      </w:pPr>
      <w:rPr>
        <w:rFonts w:ascii="Arial" w:hAnsi="Arial" w:hint="default"/>
      </w:rPr>
    </w:lvl>
    <w:lvl w:ilvl="5" w:tplc="895858EE" w:tentative="1">
      <w:start w:val="1"/>
      <w:numFmt w:val="bullet"/>
      <w:lvlText w:val="•"/>
      <w:lvlJc w:val="left"/>
      <w:pPr>
        <w:tabs>
          <w:tab w:val="num" w:pos="4320"/>
        </w:tabs>
        <w:ind w:left="4320" w:hanging="360"/>
      </w:pPr>
      <w:rPr>
        <w:rFonts w:ascii="Arial" w:hAnsi="Arial" w:hint="default"/>
      </w:rPr>
    </w:lvl>
    <w:lvl w:ilvl="6" w:tplc="02AE25AC" w:tentative="1">
      <w:start w:val="1"/>
      <w:numFmt w:val="bullet"/>
      <w:lvlText w:val="•"/>
      <w:lvlJc w:val="left"/>
      <w:pPr>
        <w:tabs>
          <w:tab w:val="num" w:pos="5040"/>
        </w:tabs>
        <w:ind w:left="5040" w:hanging="360"/>
      </w:pPr>
      <w:rPr>
        <w:rFonts w:ascii="Arial" w:hAnsi="Arial" w:hint="default"/>
      </w:rPr>
    </w:lvl>
    <w:lvl w:ilvl="7" w:tplc="93E07748" w:tentative="1">
      <w:start w:val="1"/>
      <w:numFmt w:val="bullet"/>
      <w:lvlText w:val="•"/>
      <w:lvlJc w:val="left"/>
      <w:pPr>
        <w:tabs>
          <w:tab w:val="num" w:pos="5760"/>
        </w:tabs>
        <w:ind w:left="5760" w:hanging="360"/>
      </w:pPr>
      <w:rPr>
        <w:rFonts w:ascii="Arial" w:hAnsi="Arial" w:hint="default"/>
      </w:rPr>
    </w:lvl>
    <w:lvl w:ilvl="8" w:tplc="94C604DC"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FFB3EEB"/>
    <w:multiLevelType w:val="hybridMultilevel"/>
    <w:tmpl w:val="0C6E370A"/>
    <w:lvl w:ilvl="0" w:tplc="08090001">
      <w:start w:val="1"/>
      <w:numFmt w:val="bullet"/>
      <w:lvlText w:val=""/>
      <w:lvlJc w:val="left"/>
      <w:pPr>
        <w:ind w:left="630" w:hanging="360"/>
      </w:pPr>
      <w:rPr>
        <w:rFonts w:ascii="Symbol" w:hAnsi="Symbol" w:hint="default"/>
      </w:rPr>
    </w:lvl>
    <w:lvl w:ilvl="1" w:tplc="08090003" w:tentative="1">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35" w15:restartNumberingAfterBreak="0">
    <w:nsid w:val="78DB2F2F"/>
    <w:multiLevelType w:val="hybridMultilevel"/>
    <w:tmpl w:val="BF583C98"/>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36" w15:restartNumberingAfterBreak="0">
    <w:nsid w:val="7B901A6B"/>
    <w:multiLevelType w:val="hybridMultilevel"/>
    <w:tmpl w:val="81F414D2"/>
    <w:lvl w:ilvl="0" w:tplc="3756318C">
      <w:start w:val="1"/>
      <w:numFmt w:val="bullet"/>
      <w:lvlText w:val=""/>
      <w:lvlJc w:val="left"/>
      <w:pPr>
        <w:tabs>
          <w:tab w:val="num" w:pos="720"/>
        </w:tabs>
        <w:ind w:left="720" w:hanging="360"/>
      </w:pPr>
      <w:rPr>
        <w:rFonts w:ascii="Wingdings" w:hAnsi="Wingdings" w:hint="default"/>
      </w:rPr>
    </w:lvl>
    <w:lvl w:ilvl="1" w:tplc="27F0A6C4" w:tentative="1">
      <w:start w:val="1"/>
      <w:numFmt w:val="bullet"/>
      <w:lvlText w:val=""/>
      <w:lvlJc w:val="left"/>
      <w:pPr>
        <w:tabs>
          <w:tab w:val="num" w:pos="1440"/>
        </w:tabs>
        <w:ind w:left="1440" w:hanging="360"/>
      </w:pPr>
      <w:rPr>
        <w:rFonts w:ascii="Wingdings" w:hAnsi="Wingdings" w:hint="default"/>
      </w:rPr>
    </w:lvl>
    <w:lvl w:ilvl="2" w:tplc="48ECE83E" w:tentative="1">
      <w:start w:val="1"/>
      <w:numFmt w:val="bullet"/>
      <w:lvlText w:val=""/>
      <w:lvlJc w:val="left"/>
      <w:pPr>
        <w:tabs>
          <w:tab w:val="num" w:pos="2160"/>
        </w:tabs>
        <w:ind w:left="2160" w:hanging="360"/>
      </w:pPr>
      <w:rPr>
        <w:rFonts w:ascii="Wingdings" w:hAnsi="Wingdings" w:hint="default"/>
      </w:rPr>
    </w:lvl>
    <w:lvl w:ilvl="3" w:tplc="42D0A324" w:tentative="1">
      <w:start w:val="1"/>
      <w:numFmt w:val="bullet"/>
      <w:lvlText w:val=""/>
      <w:lvlJc w:val="left"/>
      <w:pPr>
        <w:tabs>
          <w:tab w:val="num" w:pos="2880"/>
        </w:tabs>
        <w:ind w:left="2880" w:hanging="360"/>
      </w:pPr>
      <w:rPr>
        <w:rFonts w:ascii="Wingdings" w:hAnsi="Wingdings" w:hint="default"/>
      </w:rPr>
    </w:lvl>
    <w:lvl w:ilvl="4" w:tplc="2D5A4004" w:tentative="1">
      <w:start w:val="1"/>
      <w:numFmt w:val="bullet"/>
      <w:lvlText w:val=""/>
      <w:lvlJc w:val="left"/>
      <w:pPr>
        <w:tabs>
          <w:tab w:val="num" w:pos="3600"/>
        </w:tabs>
        <w:ind w:left="3600" w:hanging="360"/>
      </w:pPr>
      <w:rPr>
        <w:rFonts w:ascii="Wingdings" w:hAnsi="Wingdings" w:hint="default"/>
      </w:rPr>
    </w:lvl>
    <w:lvl w:ilvl="5" w:tplc="58447F5E" w:tentative="1">
      <w:start w:val="1"/>
      <w:numFmt w:val="bullet"/>
      <w:lvlText w:val=""/>
      <w:lvlJc w:val="left"/>
      <w:pPr>
        <w:tabs>
          <w:tab w:val="num" w:pos="4320"/>
        </w:tabs>
        <w:ind w:left="4320" w:hanging="360"/>
      </w:pPr>
      <w:rPr>
        <w:rFonts w:ascii="Wingdings" w:hAnsi="Wingdings" w:hint="default"/>
      </w:rPr>
    </w:lvl>
    <w:lvl w:ilvl="6" w:tplc="A26806D0" w:tentative="1">
      <w:start w:val="1"/>
      <w:numFmt w:val="bullet"/>
      <w:lvlText w:val=""/>
      <w:lvlJc w:val="left"/>
      <w:pPr>
        <w:tabs>
          <w:tab w:val="num" w:pos="5040"/>
        </w:tabs>
        <w:ind w:left="5040" w:hanging="360"/>
      </w:pPr>
      <w:rPr>
        <w:rFonts w:ascii="Wingdings" w:hAnsi="Wingdings" w:hint="default"/>
      </w:rPr>
    </w:lvl>
    <w:lvl w:ilvl="7" w:tplc="DB9C70FE" w:tentative="1">
      <w:start w:val="1"/>
      <w:numFmt w:val="bullet"/>
      <w:lvlText w:val=""/>
      <w:lvlJc w:val="left"/>
      <w:pPr>
        <w:tabs>
          <w:tab w:val="num" w:pos="5760"/>
        </w:tabs>
        <w:ind w:left="5760" w:hanging="360"/>
      </w:pPr>
      <w:rPr>
        <w:rFonts w:ascii="Wingdings" w:hAnsi="Wingdings" w:hint="default"/>
      </w:rPr>
    </w:lvl>
    <w:lvl w:ilvl="8" w:tplc="27E034F6"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6"/>
  </w:num>
  <w:num w:numId="4">
    <w:abstractNumId w:val="1"/>
  </w:num>
  <w:num w:numId="5">
    <w:abstractNumId w:val="7"/>
  </w:num>
  <w:num w:numId="6">
    <w:abstractNumId w:val="5"/>
  </w:num>
  <w:num w:numId="7">
    <w:abstractNumId w:val="0"/>
  </w:num>
  <w:num w:numId="8">
    <w:abstractNumId w:val="4"/>
  </w:num>
  <w:num w:numId="9">
    <w:abstractNumId w:val="9"/>
    <w:lvlOverride w:ilvl="0">
      <w:startOverride w:val="6"/>
      <w:lvl w:ilvl="0">
        <w:start w:val="6"/>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abstractNumId w:val="28"/>
  </w:num>
  <w:num w:numId="11">
    <w:abstractNumId w:val="8"/>
  </w:num>
  <w:num w:numId="12">
    <w:abstractNumId w:val="14"/>
  </w:num>
  <w:num w:numId="13">
    <w:abstractNumId w:val="19"/>
  </w:num>
  <w:num w:numId="14">
    <w:abstractNumId w:val="12"/>
  </w:num>
  <w:num w:numId="15">
    <w:abstractNumId w:val="31"/>
  </w:num>
  <w:num w:numId="16">
    <w:abstractNumId w:val="10"/>
  </w:num>
  <w:num w:numId="17">
    <w:abstractNumId w:val="25"/>
  </w:num>
  <w:num w:numId="18">
    <w:abstractNumId w:val="30"/>
  </w:num>
  <w:num w:numId="19">
    <w:abstractNumId w:val="26"/>
  </w:num>
  <w:num w:numId="20">
    <w:abstractNumId w:val="21"/>
  </w:num>
  <w:num w:numId="21">
    <w:abstractNumId w:val="24"/>
  </w:num>
  <w:num w:numId="22">
    <w:abstractNumId w:val="33"/>
  </w:num>
  <w:num w:numId="23">
    <w:abstractNumId w:val="23"/>
  </w:num>
  <w:num w:numId="24">
    <w:abstractNumId w:val="13"/>
  </w:num>
  <w:num w:numId="25">
    <w:abstractNumId w:val="35"/>
  </w:num>
  <w:num w:numId="26">
    <w:abstractNumId w:val="18"/>
  </w:num>
  <w:num w:numId="27">
    <w:abstractNumId w:val="29"/>
  </w:num>
  <w:num w:numId="28">
    <w:abstractNumId w:val="32"/>
  </w:num>
  <w:num w:numId="29">
    <w:abstractNumId w:val="20"/>
  </w:num>
  <w:num w:numId="30">
    <w:abstractNumId w:val="36"/>
  </w:num>
  <w:num w:numId="31">
    <w:abstractNumId w:val="17"/>
  </w:num>
  <w:num w:numId="32">
    <w:abstractNumId w:val="22"/>
  </w:num>
  <w:num w:numId="33">
    <w:abstractNumId w:val="11"/>
  </w:num>
  <w:num w:numId="34">
    <w:abstractNumId w:val="34"/>
  </w:num>
  <w:num w:numId="35">
    <w:abstractNumId w:val="16"/>
  </w:num>
  <w:num w:numId="36">
    <w:abstractNumId w:val="27"/>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8C5"/>
    <w:rsid w:val="0000008B"/>
    <w:rsid w:val="0000768D"/>
    <w:rsid w:val="00011DFF"/>
    <w:rsid w:val="000130E6"/>
    <w:rsid w:val="00013948"/>
    <w:rsid w:val="00020E0C"/>
    <w:rsid w:val="00022378"/>
    <w:rsid w:val="0003134C"/>
    <w:rsid w:val="00031CDA"/>
    <w:rsid w:val="00034300"/>
    <w:rsid w:val="000351F8"/>
    <w:rsid w:val="00044FCD"/>
    <w:rsid w:val="00046709"/>
    <w:rsid w:val="000552AD"/>
    <w:rsid w:val="000561A1"/>
    <w:rsid w:val="0006490E"/>
    <w:rsid w:val="000712E7"/>
    <w:rsid w:val="00071EF2"/>
    <w:rsid w:val="00075799"/>
    <w:rsid w:val="00084CF0"/>
    <w:rsid w:val="000853DE"/>
    <w:rsid w:val="000906FA"/>
    <w:rsid w:val="000A4CEA"/>
    <w:rsid w:val="000B35E2"/>
    <w:rsid w:val="000B7271"/>
    <w:rsid w:val="000C499E"/>
    <w:rsid w:val="000C5CA9"/>
    <w:rsid w:val="000C6DAB"/>
    <w:rsid w:val="000C7B93"/>
    <w:rsid w:val="000D1933"/>
    <w:rsid w:val="000D4A13"/>
    <w:rsid w:val="000E62DF"/>
    <w:rsid w:val="000E7D94"/>
    <w:rsid w:val="000F7D1D"/>
    <w:rsid w:val="00105923"/>
    <w:rsid w:val="001059A7"/>
    <w:rsid w:val="00110B2B"/>
    <w:rsid w:val="00117F41"/>
    <w:rsid w:val="00122B84"/>
    <w:rsid w:val="0013231B"/>
    <w:rsid w:val="00133BE4"/>
    <w:rsid w:val="001412EB"/>
    <w:rsid w:val="0014618C"/>
    <w:rsid w:val="00146A8B"/>
    <w:rsid w:val="00147032"/>
    <w:rsid w:val="0015551B"/>
    <w:rsid w:val="001556ED"/>
    <w:rsid w:val="00164CEF"/>
    <w:rsid w:val="001737B3"/>
    <w:rsid w:val="001941EC"/>
    <w:rsid w:val="00194512"/>
    <w:rsid w:val="00194C2B"/>
    <w:rsid w:val="001954F7"/>
    <w:rsid w:val="001A3D76"/>
    <w:rsid w:val="001A46B3"/>
    <w:rsid w:val="001A4735"/>
    <w:rsid w:val="001A5F7E"/>
    <w:rsid w:val="001B307C"/>
    <w:rsid w:val="001C619F"/>
    <w:rsid w:val="001C6CD7"/>
    <w:rsid w:val="001D165B"/>
    <w:rsid w:val="001D393B"/>
    <w:rsid w:val="001D45E6"/>
    <w:rsid w:val="001D4AAA"/>
    <w:rsid w:val="001D5819"/>
    <w:rsid w:val="001E2553"/>
    <w:rsid w:val="001E2E0B"/>
    <w:rsid w:val="001E5A44"/>
    <w:rsid w:val="001F1D9D"/>
    <w:rsid w:val="001F1E2E"/>
    <w:rsid w:val="001F5809"/>
    <w:rsid w:val="0020064D"/>
    <w:rsid w:val="002026C8"/>
    <w:rsid w:val="00204E17"/>
    <w:rsid w:val="00217ED0"/>
    <w:rsid w:val="00221F61"/>
    <w:rsid w:val="0022368B"/>
    <w:rsid w:val="00227209"/>
    <w:rsid w:val="002312BE"/>
    <w:rsid w:val="0023354F"/>
    <w:rsid w:val="00243EF6"/>
    <w:rsid w:val="002446E3"/>
    <w:rsid w:val="00244990"/>
    <w:rsid w:val="002559A8"/>
    <w:rsid w:val="002572FF"/>
    <w:rsid w:val="002609AE"/>
    <w:rsid w:val="00265CD7"/>
    <w:rsid w:val="002679DD"/>
    <w:rsid w:val="00280D40"/>
    <w:rsid w:val="00284343"/>
    <w:rsid w:val="00287AE0"/>
    <w:rsid w:val="0029187A"/>
    <w:rsid w:val="00292627"/>
    <w:rsid w:val="002A71E2"/>
    <w:rsid w:val="002B34A0"/>
    <w:rsid w:val="002B3BCE"/>
    <w:rsid w:val="002C421F"/>
    <w:rsid w:val="002D0173"/>
    <w:rsid w:val="002D0DE0"/>
    <w:rsid w:val="002D2558"/>
    <w:rsid w:val="002D42F0"/>
    <w:rsid w:val="002D44D3"/>
    <w:rsid w:val="002D5390"/>
    <w:rsid w:val="002D5FB8"/>
    <w:rsid w:val="002E540C"/>
    <w:rsid w:val="002E54BD"/>
    <w:rsid w:val="002E5AD9"/>
    <w:rsid w:val="002F1D77"/>
    <w:rsid w:val="002F37F2"/>
    <w:rsid w:val="002F3A56"/>
    <w:rsid w:val="002F3F9A"/>
    <w:rsid w:val="002F44C9"/>
    <w:rsid w:val="00307625"/>
    <w:rsid w:val="00312F28"/>
    <w:rsid w:val="003164F7"/>
    <w:rsid w:val="00317F21"/>
    <w:rsid w:val="0032166D"/>
    <w:rsid w:val="00322603"/>
    <w:rsid w:val="00331141"/>
    <w:rsid w:val="00332841"/>
    <w:rsid w:val="003332A3"/>
    <w:rsid w:val="003336C6"/>
    <w:rsid w:val="00340C16"/>
    <w:rsid w:val="00341024"/>
    <w:rsid w:val="003412BA"/>
    <w:rsid w:val="00343BFE"/>
    <w:rsid w:val="00350FE9"/>
    <w:rsid w:val="00353890"/>
    <w:rsid w:val="00354162"/>
    <w:rsid w:val="00371D92"/>
    <w:rsid w:val="00372693"/>
    <w:rsid w:val="00377FE1"/>
    <w:rsid w:val="00381313"/>
    <w:rsid w:val="003900BF"/>
    <w:rsid w:val="0039391F"/>
    <w:rsid w:val="00393EE1"/>
    <w:rsid w:val="00395CB6"/>
    <w:rsid w:val="00395E00"/>
    <w:rsid w:val="003976D8"/>
    <w:rsid w:val="003A2139"/>
    <w:rsid w:val="003A5539"/>
    <w:rsid w:val="003B09B2"/>
    <w:rsid w:val="003B1A6A"/>
    <w:rsid w:val="003B4C24"/>
    <w:rsid w:val="003B5485"/>
    <w:rsid w:val="003B5F1E"/>
    <w:rsid w:val="003B6E05"/>
    <w:rsid w:val="003B776E"/>
    <w:rsid w:val="003B779E"/>
    <w:rsid w:val="003C3EBE"/>
    <w:rsid w:val="003C673C"/>
    <w:rsid w:val="003E2B0D"/>
    <w:rsid w:val="003F51C7"/>
    <w:rsid w:val="004020B7"/>
    <w:rsid w:val="00402E09"/>
    <w:rsid w:val="00403B9D"/>
    <w:rsid w:val="00410694"/>
    <w:rsid w:val="00413A0F"/>
    <w:rsid w:val="00420150"/>
    <w:rsid w:val="00420B8F"/>
    <w:rsid w:val="004240D1"/>
    <w:rsid w:val="00426421"/>
    <w:rsid w:val="004458A9"/>
    <w:rsid w:val="0045298B"/>
    <w:rsid w:val="0045418A"/>
    <w:rsid w:val="00456EA4"/>
    <w:rsid w:val="0046174C"/>
    <w:rsid w:val="00463E85"/>
    <w:rsid w:val="004725A8"/>
    <w:rsid w:val="00472CF4"/>
    <w:rsid w:val="004740BB"/>
    <w:rsid w:val="00474239"/>
    <w:rsid w:val="0049638C"/>
    <w:rsid w:val="004A3FED"/>
    <w:rsid w:val="004A4F49"/>
    <w:rsid w:val="004A6C1C"/>
    <w:rsid w:val="004B7250"/>
    <w:rsid w:val="004C0943"/>
    <w:rsid w:val="004D5FD2"/>
    <w:rsid w:val="004D7AA7"/>
    <w:rsid w:val="004E0266"/>
    <w:rsid w:val="004E71A8"/>
    <w:rsid w:val="004E78BC"/>
    <w:rsid w:val="004F6506"/>
    <w:rsid w:val="004F7834"/>
    <w:rsid w:val="005015BF"/>
    <w:rsid w:val="00510A2C"/>
    <w:rsid w:val="00521853"/>
    <w:rsid w:val="00527D8F"/>
    <w:rsid w:val="005304D1"/>
    <w:rsid w:val="00530648"/>
    <w:rsid w:val="00536485"/>
    <w:rsid w:val="00540F75"/>
    <w:rsid w:val="00543949"/>
    <w:rsid w:val="00543A72"/>
    <w:rsid w:val="005502DB"/>
    <w:rsid w:val="00551A92"/>
    <w:rsid w:val="00557D01"/>
    <w:rsid w:val="00561C7C"/>
    <w:rsid w:val="00562A88"/>
    <w:rsid w:val="005660A1"/>
    <w:rsid w:val="00571C39"/>
    <w:rsid w:val="00575747"/>
    <w:rsid w:val="0058016C"/>
    <w:rsid w:val="005851FF"/>
    <w:rsid w:val="005863FB"/>
    <w:rsid w:val="00593CA0"/>
    <w:rsid w:val="0059442A"/>
    <w:rsid w:val="005C27D0"/>
    <w:rsid w:val="005C42DA"/>
    <w:rsid w:val="005C4853"/>
    <w:rsid w:val="005D2BC5"/>
    <w:rsid w:val="005E6C41"/>
    <w:rsid w:val="005F6CE3"/>
    <w:rsid w:val="005F7982"/>
    <w:rsid w:val="0060404D"/>
    <w:rsid w:val="006062B2"/>
    <w:rsid w:val="006179BA"/>
    <w:rsid w:val="0062333F"/>
    <w:rsid w:val="00626F53"/>
    <w:rsid w:val="006279A7"/>
    <w:rsid w:val="0063527C"/>
    <w:rsid w:val="00635786"/>
    <w:rsid w:val="006424E2"/>
    <w:rsid w:val="00656E09"/>
    <w:rsid w:val="00660471"/>
    <w:rsid w:val="00661B93"/>
    <w:rsid w:val="00667573"/>
    <w:rsid w:val="006719FF"/>
    <w:rsid w:val="00672593"/>
    <w:rsid w:val="00680ED0"/>
    <w:rsid w:val="006810A2"/>
    <w:rsid w:val="006909A8"/>
    <w:rsid w:val="0069442A"/>
    <w:rsid w:val="006957C9"/>
    <w:rsid w:val="006964C6"/>
    <w:rsid w:val="00697271"/>
    <w:rsid w:val="00697F57"/>
    <w:rsid w:val="006A5C9F"/>
    <w:rsid w:val="006B3351"/>
    <w:rsid w:val="006B545B"/>
    <w:rsid w:val="006B77A3"/>
    <w:rsid w:val="006C0B9A"/>
    <w:rsid w:val="006C1390"/>
    <w:rsid w:val="006C19A1"/>
    <w:rsid w:val="006C48DD"/>
    <w:rsid w:val="006C75C6"/>
    <w:rsid w:val="006C7A76"/>
    <w:rsid w:val="006D46E8"/>
    <w:rsid w:val="006D66BD"/>
    <w:rsid w:val="006D7A0C"/>
    <w:rsid w:val="006E0FD5"/>
    <w:rsid w:val="006E289B"/>
    <w:rsid w:val="006E2CFE"/>
    <w:rsid w:val="006E3C6D"/>
    <w:rsid w:val="006E6432"/>
    <w:rsid w:val="006F1085"/>
    <w:rsid w:val="006F290F"/>
    <w:rsid w:val="006F3BF3"/>
    <w:rsid w:val="006F4194"/>
    <w:rsid w:val="0070010E"/>
    <w:rsid w:val="00702103"/>
    <w:rsid w:val="007043BF"/>
    <w:rsid w:val="00707CDD"/>
    <w:rsid w:val="00710E53"/>
    <w:rsid w:val="00711A86"/>
    <w:rsid w:val="00712678"/>
    <w:rsid w:val="00712F1D"/>
    <w:rsid w:val="00722BD8"/>
    <w:rsid w:val="00722D8F"/>
    <w:rsid w:val="007239C0"/>
    <w:rsid w:val="00724A65"/>
    <w:rsid w:val="0072610A"/>
    <w:rsid w:val="007340DD"/>
    <w:rsid w:val="00743B89"/>
    <w:rsid w:val="00746209"/>
    <w:rsid w:val="007513D3"/>
    <w:rsid w:val="00753C35"/>
    <w:rsid w:val="00760035"/>
    <w:rsid w:val="007629C4"/>
    <w:rsid w:val="0076503F"/>
    <w:rsid w:val="0076694D"/>
    <w:rsid w:val="00770968"/>
    <w:rsid w:val="00774D3B"/>
    <w:rsid w:val="0077673B"/>
    <w:rsid w:val="00780B13"/>
    <w:rsid w:val="00782481"/>
    <w:rsid w:val="00787A70"/>
    <w:rsid w:val="00793614"/>
    <w:rsid w:val="007A0116"/>
    <w:rsid w:val="007A210E"/>
    <w:rsid w:val="007A39BA"/>
    <w:rsid w:val="007A5053"/>
    <w:rsid w:val="007B7BF9"/>
    <w:rsid w:val="007C3F8B"/>
    <w:rsid w:val="007C3F8D"/>
    <w:rsid w:val="007D03E5"/>
    <w:rsid w:val="007E3A36"/>
    <w:rsid w:val="007E4D53"/>
    <w:rsid w:val="007F69B9"/>
    <w:rsid w:val="007F6F50"/>
    <w:rsid w:val="00800904"/>
    <w:rsid w:val="00804711"/>
    <w:rsid w:val="008112EB"/>
    <w:rsid w:val="00813935"/>
    <w:rsid w:val="00813B63"/>
    <w:rsid w:val="00813CA8"/>
    <w:rsid w:val="008171F9"/>
    <w:rsid w:val="00825068"/>
    <w:rsid w:val="00825467"/>
    <w:rsid w:val="00825C3F"/>
    <w:rsid w:val="008262B2"/>
    <w:rsid w:val="0082641A"/>
    <w:rsid w:val="008379F5"/>
    <w:rsid w:val="00841298"/>
    <w:rsid w:val="00842631"/>
    <w:rsid w:val="00845DE8"/>
    <w:rsid w:val="00851D08"/>
    <w:rsid w:val="008527DB"/>
    <w:rsid w:val="00853A2E"/>
    <w:rsid w:val="008566DD"/>
    <w:rsid w:val="008620CF"/>
    <w:rsid w:val="00862142"/>
    <w:rsid w:val="00867293"/>
    <w:rsid w:val="0087048A"/>
    <w:rsid w:val="00871AEE"/>
    <w:rsid w:val="00875416"/>
    <w:rsid w:val="00875B74"/>
    <w:rsid w:val="0087690F"/>
    <w:rsid w:val="00885D0F"/>
    <w:rsid w:val="00885EBD"/>
    <w:rsid w:val="00887A5C"/>
    <w:rsid w:val="00893A3A"/>
    <w:rsid w:val="0089436B"/>
    <w:rsid w:val="008A31B6"/>
    <w:rsid w:val="008B0AB7"/>
    <w:rsid w:val="008B1020"/>
    <w:rsid w:val="008C0DE5"/>
    <w:rsid w:val="008D7C96"/>
    <w:rsid w:val="008E163C"/>
    <w:rsid w:val="008E32C0"/>
    <w:rsid w:val="008E572A"/>
    <w:rsid w:val="008E6848"/>
    <w:rsid w:val="008F3430"/>
    <w:rsid w:val="008F4460"/>
    <w:rsid w:val="008F621E"/>
    <w:rsid w:val="00900C80"/>
    <w:rsid w:val="00901956"/>
    <w:rsid w:val="00904293"/>
    <w:rsid w:val="00916DA5"/>
    <w:rsid w:val="00927248"/>
    <w:rsid w:val="009350E6"/>
    <w:rsid w:val="00935BD6"/>
    <w:rsid w:val="009440E4"/>
    <w:rsid w:val="00947B03"/>
    <w:rsid w:val="00950EF3"/>
    <w:rsid w:val="00952AE0"/>
    <w:rsid w:val="00952FE7"/>
    <w:rsid w:val="00961DAC"/>
    <w:rsid w:val="009640C3"/>
    <w:rsid w:val="00971127"/>
    <w:rsid w:val="00974408"/>
    <w:rsid w:val="00974859"/>
    <w:rsid w:val="0097552F"/>
    <w:rsid w:val="009852B4"/>
    <w:rsid w:val="00985D78"/>
    <w:rsid w:val="0098673A"/>
    <w:rsid w:val="009A5FBA"/>
    <w:rsid w:val="009B0456"/>
    <w:rsid w:val="009B2BDD"/>
    <w:rsid w:val="009C3DCA"/>
    <w:rsid w:val="009C6498"/>
    <w:rsid w:val="009D0EA0"/>
    <w:rsid w:val="009D2527"/>
    <w:rsid w:val="009D7E81"/>
    <w:rsid w:val="009E0B51"/>
    <w:rsid w:val="009E7AB8"/>
    <w:rsid w:val="009E7F5E"/>
    <w:rsid w:val="009F6AB8"/>
    <w:rsid w:val="009F783F"/>
    <w:rsid w:val="00A00741"/>
    <w:rsid w:val="00A0736A"/>
    <w:rsid w:val="00A07BAE"/>
    <w:rsid w:val="00A20C1C"/>
    <w:rsid w:val="00A25318"/>
    <w:rsid w:val="00A2534A"/>
    <w:rsid w:val="00A26E5A"/>
    <w:rsid w:val="00A324BB"/>
    <w:rsid w:val="00A359DF"/>
    <w:rsid w:val="00A3734C"/>
    <w:rsid w:val="00A411F8"/>
    <w:rsid w:val="00A4373E"/>
    <w:rsid w:val="00A46101"/>
    <w:rsid w:val="00A52076"/>
    <w:rsid w:val="00A53546"/>
    <w:rsid w:val="00A6678D"/>
    <w:rsid w:val="00A73A91"/>
    <w:rsid w:val="00A74B99"/>
    <w:rsid w:val="00A8348B"/>
    <w:rsid w:val="00A85939"/>
    <w:rsid w:val="00A9306D"/>
    <w:rsid w:val="00AA3258"/>
    <w:rsid w:val="00AA440B"/>
    <w:rsid w:val="00AC339A"/>
    <w:rsid w:val="00AD244D"/>
    <w:rsid w:val="00AD4850"/>
    <w:rsid w:val="00AD4DD2"/>
    <w:rsid w:val="00AE0665"/>
    <w:rsid w:val="00AF1F09"/>
    <w:rsid w:val="00AF20F8"/>
    <w:rsid w:val="00AF4247"/>
    <w:rsid w:val="00AF7C8D"/>
    <w:rsid w:val="00B00799"/>
    <w:rsid w:val="00B06CC6"/>
    <w:rsid w:val="00B06E1F"/>
    <w:rsid w:val="00B07517"/>
    <w:rsid w:val="00B32422"/>
    <w:rsid w:val="00B35850"/>
    <w:rsid w:val="00B3697C"/>
    <w:rsid w:val="00B36CB8"/>
    <w:rsid w:val="00B36E05"/>
    <w:rsid w:val="00B37B2A"/>
    <w:rsid w:val="00B41CFA"/>
    <w:rsid w:val="00B46CE6"/>
    <w:rsid w:val="00B51F08"/>
    <w:rsid w:val="00B526AC"/>
    <w:rsid w:val="00B60D5A"/>
    <w:rsid w:val="00B60EE5"/>
    <w:rsid w:val="00B9583B"/>
    <w:rsid w:val="00BA1609"/>
    <w:rsid w:val="00BA27CA"/>
    <w:rsid w:val="00BB1C41"/>
    <w:rsid w:val="00BB5907"/>
    <w:rsid w:val="00BC21F1"/>
    <w:rsid w:val="00BC2867"/>
    <w:rsid w:val="00BC505F"/>
    <w:rsid w:val="00BD5A1E"/>
    <w:rsid w:val="00BE2EFF"/>
    <w:rsid w:val="00BE7729"/>
    <w:rsid w:val="00BE7E5D"/>
    <w:rsid w:val="00BF1515"/>
    <w:rsid w:val="00BF19A3"/>
    <w:rsid w:val="00BF1F0E"/>
    <w:rsid w:val="00BF59E6"/>
    <w:rsid w:val="00C023FA"/>
    <w:rsid w:val="00C03AF5"/>
    <w:rsid w:val="00C0682F"/>
    <w:rsid w:val="00C06D63"/>
    <w:rsid w:val="00C10BEA"/>
    <w:rsid w:val="00C14C7C"/>
    <w:rsid w:val="00C1779B"/>
    <w:rsid w:val="00C177EE"/>
    <w:rsid w:val="00C246C7"/>
    <w:rsid w:val="00C26164"/>
    <w:rsid w:val="00C36F67"/>
    <w:rsid w:val="00C45629"/>
    <w:rsid w:val="00C46DA7"/>
    <w:rsid w:val="00C61481"/>
    <w:rsid w:val="00C61CBF"/>
    <w:rsid w:val="00C6728C"/>
    <w:rsid w:val="00C74A09"/>
    <w:rsid w:val="00C87D6C"/>
    <w:rsid w:val="00C905CB"/>
    <w:rsid w:val="00C907E3"/>
    <w:rsid w:val="00C9384C"/>
    <w:rsid w:val="00C94285"/>
    <w:rsid w:val="00C95412"/>
    <w:rsid w:val="00C96833"/>
    <w:rsid w:val="00C97ABB"/>
    <w:rsid w:val="00CA2B82"/>
    <w:rsid w:val="00CA7C07"/>
    <w:rsid w:val="00CB000B"/>
    <w:rsid w:val="00CC24BB"/>
    <w:rsid w:val="00CD06FD"/>
    <w:rsid w:val="00CD1DE3"/>
    <w:rsid w:val="00CD52CA"/>
    <w:rsid w:val="00CE07C0"/>
    <w:rsid w:val="00CE0F98"/>
    <w:rsid w:val="00CE6E7A"/>
    <w:rsid w:val="00CF40DD"/>
    <w:rsid w:val="00CF5675"/>
    <w:rsid w:val="00D01E58"/>
    <w:rsid w:val="00D02A1D"/>
    <w:rsid w:val="00D03726"/>
    <w:rsid w:val="00D0379B"/>
    <w:rsid w:val="00D11CC6"/>
    <w:rsid w:val="00D1377F"/>
    <w:rsid w:val="00D14F28"/>
    <w:rsid w:val="00D32104"/>
    <w:rsid w:val="00D3339B"/>
    <w:rsid w:val="00D34701"/>
    <w:rsid w:val="00D368C5"/>
    <w:rsid w:val="00D5305F"/>
    <w:rsid w:val="00D5321E"/>
    <w:rsid w:val="00D57384"/>
    <w:rsid w:val="00D57D2E"/>
    <w:rsid w:val="00D71B19"/>
    <w:rsid w:val="00D74435"/>
    <w:rsid w:val="00D82913"/>
    <w:rsid w:val="00D83143"/>
    <w:rsid w:val="00D840C1"/>
    <w:rsid w:val="00D8504D"/>
    <w:rsid w:val="00D927A0"/>
    <w:rsid w:val="00D952CD"/>
    <w:rsid w:val="00D96272"/>
    <w:rsid w:val="00DA4651"/>
    <w:rsid w:val="00DB2AC8"/>
    <w:rsid w:val="00DB6FBF"/>
    <w:rsid w:val="00DC5961"/>
    <w:rsid w:val="00DD529D"/>
    <w:rsid w:val="00DD5BB3"/>
    <w:rsid w:val="00DD611A"/>
    <w:rsid w:val="00DF3131"/>
    <w:rsid w:val="00DF32E2"/>
    <w:rsid w:val="00E01331"/>
    <w:rsid w:val="00E02B09"/>
    <w:rsid w:val="00E0612A"/>
    <w:rsid w:val="00E15EC3"/>
    <w:rsid w:val="00E1765B"/>
    <w:rsid w:val="00E26A5C"/>
    <w:rsid w:val="00E33628"/>
    <w:rsid w:val="00E35850"/>
    <w:rsid w:val="00E60E08"/>
    <w:rsid w:val="00E663ED"/>
    <w:rsid w:val="00E77DA6"/>
    <w:rsid w:val="00E8104C"/>
    <w:rsid w:val="00E83606"/>
    <w:rsid w:val="00EA2D7B"/>
    <w:rsid w:val="00EB38A1"/>
    <w:rsid w:val="00EC1DCF"/>
    <w:rsid w:val="00EC4F2B"/>
    <w:rsid w:val="00EC57D8"/>
    <w:rsid w:val="00EC74D1"/>
    <w:rsid w:val="00ED390C"/>
    <w:rsid w:val="00ED7216"/>
    <w:rsid w:val="00EE274D"/>
    <w:rsid w:val="00EE3186"/>
    <w:rsid w:val="00EF5863"/>
    <w:rsid w:val="00F0351C"/>
    <w:rsid w:val="00F127DA"/>
    <w:rsid w:val="00F159ED"/>
    <w:rsid w:val="00F2030A"/>
    <w:rsid w:val="00F408E6"/>
    <w:rsid w:val="00F43892"/>
    <w:rsid w:val="00F50B95"/>
    <w:rsid w:val="00F51B53"/>
    <w:rsid w:val="00F52689"/>
    <w:rsid w:val="00F5313D"/>
    <w:rsid w:val="00F55018"/>
    <w:rsid w:val="00F5613E"/>
    <w:rsid w:val="00F5694E"/>
    <w:rsid w:val="00F62C93"/>
    <w:rsid w:val="00F70537"/>
    <w:rsid w:val="00F72721"/>
    <w:rsid w:val="00F735E1"/>
    <w:rsid w:val="00F749CE"/>
    <w:rsid w:val="00F87732"/>
    <w:rsid w:val="00F95864"/>
    <w:rsid w:val="00F95D7E"/>
    <w:rsid w:val="00FA0E24"/>
    <w:rsid w:val="00FA7210"/>
    <w:rsid w:val="00FB62A9"/>
    <w:rsid w:val="00FD06DF"/>
    <w:rsid w:val="00FD0CA5"/>
    <w:rsid w:val="00FD53D2"/>
    <w:rsid w:val="00FD5665"/>
    <w:rsid w:val="00FE43B4"/>
    <w:rsid w:val="00FF07B2"/>
    <w:rsid w:val="00FF09D5"/>
    <w:rsid w:val="1B9841E3"/>
    <w:rsid w:val="2AEA3DB4"/>
    <w:rsid w:val="2F0F3F0A"/>
    <w:rsid w:val="779053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2A845E"/>
  <w15:chartTrackingRefBased/>
  <w15:docId w15:val="{E5304DD7-6C58-4E47-898F-22C654A68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index heading" w:semiHidden="1"/>
    <w:lsdException w:name="caption" w:qFormat="1"/>
    <w:lsdException w:name="table of figures" w:semiHidden="1"/>
    <w:lsdException w:name="envelope address" w:semiHidden="1"/>
    <w:lsdException w:name="envelope return" w:semiHidden="1"/>
    <w:lsdException w:name="footnote reference" w:semiHidden="1" w:uiPriority="99" w:unhideWhenUsed="1"/>
    <w:lsdException w:name="annotation reference" w:semiHidden="1"/>
    <w:lsdException w:name="line number" w:semiHidden="1"/>
    <w:lsdException w:name="endnote reference" w:semiHidden="1" w:uiPriority="99" w:unhideWhenUsed="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qFormat="1"/>
    <w:lsdException w:name="Emphasis" w:qFormat="1"/>
    <w:lsdException w:name="Document Map"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uiPriority="99" w:unhideWhenUsed="1"/>
    <w:lsdException w:name="HTML Address" w:semiHidden="1"/>
    <w:lsdException w:name="HTML Cite" w:semiHidden="1" w:uiPriority="99" w:unhideWhenUsed="1"/>
    <w:lsdException w:name="HTML Code" w:semiHidden="1"/>
    <w:lsdException w:name="HTML Definition" w:semiHidden="1" w:uiPriority="99" w:unhideWhenUsed="1"/>
    <w:lsdException w:name="HTML Keyboard" w:semiHidden="1" w:uiPriority="99" w:unhideWhenUsed="1"/>
    <w:lsdException w:name="HTML Preformatted" w:semiHidden="1"/>
    <w:lsdException w:name="HTML Sample" w:semiHidden="1" w:uiPriority="99" w:unhideWhenUsed="1"/>
    <w:lsdException w:name="HTML Typewriter" w:semiHidden="1"/>
    <w:lsdException w:name="HTML Variable" w:semiHidden="1" w:uiPriority="99" w:unhideWhenUsed="1"/>
    <w:lsdException w:name="Normal Table" w:semiHidden="1" w:uiPriority="99" w:unhideWhenUsed="1"/>
    <w:lsdException w:name="annotation subject"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unhideWhenUsed="1"/>
    <w:lsdException w:name="Table Grid" w:uiPriority="59"/>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Verdana" w:hAnsi="Verdana"/>
      <w:lang w:val="en-US" w:eastAsia="en-US"/>
    </w:rPr>
  </w:style>
  <w:style w:type="paragraph" w:styleId="Heading1">
    <w:name w:val="heading 1"/>
    <w:basedOn w:val="Normal"/>
    <w:next w:val="Normal"/>
    <w:qFormat/>
    <w:pPr>
      <w:keepNext/>
      <w:spacing w:before="240" w:after="60"/>
      <w:outlineLvl w:val="0"/>
    </w:pPr>
    <w:rPr>
      <w:rFonts w:ascii="Arial" w:hAnsi="Arial"/>
      <w:b/>
      <w:kern w:val="32"/>
      <w:sz w:val="32"/>
      <w:lang w:val="en-GB"/>
    </w:rPr>
  </w:style>
  <w:style w:type="paragraph" w:styleId="Heading2">
    <w:name w:val="heading 2"/>
    <w:basedOn w:val="Normal"/>
    <w:next w:val="Normal"/>
    <w:qFormat/>
    <w:pPr>
      <w:keepNext/>
      <w:outlineLvl w:val="1"/>
    </w:pPr>
    <w:rPr>
      <w:rFonts w:ascii="Arial" w:hAnsi="Arial"/>
      <w:b/>
      <w:sz w:val="40"/>
    </w:rPr>
  </w:style>
  <w:style w:type="paragraph" w:styleId="Heading3">
    <w:name w:val="heading 3"/>
    <w:basedOn w:val="Normal"/>
    <w:next w:val="Normal"/>
    <w:qFormat/>
    <w:pPr>
      <w:keepNext/>
      <w:outlineLvl w:val="2"/>
    </w:pPr>
    <w:rPr>
      <w:b/>
      <w:color w:val="000080"/>
      <w:sz w:val="36"/>
    </w:rPr>
  </w:style>
  <w:style w:type="paragraph" w:styleId="Heading4">
    <w:name w:val="heading 4"/>
    <w:basedOn w:val="Normal"/>
    <w:next w:val="Normal"/>
    <w:qFormat/>
    <w:pPr>
      <w:keepNext/>
      <w:outlineLvl w:val="3"/>
    </w:pPr>
    <w:rPr>
      <w:sz w:val="28"/>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szCs w:val="16"/>
    </w:rPr>
  </w:style>
  <w:style w:type="character" w:styleId="Emphasis">
    <w:name w:val="Emphasis"/>
    <w:qFormat/>
    <w:rPr>
      <w:i/>
      <w:iCs/>
    </w:rPr>
  </w:style>
  <w:style w:type="character" w:styleId="FollowedHyperlink">
    <w:name w:val="FollowedHyperlink"/>
    <w:semiHidden/>
    <w:rPr>
      <w:color w:val="800080"/>
      <w:u w:val="single"/>
    </w:rPr>
  </w:style>
  <w:style w:type="character" w:styleId="HTMLCode">
    <w:name w:val="HTML Code"/>
    <w:semiHidden/>
    <w:rPr>
      <w:rFonts w:ascii="Courier New" w:hAnsi="Courier New"/>
      <w:b/>
      <w:sz w:val="20"/>
    </w:rPr>
  </w:style>
  <w:style w:type="character" w:styleId="HTMLTypewriter">
    <w:name w:val="HTML Typewriter"/>
    <w:semiHidden/>
    <w:rPr>
      <w:rFonts w:ascii="Courier New" w:eastAsia="Courier New" w:hAnsi="Courier New" w:cs="Wingdings"/>
      <w:sz w:val="20"/>
      <w:szCs w:val="20"/>
    </w:rPr>
  </w:style>
  <w:style w:type="character" w:styleId="Hyperlink">
    <w:name w:val="Hyperlink"/>
    <w:semiHidden/>
    <w:rPr>
      <w:color w:val="0000FF"/>
      <w:u w:val="single"/>
    </w:rPr>
  </w:style>
  <w:style w:type="character" w:styleId="LineNumber">
    <w:name w:val="line number"/>
    <w:basedOn w:val="DefaultParagraphFont"/>
    <w:semiHidden/>
  </w:style>
  <w:style w:type="character" w:styleId="PageNumber">
    <w:name w:val="page number"/>
    <w:basedOn w:val="DefaultParagraphFont"/>
  </w:style>
  <w:style w:type="character" w:styleId="Strong">
    <w:name w:val="Strong"/>
    <w:qFormat/>
    <w:rPr>
      <w:rFonts w:ascii="Verdana" w:hAnsi="Verdana"/>
      <w:b/>
      <w:sz w:val="20"/>
    </w:rPr>
  </w:style>
  <w:style w:type="character" w:customStyle="1" w:styleId="BalloonTextChar">
    <w:name w:val="Balloon Text Char"/>
    <w:link w:val="BalloonText"/>
    <w:uiPriority w:val="99"/>
    <w:semiHidden/>
    <w:rPr>
      <w:rFonts w:ascii="Tahoma" w:hAnsi="Tahoma" w:cs="Tahoma"/>
      <w:sz w:val="16"/>
      <w:szCs w:val="16"/>
      <w:lang w:val="en-GB" w:eastAsia="en-GB"/>
    </w:rPr>
  </w:style>
  <w:style w:type="character" w:customStyle="1" w:styleId="CommentSubjectChar">
    <w:name w:val="Comment Subject Char"/>
    <w:basedOn w:val="CommentTextChar"/>
    <w:link w:val="CommentSubject"/>
    <w:rPr>
      <w:rFonts w:ascii="Verdana" w:hAnsi="Verdana"/>
      <w:lang w:val="en-GB"/>
    </w:rPr>
  </w:style>
  <w:style w:type="character" w:customStyle="1" w:styleId="CommentTextChar">
    <w:name w:val="Comment Text Char"/>
    <w:link w:val="CommentText"/>
    <w:semiHidden/>
    <w:rPr>
      <w:rFonts w:ascii="Verdana" w:hAnsi="Verdana"/>
      <w:lang w:val="en-GB"/>
    </w:rPr>
  </w:style>
  <w:style w:type="paragraph" w:styleId="ListBullet5">
    <w:name w:val="List Bullet 5"/>
    <w:basedOn w:val="Normal"/>
    <w:semiHidden/>
    <w:pPr>
      <w:numPr>
        <w:numId w:val="1"/>
      </w:numPr>
      <w:tabs>
        <w:tab w:val="left" w:pos="1800"/>
      </w:tabs>
      <w:spacing w:after="100" w:afterAutospacing="1"/>
    </w:pPr>
  </w:style>
  <w:style w:type="paragraph" w:styleId="Index9">
    <w:name w:val="index 9"/>
    <w:basedOn w:val="Normal"/>
    <w:next w:val="Normal"/>
    <w:semiHidden/>
    <w:pPr>
      <w:ind w:left="2160" w:hanging="240"/>
    </w:pPr>
    <w:rPr>
      <w:szCs w:val="21"/>
    </w:rPr>
  </w:style>
  <w:style w:type="paragraph" w:styleId="BodyText">
    <w:name w:val="Body Text"/>
    <w:semiHidden/>
    <w:pPr>
      <w:spacing w:after="120"/>
    </w:pPr>
    <w:rPr>
      <w:rFonts w:ascii="Verdana" w:hAnsi="Verdana"/>
      <w:lang w:eastAsia="en-US"/>
    </w:rPr>
  </w:style>
  <w:style w:type="paragraph" w:styleId="EnvelopeReturn">
    <w:name w:val="envelope return"/>
    <w:basedOn w:val="Normal"/>
    <w:semiHidden/>
    <w:rPr>
      <w:rFonts w:ascii="Arial" w:hAnsi="Arial" w:cs="Arial"/>
    </w:rPr>
  </w:style>
  <w:style w:type="paragraph" w:styleId="TableofFigures">
    <w:name w:val="table of figures"/>
    <w:basedOn w:val="Normal"/>
    <w:next w:val="Normal"/>
    <w:semiHidden/>
    <w:pPr>
      <w:ind w:left="480" w:hanging="480"/>
    </w:pPr>
  </w:style>
  <w:style w:type="paragraph" w:styleId="CommentText">
    <w:name w:val="annotation text"/>
    <w:basedOn w:val="Normal"/>
    <w:link w:val="CommentTextChar"/>
    <w:semiHidden/>
    <w:rPr>
      <w:lang w:val="en-GB" w:eastAsia="x-none"/>
    </w:rPr>
  </w:style>
  <w:style w:type="paragraph" w:styleId="TableofAuthorities">
    <w:name w:val="table of authorities"/>
    <w:basedOn w:val="Normal"/>
    <w:next w:val="Normal"/>
    <w:semiHidden/>
    <w:pPr>
      <w:ind w:left="240" w:hanging="240"/>
    </w:pPr>
  </w:style>
  <w:style w:type="paragraph" w:styleId="BodyText2">
    <w:name w:val="Body Text 2"/>
    <w:basedOn w:val="Normal"/>
    <w:semiHidden/>
    <w:pPr>
      <w:ind w:left="576"/>
    </w:pPr>
    <w:rPr>
      <w:sz w:val="28"/>
    </w:rPr>
  </w:style>
  <w:style w:type="paragraph" w:styleId="ListNumber3">
    <w:name w:val="List Number 3"/>
    <w:basedOn w:val="Normal"/>
    <w:semiHidden/>
    <w:pPr>
      <w:numPr>
        <w:numId w:val="2"/>
      </w:numPr>
      <w:tabs>
        <w:tab w:val="left" w:pos="1080"/>
      </w:tabs>
    </w:pPr>
  </w:style>
  <w:style w:type="paragraph" w:styleId="List4">
    <w:name w:val="List 4"/>
    <w:basedOn w:val="Normal"/>
    <w:semiHidden/>
    <w:pPr>
      <w:ind w:left="1440" w:hanging="360"/>
    </w:pPr>
  </w:style>
  <w:style w:type="paragraph" w:styleId="ListContinue3">
    <w:name w:val="List Continue 3"/>
    <w:basedOn w:val="Normal"/>
    <w:semiHidden/>
    <w:pPr>
      <w:spacing w:after="120"/>
      <w:ind w:left="1080"/>
    </w:pPr>
  </w:style>
  <w:style w:type="paragraph" w:styleId="ListContinue2">
    <w:name w:val="List Continue 2"/>
    <w:basedOn w:val="Normal"/>
    <w:semiHidden/>
    <w:pPr>
      <w:spacing w:after="120"/>
      <w:ind w:left="720"/>
    </w:pPr>
  </w:style>
  <w:style w:type="paragraph" w:styleId="CommentSubject">
    <w:name w:val="annotation subject"/>
    <w:basedOn w:val="CommentText"/>
    <w:next w:val="CommentText"/>
    <w:link w:val="CommentSubjectChar"/>
    <w:uiPriority w:val="99"/>
    <w:unhideWhenUsed/>
    <w:rPr>
      <w:b/>
      <w:bCs/>
      <w:lang w:val="en-US" w:eastAsia="en-GB"/>
    </w:rPr>
  </w:style>
  <w:style w:type="paragraph" w:styleId="ListBullet">
    <w:name w:val="List Bullet"/>
    <w:basedOn w:val="Normal"/>
    <w:semiHidden/>
    <w:rPr>
      <w:lang w:val="en-GB"/>
    </w:rPr>
  </w:style>
  <w:style w:type="paragraph" w:styleId="FootnoteText">
    <w:name w:val="footnote text"/>
    <w:basedOn w:val="Normal"/>
    <w:semiHidden/>
  </w:style>
  <w:style w:type="paragraph" w:styleId="Index8">
    <w:name w:val="index 8"/>
    <w:basedOn w:val="Normal"/>
    <w:next w:val="Normal"/>
    <w:semiHidden/>
    <w:pPr>
      <w:ind w:left="1920" w:hanging="240"/>
    </w:pPr>
    <w:rPr>
      <w:szCs w:val="21"/>
    </w:rPr>
  </w:style>
  <w:style w:type="paragraph" w:styleId="BodyTextFirstIndent2">
    <w:name w:val="Body Text First Indent 2"/>
    <w:basedOn w:val="BodyTextIndent"/>
    <w:semiHidden/>
    <w:pPr>
      <w:spacing w:after="120"/>
      <w:ind w:left="360" w:firstLine="210"/>
    </w:pPr>
    <w:rPr>
      <w:sz w:val="24"/>
    </w:rPr>
  </w:style>
  <w:style w:type="paragraph" w:styleId="HTMLAddress">
    <w:name w:val="HTML Address"/>
    <w:basedOn w:val="Normal"/>
    <w:semiHidden/>
    <w:rPr>
      <w:i/>
      <w:iCs/>
    </w:rPr>
  </w:style>
  <w:style w:type="paragraph" w:styleId="DocumentMap">
    <w:name w:val="Document Map"/>
    <w:basedOn w:val="Normal"/>
    <w:semiHidden/>
    <w:pPr>
      <w:shd w:val="clear" w:color="auto" w:fill="000080"/>
    </w:pPr>
    <w:rPr>
      <w:rFonts w:ascii="Tahoma" w:hAnsi="Tahoma" w:cs="Wingdings"/>
    </w:rPr>
  </w:style>
  <w:style w:type="paragraph" w:styleId="Index7">
    <w:name w:val="index 7"/>
    <w:basedOn w:val="Normal"/>
    <w:next w:val="Normal"/>
    <w:semiHidden/>
    <w:pPr>
      <w:ind w:left="1680" w:hanging="240"/>
    </w:pPr>
    <w:rPr>
      <w:szCs w:val="21"/>
    </w:rPr>
  </w:style>
  <w:style w:type="paragraph" w:styleId="ListContinue5">
    <w:name w:val="List Continue 5"/>
    <w:basedOn w:val="Normal"/>
    <w:semiHidden/>
    <w:pPr>
      <w:spacing w:after="120"/>
      <w:ind w:left="1800"/>
    </w:pPr>
  </w:style>
  <w:style w:type="paragraph" w:styleId="Signature">
    <w:name w:val="Signature"/>
    <w:basedOn w:val="Normal"/>
    <w:semiHidden/>
    <w:pPr>
      <w:ind w:left="4320"/>
    </w:pPr>
  </w:style>
  <w:style w:type="paragraph" w:styleId="ListBullet2">
    <w:name w:val="List Bullet 2"/>
    <w:basedOn w:val="Normal"/>
    <w:semiHidden/>
    <w:pPr>
      <w:numPr>
        <w:numId w:val="3"/>
      </w:numPr>
      <w:tabs>
        <w:tab w:val="left" w:pos="720"/>
      </w:tabs>
    </w:pPr>
  </w:style>
  <w:style w:type="paragraph" w:styleId="Caption">
    <w:name w:val="caption"/>
    <w:basedOn w:val="Normal"/>
    <w:next w:val="Normal"/>
    <w:qFormat/>
    <w:pPr>
      <w:spacing w:before="120" w:after="120"/>
    </w:pPr>
    <w:rPr>
      <w:b/>
      <w:bCs/>
    </w:rPr>
  </w:style>
  <w:style w:type="paragraph" w:styleId="List5">
    <w:name w:val="List 5"/>
    <w:basedOn w:val="Normal"/>
    <w:semiHidden/>
    <w:pPr>
      <w:ind w:left="1800" w:hanging="360"/>
    </w:pPr>
  </w:style>
  <w:style w:type="paragraph" w:styleId="BlockText">
    <w:name w:val="Block Text"/>
    <w:basedOn w:val="Normal"/>
    <w:semiHidden/>
    <w:pPr>
      <w:spacing w:after="120"/>
      <w:ind w:left="1440" w:right="1440"/>
    </w:pPr>
  </w:style>
  <w:style w:type="paragraph" w:styleId="EndnoteText">
    <w:name w:val="endnote text"/>
    <w:basedOn w:val="Normal"/>
    <w:semiHidden/>
  </w:style>
  <w:style w:type="paragraph" w:styleId="List3">
    <w:name w:val="List 3"/>
    <w:basedOn w:val="Normal"/>
    <w:semiHidden/>
    <w:pPr>
      <w:ind w:left="1080" w:hanging="360"/>
    </w:pPr>
  </w:style>
  <w:style w:type="paragraph" w:styleId="Header">
    <w:name w:val="header"/>
    <w:basedOn w:val="Normal"/>
    <w:semiHidden/>
    <w:pPr>
      <w:tabs>
        <w:tab w:val="center" w:pos="4320"/>
        <w:tab w:val="right" w:pos="8640"/>
      </w:tabs>
    </w:pPr>
    <w:rPr>
      <w:lang w:val="en-GB"/>
    </w:rPr>
  </w:style>
  <w:style w:type="paragraph" w:styleId="Index5">
    <w:name w:val="index 5"/>
    <w:basedOn w:val="Normal"/>
    <w:next w:val="Normal"/>
    <w:semiHidden/>
    <w:pPr>
      <w:ind w:left="1200" w:hanging="240"/>
    </w:pPr>
    <w:rPr>
      <w:szCs w:val="21"/>
    </w:rPr>
  </w:style>
  <w:style w:type="paragraph" w:styleId="Subtitle">
    <w:name w:val="Subtitle"/>
    <w:basedOn w:val="Normal"/>
    <w:qFormat/>
    <w:pPr>
      <w:spacing w:after="60"/>
      <w:jc w:val="center"/>
    </w:pPr>
    <w:rPr>
      <w:rFonts w:ascii="Arial" w:hAnsi="Arial"/>
    </w:rPr>
  </w:style>
  <w:style w:type="paragraph" w:styleId="BodyTextIndent2">
    <w:name w:val="Body Text Indent 2"/>
    <w:basedOn w:val="Normal"/>
    <w:semiHidden/>
    <w:pPr>
      <w:ind w:left="1008"/>
    </w:pPr>
    <w:rPr>
      <w:lang w:val="en-GB"/>
    </w:rPr>
  </w:style>
  <w:style w:type="paragraph" w:styleId="ListNumber4">
    <w:name w:val="List Number 4"/>
    <w:basedOn w:val="Normal"/>
    <w:semiHidden/>
    <w:pPr>
      <w:numPr>
        <w:numId w:val="4"/>
      </w:numPr>
      <w:tabs>
        <w:tab w:val="left" w:pos="1440"/>
      </w:tabs>
    </w:pPr>
  </w:style>
  <w:style w:type="paragraph" w:styleId="Index2">
    <w:name w:val="index 2"/>
    <w:basedOn w:val="Normal"/>
    <w:next w:val="Normal"/>
    <w:semiHidden/>
    <w:pPr>
      <w:ind w:left="480" w:hanging="240"/>
    </w:pPr>
    <w:rPr>
      <w:szCs w:val="21"/>
    </w:rPr>
  </w:style>
  <w:style w:type="paragraph" w:styleId="ListNumber">
    <w:name w:val="List Number"/>
    <w:basedOn w:val="Normal"/>
    <w:semiHidden/>
    <w:pPr>
      <w:numPr>
        <w:numId w:val="5"/>
      </w:numPr>
      <w:tabs>
        <w:tab w:val="left" w:pos="360"/>
      </w:tabs>
    </w:pPr>
  </w:style>
  <w:style w:type="paragraph" w:styleId="BodyText3">
    <w:name w:val="Body Text 3"/>
    <w:basedOn w:val="Normal"/>
    <w:semiHidden/>
    <w:pPr>
      <w:spacing w:after="120"/>
    </w:pPr>
    <w:rPr>
      <w:sz w:val="16"/>
      <w:lang w:val="en-GB"/>
    </w:rPr>
  </w:style>
  <w:style w:type="paragraph" w:styleId="ListBullet3">
    <w:name w:val="List Bullet 3"/>
    <w:basedOn w:val="Normal"/>
    <w:semiHidden/>
    <w:pPr>
      <w:numPr>
        <w:numId w:val="6"/>
      </w:numPr>
      <w:tabs>
        <w:tab w:val="left" w:pos="1080"/>
      </w:tabs>
    </w:pPr>
  </w:style>
  <w:style w:type="paragraph" w:styleId="NormalIndent">
    <w:name w:val="Normal Indent"/>
    <w:basedOn w:val="Normal"/>
    <w:semiHidden/>
    <w:pPr>
      <w:ind w:left="720"/>
    </w:pPr>
  </w:style>
  <w:style w:type="paragraph" w:styleId="Index4">
    <w:name w:val="index 4"/>
    <w:basedOn w:val="Normal"/>
    <w:next w:val="Normal"/>
    <w:semiHidden/>
    <w:pPr>
      <w:ind w:left="960" w:hanging="240"/>
    </w:pPr>
    <w:rPr>
      <w:szCs w:val="21"/>
    </w:rPr>
  </w:style>
  <w:style w:type="paragraph" w:styleId="HTMLPreformatted">
    <w:name w:val="HTML Preformatted"/>
    <w:basedOn w:val="Normal"/>
    <w:semiHidden/>
    <w:rPr>
      <w:rFonts w:ascii="Courier New" w:hAnsi="Courier New" w:cs="Tahoma"/>
    </w:rPr>
  </w:style>
  <w:style w:type="paragraph" w:styleId="ListNumber2">
    <w:name w:val="List Number 2"/>
    <w:basedOn w:val="Normal"/>
    <w:semiHidden/>
    <w:rPr>
      <w:lang w:val="en-GB"/>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Tahoma"/>
      <w:lang w:val="en-US" w:eastAsia="en-US"/>
    </w:rPr>
  </w:style>
  <w:style w:type="paragraph" w:styleId="Index6">
    <w:name w:val="index 6"/>
    <w:basedOn w:val="Normal"/>
    <w:next w:val="Normal"/>
    <w:semiHidden/>
    <w:pPr>
      <w:ind w:left="1440" w:hanging="240"/>
    </w:pPr>
    <w:rPr>
      <w:szCs w:val="21"/>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Footer">
    <w:name w:val="footer"/>
    <w:basedOn w:val="Normal"/>
    <w:pPr>
      <w:tabs>
        <w:tab w:val="center" w:pos="4320"/>
        <w:tab w:val="right" w:pos="8640"/>
      </w:tabs>
    </w:pPr>
    <w:rPr>
      <w:lang w:val="en-GB"/>
    </w:rPr>
  </w:style>
  <w:style w:type="paragraph" w:styleId="BodyTextIndent3">
    <w:name w:val="Body Text Indent 3"/>
    <w:basedOn w:val="Normal"/>
    <w:semiHidden/>
    <w:pPr>
      <w:ind w:left="1440"/>
      <w:jc w:val="both"/>
    </w:pPr>
  </w:style>
  <w:style w:type="paragraph" w:styleId="BodyTextIndent">
    <w:name w:val="Body Text Indent"/>
    <w:basedOn w:val="Normal"/>
    <w:semiHidden/>
    <w:pPr>
      <w:ind w:left="576"/>
    </w:pPr>
    <w:rPr>
      <w:sz w:val="28"/>
    </w:rPr>
  </w:style>
  <w:style w:type="paragraph" w:styleId="BodyTextFirstIndent">
    <w:name w:val="Body Text First Indent"/>
    <w:basedOn w:val="BodyText"/>
    <w:semiHidden/>
    <w:pPr>
      <w:overflowPunct w:val="0"/>
      <w:autoSpaceDE w:val="0"/>
      <w:autoSpaceDN w:val="0"/>
      <w:adjustRightInd w:val="0"/>
      <w:ind w:firstLine="210"/>
      <w:textAlignment w:val="baseline"/>
    </w:pPr>
    <w:rPr>
      <w:lang w:val="en-US"/>
    </w:rPr>
  </w:style>
  <w:style w:type="paragraph" w:styleId="ListNumber5">
    <w:name w:val="List Number 5"/>
    <w:basedOn w:val="Normal"/>
    <w:semiHidden/>
    <w:pPr>
      <w:numPr>
        <w:numId w:val="7"/>
      </w:numPr>
      <w:tabs>
        <w:tab w:val="left" w:pos="1800"/>
      </w:tabs>
    </w:pPr>
  </w:style>
  <w:style w:type="paragraph" w:styleId="EnvelopeAddress">
    <w:name w:val="envelope address"/>
    <w:basedOn w:val="Normal"/>
    <w:semiHidden/>
    <w:pPr>
      <w:framePr w:w="7920" w:h="1980" w:hRule="exact" w:hSpace="180" w:wrap="around" w:hAnchor="page" w:xAlign="center" w:yAlign="bottom"/>
      <w:ind w:left="2880"/>
    </w:pPr>
    <w:rPr>
      <w:rFonts w:ascii="Arial" w:hAnsi="Arial" w:cs="Arial"/>
    </w:rPr>
  </w:style>
  <w:style w:type="paragraph" w:styleId="Salutation">
    <w:name w:val="Salutation"/>
    <w:basedOn w:val="Normal"/>
    <w:next w:val="Normal"/>
    <w:semiHidden/>
  </w:style>
  <w:style w:type="paragraph" w:styleId="Closing">
    <w:name w:val="Closing"/>
    <w:basedOn w:val="Normal"/>
    <w:semiHidden/>
    <w:pPr>
      <w:ind w:left="4320"/>
    </w:pPr>
  </w:style>
  <w:style w:type="paragraph" w:styleId="NormalWeb">
    <w:name w:val="Normal (Web)"/>
    <w:basedOn w:val="Normal"/>
    <w:semiHidden/>
    <w:rPr>
      <w:szCs w:val="24"/>
    </w:rPr>
  </w:style>
  <w:style w:type="paragraph" w:styleId="BalloonText">
    <w:name w:val="Balloon Text"/>
    <w:basedOn w:val="Normal"/>
    <w:link w:val="BalloonTextChar"/>
    <w:uiPriority w:val="99"/>
    <w:unhideWhenUsed/>
    <w:rPr>
      <w:rFonts w:ascii="Tahoma" w:hAnsi="Tahoma"/>
      <w:sz w:val="16"/>
      <w:szCs w:val="16"/>
      <w:lang w:val="en-GB" w:eastAsia="en-GB"/>
    </w:rPr>
  </w:style>
  <w:style w:type="paragraph" w:styleId="E-mailSignature">
    <w:name w:val="E-mail Signature"/>
    <w:basedOn w:val="Normal"/>
    <w:semiHidden/>
  </w:style>
  <w:style w:type="paragraph" w:styleId="List2">
    <w:name w:val="List 2"/>
    <w:basedOn w:val="Normal"/>
    <w:semiHidden/>
    <w:pPr>
      <w:ind w:left="720" w:hanging="360"/>
    </w:pPr>
  </w:style>
  <w:style w:type="paragraph" w:styleId="ListContinue4">
    <w:name w:val="List Continue 4"/>
    <w:basedOn w:val="Normal"/>
    <w:semiHidden/>
    <w:pPr>
      <w:spacing w:after="120"/>
      <w:ind w:left="1440"/>
    </w:pPr>
  </w:style>
  <w:style w:type="paragraph" w:styleId="IndexHeading">
    <w:name w:val="index heading"/>
    <w:basedOn w:val="Normal"/>
    <w:next w:val="Index1"/>
    <w:semiHidden/>
    <w:pPr>
      <w:pBdr>
        <w:top w:val="single" w:sz="12" w:space="0" w:color="auto"/>
      </w:pBdr>
      <w:spacing w:before="360" w:after="240"/>
    </w:pPr>
    <w:rPr>
      <w:b/>
      <w:bCs/>
      <w:i/>
      <w:iCs/>
      <w:szCs w:val="31"/>
    </w:rPr>
  </w:style>
  <w:style w:type="paragraph" w:styleId="Date">
    <w:name w:val="Date"/>
    <w:basedOn w:val="Normal"/>
    <w:next w:val="Normal"/>
    <w:semiHidden/>
  </w:style>
  <w:style w:type="paragraph" w:styleId="Index3">
    <w:name w:val="index 3"/>
    <w:basedOn w:val="Normal"/>
    <w:next w:val="Normal"/>
    <w:semiHidden/>
    <w:pPr>
      <w:ind w:left="720" w:hanging="240"/>
    </w:pPr>
    <w:rPr>
      <w:szCs w:val="21"/>
    </w:rPr>
  </w:style>
  <w:style w:type="paragraph" w:styleId="ListContinue">
    <w:name w:val="List Continue"/>
    <w:basedOn w:val="Normal"/>
    <w:semiHidden/>
    <w:pPr>
      <w:spacing w:after="120"/>
      <w:ind w:left="360"/>
    </w:pPr>
  </w:style>
  <w:style w:type="paragraph" w:styleId="ListBullet4">
    <w:name w:val="List Bullet 4"/>
    <w:basedOn w:val="Normal"/>
    <w:semiHidden/>
    <w:pPr>
      <w:numPr>
        <w:numId w:val="8"/>
      </w:numPr>
      <w:tabs>
        <w:tab w:val="left" w:pos="1440"/>
      </w:tabs>
    </w:pPr>
  </w:style>
  <w:style w:type="paragraph" w:styleId="List">
    <w:name w:val="List"/>
    <w:basedOn w:val="Normal"/>
    <w:semiHidden/>
    <w:pPr>
      <w:ind w:left="360" w:hanging="360"/>
    </w:pPr>
  </w:style>
  <w:style w:type="paragraph" w:styleId="Index1">
    <w:name w:val="index 1"/>
    <w:basedOn w:val="Normal"/>
    <w:next w:val="Normal"/>
    <w:semiHidden/>
    <w:pPr>
      <w:ind w:left="240" w:hanging="240"/>
    </w:pPr>
    <w:rPr>
      <w:szCs w:val="21"/>
    </w:rPr>
  </w:style>
  <w:style w:type="paragraph" w:styleId="NoteHeading">
    <w:name w:val="Note Heading"/>
    <w:basedOn w:val="Normal"/>
    <w:next w:val="Normal"/>
    <w:semiHidden/>
  </w:style>
  <w:style w:type="paragraph" w:styleId="PlainText">
    <w:name w:val="Plain Text"/>
    <w:basedOn w:val="Normal"/>
    <w:semiHidden/>
    <w:rPr>
      <w:rFonts w:ascii="Courier New" w:hAnsi="Courier New" w:cs="Tahoma"/>
    </w:rPr>
  </w:style>
  <w:style w:type="paragraph" w:styleId="Title">
    <w:name w:val="Title"/>
    <w:basedOn w:val="Normal"/>
    <w:qFormat/>
    <w:pPr>
      <w:jc w:val="center"/>
    </w:pPr>
    <w:rPr>
      <w:b/>
      <w:sz w:val="28"/>
    </w:rPr>
  </w:style>
  <w:style w:type="paragraph" w:styleId="TOAHeading">
    <w:name w:val="toa heading"/>
    <w:basedOn w:val="Normal"/>
    <w:next w:val="Normal"/>
    <w:semiHidden/>
    <w:pPr>
      <w:spacing w:before="120"/>
    </w:pPr>
    <w:rPr>
      <w:rFonts w:ascii="Arial" w:hAnsi="Arial"/>
      <w:b/>
      <w:lang w:val="en-GB"/>
    </w:rPr>
  </w:style>
  <w:style w:type="paragraph" w:styleId="TOC1">
    <w:name w:val="toc 1"/>
    <w:basedOn w:val="Normal"/>
    <w:next w:val="Normal"/>
    <w:semiHidden/>
    <w:pPr>
      <w:spacing w:before="120" w:after="120"/>
    </w:pPr>
    <w:rPr>
      <w:b/>
      <w:bCs/>
      <w:caps/>
      <w:szCs w:val="24"/>
    </w:rPr>
  </w:style>
  <w:style w:type="paragraph" w:styleId="TOC2">
    <w:name w:val="toc 2"/>
    <w:basedOn w:val="Normal"/>
    <w:next w:val="Normal"/>
    <w:semiHidden/>
    <w:pPr>
      <w:ind w:left="240"/>
    </w:pPr>
    <w:rPr>
      <w:smallCaps/>
      <w:szCs w:val="24"/>
    </w:rPr>
  </w:style>
  <w:style w:type="paragraph" w:styleId="TOC3">
    <w:name w:val="toc 3"/>
    <w:basedOn w:val="Normal"/>
    <w:next w:val="Normal"/>
    <w:semiHidden/>
    <w:pPr>
      <w:ind w:left="480"/>
    </w:pPr>
    <w:rPr>
      <w:i/>
      <w:iCs/>
      <w:szCs w:val="24"/>
    </w:rPr>
  </w:style>
  <w:style w:type="paragraph" w:styleId="TOC4">
    <w:name w:val="toc 4"/>
    <w:basedOn w:val="Normal"/>
    <w:next w:val="Normal"/>
    <w:semiHidden/>
    <w:pPr>
      <w:ind w:left="720"/>
    </w:pPr>
    <w:rPr>
      <w:szCs w:val="21"/>
    </w:rPr>
  </w:style>
  <w:style w:type="paragraph" w:styleId="TOC5">
    <w:name w:val="toc 5"/>
    <w:basedOn w:val="Normal"/>
    <w:next w:val="Normal"/>
    <w:semiHidden/>
    <w:pPr>
      <w:ind w:left="960"/>
    </w:pPr>
    <w:rPr>
      <w:szCs w:val="21"/>
    </w:rPr>
  </w:style>
  <w:style w:type="paragraph" w:styleId="TOC6">
    <w:name w:val="toc 6"/>
    <w:basedOn w:val="Normal"/>
    <w:next w:val="Normal"/>
    <w:semiHidden/>
    <w:pPr>
      <w:ind w:left="1200"/>
    </w:pPr>
    <w:rPr>
      <w:szCs w:val="21"/>
    </w:rPr>
  </w:style>
  <w:style w:type="paragraph" w:styleId="TOC7">
    <w:name w:val="toc 7"/>
    <w:basedOn w:val="Normal"/>
    <w:next w:val="Normal"/>
    <w:semiHidden/>
    <w:pPr>
      <w:ind w:left="1440"/>
    </w:pPr>
    <w:rPr>
      <w:szCs w:val="21"/>
    </w:rPr>
  </w:style>
  <w:style w:type="paragraph" w:styleId="TOC8">
    <w:name w:val="toc 8"/>
    <w:basedOn w:val="Normal"/>
    <w:next w:val="Normal"/>
    <w:semiHidden/>
    <w:pPr>
      <w:ind w:left="1680"/>
    </w:pPr>
    <w:rPr>
      <w:szCs w:val="21"/>
    </w:rPr>
  </w:style>
  <w:style w:type="paragraph" w:styleId="TOC9">
    <w:name w:val="toc 9"/>
    <w:basedOn w:val="Normal"/>
    <w:next w:val="Normal"/>
    <w:semiHidden/>
    <w:pPr>
      <w:ind w:left="1920"/>
    </w:pPr>
    <w:rPr>
      <w:szCs w:val="21"/>
    </w:rPr>
  </w:style>
  <w:style w:type="paragraph" w:customStyle="1" w:styleId="CVhead">
    <w:name w:val="CV head"/>
    <w:basedOn w:val="BodyText"/>
    <w:uiPriority w:val="99"/>
    <w:pPr>
      <w:ind w:left="720"/>
    </w:pPr>
    <w:rPr>
      <w:rFonts w:ascii="Georgia" w:hAnsi="Georgia"/>
      <w:b/>
    </w:rPr>
  </w:style>
  <w:style w:type="paragraph" w:customStyle="1" w:styleId="CodeforUnix">
    <w:name w:val="Code for Unix"/>
    <w:basedOn w:val="Code1"/>
    <w:pPr>
      <w:shd w:val="clear" w:color="auto" w:fill="FFF3F9"/>
    </w:pPr>
  </w:style>
  <w:style w:type="paragraph" w:customStyle="1" w:styleId="Bodytext0">
    <w:name w:val="Bodytext"/>
    <w:basedOn w:val="BodyText"/>
    <w:pPr>
      <w:spacing w:after="0"/>
    </w:pPr>
    <w:rPr>
      <w:rFonts w:ascii="Courier New" w:hAnsi="Courier New"/>
      <w:b/>
      <w:sz w:val="28"/>
    </w:rPr>
  </w:style>
  <w:style w:type="paragraph" w:customStyle="1" w:styleId="Code1">
    <w:name w:val="Code 1"/>
    <w:basedOn w:val="CodeforLinux"/>
    <w:pPr>
      <w:shd w:val="clear" w:color="auto" w:fill="E5FFFF"/>
    </w:pPr>
  </w:style>
  <w:style w:type="paragraph" w:customStyle="1" w:styleId="EmpName">
    <w:name w:val="Emp Name"/>
    <w:basedOn w:val="Head3"/>
    <w:rPr>
      <w:rFonts w:ascii="Courier New" w:hAnsi="Courier New"/>
      <w:sz w:val="44"/>
      <w:u w:val="none"/>
    </w:rPr>
  </w:style>
  <w:style w:type="paragraph" w:customStyle="1" w:styleId="CodeforLinux">
    <w:name w:val="Code for Linux"/>
    <w:pPr>
      <w:pBdr>
        <w:top w:val="single" w:sz="12" w:space="1" w:color="auto"/>
        <w:left w:val="single" w:sz="12" w:space="4" w:color="auto"/>
        <w:bottom w:val="single" w:sz="12" w:space="1" w:color="auto"/>
        <w:right w:val="single" w:sz="12" w:space="4" w:color="auto"/>
      </w:pBdr>
      <w:shd w:val="clear" w:color="auto" w:fill="FFE8D1"/>
    </w:pPr>
    <w:rPr>
      <w:rFonts w:ascii="Courier New" w:hAnsi="Courier New"/>
      <w:snapToGrid w:val="0"/>
      <w:sz w:val="22"/>
      <w:lang w:val="en-US" w:eastAsia="en-US"/>
    </w:rPr>
  </w:style>
  <w:style w:type="paragraph" w:customStyle="1" w:styleId="level1">
    <w:name w:val="_level1"/>
    <w:basedOn w:val="Normal"/>
    <w:pPr>
      <w:widowControl w:val="0"/>
      <w:numPr>
        <w:numId w:val="9"/>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overflowPunct/>
      <w:textAlignment w:val="auto"/>
      <w:outlineLvl w:val="0"/>
    </w:pPr>
    <w:rPr>
      <w:rFonts w:ascii="Times New Roman" w:hAnsi="Times New Roman"/>
      <w:sz w:val="24"/>
      <w:szCs w:val="24"/>
      <w:lang w:val="en-GB"/>
    </w:rPr>
  </w:style>
  <w:style w:type="paragraph" w:customStyle="1" w:styleId="Institution">
    <w:name w:val="Institution"/>
    <w:basedOn w:val="Normal"/>
    <w:next w:val="Normal"/>
    <w:pPr>
      <w:overflowPunct/>
      <w:autoSpaceDE/>
      <w:autoSpaceDN/>
      <w:adjustRightInd/>
      <w:spacing w:before="60" w:after="60"/>
      <w:textAlignment w:val="auto"/>
    </w:pPr>
    <w:rPr>
      <w:rFonts w:ascii="Georgia" w:hAnsi="Georgia"/>
    </w:rPr>
  </w:style>
  <w:style w:type="paragraph" w:customStyle="1" w:styleId="Head1">
    <w:name w:val="Head1"/>
    <w:basedOn w:val="Normal"/>
    <w:pPr>
      <w:spacing w:before="120" w:after="100"/>
    </w:pPr>
    <w:rPr>
      <w:b/>
      <w:sz w:val="36"/>
    </w:rPr>
  </w:style>
  <w:style w:type="paragraph" w:customStyle="1" w:styleId="11BodyText">
    <w:name w:val="11 BodyText"/>
    <w:basedOn w:val="Normal"/>
    <w:pPr>
      <w:spacing w:after="220"/>
      <w:ind w:left="1298"/>
    </w:pPr>
    <w:rPr>
      <w:rFonts w:ascii="Arial" w:hAnsi="Arial"/>
      <w:sz w:val="22"/>
    </w:rPr>
  </w:style>
  <w:style w:type="paragraph" w:customStyle="1" w:styleId="ContentinTable">
    <w:name w:val="Content in Table"/>
    <w:basedOn w:val="BodyText"/>
    <w:pPr>
      <w:spacing w:line="360" w:lineRule="auto"/>
      <w:jc w:val="center"/>
    </w:pPr>
    <w:rPr>
      <w:b/>
      <w:sz w:val="22"/>
    </w:rPr>
  </w:style>
  <w:style w:type="paragraph" w:customStyle="1" w:styleId="Text">
    <w:name w:val="Text"/>
    <w:basedOn w:val="Normal"/>
    <w:rPr>
      <w:sz w:val="22"/>
    </w:rPr>
  </w:style>
  <w:style w:type="paragraph" w:customStyle="1" w:styleId="CodeforWindows">
    <w:name w:val="Code for Windows"/>
    <w:basedOn w:val="CodeforLinux"/>
    <w:pPr>
      <w:shd w:val="clear" w:color="auto" w:fill="FFFFDD"/>
    </w:pPr>
    <w:rPr>
      <w:bCs/>
    </w:rPr>
  </w:style>
  <w:style w:type="paragraph" w:customStyle="1" w:styleId="paragraph">
    <w:name w:val="paragraph"/>
    <w:pPr>
      <w:ind w:left="720"/>
      <w:jc w:val="both"/>
    </w:pPr>
    <w:rPr>
      <w:rFonts w:ascii="Arial" w:hAnsi="Arial"/>
      <w:lang w:val="en-US" w:eastAsia="en-US"/>
    </w:rPr>
  </w:style>
  <w:style w:type="paragraph" w:customStyle="1" w:styleId="ForCV">
    <w:name w:val="For CV"/>
    <w:basedOn w:val="BodyText"/>
    <w:uiPriority w:val="99"/>
    <w:rPr>
      <w:b/>
    </w:rPr>
  </w:style>
  <w:style w:type="paragraph" w:customStyle="1" w:styleId="Chaptertitle">
    <w:name w:val="Chapter title"/>
    <w:basedOn w:val="Heading1"/>
    <w:pPr>
      <w:keepNext w:val="0"/>
      <w:widowControl w:val="0"/>
      <w:spacing w:before="0" w:after="120"/>
      <w:ind w:right="274"/>
      <w:jc w:val="right"/>
      <w:outlineLvl w:val="9"/>
    </w:pPr>
    <w:rPr>
      <w:rFonts w:ascii="Times New Roman" w:hAnsi="Times New Roman"/>
      <w:i/>
      <w:kern w:val="28"/>
      <w:sz w:val="48"/>
      <w14:shadow w14:blurRad="50800" w14:dist="38100" w14:dir="2700000" w14:sx="100000" w14:sy="100000" w14:kx="0" w14:ky="0" w14:algn="tl">
        <w14:srgbClr w14:val="000000">
          <w14:alpha w14:val="60000"/>
        </w14:srgbClr>
      </w14:shadow>
    </w:rPr>
  </w:style>
  <w:style w:type="paragraph" w:customStyle="1" w:styleId="ProjectExp">
    <w:name w:val="Project Exp"/>
    <w:basedOn w:val="CVexperience"/>
    <w:pPr>
      <w:numPr>
        <w:numId w:val="0"/>
      </w:numPr>
      <w:tabs>
        <w:tab w:val="left" w:pos="720"/>
      </w:tabs>
      <w:ind w:left="648" w:hanging="288"/>
    </w:pPr>
    <w:rPr>
      <w:b w:val="0"/>
    </w:rPr>
  </w:style>
  <w:style w:type="paragraph" w:customStyle="1" w:styleId="CVexperience">
    <w:name w:val="CV experience"/>
    <w:basedOn w:val="CVContent"/>
    <w:pPr>
      <w:numPr>
        <w:numId w:val="10"/>
      </w:numPr>
      <w:tabs>
        <w:tab w:val="left" w:pos="720"/>
      </w:tabs>
    </w:pPr>
    <w:rPr>
      <w:b/>
      <w:spacing w:val="10"/>
    </w:rPr>
  </w:style>
  <w:style w:type="paragraph" w:customStyle="1" w:styleId="CVContent">
    <w:name w:val="CV Content"/>
    <w:basedOn w:val="BodyText"/>
    <w:rPr>
      <w:spacing w:val="6"/>
    </w:rPr>
  </w:style>
  <w:style w:type="paragraph" w:customStyle="1" w:styleId="Char1CharChar1CharCharCharChar">
    <w:name w:val="Char1 Char Char1 Char Char Char Char"/>
    <w:basedOn w:val="Normal"/>
    <w:pPr>
      <w:overflowPunct/>
      <w:autoSpaceDE/>
      <w:autoSpaceDN/>
      <w:adjustRightInd/>
      <w:spacing w:after="160" w:line="240" w:lineRule="exact"/>
      <w:textAlignment w:val="auto"/>
    </w:pPr>
  </w:style>
  <w:style w:type="paragraph" w:customStyle="1" w:styleId="Numlist">
    <w:name w:val="Numlist"/>
    <w:basedOn w:val="ListNumber2"/>
    <w:next w:val="ListNumber2"/>
    <w:pPr>
      <w:tabs>
        <w:tab w:val="left" w:pos="1080"/>
      </w:tabs>
      <w:spacing w:after="120"/>
      <w:ind w:left="1080" w:hanging="360"/>
    </w:pPr>
  </w:style>
  <w:style w:type="paragraph" w:styleId="ListParagraph">
    <w:name w:val="List Paragraph"/>
    <w:basedOn w:val="Normal"/>
    <w:uiPriority w:val="34"/>
    <w:qFormat/>
    <w:pPr>
      <w:ind w:left="720"/>
    </w:pPr>
  </w:style>
  <w:style w:type="paragraph" w:customStyle="1" w:styleId="Head3">
    <w:name w:val="Head 3"/>
    <w:basedOn w:val="BodyText"/>
    <w:pPr>
      <w:jc w:val="center"/>
    </w:pPr>
    <w:rPr>
      <w:b/>
      <w:bCs/>
      <w:sz w:val="24"/>
      <w:u w:val="single"/>
    </w:rPr>
  </w:style>
  <w:style w:type="paragraph" w:customStyle="1" w:styleId="Bulletedlist">
    <w:name w:val="Bulletedlist"/>
    <w:basedOn w:val="ListBullet"/>
    <w:next w:val="List"/>
    <w:pPr>
      <w:numPr>
        <w:numId w:val="11"/>
      </w:numPr>
      <w:tabs>
        <w:tab w:val="left" w:pos="360"/>
      </w:tabs>
      <w:overflowPunct/>
      <w:autoSpaceDE/>
      <w:autoSpaceDN/>
      <w:adjustRightInd/>
      <w:ind w:left="1080"/>
      <w:textAlignment w:val="auto"/>
    </w:pPr>
    <w:rPr>
      <w:szCs w:val="24"/>
    </w:rPr>
  </w:style>
  <w:style w:type="paragraph" w:customStyle="1" w:styleId="Tablehead">
    <w:name w:val="Table head"/>
    <w:basedOn w:val="BodyText"/>
    <w:pPr>
      <w:spacing w:before="100" w:beforeAutospacing="1"/>
      <w:jc w:val="center"/>
    </w:pPr>
    <w:rPr>
      <w:rFonts w:ascii="Georgia" w:hAnsi="Georgia"/>
      <w:b/>
      <w:bCs/>
      <w:sz w:val="22"/>
    </w:rPr>
  </w:style>
  <w:style w:type="paragraph" w:customStyle="1" w:styleId="CVbullets">
    <w:name w:val="CV bullets"/>
    <w:basedOn w:val="CVContent"/>
    <w:pPr>
      <w:numPr>
        <w:numId w:val="12"/>
      </w:numPr>
      <w:tabs>
        <w:tab w:val="left" w:pos="720"/>
      </w:tabs>
    </w:pPr>
    <w:rPr>
      <w:spacing w:val="-8"/>
    </w:rPr>
  </w:style>
  <w:style w:type="paragraph" w:customStyle="1" w:styleId="DocumentTitle">
    <w:name w:val="Document Title"/>
    <w:basedOn w:val="Normal"/>
    <w:pPr>
      <w:spacing w:before="2800"/>
    </w:pPr>
    <w:rPr>
      <w:rFonts w:ascii="Arial" w:hAnsi="Arial"/>
      <w:b/>
      <w:sz w:val="36"/>
    </w:rPr>
  </w:style>
  <w:style w:type="paragraph" w:customStyle="1" w:styleId="head">
    <w:name w:val="head"/>
    <w:basedOn w:val="BodyText"/>
  </w:style>
  <w:style w:type="paragraph" w:customStyle="1" w:styleId="bullettext1">
    <w:name w:val="bullettext1"/>
    <w:basedOn w:val="Normal"/>
    <w:pPr>
      <w:numPr>
        <w:numId w:val="13"/>
      </w:numPr>
      <w:tabs>
        <w:tab w:val="left" w:pos="720"/>
      </w:tabs>
    </w:pPr>
  </w:style>
  <w:style w:type="paragraph" w:customStyle="1" w:styleId="Note">
    <w:name w:val="Note"/>
    <w:basedOn w:val="BodyText"/>
    <w:pPr>
      <w:numPr>
        <w:numId w:val="14"/>
      </w:numPr>
      <w:pBdr>
        <w:top w:val="single" w:sz="8" w:space="1" w:color="auto"/>
        <w:bottom w:val="single" w:sz="8" w:space="1" w:color="auto"/>
      </w:pBdr>
      <w:shd w:val="clear" w:color="auto" w:fill="E6E6E6"/>
      <w:tabs>
        <w:tab w:val="left" w:pos="720"/>
      </w:tabs>
      <w:jc w:val="both"/>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066470">
      <w:bodyDiv w:val="1"/>
      <w:marLeft w:val="0"/>
      <w:marRight w:val="0"/>
      <w:marTop w:val="0"/>
      <w:marBottom w:val="0"/>
      <w:divBdr>
        <w:top w:val="none" w:sz="0" w:space="0" w:color="auto"/>
        <w:left w:val="none" w:sz="0" w:space="0" w:color="auto"/>
        <w:bottom w:val="none" w:sz="0" w:space="0" w:color="auto"/>
        <w:right w:val="none" w:sz="0" w:space="0" w:color="auto"/>
      </w:divBdr>
      <w:divsChild>
        <w:div w:id="32003499">
          <w:marLeft w:val="274"/>
          <w:marRight w:val="0"/>
          <w:marTop w:val="0"/>
          <w:marBottom w:val="0"/>
          <w:divBdr>
            <w:top w:val="none" w:sz="0" w:space="0" w:color="auto"/>
            <w:left w:val="none" w:sz="0" w:space="0" w:color="auto"/>
            <w:bottom w:val="none" w:sz="0" w:space="0" w:color="auto"/>
            <w:right w:val="none" w:sz="0" w:space="0" w:color="auto"/>
          </w:divBdr>
        </w:div>
        <w:div w:id="209459757">
          <w:marLeft w:val="274"/>
          <w:marRight w:val="0"/>
          <w:marTop w:val="0"/>
          <w:marBottom w:val="0"/>
          <w:divBdr>
            <w:top w:val="none" w:sz="0" w:space="0" w:color="auto"/>
            <w:left w:val="none" w:sz="0" w:space="0" w:color="auto"/>
            <w:bottom w:val="none" w:sz="0" w:space="0" w:color="auto"/>
            <w:right w:val="none" w:sz="0" w:space="0" w:color="auto"/>
          </w:divBdr>
        </w:div>
        <w:div w:id="683748248">
          <w:marLeft w:val="274"/>
          <w:marRight w:val="0"/>
          <w:marTop w:val="0"/>
          <w:marBottom w:val="0"/>
          <w:divBdr>
            <w:top w:val="none" w:sz="0" w:space="0" w:color="auto"/>
            <w:left w:val="none" w:sz="0" w:space="0" w:color="auto"/>
            <w:bottom w:val="none" w:sz="0" w:space="0" w:color="auto"/>
            <w:right w:val="none" w:sz="0" w:space="0" w:color="auto"/>
          </w:divBdr>
        </w:div>
        <w:div w:id="815881979">
          <w:marLeft w:val="274"/>
          <w:marRight w:val="0"/>
          <w:marTop w:val="0"/>
          <w:marBottom w:val="0"/>
          <w:divBdr>
            <w:top w:val="none" w:sz="0" w:space="0" w:color="auto"/>
            <w:left w:val="none" w:sz="0" w:space="0" w:color="auto"/>
            <w:bottom w:val="none" w:sz="0" w:space="0" w:color="auto"/>
            <w:right w:val="none" w:sz="0" w:space="0" w:color="auto"/>
          </w:divBdr>
        </w:div>
        <w:div w:id="971792167">
          <w:marLeft w:val="274"/>
          <w:marRight w:val="0"/>
          <w:marTop w:val="0"/>
          <w:marBottom w:val="0"/>
          <w:divBdr>
            <w:top w:val="none" w:sz="0" w:space="0" w:color="auto"/>
            <w:left w:val="none" w:sz="0" w:space="0" w:color="auto"/>
            <w:bottom w:val="none" w:sz="0" w:space="0" w:color="auto"/>
            <w:right w:val="none" w:sz="0" w:space="0" w:color="auto"/>
          </w:divBdr>
        </w:div>
        <w:div w:id="1713191333">
          <w:marLeft w:val="274"/>
          <w:marRight w:val="0"/>
          <w:marTop w:val="0"/>
          <w:marBottom w:val="0"/>
          <w:divBdr>
            <w:top w:val="none" w:sz="0" w:space="0" w:color="auto"/>
            <w:left w:val="none" w:sz="0" w:space="0" w:color="auto"/>
            <w:bottom w:val="none" w:sz="0" w:space="0" w:color="auto"/>
            <w:right w:val="none" w:sz="0" w:space="0" w:color="auto"/>
          </w:divBdr>
        </w:div>
        <w:div w:id="1795441147">
          <w:marLeft w:val="274"/>
          <w:marRight w:val="0"/>
          <w:marTop w:val="0"/>
          <w:marBottom w:val="0"/>
          <w:divBdr>
            <w:top w:val="none" w:sz="0" w:space="0" w:color="auto"/>
            <w:left w:val="none" w:sz="0" w:space="0" w:color="auto"/>
            <w:bottom w:val="none" w:sz="0" w:space="0" w:color="auto"/>
            <w:right w:val="none" w:sz="0" w:space="0" w:color="auto"/>
          </w:divBdr>
        </w:div>
        <w:div w:id="1979994259">
          <w:marLeft w:val="274"/>
          <w:marRight w:val="0"/>
          <w:marTop w:val="0"/>
          <w:marBottom w:val="0"/>
          <w:divBdr>
            <w:top w:val="none" w:sz="0" w:space="0" w:color="auto"/>
            <w:left w:val="none" w:sz="0" w:space="0" w:color="auto"/>
            <w:bottom w:val="none" w:sz="0" w:space="0" w:color="auto"/>
            <w:right w:val="none" w:sz="0" w:space="0" w:color="auto"/>
          </w:divBdr>
        </w:div>
      </w:divsChild>
    </w:div>
    <w:div w:id="145971605">
      <w:bodyDiv w:val="1"/>
      <w:marLeft w:val="0"/>
      <w:marRight w:val="0"/>
      <w:marTop w:val="0"/>
      <w:marBottom w:val="0"/>
      <w:divBdr>
        <w:top w:val="none" w:sz="0" w:space="0" w:color="auto"/>
        <w:left w:val="none" w:sz="0" w:space="0" w:color="auto"/>
        <w:bottom w:val="none" w:sz="0" w:space="0" w:color="auto"/>
        <w:right w:val="none" w:sz="0" w:space="0" w:color="auto"/>
      </w:divBdr>
      <w:divsChild>
        <w:div w:id="649015591">
          <w:marLeft w:val="274"/>
          <w:marRight w:val="0"/>
          <w:marTop w:val="0"/>
          <w:marBottom w:val="0"/>
          <w:divBdr>
            <w:top w:val="none" w:sz="0" w:space="0" w:color="auto"/>
            <w:left w:val="none" w:sz="0" w:space="0" w:color="auto"/>
            <w:bottom w:val="none" w:sz="0" w:space="0" w:color="auto"/>
            <w:right w:val="none" w:sz="0" w:space="0" w:color="auto"/>
          </w:divBdr>
        </w:div>
        <w:div w:id="979961557">
          <w:marLeft w:val="274"/>
          <w:marRight w:val="0"/>
          <w:marTop w:val="0"/>
          <w:marBottom w:val="0"/>
          <w:divBdr>
            <w:top w:val="none" w:sz="0" w:space="0" w:color="auto"/>
            <w:left w:val="none" w:sz="0" w:space="0" w:color="auto"/>
            <w:bottom w:val="none" w:sz="0" w:space="0" w:color="auto"/>
            <w:right w:val="none" w:sz="0" w:space="0" w:color="auto"/>
          </w:divBdr>
        </w:div>
        <w:div w:id="1055394477">
          <w:marLeft w:val="274"/>
          <w:marRight w:val="0"/>
          <w:marTop w:val="0"/>
          <w:marBottom w:val="0"/>
          <w:divBdr>
            <w:top w:val="none" w:sz="0" w:space="0" w:color="auto"/>
            <w:left w:val="none" w:sz="0" w:space="0" w:color="auto"/>
            <w:bottom w:val="none" w:sz="0" w:space="0" w:color="auto"/>
            <w:right w:val="none" w:sz="0" w:space="0" w:color="auto"/>
          </w:divBdr>
        </w:div>
        <w:div w:id="1504052475">
          <w:marLeft w:val="274"/>
          <w:marRight w:val="0"/>
          <w:marTop w:val="0"/>
          <w:marBottom w:val="0"/>
          <w:divBdr>
            <w:top w:val="none" w:sz="0" w:space="0" w:color="auto"/>
            <w:left w:val="none" w:sz="0" w:space="0" w:color="auto"/>
            <w:bottom w:val="none" w:sz="0" w:space="0" w:color="auto"/>
            <w:right w:val="none" w:sz="0" w:space="0" w:color="auto"/>
          </w:divBdr>
        </w:div>
        <w:div w:id="1777630016">
          <w:marLeft w:val="274"/>
          <w:marRight w:val="0"/>
          <w:marTop w:val="0"/>
          <w:marBottom w:val="0"/>
          <w:divBdr>
            <w:top w:val="none" w:sz="0" w:space="0" w:color="auto"/>
            <w:left w:val="none" w:sz="0" w:space="0" w:color="auto"/>
            <w:bottom w:val="none" w:sz="0" w:space="0" w:color="auto"/>
            <w:right w:val="none" w:sz="0" w:space="0" w:color="auto"/>
          </w:divBdr>
        </w:div>
        <w:div w:id="2013991186">
          <w:marLeft w:val="274"/>
          <w:marRight w:val="0"/>
          <w:marTop w:val="0"/>
          <w:marBottom w:val="0"/>
          <w:divBdr>
            <w:top w:val="none" w:sz="0" w:space="0" w:color="auto"/>
            <w:left w:val="none" w:sz="0" w:space="0" w:color="auto"/>
            <w:bottom w:val="none" w:sz="0" w:space="0" w:color="auto"/>
            <w:right w:val="none" w:sz="0" w:space="0" w:color="auto"/>
          </w:divBdr>
        </w:div>
        <w:div w:id="2119639815">
          <w:marLeft w:val="274"/>
          <w:marRight w:val="0"/>
          <w:marTop w:val="0"/>
          <w:marBottom w:val="0"/>
          <w:divBdr>
            <w:top w:val="none" w:sz="0" w:space="0" w:color="auto"/>
            <w:left w:val="none" w:sz="0" w:space="0" w:color="auto"/>
            <w:bottom w:val="none" w:sz="0" w:space="0" w:color="auto"/>
            <w:right w:val="none" w:sz="0" w:space="0" w:color="auto"/>
          </w:divBdr>
        </w:div>
      </w:divsChild>
    </w:div>
    <w:div w:id="1565413938">
      <w:bodyDiv w:val="1"/>
      <w:marLeft w:val="0"/>
      <w:marRight w:val="0"/>
      <w:marTop w:val="0"/>
      <w:marBottom w:val="0"/>
      <w:divBdr>
        <w:top w:val="none" w:sz="0" w:space="0" w:color="auto"/>
        <w:left w:val="none" w:sz="0" w:space="0" w:color="auto"/>
        <w:bottom w:val="none" w:sz="0" w:space="0" w:color="auto"/>
        <w:right w:val="none" w:sz="0" w:space="0" w:color="auto"/>
      </w:divBdr>
      <w:divsChild>
        <w:div w:id="546768504">
          <w:marLeft w:val="403"/>
          <w:marRight w:val="0"/>
          <w:marTop w:val="40"/>
          <w:marBottom w:val="0"/>
          <w:divBdr>
            <w:top w:val="none" w:sz="0" w:space="0" w:color="auto"/>
            <w:left w:val="none" w:sz="0" w:space="0" w:color="auto"/>
            <w:bottom w:val="none" w:sz="0" w:space="0" w:color="auto"/>
            <w:right w:val="none" w:sz="0" w:space="0" w:color="auto"/>
          </w:divBdr>
        </w:div>
        <w:div w:id="786201037">
          <w:marLeft w:val="403"/>
          <w:marRight w:val="0"/>
          <w:marTop w:val="40"/>
          <w:marBottom w:val="0"/>
          <w:divBdr>
            <w:top w:val="none" w:sz="0" w:space="0" w:color="auto"/>
            <w:left w:val="none" w:sz="0" w:space="0" w:color="auto"/>
            <w:bottom w:val="none" w:sz="0" w:space="0" w:color="auto"/>
            <w:right w:val="none" w:sz="0" w:space="0" w:color="auto"/>
          </w:divBdr>
        </w:div>
      </w:divsChild>
    </w:div>
    <w:div w:id="1826117708">
      <w:bodyDiv w:val="1"/>
      <w:marLeft w:val="0"/>
      <w:marRight w:val="0"/>
      <w:marTop w:val="0"/>
      <w:marBottom w:val="0"/>
      <w:divBdr>
        <w:top w:val="none" w:sz="0" w:space="0" w:color="auto"/>
        <w:left w:val="none" w:sz="0" w:space="0" w:color="auto"/>
        <w:bottom w:val="none" w:sz="0" w:space="0" w:color="auto"/>
        <w:right w:val="none" w:sz="0" w:space="0" w:color="auto"/>
      </w:divBdr>
      <w:divsChild>
        <w:div w:id="248776407">
          <w:marLeft w:val="274"/>
          <w:marRight w:val="0"/>
          <w:marTop w:val="0"/>
          <w:marBottom w:val="0"/>
          <w:divBdr>
            <w:top w:val="none" w:sz="0" w:space="0" w:color="auto"/>
            <w:left w:val="none" w:sz="0" w:space="0" w:color="auto"/>
            <w:bottom w:val="none" w:sz="0" w:space="0" w:color="auto"/>
            <w:right w:val="none" w:sz="0" w:space="0" w:color="auto"/>
          </w:divBdr>
        </w:div>
        <w:div w:id="467868630">
          <w:marLeft w:val="274"/>
          <w:marRight w:val="0"/>
          <w:marTop w:val="0"/>
          <w:marBottom w:val="0"/>
          <w:divBdr>
            <w:top w:val="none" w:sz="0" w:space="0" w:color="auto"/>
            <w:left w:val="none" w:sz="0" w:space="0" w:color="auto"/>
            <w:bottom w:val="none" w:sz="0" w:space="0" w:color="auto"/>
            <w:right w:val="none" w:sz="0" w:space="0" w:color="auto"/>
          </w:divBdr>
        </w:div>
        <w:div w:id="877813440">
          <w:marLeft w:val="274"/>
          <w:marRight w:val="0"/>
          <w:marTop w:val="0"/>
          <w:marBottom w:val="0"/>
          <w:divBdr>
            <w:top w:val="none" w:sz="0" w:space="0" w:color="auto"/>
            <w:left w:val="none" w:sz="0" w:space="0" w:color="auto"/>
            <w:bottom w:val="none" w:sz="0" w:space="0" w:color="auto"/>
            <w:right w:val="none" w:sz="0" w:space="0" w:color="auto"/>
          </w:divBdr>
        </w:div>
        <w:div w:id="910627176">
          <w:marLeft w:val="274"/>
          <w:marRight w:val="0"/>
          <w:marTop w:val="0"/>
          <w:marBottom w:val="0"/>
          <w:divBdr>
            <w:top w:val="none" w:sz="0" w:space="0" w:color="auto"/>
            <w:left w:val="none" w:sz="0" w:space="0" w:color="auto"/>
            <w:bottom w:val="none" w:sz="0" w:space="0" w:color="auto"/>
            <w:right w:val="none" w:sz="0" w:space="0" w:color="auto"/>
          </w:divBdr>
        </w:div>
        <w:div w:id="1390879886">
          <w:marLeft w:val="274"/>
          <w:marRight w:val="0"/>
          <w:marTop w:val="0"/>
          <w:marBottom w:val="0"/>
          <w:divBdr>
            <w:top w:val="none" w:sz="0" w:space="0" w:color="auto"/>
            <w:left w:val="none" w:sz="0" w:space="0" w:color="auto"/>
            <w:bottom w:val="none" w:sz="0" w:space="0" w:color="auto"/>
            <w:right w:val="none" w:sz="0" w:space="0" w:color="auto"/>
          </w:divBdr>
        </w:div>
        <w:div w:id="1613627872">
          <w:marLeft w:val="274"/>
          <w:marRight w:val="0"/>
          <w:marTop w:val="0"/>
          <w:marBottom w:val="0"/>
          <w:divBdr>
            <w:top w:val="none" w:sz="0" w:space="0" w:color="auto"/>
            <w:left w:val="none" w:sz="0" w:space="0" w:color="auto"/>
            <w:bottom w:val="none" w:sz="0" w:space="0" w:color="auto"/>
            <w:right w:val="none" w:sz="0" w:space="0" w:color="auto"/>
          </w:divBdr>
        </w:div>
        <w:div w:id="1691487900">
          <w:marLeft w:val="274"/>
          <w:marRight w:val="0"/>
          <w:marTop w:val="0"/>
          <w:marBottom w:val="0"/>
          <w:divBdr>
            <w:top w:val="none" w:sz="0" w:space="0" w:color="auto"/>
            <w:left w:val="none" w:sz="0" w:space="0" w:color="auto"/>
            <w:bottom w:val="none" w:sz="0" w:space="0" w:color="auto"/>
            <w:right w:val="none" w:sz="0" w:space="0" w:color="auto"/>
          </w:divBdr>
        </w:div>
        <w:div w:id="1932658666">
          <w:marLeft w:val="274"/>
          <w:marRight w:val="0"/>
          <w:marTop w:val="0"/>
          <w:marBottom w:val="0"/>
          <w:divBdr>
            <w:top w:val="none" w:sz="0" w:space="0" w:color="auto"/>
            <w:left w:val="none" w:sz="0" w:space="0" w:color="auto"/>
            <w:bottom w:val="none" w:sz="0" w:space="0" w:color="auto"/>
            <w:right w:val="none" w:sz="0" w:space="0" w:color="auto"/>
          </w:divBdr>
        </w:div>
      </w:divsChild>
    </w:div>
    <w:div w:id="1928073196">
      <w:bodyDiv w:val="1"/>
      <w:marLeft w:val="0"/>
      <w:marRight w:val="0"/>
      <w:marTop w:val="0"/>
      <w:marBottom w:val="0"/>
      <w:divBdr>
        <w:top w:val="none" w:sz="0" w:space="0" w:color="auto"/>
        <w:left w:val="none" w:sz="0" w:space="0" w:color="auto"/>
        <w:bottom w:val="none" w:sz="0" w:space="0" w:color="auto"/>
        <w:right w:val="none" w:sz="0" w:space="0" w:color="auto"/>
      </w:divBdr>
      <w:divsChild>
        <w:div w:id="307980693">
          <w:marLeft w:val="274"/>
          <w:marRight w:val="0"/>
          <w:marTop w:val="0"/>
          <w:marBottom w:val="0"/>
          <w:divBdr>
            <w:top w:val="none" w:sz="0" w:space="0" w:color="auto"/>
            <w:left w:val="none" w:sz="0" w:space="0" w:color="auto"/>
            <w:bottom w:val="none" w:sz="0" w:space="0" w:color="auto"/>
            <w:right w:val="none" w:sz="0" w:space="0" w:color="auto"/>
          </w:divBdr>
        </w:div>
        <w:div w:id="651569774">
          <w:marLeft w:val="274"/>
          <w:marRight w:val="0"/>
          <w:marTop w:val="0"/>
          <w:marBottom w:val="0"/>
          <w:divBdr>
            <w:top w:val="none" w:sz="0" w:space="0" w:color="auto"/>
            <w:left w:val="none" w:sz="0" w:space="0" w:color="auto"/>
            <w:bottom w:val="none" w:sz="0" w:space="0" w:color="auto"/>
            <w:right w:val="none" w:sz="0" w:space="0" w:color="auto"/>
          </w:divBdr>
        </w:div>
        <w:div w:id="792017625">
          <w:marLeft w:val="274"/>
          <w:marRight w:val="0"/>
          <w:marTop w:val="0"/>
          <w:marBottom w:val="0"/>
          <w:divBdr>
            <w:top w:val="none" w:sz="0" w:space="0" w:color="auto"/>
            <w:left w:val="none" w:sz="0" w:space="0" w:color="auto"/>
            <w:bottom w:val="none" w:sz="0" w:space="0" w:color="auto"/>
            <w:right w:val="none" w:sz="0" w:space="0" w:color="auto"/>
          </w:divBdr>
        </w:div>
        <w:div w:id="1118715723">
          <w:marLeft w:val="274"/>
          <w:marRight w:val="0"/>
          <w:marTop w:val="0"/>
          <w:marBottom w:val="0"/>
          <w:divBdr>
            <w:top w:val="none" w:sz="0" w:space="0" w:color="auto"/>
            <w:left w:val="none" w:sz="0" w:space="0" w:color="auto"/>
            <w:bottom w:val="none" w:sz="0" w:space="0" w:color="auto"/>
            <w:right w:val="none" w:sz="0" w:space="0" w:color="auto"/>
          </w:divBdr>
        </w:div>
        <w:div w:id="1386758771">
          <w:marLeft w:val="274"/>
          <w:marRight w:val="0"/>
          <w:marTop w:val="0"/>
          <w:marBottom w:val="0"/>
          <w:divBdr>
            <w:top w:val="none" w:sz="0" w:space="0" w:color="auto"/>
            <w:left w:val="none" w:sz="0" w:space="0" w:color="auto"/>
            <w:bottom w:val="none" w:sz="0" w:space="0" w:color="auto"/>
            <w:right w:val="none" w:sz="0" w:space="0" w:color="auto"/>
          </w:divBdr>
        </w:div>
        <w:div w:id="1455752643">
          <w:marLeft w:val="274"/>
          <w:marRight w:val="0"/>
          <w:marTop w:val="0"/>
          <w:marBottom w:val="0"/>
          <w:divBdr>
            <w:top w:val="none" w:sz="0" w:space="0" w:color="auto"/>
            <w:left w:val="none" w:sz="0" w:space="0" w:color="auto"/>
            <w:bottom w:val="none" w:sz="0" w:space="0" w:color="auto"/>
            <w:right w:val="none" w:sz="0" w:space="0" w:color="auto"/>
          </w:divBdr>
        </w:div>
        <w:div w:id="1981566914">
          <w:marLeft w:val="274"/>
          <w:marRight w:val="0"/>
          <w:marTop w:val="0"/>
          <w:marBottom w:val="0"/>
          <w:divBdr>
            <w:top w:val="none" w:sz="0" w:space="0" w:color="auto"/>
            <w:left w:val="none" w:sz="0" w:space="0" w:color="auto"/>
            <w:bottom w:val="none" w:sz="0" w:space="0" w:color="auto"/>
            <w:right w:val="none" w:sz="0" w:space="0" w:color="auto"/>
          </w:divBdr>
        </w:div>
        <w:div w:id="2082872051">
          <w:marLeft w:val="274"/>
          <w:marRight w:val="0"/>
          <w:marTop w:val="0"/>
          <w:marBottom w:val="0"/>
          <w:divBdr>
            <w:top w:val="none" w:sz="0" w:space="0" w:color="auto"/>
            <w:left w:val="none" w:sz="0" w:space="0" w:color="auto"/>
            <w:bottom w:val="none" w:sz="0" w:space="0" w:color="auto"/>
            <w:right w:val="none" w:sz="0" w:space="0" w:color="auto"/>
          </w:divBdr>
        </w:div>
      </w:divsChild>
    </w:div>
    <w:div w:id="2138572226">
      <w:bodyDiv w:val="1"/>
      <w:marLeft w:val="0"/>
      <w:marRight w:val="0"/>
      <w:marTop w:val="0"/>
      <w:marBottom w:val="0"/>
      <w:divBdr>
        <w:top w:val="none" w:sz="0" w:space="0" w:color="auto"/>
        <w:left w:val="none" w:sz="0" w:space="0" w:color="auto"/>
        <w:bottom w:val="none" w:sz="0" w:space="0" w:color="auto"/>
        <w:right w:val="none" w:sz="0" w:space="0" w:color="auto"/>
      </w:divBdr>
      <w:divsChild>
        <w:div w:id="1952469785">
          <w:marLeft w:val="403"/>
          <w:marRight w:val="0"/>
          <w:marTop w:val="40"/>
          <w:marBottom w:val="0"/>
          <w:divBdr>
            <w:top w:val="none" w:sz="0" w:space="0" w:color="auto"/>
            <w:left w:val="none" w:sz="0" w:space="0" w:color="auto"/>
            <w:bottom w:val="none" w:sz="0" w:space="0" w:color="auto"/>
            <w:right w:val="none" w:sz="0" w:space="0" w:color="auto"/>
          </w:divBdr>
        </w:div>
      </w:divsChild>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1019</Words>
  <Characters>5810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NAME</vt:lpstr>
    </vt:vector>
  </TitlesOfParts>
  <Company>TechMahindra</Company>
  <LinksUpToDate>false</LinksUpToDate>
  <CharactersWithSpaces>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subject/>
  <dc:creator>TCID</dc:creator>
  <cp:keywords/>
  <cp:lastModifiedBy>Ramireddygari, Vamshi</cp:lastModifiedBy>
  <cp:revision>4</cp:revision>
  <cp:lastPrinted>2002-07-17T05:20:00Z</cp:lastPrinted>
  <dcterms:created xsi:type="dcterms:W3CDTF">2021-05-21T07:09:00Z</dcterms:created>
  <dcterms:modified xsi:type="dcterms:W3CDTF">2021-05-24T11:10:00Z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LPManualFileClassification">
    <vt:lpwstr>{1A067545-A4E2-4FA1-8094-0D7902669705}</vt:lpwstr>
  </property>
  <property fmtid="{D5CDD505-2E9C-101B-9397-08002B2CF9AE}" pid="4" name="DLPManualFileClassificationLastModifiedBy">
    <vt:lpwstr>TECHMAHINDRA\VR00506903</vt:lpwstr>
  </property>
  <property fmtid="{D5CDD505-2E9C-101B-9397-08002B2CF9AE}" pid="5" name="DLPManualFileClassificationLastModificationDate">
    <vt:lpwstr>1561484426</vt:lpwstr>
  </property>
  <property fmtid="{D5CDD505-2E9C-101B-9397-08002B2CF9AE}" pid="6" name="DLPManualFileClassificationVersion">
    <vt:lpwstr>11.1.0.61</vt:lpwstr>
  </property>
  <property fmtid="{D5CDD505-2E9C-101B-9397-08002B2CF9AE}" pid="7" name="KSOProductBuildVer">
    <vt:lpwstr>1033-11.2.0.9150</vt:lpwstr>
  </property>
</Properties>
</file>