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5B" w:rsidRDefault="00A966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3079"/>
        <w:gridCol w:w="3079"/>
      </w:tblGrid>
      <w:tr w:rsidR="00A9665B">
        <w:tc>
          <w:tcPr>
            <w:tcW w:w="3079" w:type="dxa"/>
            <w:tcMar>
              <w:top w:w="30" w:type="dxa"/>
              <w:left w:w="123" w:type="dxa"/>
              <w:bottom w:w="30" w:type="dxa"/>
              <w:right w:w="123" w:type="dxa"/>
            </w:tcMar>
          </w:tcPr>
          <w:p w:rsidR="00A9665B" w:rsidRDefault="00A9665B">
            <w:pPr>
              <w:rPr>
                <w:color w:val="000000"/>
              </w:rPr>
            </w:pPr>
          </w:p>
        </w:tc>
        <w:tc>
          <w:tcPr>
            <w:tcW w:w="3079" w:type="dxa"/>
            <w:tcMar>
              <w:top w:w="30" w:type="dxa"/>
              <w:left w:w="123" w:type="dxa"/>
              <w:bottom w:w="30" w:type="dxa"/>
              <w:right w:w="123" w:type="dxa"/>
            </w:tcMar>
          </w:tcPr>
          <w:p w:rsidR="00A9665B" w:rsidRDefault="00A9665B">
            <w:pPr>
              <w:jc w:val="center"/>
              <w:rPr>
                <w:color w:val="000000"/>
              </w:rPr>
            </w:pPr>
          </w:p>
        </w:tc>
        <w:tc>
          <w:tcPr>
            <w:tcW w:w="3079" w:type="dxa"/>
            <w:tcMar>
              <w:top w:w="30" w:type="dxa"/>
              <w:left w:w="123" w:type="dxa"/>
              <w:bottom w:w="30" w:type="dxa"/>
              <w:right w:w="123" w:type="dxa"/>
            </w:tcMar>
          </w:tcPr>
          <w:p w:rsidR="00A9665B" w:rsidRDefault="00A9665B">
            <w:pPr>
              <w:jc w:val="right"/>
              <w:rPr>
                <w:color w:val="000000"/>
              </w:rPr>
            </w:pPr>
          </w:p>
        </w:tc>
      </w:tr>
    </w:tbl>
    <w:p w:rsidR="00A9665B" w:rsidRDefault="00164C93">
      <w:pPr>
        <w:spacing w:before="240"/>
        <w:jc w:val="both"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</w:t>
      </w:r>
      <w:r>
        <w:rPr>
          <w:b/>
          <w:sz w:val="22"/>
          <w:szCs w:val="22"/>
        </w:rPr>
        <w:t xml:space="preserve">    Sowmya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Pathuri</w:t>
      </w:r>
      <w:proofErr w:type="spellEnd"/>
    </w:p>
    <w:p w:rsidR="00164C93" w:rsidRDefault="00164C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hyperlink r:id="rId7" w:history="1">
        <w:r w:rsidRPr="0003420D">
          <w:rPr>
            <w:rStyle w:val="Hyperlink"/>
            <w:b/>
            <w:sz w:val="22"/>
            <w:szCs w:val="22"/>
          </w:rPr>
          <w:t>Priya@techsmartglobal.com</w:t>
        </w:r>
      </w:hyperlink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732-702-5280</w:t>
      </w:r>
      <w:bookmarkStart w:id="0" w:name="_GoBack"/>
      <w:bookmarkEnd w:id="0"/>
    </w:p>
    <w:p w:rsidR="00A9665B" w:rsidRDefault="00164C93">
      <w:pPr>
        <w:jc w:val="both"/>
      </w:pPr>
      <w:r>
        <w:rPr>
          <w:b/>
        </w:rPr>
        <w:t>______________________________________________________________________________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SUMMARY: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Over 8+ years </w:t>
      </w:r>
      <w:r>
        <w:rPr>
          <w:sz w:val="22"/>
          <w:szCs w:val="22"/>
        </w:rPr>
        <w:t>of experience in requirements analysis, system design, development, testing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implementation and maintenance of Web based, Client Server and Windows </w:t>
      </w:r>
      <w:r>
        <w:rPr>
          <w:sz w:val="22"/>
          <w:szCs w:val="22"/>
        </w:rPr>
        <w:t>applications</w:t>
      </w:r>
      <w:r>
        <w:rPr>
          <w:sz w:val="22"/>
          <w:szCs w:val="22"/>
        </w:rPr>
        <w:t xml:space="preserve"> using Microsoft Technologies.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Developed N-ti</w:t>
      </w:r>
      <w:r>
        <w:rPr>
          <w:sz w:val="22"/>
          <w:szCs w:val="22"/>
        </w:rPr>
        <w:t>er</w:t>
      </w:r>
      <w:r>
        <w:rPr>
          <w:sz w:val="22"/>
          <w:szCs w:val="22"/>
        </w:rPr>
        <w:t xml:space="preserve"> web applications in .NET environment using </w:t>
      </w:r>
      <w:r>
        <w:rPr>
          <w:b/>
          <w:sz w:val="22"/>
          <w:szCs w:val="22"/>
        </w:rPr>
        <w:t>C#, ASP.NET 4.5/3.5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ADO.NET, LINQ, Web services and Web forms.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Implemented Model View Controller</w:t>
      </w:r>
      <w:r>
        <w:rPr>
          <w:b/>
          <w:sz w:val="22"/>
          <w:szCs w:val="22"/>
        </w:rPr>
        <w:t xml:space="preserve"> (MVC) </w:t>
      </w:r>
      <w:r>
        <w:rPr>
          <w:sz w:val="22"/>
          <w:szCs w:val="22"/>
        </w:rPr>
        <w:t>design patterns for several web applications.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Dev</w:t>
      </w:r>
      <w:r>
        <w:rPr>
          <w:sz w:val="22"/>
          <w:szCs w:val="22"/>
        </w:rPr>
        <w:t xml:space="preserve">eloped distributed applications using Web Technologies – ASP.NET, Web Services using </w:t>
      </w:r>
      <w:r>
        <w:rPr>
          <w:b/>
          <w:sz w:val="22"/>
          <w:szCs w:val="22"/>
        </w:rPr>
        <w:t>REST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Ajax</w:t>
      </w:r>
      <w:r>
        <w:rPr>
          <w:sz w:val="22"/>
          <w:szCs w:val="22"/>
        </w:rPr>
        <w:t xml:space="preserve"> tools.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extensively on </w:t>
      </w:r>
      <w:r>
        <w:rPr>
          <w:b/>
          <w:sz w:val="22"/>
          <w:szCs w:val="22"/>
        </w:rPr>
        <w:t xml:space="preserve">Ajax, JavaScript, JQuery, </w:t>
      </w:r>
      <w:proofErr w:type="spellStart"/>
      <w:r>
        <w:rPr>
          <w:b/>
          <w:sz w:val="22"/>
          <w:szCs w:val="22"/>
        </w:rPr>
        <w:t>TypeScript</w:t>
      </w:r>
      <w:proofErr w:type="spellEnd"/>
      <w:r>
        <w:rPr>
          <w:b/>
          <w:sz w:val="22"/>
          <w:szCs w:val="22"/>
        </w:rPr>
        <w:t xml:space="preserve">, Angular 10/2, </w:t>
      </w:r>
      <w:proofErr w:type="spellStart"/>
      <w:r>
        <w:rPr>
          <w:b/>
          <w:sz w:val="22"/>
          <w:szCs w:val="22"/>
        </w:rPr>
        <w:t>NodeJS</w:t>
      </w:r>
      <w:proofErr w:type="spellEnd"/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JSON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along with client-side validation.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Experience on working with d</w:t>
      </w:r>
      <w:r>
        <w:rPr>
          <w:sz w:val="22"/>
          <w:szCs w:val="22"/>
        </w:rPr>
        <w:t xml:space="preserve">ifferent UI components using </w:t>
      </w:r>
      <w:r>
        <w:rPr>
          <w:b/>
          <w:sz w:val="22"/>
          <w:szCs w:val="22"/>
        </w:rPr>
        <w:t xml:space="preserve">HTML5, CSS3, Master Pages, </w:t>
      </w:r>
      <w:proofErr w:type="gramStart"/>
      <w:r>
        <w:rPr>
          <w:b/>
          <w:sz w:val="22"/>
          <w:szCs w:val="22"/>
        </w:rPr>
        <w:t>Bootstrap</w:t>
      </w:r>
      <w:proofErr w:type="gramEnd"/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Experience in developing SPA (Single Page Application) using Angular Framework.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Use Windows Azure to deploy the application on the cloud and manage the session.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and knowledge in </w:t>
      </w:r>
      <w:r>
        <w:rPr>
          <w:sz w:val="22"/>
          <w:szCs w:val="22"/>
        </w:rPr>
        <w:t xml:space="preserve">implementing Object Oriented Programming </w:t>
      </w:r>
      <w:r>
        <w:rPr>
          <w:b/>
          <w:sz w:val="22"/>
          <w:szCs w:val="22"/>
        </w:rPr>
        <w:t xml:space="preserve">(OOP) </w:t>
      </w:r>
      <w:r>
        <w:rPr>
          <w:sz w:val="22"/>
          <w:szCs w:val="22"/>
        </w:rPr>
        <w:t xml:space="preserve">using C#. 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Experience in using</w:t>
      </w:r>
      <w:r>
        <w:rPr>
          <w:b/>
          <w:sz w:val="22"/>
          <w:szCs w:val="22"/>
        </w:rPr>
        <w:t xml:space="preserve"> ADO.NET data controls (Dataset, Data Reader, Data Adapter, Data Grid, Grid View, and Data List)</w:t>
      </w:r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Hands on experience in developing Windows applications using </w:t>
      </w:r>
      <w:proofErr w:type="spellStart"/>
      <w:r>
        <w:rPr>
          <w:sz w:val="22"/>
          <w:szCs w:val="22"/>
        </w:rPr>
        <w:t>WinForms</w:t>
      </w:r>
      <w:proofErr w:type="spellEnd"/>
      <w:r>
        <w:rPr>
          <w:sz w:val="22"/>
          <w:szCs w:val="22"/>
        </w:rPr>
        <w:t xml:space="preserve"> and VB.Net.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back-end components and expertise in writing connection logic to connect to third-party Web Services Using </w:t>
      </w:r>
      <w:r>
        <w:rPr>
          <w:b/>
          <w:sz w:val="22"/>
          <w:szCs w:val="22"/>
        </w:rPr>
        <w:t>Node.js</w:t>
      </w:r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Strong database design and development experience with </w:t>
      </w:r>
      <w:r>
        <w:rPr>
          <w:b/>
          <w:sz w:val="22"/>
          <w:szCs w:val="22"/>
        </w:rPr>
        <w:t>MS SQL Server</w:t>
      </w:r>
      <w:r>
        <w:rPr>
          <w:sz w:val="22"/>
          <w:szCs w:val="22"/>
        </w:rPr>
        <w:t xml:space="preserve"> 2012/2014/2016, </w:t>
      </w:r>
      <w:proofErr w:type="spellStart"/>
      <w:r>
        <w:rPr>
          <w:b/>
          <w:sz w:val="22"/>
          <w:szCs w:val="22"/>
        </w:rPr>
        <w:t>MongoDB</w:t>
      </w:r>
      <w:proofErr w:type="spellEnd"/>
      <w:r>
        <w:rPr>
          <w:b/>
          <w:sz w:val="22"/>
          <w:szCs w:val="22"/>
        </w:rPr>
        <w:t xml:space="preserve"> and MY SQL</w:t>
      </w:r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Proficient in writing co</w:t>
      </w:r>
      <w:r>
        <w:rPr>
          <w:sz w:val="22"/>
          <w:szCs w:val="22"/>
        </w:rPr>
        <w:t>mplex T- SQL (DDL, DML) queries, dynamic SQL programming, logical database design.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Experience in writing Stored Procedures, Triggers, Functions, Indexes, Views and Cursors.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Good Experience in Visual Studio 2012, 2015 and 2017.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Hands on </w:t>
      </w:r>
      <w:r>
        <w:rPr>
          <w:sz w:val="22"/>
          <w:szCs w:val="22"/>
        </w:rPr>
        <w:t xml:space="preserve">knowledge </w:t>
      </w:r>
      <w:r>
        <w:rPr>
          <w:sz w:val="22"/>
          <w:szCs w:val="22"/>
        </w:rPr>
        <w:t>with SQL S</w:t>
      </w:r>
      <w:r>
        <w:rPr>
          <w:sz w:val="22"/>
          <w:szCs w:val="22"/>
        </w:rPr>
        <w:t>erver Integration Services (SSIS), SQL Reporting Services (SSRS) and Crystal Reports for report, generation, integration in to .NET applications. 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Expertise in designing Classic ASP and ASP.NET based Graphical User Interfaces with CSS, JavaScript, and JQue</w:t>
      </w:r>
      <w:r>
        <w:rPr>
          <w:sz w:val="22"/>
          <w:szCs w:val="22"/>
        </w:rPr>
        <w:t xml:space="preserve">ry, AJAX, </w:t>
      </w:r>
      <w:proofErr w:type="spellStart"/>
      <w:r>
        <w:rPr>
          <w:sz w:val="22"/>
          <w:szCs w:val="22"/>
        </w:rPr>
        <w:t>AngularJS</w:t>
      </w:r>
      <w:proofErr w:type="spellEnd"/>
      <w:r>
        <w:rPr>
          <w:sz w:val="22"/>
          <w:szCs w:val="22"/>
        </w:rPr>
        <w:t>, Multithreading and HTML.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Experience with the Object Relational Mapping using LINQ.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Involved in unit testing, fixing bugs and maintenance of applications.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Experience in using PowerShell for Bug testing in the Applications.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Experience in</w:t>
      </w:r>
      <w:r>
        <w:rPr>
          <w:sz w:val="22"/>
          <w:szCs w:val="22"/>
        </w:rPr>
        <w:t xml:space="preserve"> N-Unit testing framework.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Basic knowledge on Azure. 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in using version control systems like Team Foundation Server (TFS), Visual Source Safe (VSS) and </w:t>
      </w:r>
      <w:proofErr w:type="spellStart"/>
      <w:r>
        <w:rPr>
          <w:sz w:val="22"/>
          <w:szCs w:val="22"/>
        </w:rPr>
        <w:t>GitHub</w:t>
      </w:r>
      <w:proofErr w:type="spellEnd"/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Strong working experience in managing security policies including Authentication, Authorization Membership, Roles and Profiles.</w:t>
      </w:r>
    </w:p>
    <w:p w:rsidR="00A9665B" w:rsidRDefault="00164C93">
      <w:pPr>
        <w:numPr>
          <w:ilvl w:val="0"/>
          <w:numId w:val="4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Experience in deploying and testing web applications on IIS 6.0/7.0/8.0</w:t>
      </w:r>
      <w:r>
        <w:rPr>
          <w:sz w:val="22"/>
          <w:szCs w:val="22"/>
        </w:rPr>
        <w:t>.</w:t>
      </w:r>
    </w:p>
    <w:p w:rsidR="00A9665B" w:rsidRDefault="00164C93">
      <w:p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TECHNICAL SKILLS:</w:t>
      </w:r>
      <w:r>
        <w:rPr>
          <w:b/>
          <w:sz w:val="22"/>
          <w:szCs w:val="22"/>
        </w:rPr>
        <w:t xml:space="preserve"> 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A9665B">
      <w:pPr>
        <w:jc w:val="both"/>
        <w:rPr>
          <w:sz w:val="22"/>
          <w:szCs w:val="22"/>
        </w:rPr>
      </w:pPr>
    </w:p>
    <w:tbl>
      <w:tblPr>
        <w:tblStyle w:val="a0"/>
        <w:tblW w:w="987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910"/>
      </w:tblGrid>
      <w:tr w:rsidR="00A9665B">
        <w:trPr>
          <w:jc w:val="righ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C#.NET, VB.NET</w:t>
            </w:r>
          </w:p>
        </w:tc>
      </w:tr>
      <w:tr w:rsidR="00A9665B">
        <w:trPr>
          <w:jc w:val="righ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 Tech</w:t>
            </w:r>
            <w:r>
              <w:rPr>
                <w:color w:val="000000"/>
                <w:sz w:val="22"/>
                <w:szCs w:val="22"/>
              </w:rPr>
              <w:t>nologies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ASP.NET 5.0/4.0/3.5, ADO.NET, ASP.NET MVC, Web Services, Win Forms, Web Forms, Entity Framework, ASP.NET </w:t>
            </w:r>
            <w:proofErr w:type="spellStart"/>
            <w:r>
              <w:rPr>
                <w:color w:val="000000"/>
                <w:sz w:val="22"/>
                <w:szCs w:val="22"/>
              </w:rPr>
              <w:t>WebAPI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.Ne</w:t>
            </w:r>
            <w:r>
              <w:rPr>
                <w:sz w:val="22"/>
                <w:szCs w:val="22"/>
              </w:rPr>
              <w:t>t Core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9665B">
        <w:trPr>
          <w:jc w:val="righ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Front End Web Technologies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HTML5, CSS3, Bootstrap, JavaScript, </w:t>
            </w:r>
            <w:proofErr w:type="spellStart"/>
            <w:r>
              <w:rPr>
                <w:color w:val="000000"/>
                <w:sz w:val="22"/>
                <w:szCs w:val="22"/>
              </w:rPr>
              <w:t>TypeScript</w:t>
            </w:r>
            <w:proofErr w:type="spellEnd"/>
            <w:r>
              <w:rPr>
                <w:color w:val="000000"/>
                <w:sz w:val="22"/>
                <w:szCs w:val="22"/>
              </w:rPr>
              <w:t>, JSON, AJAX, JQuery, Angular 10/2, Node.js.</w:t>
            </w:r>
          </w:p>
        </w:tc>
      </w:tr>
      <w:tr w:rsidR="00A9665B">
        <w:trPr>
          <w:trHeight w:val="300"/>
          <w:jc w:val="righ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SQL Server, Mongo DB, MY SQL</w:t>
            </w:r>
          </w:p>
        </w:tc>
      </w:tr>
      <w:tr w:rsidR="00A9665B">
        <w:trPr>
          <w:jc w:val="righ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Development Tools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MS Visual Studio 2015/2017, MS Visual Code, SQL Management Studio.</w:t>
            </w:r>
          </w:p>
        </w:tc>
      </w:tr>
      <w:tr w:rsidR="00A9665B">
        <w:trPr>
          <w:jc w:val="righ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Reporting Tools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SQL server Reporting services(SSRS) for Crystal Reports </w:t>
            </w:r>
          </w:p>
        </w:tc>
      </w:tr>
      <w:tr w:rsidR="00A9665B">
        <w:trPr>
          <w:jc w:val="righ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 Servers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Internet Information Services (IIS)</w:t>
            </w:r>
          </w:p>
        </w:tc>
      </w:tr>
      <w:tr w:rsidR="00A9665B">
        <w:trPr>
          <w:jc w:val="righ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Version Control Tools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Team Foundation Server (TFS), </w:t>
            </w:r>
            <w:proofErr w:type="spellStart"/>
            <w:r>
              <w:rPr>
                <w:color w:val="000000"/>
                <w:sz w:val="22"/>
                <w:szCs w:val="22"/>
              </w:rPr>
              <w:t>Git</w:t>
            </w:r>
            <w:proofErr w:type="spellEnd"/>
            <w:r>
              <w:rPr>
                <w:color w:val="000000"/>
                <w:sz w:val="22"/>
                <w:szCs w:val="22"/>
              </w:rPr>
              <w:t>, SVN.</w:t>
            </w:r>
          </w:p>
        </w:tc>
      </w:tr>
      <w:tr w:rsidR="00A9665B">
        <w:trPr>
          <w:jc w:val="righ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 &amp; Tools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JIRA</w:t>
            </w:r>
            <w:r>
              <w:rPr>
                <w:sz w:val="22"/>
                <w:szCs w:val="22"/>
              </w:rPr>
              <w:t>.</w:t>
            </w:r>
          </w:p>
        </w:tc>
      </w:tr>
      <w:tr w:rsidR="00A9665B">
        <w:trPr>
          <w:jc w:val="right"/>
        </w:trPr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.NET Frameworks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9665B" w:rsidRDefault="00164C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.NET Framework 4.8/3.5/3.0 </w:t>
            </w:r>
          </w:p>
        </w:tc>
      </w:tr>
    </w:tbl>
    <w:p w:rsidR="00A9665B" w:rsidRDefault="00A9665B">
      <w:pPr>
        <w:jc w:val="both"/>
        <w:rPr>
          <w:sz w:val="22"/>
          <w:szCs w:val="22"/>
        </w:rPr>
      </w:pP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EDUCATION: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numPr>
          <w:ilvl w:val="0"/>
          <w:numId w:val="5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Bachelors</w:t>
      </w:r>
      <w:r>
        <w:rPr>
          <w:sz w:val="22"/>
          <w:szCs w:val="22"/>
        </w:rPr>
        <w:t xml:space="preserve"> in Electronics and Communication Engineering from JNTU, Hyderabad graduated in the year May 2011.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PROFESSIONAL EXPERIENCE: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Client: John </w:t>
      </w:r>
      <w:proofErr w:type="gramStart"/>
      <w:r>
        <w:rPr>
          <w:b/>
          <w:sz w:val="22"/>
          <w:szCs w:val="22"/>
          <w:highlight w:val="lightGray"/>
        </w:rPr>
        <w:t>Deere(</w:t>
      </w:r>
      <w:proofErr w:type="gramEnd"/>
      <w:r>
        <w:rPr>
          <w:b/>
          <w:sz w:val="22"/>
          <w:szCs w:val="22"/>
          <w:highlight w:val="lightGray"/>
        </w:rPr>
        <w:t>Infosys)                                                                                             Jan’19 – Till date</w:t>
      </w: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Role: Sr .Net Developer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Responsibilities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Mostly involved in fixing the bugs for two different applications that are developed and also involved in changing the layout as per the business requirement.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Identified the UI components based on the business logic and proposed suitable workflow.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Involved</w:t>
      </w:r>
      <w:r>
        <w:rPr>
          <w:sz w:val="22"/>
          <w:szCs w:val="22"/>
        </w:rPr>
        <w:t xml:space="preserve"> in developing RESTful Services using .NET Framework 4.7 to support client-side data processing needs and updating the existing API’s as per business requirement.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Implemented Business Logic using the concepts of secure coding features and Object-Oriented p</w:t>
      </w:r>
      <w:r>
        <w:rPr>
          <w:sz w:val="22"/>
          <w:szCs w:val="22"/>
        </w:rPr>
        <w:t>rogramming (</w:t>
      </w:r>
      <w:r>
        <w:rPr>
          <w:b/>
          <w:sz w:val="22"/>
          <w:szCs w:val="22"/>
        </w:rPr>
        <w:t>OOP</w:t>
      </w:r>
      <w:r>
        <w:rPr>
          <w:sz w:val="22"/>
          <w:szCs w:val="22"/>
        </w:rPr>
        <w:t>).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Used REST services to perform CRUD operations on the database server over HTTP with GET</w:t>
      </w:r>
      <w:proofErr w:type="gramStart"/>
      <w:r>
        <w:rPr>
          <w:sz w:val="22"/>
          <w:szCs w:val="22"/>
        </w:rPr>
        <w:t>,  POST</w:t>
      </w:r>
      <w:proofErr w:type="gramEnd"/>
      <w:r>
        <w:rPr>
          <w:sz w:val="22"/>
          <w:szCs w:val="22"/>
        </w:rPr>
        <w:t>, PUT,  DELETE verbs.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developing the various UI pages using </w:t>
      </w:r>
      <w:r>
        <w:rPr>
          <w:b/>
          <w:sz w:val="22"/>
          <w:szCs w:val="22"/>
        </w:rPr>
        <w:t>Angular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Typescript</w:t>
      </w:r>
      <w:r>
        <w:rPr>
          <w:b/>
          <w:sz w:val="22"/>
          <w:szCs w:val="22"/>
        </w:rPr>
        <w:t xml:space="preserve">, JQuery, Bootstrap </w:t>
      </w:r>
      <w:r>
        <w:rPr>
          <w:sz w:val="22"/>
          <w:szCs w:val="22"/>
        </w:rPr>
        <w:t>and</w:t>
      </w:r>
      <w:r>
        <w:rPr>
          <w:b/>
          <w:sz w:val="22"/>
          <w:szCs w:val="22"/>
        </w:rPr>
        <w:t xml:space="preserve"> HTML5, CSS3.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Experience in working with Microsoft SQL server 2014</w:t>
      </w:r>
      <w:proofErr w:type="gramStart"/>
      <w:r>
        <w:rPr>
          <w:sz w:val="22"/>
          <w:szCs w:val="22"/>
        </w:rPr>
        <w:t>,2016</w:t>
      </w:r>
      <w:proofErr w:type="gram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MongoDB</w:t>
      </w:r>
      <w:proofErr w:type="spellEnd"/>
      <w:r>
        <w:rPr>
          <w:sz w:val="22"/>
          <w:szCs w:val="22"/>
        </w:rPr>
        <w:t>, and MySQL.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Strong Skills in developing 3-Tier and N-Tier Architecture systems deployed on windows platform and web applications. 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Developed in Agile\Scrum atmosphere to work on .</w:t>
      </w:r>
      <w:proofErr w:type="spellStart"/>
      <w:r>
        <w:rPr>
          <w:sz w:val="22"/>
          <w:szCs w:val="22"/>
        </w:rPr>
        <w:t>netcore</w:t>
      </w:r>
      <w:proofErr w:type="spellEnd"/>
      <w:r>
        <w:rPr>
          <w:sz w:val="22"/>
          <w:szCs w:val="22"/>
        </w:rPr>
        <w:t>\</w:t>
      </w:r>
      <w:proofErr w:type="spellStart"/>
      <w:r>
        <w:rPr>
          <w:sz w:val="22"/>
          <w:szCs w:val="22"/>
        </w:rPr>
        <w:t>F</w:t>
      </w:r>
      <w:r>
        <w:rPr>
          <w:sz w:val="22"/>
          <w:szCs w:val="22"/>
        </w:rPr>
        <w:t>ullstack</w:t>
      </w:r>
      <w:proofErr w:type="spellEnd"/>
      <w:r>
        <w:rPr>
          <w:sz w:val="22"/>
          <w:szCs w:val="22"/>
        </w:rPr>
        <w:t xml:space="preserve"> utilizing </w:t>
      </w:r>
      <w:proofErr w:type="spellStart"/>
      <w:r>
        <w:rPr>
          <w:sz w:val="22"/>
          <w:szCs w:val="22"/>
        </w:rPr>
        <w:t>MediatR</w:t>
      </w:r>
      <w:proofErr w:type="spellEnd"/>
      <w:r>
        <w:rPr>
          <w:sz w:val="22"/>
          <w:szCs w:val="22"/>
        </w:rPr>
        <w:t>, Fluent &amp; Entity Framework.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Implemented business logic using C# and created REST Services using ASP.NET </w:t>
      </w:r>
      <w:proofErr w:type="spellStart"/>
      <w:r>
        <w:rPr>
          <w:sz w:val="22"/>
          <w:szCs w:val="22"/>
        </w:rPr>
        <w:t>WebAPI</w:t>
      </w:r>
      <w:proofErr w:type="spellEnd"/>
      <w:r>
        <w:rPr>
          <w:sz w:val="22"/>
          <w:szCs w:val="22"/>
        </w:rPr>
        <w:t xml:space="preserve"> and C# to expose analytics data to the clients and </w:t>
      </w:r>
      <w:r>
        <w:rPr>
          <w:sz w:val="22"/>
          <w:szCs w:val="22"/>
        </w:rPr>
        <w:t>host</w:t>
      </w:r>
      <w:r>
        <w:rPr>
          <w:sz w:val="22"/>
          <w:szCs w:val="22"/>
        </w:rPr>
        <w:t xml:space="preserve"> them in IIS.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deployment of </w:t>
      </w:r>
      <w:r>
        <w:rPr>
          <w:sz w:val="22"/>
          <w:szCs w:val="22"/>
        </w:rPr>
        <w:t>applications</w:t>
      </w:r>
      <w:r>
        <w:rPr>
          <w:sz w:val="22"/>
          <w:szCs w:val="22"/>
        </w:rPr>
        <w:t xml:space="preserve"> on Azure s</w:t>
      </w:r>
      <w:r>
        <w:rPr>
          <w:sz w:val="22"/>
          <w:szCs w:val="22"/>
        </w:rPr>
        <w:t>erver by creating packages.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Designed and developed the web application in </w:t>
      </w:r>
      <w:r>
        <w:rPr>
          <w:b/>
          <w:sz w:val="22"/>
          <w:szCs w:val="22"/>
        </w:rPr>
        <w:t>ASP.NET</w:t>
      </w:r>
      <w:r>
        <w:rPr>
          <w:b/>
          <w:sz w:val="22"/>
          <w:szCs w:val="22"/>
        </w:rPr>
        <w:t xml:space="preserve"> Web API</w:t>
      </w:r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Implemented the connectivity to the database using </w:t>
      </w:r>
      <w:r>
        <w:rPr>
          <w:b/>
          <w:sz w:val="22"/>
          <w:szCs w:val="22"/>
        </w:rPr>
        <w:t>ADO.NET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Entity framework</w:t>
      </w:r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Designed Single Page Applications (SPA) with dynamic User Interface via Angular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by dev</w:t>
      </w:r>
      <w:r>
        <w:rPr>
          <w:sz w:val="22"/>
          <w:szCs w:val="22"/>
        </w:rPr>
        <w:t xml:space="preserve">eloping new user-facing features, using HTML5, CSS3, Bootstrap, JavaScript, Typescript, JQuery, JSON, </w:t>
      </w:r>
      <w:proofErr w:type="spellStart"/>
      <w:r>
        <w:rPr>
          <w:sz w:val="22"/>
          <w:szCs w:val="22"/>
        </w:rPr>
        <w:t>NodeJS</w:t>
      </w:r>
      <w:proofErr w:type="spellEnd"/>
      <w:r>
        <w:rPr>
          <w:sz w:val="22"/>
          <w:szCs w:val="22"/>
        </w:rPr>
        <w:t>, and SQL Server.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Worked on Bootstrap 4.0 and customized the default CSS of Bootstrap according to the requirements. 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proofErr w:type="spellStart"/>
      <w:r>
        <w:rPr>
          <w:sz w:val="22"/>
          <w:szCs w:val="22"/>
        </w:rPr>
        <w:t>MongoDB</w:t>
      </w:r>
      <w:proofErr w:type="spellEnd"/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Used Angula</w:t>
      </w:r>
      <w:r>
        <w:rPr>
          <w:sz w:val="22"/>
          <w:szCs w:val="22"/>
        </w:rPr>
        <w:t>r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features Controllers, custom directives filters and AJAX to maintain the Rich and Responsive UI for the application.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Writing business logic code in C# code behind files to read data from database stored procedures.</w:t>
      </w:r>
    </w:p>
    <w:p w:rsidR="00A9665B" w:rsidRDefault="00164C93">
      <w:pPr>
        <w:numPr>
          <w:ilvl w:val="0"/>
          <w:numId w:val="6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Experience in writing T-SQL queries in</w:t>
      </w:r>
      <w:r>
        <w:rPr>
          <w:sz w:val="22"/>
          <w:szCs w:val="22"/>
        </w:rPr>
        <w:t xml:space="preserve"> creating views and stored procedures in SQL Server. Used joins, unions to get data from different tables and databases.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Environment: </w:t>
      </w:r>
      <w:r>
        <w:rPr>
          <w:sz w:val="22"/>
          <w:szCs w:val="22"/>
        </w:rPr>
        <w:t xml:space="preserve">Visual Studio 2017, C#. NET, ASP.NET, ADO.NET Entity framework, LINQ, </w:t>
      </w:r>
      <w:proofErr w:type="spellStart"/>
      <w:r>
        <w:rPr>
          <w:sz w:val="22"/>
          <w:szCs w:val="22"/>
        </w:rPr>
        <w:t>WebAPI</w:t>
      </w:r>
      <w:proofErr w:type="spellEnd"/>
      <w:r>
        <w:rPr>
          <w:sz w:val="22"/>
          <w:szCs w:val="22"/>
        </w:rPr>
        <w:t>, SQL Server 2014, Visual Studio Code, Web Fo</w:t>
      </w:r>
      <w:r>
        <w:rPr>
          <w:sz w:val="22"/>
          <w:szCs w:val="22"/>
        </w:rPr>
        <w:t xml:space="preserve">rms, HTML5, CSS3, Bootstrap, JQuery, Angular 2, </w:t>
      </w:r>
      <w:proofErr w:type="spellStart"/>
      <w:r>
        <w:rPr>
          <w:sz w:val="22"/>
          <w:szCs w:val="22"/>
        </w:rPr>
        <w:t>TypeScript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NodeJS</w:t>
      </w:r>
      <w:proofErr w:type="spellEnd"/>
      <w:r>
        <w:rPr>
          <w:sz w:val="22"/>
          <w:szCs w:val="22"/>
        </w:rPr>
        <w:t>, JSON, AJAX,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Nunit</w:t>
      </w:r>
      <w:proofErr w:type="spellEnd"/>
      <w:r>
        <w:rPr>
          <w:sz w:val="22"/>
          <w:szCs w:val="22"/>
        </w:rPr>
        <w:t>, Team Foundation Server (TFS), IIS.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Client: </w:t>
      </w:r>
      <w:proofErr w:type="gramStart"/>
      <w:r>
        <w:rPr>
          <w:b/>
          <w:sz w:val="22"/>
          <w:szCs w:val="22"/>
          <w:highlight w:val="lightGray"/>
        </w:rPr>
        <w:t>Anthem corporation</w:t>
      </w:r>
      <w:r>
        <w:rPr>
          <w:sz w:val="22"/>
          <w:szCs w:val="22"/>
          <w:highlight w:val="lightGray"/>
        </w:rPr>
        <w:t xml:space="preserve">                                                                                              </w:t>
      </w:r>
      <w:proofErr w:type="gramEnd"/>
      <w:r>
        <w:rPr>
          <w:sz w:val="22"/>
          <w:szCs w:val="22"/>
          <w:highlight w:val="lightGray"/>
        </w:rPr>
        <w:t> </w:t>
      </w:r>
      <w:r>
        <w:rPr>
          <w:b/>
          <w:sz w:val="22"/>
          <w:szCs w:val="22"/>
          <w:highlight w:val="lightGray"/>
        </w:rPr>
        <w:t>Sep’17-Jan’</w:t>
      </w:r>
      <w:r>
        <w:rPr>
          <w:b/>
          <w:sz w:val="22"/>
          <w:szCs w:val="22"/>
          <w:highlight w:val="lightGray"/>
        </w:rPr>
        <w:t>19</w:t>
      </w:r>
    </w:p>
    <w:p w:rsidR="00A9665B" w:rsidRDefault="00164C93">
      <w:pPr>
        <w:jc w:val="both"/>
      </w:pPr>
      <w:r>
        <w:rPr>
          <w:b/>
          <w:sz w:val="22"/>
          <w:szCs w:val="22"/>
          <w:highlight w:val="lightGray"/>
        </w:rPr>
        <w:t>Role: Sr .</w:t>
      </w:r>
      <w:r>
        <w:rPr>
          <w:b/>
          <w:highlight w:val="lightGray"/>
        </w:rPr>
        <w:t>Net</w:t>
      </w:r>
      <w:r>
        <w:rPr>
          <w:b/>
          <w:sz w:val="22"/>
          <w:szCs w:val="22"/>
          <w:highlight w:val="lightGray"/>
        </w:rPr>
        <w:t xml:space="preserve"> Developer</w:t>
      </w:r>
      <w:r>
        <w:rPr>
          <w:b/>
          <w:sz w:val="22"/>
          <w:szCs w:val="22"/>
        </w:rPr>
        <w:t xml:space="preserve">  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Designed and developed UI using</w:t>
      </w:r>
      <w:r>
        <w:rPr>
          <w:b/>
          <w:sz w:val="22"/>
          <w:szCs w:val="22"/>
        </w:rPr>
        <w:t xml:space="preserve"> C#, ASP.NET MVC</w:t>
      </w:r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Developed interactive pages of the application using ASP.NET Web Forms pages with C# .NET for the code behind modules.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Extensively used ASP. Net features like </w:t>
      </w:r>
      <w:r>
        <w:rPr>
          <w:b/>
          <w:sz w:val="22"/>
          <w:szCs w:val="22"/>
        </w:rPr>
        <w:t>Grid View, Details View, List View</w:t>
      </w:r>
      <w:r>
        <w:rPr>
          <w:sz w:val="22"/>
          <w:szCs w:val="22"/>
        </w:rPr>
        <w:t xml:space="preserve"> and other controls for displaying data.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ASP. Net </w:t>
      </w:r>
      <w:r>
        <w:rPr>
          <w:b/>
          <w:sz w:val="22"/>
          <w:szCs w:val="22"/>
        </w:rPr>
        <w:t>User Controls</w:t>
      </w:r>
      <w:r>
        <w:rPr>
          <w:sz w:val="22"/>
          <w:szCs w:val="22"/>
        </w:rPr>
        <w:t xml:space="preserve"> for navigation and dynamically building the contents of Web Forms.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Designed Single Page Applications (SPA) with dynamic User Interface via Angular 2</w:t>
      </w:r>
      <w:r>
        <w:rPr>
          <w:sz w:val="22"/>
          <w:szCs w:val="22"/>
        </w:rPr>
        <w:t xml:space="preserve"> by developing new user-facing features, using </w:t>
      </w:r>
      <w:r>
        <w:rPr>
          <w:b/>
          <w:sz w:val="22"/>
          <w:szCs w:val="22"/>
        </w:rPr>
        <w:t xml:space="preserve">HTML5, CSS3, Bootstrap, JavaScript, Typescript, JQuery, ASP.NET, ASP.NET MVC, </w:t>
      </w:r>
      <w:proofErr w:type="spellStart"/>
      <w:r>
        <w:rPr>
          <w:b/>
          <w:sz w:val="22"/>
          <w:szCs w:val="22"/>
        </w:rPr>
        <w:t>WebAPI</w:t>
      </w:r>
      <w:proofErr w:type="spellEnd"/>
      <w:r>
        <w:rPr>
          <w:b/>
          <w:sz w:val="22"/>
          <w:szCs w:val="22"/>
        </w:rPr>
        <w:t>, and SQL Server.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Developed solutions for diverse programming scenarios in C#, Object Oriented Programming (</w:t>
      </w:r>
      <w:r>
        <w:rPr>
          <w:b/>
          <w:sz w:val="22"/>
          <w:szCs w:val="22"/>
        </w:rPr>
        <w:t>OOPS</w:t>
      </w:r>
      <w:r>
        <w:rPr>
          <w:sz w:val="22"/>
          <w:szCs w:val="22"/>
        </w:rPr>
        <w:t>).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Implemente</w:t>
      </w:r>
      <w:r>
        <w:rPr>
          <w:sz w:val="22"/>
          <w:szCs w:val="22"/>
        </w:rPr>
        <w:t xml:space="preserve">d </w:t>
      </w:r>
      <w:r>
        <w:rPr>
          <w:b/>
          <w:sz w:val="22"/>
          <w:szCs w:val="22"/>
        </w:rPr>
        <w:t>Error Handling Activities</w:t>
      </w:r>
      <w:r>
        <w:rPr>
          <w:sz w:val="22"/>
          <w:szCs w:val="22"/>
        </w:rPr>
        <w:t xml:space="preserve"> in the Workflow Application.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Using </w:t>
      </w:r>
      <w:r>
        <w:rPr>
          <w:b/>
          <w:sz w:val="22"/>
          <w:szCs w:val="22"/>
        </w:rPr>
        <w:t>Azure Cloud services</w:t>
      </w:r>
      <w:r>
        <w:rPr>
          <w:sz w:val="22"/>
          <w:szCs w:val="22"/>
        </w:rPr>
        <w:t xml:space="preserve"> performed various web operations in Azure App Service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sz w:val="22"/>
          <w:szCs w:val="22"/>
        </w:rPr>
        <w:t xml:space="preserve">cloud computing using </w:t>
      </w:r>
      <w:proofErr w:type="spellStart"/>
      <w:r>
        <w:rPr>
          <w:b/>
          <w:sz w:val="22"/>
          <w:szCs w:val="22"/>
        </w:rPr>
        <w:t>WindowsAzure</w:t>
      </w:r>
      <w:proofErr w:type="spellEnd"/>
      <w:r>
        <w:rPr>
          <w:b/>
          <w:sz w:val="22"/>
          <w:szCs w:val="22"/>
        </w:rPr>
        <w:t xml:space="preserve"> and SQL </w:t>
      </w:r>
      <w:proofErr w:type="spellStart"/>
      <w:r>
        <w:rPr>
          <w:b/>
          <w:sz w:val="22"/>
          <w:szCs w:val="22"/>
        </w:rPr>
        <w:t>ServerAzure</w:t>
      </w:r>
      <w:proofErr w:type="spellEnd"/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Worked with Microsoft Windows Azure includes a comple</w:t>
      </w:r>
      <w:r>
        <w:rPr>
          <w:sz w:val="22"/>
          <w:szCs w:val="22"/>
        </w:rPr>
        <w:t>te set of enterprise-ready data services, including Windows Azure Storage and SQL Databases.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Using Azure diagnostics to collect diagnostic data from worker role and web role.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Developed background process infrastructure on top of Windows Azure Queues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Develo</w:t>
      </w:r>
      <w:r>
        <w:rPr>
          <w:sz w:val="22"/>
          <w:szCs w:val="22"/>
        </w:rPr>
        <w:t>ped 3-Tier Application with UI, Business and Data Access layers using ASP.NET, C#.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Responsible for Designing and developing various abstract classes, interfaces, classes to construct the business logic using C# with OOP implementation.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Implemented the conn</w:t>
      </w:r>
      <w:r>
        <w:rPr>
          <w:sz w:val="22"/>
          <w:szCs w:val="22"/>
        </w:rPr>
        <w:t xml:space="preserve">ectivity to the database using </w:t>
      </w:r>
      <w:r>
        <w:rPr>
          <w:b/>
          <w:sz w:val="22"/>
          <w:szCs w:val="22"/>
        </w:rPr>
        <w:t>ADO.NET</w:t>
      </w:r>
      <w:r>
        <w:rPr>
          <w:sz w:val="22"/>
          <w:szCs w:val="22"/>
        </w:rPr>
        <w:t xml:space="preserve"> Components.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Used </w:t>
      </w:r>
      <w:r>
        <w:rPr>
          <w:b/>
          <w:sz w:val="22"/>
          <w:szCs w:val="22"/>
        </w:rPr>
        <w:t xml:space="preserve">JSON </w:t>
      </w:r>
      <w:r>
        <w:rPr>
          <w:sz w:val="22"/>
          <w:szCs w:val="22"/>
        </w:rPr>
        <w:t>to transmit data between Server and Web Application, an alternative to XML Serialization.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Wrote stored procedures, Joins Triggers to process large collection of products and used Data Reader, Dat</w:t>
      </w:r>
      <w:r>
        <w:rPr>
          <w:sz w:val="22"/>
          <w:szCs w:val="22"/>
        </w:rPr>
        <w:t xml:space="preserve">a Adapter, Command and Dataset for retrieving data from database using </w:t>
      </w:r>
      <w:proofErr w:type="spellStart"/>
      <w:r>
        <w:rPr>
          <w:sz w:val="22"/>
          <w:szCs w:val="22"/>
        </w:rPr>
        <w:t>MongoDB</w:t>
      </w:r>
      <w:proofErr w:type="spellEnd"/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Designed the master page to provide various pages in this module to </w:t>
      </w:r>
      <w:r>
        <w:rPr>
          <w:sz w:val="22"/>
          <w:szCs w:val="22"/>
        </w:rPr>
        <w:t>keep a consistent</w:t>
      </w:r>
      <w:r>
        <w:rPr>
          <w:sz w:val="22"/>
          <w:szCs w:val="22"/>
        </w:rPr>
        <w:t xml:space="preserve"> look and involved using Angular2, </w:t>
      </w:r>
      <w:r>
        <w:rPr>
          <w:b/>
          <w:sz w:val="22"/>
          <w:szCs w:val="22"/>
        </w:rPr>
        <w:t>Java Script, CSS3, HTML</w:t>
      </w:r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Implemented </w:t>
      </w:r>
      <w:r>
        <w:rPr>
          <w:b/>
          <w:sz w:val="22"/>
          <w:szCs w:val="22"/>
        </w:rPr>
        <w:t>Unit Testing, Integr</w:t>
      </w:r>
      <w:r>
        <w:rPr>
          <w:b/>
          <w:sz w:val="22"/>
          <w:szCs w:val="22"/>
        </w:rPr>
        <w:t>ation Testing</w:t>
      </w:r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Involved in Designing and Development of database Tables, views, triggers and stored procedures for SQL server.</w:t>
      </w:r>
    </w:p>
    <w:p w:rsidR="00A9665B" w:rsidRDefault="00164C93">
      <w:pPr>
        <w:numPr>
          <w:ilvl w:val="0"/>
          <w:numId w:val="1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Generated reports using the SQL Server Reporting Services (SSRS).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Environment:</w:t>
      </w:r>
      <w:r>
        <w:rPr>
          <w:sz w:val="22"/>
          <w:szCs w:val="22"/>
        </w:rPr>
        <w:t xml:space="preserve"> .NET Framework 3.5, Visual Studio 2017, ASP.NET 4.0, C#, ADO.NET, Angular2, Web Services, Java Script, MVC, Type Script, HTML, CSS3, SQL Server 2016.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Client: </w:t>
      </w:r>
      <w:proofErr w:type="spellStart"/>
      <w:r>
        <w:rPr>
          <w:b/>
          <w:sz w:val="22"/>
          <w:szCs w:val="22"/>
          <w:highlight w:val="lightGray"/>
        </w:rPr>
        <w:t>Walmart</w:t>
      </w:r>
      <w:proofErr w:type="spellEnd"/>
      <w:r>
        <w:rPr>
          <w:b/>
          <w:sz w:val="22"/>
          <w:szCs w:val="22"/>
          <w:highlight w:val="lightGray"/>
        </w:rPr>
        <w:t xml:space="preserve">      </w:t>
      </w:r>
      <w:r>
        <w:rPr>
          <w:sz w:val="22"/>
          <w:szCs w:val="22"/>
          <w:highlight w:val="lightGray"/>
        </w:rPr>
        <w:t>                                                                                                            </w:t>
      </w:r>
      <w:r>
        <w:rPr>
          <w:b/>
          <w:sz w:val="22"/>
          <w:szCs w:val="22"/>
          <w:highlight w:val="lightGray"/>
        </w:rPr>
        <w:t>Feb’15</w:t>
      </w:r>
      <w:r>
        <w:rPr>
          <w:sz w:val="22"/>
          <w:szCs w:val="22"/>
          <w:highlight w:val="lightGray"/>
        </w:rPr>
        <w:t>-</w:t>
      </w:r>
      <w:r>
        <w:rPr>
          <w:b/>
          <w:sz w:val="22"/>
          <w:szCs w:val="22"/>
          <w:highlight w:val="lightGray"/>
        </w:rPr>
        <w:t>Sep’17</w:t>
      </w: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Role: .NET Developer</w:t>
      </w:r>
      <w:r>
        <w:rPr>
          <w:b/>
          <w:sz w:val="22"/>
          <w:szCs w:val="22"/>
        </w:rPr>
        <w:t xml:space="preserve">                                            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</w:pPr>
      <w:r>
        <w:rPr>
          <w:b/>
        </w:rPr>
        <w:t>Responsibilities:</w:t>
      </w:r>
    </w:p>
    <w:p w:rsidR="00A9665B" w:rsidRDefault="00A9665B">
      <w:pPr>
        <w:jc w:val="both"/>
      </w:pP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Involved in the complete Software Development Lif</w:t>
      </w:r>
      <w:r>
        <w:rPr>
          <w:sz w:val="22"/>
          <w:szCs w:val="22"/>
        </w:rPr>
        <w:t>e Cycle (</w:t>
      </w:r>
      <w:r>
        <w:rPr>
          <w:b/>
          <w:sz w:val="22"/>
          <w:szCs w:val="22"/>
        </w:rPr>
        <w:t>SDLC</w:t>
      </w:r>
      <w:r>
        <w:rPr>
          <w:sz w:val="22"/>
          <w:szCs w:val="22"/>
        </w:rPr>
        <w:t>) for development process and </w:t>
      </w:r>
      <w:r>
        <w:rPr>
          <w:b/>
          <w:sz w:val="22"/>
          <w:szCs w:val="22"/>
        </w:rPr>
        <w:t>AGILE</w:t>
      </w:r>
      <w:r>
        <w:rPr>
          <w:sz w:val="22"/>
          <w:szCs w:val="22"/>
        </w:rPr>
        <w:t>, </w:t>
      </w:r>
      <w:r>
        <w:rPr>
          <w:b/>
          <w:sz w:val="22"/>
          <w:szCs w:val="22"/>
        </w:rPr>
        <w:t>SCRUM</w:t>
      </w:r>
      <w:r>
        <w:rPr>
          <w:sz w:val="22"/>
          <w:szCs w:val="22"/>
        </w:rPr>
        <w:t> including Analysis, Design, Implementation, Testing and Maintenance.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Wrote technical documentation with </w:t>
      </w:r>
      <w:r>
        <w:rPr>
          <w:b/>
          <w:sz w:val="22"/>
          <w:szCs w:val="22"/>
        </w:rPr>
        <w:t>UML</w:t>
      </w:r>
      <w:r>
        <w:rPr>
          <w:sz w:val="22"/>
          <w:szCs w:val="22"/>
        </w:rPr>
        <w:t xml:space="preserve"> notations such as use cases, class diagrams, and sequence diagrams.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Used </w:t>
      </w:r>
      <w:r>
        <w:rPr>
          <w:b/>
          <w:sz w:val="22"/>
          <w:szCs w:val="22"/>
        </w:rPr>
        <w:t xml:space="preserve">ASP. Net </w:t>
      </w:r>
      <w:r>
        <w:rPr>
          <w:sz w:val="22"/>
          <w:szCs w:val="22"/>
        </w:rPr>
        <w:t>and</w:t>
      </w:r>
      <w:r>
        <w:rPr>
          <w:b/>
          <w:sz w:val="22"/>
          <w:szCs w:val="22"/>
        </w:rPr>
        <w:t xml:space="preserve"> C# </w:t>
      </w:r>
      <w:r>
        <w:rPr>
          <w:sz w:val="22"/>
          <w:szCs w:val="22"/>
        </w:rPr>
        <w:t>for</w:t>
      </w:r>
      <w:r>
        <w:rPr>
          <w:sz w:val="22"/>
          <w:szCs w:val="22"/>
        </w:rPr>
        <w:t xml:space="preserve"> developing application.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Involved in building a rich web experience using </w:t>
      </w:r>
      <w:r>
        <w:rPr>
          <w:b/>
          <w:sz w:val="22"/>
          <w:szCs w:val="22"/>
        </w:rPr>
        <w:t>JavaScript</w:t>
      </w:r>
      <w:r>
        <w:rPr>
          <w:sz w:val="22"/>
          <w:szCs w:val="22"/>
        </w:rPr>
        <w:t xml:space="preserve">. Developed the application using </w:t>
      </w:r>
      <w:r>
        <w:rPr>
          <w:b/>
          <w:sz w:val="22"/>
          <w:szCs w:val="22"/>
        </w:rPr>
        <w:t>n-tier</w:t>
      </w:r>
      <w:r>
        <w:rPr>
          <w:sz w:val="22"/>
          <w:szCs w:val="22"/>
        </w:rPr>
        <w:t xml:space="preserve"> architecture.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Developed the user interface and worked collaboratively with agile scrum team on the design and development of applic</w:t>
      </w:r>
      <w:r>
        <w:rPr>
          <w:sz w:val="22"/>
          <w:szCs w:val="22"/>
        </w:rPr>
        <w:t xml:space="preserve">ation based on MVC pattern using </w:t>
      </w:r>
      <w:proofErr w:type="spellStart"/>
      <w:r>
        <w:rPr>
          <w:b/>
          <w:sz w:val="22"/>
          <w:szCs w:val="22"/>
        </w:rPr>
        <w:t>AngularJS</w:t>
      </w:r>
      <w:proofErr w:type="spellEnd"/>
      <w:r>
        <w:rPr>
          <w:b/>
          <w:sz w:val="22"/>
          <w:szCs w:val="22"/>
        </w:rPr>
        <w:t>, HTML5 and CSS3</w:t>
      </w:r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Created a SPA (Single Page Application) and responsive web application using </w:t>
      </w:r>
      <w:proofErr w:type="spellStart"/>
      <w:r>
        <w:rPr>
          <w:b/>
          <w:sz w:val="22"/>
          <w:szCs w:val="22"/>
        </w:rPr>
        <w:t>AngularJS</w:t>
      </w:r>
      <w:proofErr w:type="spellEnd"/>
      <w:r>
        <w:rPr>
          <w:sz w:val="22"/>
          <w:szCs w:val="22"/>
        </w:rPr>
        <w:t>, Bootstrap and CSS3. 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Responsible for designing the ASP.NET application authentication using </w:t>
      </w:r>
      <w:r>
        <w:rPr>
          <w:b/>
          <w:sz w:val="22"/>
          <w:szCs w:val="22"/>
        </w:rPr>
        <w:t xml:space="preserve">.NET Framework, </w:t>
      </w:r>
      <w:r>
        <w:rPr>
          <w:b/>
          <w:sz w:val="22"/>
          <w:szCs w:val="22"/>
        </w:rPr>
        <w:t>Model View Controller MVC and IIS security model</w:t>
      </w:r>
      <w:r>
        <w:rPr>
          <w:sz w:val="22"/>
          <w:szCs w:val="22"/>
        </w:rPr>
        <w:t xml:space="preserve">. 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ASP.NET </w:t>
      </w:r>
      <w:r>
        <w:rPr>
          <w:b/>
          <w:sz w:val="22"/>
          <w:szCs w:val="22"/>
        </w:rPr>
        <w:t>MVC4</w:t>
      </w:r>
      <w:r>
        <w:rPr>
          <w:sz w:val="22"/>
          <w:szCs w:val="22"/>
        </w:rPr>
        <w:t xml:space="preserve"> framework to support the use of Dependency Injection to inject objects into a class, instead of relying on the class to create the object itself.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sz w:val="22"/>
          <w:szCs w:val="22"/>
        </w:rPr>
        <w:t>JSON</w:t>
      </w:r>
      <w:r>
        <w:rPr>
          <w:sz w:val="22"/>
          <w:szCs w:val="22"/>
        </w:rPr>
        <w:t xml:space="preserve"> to transmit data between Server</w:t>
      </w:r>
      <w:r>
        <w:rPr>
          <w:sz w:val="22"/>
          <w:szCs w:val="22"/>
        </w:rPr>
        <w:t xml:space="preserve"> and Web Application, an alternative to XML Serialization.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Created and implemented custom workflows for site core.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Worked on security issues related to user authentication and authorization.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Generated reports using </w:t>
      </w:r>
      <w:r>
        <w:rPr>
          <w:b/>
          <w:sz w:val="22"/>
          <w:szCs w:val="22"/>
        </w:rPr>
        <w:t>Crystal Reports</w:t>
      </w:r>
      <w:r>
        <w:rPr>
          <w:sz w:val="22"/>
          <w:szCs w:val="22"/>
        </w:rPr>
        <w:t xml:space="preserve"> for user accounts.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Extens</w:t>
      </w:r>
      <w:r>
        <w:rPr>
          <w:sz w:val="22"/>
          <w:szCs w:val="22"/>
        </w:rPr>
        <w:t>ively worked on site core platforms like Web Content Management.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Implemented </w:t>
      </w:r>
      <w:r>
        <w:rPr>
          <w:b/>
          <w:sz w:val="22"/>
          <w:szCs w:val="22"/>
        </w:rPr>
        <w:t>AJAX</w:t>
      </w:r>
      <w:r>
        <w:rPr>
          <w:sz w:val="22"/>
          <w:szCs w:val="22"/>
        </w:rPr>
        <w:t> controls and functionality in the web forms.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Used </w:t>
      </w:r>
      <w:r>
        <w:rPr>
          <w:b/>
          <w:sz w:val="22"/>
          <w:szCs w:val="22"/>
        </w:rPr>
        <w:t>JQuery</w:t>
      </w:r>
      <w:r>
        <w:rPr>
          <w:sz w:val="22"/>
          <w:szCs w:val="22"/>
        </w:rPr>
        <w:t> for a better interaction with the application.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Utilized JQuery </w:t>
      </w:r>
      <w:r>
        <w:rPr>
          <w:b/>
          <w:sz w:val="22"/>
          <w:szCs w:val="22"/>
        </w:rPr>
        <w:t>AJAX library</w:t>
      </w:r>
      <w:r>
        <w:rPr>
          <w:sz w:val="22"/>
          <w:szCs w:val="22"/>
        </w:rPr>
        <w:t xml:space="preserve"> to call </w:t>
      </w:r>
      <w:r>
        <w:rPr>
          <w:b/>
          <w:sz w:val="22"/>
          <w:szCs w:val="22"/>
        </w:rPr>
        <w:t>Web API</w:t>
      </w:r>
      <w:r>
        <w:rPr>
          <w:sz w:val="22"/>
          <w:szCs w:val="22"/>
        </w:rPr>
        <w:t xml:space="preserve"> to populate dropdown list and used JQuery UI autocomplete to call action method in controller to implement autocomplete. 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Experienced in developing </w:t>
      </w:r>
      <w:r>
        <w:rPr>
          <w:b/>
          <w:sz w:val="22"/>
          <w:szCs w:val="22"/>
        </w:rPr>
        <w:t>web services</w:t>
      </w:r>
      <w:r>
        <w:rPr>
          <w:sz w:val="22"/>
          <w:szCs w:val="22"/>
        </w:rPr>
        <w:t>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Extensively Used TFS (Team Foundation Server) for the maintenance and status of the developer</w:t>
      </w:r>
      <w:r>
        <w:rPr>
          <w:sz w:val="22"/>
          <w:szCs w:val="22"/>
        </w:rPr>
        <w:t>s for development of application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Implemented the connectivity to the database using </w:t>
      </w:r>
      <w:hyperlink r:id="rId8">
        <w:r>
          <w:rPr>
            <w:b/>
            <w:color w:val="000000"/>
            <w:sz w:val="22"/>
            <w:szCs w:val="22"/>
          </w:rPr>
          <w:t>ADO.NET</w:t>
        </w:r>
      </w:hyperlink>
      <w:r>
        <w:rPr>
          <w:sz w:val="22"/>
          <w:szCs w:val="22"/>
        </w:rPr>
        <w:t> Components.</w:t>
      </w:r>
    </w:p>
    <w:p w:rsidR="00A9665B" w:rsidRDefault="00164C93">
      <w:pPr>
        <w:numPr>
          <w:ilvl w:val="0"/>
          <w:numId w:val="2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Written stored procedures, Triggers, Packages using SQL Server 2014.</w:t>
      </w:r>
    </w:p>
    <w:p w:rsidR="00A9665B" w:rsidRDefault="00A9665B">
      <w:pPr>
        <w:jc w:val="both"/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Environment: </w:t>
      </w:r>
      <w:r>
        <w:rPr>
          <w:sz w:val="22"/>
          <w:szCs w:val="22"/>
        </w:rPr>
        <w:t>Visual Studio 2015, .Net 4.0, C#, ADO.Net Entity framework, ASP.NET 4.0, JQuery, LINQ, CSS, AJAX, Web Forms, User Controls, Custom Controls, MVC, SQL Server 2014,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Team Foundation Server 2012, JQuery, </w:t>
      </w:r>
      <w:proofErr w:type="spellStart"/>
      <w:r>
        <w:rPr>
          <w:sz w:val="22"/>
          <w:szCs w:val="22"/>
        </w:rPr>
        <w:t>AngularJS</w:t>
      </w:r>
      <w:proofErr w:type="spellEnd"/>
      <w:r>
        <w:rPr>
          <w:sz w:val="22"/>
          <w:szCs w:val="22"/>
        </w:rPr>
        <w:t>,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Client: Southern Glazer’s Wine and Spirits </w:t>
      </w:r>
      <w:r>
        <w:rPr>
          <w:b/>
          <w:sz w:val="22"/>
          <w:szCs w:val="22"/>
          <w:highlight w:val="lightGray"/>
        </w:rPr>
        <w:t xml:space="preserve">                                                                    Jan’12-Feb’15</w:t>
      </w: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Role: .NET Developer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Followed </w:t>
      </w:r>
      <w:proofErr w:type="gramStart"/>
      <w:r>
        <w:rPr>
          <w:sz w:val="22"/>
          <w:szCs w:val="22"/>
        </w:rPr>
        <w:t>Agile</w:t>
      </w:r>
      <w:proofErr w:type="gramEnd"/>
      <w:r>
        <w:rPr>
          <w:sz w:val="22"/>
          <w:szCs w:val="22"/>
        </w:rPr>
        <w:t xml:space="preserve"> methodology to implement the project and closely worked with business users to understand the requirements and provid</w:t>
      </w:r>
      <w:r>
        <w:rPr>
          <w:sz w:val="22"/>
          <w:szCs w:val="22"/>
        </w:rPr>
        <w:t xml:space="preserve">ed estimates, daily &amp; weekly status </w:t>
      </w:r>
      <w:r>
        <w:rPr>
          <w:sz w:val="22"/>
          <w:szCs w:val="22"/>
        </w:rPr>
        <w:t>reports</w:t>
      </w:r>
      <w:r>
        <w:rPr>
          <w:sz w:val="22"/>
          <w:szCs w:val="22"/>
        </w:rPr>
        <w:t xml:space="preserve"> to the client on progress of the tasks.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Analyzing the change requests and performed the impact analysis for a specific change proposal.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Designed the M</w:t>
      </w:r>
      <w:r>
        <w:rPr>
          <w:b/>
          <w:sz w:val="22"/>
          <w:szCs w:val="22"/>
        </w:rPr>
        <w:t>aster page</w:t>
      </w:r>
      <w:r>
        <w:rPr>
          <w:sz w:val="22"/>
          <w:szCs w:val="22"/>
        </w:rPr>
        <w:t xml:space="preserve"> to provide various pages in this module to keep con</w:t>
      </w:r>
      <w:r>
        <w:rPr>
          <w:sz w:val="22"/>
          <w:szCs w:val="22"/>
        </w:rPr>
        <w:t xml:space="preserve">sistent look and involved using </w:t>
      </w:r>
      <w:r>
        <w:rPr>
          <w:b/>
          <w:sz w:val="22"/>
          <w:szCs w:val="22"/>
        </w:rPr>
        <w:t>HTML</w:t>
      </w:r>
      <w:r>
        <w:rPr>
          <w:sz w:val="22"/>
          <w:szCs w:val="22"/>
        </w:rPr>
        <w:t xml:space="preserve">, and </w:t>
      </w:r>
      <w:r>
        <w:rPr>
          <w:b/>
          <w:sz w:val="22"/>
          <w:szCs w:val="22"/>
        </w:rPr>
        <w:t>JavaScript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CSS3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Designed and developed the web application in </w:t>
      </w:r>
      <w:hyperlink r:id="rId9">
        <w:r>
          <w:rPr>
            <w:color w:val="000000"/>
            <w:sz w:val="22"/>
            <w:szCs w:val="22"/>
          </w:rPr>
          <w:t>ASP.NET</w:t>
        </w:r>
      </w:hyperlink>
      <w:r>
        <w:rPr>
          <w:sz w:val="22"/>
          <w:szCs w:val="22"/>
        </w:rPr>
        <w:t> 2.0.  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Designed UI using latest </w:t>
      </w:r>
      <w:r>
        <w:rPr>
          <w:b/>
          <w:sz w:val="22"/>
          <w:szCs w:val="22"/>
        </w:rPr>
        <w:t>AJAX</w:t>
      </w:r>
      <w:r>
        <w:rPr>
          <w:sz w:val="22"/>
          <w:szCs w:val="22"/>
        </w:rPr>
        <w:t xml:space="preserve"> controls/features and </w:t>
      </w:r>
      <w:hyperlink r:id="rId10">
        <w:r>
          <w:rPr>
            <w:color w:val="000000"/>
            <w:sz w:val="22"/>
            <w:szCs w:val="22"/>
          </w:rPr>
          <w:t>ASP.NET</w:t>
        </w:r>
      </w:hyperlink>
      <w:r>
        <w:rPr>
          <w:sz w:val="22"/>
          <w:szCs w:val="22"/>
        </w:rPr>
        <w:t> tools (Master pages, Site navigation maps).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Responsible for creating table structures, functions and views </w:t>
      </w:r>
      <w:r>
        <w:rPr>
          <w:sz w:val="22"/>
          <w:szCs w:val="22"/>
        </w:rPr>
        <w:t>in the Claimant</w:t>
      </w:r>
      <w:r>
        <w:rPr>
          <w:sz w:val="22"/>
          <w:szCs w:val="22"/>
        </w:rPr>
        <w:t xml:space="preserve"> module using SQL Server.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Used T-SQL, dynamic SQL in created complex stored procedures for generating quarterly Payment summary repor</w:t>
      </w:r>
      <w:r>
        <w:rPr>
          <w:sz w:val="22"/>
          <w:szCs w:val="22"/>
        </w:rPr>
        <w:t>ts.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Developed business and data access components using C#, and ADO.Net 2.0.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Online Application to let club </w:t>
      </w:r>
      <w:r>
        <w:rPr>
          <w:sz w:val="22"/>
          <w:szCs w:val="22"/>
        </w:rPr>
        <w:t>members</w:t>
      </w:r>
      <w:r>
        <w:rPr>
          <w:sz w:val="22"/>
          <w:szCs w:val="22"/>
        </w:rPr>
        <w:t xml:space="preserve"> to look up their own personal information, include Name, member status, and enrolled training program.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Used Validation Controls in</w:t>
      </w:r>
      <w:r>
        <w:rPr>
          <w:sz w:val="22"/>
          <w:szCs w:val="22"/>
        </w:rPr>
        <w:t> </w:t>
      </w:r>
      <w:hyperlink r:id="rId11">
        <w:r>
          <w:rPr>
            <w:color w:val="000000"/>
            <w:sz w:val="22"/>
            <w:szCs w:val="22"/>
          </w:rPr>
          <w:t>ASP.NET</w:t>
        </w:r>
      </w:hyperlink>
      <w:r>
        <w:rPr>
          <w:sz w:val="22"/>
          <w:szCs w:val="22"/>
        </w:rPr>
        <w:t> 2.0 for validating Front-end forms.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Implemented the connectivity to the database using </w:t>
      </w:r>
      <w:hyperlink r:id="rId12">
        <w:r>
          <w:rPr>
            <w:color w:val="000000"/>
            <w:sz w:val="22"/>
            <w:szCs w:val="22"/>
          </w:rPr>
          <w:t>ADO.NET</w:t>
        </w:r>
      </w:hyperlink>
      <w:r>
        <w:rPr>
          <w:sz w:val="22"/>
          <w:szCs w:val="22"/>
        </w:rPr>
        <w:t> Components.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Worked on loading and writing XML files using a Dataset, Standard Mont</w:t>
      </w:r>
      <w:r>
        <w:rPr>
          <w:sz w:val="22"/>
          <w:szCs w:val="22"/>
        </w:rPr>
        <w:t>hly, Weekly and Daily reports were saved as XML files.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Involved in Designing and Development of Database tables, Triggers, Stored Procedures using SQL Server 2012.</w:t>
      </w:r>
    </w:p>
    <w:p w:rsidR="00A9665B" w:rsidRDefault="00164C93">
      <w:pPr>
        <w:numPr>
          <w:ilvl w:val="0"/>
          <w:numId w:val="3"/>
        </w:numPr>
        <w:pBdr>
          <w:left w:val="none" w:sz="0" w:space="7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Participated in daily standup meetings with the whole team to discuss about the progress of the application development.</w:t>
      </w:r>
    </w:p>
    <w:p w:rsidR="00A9665B" w:rsidRDefault="00A9665B">
      <w:pPr>
        <w:jc w:val="both"/>
        <w:rPr>
          <w:sz w:val="22"/>
          <w:szCs w:val="22"/>
        </w:rPr>
      </w:pPr>
    </w:p>
    <w:p w:rsidR="00A9665B" w:rsidRDefault="00164C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Environment: </w:t>
      </w:r>
      <w:r>
        <w:rPr>
          <w:sz w:val="22"/>
          <w:szCs w:val="22"/>
        </w:rPr>
        <w:t>Net Framework 2.0, Visual Studio 2015, SQL Server 2012, ASP.NET 2.0, C#, ADO.Net 2.0, XML, Web Services (Windows IIS), HT</w:t>
      </w:r>
      <w:r>
        <w:rPr>
          <w:sz w:val="22"/>
          <w:szCs w:val="22"/>
        </w:rPr>
        <w:t>ML, JavaScript and CSS.</w:t>
      </w:r>
    </w:p>
    <w:tbl>
      <w:tblPr>
        <w:tblStyle w:val="a1"/>
        <w:tblW w:w="9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3079"/>
        <w:gridCol w:w="3079"/>
      </w:tblGrid>
      <w:tr w:rsidR="00A9665B">
        <w:tc>
          <w:tcPr>
            <w:tcW w:w="3079" w:type="dxa"/>
            <w:tcMar>
              <w:top w:w="30" w:type="dxa"/>
              <w:left w:w="123" w:type="dxa"/>
              <w:bottom w:w="30" w:type="dxa"/>
              <w:right w:w="123" w:type="dxa"/>
            </w:tcMar>
          </w:tcPr>
          <w:p w:rsidR="00A9665B" w:rsidRDefault="00A9665B">
            <w:pPr>
              <w:rPr>
                <w:color w:val="000000"/>
              </w:rPr>
            </w:pPr>
          </w:p>
        </w:tc>
        <w:tc>
          <w:tcPr>
            <w:tcW w:w="3079" w:type="dxa"/>
            <w:tcMar>
              <w:top w:w="30" w:type="dxa"/>
              <w:left w:w="123" w:type="dxa"/>
              <w:bottom w:w="30" w:type="dxa"/>
              <w:right w:w="123" w:type="dxa"/>
            </w:tcMar>
          </w:tcPr>
          <w:p w:rsidR="00A9665B" w:rsidRDefault="00A9665B">
            <w:pPr>
              <w:jc w:val="center"/>
              <w:rPr>
                <w:color w:val="000000"/>
              </w:rPr>
            </w:pPr>
          </w:p>
        </w:tc>
        <w:tc>
          <w:tcPr>
            <w:tcW w:w="3079" w:type="dxa"/>
            <w:tcMar>
              <w:top w:w="30" w:type="dxa"/>
              <w:left w:w="123" w:type="dxa"/>
              <w:bottom w:w="30" w:type="dxa"/>
              <w:right w:w="123" w:type="dxa"/>
            </w:tcMar>
          </w:tcPr>
          <w:p w:rsidR="00A9665B" w:rsidRDefault="00A9665B">
            <w:pPr>
              <w:jc w:val="right"/>
              <w:rPr>
                <w:color w:val="000000"/>
              </w:rPr>
            </w:pPr>
          </w:p>
        </w:tc>
      </w:tr>
    </w:tbl>
    <w:p w:rsidR="00A9665B" w:rsidRDefault="00A9665B"/>
    <w:sectPr w:rsidR="00A966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095"/>
    <w:multiLevelType w:val="multilevel"/>
    <w:tmpl w:val="A5E25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E95CD7"/>
    <w:multiLevelType w:val="multilevel"/>
    <w:tmpl w:val="F0385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DE7FDB"/>
    <w:multiLevelType w:val="multilevel"/>
    <w:tmpl w:val="6D6C3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C4C3814"/>
    <w:multiLevelType w:val="multilevel"/>
    <w:tmpl w:val="365CC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621516"/>
    <w:multiLevelType w:val="multilevel"/>
    <w:tmpl w:val="4CA00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B0868AE"/>
    <w:multiLevelType w:val="multilevel"/>
    <w:tmpl w:val="67441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665B"/>
    <w:rsid w:val="00164C93"/>
    <w:rsid w:val="00A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164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164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o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ya@techsmartglobal.com" TargetMode="External"/><Relationship Id="rId12" Type="http://schemas.openxmlformats.org/officeDocument/2006/relationships/hyperlink" Target="http://ado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sp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sp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sp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tA0nAvclCokkeQeSOXJh0HBrw==">AMUW2mUNbmdT2N64kO0EY6Z79xmFSNuCjs0R26GHOfhRHJkyXQ8xaxKra7GigzaRP5pRviYtWT7Bq8SwC/JoQSehtuxkv6j/DguF4Y+/9bVRAxtVSsg+TDs=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2002</Words>
  <Characters>11417</Characters>
  <Application>Microsoft Office Word</Application>
  <DocSecurity>0</DocSecurity>
  <Lines>95</Lines>
  <Paragraphs>26</Paragraphs>
  <ScaleCrop>false</ScaleCrop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srinivas Reddy</cp:lastModifiedBy>
  <cp:revision>2</cp:revision>
  <dcterms:created xsi:type="dcterms:W3CDTF">2021-03-15T19:01:00Z</dcterms:created>
  <dcterms:modified xsi:type="dcterms:W3CDTF">2021-03-15T19:04:00Z</dcterms:modified>
</cp:coreProperties>
</file>