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45A4" w:rsidRPr="001355C3" w:rsidRDefault="00F85E90">
      <w:pPr>
        <w:pStyle w:val="documentname"/>
        <w:pBdr>
          <w:bottom w:val="none" w:sz="0" w:space="0" w:color="auto"/>
        </w:pBdr>
        <w:rPr>
          <w:rFonts w:ascii="Georgia" w:eastAsia="Georgia" w:hAnsi="Georgia" w:cs="Georgia"/>
          <w:sz w:val="56"/>
        </w:rPr>
      </w:pPr>
      <w:r w:rsidRPr="001355C3">
        <w:rPr>
          <w:rStyle w:val="span"/>
          <w:rFonts w:ascii="Georgia" w:eastAsia="Georgia" w:hAnsi="Georgia" w:cs="Georgia"/>
          <w:sz w:val="44"/>
          <w:szCs w:val="48"/>
        </w:rPr>
        <w:t>Damoder</w:t>
      </w:r>
      <w:r w:rsidR="001355C3" w:rsidRPr="001355C3">
        <w:rPr>
          <w:rStyle w:val="span"/>
          <w:rFonts w:ascii="Georgia" w:eastAsia="Georgia" w:hAnsi="Georgia" w:cs="Georgia"/>
          <w:sz w:val="44"/>
          <w:szCs w:val="48"/>
        </w:rPr>
        <w:t xml:space="preserve"> Reddy P</w:t>
      </w:r>
      <w:r w:rsidR="001355C3" w:rsidRPr="001355C3">
        <w:rPr>
          <w:rStyle w:val="span"/>
          <w:rFonts w:ascii="Georgia" w:eastAsia="Georgia" w:hAnsi="Georgia" w:cs="Georgia"/>
          <w:sz w:val="56"/>
        </w:rPr>
        <w:t xml:space="preserve"> </w:t>
      </w:r>
    </w:p>
    <w:p w:rsidR="003645A4" w:rsidRPr="001355C3" w:rsidRDefault="00F85E90">
      <w:pPr>
        <w:pStyle w:val="documentresumeTitle"/>
        <w:rPr>
          <w:rFonts w:ascii="Georgia" w:eastAsia="Georgia" w:hAnsi="Georgia" w:cs="Georgia"/>
          <w:sz w:val="28"/>
        </w:rPr>
      </w:pPr>
      <w:r w:rsidRPr="001355C3">
        <w:rPr>
          <w:rFonts w:ascii="Georgia" w:eastAsia="Georgia" w:hAnsi="Georgia" w:cs="Georgia"/>
          <w:sz w:val="28"/>
        </w:rPr>
        <w:t>Software Engineer | Java Full Stack Developer</w:t>
      </w: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5640"/>
        <w:gridCol w:w="5640"/>
      </w:tblGrid>
      <w:tr w:rsidR="003645A4">
        <w:trPr>
          <w:tblCellSpacing w:w="0" w:type="dxa"/>
        </w:trPr>
        <w:tc>
          <w:tcPr>
            <w:tcW w:w="5640" w:type="dxa"/>
            <w:tcMar>
              <w:top w:w="0" w:type="dxa"/>
              <w:left w:w="0" w:type="dxa"/>
              <w:bottom w:w="0" w:type="dxa"/>
              <w:right w:w="0" w:type="dxa"/>
            </w:tcMar>
            <w:hideMark/>
          </w:tcPr>
          <w:p w:rsidR="003645A4" w:rsidRDefault="00F85E90">
            <w:pPr>
              <w:pStyle w:val="documentcol-containerany"/>
              <w:spacing w:before="200" w:line="420" w:lineRule="atLeast"/>
              <w:ind w:right="100"/>
              <w:rPr>
                <w:rStyle w:val="documentcol"/>
                <w:rFonts w:ascii="Georgia" w:eastAsia="Georgia" w:hAnsi="Georgia" w:cs="Georgia"/>
              </w:rPr>
            </w:pPr>
            <w:r>
              <w:rPr>
                <w:rStyle w:val="documentcol-containeranyCharacter"/>
                <w:rFonts w:ascii="Georgia" w:eastAsia="Georgia" w:hAnsi="Georgia" w:cs="Georgia"/>
                <w:b/>
                <w:bCs/>
              </w:rPr>
              <w:t>Address  </w:t>
            </w:r>
            <w:r>
              <w:rPr>
                <w:rStyle w:val="documentcol-containeranyCharacter"/>
                <w:rFonts w:ascii="Georgia" w:eastAsia="Georgia" w:hAnsi="Georgia" w:cs="Georgia"/>
              </w:rPr>
              <w:t>F1 Tirumala Emerald Kasturi Nagar, Bengaluru, KA, 560002</w:t>
            </w:r>
          </w:p>
          <w:p w:rsidR="003645A4" w:rsidRDefault="00F85E90">
            <w:pPr>
              <w:pStyle w:val="documentcol-containerany"/>
              <w:spacing w:line="420" w:lineRule="atLeast"/>
              <w:ind w:right="100"/>
              <w:rPr>
                <w:rStyle w:val="documentcol"/>
                <w:rFonts w:ascii="Georgia" w:eastAsia="Georgia" w:hAnsi="Georgia" w:cs="Georgia"/>
              </w:rPr>
            </w:pPr>
            <w:r>
              <w:rPr>
                <w:rStyle w:val="documentcol-containeranyCharacter"/>
                <w:rFonts w:ascii="Georgia" w:eastAsia="Georgia" w:hAnsi="Georgia" w:cs="Georgia"/>
                <w:b/>
                <w:bCs/>
              </w:rPr>
              <w:t>Phone  </w:t>
            </w:r>
            <w:r>
              <w:rPr>
                <w:rStyle w:val="documentcol-containeranyCharacter"/>
                <w:rFonts w:ascii="Georgia" w:eastAsia="Georgia" w:hAnsi="Georgia" w:cs="Georgia"/>
              </w:rPr>
              <w:t>096-184-18618</w:t>
            </w:r>
          </w:p>
          <w:p w:rsidR="003645A4" w:rsidRDefault="00F85E90">
            <w:pPr>
              <w:pStyle w:val="documentcol-containerany"/>
              <w:spacing w:line="420" w:lineRule="atLeast"/>
              <w:ind w:right="100"/>
              <w:rPr>
                <w:rStyle w:val="documentcol"/>
                <w:rFonts w:ascii="Georgia" w:eastAsia="Georgia" w:hAnsi="Georgia" w:cs="Georgia"/>
              </w:rPr>
            </w:pPr>
            <w:r>
              <w:rPr>
                <w:rStyle w:val="documentcol-containeranyCharacter"/>
                <w:rFonts w:ascii="Georgia" w:eastAsia="Georgia" w:hAnsi="Georgia" w:cs="Georgia"/>
                <w:b/>
                <w:bCs/>
              </w:rPr>
              <w:t>E-mail  </w:t>
            </w:r>
            <w:hyperlink r:id="rId4" w:history="1">
              <w:r w:rsidR="001355C3" w:rsidRPr="00EA343F">
                <w:rPr>
                  <w:rStyle w:val="Hyperlink"/>
                  <w:rFonts w:ascii="Georgia" w:eastAsia="Georgia" w:hAnsi="Georgia" w:cs="Georgia"/>
                </w:rPr>
                <w:t>pannaladamodharreddy@gmail.com</w:t>
              </w:r>
            </w:hyperlink>
          </w:p>
        </w:tc>
        <w:tc>
          <w:tcPr>
            <w:tcW w:w="5640" w:type="dxa"/>
            <w:tcMar>
              <w:top w:w="0" w:type="dxa"/>
              <w:left w:w="0" w:type="dxa"/>
              <w:bottom w:w="0" w:type="dxa"/>
              <w:right w:w="0" w:type="dxa"/>
            </w:tcMar>
            <w:hideMark/>
          </w:tcPr>
          <w:p w:rsidR="003645A4" w:rsidRDefault="00F85E90">
            <w:pPr>
              <w:pStyle w:val="documentcol-containerany"/>
              <w:pBdr>
                <w:top w:val="none" w:sz="0" w:space="1" w:color="auto"/>
                <w:left w:val="none" w:sz="0" w:space="5" w:color="auto"/>
              </w:pBdr>
              <w:spacing w:before="200" w:line="420" w:lineRule="atLeast"/>
              <w:ind w:left="100"/>
              <w:rPr>
                <w:rStyle w:val="documentcol"/>
                <w:rFonts w:ascii="Georgia" w:eastAsia="Georgia" w:hAnsi="Georgia" w:cs="Georgia"/>
              </w:rPr>
            </w:pPr>
            <w:r>
              <w:rPr>
                <w:rStyle w:val="documentcol-containeranyCharacter"/>
                <w:rFonts w:ascii="Georgia" w:eastAsia="Georgia" w:hAnsi="Georgia" w:cs="Georgia"/>
                <w:b/>
                <w:bCs/>
              </w:rPr>
              <w:t>LinkedIn</w:t>
            </w:r>
            <w:r>
              <w:rPr>
                <w:rStyle w:val="documentcol"/>
                <w:rFonts w:ascii="Georgia" w:eastAsia="Georgia" w:hAnsi="Georgia" w:cs="Georgia"/>
              </w:rPr>
              <w:t xml:space="preserve"> </w:t>
            </w:r>
            <w:r>
              <w:rPr>
                <w:rStyle w:val="documentcol-containeranyCharacter"/>
                <w:rFonts w:ascii="Georgia" w:eastAsia="Georgia" w:hAnsi="Georgia" w:cs="Georgia"/>
              </w:rPr>
              <w:t>https://www.linkedin.com/in/damodhar-reddy-44a950a</w:t>
            </w:r>
          </w:p>
        </w:tc>
      </w:tr>
    </w:tbl>
    <w:p w:rsidR="003645A4" w:rsidRDefault="00F85E90">
      <w:pPr>
        <w:pStyle w:val="p"/>
        <w:spacing w:before="400" w:line="320" w:lineRule="atLeast"/>
        <w:rPr>
          <w:rFonts w:ascii="Georgia" w:eastAsia="Georgia" w:hAnsi="Georgia" w:cs="Georgia"/>
          <w:sz w:val="22"/>
          <w:szCs w:val="22"/>
        </w:rPr>
      </w:pPr>
      <w:r>
        <w:rPr>
          <w:rFonts w:ascii="Georgia" w:eastAsia="Georgia" w:hAnsi="Georgia" w:cs="Georgia"/>
          <w:sz w:val="22"/>
          <w:szCs w:val="22"/>
        </w:rPr>
        <w:t xml:space="preserve">I am a </w:t>
      </w:r>
      <w:r w:rsidR="00537CED">
        <w:rPr>
          <w:rFonts w:ascii="Georgia" w:eastAsia="Georgia" w:hAnsi="Georgia" w:cs="Georgia"/>
          <w:sz w:val="22"/>
          <w:szCs w:val="22"/>
        </w:rPr>
        <w:t>self-motivated</w:t>
      </w:r>
      <w:r>
        <w:rPr>
          <w:rFonts w:ascii="Georgia" w:eastAsia="Georgia" w:hAnsi="Georgia" w:cs="Georgia"/>
          <w:sz w:val="22"/>
          <w:szCs w:val="22"/>
        </w:rPr>
        <w:t>, positive individual with good communication skills working as Java Full Stack developer. Over 2</w:t>
      </w:r>
      <w:r w:rsidR="00B11AA8">
        <w:rPr>
          <w:rFonts w:ascii="Georgia" w:eastAsia="Georgia" w:hAnsi="Georgia" w:cs="Georgia"/>
          <w:sz w:val="22"/>
          <w:szCs w:val="22"/>
        </w:rPr>
        <w:t>.5</w:t>
      </w:r>
      <w:r>
        <w:rPr>
          <w:rFonts w:ascii="Georgia" w:eastAsia="Georgia" w:hAnsi="Georgia" w:cs="Georgia"/>
          <w:sz w:val="22"/>
          <w:szCs w:val="22"/>
        </w:rPr>
        <w:t xml:space="preserve"> years of successful experience in Java 8 and Backbone.JS framework in front end.</w:t>
      </w:r>
    </w:p>
    <w:p w:rsidR="003645A4" w:rsidRDefault="00F85E90">
      <w:pPr>
        <w:pStyle w:val="p"/>
        <w:spacing w:line="320" w:lineRule="atLeast"/>
        <w:rPr>
          <w:rFonts w:ascii="Georgia" w:eastAsia="Georgia" w:hAnsi="Georgia" w:cs="Georgia"/>
          <w:sz w:val="22"/>
          <w:szCs w:val="22"/>
        </w:rPr>
      </w:pPr>
      <w:r>
        <w:rPr>
          <w:rFonts w:ascii="Georgia" w:eastAsia="Georgia" w:hAnsi="Georgia" w:cs="Georgia"/>
          <w:sz w:val="22"/>
          <w:szCs w:val="22"/>
        </w:rPr>
        <w:t xml:space="preserve">I want to </w:t>
      </w:r>
      <w:r w:rsidR="00537CED">
        <w:rPr>
          <w:rFonts w:ascii="Georgia" w:eastAsia="Georgia" w:hAnsi="Georgia" w:cs="Georgia"/>
          <w:sz w:val="22"/>
          <w:szCs w:val="22"/>
        </w:rPr>
        <w:t>pursue</w:t>
      </w:r>
      <w:r>
        <w:rPr>
          <w:rFonts w:ascii="Georgia" w:eastAsia="Georgia" w:hAnsi="Georgia" w:cs="Georgia"/>
          <w:sz w:val="22"/>
          <w:szCs w:val="22"/>
        </w:rPr>
        <w:t xml:space="preserve"> a good career as a Software Programmer by utilizing my development and analytical skills. My strengths include dedication, team player and hard working. I will be able to take challenges in my career and </w:t>
      </w:r>
      <w:r w:rsidR="00537CED">
        <w:rPr>
          <w:rFonts w:ascii="Georgia" w:eastAsia="Georgia" w:hAnsi="Georgia" w:cs="Georgia"/>
          <w:sz w:val="22"/>
          <w:szCs w:val="22"/>
        </w:rPr>
        <w:t xml:space="preserve">strive to </w:t>
      </w:r>
      <w:r>
        <w:rPr>
          <w:rFonts w:ascii="Georgia" w:eastAsia="Georgia" w:hAnsi="Georgia" w:cs="Georgia"/>
          <w:sz w:val="22"/>
          <w:szCs w:val="22"/>
        </w:rPr>
        <w:t xml:space="preserve">finish them in time </w:t>
      </w:r>
      <w:r w:rsidR="00875A28">
        <w:rPr>
          <w:rFonts w:ascii="Georgia" w:eastAsia="Georgia" w:hAnsi="Georgia" w:cs="Georgia"/>
          <w:sz w:val="22"/>
          <w:szCs w:val="22"/>
        </w:rPr>
        <w:t>by improving</w:t>
      </w:r>
      <w:r w:rsidR="00537CED">
        <w:rPr>
          <w:rFonts w:ascii="Georgia" w:eastAsia="Georgia" w:hAnsi="Georgia" w:cs="Georgia"/>
          <w:sz w:val="22"/>
          <w:szCs w:val="22"/>
        </w:rPr>
        <w:t xml:space="preserve"> my skills to attain self and organization</w:t>
      </w:r>
      <w:r w:rsidR="004D3020">
        <w:rPr>
          <w:rFonts w:ascii="Georgia" w:eastAsia="Georgia" w:hAnsi="Georgia" w:cs="Georgia"/>
          <w:sz w:val="22"/>
          <w:szCs w:val="22"/>
        </w:rPr>
        <w:t>al</w:t>
      </w:r>
      <w:r w:rsidR="00537CED">
        <w:rPr>
          <w:rFonts w:ascii="Georgia" w:eastAsia="Georgia" w:hAnsi="Georgia" w:cs="Georgia"/>
          <w:sz w:val="22"/>
          <w:szCs w:val="22"/>
        </w:rPr>
        <w:t xml:space="preserve"> growth</w:t>
      </w:r>
      <w:r>
        <w:rPr>
          <w:rFonts w:ascii="Georgia" w:eastAsia="Georgia" w:hAnsi="Georgia" w:cs="Georgia"/>
          <w:sz w:val="22"/>
          <w:szCs w:val="22"/>
        </w:rPr>
        <w:t>.</w:t>
      </w:r>
    </w:p>
    <w:p w:rsidR="003645A4" w:rsidRDefault="00F85E90">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t>Work History</w:t>
      </w: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3645A4">
        <w:trPr>
          <w:tblCellSpacing w:w="0" w:type="dxa"/>
        </w:trPr>
        <w:tc>
          <w:tcPr>
            <w:tcW w:w="2500" w:type="dxa"/>
            <w:tcMar>
              <w:top w:w="0" w:type="dxa"/>
              <w:left w:w="0" w:type="dxa"/>
              <w:bottom w:w="0" w:type="dxa"/>
              <w:right w:w="100" w:type="dxa"/>
            </w:tcMar>
            <w:hideMark/>
          </w:tcPr>
          <w:p w:rsidR="003645A4" w:rsidRDefault="004D3020">
            <w:pPr>
              <w:pStyle w:val="spandateswrapperParagraph"/>
              <w:pBdr>
                <w:right w:val="none" w:sz="0" w:space="0" w:color="auto"/>
              </w:pBdr>
              <w:ind w:right="300"/>
              <w:rPr>
                <w:rStyle w:val="txtBold"/>
                <w:rFonts w:ascii="Georgia" w:eastAsia="Georgia" w:hAnsi="Georgia" w:cs="Georgia"/>
              </w:rPr>
            </w:pPr>
            <w:r>
              <w:rPr>
                <w:rStyle w:val="txtBold"/>
                <w:rFonts w:ascii="Georgia" w:eastAsia="Georgia" w:hAnsi="Georgia" w:cs="Georgia"/>
              </w:rPr>
              <w:t>2018-05</w:t>
            </w:r>
            <w:r w:rsidR="00F85E90">
              <w:rPr>
                <w:rStyle w:val="spandateswrapper"/>
                <w:rFonts w:ascii="Georgia" w:eastAsia="Georgia" w:hAnsi="Georgia" w:cs="Georgia"/>
              </w:rPr>
              <w:t xml:space="preserve"> </w:t>
            </w:r>
            <w:r w:rsidR="00537CED">
              <w:rPr>
                <w:rStyle w:val="txtBold"/>
                <w:rFonts w:ascii="Georgia" w:eastAsia="Georgia" w:hAnsi="Georgia" w:cs="Georgia"/>
              </w:rPr>
              <w:t>–</w:t>
            </w:r>
            <w:r w:rsidR="00F85E90">
              <w:rPr>
                <w:rStyle w:val="txtBold"/>
                <w:rFonts w:ascii="Georgia" w:eastAsia="Georgia" w:hAnsi="Georgia" w:cs="Georgia"/>
              </w:rPr>
              <w:t xml:space="preserve"> Current</w:t>
            </w:r>
          </w:p>
          <w:p w:rsidR="00537CED" w:rsidRDefault="00537CED">
            <w:pPr>
              <w:pStyle w:val="spandateswrapperParagraph"/>
              <w:pBdr>
                <w:right w:val="none" w:sz="0" w:space="0" w:color="auto"/>
              </w:pBdr>
              <w:ind w:right="300"/>
              <w:rPr>
                <w:rStyle w:val="spandateswrapper"/>
                <w:rFonts w:ascii="Georgia" w:eastAsia="Georgia" w:hAnsi="Georgia" w:cs="Georgia"/>
                <w:sz w:val="4"/>
                <w:szCs w:val="4"/>
              </w:rPr>
            </w:pPr>
          </w:p>
        </w:tc>
        <w:tc>
          <w:tcPr>
            <w:tcW w:w="8780" w:type="dxa"/>
            <w:tcMar>
              <w:top w:w="0" w:type="dxa"/>
              <w:left w:w="0" w:type="dxa"/>
              <w:bottom w:w="0" w:type="dxa"/>
              <w:right w:w="0" w:type="dxa"/>
            </w:tcMar>
            <w:hideMark/>
          </w:tcPr>
          <w:p w:rsidR="003645A4" w:rsidRDefault="00F85E90">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Java- Full Stack Developer</w:t>
            </w:r>
            <w:r>
              <w:rPr>
                <w:rStyle w:val="documentmb5"/>
                <w:rFonts w:ascii="Georgia" w:eastAsia="Georgia" w:hAnsi="Georgia" w:cs="Georgia"/>
              </w:rPr>
              <w:t xml:space="preserve"> </w:t>
            </w:r>
          </w:p>
          <w:p w:rsidR="003645A4" w:rsidRDefault="00F85E90">
            <w:pPr>
              <w:pStyle w:val="documentmb5Paragraph"/>
              <w:spacing w:after="100"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Capgemini, Bangalore, Karnataka</w:t>
            </w:r>
          </w:p>
          <w:p w:rsidR="00B11AA8" w:rsidRDefault="00F85E90">
            <w:pPr>
              <w:pStyle w:val="p"/>
              <w:spacing w:line="340" w:lineRule="atLeast"/>
              <w:ind w:right="200"/>
              <w:rPr>
                <w:rStyle w:val="span"/>
                <w:rFonts w:ascii="Georgia" w:eastAsia="Georgia" w:hAnsi="Georgia" w:cs="Georgia"/>
                <w:sz w:val="22"/>
                <w:szCs w:val="22"/>
              </w:rPr>
            </w:pPr>
            <w:r>
              <w:rPr>
                <w:rStyle w:val="Strong1"/>
                <w:rFonts w:ascii="Georgia" w:eastAsia="Georgia" w:hAnsi="Georgia" w:cs="Georgia"/>
                <w:b/>
                <w:bCs/>
                <w:sz w:val="22"/>
                <w:szCs w:val="22"/>
              </w:rPr>
              <w:t>Project</w:t>
            </w:r>
            <w:r>
              <w:rPr>
                <w:rStyle w:val="span"/>
                <w:rFonts w:ascii="Georgia" w:eastAsia="Georgia" w:hAnsi="Georgia" w:cs="Georgia"/>
                <w:sz w:val="22"/>
                <w:szCs w:val="22"/>
              </w:rPr>
              <w:t xml:space="preserve"> : Siemens Healthineers</w:t>
            </w:r>
            <w:r>
              <w:rPr>
                <w:rStyle w:val="span"/>
                <w:rFonts w:ascii="Georgia" w:eastAsia="Georgia" w:hAnsi="Georgia" w:cs="Georgia"/>
                <w:sz w:val="22"/>
                <w:szCs w:val="22"/>
              </w:rPr>
              <w:br/>
            </w:r>
            <w:r>
              <w:rPr>
                <w:rStyle w:val="Strong1"/>
                <w:rFonts w:ascii="Georgia" w:eastAsia="Georgia" w:hAnsi="Georgia" w:cs="Georgia"/>
                <w:b/>
                <w:bCs/>
                <w:sz w:val="22"/>
                <w:szCs w:val="22"/>
              </w:rPr>
              <w:t>Client</w:t>
            </w:r>
            <w:r>
              <w:rPr>
                <w:rStyle w:val="span"/>
                <w:rFonts w:ascii="Georgia" w:eastAsia="Georgia" w:hAnsi="Georgia" w:cs="Georgia"/>
                <w:sz w:val="22"/>
                <w:szCs w:val="22"/>
              </w:rPr>
              <w:t xml:space="preserve"> : Siemens</w:t>
            </w:r>
          </w:p>
          <w:p w:rsidR="003645A4" w:rsidRDefault="00B11AA8">
            <w:pPr>
              <w:pStyle w:val="p"/>
              <w:spacing w:line="340" w:lineRule="atLeast"/>
              <w:ind w:right="200"/>
              <w:rPr>
                <w:rStyle w:val="span"/>
                <w:rFonts w:ascii="Georgia" w:eastAsia="Georgia" w:hAnsi="Georgia" w:cs="Georgia"/>
                <w:sz w:val="22"/>
                <w:szCs w:val="22"/>
              </w:rPr>
            </w:pPr>
            <w:r w:rsidRPr="00B11AA8">
              <w:rPr>
                <w:rStyle w:val="span"/>
                <w:rFonts w:ascii="Georgia" w:eastAsia="Georgia" w:hAnsi="Georgia" w:cs="Georgia"/>
                <w:b/>
                <w:sz w:val="22"/>
                <w:szCs w:val="22"/>
              </w:rPr>
              <w:t>Role :</w:t>
            </w:r>
            <w:r>
              <w:rPr>
                <w:rStyle w:val="span"/>
                <w:rFonts w:ascii="Georgia" w:eastAsia="Georgia" w:hAnsi="Georgia" w:cs="Georgia"/>
                <w:sz w:val="22"/>
                <w:szCs w:val="22"/>
              </w:rPr>
              <w:t xml:space="preserve"> Associate Consultant</w:t>
            </w:r>
            <w:r w:rsidR="00F85E90">
              <w:rPr>
                <w:rStyle w:val="span"/>
                <w:rFonts w:ascii="Georgia" w:eastAsia="Georgia" w:hAnsi="Georgia" w:cs="Georgia"/>
                <w:sz w:val="22"/>
                <w:szCs w:val="22"/>
              </w:rPr>
              <w:br/>
            </w:r>
            <w:r w:rsidR="00F85E90">
              <w:rPr>
                <w:rStyle w:val="Strong1"/>
                <w:rFonts w:ascii="Georgia" w:eastAsia="Georgia" w:hAnsi="Georgia" w:cs="Georgia"/>
                <w:b/>
                <w:bCs/>
                <w:sz w:val="22"/>
                <w:szCs w:val="22"/>
              </w:rPr>
              <w:t>Project</w:t>
            </w:r>
            <w:r w:rsidR="00F85E90">
              <w:rPr>
                <w:rStyle w:val="span"/>
                <w:rFonts w:ascii="Georgia" w:eastAsia="Georgia" w:hAnsi="Georgia" w:cs="Georgia"/>
                <w:sz w:val="22"/>
                <w:szCs w:val="22"/>
              </w:rPr>
              <w:t xml:space="preserve"> </w:t>
            </w:r>
            <w:r w:rsidR="00F85E90">
              <w:rPr>
                <w:rStyle w:val="Strong1"/>
                <w:rFonts w:ascii="Georgia" w:eastAsia="Georgia" w:hAnsi="Georgia" w:cs="Georgia"/>
                <w:b/>
                <w:bCs/>
                <w:sz w:val="22"/>
                <w:szCs w:val="22"/>
              </w:rPr>
              <w:t>type</w:t>
            </w:r>
            <w:r w:rsidR="00F85E90">
              <w:rPr>
                <w:rStyle w:val="span"/>
                <w:rFonts w:ascii="Georgia" w:eastAsia="Georgia" w:hAnsi="Georgia" w:cs="Georgia"/>
                <w:sz w:val="22"/>
                <w:szCs w:val="22"/>
              </w:rPr>
              <w:t xml:space="preserve"> : Agile</w:t>
            </w:r>
            <w:r w:rsidR="00F85E90">
              <w:rPr>
                <w:rStyle w:val="span"/>
                <w:rFonts w:ascii="Georgia" w:eastAsia="Georgia" w:hAnsi="Georgia" w:cs="Georgia"/>
                <w:sz w:val="22"/>
                <w:szCs w:val="22"/>
              </w:rPr>
              <w:br/>
            </w:r>
            <w:r w:rsidR="00F85E90">
              <w:rPr>
                <w:rStyle w:val="Strong1"/>
                <w:rFonts w:ascii="Georgia" w:eastAsia="Georgia" w:hAnsi="Georgia" w:cs="Georgia"/>
                <w:b/>
                <w:bCs/>
                <w:sz w:val="22"/>
                <w:szCs w:val="22"/>
              </w:rPr>
              <w:t>Technologies</w:t>
            </w:r>
            <w:r w:rsidR="00F85E90">
              <w:rPr>
                <w:rStyle w:val="span"/>
                <w:rFonts w:ascii="Georgia" w:eastAsia="Georgia" w:hAnsi="Georgia" w:cs="Georgia"/>
                <w:sz w:val="22"/>
                <w:szCs w:val="22"/>
              </w:rPr>
              <w:t>:</w:t>
            </w:r>
          </w:p>
          <w:p w:rsidR="003645A4" w:rsidRDefault="00F85E90">
            <w:pPr>
              <w:pStyle w:val="p"/>
              <w:spacing w:line="340" w:lineRule="atLeast"/>
              <w:ind w:right="200"/>
              <w:rPr>
                <w:rStyle w:val="span"/>
                <w:rFonts w:ascii="Georgia" w:eastAsia="Georgia" w:hAnsi="Georgia" w:cs="Georgia"/>
                <w:sz w:val="22"/>
                <w:szCs w:val="22"/>
              </w:rPr>
            </w:pPr>
            <w:r>
              <w:rPr>
                <w:rStyle w:val="Strong1"/>
                <w:rFonts w:ascii="Georgia" w:eastAsia="Georgia" w:hAnsi="Georgia" w:cs="Georgia"/>
                <w:b/>
                <w:bCs/>
                <w:sz w:val="22"/>
                <w:szCs w:val="22"/>
              </w:rPr>
              <w:t>Backend</w:t>
            </w:r>
            <w:r>
              <w:rPr>
                <w:rStyle w:val="span"/>
                <w:rFonts w:ascii="Georgia" w:eastAsia="Georgia" w:hAnsi="Georgia" w:cs="Georgia"/>
                <w:sz w:val="22"/>
                <w:szCs w:val="22"/>
              </w:rPr>
              <w:t>: Java 1.8,Spring 4,Hibernate 4,JPA</w:t>
            </w:r>
          </w:p>
          <w:p w:rsidR="003645A4" w:rsidRDefault="00F85E90">
            <w:pPr>
              <w:pStyle w:val="p"/>
              <w:spacing w:line="340" w:lineRule="atLeast"/>
              <w:ind w:right="200"/>
              <w:rPr>
                <w:rStyle w:val="span"/>
                <w:rFonts w:ascii="Georgia" w:eastAsia="Georgia" w:hAnsi="Georgia" w:cs="Georgia"/>
                <w:sz w:val="22"/>
                <w:szCs w:val="22"/>
              </w:rPr>
            </w:pPr>
            <w:r>
              <w:rPr>
                <w:rStyle w:val="Strong1"/>
                <w:rFonts w:ascii="Georgia" w:eastAsia="Georgia" w:hAnsi="Georgia" w:cs="Georgia"/>
                <w:b/>
                <w:bCs/>
                <w:sz w:val="22"/>
                <w:szCs w:val="22"/>
              </w:rPr>
              <w:t>Frontend</w:t>
            </w:r>
            <w:r>
              <w:rPr>
                <w:rStyle w:val="span"/>
                <w:rFonts w:ascii="Georgia" w:eastAsia="Georgia" w:hAnsi="Georgia" w:cs="Georgia"/>
                <w:sz w:val="22"/>
                <w:szCs w:val="22"/>
              </w:rPr>
              <w:t xml:space="preserve">: </w:t>
            </w:r>
            <w:r w:rsidR="00894678">
              <w:rPr>
                <w:rStyle w:val="span"/>
                <w:rFonts w:ascii="Georgia" w:eastAsia="Georgia" w:hAnsi="Georgia" w:cs="Georgia"/>
                <w:sz w:val="22"/>
                <w:szCs w:val="22"/>
              </w:rPr>
              <w:t>Backbone</w:t>
            </w:r>
            <w:r>
              <w:rPr>
                <w:rStyle w:val="span"/>
                <w:rFonts w:ascii="Georgia" w:eastAsia="Georgia" w:hAnsi="Georgia" w:cs="Georgia"/>
                <w:sz w:val="22"/>
                <w:szCs w:val="22"/>
              </w:rPr>
              <w:t xml:space="preserve"> JS,</w:t>
            </w:r>
            <w:r w:rsidR="00894678">
              <w:rPr>
                <w:rStyle w:val="span"/>
                <w:rFonts w:ascii="Georgia" w:eastAsia="Georgia" w:hAnsi="Georgia" w:cs="Georgia"/>
                <w:sz w:val="22"/>
                <w:szCs w:val="22"/>
              </w:rPr>
              <w:t xml:space="preserve"> </w:t>
            </w:r>
            <w:r>
              <w:rPr>
                <w:rStyle w:val="span"/>
                <w:rFonts w:ascii="Georgia" w:eastAsia="Georgia" w:hAnsi="Georgia" w:cs="Georgia"/>
                <w:sz w:val="22"/>
                <w:szCs w:val="22"/>
              </w:rPr>
              <w:t xml:space="preserve">JavaScript, </w:t>
            </w:r>
            <w:r w:rsidR="00894678">
              <w:rPr>
                <w:rStyle w:val="span"/>
                <w:rFonts w:ascii="Georgia" w:eastAsia="Georgia" w:hAnsi="Georgia" w:cs="Georgia"/>
                <w:sz w:val="22"/>
                <w:szCs w:val="22"/>
              </w:rPr>
              <w:t>JQuery</w:t>
            </w:r>
            <w:r>
              <w:rPr>
                <w:rStyle w:val="span"/>
                <w:rFonts w:ascii="Georgia" w:eastAsia="Georgia" w:hAnsi="Georgia" w:cs="Georgia"/>
                <w:sz w:val="22"/>
                <w:szCs w:val="22"/>
              </w:rPr>
              <w:t xml:space="preserve">, </w:t>
            </w:r>
            <w:r w:rsidR="00894678">
              <w:rPr>
                <w:rStyle w:val="span"/>
                <w:rFonts w:ascii="Georgia" w:eastAsia="Georgia" w:hAnsi="Georgia" w:cs="Georgia"/>
                <w:sz w:val="22"/>
                <w:szCs w:val="22"/>
              </w:rPr>
              <w:t>Html5,</w:t>
            </w:r>
            <w:r>
              <w:rPr>
                <w:rStyle w:val="span"/>
                <w:rFonts w:ascii="Georgia" w:eastAsia="Georgia" w:hAnsi="Georgia" w:cs="Georgia"/>
                <w:sz w:val="22"/>
                <w:szCs w:val="22"/>
              </w:rPr>
              <w:t xml:space="preserve"> </w:t>
            </w:r>
            <w:r w:rsidR="00894678">
              <w:rPr>
                <w:rStyle w:val="span"/>
                <w:rFonts w:ascii="Georgia" w:eastAsia="Georgia" w:hAnsi="Georgia" w:cs="Georgia"/>
                <w:sz w:val="22"/>
                <w:szCs w:val="22"/>
              </w:rPr>
              <w:t>Angular JS</w:t>
            </w:r>
            <w:r>
              <w:rPr>
                <w:rStyle w:val="span"/>
                <w:rFonts w:ascii="Georgia" w:eastAsia="Georgia" w:hAnsi="Georgia" w:cs="Georgia"/>
                <w:sz w:val="22"/>
                <w:szCs w:val="22"/>
              </w:rPr>
              <w:t>, CSS, LESS.</w:t>
            </w:r>
          </w:p>
          <w:p w:rsidR="00537CED" w:rsidRDefault="00894678">
            <w:pPr>
              <w:pStyle w:val="p"/>
              <w:spacing w:line="340" w:lineRule="atLeast"/>
              <w:ind w:right="200"/>
              <w:rPr>
                <w:rStyle w:val="span"/>
                <w:rFonts w:ascii="Georgia" w:eastAsia="Georgia" w:hAnsi="Georgia" w:cs="Georgia"/>
                <w:sz w:val="22"/>
                <w:szCs w:val="22"/>
              </w:rPr>
            </w:pPr>
            <w:r>
              <w:rPr>
                <w:rStyle w:val="Strong1"/>
                <w:rFonts w:ascii="Georgia" w:eastAsia="Georgia" w:hAnsi="Georgia" w:cs="Georgia"/>
                <w:b/>
                <w:bCs/>
                <w:sz w:val="22"/>
                <w:szCs w:val="22"/>
              </w:rPr>
              <w:t xml:space="preserve">Environments: </w:t>
            </w:r>
            <w:r w:rsidRPr="00894678">
              <w:rPr>
                <w:rStyle w:val="Strong1"/>
                <w:rFonts w:ascii="Georgia" w:eastAsia="Georgia" w:hAnsi="Georgia" w:cs="Georgia"/>
                <w:bCs/>
                <w:sz w:val="22"/>
                <w:szCs w:val="22"/>
              </w:rPr>
              <w:t>Oracle</w:t>
            </w:r>
            <w:r w:rsidR="00F85E90">
              <w:rPr>
                <w:rStyle w:val="span"/>
                <w:rFonts w:ascii="Georgia" w:eastAsia="Georgia" w:hAnsi="Georgia" w:cs="Georgia"/>
                <w:sz w:val="22"/>
                <w:szCs w:val="22"/>
              </w:rPr>
              <w:t xml:space="preserve"> Sales Cloud, Tacton CPQ, JIRA, IntelliJ, Git, SQL,</w:t>
            </w:r>
            <w:r w:rsidR="00537CED">
              <w:rPr>
                <w:rStyle w:val="span"/>
                <w:rFonts w:ascii="Georgia" w:eastAsia="Georgia" w:hAnsi="Georgia" w:cs="Georgia"/>
                <w:sz w:val="22"/>
                <w:szCs w:val="22"/>
              </w:rPr>
              <w:t xml:space="preserve"> </w:t>
            </w:r>
            <w:r w:rsidR="00F85E90">
              <w:rPr>
                <w:rStyle w:val="span"/>
                <w:rFonts w:ascii="Georgia" w:eastAsia="Georgia" w:hAnsi="Georgia" w:cs="Georgia"/>
                <w:sz w:val="22"/>
                <w:szCs w:val="22"/>
              </w:rPr>
              <w:t>AWS</w:t>
            </w:r>
            <w:r w:rsidR="00F85E90">
              <w:rPr>
                <w:rStyle w:val="span"/>
                <w:rFonts w:ascii="Georgia" w:eastAsia="Georgia" w:hAnsi="Georgia" w:cs="Georgia"/>
                <w:sz w:val="22"/>
                <w:szCs w:val="22"/>
              </w:rPr>
              <w:br/>
            </w:r>
            <w:r w:rsidR="00F85E90">
              <w:rPr>
                <w:rStyle w:val="Strong1"/>
                <w:rFonts w:ascii="Georgia" w:eastAsia="Georgia" w:hAnsi="Georgia" w:cs="Georgia"/>
                <w:b/>
                <w:bCs/>
                <w:sz w:val="22"/>
                <w:szCs w:val="22"/>
              </w:rPr>
              <w:t>Project</w:t>
            </w:r>
            <w:r w:rsidR="00F85E90">
              <w:rPr>
                <w:rStyle w:val="span"/>
                <w:rFonts w:ascii="Georgia" w:eastAsia="Georgia" w:hAnsi="Georgia" w:cs="Georgia"/>
                <w:sz w:val="22"/>
                <w:szCs w:val="22"/>
              </w:rPr>
              <w:t xml:space="preserve"> </w:t>
            </w:r>
            <w:r w:rsidR="00F85E90">
              <w:rPr>
                <w:rStyle w:val="Strong1"/>
                <w:rFonts w:ascii="Georgia" w:eastAsia="Georgia" w:hAnsi="Georgia" w:cs="Georgia"/>
                <w:b/>
                <w:bCs/>
                <w:sz w:val="22"/>
                <w:szCs w:val="22"/>
              </w:rPr>
              <w:t>management</w:t>
            </w:r>
            <w:r w:rsidR="00F85E90">
              <w:rPr>
                <w:rStyle w:val="span"/>
                <w:rFonts w:ascii="Georgia" w:eastAsia="Georgia" w:hAnsi="Georgia" w:cs="Georgia"/>
                <w:sz w:val="22"/>
                <w:szCs w:val="22"/>
              </w:rPr>
              <w:t xml:space="preserve"> </w:t>
            </w:r>
            <w:r>
              <w:rPr>
                <w:rStyle w:val="Strong1"/>
                <w:rFonts w:ascii="Georgia" w:eastAsia="Georgia" w:hAnsi="Georgia" w:cs="Georgia"/>
                <w:b/>
                <w:bCs/>
                <w:sz w:val="22"/>
                <w:szCs w:val="22"/>
              </w:rPr>
              <w:t>tool</w:t>
            </w:r>
            <w:r>
              <w:rPr>
                <w:rStyle w:val="span"/>
                <w:rFonts w:ascii="Georgia" w:eastAsia="Georgia" w:hAnsi="Georgia" w:cs="Georgia"/>
                <w:sz w:val="22"/>
                <w:szCs w:val="22"/>
              </w:rPr>
              <w:t>:</w:t>
            </w:r>
            <w:r w:rsidR="00F85E90">
              <w:rPr>
                <w:rStyle w:val="span"/>
                <w:rFonts w:ascii="Georgia" w:eastAsia="Georgia" w:hAnsi="Georgia" w:cs="Georgia"/>
                <w:sz w:val="22"/>
                <w:szCs w:val="22"/>
              </w:rPr>
              <w:t xml:space="preserve"> Maven, Git, Junit, Jira</w:t>
            </w:r>
            <w:r w:rsidR="00F85E90">
              <w:rPr>
                <w:rStyle w:val="span"/>
                <w:rFonts w:ascii="Georgia" w:eastAsia="Georgia" w:hAnsi="Georgia" w:cs="Georgia"/>
                <w:sz w:val="22"/>
                <w:szCs w:val="22"/>
              </w:rPr>
              <w:br/>
            </w:r>
            <w:r w:rsidR="00F85E90">
              <w:rPr>
                <w:rStyle w:val="Strong1"/>
                <w:rFonts w:ascii="Georgia" w:eastAsia="Georgia" w:hAnsi="Georgia" w:cs="Georgia"/>
                <w:b/>
                <w:bCs/>
                <w:sz w:val="22"/>
                <w:szCs w:val="22"/>
              </w:rPr>
              <w:t>IDE</w:t>
            </w:r>
            <w:r w:rsidR="00F85E90">
              <w:rPr>
                <w:rStyle w:val="span"/>
                <w:rFonts w:ascii="Georgia" w:eastAsia="Georgia" w:hAnsi="Georgia" w:cs="Georgia"/>
                <w:sz w:val="22"/>
                <w:szCs w:val="22"/>
              </w:rPr>
              <w:t xml:space="preserve"> </w:t>
            </w:r>
            <w:r>
              <w:rPr>
                <w:rStyle w:val="Strong1"/>
                <w:rFonts w:ascii="Georgia" w:eastAsia="Georgia" w:hAnsi="Georgia" w:cs="Georgia"/>
                <w:b/>
                <w:bCs/>
                <w:sz w:val="22"/>
                <w:szCs w:val="22"/>
              </w:rPr>
              <w:t>Tools</w:t>
            </w:r>
            <w:r>
              <w:rPr>
                <w:rStyle w:val="span"/>
                <w:rFonts w:ascii="Georgia" w:eastAsia="Georgia" w:hAnsi="Georgia" w:cs="Georgia"/>
                <w:sz w:val="22"/>
                <w:szCs w:val="22"/>
              </w:rPr>
              <w:t>:</w:t>
            </w:r>
            <w:r w:rsidR="00F85E90">
              <w:rPr>
                <w:rStyle w:val="span"/>
                <w:rFonts w:ascii="Georgia" w:eastAsia="Georgia" w:hAnsi="Georgia" w:cs="Georgia"/>
                <w:sz w:val="22"/>
                <w:szCs w:val="22"/>
              </w:rPr>
              <w:t xml:space="preserve"> Eclipse, Intellij, MySQL Workbench</w:t>
            </w:r>
            <w:r w:rsidR="00F85E90">
              <w:rPr>
                <w:rStyle w:val="span"/>
                <w:rFonts w:ascii="Georgia" w:eastAsia="Georgia" w:hAnsi="Georgia" w:cs="Georgia"/>
                <w:sz w:val="22"/>
                <w:szCs w:val="22"/>
              </w:rPr>
              <w:br/>
            </w:r>
            <w:r w:rsidR="00F85E90">
              <w:rPr>
                <w:rStyle w:val="Strong1"/>
                <w:rFonts w:ascii="Georgia" w:eastAsia="Georgia" w:hAnsi="Georgia" w:cs="Georgia"/>
                <w:b/>
                <w:bCs/>
                <w:sz w:val="22"/>
                <w:szCs w:val="22"/>
              </w:rPr>
              <w:t>Web</w:t>
            </w:r>
            <w:r w:rsidR="00F85E90">
              <w:rPr>
                <w:rStyle w:val="span"/>
                <w:rFonts w:ascii="Georgia" w:eastAsia="Georgia" w:hAnsi="Georgia" w:cs="Georgia"/>
                <w:sz w:val="22"/>
                <w:szCs w:val="22"/>
              </w:rPr>
              <w:t xml:space="preserve"> </w:t>
            </w:r>
            <w:r>
              <w:rPr>
                <w:rStyle w:val="Strong1"/>
                <w:rFonts w:ascii="Georgia" w:eastAsia="Georgia" w:hAnsi="Georgia" w:cs="Georgia"/>
                <w:b/>
                <w:bCs/>
                <w:sz w:val="22"/>
                <w:szCs w:val="22"/>
              </w:rPr>
              <w:t>services</w:t>
            </w:r>
            <w:r>
              <w:rPr>
                <w:rStyle w:val="span"/>
                <w:rFonts w:ascii="Georgia" w:eastAsia="Georgia" w:hAnsi="Georgia" w:cs="Georgia"/>
                <w:sz w:val="22"/>
                <w:szCs w:val="22"/>
              </w:rPr>
              <w:t>:</w:t>
            </w:r>
            <w:r w:rsidR="00F85E90">
              <w:rPr>
                <w:rStyle w:val="span"/>
                <w:rFonts w:ascii="Georgia" w:eastAsia="Georgia" w:hAnsi="Georgia" w:cs="Georgia"/>
                <w:sz w:val="22"/>
                <w:szCs w:val="22"/>
              </w:rPr>
              <w:t xml:space="preserve"> RESTful</w:t>
            </w:r>
            <w:r w:rsidR="00F85E90">
              <w:rPr>
                <w:rStyle w:val="span"/>
                <w:rFonts w:ascii="Georgia" w:eastAsia="Georgia" w:hAnsi="Georgia" w:cs="Georgia"/>
                <w:sz w:val="22"/>
                <w:szCs w:val="22"/>
              </w:rPr>
              <w:br/>
            </w:r>
            <w:r w:rsidR="00F85E90">
              <w:rPr>
                <w:rStyle w:val="Strong1"/>
                <w:rFonts w:ascii="Georgia" w:eastAsia="Georgia" w:hAnsi="Georgia" w:cs="Georgia"/>
                <w:b/>
                <w:bCs/>
                <w:sz w:val="22"/>
                <w:szCs w:val="22"/>
              </w:rPr>
              <w:t xml:space="preserve">Operating </w:t>
            </w:r>
            <w:r>
              <w:rPr>
                <w:rStyle w:val="Strong1"/>
                <w:rFonts w:ascii="Georgia" w:eastAsia="Georgia" w:hAnsi="Georgia" w:cs="Georgia"/>
                <w:b/>
                <w:bCs/>
                <w:sz w:val="22"/>
                <w:szCs w:val="22"/>
              </w:rPr>
              <w:t>System</w:t>
            </w:r>
            <w:r>
              <w:rPr>
                <w:rStyle w:val="span"/>
                <w:rFonts w:ascii="Georgia" w:eastAsia="Georgia" w:hAnsi="Georgia" w:cs="Georgia"/>
                <w:sz w:val="22"/>
                <w:szCs w:val="22"/>
              </w:rPr>
              <w:t>:</w:t>
            </w:r>
            <w:r w:rsidR="00F85E90">
              <w:rPr>
                <w:rStyle w:val="span"/>
                <w:rFonts w:ascii="Georgia" w:eastAsia="Georgia" w:hAnsi="Georgia" w:cs="Georgia"/>
                <w:sz w:val="22"/>
                <w:szCs w:val="22"/>
              </w:rPr>
              <w:t xml:space="preserve"> Windows, Linux.</w:t>
            </w:r>
            <w:r w:rsidR="00F85E90">
              <w:rPr>
                <w:rStyle w:val="span"/>
                <w:rFonts w:ascii="Georgia" w:eastAsia="Georgia" w:hAnsi="Georgia" w:cs="Georgia"/>
                <w:sz w:val="22"/>
                <w:szCs w:val="22"/>
              </w:rPr>
              <w:br/>
            </w:r>
            <w:r w:rsidR="00F85E90">
              <w:rPr>
                <w:rStyle w:val="Strong1"/>
                <w:rFonts w:ascii="Georgia" w:eastAsia="Georgia" w:hAnsi="Georgia" w:cs="Georgia"/>
                <w:b/>
                <w:bCs/>
                <w:sz w:val="22"/>
                <w:szCs w:val="22"/>
              </w:rPr>
              <w:t>Description</w:t>
            </w:r>
            <w:r w:rsidR="00F85E90">
              <w:rPr>
                <w:rStyle w:val="span"/>
                <w:rFonts w:ascii="Georgia" w:eastAsia="Georgia" w:hAnsi="Georgia" w:cs="Georgia"/>
                <w:sz w:val="22"/>
                <w:szCs w:val="22"/>
              </w:rPr>
              <w:t>: Siemens is a leader in health care products, which they sell using an online platform based on Oracle Sales Cloud (OSC). This project is about CPQ (Configure, Price, and Quote), where the product can be configured, priced using a pricing engine, and then sent to Siemens for a Quotation. Siemens uses a CPQ engine</w:t>
            </w:r>
            <w:r w:rsidR="00F85E90">
              <w:rPr>
                <w:rStyle w:val="span"/>
                <w:rFonts w:ascii="Georgia" w:eastAsia="Georgia" w:hAnsi="Georgia" w:cs="Georgia"/>
                <w:sz w:val="22"/>
                <w:szCs w:val="22"/>
              </w:rPr>
              <w:br/>
              <w:t>by Tacton</w:t>
            </w:r>
            <w:r w:rsidR="00537CED">
              <w:rPr>
                <w:rStyle w:val="span"/>
                <w:rFonts w:ascii="Georgia" w:eastAsia="Georgia" w:hAnsi="Georgia" w:cs="Georgia"/>
                <w:sz w:val="22"/>
                <w:szCs w:val="22"/>
              </w:rPr>
              <w:t>.</w:t>
            </w:r>
            <w:r w:rsidR="00F85E90">
              <w:rPr>
                <w:rStyle w:val="span"/>
                <w:rFonts w:ascii="Georgia" w:eastAsia="Georgia" w:hAnsi="Georgia" w:cs="Georgia"/>
                <w:sz w:val="22"/>
                <w:szCs w:val="22"/>
              </w:rPr>
              <w:br/>
            </w:r>
            <w:r w:rsidR="00F85E90">
              <w:rPr>
                <w:rStyle w:val="Strong1"/>
                <w:rFonts w:ascii="Georgia" w:eastAsia="Georgia" w:hAnsi="Georgia" w:cs="Georgia"/>
                <w:b/>
                <w:bCs/>
                <w:sz w:val="22"/>
                <w:szCs w:val="22"/>
              </w:rPr>
              <w:t>Roles &amp; Responsibilities:</w:t>
            </w:r>
            <w:r w:rsidR="00F85E90">
              <w:rPr>
                <w:rStyle w:val="Strong1"/>
                <w:rFonts w:ascii="Georgia" w:eastAsia="Georgia" w:hAnsi="Georgia" w:cs="Georgia"/>
                <w:b/>
                <w:bCs/>
                <w:sz w:val="22"/>
                <w:szCs w:val="22"/>
              </w:rPr>
              <w:br/>
            </w:r>
            <w:r w:rsidR="003F3C31">
              <w:rPr>
                <w:rStyle w:val="span"/>
                <w:rFonts w:ascii="Georgia" w:eastAsia="Georgia" w:hAnsi="Georgia" w:cs="Georgia"/>
                <w:sz w:val="22"/>
                <w:szCs w:val="22"/>
              </w:rPr>
              <w:t>•</w:t>
            </w:r>
            <w:r w:rsidR="00537CED">
              <w:rPr>
                <w:rStyle w:val="span"/>
                <w:rFonts w:ascii="Georgia" w:eastAsia="Georgia" w:hAnsi="Georgia" w:cs="Georgia"/>
                <w:sz w:val="22"/>
                <w:szCs w:val="22"/>
              </w:rPr>
              <w:t>Analysing</w:t>
            </w:r>
            <w:r w:rsidR="00F85E90">
              <w:rPr>
                <w:rStyle w:val="span"/>
                <w:rFonts w:ascii="Georgia" w:eastAsia="Georgia" w:hAnsi="Georgia" w:cs="Georgia"/>
                <w:sz w:val="22"/>
                <w:szCs w:val="22"/>
              </w:rPr>
              <w:t xml:space="preserve"> the User Stories for each sprint, gathering requirements, and </w:t>
            </w:r>
            <w:r w:rsidR="003F3C31">
              <w:rPr>
                <w:rStyle w:val="span"/>
                <w:rFonts w:ascii="Georgia" w:eastAsia="Georgia" w:hAnsi="Georgia" w:cs="Georgia"/>
                <w:sz w:val="22"/>
                <w:szCs w:val="22"/>
              </w:rPr>
              <w:t>developing</w:t>
            </w:r>
            <w:r w:rsidR="003A2028">
              <w:rPr>
                <w:rStyle w:val="span"/>
                <w:rFonts w:ascii="Georgia" w:eastAsia="Georgia" w:hAnsi="Georgia" w:cs="Georgia"/>
                <w:sz w:val="22"/>
                <w:szCs w:val="22"/>
              </w:rPr>
              <w:t xml:space="preserve"> User stories</w:t>
            </w:r>
            <w:bookmarkStart w:id="0" w:name="_GoBack"/>
            <w:bookmarkEnd w:id="0"/>
            <w:r w:rsidR="00F85E90">
              <w:rPr>
                <w:rStyle w:val="span"/>
                <w:rFonts w:ascii="Georgia" w:eastAsia="Georgia" w:hAnsi="Georgia" w:cs="Georgia"/>
                <w:sz w:val="22"/>
                <w:szCs w:val="22"/>
              </w:rPr>
              <w:t xml:space="preserve"> </w:t>
            </w:r>
            <w:r w:rsidR="003F3C31">
              <w:rPr>
                <w:rStyle w:val="span"/>
                <w:rFonts w:ascii="Georgia" w:eastAsia="Georgia" w:hAnsi="Georgia" w:cs="Georgia"/>
                <w:sz w:val="22"/>
                <w:szCs w:val="22"/>
              </w:rPr>
              <w:t xml:space="preserve">which involves both </w:t>
            </w:r>
            <w:r w:rsidR="00F85E90">
              <w:rPr>
                <w:rStyle w:val="span"/>
                <w:rFonts w:ascii="Georgia" w:eastAsia="Georgia" w:hAnsi="Georgia" w:cs="Georgia"/>
                <w:sz w:val="22"/>
                <w:szCs w:val="22"/>
              </w:rPr>
              <w:t>back end and front-end.</w:t>
            </w:r>
            <w:r w:rsidR="00F85E90">
              <w:rPr>
                <w:rStyle w:val="span"/>
                <w:rFonts w:ascii="Georgia" w:eastAsia="Georgia" w:hAnsi="Georgia" w:cs="Georgia"/>
                <w:sz w:val="22"/>
                <w:szCs w:val="22"/>
              </w:rPr>
              <w:br/>
              <w:t>•</w:t>
            </w:r>
            <w:r w:rsidR="003F3C31">
              <w:rPr>
                <w:rStyle w:val="span"/>
                <w:rFonts w:ascii="Georgia" w:eastAsia="Georgia" w:hAnsi="Georgia" w:cs="Georgia"/>
                <w:sz w:val="22"/>
                <w:szCs w:val="22"/>
              </w:rPr>
              <w:t>R</w:t>
            </w:r>
            <w:r w:rsidR="00F85E90">
              <w:rPr>
                <w:rStyle w:val="span"/>
                <w:rFonts w:ascii="Georgia" w:eastAsia="Georgia" w:hAnsi="Georgia" w:cs="Georgia"/>
                <w:sz w:val="22"/>
                <w:szCs w:val="22"/>
              </w:rPr>
              <w:t>equirement gathering i</w:t>
            </w:r>
            <w:r w:rsidR="003F3C31">
              <w:rPr>
                <w:rStyle w:val="span"/>
                <w:rFonts w:ascii="Georgia" w:eastAsia="Georgia" w:hAnsi="Georgia" w:cs="Georgia"/>
                <w:sz w:val="22"/>
                <w:szCs w:val="22"/>
              </w:rPr>
              <w:t>n business meetings with client</w:t>
            </w:r>
            <w:r w:rsidR="00F85E90">
              <w:rPr>
                <w:rStyle w:val="span"/>
                <w:rFonts w:ascii="Georgia" w:eastAsia="Georgia" w:hAnsi="Georgia" w:cs="Georgia"/>
                <w:sz w:val="22"/>
                <w:szCs w:val="22"/>
              </w:rPr>
              <w:t>.</w:t>
            </w:r>
            <w:r w:rsidR="00537CED">
              <w:rPr>
                <w:rStyle w:val="span"/>
                <w:rFonts w:ascii="Georgia" w:eastAsia="Georgia" w:hAnsi="Georgia" w:cs="Georgia"/>
                <w:sz w:val="22"/>
                <w:szCs w:val="22"/>
              </w:rPr>
              <w:t xml:space="preserve"> (PI- Planning sessi</w:t>
            </w:r>
            <w:r w:rsidR="003F3C31">
              <w:rPr>
                <w:rStyle w:val="span"/>
                <w:rFonts w:ascii="Georgia" w:eastAsia="Georgia" w:hAnsi="Georgia" w:cs="Georgia"/>
                <w:sz w:val="22"/>
                <w:szCs w:val="22"/>
              </w:rPr>
              <w:t>ons working closely with client</w:t>
            </w:r>
            <w:r w:rsidR="00537CED">
              <w:rPr>
                <w:rStyle w:val="span"/>
                <w:rFonts w:ascii="Georgia" w:eastAsia="Georgia" w:hAnsi="Georgia" w:cs="Georgia"/>
                <w:sz w:val="22"/>
                <w:szCs w:val="22"/>
              </w:rPr>
              <w:t xml:space="preserve"> to gather requirements and understand them accurately also to estimate Development story points</w:t>
            </w:r>
            <w:r w:rsidR="003F3C31">
              <w:rPr>
                <w:rStyle w:val="span"/>
                <w:rFonts w:ascii="Georgia" w:eastAsia="Georgia" w:hAnsi="Georgia" w:cs="Georgia"/>
                <w:sz w:val="22"/>
                <w:szCs w:val="22"/>
              </w:rPr>
              <w:t xml:space="preserve"> which is nothing but time, work, effort </w:t>
            </w:r>
            <w:r w:rsidR="003F3C31">
              <w:rPr>
                <w:rStyle w:val="span"/>
                <w:rFonts w:ascii="Georgia" w:eastAsia="Georgia" w:hAnsi="Georgia" w:cs="Georgia"/>
                <w:sz w:val="22"/>
                <w:szCs w:val="22"/>
              </w:rPr>
              <w:lastRenderedPageBreak/>
              <w:t>estimation</w:t>
            </w:r>
            <w:r w:rsidR="00537CED">
              <w:rPr>
                <w:rStyle w:val="span"/>
                <w:rFonts w:ascii="Georgia" w:eastAsia="Georgia" w:hAnsi="Georgia" w:cs="Georgia"/>
                <w:sz w:val="22"/>
                <w:szCs w:val="22"/>
              </w:rPr>
              <w:t>).</w:t>
            </w:r>
            <w:r w:rsidR="00F85E90">
              <w:rPr>
                <w:rStyle w:val="span"/>
                <w:rFonts w:ascii="Georgia" w:eastAsia="Georgia" w:hAnsi="Georgia" w:cs="Georgia"/>
                <w:sz w:val="22"/>
                <w:szCs w:val="22"/>
              </w:rPr>
              <w:br/>
              <w:t>• Responsible for writing Junit</w:t>
            </w:r>
            <w:r w:rsidR="004D3020">
              <w:rPr>
                <w:rStyle w:val="span"/>
                <w:rFonts w:ascii="Georgia" w:eastAsia="Georgia" w:hAnsi="Georgia" w:cs="Georgia"/>
                <w:sz w:val="22"/>
                <w:szCs w:val="22"/>
              </w:rPr>
              <w:t>s</w:t>
            </w:r>
            <w:r w:rsidR="00F85E90">
              <w:rPr>
                <w:rStyle w:val="span"/>
                <w:rFonts w:ascii="Georgia" w:eastAsia="Georgia" w:hAnsi="Georgia" w:cs="Georgia"/>
                <w:sz w:val="22"/>
                <w:szCs w:val="22"/>
              </w:rPr>
              <w:t xml:space="preserve"> and testing the code quality</w:t>
            </w:r>
            <w:r w:rsidR="00537CED">
              <w:rPr>
                <w:rStyle w:val="span"/>
                <w:rFonts w:ascii="Georgia" w:eastAsia="Georgia" w:hAnsi="Georgia" w:cs="Georgia"/>
                <w:sz w:val="22"/>
                <w:szCs w:val="22"/>
              </w:rPr>
              <w:t xml:space="preserve"> (Using Sonar Cube for code quality testing and then code refactoring and optimization)</w:t>
            </w:r>
            <w:r w:rsidR="00F85E90">
              <w:rPr>
                <w:rStyle w:val="span"/>
                <w:rFonts w:ascii="Georgia" w:eastAsia="Georgia" w:hAnsi="Georgia" w:cs="Georgia"/>
                <w:sz w:val="22"/>
                <w:szCs w:val="22"/>
              </w:rPr>
              <w:t xml:space="preserve">, Unit testing </w:t>
            </w:r>
            <w:r w:rsidR="00537CED">
              <w:rPr>
                <w:rStyle w:val="span"/>
                <w:rFonts w:ascii="Georgia" w:eastAsia="Georgia" w:hAnsi="Georgia" w:cs="Georgia"/>
                <w:sz w:val="22"/>
                <w:szCs w:val="22"/>
              </w:rPr>
              <w:t xml:space="preserve">from development perspective. </w:t>
            </w:r>
          </w:p>
          <w:p w:rsidR="003645A4" w:rsidRDefault="00537CED">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Thorough Bug Fixing during SIT and UAT phase.</w:t>
            </w:r>
            <w:r w:rsidR="00F85E90">
              <w:rPr>
                <w:rStyle w:val="span"/>
                <w:rFonts w:ascii="Georgia" w:eastAsia="Georgia" w:hAnsi="Georgia" w:cs="Georgia"/>
                <w:sz w:val="22"/>
                <w:szCs w:val="22"/>
              </w:rPr>
              <w:br/>
              <w:t xml:space="preserve">• </w:t>
            </w:r>
            <w:r w:rsidR="003F3C31">
              <w:rPr>
                <w:rStyle w:val="span"/>
                <w:rFonts w:ascii="Georgia" w:eastAsia="Georgia" w:hAnsi="Georgia" w:cs="Georgia"/>
                <w:sz w:val="22"/>
                <w:szCs w:val="22"/>
              </w:rPr>
              <w:t>Competent</w:t>
            </w:r>
            <w:r w:rsidR="00F85E90">
              <w:rPr>
                <w:rStyle w:val="span"/>
                <w:rFonts w:ascii="Georgia" w:eastAsia="Georgia" w:hAnsi="Georgia" w:cs="Georgia"/>
                <w:sz w:val="22"/>
                <w:szCs w:val="22"/>
              </w:rPr>
              <w:t xml:space="preserve"> in managing the time and delivering the task with quality in time.</w:t>
            </w:r>
          </w:p>
          <w:p w:rsidR="003645A4" w:rsidRDefault="003F3C31">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Hot fixing of bugs</w:t>
            </w:r>
            <w:r w:rsidR="00F85E90">
              <w:rPr>
                <w:rStyle w:val="span"/>
                <w:rFonts w:ascii="Georgia" w:eastAsia="Georgia" w:hAnsi="Georgia" w:cs="Georgia"/>
                <w:sz w:val="22"/>
                <w:szCs w:val="22"/>
              </w:rPr>
              <w:t xml:space="preserve"> </w:t>
            </w:r>
            <w:r>
              <w:rPr>
                <w:rStyle w:val="span"/>
                <w:rFonts w:ascii="Georgia" w:eastAsia="Georgia" w:hAnsi="Georgia" w:cs="Georgia"/>
                <w:sz w:val="22"/>
                <w:szCs w:val="22"/>
              </w:rPr>
              <w:t>during production phase</w:t>
            </w:r>
            <w:r w:rsidR="00F85E90">
              <w:rPr>
                <w:rStyle w:val="span"/>
                <w:rFonts w:ascii="Georgia" w:eastAsia="Georgia" w:hAnsi="Georgia" w:cs="Georgia"/>
                <w:sz w:val="22"/>
                <w:szCs w:val="22"/>
              </w:rPr>
              <w:t>.</w:t>
            </w:r>
          </w:p>
          <w:p w:rsidR="003F3C31" w:rsidRDefault="003F3C31">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w:t>
            </w:r>
            <w:r w:rsidR="00875A28">
              <w:rPr>
                <w:rStyle w:val="span"/>
                <w:rFonts w:ascii="Georgia" w:eastAsia="Georgia" w:hAnsi="Georgia" w:cs="Georgia"/>
                <w:sz w:val="22"/>
                <w:szCs w:val="22"/>
              </w:rPr>
              <w:t xml:space="preserve"> </w:t>
            </w:r>
            <w:r>
              <w:rPr>
                <w:rStyle w:val="span"/>
                <w:rFonts w:ascii="Georgia" w:eastAsia="Georgia" w:hAnsi="Georgia" w:cs="Georgia"/>
                <w:sz w:val="22"/>
                <w:szCs w:val="22"/>
              </w:rPr>
              <w:t xml:space="preserve">Knowledge sharing </w:t>
            </w:r>
            <w:r w:rsidR="00875A28">
              <w:rPr>
                <w:rStyle w:val="span"/>
                <w:rFonts w:ascii="Georgia" w:eastAsia="Georgia" w:hAnsi="Georgia" w:cs="Georgia"/>
                <w:sz w:val="22"/>
                <w:szCs w:val="22"/>
              </w:rPr>
              <w:t xml:space="preserve">with </w:t>
            </w:r>
            <w:r>
              <w:rPr>
                <w:rStyle w:val="span"/>
                <w:rFonts w:ascii="Georgia" w:eastAsia="Georgia" w:hAnsi="Georgia" w:cs="Georgia"/>
                <w:sz w:val="22"/>
                <w:szCs w:val="22"/>
              </w:rPr>
              <w:t>colleagues for the gathered requirements with client and technical analysis before starting the process of implementation.</w:t>
            </w:r>
          </w:p>
          <w:p w:rsidR="000928F0" w:rsidRDefault="000928F0">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Demonstrating Developed user stories to the client once in every three weeks as a part of sprint delivery.</w:t>
            </w:r>
          </w:p>
          <w:p w:rsidR="00875A28" w:rsidRDefault="00875A28">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I had been part of Project Increment (PI Plan) discussion at onsite Location.</w:t>
            </w:r>
          </w:p>
          <w:p w:rsidR="00875A28" w:rsidRDefault="00875A28" w:rsidP="00875A28">
            <w:pPr>
              <w:pStyle w:val="p"/>
              <w:tabs>
                <w:tab w:val="left" w:pos="1210"/>
              </w:tabs>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ab/>
            </w:r>
          </w:p>
          <w:p w:rsidR="000928F0" w:rsidRDefault="000928F0">
            <w:pPr>
              <w:pStyle w:val="p"/>
              <w:spacing w:line="340" w:lineRule="atLeast"/>
              <w:ind w:right="200"/>
              <w:rPr>
                <w:rStyle w:val="span"/>
                <w:rFonts w:ascii="Georgia" w:eastAsia="Georgia" w:hAnsi="Georgia" w:cs="Georgia"/>
                <w:sz w:val="22"/>
                <w:szCs w:val="22"/>
              </w:rPr>
            </w:pPr>
          </w:p>
          <w:p w:rsidR="00537CED" w:rsidRDefault="00537CED">
            <w:pPr>
              <w:pStyle w:val="p"/>
              <w:spacing w:line="340" w:lineRule="atLeast"/>
              <w:ind w:right="200"/>
              <w:rPr>
                <w:rStyle w:val="span"/>
                <w:rFonts w:ascii="Georgia" w:eastAsia="Georgia" w:hAnsi="Georgia" w:cs="Georgia"/>
                <w:sz w:val="22"/>
                <w:szCs w:val="22"/>
              </w:rPr>
            </w:pPr>
          </w:p>
        </w:tc>
      </w:tr>
    </w:tbl>
    <w:p w:rsidR="003645A4" w:rsidRDefault="003645A4">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3645A4">
        <w:trPr>
          <w:tblCellSpacing w:w="0" w:type="dxa"/>
        </w:trPr>
        <w:tc>
          <w:tcPr>
            <w:tcW w:w="2500" w:type="dxa"/>
            <w:tcMar>
              <w:top w:w="200" w:type="dxa"/>
              <w:left w:w="0" w:type="dxa"/>
              <w:bottom w:w="0" w:type="dxa"/>
              <w:right w:w="100" w:type="dxa"/>
            </w:tcMar>
            <w:hideMark/>
          </w:tcPr>
          <w:p w:rsidR="003645A4" w:rsidRDefault="000928F0">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2018</w:t>
            </w:r>
            <w:r w:rsidR="00F85E90">
              <w:rPr>
                <w:rStyle w:val="txtBold"/>
                <w:rFonts w:ascii="Georgia" w:eastAsia="Georgia" w:hAnsi="Georgia" w:cs="Georgia"/>
              </w:rPr>
              <w:t>-01</w:t>
            </w:r>
            <w:r w:rsidR="00F85E90">
              <w:rPr>
                <w:rStyle w:val="spandateswrapper"/>
                <w:rFonts w:ascii="Georgia" w:eastAsia="Georgia" w:hAnsi="Georgia" w:cs="Georgia"/>
              </w:rPr>
              <w:t xml:space="preserve"> </w:t>
            </w:r>
            <w:r>
              <w:rPr>
                <w:rStyle w:val="txtBold"/>
                <w:rFonts w:ascii="Georgia" w:eastAsia="Georgia" w:hAnsi="Georgia" w:cs="Georgia"/>
              </w:rPr>
              <w:t>- 2018</w:t>
            </w:r>
            <w:r w:rsidR="00F85E90">
              <w:rPr>
                <w:rStyle w:val="txtBold"/>
                <w:rFonts w:ascii="Georgia" w:eastAsia="Georgia" w:hAnsi="Georgia" w:cs="Georgia"/>
              </w:rPr>
              <w:t>-05</w:t>
            </w:r>
          </w:p>
        </w:tc>
        <w:tc>
          <w:tcPr>
            <w:tcW w:w="8780" w:type="dxa"/>
            <w:tcMar>
              <w:top w:w="200" w:type="dxa"/>
              <w:left w:w="0" w:type="dxa"/>
              <w:bottom w:w="0" w:type="dxa"/>
              <w:right w:w="0" w:type="dxa"/>
            </w:tcMar>
            <w:hideMark/>
          </w:tcPr>
          <w:p w:rsidR="003645A4" w:rsidRDefault="00F85E90">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UI Developer</w:t>
            </w:r>
            <w:r>
              <w:rPr>
                <w:rStyle w:val="documentmb5"/>
                <w:rFonts w:ascii="Georgia" w:eastAsia="Georgia" w:hAnsi="Georgia" w:cs="Georgia"/>
              </w:rPr>
              <w:t xml:space="preserve"> </w:t>
            </w:r>
          </w:p>
          <w:p w:rsidR="003645A4" w:rsidRDefault="00F85E90">
            <w:pPr>
              <w:pStyle w:val="documentmb5Paragraph"/>
              <w:spacing w:after="100"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Reliant Vision Group, Hyderabad</w:t>
            </w:r>
            <w:r>
              <w:rPr>
                <w:rStyle w:val="documentsinglecolumn"/>
                <w:rFonts w:ascii="Georgia" w:eastAsia="Georgia" w:hAnsi="Georgia" w:cs="Georgia"/>
                <w:i/>
                <w:iCs/>
                <w:sz w:val="22"/>
                <w:szCs w:val="22"/>
              </w:rPr>
              <w:t xml:space="preserve"> </w:t>
            </w:r>
          </w:p>
          <w:p w:rsidR="003645A4" w:rsidRDefault="00F85E90">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Web Development for online Job Portal for the same company.</w:t>
            </w:r>
          </w:p>
          <w:p w:rsidR="00B11AA8" w:rsidRDefault="00F85E90">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Worked as an intern for 5 Months.</w:t>
            </w:r>
          </w:p>
          <w:p w:rsidR="003645A4" w:rsidRDefault="003A3BE7">
            <w:pPr>
              <w:pStyle w:val="p"/>
              <w:spacing w:line="340" w:lineRule="atLeast"/>
              <w:ind w:right="200"/>
              <w:rPr>
                <w:rStyle w:val="span"/>
                <w:rFonts w:ascii="Georgia" w:eastAsia="Georgia" w:hAnsi="Georgia" w:cs="Georgia"/>
                <w:sz w:val="22"/>
                <w:szCs w:val="22"/>
              </w:rPr>
            </w:pPr>
            <w:r>
              <w:rPr>
                <w:rStyle w:val="Strong1"/>
                <w:rFonts w:ascii="Georgia" w:eastAsia="Georgia" w:hAnsi="Georgia" w:cs="Georgia"/>
                <w:b/>
                <w:bCs/>
                <w:sz w:val="22"/>
                <w:szCs w:val="22"/>
              </w:rPr>
              <w:t>Technologies</w:t>
            </w:r>
            <w:r>
              <w:rPr>
                <w:rStyle w:val="span"/>
                <w:rFonts w:ascii="Georgia" w:eastAsia="Georgia" w:hAnsi="Georgia" w:cs="Georgia"/>
                <w:sz w:val="22"/>
                <w:szCs w:val="22"/>
              </w:rPr>
              <w:t>:</w:t>
            </w:r>
            <w:r w:rsidR="00F85E90">
              <w:rPr>
                <w:rStyle w:val="span"/>
                <w:rFonts w:ascii="Georgia" w:eastAsia="Georgia" w:hAnsi="Georgia" w:cs="Georgia"/>
                <w:sz w:val="22"/>
                <w:szCs w:val="22"/>
              </w:rPr>
              <w:t xml:space="preserve"> JavaScript, Html, </w:t>
            </w:r>
            <w:r>
              <w:rPr>
                <w:rStyle w:val="span"/>
                <w:rFonts w:ascii="Georgia" w:eastAsia="Georgia" w:hAnsi="Georgia" w:cs="Georgia"/>
                <w:sz w:val="22"/>
                <w:szCs w:val="22"/>
              </w:rPr>
              <w:t>JQuery</w:t>
            </w:r>
            <w:r w:rsidR="00F85E90">
              <w:rPr>
                <w:rStyle w:val="span"/>
                <w:rFonts w:ascii="Georgia" w:eastAsia="Georgia" w:hAnsi="Georgia" w:cs="Georgia"/>
                <w:sz w:val="22"/>
                <w:szCs w:val="22"/>
              </w:rPr>
              <w:t>, CSS.</w:t>
            </w:r>
          </w:p>
          <w:p w:rsidR="003645A4" w:rsidRDefault="003A3BE7">
            <w:pPr>
              <w:pStyle w:val="p"/>
              <w:spacing w:line="340" w:lineRule="atLeast"/>
              <w:ind w:right="200"/>
              <w:rPr>
                <w:rStyle w:val="span"/>
                <w:rFonts w:ascii="Georgia" w:eastAsia="Georgia" w:hAnsi="Georgia" w:cs="Georgia"/>
                <w:sz w:val="22"/>
                <w:szCs w:val="22"/>
              </w:rPr>
            </w:pPr>
            <w:r>
              <w:rPr>
                <w:rStyle w:val="Strong1"/>
                <w:rFonts w:ascii="Georgia" w:eastAsia="Georgia" w:hAnsi="Georgia" w:cs="Georgia"/>
                <w:b/>
                <w:bCs/>
                <w:sz w:val="22"/>
                <w:szCs w:val="22"/>
              </w:rPr>
              <w:t>Description:</w:t>
            </w:r>
            <w:r w:rsidR="00F85E90">
              <w:rPr>
                <w:rStyle w:val="Strong1"/>
                <w:rFonts w:ascii="Georgia" w:eastAsia="Georgia" w:hAnsi="Georgia" w:cs="Georgia"/>
                <w:b/>
                <w:bCs/>
                <w:sz w:val="22"/>
                <w:szCs w:val="22"/>
              </w:rPr>
              <w:t xml:space="preserve"> </w:t>
            </w:r>
            <w:r w:rsidR="00F85E90">
              <w:rPr>
                <w:rStyle w:val="span"/>
                <w:rFonts w:ascii="Georgia" w:eastAsia="Georgia" w:hAnsi="Georgia" w:cs="Georgia"/>
                <w:sz w:val="22"/>
                <w:szCs w:val="22"/>
              </w:rPr>
              <w:t>Reliant Vision Group is one of IT workforce and IT services firm which provides consultancy for Job seekers in United States of America. It has its own job portal where it provides Job hunting similar to I</w:t>
            </w:r>
            <w:r w:rsidR="00DC0057">
              <w:rPr>
                <w:rStyle w:val="span"/>
                <w:rFonts w:ascii="Georgia" w:eastAsia="Georgia" w:hAnsi="Georgia" w:cs="Georgia"/>
                <w:sz w:val="22"/>
                <w:szCs w:val="22"/>
              </w:rPr>
              <w:t xml:space="preserve">ndeed, Naukri etc. </w:t>
            </w:r>
            <w:r>
              <w:rPr>
                <w:rStyle w:val="span"/>
                <w:rFonts w:ascii="Georgia" w:eastAsia="Georgia" w:hAnsi="Georgia" w:cs="Georgia"/>
                <w:sz w:val="22"/>
                <w:szCs w:val="22"/>
              </w:rPr>
              <w:t>It</w:t>
            </w:r>
            <w:r w:rsidR="00F85E90">
              <w:rPr>
                <w:rStyle w:val="span"/>
                <w:rFonts w:ascii="Georgia" w:eastAsia="Georgia" w:hAnsi="Georgia" w:cs="Georgia"/>
                <w:sz w:val="22"/>
                <w:szCs w:val="22"/>
              </w:rPr>
              <w:t xml:space="preserve"> has Sales and Marketing domains which does Inside sales and building blogs for marketing the clients.</w:t>
            </w:r>
          </w:p>
          <w:p w:rsidR="003645A4" w:rsidRDefault="00F85E90">
            <w:pPr>
              <w:pStyle w:val="p"/>
              <w:spacing w:line="340" w:lineRule="atLeast"/>
              <w:ind w:right="200"/>
              <w:rPr>
                <w:rStyle w:val="span"/>
                <w:rFonts w:ascii="Georgia" w:eastAsia="Georgia" w:hAnsi="Georgia" w:cs="Georgia"/>
                <w:sz w:val="22"/>
                <w:szCs w:val="22"/>
              </w:rPr>
            </w:pPr>
            <w:r>
              <w:rPr>
                <w:rStyle w:val="Strong1"/>
                <w:rFonts w:ascii="Georgia" w:eastAsia="Georgia" w:hAnsi="Georgia" w:cs="Georgia"/>
                <w:b/>
                <w:bCs/>
                <w:sz w:val="22"/>
                <w:szCs w:val="22"/>
              </w:rPr>
              <w:t xml:space="preserve">Environments: </w:t>
            </w:r>
            <w:r>
              <w:rPr>
                <w:rStyle w:val="span"/>
                <w:rFonts w:ascii="Georgia" w:eastAsia="Georgia" w:hAnsi="Georgia" w:cs="Georgia"/>
                <w:sz w:val="22"/>
                <w:szCs w:val="22"/>
              </w:rPr>
              <w:t>Eclipse, Jira, My Sql, GitLab</w:t>
            </w:r>
          </w:p>
          <w:p w:rsidR="003645A4" w:rsidRDefault="00F85E90">
            <w:pPr>
              <w:pStyle w:val="p"/>
              <w:spacing w:line="340" w:lineRule="atLeast"/>
              <w:ind w:right="200"/>
              <w:rPr>
                <w:rStyle w:val="span"/>
                <w:rFonts w:ascii="Georgia" w:eastAsia="Georgia" w:hAnsi="Georgia" w:cs="Georgia"/>
                <w:sz w:val="22"/>
                <w:szCs w:val="22"/>
              </w:rPr>
            </w:pPr>
            <w:r>
              <w:rPr>
                <w:rStyle w:val="Strong1"/>
                <w:rFonts w:ascii="Georgia" w:eastAsia="Georgia" w:hAnsi="Georgia" w:cs="Georgia"/>
                <w:b/>
                <w:bCs/>
                <w:sz w:val="22"/>
                <w:szCs w:val="22"/>
              </w:rPr>
              <w:t>Operating Systems:</w:t>
            </w:r>
            <w:r>
              <w:rPr>
                <w:rStyle w:val="span"/>
                <w:rFonts w:ascii="Georgia" w:eastAsia="Georgia" w:hAnsi="Georgia" w:cs="Georgia"/>
                <w:sz w:val="22"/>
                <w:szCs w:val="22"/>
              </w:rPr>
              <w:t xml:space="preserve"> Windows.</w:t>
            </w:r>
          </w:p>
          <w:p w:rsidR="003645A4" w:rsidRDefault="00F85E90">
            <w:pPr>
              <w:pStyle w:val="p"/>
              <w:spacing w:line="340" w:lineRule="atLeast"/>
              <w:ind w:right="200"/>
              <w:rPr>
                <w:rStyle w:val="span"/>
                <w:rFonts w:ascii="Georgia" w:eastAsia="Georgia" w:hAnsi="Georgia" w:cs="Georgia"/>
                <w:sz w:val="22"/>
                <w:szCs w:val="22"/>
              </w:rPr>
            </w:pPr>
            <w:r>
              <w:rPr>
                <w:rStyle w:val="Strong1"/>
                <w:rFonts w:ascii="Georgia" w:eastAsia="Georgia" w:hAnsi="Georgia" w:cs="Georgia"/>
                <w:b/>
                <w:bCs/>
                <w:sz w:val="22"/>
                <w:szCs w:val="22"/>
              </w:rPr>
              <w:t>Roles &amp; Responsibilities :</w:t>
            </w:r>
          </w:p>
          <w:p w:rsidR="003645A4" w:rsidRDefault="00F85E90">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Requirement gathering and analysis.</w:t>
            </w:r>
          </w:p>
          <w:p w:rsidR="003645A4" w:rsidRDefault="00F85E90">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Developing Web pages and triggering back end</w:t>
            </w:r>
            <w:r w:rsidR="00DC0057">
              <w:rPr>
                <w:rStyle w:val="span"/>
                <w:rFonts w:ascii="Georgia" w:eastAsia="Georgia" w:hAnsi="Georgia" w:cs="Georgia"/>
                <w:sz w:val="22"/>
                <w:szCs w:val="22"/>
              </w:rPr>
              <w:t xml:space="preserve"> ajax</w:t>
            </w:r>
            <w:r>
              <w:rPr>
                <w:rStyle w:val="span"/>
                <w:rFonts w:ascii="Georgia" w:eastAsia="Georgia" w:hAnsi="Georgia" w:cs="Georgia"/>
                <w:sz w:val="22"/>
                <w:szCs w:val="22"/>
              </w:rPr>
              <w:t xml:space="preserve"> calls as per the user actions.</w:t>
            </w:r>
          </w:p>
          <w:p w:rsidR="003645A4" w:rsidRDefault="00F85E90">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Applying CSS and designing new layouts as per the requirement.</w:t>
            </w:r>
          </w:p>
          <w:p w:rsidR="003645A4" w:rsidRDefault="00F85E90">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JavaScript function calls on user actions and logic implementation.</w:t>
            </w:r>
          </w:p>
        </w:tc>
      </w:tr>
    </w:tbl>
    <w:p w:rsidR="003645A4" w:rsidRDefault="00F85E90">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t>Skills</w:t>
      </w: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3645A4">
        <w:trPr>
          <w:tblCellSpacing w:w="0" w:type="dxa"/>
        </w:trPr>
        <w:tc>
          <w:tcPr>
            <w:tcW w:w="8600" w:type="dxa"/>
            <w:tcMar>
              <w:top w:w="0" w:type="dxa"/>
              <w:left w:w="0" w:type="dxa"/>
              <w:bottom w:w="0" w:type="dxa"/>
              <w:right w:w="0" w:type="dxa"/>
            </w:tcMar>
            <w:hideMark/>
          </w:tcPr>
          <w:p w:rsidR="003645A4" w:rsidRDefault="00F85E90">
            <w:pPr>
              <w:pStyle w:val="documentcol-containerany"/>
              <w:spacing w:line="320" w:lineRule="atLeast"/>
              <w:ind w:left="2500"/>
              <w:rPr>
                <w:rStyle w:val="documentfirstparagraphcol-70"/>
                <w:rFonts w:ascii="Georgia" w:eastAsia="Georgia" w:hAnsi="Georgia" w:cs="Georgia"/>
              </w:rPr>
            </w:pPr>
            <w:r>
              <w:rPr>
                <w:rStyle w:val="documentcol-containeranyCharacter"/>
                <w:rFonts w:ascii="Georgia" w:eastAsia="Georgia" w:hAnsi="Georgia" w:cs="Georgia"/>
              </w:rPr>
              <w:t>Java 8</w:t>
            </w:r>
          </w:p>
        </w:tc>
        <w:tc>
          <w:tcPr>
            <w:tcW w:w="2660" w:type="dxa"/>
            <w:tcMar>
              <w:top w:w="0" w:type="dxa"/>
              <w:left w:w="0" w:type="dxa"/>
              <w:bottom w:w="0" w:type="dxa"/>
              <w:right w:w="0" w:type="dxa"/>
            </w:tcMar>
            <w:hideMark/>
          </w:tcPr>
          <w:p w:rsidR="003645A4" w:rsidRDefault="00F85E90">
            <w:pPr>
              <w:pStyle w:val="documentcol-containerany"/>
              <w:spacing w:line="240" w:lineRule="auto"/>
              <w:jc w:val="right"/>
              <w:rPr>
                <w:rStyle w:val="documentfirstparagraphcol-30"/>
                <w:rFonts w:ascii="Georgia" w:eastAsia="Georgia" w:hAnsi="Georgia" w:cs="Georgia"/>
              </w:rPr>
            </w:pPr>
            <w:r>
              <w:rPr>
                <w:rStyle w:val="documentfirstparagraphcol-30"/>
                <w:rFonts w:ascii="Georgia" w:eastAsia="Georgia" w:hAnsi="Georgia" w:cs="Georgia"/>
                <w:noProof/>
              </w:rPr>
              <w:drawing>
                <wp:inline distT="0" distB="0" distL="0" distR="0">
                  <wp:extent cx="827044" cy="170859"/>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95914"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rsidR="003645A4" w:rsidRDefault="00F85E90">
            <w:pPr>
              <w:pStyle w:val="documenttxtright"/>
              <w:pBdr>
                <w:right w:val="none" w:sz="0" w:space="2" w:color="auto"/>
              </w:pBdr>
              <w:ind w:right="40"/>
              <w:jc w:val="right"/>
              <w:rPr>
                <w:rStyle w:val="documentfirstparagraphcol-30"/>
                <w:rFonts w:ascii="Georgia" w:eastAsia="Georgia" w:hAnsi="Georgia" w:cs="Georgia"/>
                <w:sz w:val="22"/>
                <w:szCs w:val="22"/>
              </w:rPr>
            </w:pPr>
            <w:r>
              <w:rPr>
                <w:rStyle w:val="documenttxtrightCharacter"/>
                <w:rFonts w:ascii="Georgia" w:eastAsia="Georgia" w:hAnsi="Georgia" w:cs="Georgia"/>
                <w:sz w:val="22"/>
                <w:szCs w:val="22"/>
              </w:rPr>
              <w:t>Very Good</w:t>
            </w:r>
          </w:p>
        </w:tc>
      </w:tr>
    </w:tbl>
    <w:p w:rsidR="003645A4" w:rsidRDefault="003645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3645A4">
        <w:trPr>
          <w:tblCellSpacing w:w="0" w:type="dxa"/>
        </w:trPr>
        <w:tc>
          <w:tcPr>
            <w:tcW w:w="8600" w:type="dxa"/>
            <w:tcMar>
              <w:top w:w="100" w:type="dxa"/>
              <w:left w:w="0" w:type="dxa"/>
              <w:bottom w:w="0" w:type="dxa"/>
              <w:right w:w="0" w:type="dxa"/>
            </w:tcMar>
            <w:hideMark/>
          </w:tcPr>
          <w:p w:rsidR="003645A4" w:rsidRDefault="00F85E90">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Backbone.js</w:t>
            </w:r>
          </w:p>
        </w:tc>
        <w:tc>
          <w:tcPr>
            <w:tcW w:w="2660" w:type="dxa"/>
            <w:tcMar>
              <w:top w:w="100" w:type="dxa"/>
              <w:left w:w="0" w:type="dxa"/>
              <w:bottom w:w="0" w:type="dxa"/>
              <w:right w:w="0" w:type="dxa"/>
            </w:tcMar>
            <w:hideMark/>
          </w:tcPr>
          <w:p w:rsidR="003645A4" w:rsidRDefault="00F85E90">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extent cx="827044" cy="170859"/>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13979"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rsidR="003645A4" w:rsidRDefault="00F85E90">
            <w:pPr>
              <w:pStyle w:val="documenttxtright"/>
              <w:pBdr>
                <w:right w:val="none" w:sz="0" w:space="2" w:color="auto"/>
              </w:pBdr>
              <w:ind w:right="40"/>
              <w:jc w:val="right"/>
              <w:rPr>
                <w:rStyle w:val="documentcol"/>
                <w:rFonts w:ascii="Georgia" w:eastAsia="Georgia" w:hAnsi="Georgia" w:cs="Georgia"/>
                <w:sz w:val="22"/>
                <w:szCs w:val="22"/>
              </w:rPr>
            </w:pPr>
            <w:r>
              <w:rPr>
                <w:rStyle w:val="documenttxtrightCharacter"/>
                <w:rFonts w:ascii="Georgia" w:eastAsia="Georgia" w:hAnsi="Georgia" w:cs="Georgia"/>
                <w:sz w:val="22"/>
                <w:szCs w:val="22"/>
              </w:rPr>
              <w:t>Very Good</w:t>
            </w:r>
          </w:p>
        </w:tc>
      </w:tr>
    </w:tbl>
    <w:p w:rsidR="003645A4" w:rsidRDefault="003645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3645A4">
        <w:trPr>
          <w:tblCellSpacing w:w="0" w:type="dxa"/>
        </w:trPr>
        <w:tc>
          <w:tcPr>
            <w:tcW w:w="8600" w:type="dxa"/>
            <w:tcMar>
              <w:top w:w="100" w:type="dxa"/>
              <w:left w:w="0" w:type="dxa"/>
              <w:bottom w:w="0" w:type="dxa"/>
              <w:right w:w="0" w:type="dxa"/>
            </w:tcMar>
            <w:hideMark/>
          </w:tcPr>
          <w:p w:rsidR="003645A4" w:rsidRDefault="00DC0057" w:rsidP="00DC00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Frameworks:</w:t>
            </w:r>
            <w:r w:rsidR="00F85E90">
              <w:rPr>
                <w:rStyle w:val="documentcol-containeranyCharacter"/>
                <w:rFonts w:ascii="Georgia" w:eastAsia="Georgia" w:hAnsi="Georgia" w:cs="Georgia"/>
              </w:rPr>
              <w:t xml:space="preserve"> Spring 4. Spring boot, JPA</w:t>
            </w:r>
            <w:r>
              <w:rPr>
                <w:rStyle w:val="documentcol-containeranyCharacter"/>
                <w:rFonts w:ascii="Georgia" w:eastAsia="Georgia" w:hAnsi="Georgia" w:cs="Georgia"/>
              </w:rPr>
              <w:t>, Backbone.js</w:t>
            </w:r>
          </w:p>
        </w:tc>
        <w:tc>
          <w:tcPr>
            <w:tcW w:w="2660" w:type="dxa"/>
            <w:tcMar>
              <w:top w:w="100" w:type="dxa"/>
              <w:left w:w="0" w:type="dxa"/>
              <w:bottom w:w="0" w:type="dxa"/>
              <w:right w:w="0" w:type="dxa"/>
            </w:tcMar>
            <w:hideMark/>
          </w:tcPr>
          <w:p w:rsidR="003645A4" w:rsidRDefault="00F85E90">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extent cx="827044" cy="170859"/>
                  <wp:effectExtent l="0" t="0" r="0" b="0"/>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7207" name=""/>
                          <pic:cNvPicPr>
                            <a:picLocks noChangeAspect="1"/>
                          </pic:cNvPicPr>
                        </pic:nvPicPr>
                        <pic:blipFill>
                          <a:blip r:embed="rId6"/>
                          <a:stretch>
                            <a:fillRect/>
                          </a:stretch>
                        </pic:blipFill>
                        <pic:spPr>
                          <a:xfrm>
                            <a:off x="0" y="0"/>
                            <a:ext cx="827044" cy="170859"/>
                          </a:xfrm>
                          <a:prstGeom prst="rect">
                            <a:avLst/>
                          </a:prstGeom>
                        </pic:spPr>
                      </pic:pic>
                    </a:graphicData>
                  </a:graphic>
                </wp:inline>
              </w:drawing>
            </w:r>
          </w:p>
          <w:p w:rsidR="003645A4" w:rsidRDefault="00F85E90">
            <w:pPr>
              <w:pStyle w:val="documenttxtright"/>
              <w:pBdr>
                <w:right w:val="none" w:sz="0" w:space="2" w:color="auto"/>
              </w:pBdr>
              <w:ind w:right="40"/>
              <w:jc w:val="right"/>
              <w:rPr>
                <w:rStyle w:val="documentcol"/>
                <w:rFonts w:ascii="Georgia" w:eastAsia="Georgia" w:hAnsi="Georgia" w:cs="Georgia"/>
                <w:sz w:val="22"/>
                <w:szCs w:val="22"/>
              </w:rPr>
            </w:pPr>
            <w:r>
              <w:rPr>
                <w:rStyle w:val="documenttxtrightCharacter"/>
                <w:rFonts w:ascii="Georgia" w:eastAsia="Georgia" w:hAnsi="Georgia" w:cs="Georgia"/>
                <w:sz w:val="22"/>
                <w:szCs w:val="22"/>
              </w:rPr>
              <w:t>Good</w:t>
            </w:r>
          </w:p>
        </w:tc>
      </w:tr>
    </w:tbl>
    <w:p w:rsidR="003645A4" w:rsidRDefault="003645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3645A4">
        <w:trPr>
          <w:tblCellSpacing w:w="0" w:type="dxa"/>
        </w:trPr>
        <w:tc>
          <w:tcPr>
            <w:tcW w:w="8600" w:type="dxa"/>
            <w:tcMar>
              <w:top w:w="100" w:type="dxa"/>
              <w:left w:w="0" w:type="dxa"/>
              <w:bottom w:w="0" w:type="dxa"/>
              <w:right w:w="0" w:type="dxa"/>
            </w:tcMar>
            <w:hideMark/>
          </w:tcPr>
          <w:p w:rsidR="003645A4" w:rsidRDefault="00F85E90">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 xml:space="preserve">Web Technologies : HTML, JS, CSS, </w:t>
            </w:r>
            <w:r w:rsidR="00894678">
              <w:rPr>
                <w:rStyle w:val="documentcol-containeranyCharacter"/>
                <w:rFonts w:ascii="Georgia" w:eastAsia="Georgia" w:hAnsi="Georgia" w:cs="Georgia"/>
              </w:rPr>
              <w:t>JQuery</w:t>
            </w:r>
          </w:p>
        </w:tc>
        <w:tc>
          <w:tcPr>
            <w:tcW w:w="2660" w:type="dxa"/>
            <w:tcMar>
              <w:top w:w="100" w:type="dxa"/>
              <w:left w:w="0" w:type="dxa"/>
              <w:bottom w:w="0" w:type="dxa"/>
              <w:right w:w="0" w:type="dxa"/>
            </w:tcMar>
            <w:hideMark/>
          </w:tcPr>
          <w:p w:rsidR="003645A4" w:rsidRDefault="00F85E90">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extent cx="827044" cy="170859"/>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29591"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rsidR="003645A4" w:rsidRDefault="00F85E90">
            <w:pPr>
              <w:pStyle w:val="documenttxtright"/>
              <w:pBdr>
                <w:right w:val="none" w:sz="0" w:space="2" w:color="auto"/>
              </w:pBdr>
              <w:ind w:right="40"/>
              <w:jc w:val="right"/>
              <w:rPr>
                <w:rStyle w:val="documentcol"/>
                <w:rFonts w:ascii="Georgia" w:eastAsia="Georgia" w:hAnsi="Georgia" w:cs="Georgia"/>
                <w:sz w:val="22"/>
                <w:szCs w:val="22"/>
              </w:rPr>
            </w:pPr>
            <w:r>
              <w:rPr>
                <w:rStyle w:val="documenttxtrightCharacter"/>
                <w:rFonts w:ascii="Georgia" w:eastAsia="Georgia" w:hAnsi="Georgia" w:cs="Georgia"/>
                <w:sz w:val="22"/>
                <w:szCs w:val="22"/>
              </w:rPr>
              <w:t>Very Good</w:t>
            </w:r>
          </w:p>
        </w:tc>
      </w:tr>
    </w:tbl>
    <w:p w:rsidR="003645A4" w:rsidRDefault="003645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3645A4">
        <w:trPr>
          <w:tblCellSpacing w:w="0" w:type="dxa"/>
        </w:trPr>
        <w:tc>
          <w:tcPr>
            <w:tcW w:w="8600" w:type="dxa"/>
            <w:tcMar>
              <w:top w:w="100" w:type="dxa"/>
              <w:left w:w="0" w:type="dxa"/>
              <w:bottom w:w="0" w:type="dxa"/>
              <w:right w:w="0" w:type="dxa"/>
            </w:tcMar>
            <w:hideMark/>
          </w:tcPr>
          <w:p w:rsidR="003645A4" w:rsidRDefault="00F85E90">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Angular JS</w:t>
            </w:r>
          </w:p>
        </w:tc>
        <w:tc>
          <w:tcPr>
            <w:tcW w:w="2660" w:type="dxa"/>
            <w:tcMar>
              <w:top w:w="100" w:type="dxa"/>
              <w:left w:w="0" w:type="dxa"/>
              <w:bottom w:w="0" w:type="dxa"/>
              <w:right w:w="0" w:type="dxa"/>
            </w:tcMar>
            <w:hideMark/>
          </w:tcPr>
          <w:p w:rsidR="003645A4" w:rsidRDefault="00F85E90">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extent cx="827044" cy="170859"/>
                  <wp:effectExtent l="0" t="0" r="0" b="0"/>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16288" name=""/>
                          <pic:cNvPicPr>
                            <a:picLocks noChangeAspect="1"/>
                          </pic:cNvPicPr>
                        </pic:nvPicPr>
                        <pic:blipFill>
                          <a:blip r:embed="rId7"/>
                          <a:stretch>
                            <a:fillRect/>
                          </a:stretch>
                        </pic:blipFill>
                        <pic:spPr>
                          <a:xfrm>
                            <a:off x="0" y="0"/>
                            <a:ext cx="827044" cy="170859"/>
                          </a:xfrm>
                          <a:prstGeom prst="rect">
                            <a:avLst/>
                          </a:prstGeom>
                        </pic:spPr>
                      </pic:pic>
                    </a:graphicData>
                  </a:graphic>
                </wp:inline>
              </w:drawing>
            </w:r>
          </w:p>
          <w:p w:rsidR="003645A4" w:rsidRDefault="00F85E90">
            <w:pPr>
              <w:pStyle w:val="documenttxtright"/>
              <w:pBdr>
                <w:right w:val="none" w:sz="0" w:space="2" w:color="auto"/>
              </w:pBdr>
              <w:ind w:right="40"/>
              <w:jc w:val="right"/>
              <w:rPr>
                <w:rStyle w:val="documentcol"/>
                <w:rFonts w:ascii="Georgia" w:eastAsia="Georgia" w:hAnsi="Georgia" w:cs="Georgia"/>
                <w:sz w:val="22"/>
                <w:szCs w:val="22"/>
              </w:rPr>
            </w:pPr>
            <w:r>
              <w:rPr>
                <w:rStyle w:val="documenttxtrightCharacter"/>
                <w:rFonts w:ascii="Georgia" w:eastAsia="Georgia" w:hAnsi="Georgia" w:cs="Georgia"/>
                <w:sz w:val="22"/>
                <w:szCs w:val="22"/>
              </w:rPr>
              <w:t>Average</w:t>
            </w:r>
          </w:p>
        </w:tc>
      </w:tr>
    </w:tbl>
    <w:p w:rsidR="003645A4" w:rsidRDefault="00F85E90">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lastRenderedPageBreak/>
        <w:t>Education</w:t>
      </w: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3645A4">
        <w:trPr>
          <w:tblCellSpacing w:w="0" w:type="dxa"/>
        </w:trPr>
        <w:tc>
          <w:tcPr>
            <w:tcW w:w="2500" w:type="dxa"/>
            <w:tcMar>
              <w:top w:w="0" w:type="dxa"/>
              <w:left w:w="0" w:type="dxa"/>
              <w:bottom w:w="0" w:type="dxa"/>
              <w:right w:w="100" w:type="dxa"/>
            </w:tcMar>
            <w:hideMark/>
          </w:tcPr>
          <w:p w:rsidR="003645A4" w:rsidRDefault="00F85E90">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2014-09</w:t>
            </w:r>
            <w:r>
              <w:rPr>
                <w:rStyle w:val="spandateswrapper"/>
                <w:rFonts w:ascii="Georgia" w:eastAsia="Georgia" w:hAnsi="Georgia" w:cs="Georgia"/>
              </w:rPr>
              <w:t xml:space="preserve"> </w:t>
            </w:r>
            <w:r>
              <w:rPr>
                <w:rStyle w:val="span"/>
                <w:rFonts w:ascii="Georgia" w:eastAsia="Georgia" w:hAnsi="Georgia" w:cs="Georgia"/>
              </w:rPr>
              <w:t xml:space="preserve">- </w:t>
            </w:r>
            <w:r>
              <w:rPr>
                <w:rStyle w:val="txtBold"/>
                <w:rFonts w:ascii="Georgia" w:eastAsia="Georgia" w:hAnsi="Georgia" w:cs="Georgia"/>
              </w:rPr>
              <w:t>2018-04</w:t>
            </w:r>
          </w:p>
        </w:tc>
        <w:tc>
          <w:tcPr>
            <w:tcW w:w="8780" w:type="dxa"/>
            <w:tcMar>
              <w:top w:w="0" w:type="dxa"/>
              <w:left w:w="0" w:type="dxa"/>
              <w:bottom w:w="0" w:type="dxa"/>
              <w:right w:w="0" w:type="dxa"/>
            </w:tcMar>
            <w:hideMark/>
          </w:tcPr>
          <w:p w:rsidR="003645A4" w:rsidRDefault="00F85E90">
            <w:pPr>
              <w:pStyle w:val="spandateswrapperParagraph"/>
              <w:pBdr>
                <w:right w:val="none" w:sz="0" w:space="0" w:color="auto"/>
              </w:pBdr>
              <w:ind w:right="300"/>
              <w:rPr>
                <w:rStyle w:val="txtBold"/>
                <w:rFonts w:ascii="Georgia" w:eastAsia="Georgia" w:hAnsi="Georgia" w:cs="Georgia"/>
              </w:rPr>
            </w:pPr>
            <w:r>
              <w:rPr>
                <w:rStyle w:val="spandegree"/>
                <w:rFonts w:ascii="Georgia" w:eastAsia="Georgia" w:hAnsi="Georgia" w:cs="Georgia"/>
              </w:rPr>
              <w:t xml:space="preserve">Bachelor of Technology: </w:t>
            </w:r>
            <w:r>
              <w:rPr>
                <w:rStyle w:val="spanprogramline"/>
                <w:rFonts w:ascii="Georgia" w:eastAsia="Georgia" w:hAnsi="Georgia" w:cs="Georgia"/>
              </w:rPr>
              <w:t>Electrical, Electronics And Communications Engineering</w:t>
            </w:r>
            <w:r>
              <w:rPr>
                <w:rStyle w:val="singlecolumnspanpaddedlinenth-child1"/>
                <w:rFonts w:ascii="Georgia" w:eastAsia="Georgia" w:hAnsi="Georgia" w:cs="Georgia"/>
              </w:rPr>
              <w:t xml:space="preserve"> </w:t>
            </w:r>
          </w:p>
          <w:p w:rsidR="003645A4" w:rsidRDefault="00F85E90">
            <w:pPr>
              <w:pStyle w:val="spanpaddedline"/>
              <w:spacing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Vidya Jyothi Institute Of Technology - Hyderabad</w:t>
            </w:r>
          </w:p>
          <w:p w:rsidR="003645A4" w:rsidRDefault="00F85E90" w:rsidP="004D3020">
            <w:pPr>
              <w:pStyle w:val="p"/>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 Secured 80% aggregate in </w:t>
            </w:r>
            <w:r w:rsidR="004D3020">
              <w:rPr>
                <w:rStyle w:val="span"/>
                <w:rFonts w:ascii="Georgia" w:eastAsia="Georgia" w:hAnsi="Georgia" w:cs="Georgia"/>
                <w:sz w:val="22"/>
                <w:szCs w:val="22"/>
              </w:rPr>
              <w:t>the</w:t>
            </w:r>
            <w:r>
              <w:rPr>
                <w:rStyle w:val="span"/>
                <w:rFonts w:ascii="Georgia" w:eastAsia="Georgia" w:hAnsi="Georgia" w:cs="Georgia"/>
                <w:sz w:val="22"/>
                <w:szCs w:val="22"/>
              </w:rPr>
              <w:t xml:space="preserve"> UG programme.</w:t>
            </w:r>
          </w:p>
        </w:tc>
      </w:tr>
    </w:tbl>
    <w:p w:rsidR="003645A4" w:rsidRDefault="00F85E90">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t>Accomplishments</w:t>
      </w:r>
    </w:p>
    <w:p w:rsidR="00792094" w:rsidRDefault="00792094" w:rsidP="00792094">
      <w:pPr>
        <w:pStyle w:val="p"/>
        <w:spacing w:line="320" w:lineRule="atLeast"/>
        <w:rPr>
          <w:rFonts w:ascii="Georgia" w:eastAsia="Georgia" w:hAnsi="Georgia" w:cs="Georgia"/>
          <w:sz w:val="22"/>
          <w:szCs w:val="22"/>
        </w:rPr>
      </w:pPr>
    </w:p>
    <w:p w:rsidR="003645A4" w:rsidRDefault="00F85E90">
      <w:pPr>
        <w:pStyle w:val="p"/>
        <w:spacing w:line="320" w:lineRule="atLeast"/>
        <w:ind w:left="2500"/>
        <w:rPr>
          <w:rFonts w:ascii="Georgia" w:eastAsia="Georgia" w:hAnsi="Georgia" w:cs="Georgia"/>
          <w:sz w:val="22"/>
          <w:szCs w:val="22"/>
        </w:rPr>
      </w:pPr>
      <w:r>
        <w:rPr>
          <w:rFonts w:ascii="Georgia" w:eastAsia="Georgia" w:hAnsi="Georgia" w:cs="Georgia"/>
          <w:sz w:val="22"/>
          <w:szCs w:val="22"/>
        </w:rPr>
        <w:t>• Awarded as best performer in Siemens project during client visit to India in Capgemini 2019.</w:t>
      </w:r>
    </w:p>
    <w:p w:rsidR="003645A4" w:rsidRDefault="00F85E90">
      <w:pPr>
        <w:pStyle w:val="p"/>
        <w:spacing w:line="320" w:lineRule="atLeast"/>
        <w:ind w:left="2500"/>
        <w:rPr>
          <w:rFonts w:ascii="Georgia" w:eastAsia="Georgia" w:hAnsi="Georgia" w:cs="Georgia"/>
          <w:sz w:val="22"/>
          <w:szCs w:val="22"/>
        </w:rPr>
      </w:pPr>
      <w:r>
        <w:rPr>
          <w:rFonts w:ascii="Georgia" w:eastAsia="Georgia" w:hAnsi="Georgia" w:cs="Georgia"/>
          <w:sz w:val="22"/>
          <w:szCs w:val="22"/>
        </w:rPr>
        <w:t>• Honoured with BU recognition award in Capgemini for Oracle Service Line 2019.</w:t>
      </w:r>
    </w:p>
    <w:p w:rsidR="00DC0057" w:rsidRDefault="00DC0057">
      <w:pPr>
        <w:pStyle w:val="p"/>
        <w:spacing w:line="320" w:lineRule="atLeast"/>
        <w:ind w:left="2500"/>
        <w:rPr>
          <w:rFonts w:ascii="Georgia" w:eastAsia="Georgia" w:hAnsi="Georgia" w:cs="Georgia"/>
          <w:sz w:val="22"/>
          <w:szCs w:val="22"/>
        </w:rPr>
      </w:pPr>
      <w:r>
        <w:rPr>
          <w:rFonts w:ascii="Georgia" w:eastAsia="Georgia" w:hAnsi="Georgia" w:cs="Georgia"/>
          <w:sz w:val="22"/>
          <w:szCs w:val="22"/>
        </w:rPr>
        <w:t>• Awarded for Outstanding Contribution award during SIT and UAT phases for client Go Live activities</w:t>
      </w:r>
      <w:r w:rsidR="009C6445">
        <w:rPr>
          <w:rFonts w:ascii="Georgia" w:eastAsia="Georgia" w:hAnsi="Georgia" w:cs="Georgia"/>
          <w:sz w:val="22"/>
          <w:szCs w:val="22"/>
        </w:rPr>
        <w:t xml:space="preserve"> 2020</w:t>
      </w:r>
      <w:r>
        <w:rPr>
          <w:rFonts w:ascii="Georgia" w:eastAsia="Georgia" w:hAnsi="Georgia" w:cs="Georgia"/>
          <w:sz w:val="22"/>
          <w:szCs w:val="22"/>
        </w:rPr>
        <w:t>.</w:t>
      </w:r>
    </w:p>
    <w:p w:rsidR="00875A28" w:rsidRDefault="00875A28">
      <w:pPr>
        <w:pStyle w:val="p"/>
        <w:spacing w:line="320" w:lineRule="atLeast"/>
        <w:ind w:left="2500"/>
        <w:rPr>
          <w:rFonts w:ascii="Georgia" w:eastAsia="Georgia" w:hAnsi="Georgia" w:cs="Georgia"/>
          <w:sz w:val="22"/>
          <w:szCs w:val="22"/>
        </w:rPr>
      </w:pPr>
      <w:r>
        <w:rPr>
          <w:rFonts w:ascii="Georgia" w:eastAsia="Georgia" w:hAnsi="Georgia" w:cs="Georgia"/>
          <w:sz w:val="22"/>
          <w:szCs w:val="22"/>
        </w:rPr>
        <w:t xml:space="preserve">• Star Award in the Company for the 1st Quarter in the year 2020. </w:t>
      </w:r>
    </w:p>
    <w:p w:rsidR="003645A4" w:rsidRDefault="00F85E90">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t>Languages</w:t>
      </w: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3645A4">
        <w:trPr>
          <w:tblCellSpacing w:w="0" w:type="dxa"/>
        </w:trPr>
        <w:tc>
          <w:tcPr>
            <w:tcW w:w="8600" w:type="dxa"/>
            <w:tcMar>
              <w:top w:w="0" w:type="dxa"/>
              <w:left w:w="0" w:type="dxa"/>
              <w:bottom w:w="0" w:type="dxa"/>
              <w:right w:w="0" w:type="dxa"/>
            </w:tcMar>
            <w:hideMark/>
          </w:tcPr>
          <w:p w:rsidR="003645A4" w:rsidRDefault="00F85E90">
            <w:pPr>
              <w:pStyle w:val="documentcol-containerany"/>
              <w:spacing w:line="320" w:lineRule="atLeast"/>
              <w:ind w:left="2500"/>
              <w:rPr>
                <w:rStyle w:val="documentfirstparagraphcol-70"/>
                <w:rFonts w:ascii="Georgia" w:eastAsia="Georgia" w:hAnsi="Georgia" w:cs="Georgia"/>
              </w:rPr>
            </w:pPr>
            <w:r>
              <w:rPr>
                <w:rStyle w:val="documentcol-containeranyCharacter"/>
                <w:rFonts w:ascii="Georgia" w:eastAsia="Georgia" w:hAnsi="Georgia" w:cs="Georgia"/>
              </w:rPr>
              <w:t>English</w:t>
            </w:r>
          </w:p>
        </w:tc>
        <w:tc>
          <w:tcPr>
            <w:tcW w:w="2660" w:type="dxa"/>
            <w:tcMar>
              <w:top w:w="0" w:type="dxa"/>
              <w:left w:w="0" w:type="dxa"/>
              <w:bottom w:w="0" w:type="dxa"/>
              <w:right w:w="0" w:type="dxa"/>
            </w:tcMar>
            <w:hideMark/>
          </w:tcPr>
          <w:p w:rsidR="003645A4" w:rsidRDefault="00F85E90">
            <w:pPr>
              <w:pStyle w:val="documentcol-containerany"/>
              <w:spacing w:line="240" w:lineRule="auto"/>
              <w:jc w:val="right"/>
              <w:rPr>
                <w:rStyle w:val="documentfirstparagraphcol-30"/>
                <w:rFonts w:ascii="Georgia" w:eastAsia="Georgia" w:hAnsi="Georgia" w:cs="Georgia"/>
              </w:rPr>
            </w:pPr>
            <w:r>
              <w:rPr>
                <w:rStyle w:val="documentfirstparagraphcol-30"/>
                <w:rFonts w:ascii="Georgia" w:eastAsia="Georgia" w:hAnsi="Georgia" w:cs="Georgia"/>
                <w:noProof/>
              </w:rPr>
              <w:drawing>
                <wp:inline distT="0" distB="0" distL="0" distR="0">
                  <wp:extent cx="827044" cy="170859"/>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04827"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rsidR="003645A4" w:rsidRDefault="00F85E90">
            <w:pPr>
              <w:pStyle w:val="documenttxtright"/>
              <w:pBdr>
                <w:right w:val="none" w:sz="0" w:space="2" w:color="auto"/>
              </w:pBdr>
              <w:ind w:right="40"/>
              <w:jc w:val="right"/>
              <w:rPr>
                <w:rStyle w:val="documentfirstparagraphcol-30"/>
                <w:rFonts w:ascii="Georgia" w:eastAsia="Georgia" w:hAnsi="Georgia" w:cs="Georgia"/>
                <w:sz w:val="22"/>
                <w:szCs w:val="22"/>
              </w:rPr>
            </w:pPr>
            <w:r>
              <w:rPr>
                <w:rStyle w:val="documenttxtrightCharacter"/>
                <w:rFonts w:ascii="Georgia" w:eastAsia="Georgia" w:hAnsi="Georgia" w:cs="Georgia"/>
                <w:sz w:val="22"/>
                <w:szCs w:val="22"/>
              </w:rPr>
              <w:t>Superior</w:t>
            </w:r>
          </w:p>
        </w:tc>
      </w:tr>
    </w:tbl>
    <w:p w:rsidR="003645A4" w:rsidRDefault="003645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3645A4">
        <w:trPr>
          <w:tblCellSpacing w:w="0" w:type="dxa"/>
        </w:trPr>
        <w:tc>
          <w:tcPr>
            <w:tcW w:w="8600" w:type="dxa"/>
            <w:tcMar>
              <w:top w:w="100" w:type="dxa"/>
              <w:left w:w="0" w:type="dxa"/>
              <w:bottom w:w="0" w:type="dxa"/>
              <w:right w:w="0" w:type="dxa"/>
            </w:tcMar>
            <w:hideMark/>
          </w:tcPr>
          <w:p w:rsidR="003645A4" w:rsidRDefault="00F85E90">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Telugu</w:t>
            </w:r>
          </w:p>
        </w:tc>
        <w:tc>
          <w:tcPr>
            <w:tcW w:w="2660" w:type="dxa"/>
            <w:tcMar>
              <w:top w:w="100" w:type="dxa"/>
              <w:left w:w="0" w:type="dxa"/>
              <w:bottom w:w="0" w:type="dxa"/>
              <w:right w:w="0" w:type="dxa"/>
            </w:tcMar>
            <w:hideMark/>
          </w:tcPr>
          <w:p w:rsidR="003645A4" w:rsidRDefault="00F85E90">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extent cx="827044" cy="170859"/>
                  <wp:effectExtent l="0" t="0" r="0" b="0"/>
                  <wp:docPr id="100008" name="Picture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65056"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p w:rsidR="003645A4" w:rsidRDefault="00F85E90">
            <w:pPr>
              <w:pStyle w:val="documenttxtright"/>
              <w:pBdr>
                <w:right w:val="none" w:sz="0" w:space="2" w:color="auto"/>
              </w:pBdr>
              <w:ind w:right="40"/>
              <w:jc w:val="right"/>
              <w:rPr>
                <w:rStyle w:val="documentcol"/>
                <w:rFonts w:ascii="Georgia" w:eastAsia="Georgia" w:hAnsi="Georgia" w:cs="Georgia"/>
                <w:sz w:val="22"/>
                <w:szCs w:val="22"/>
              </w:rPr>
            </w:pPr>
            <w:r>
              <w:rPr>
                <w:rStyle w:val="documenttxtrightCharacter"/>
                <w:rFonts w:ascii="Georgia" w:eastAsia="Georgia" w:hAnsi="Georgia" w:cs="Georgia"/>
                <w:sz w:val="22"/>
                <w:szCs w:val="22"/>
              </w:rPr>
              <w:t>Native</w:t>
            </w:r>
          </w:p>
        </w:tc>
      </w:tr>
    </w:tbl>
    <w:p w:rsidR="003645A4" w:rsidRDefault="003645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3645A4">
        <w:trPr>
          <w:tblCellSpacing w:w="0" w:type="dxa"/>
        </w:trPr>
        <w:tc>
          <w:tcPr>
            <w:tcW w:w="8600" w:type="dxa"/>
            <w:tcMar>
              <w:top w:w="100" w:type="dxa"/>
              <w:left w:w="0" w:type="dxa"/>
              <w:bottom w:w="0" w:type="dxa"/>
              <w:right w:w="0" w:type="dxa"/>
            </w:tcMar>
            <w:hideMark/>
          </w:tcPr>
          <w:p w:rsidR="003645A4" w:rsidRDefault="00F85E90">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Hindi</w:t>
            </w:r>
          </w:p>
        </w:tc>
        <w:tc>
          <w:tcPr>
            <w:tcW w:w="2660" w:type="dxa"/>
            <w:tcMar>
              <w:top w:w="100" w:type="dxa"/>
              <w:left w:w="0" w:type="dxa"/>
              <w:bottom w:w="0" w:type="dxa"/>
              <w:right w:w="0" w:type="dxa"/>
            </w:tcMar>
            <w:hideMark/>
          </w:tcPr>
          <w:p w:rsidR="003645A4" w:rsidRDefault="00F2550E">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23857A77" wp14:editId="52B7DC47">
                  <wp:extent cx="827044" cy="170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7207" name=""/>
                          <pic:cNvPicPr>
                            <a:picLocks noChangeAspect="1"/>
                          </pic:cNvPicPr>
                        </pic:nvPicPr>
                        <pic:blipFill>
                          <a:blip r:embed="rId6"/>
                          <a:stretch>
                            <a:fillRect/>
                          </a:stretch>
                        </pic:blipFill>
                        <pic:spPr>
                          <a:xfrm>
                            <a:off x="0" y="0"/>
                            <a:ext cx="827044" cy="170859"/>
                          </a:xfrm>
                          <a:prstGeom prst="rect">
                            <a:avLst/>
                          </a:prstGeom>
                        </pic:spPr>
                      </pic:pic>
                    </a:graphicData>
                  </a:graphic>
                </wp:inline>
              </w:drawing>
            </w:r>
          </w:p>
          <w:p w:rsidR="003645A4" w:rsidRDefault="00F2550E">
            <w:pPr>
              <w:pStyle w:val="documenttxtright"/>
              <w:pBdr>
                <w:right w:val="none" w:sz="0" w:space="2" w:color="auto"/>
              </w:pBdr>
              <w:ind w:right="40"/>
              <w:jc w:val="right"/>
              <w:rPr>
                <w:rStyle w:val="documentcol"/>
                <w:rFonts w:ascii="Georgia" w:eastAsia="Georgia" w:hAnsi="Georgia" w:cs="Georgia"/>
                <w:sz w:val="22"/>
                <w:szCs w:val="22"/>
              </w:rPr>
            </w:pPr>
            <w:r>
              <w:rPr>
                <w:rStyle w:val="documenttxtrightCharacter"/>
                <w:rFonts w:ascii="Georgia" w:eastAsia="Georgia" w:hAnsi="Georgia" w:cs="Georgia"/>
                <w:sz w:val="22"/>
                <w:szCs w:val="22"/>
              </w:rPr>
              <w:t>Intermediate</w:t>
            </w:r>
          </w:p>
        </w:tc>
      </w:tr>
    </w:tbl>
    <w:p w:rsidR="003645A4" w:rsidRDefault="003645A4">
      <w:pPr>
        <w:rPr>
          <w:rFonts w:ascii="Georgia" w:eastAsia="Georgia" w:hAnsi="Georgia" w:cs="Georgia"/>
          <w:sz w:val="0"/>
          <w:szCs w:val="0"/>
        </w:rPr>
      </w:pPr>
    </w:p>
    <w:sectPr w:rsidR="003645A4">
      <w:pgSz w:w="12240" w:h="15840"/>
      <w:pgMar w:top="480" w:right="480" w:bottom="4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A4"/>
    <w:rsid w:val="000928F0"/>
    <w:rsid w:val="001355C3"/>
    <w:rsid w:val="003645A4"/>
    <w:rsid w:val="003A2028"/>
    <w:rsid w:val="003A3BE7"/>
    <w:rsid w:val="003F3C31"/>
    <w:rsid w:val="004D3020"/>
    <w:rsid w:val="00537CED"/>
    <w:rsid w:val="00792094"/>
    <w:rsid w:val="00875A28"/>
    <w:rsid w:val="00894678"/>
    <w:rsid w:val="009C6445"/>
    <w:rsid w:val="00B11AA8"/>
    <w:rsid w:val="00DC0057"/>
    <w:rsid w:val="00F2550E"/>
    <w:rsid w:val="00F85E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59409-DB98-4CA4-9D03-DB01F161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pPr>
      <w:spacing w:line="320" w:lineRule="atLeast"/>
    </w:pPr>
  </w:style>
  <w:style w:type="paragraph" w:customStyle="1" w:styleId="documentdivfirstsection">
    <w:name w:val="document_div_firstsection"/>
    <w:basedOn w:val="Normal"/>
  </w:style>
  <w:style w:type="paragraph" w:customStyle="1" w:styleId="documentdivparagraph">
    <w:name w:val="document_div_paragraph"/>
    <w:basedOn w:val="Normal"/>
  </w:style>
  <w:style w:type="paragraph" w:customStyle="1" w:styleId="documentname">
    <w:name w:val="document_name"/>
    <w:basedOn w:val="Normal"/>
    <w:pPr>
      <w:pBdr>
        <w:bottom w:val="none" w:sz="0" w:space="5" w:color="auto"/>
      </w:pBdr>
      <w:spacing w:line="820" w:lineRule="atLeast"/>
    </w:pPr>
    <w:rPr>
      <w:b/>
      <w:bCs/>
      <w:i/>
      <w:iCs/>
      <w:color w:val="252932"/>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pBdr>
        <w:bottom w:val="none" w:sz="0" w:space="5" w:color="auto"/>
      </w:pBdr>
      <w:spacing w:line="420" w:lineRule="atLeast"/>
    </w:pPr>
    <w:rPr>
      <w:b/>
      <w:bCs/>
      <w:color w:val="252932"/>
      <w:sz w:val="32"/>
      <w:szCs w:val="32"/>
    </w:rPr>
  </w:style>
  <w:style w:type="paragraph" w:customStyle="1" w:styleId="documentsection">
    <w:name w:val="document_section"/>
    <w:basedOn w:val="Normal"/>
  </w:style>
  <w:style w:type="character" w:customStyle="1" w:styleId="documentcol">
    <w:name w:val="document_col"/>
    <w:basedOn w:val="DefaultParagraphFont"/>
  </w:style>
  <w:style w:type="paragraph" w:customStyle="1" w:styleId="documentaddress">
    <w:name w:val="document_address"/>
    <w:basedOn w:val="Normal"/>
    <w:pPr>
      <w:pBdr>
        <w:top w:val="none" w:sz="0" w:space="1" w:color="auto"/>
      </w:pBdr>
      <w:spacing w:line="420" w:lineRule="atLeast"/>
    </w:pPr>
    <w:rPr>
      <w:sz w:val="22"/>
      <w:szCs w:val="22"/>
    </w:rPr>
  </w:style>
  <w:style w:type="paragraph" w:customStyle="1" w:styleId="documentcol-containerany">
    <w:name w:val="document_col-container_any"/>
    <w:basedOn w:val="Normal"/>
    <w:rPr>
      <w:sz w:val="22"/>
      <w:szCs w:val="22"/>
    </w:rPr>
  </w:style>
  <w:style w:type="character" w:customStyle="1" w:styleId="documentcol-containeranyCharacter">
    <w:name w:val="document_col-container_any Character"/>
    <w:basedOn w:val="DefaultParagraphFont"/>
    <w:rPr>
      <w:sz w:val="22"/>
      <w:szCs w:val="22"/>
    </w:rPr>
  </w:style>
  <w:style w:type="table" w:customStyle="1" w:styleId="documentcol-containeranyTable">
    <w:name w:val="document_col-container_any Table"/>
    <w:basedOn w:val="TableNormal"/>
    <w:tblPr/>
  </w:style>
  <w:style w:type="paragraph" w:customStyle="1" w:styleId="documentdivnoPind">
    <w:name w:val="document_div_noPind"/>
    <w:basedOn w:val="Normal"/>
  </w:style>
  <w:style w:type="paragraph" w:customStyle="1" w:styleId="p">
    <w:name w:val="p"/>
    <w:basedOn w:val="Normal"/>
  </w:style>
  <w:style w:type="paragraph" w:customStyle="1" w:styleId="documentheading">
    <w:name w:val="document_heading"/>
    <w:basedOn w:val="Normal"/>
    <w:pPr>
      <w:pBdr>
        <w:bottom w:val="single" w:sz="8" w:space="0" w:color="CCCCCC"/>
      </w:pBdr>
    </w:pPr>
    <w:rPr>
      <w:b/>
      <w:bCs/>
      <w:i/>
      <w:iCs/>
    </w:rPr>
  </w:style>
  <w:style w:type="paragraph" w:customStyle="1" w:styleId="documentsectiontitle">
    <w:name w:val="document_sectiontitle"/>
    <w:basedOn w:val="Normal"/>
    <w:pPr>
      <w:spacing w:line="420" w:lineRule="atLeast"/>
    </w:pPr>
    <w:rPr>
      <w:color w:val="252932"/>
      <w:sz w:val="32"/>
      <w:szCs w:val="32"/>
    </w:rPr>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5" w:color="auto"/>
      </w:pBdr>
      <w:spacing w:line="340" w:lineRule="atLeast"/>
    </w:pPr>
    <w:rPr>
      <w:sz w:val="22"/>
      <w:szCs w:val="22"/>
    </w:rPr>
  </w:style>
  <w:style w:type="paragraph" w:customStyle="1" w:styleId="spanParagraph">
    <w:name w:val="span Paragraph"/>
    <w:basedOn w:val="Normal"/>
  </w:style>
  <w:style w:type="character" w:customStyle="1" w:styleId="txtBold">
    <w:name w:val="txtBold"/>
    <w:basedOn w:val="DefaultParagraphFont"/>
    <w:rPr>
      <w:b/>
      <w:bCs/>
    </w:rPr>
  </w:style>
  <w:style w:type="character" w:customStyle="1" w:styleId="documentsinglecolumn">
    <w:name w:val="document_singlecolumn"/>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 w:type="paragraph" w:customStyle="1" w:styleId="spanpaddedline">
    <w:name w:val="span_paddedline"/>
    <w:basedOn w:val="spanParagraph"/>
  </w:style>
  <w:style w:type="character" w:customStyle="1" w:styleId="Strong1">
    <w:name w:val="Strong1"/>
    <w:basedOn w:val="DefaultParagraphFont"/>
    <w:rPr>
      <w:bdr w:val="none" w:sz="0" w:space="0" w:color="auto"/>
      <w:vertAlign w:val="baseline"/>
    </w:rPr>
  </w:style>
  <w:style w:type="table" w:customStyle="1" w:styleId="documentdivparagraphTable">
    <w:name w:val="document_div_paragraph Table"/>
    <w:basedOn w:val="TableNormal"/>
    <w:tblPr/>
  </w:style>
  <w:style w:type="paragraph" w:customStyle="1" w:styleId="documentratvsectionsinglecolumn">
    <w:name w:val="document_ratvsection_singlecolumn"/>
    <w:basedOn w:val="Normal"/>
  </w:style>
  <w:style w:type="character" w:customStyle="1" w:styleId="documentfirstparagraphcol-70">
    <w:name w:val="document_firstparagraph_col-70"/>
    <w:basedOn w:val="DefaultParagraphFont"/>
  </w:style>
  <w:style w:type="character" w:customStyle="1" w:styleId="documentfirstparagraphcol-30">
    <w:name w:val="document_firstparagraph_col-30"/>
    <w:basedOn w:val="DefaultParagraphFont"/>
  </w:style>
  <w:style w:type="paragraph" w:customStyle="1" w:styleId="documenttxtright">
    <w:name w:val="document_txtright"/>
    <w:basedOn w:val="Normal"/>
    <w:pPr>
      <w:spacing w:line="220" w:lineRule="atLeast"/>
    </w:pPr>
  </w:style>
  <w:style w:type="character" w:customStyle="1" w:styleId="documenttxtrightCharacter">
    <w:name w:val="document_txtright Character"/>
    <w:basedOn w:val="DefaultParagraphFont"/>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paragraph" w:customStyle="1" w:styleId="documentsinglecolumnParagraph">
    <w:name w:val="document_singlecolumn Paragraph"/>
    <w:basedOn w:val="Normal"/>
  </w:style>
  <w:style w:type="character" w:styleId="Hyperlink">
    <w:name w:val="Hyperlink"/>
    <w:basedOn w:val="DefaultParagraphFont"/>
    <w:uiPriority w:val="99"/>
    <w:unhideWhenUsed/>
    <w:rsid w:val="001355C3"/>
    <w:rPr>
      <w:color w:val="0563C1" w:themeColor="hyperlink"/>
      <w:u w:val="single"/>
    </w:rPr>
  </w:style>
  <w:style w:type="character" w:styleId="FollowedHyperlink">
    <w:name w:val="FollowedHyperlink"/>
    <w:basedOn w:val="DefaultParagraphFont"/>
    <w:uiPriority w:val="99"/>
    <w:semiHidden/>
    <w:unhideWhenUsed/>
    <w:rsid w:val="00135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80364">
      <w:bodyDiv w:val="1"/>
      <w:marLeft w:val="0"/>
      <w:marRight w:val="0"/>
      <w:marTop w:val="0"/>
      <w:marBottom w:val="0"/>
      <w:divBdr>
        <w:top w:val="none" w:sz="0" w:space="0" w:color="auto"/>
        <w:left w:val="none" w:sz="0" w:space="0" w:color="auto"/>
        <w:bottom w:val="none" w:sz="0" w:space="0" w:color="auto"/>
        <w:right w:val="none" w:sz="0" w:space="0" w:color="auto"/>
      </w:divBdr>
      <w:divsChild>
        <w:div w:id="10113735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pannaladamodharreddy@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Damoder  P</vt:lpstr>
    </vt:vector>
  </TitlesOfParts>
  <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Damoder  P</dc:title>
  <dc:creator>Pannala, Damoder Reddy</dc:creator>
  <cp:lastModifiedBy>Pannala, Damoder Reddy</cp:lastModifiedBy>
  <cp:revision>13</cp:revision>
  <dcterms:created xsi:type="dcterms:W3CDTF">2020-02-04T21:52:00Z</dcterms:created>
  <dcterms:modified xsi:type="dcterms:W3CDTF">2020-08-12T13:20:00Z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YD4AAB+LCAAAAAAABAAVmsV2g1AURT+IAW5D3AlOYIa7BefrS6ddTQKPe8/ZOy1BICLLcCxHoyLNMSLL8iLOYCJHE6gII4IgPohTPOGzilb9+wCs/RO4z8L9QBnE6YjIEvjXkRIx0j/Dj1K7IuLSRnACb2plJFiajYVuak87ejrLiIhH4ghw0EsbG4TJDh64VConWAiGh2WHXzAMYb1B4sFUKudfq2b9Ny3dAOE5KLiOoFQFfYluyVg3adDBTi+</vt:lpwstr>
  </property>
  <property fmtid="{D5CDD505-2E9C-101B-9397-08002B2CF9AE}" pid="3" name="x1ye=1">
    <vt:lpwstr>CoeKaNRKjyXKt3Pn469ah7I11DHmLVT9Xcg+6BVJOeuMkHcglVCryYlYodXI9bLcgt6J71Ibp/XIuzEgSts7ON3cewW4pYyJLkkMPE2wAVfil3aXCGwlbpsxjylzW2Lhd9BjepkkaBY8SEFURxuTDAzP5XX5tVBM/2Ekh4btSDa42WvO5RmI+dgum+XNdlPduY7a2UB8fpw+9HOsZBGucYQCwmh0oTo2a1Zwo02MsaVU7Km6QkDOaC4lwJE9OXg</vt:lpwstr>
  </property>
  <property fmtid="{D5CDD505-2E9C-101B-9397-08002B2CF9AE}" pid="4" name="x1ye=10">
    <vt:lpwstr>OYOCtov0fnqcrsaxlUTtBUCJK6sDtdizKAuScH2m58eujBMG5Ri/VczR8/6FEHfyeLoupGvdsLaiQFwnKbmuUjBGjP/ek9tAaDO/9EctKY6zdSHzxpcCYKV4p9x/Vewug00U3MsxEJDHIVyr2ea6UQvvqWqGesb7fbUSUDhIysPA3cHRp8eFqID43Lx0sFzqghN9QkXaCt9sonRh7gkCTwoEZ9un+m+x6YmowhL1aHXPVTN5CoyzaPxWReB7Yeh</vt:lpwstr>
  </property>
  <property fmtid="{D5CDD505-2E9C-101B-9397-08002B2CF9AE}" pid="5" name="x1ye=11">
    <vt:lpwstr>pufT1Um+yq+R9c3CmKDyhdmjjHoJVoXVHJZKf7gBEiad7xzuzs0gyFD7g96KKXrvy02cgZZQPrmfXet+H6+cEQ3doGC68sVxzpnLpq+hYlsWzVGFyfnYHslrm/93Nb0Igu6jdtO1d1bI+AENzbDzHRgOKAYqDoJfPF5dhbXLXI++ctx9IcKlLX8Kl9RA4XAD+itIPiuldA1Z/eBUL9dSGtbw/ed3r8AcM+6PFqB1z4CEliA5ZB8Tw9rrAEyNCMj</vt:lpwstr>
  </property>
  <property fmtid="{D5CDD505-2E9C-101B-9397-08002B2CF9AE}" pid="6" name="x1ye=12">
    <vt:lpwstr>EXFjP9kxaPvpWj5xwC1jBAeE6WiUejqoRHjfeKxmAet/Trr40BfZ7d6BpKvwUPCQg0MxOaTUCliJv3dQ+hmQEBIkgU/4Yk2uUg4tFIpUD8U8jx/hkO/+aY2a/q4J1T4f+yjQnfKW/Fd6JRJ/PHU4n774fEnnxUVkTCfJEk3YPpGX/KDjTvdfjov+ljtk0DNWT5eJkN8fLG3Bcx58Q47O89Hb7ShRDj+bwzLdOynotPRRjOJ7DxK0NJl4csuD3RQ</vt:lpwstr>
  </property>
  <property fmtid="{D5CDD505-2E9C-101B-9397-08002B2CF9AE}" pid="7" name="x1ye=13">
    <vt:lpwstr>KP96HWChf1OE4ktaq3onBMvz89gUY8RKC9mKqsVQzkxTeBoyBsSDZ6Dej+YbULQX+7EJZEmYL81ndfpI5/caQQuUyhfyiFlZ12HSngxgGqUYIpIS62RU4B/zO2FLfdNikyFgiDgO5YJ0NRCtkZgiwye5pg2KAF1h9dHkuRgTw1W4ibWYJR2Dzev7b02zNls3PE12bCGNdkA/5mXjAY/xepxbzFkaE7J6ZsmZ3ZlPm+A0Lfi4219h4XpA314CI8H</vt:lpwstr>
  </property>
  <property fmtid="{D5CDD505-2E9C-101B-9397-08002B2CF9AE}" pid="8" name="x1ye=14">
    <vt:lpwstr>1UP4QA5Jd9mavEoCqwfrCdLiliftdrh/wkr6bdDNjjcgYFEUhqIGiYEpmU+a0dnLipJegdEHzCBgQ3SMSXQjAvTwwO7aX6bgQ7+ImMNYiQE7ouf40LV3YXIRfEbuvYfpdGb39/sR4/3M6zPYFOkVmKlv/jJsBnyqbe0qjUxm+/vzusFyLIHCVSOWrKju6EQNglMfy5fFDo8hHULYWAI/i7ubaW4vwP+olNWgcAzFCerCrSDfjtQ5/nL+F9RlZPx</vt:lpwstr>
  </property>
  <property fmtid="{D5CDD505-2E9C-101B-9397-08002B2CF9AE}" pid="9" name="x1ye=15">
    <vt:lpwstr>Tw+v54d7qhDPVZWPvkGgaAOuCEa+YT2cIECrrf1aV+SSffveXKLWx0Izee6J38SKIO085DNQOy7OoDb0ritEAp8LH9J/2NDxOfRYJa74Dfe0Xq9RQNSLkfgOicUD18iUWkhFMT8xIH+1YciOn7A/VLSxYCpRkDaIqQxKGsfC1ST0ByOe2nTvU3jA2ImqSiUpkp66UpuYu9bUEg79GNt6zt9l20C56rqq/rVpw+butuuRfYQT433RVQ8MRSEyNG7</vt:lpwstr>
  </property>
  <property fmtid="{D5CDD505-2E9C-101B-9397-08002B2CF9AE}" pid="10" name="x1ye=16">
    <vt:lpwstr>oW6KvjiGF6Ts+wMb2teKkTaV34zJkUnbRZthI3UjNPmxLt5XqdyZSrf9ka3qkQNrIDouV6C45W3qB8uT65/B87TqZ78SBzaydyG4E3/Wd/rBkle9Ajpy0mjT/GNgAYPClBei869JlSwGsC5/pwBzaA2H7G87ypamg+k6Q63mPqq7j73bRfxY9B/tcjm4jC1yGIZ7V70wU4rxtC+tvkLFdFZgiAhuGh6acs8HVT6WfsktQzIme2lQCVI+LQIuXdm</vt:lpwstr>
  </property>
  <property fmtid="{D5CDD505-2E9C-101B-9397-08002B2CF9AE}" pid="11" name="x1ye=17">
    <vt:lpwstr>4OQUnMhESruHfwykYOz4xC16m0JIovjH9zd/g4ZOXgwVc9nLaGz111vS2xfuUeLTxvZ54htiYiR1xrA8+OvY3i10eeFlHyFaoUzmv7lpRTZ7fzdSCo+sMlpNCXlqcULiTDIskNqiwzecljQGaiZRo6/zsIvQZ8u5nHBl4UeR43ei4fvVzCsovSXMjYFtWeivxm0ScQVtcDQ9aMA0Bu++YLPhRNbz4d9c8s1qcV6G2vHpuc9juLV288CB7+xzwDS</vt:lpwstr>
  </property>
  <property fmtid="{D5CDD505-2E9C-101B-9397-08002B2CF9AE}" pid="12" name="x1ye=18">
    <vt:lpwstr>fhYl8KodnkMvrhEylVgCIjzrQMbvq5t9KGX5vZZdMQUW5GidfZ5rG8kJnHIyLLhys38Wj+IHU40Ng1LoT/YzmfIDHn7aJ7ERVkDSmYXFu0gjIDeoS76jRzUZGA+GxBHi7kY/EwRAZ4B3uOM9wfHvLWzll6sW9WwYjYFyrx7/VK1tN4ivf5ykJYaG+QvghWINLW4ruFx/i22sz02cYHreW7IuHDPBHKEMABLPZnOZ4Wv53DIKTEgiEh73vTdhrQE</vt:lpwstr>
  </property>
  <property fmtid="{D5CDD505-2E9C-101B-9397-08002B2CF9AE}" pid="13" name="x1ye=19">
    <vt:lpwstr>o6f5eADjFU2AsQX686AKEW66R5MsOrPqMwpZnzFdCEyqSIWamoX7Mrxd1KBq0shf8/Ed7ad6jvTHkyPPxJ0HYOVmSr2A8f7TsBaHGnY3nklvFf50uvtiRWX0wSPkhv9+Cb1438QLKZ22yQds5ajLjJmFpMb4yHJcYYGuJgcvHxBpDI1hwa/4Y9gLeJOwEatzp+V5TwQu1/j4O3kjXK1MT7HGSQMOUabql5LNfMCQgVDAcluRo8uC3xTc6Lb78h4</vt:lpwstr>
  </property>
  <property fmtid="{D5CDD505-2E9C-101B-9397-08002B2CF9AE}" pid="14" name="x1ye=2">
    <vt:lpwstr>YfzCYGINu9LsFKFm52MTLejEAqox1mAzBhZxsoDfdjW2d+jAnWJ8BNwjNnUe31xXdL+BHNDY90Wc/yGWLBL2U2yUEGLW31O5a/DruGuUF3kCFafBXXQs33lg1xBU9jnwyZ03EBg5ixMa8H9o3BqJ/lu93Cwx+/hno1xL4N2zJs9ezfju0UV6Uq+4F+Q6mxlT4vfSOLtaF65Ve+3jP/3dJOHN6mQf2yMqJU7fTnKvq7UePFvZzL7DLNmPmphbi7e</vt:lpwstr>
  </property>
  <property fmtid="{D5CDD505-2E9C-101B-9397-08002B2CF9AE}" pid="15" name="x1ye=20">
    <vt:lpwstr>W+YdxEjXlWkP7y1vqD8gk1PQCgBlKGRuPDhIhM/LxBFYI5akQ1AXODeS3hn3bpBTebbD4dOx5e4WW/3ME5qUiFulR9LTv/GNo2I9M16NQNBoDapxSfY5kgSCu5t0nuAxCUG8hVsS18d9AD8iXSdOrv1J1RMov58Az/tV6xTfJlxV2Qq8XJPN+Sw6mhOkopjDyDgboVY8P8zvOb9o7v+USJEHMnE1QdXAiZBBNn534J3i9QaW/DrCvjNAAIstScB</vt:lpwstr>
  </property>
  <property fmtid="{D5CDD505-2E9C-101B-9397-08002B2CF9AE}" pid="16" name="x1ye=21">
    <vt:lpwstr>Mii98Qu8x/2488tZaHJBdLz0WqrG64DvaaGjMnidq6QTJsr+ZD5L7q8lxcosBylroPpL4MjqsvQr82OAermjVciXXRrpwBF4/OELom2l3uBcSEOoHE9eg6989/IJhLNUfILexx8whMRcXLOsmR/cnB3OzLw8SWF+gDayIHPSNS9dSkQ2Rm/pbPJLJLBW1tQtqIubE9DrNkWxaanS4rMx2FCOwuA+IeM/BkIqpvU65i7kP8/KkA/TB2PDvrKAOXD</vt:lpwstr>
  </property>
  <property fmtid="{D5CDD505-2E9C-101B-9397-08002B2CF9AE}" pid="17" name="x1ye=22">
    <vt:lpwstr>r91kwcaUplNYPyI6mDNLa8S3TbJaAx/7rKelbmQ0+TlLFQNOvYHq43ZFj9zyU/u/QWI+cadqfVZDaCPzV4d3H7taXPGHkawBgPP0spfz6ILpewb9RzW/4SSvQJmJD6T4LbkqfHb5qdqRWm0Wh2m7JBLQf+Qr85FUCM02xyenc6zcGjR26ZFNaXqLq+YUB4zJeJ0voBs9M6rgRcFcEnWSt7feNmxBL9+WbehspFRDyex1Nk+d1hhstju8EpjU09L</vt:lpwstr>
  </property>
  <property fmtid="{D5CDD505-2E9C-101B-9397-08002B2CF9AE}" pid="18" name="x1ye=23">
    <vt:lpwstr>I8E1yXVCBQYDZb/4n3EuQyX6GH9Na0ObNi1pGwLkXT+qLHKp9XBCs0PXWk4pfYBvkNlTTUz1b1OdeuDZttnK2uNgAxqchsHB0cx0g2b4EvaRNPWy6AtcD1+bS1zmtJgs8LfvlvxSwnXsQiY6NvhbXZmTRuThbqSelYrfOHEpXJRB1DWBqxbXNuTdhFZgrxCEtly0RjOkVs0p46fwMIhSPEOtbiNs6VK60oJQam89ZuGHKg/bsMUR1/86j1+SQGw</vt:lpwstr>
  </property>
  <property fmtid="{D5CDD505-2E9C-101B-9397-08002B2CF9AE}" pid="19" name="x1ye=24">
    <vt:lpwstr>dtHn1CeOEncJk1lf3RDbgd+6WqMymJP2bJzKQZP7ebDR64Jw/b6b9s2K6TNj4C/Q59CcLyt2pHI/4Xl0ndQCbWNocsGOep7ijntKuiisVxSSbNd33T2/6usZZXibUsX6uM0stt09+d57ULhnB0cDMfi7mqtTgcWX/IJaBebRvMIsiyI3yQC4op/lOSSoHIzpACRna7pkxJtYb31QEJ4wRvm63EAxHK9Z8GM86Lfl501LQZWK3GP+0i+LPnsRW9x</vt:lpwstr>
  </property>
  <property fmtid="{D5CDD505-2E9C-101B-9397-08002B2CF9AE}" pid="20" name="x1ye=25">
    <vt:lpwstr>oSlQKr0p686nwmu21f9ZOVuOHTPNT1Wvx+9gwVp7HlsvLq/Se5nIuXuC6FEe/aSm3IPYV3OnHLlqbBwkRS4plv/wmWMIHnoSIANGX8SHkgfG0BXTib3dyzwKDyURhKTGHo4FyF5ZODzR1Z8w5DLXwjo37io0XMxAM0bFtUi31nRnITvYBnAxcf3hdulUhsy0nGyK7yaubNARGT3TXAQMIwdv2PY5UgmadpRZ7P/xG1qdfDFMBp8V1pIHb2m7Lh1</vt:lpwstr>
  </property>
  <property fmtid="{D5CDD505-2E9C-101B-9397-08002B2CF9AE}" pid="21" name="x1ye=26">
    <vt:lpwstr>RkGu3Urt4uGdBHw7In5iMvEplNN0Tve2xRdSedo8KKRFllQyMPOSEGiKfmH5wTpRITEfuz2gTNF3eiFly1sGorvJM02NVUPOemP19pvr75nuiT46OHadr+lipfPR5s95E7//fe5Gl8oR6Mn44e3DxTKwPO0H0i61FGNCftM2G/628ulp9RGzVVIpjVxvUcBCpv8M99T8+e5zeN8REEWcrux7y7Awx9U8YjojLZ94rOumGj65rys5fkBNzKdnbSs</vt:lpwstr>
  </property>
  <property fmtid="{D5CDD505-2E9C-101B-9397-08002B2CF9AE}" pid="22" name="x1ye=27">
    <vt:lpwstr>31UxMmAdUjFxBtoXSpOCj8Q1nyyYCyLpjw/dob3j3j2SPi7oIpkG0GQn/sdPCN/3XGW0OocPDR42n0/2Ehza9CgppeG9rxk0g9foGM5Pva8tpJOoXyDXib724809hj3NbO2tiD/lRm3pHpindq5k/GyzFXhDk2h+bGM8c1HrhXvMci4VNXbhXUHdmjBBq+4DIgwzQXt60DT9vSPdIotTXnYjfecHusiqEW/2ffgIT/TvpzeJKeMiM1W7OVEp6vS</vt:lpwstr>
  </property>
  <property fmtid="{D5CDD505-2E9C-101B-9397-08002B2CF9AE}" pid="23" name="x1ye=28">
    <vt:lpwstr>YwPQtP37wMwYOFhA5ioCQfHsHoVGCbPvV0QTI9YT4VunMgsBk5uvSs59ctLDzrlhyYWQ2S6n6yar06+jeLaAf169WmniA0Jg9dRJ7nusHfglo6JuHYhYRYQFxX0H0bU4/r6NCIeCtUrCjRvpyZ++Bk2jbctOl9c37YUyA2oFNNIIC78agbOyivRlBCKrTzbUDHJWlm5NxInbQncxc15BxREZPuSsPqw53it5l9JOXhR4dhW3fFFpPS6fxe7+wRR</vt:lpwstr>
  </property>
  <property fmtid="{D5CDD505-2E9C-101B-9397-08002B2CF9AE}" pid="24" name="x1ye=29">
    <vt:lpwstr>cJLfYWngvg26HA1X9+2l/n2naSf6QePqKcsR9sddfdjWcyFxWxDZOTq5bFCT7gWWe47+tC2V8NtJt/r2bfRUNR1IN44ZfE36mCuh+sncyK66OARtlyGw2lxFe29wLps0idwlZC4EdxrPnHeYfeBgXaV6ksvIcmxyEgReIF1mFD7u+h+BjqCLAa/KZ/EqNfpgf6IduHfJKNYat6dzCGcta+2Q+/4Z9cD5nvPRUn54mr4A521fWy0X30ZBvEQymXL</vt:lpwstr>
  </property>
  <property fmtid="{D5CDD505-2E9C-101B-9397-08002B2CF9AE}" pid="25" name="x1ye=3">
    <vt:lpwstr>V8i1qCjE0h9gmyV+EaoRrfY+I2uzjcbOkksY9Hufcgg1q2Z6a8i5oDKkPEJxXQn7NcsXj+eExq1P4DBbG/CVFV53JrBLZpCKriway8tFBGs5UI6zkUCwm24iMdZWmecYttC3fRVDcR5I9gRWEeoFsHK5hArIgz6vQYtg7uWaxjVNo6PjXctEmGDDnxkC0snVDu9XhdR5uAZ4KNO3QlLfoxe+gxj6AUVOGX5PdOYogPQaDmzfRwqVz9G/KHUBvlx</vt:lpwstr>
  </property>
  <property fmtid="{D5CDD505-2E9C-101B-9397-08002B2CF9AE}" pid="26" name="x1ye=30">
    <vt:lpwstr>1dBCOPL4JseZPj3svJUjPQxnZqNNYeN7RAift4KVav8aXVjjAN4CC5QGmDcFqt2M82LxTxzHTezaM2XFX+5yFh2nIWFxU9cH4CNw1AawT2TjFhdQ/Yl104K5Q0K8cvRHt6UyZKHA7RUb5J2qnXHxDHv/o8QtQvJlAkshQMr56cV5I04wDxd66REHpvNtKjiETVyD4yy94eJ9bmxbkzz30ZAeS1xcx+DGAO6VJv8ODNZABGOVvfVRqpbLMNLOYy7</vt:lpwstr>
  </property>
  <property fmtid="{D5CDD505-2E9C-101B-9397-08002B2CF9AE}" pid="27" name="x1ye=31">
    <vt:lpwstr>UUBMmg/IfEujvaMedxNuovovjPo69ZgjomUzYhRC5/ZPIFG+vrmJn4JyDkd5pcKp5c3Fb/HVAe/OOWeqde7EQ/v1obMhPcO5IhX8kfD93PZr6pJeGdi3/JDXsMsYQmBPkNc9u4vhwAZRIY8mn6IC8a4XZR4eDkQke8ufwpmKGxc84GhGd1FUIWwcQvMhojOD4C4rNHhwFRGQ5s1vO8PnPoOY/vMnE8lHULYw/QjgSWYJZ5c87VkpZAkKAGywen+</vt:lpwstr>
  </property>
  <property fmtid="{D5CDD505-2E9C-101B-9397-08002B2CF9AE}" pid="28" name="x1ye=32">
    <vt:lpwstr>Msl3TIohaeHsWgqmL8HnDXTz9gbJvBhX4C3gRvCV4GyYTYM67AntFfX6xMnWuA7mse3IuixQ2OGkqoqnG+wanerAvvYvb9qTZB0qz+NyYH1+1gENNuHTeV7duSL54sDRu7Z2K0/VwmppfQt6VBsL9cGwO0CIOWAMuVM/qTZ1d3BM6xqqC1t4lchXgpbprS3/+OInYiLErgyVhKYC14mhImOGtLZDGyrcCeHUqNarxrj+rtBha+CJR7aIFJkxFv3</vt:lpwstr>
  </property>
  <property fmtid="{D5CDD505-2E9C-101B-9397-08002B2CF9AE}" pid="29" name="x1ye=33">
    <vt:lpwstr>wKURbmtHvKn6ydIu6tno51O5XKYysHTqSkVADOoImr/k+kbtfnY0xViOqUFLbo+vNeHHySAXg3f0TPymxtumlZ3swdrfriSbeZbqZ44+I81mDCQPqJ4+kiKP1I3vAnTQQomjRUyMiPiVMCXP1cDeFQCDtcoqMXI5SmA5JBe+vMfLoJf28RM6/9qhmXwafeKYdvRYzzANl/TBqjHs5YX+AOOL1ZdlNc3xOwknxesktzHK0dKcQpN6b0O80y5bCMH</vt:lpwstr>
  </property>
  <property fmtid="{D5CDD505-2E9C-101B-9397-08002B2CF9AE}" pid="30" name="x1ye=34">
    <vt:lpwstr>iSwXpqbTy1paBtteWUCrnrYpmFytsiUT2cGNC1/HL7WJ1pbdAVRJSoRH3dLT8F34pKbjZQPM/js+YMQV0MoP6stxTwO0W236oasMsSTNw9tNzAugk5D4MV2OLOppxer1WTaoRdxXRPlvuTOmH/2HW8w+OKO05XS7bveigQkUgG4/CkQhMMdWLhnc0tyYTMfXh19mcvvisRlYyxflZjNdp7JHKkLY7TLPgHqjEnMP6/4hWQVULOD+oWfOy2zG+rc</vt:lpwstr>
  </property>
  <property fmtid="{D5CDD505-2E9C-101B-9397-08002B2CF9AE}" pid="31" name="x1ye=35">
    <vt:lpwstr>Mb2rf2UF42bM0jzTyXOgVyJ62ADL6FO9XUcbwQTTXr7IkShegb/0OUBCJqOd17w1ZGm26ffyqBCRHGCpKTmg3LYZUEQ8UWM2aLGVXGaiVkae1YOy7gYRBuFX0FRHuS7IiGACO9xEmCDkffrZgZo7RBXq2dCERCaAX+MaAfAiK4GiWqR5IzBTcYyCyRx91duzJPwiFh/2gWxaWd+sA8JPZuFq0a7DCBdzGXggt3nDlR/QKVtR0siAQN/Z/BuiGw0</vt:lpwstr>
  </property>
  <property fmtid="{D5CDD505-2E9C-101B-9397-08002B2CF9AE}" pid="32" name="x1ye=36">
    <vt:lpwstr>uQq51SxeG4AXsOKIjhk4Yzrwd3j7MnAACuuE4eSi2RS1OX2Y019ykrh3qvCi1eIdGQXlhR2kWh9OWk9a853uMyMj18cjX7gxxS/c7mBfdF7AiBPRHPziO/ylWR7NW8kpzET2q8pEZoP5nUX+k5JNPHTKXExV6PBgcIIKzWjS5XwFKNJUYVWjqpT7XIrYfHno1whoDt1x3TwEal8WcucNyYinVPPzgV2yhWuqsVOhWPcj5aqlHureJPAfYyEObzn</vt:lpwstr>
  </property>
  <property fmtid="{D5CDD505-2E9C-101B-9397-08002B2CF9AE}" pid="33" name="x1ye=37">
    <vt:lpwstr>5QwSDwFFT73d98OjwPn5ZEPRi4hKrNP1O3HSOApDDcJugggCnb1VN2XwH6u/yfAiQbyB2akSrWE24cQib5dxbP5Is+ypLohzYtztVNjZsL0x0wfKt4aultbRAm237Yt4H9fhGYPcuoZNQulvtP+VwlY/Say4jj3i+PMXx1mHEQ3UfCkpp9z8YQPzfhwPi4jKgDBqY1bitJlxjtJ+7pAYyFDdX4pdEgM3r4B73z0TDs+/XfnvyT9vA3NWVLTFrkp</vt:lpwstr>
  </property>
  <property fmtid="{D5CDD505-2E9C-101B-9397-08002B2CF9AE}" pid="34" name="x1ye=38">
    <vt:lpwstr>8uBG4bKlGqQ2HPR/mtmvbmRmyOwwQfisSM1q/swLxeVlbuDCDSUtKHLUO8Z9/nJdfaFn7xPCMQ4XsiYfSW8pjAjgEIYw/ts4fH8Pq7fox7xwo/HD1YOqAWnOQk0kS3VXScUbtXhkx0+mowuwuv7cc2l++JCZrteNHWveSVVmCbxQ9RQzIHweSMkPbt9iHEIb1MinwZNmQ6UZZBZt73A/fNKHfP/Q1jWliqlv8iVLRYB8K/qBin36m7ehZ+U4Zwu</vt:lpwstr>
  </property>
  <property fmtid="{D5CDD505-2E9C-101B-9397-08002B2CF9AE}" pid="35" name="x1ye=39">
    <vt:lpwstr>SK9oAMKc2GrmU36Jg742uvcm+79TGMmL1g9aRllpDBLnwEk+M+mH7dBeqiB4fPRMTcxZOq3Ss8QxJkeLHjr3Cp3VC0uJWgrjBmvcjmA9kBnD2h+/IVQN4Dhl7SEewUPN8tsyHFjp4SkSvzw5+hCiushZNbE+A9U0CCCCx40fIkc2sXrEbUKm7IKKtyPwIkqt9pICIQTph/MGQdOGW+biAoUtFWh+ffAFtWY4iVgfMusovPeqhxnw75QkyQ1FXXE</vt:lpwstr>
  </property>
  <property fmtid="{D5CDD505-2E9C-101B-9397-08002B2CF9AE}" pid="36" name="x1ye=4">
    <vt:lpwstr>srzoDCBLHePH8gE24QFFyidvW0GDJ4tkR/5h8E0aC5ZsU0xwdDtEFFQtukkcEtHqBY4KkDqw8lCRxPh8+VjVl5r0XphZ/r7i3TkWG6pObd+ag2at52Czfpqc1x2o3c0K5gvHIBiM1xWiaqJpIeK5/MMXtFys4sJkOwk7EdZoP2aZBNvvUeTlSciNw8H0yHjywy8BaKMCjZG9hbT7TXXlCfoYfDgjQdOUffsUvqZ1gTGkE7s7Kj9Rko7F9GzsXno</vt:lpwstr>
  </property>
  <property fmtid="{D5CDD505-2E9C-101B-9397-08002B2CF9AE}" pid="37" name="x1ye=40">
    <vt:lpwstr>zYHfpginTPQWVeLfQF9irPilEEuowkApGqTdkA3Q5G41PoUZG6fPPz1TDS8M7iCVxd/zqZacGmrawOu33PEUTcwKgXs0+SqdR9DyQDfYrH7P1TD6O/UIC43vo6ekuZYnopTWQkP0m30CqqUuQ4+5IU5UMJM6WH2vv6fdMbqz6PdcXZiWXWAnTRPGaLaoBXjt/NW+rU/7zsIvEkglPffLge2bcAhXBXPxK22qBbgfNoqmpK58KEMlqN8l58XwyCg</vt:lpwstr>
  </property>
  <property fmtid="{D5CDD505-2E9C-101B-9397-08002B2CF9AE}" pid="38" name="x1ye=41">
    <vt:lpwstr>2Ypzc5dZ77VvexgCkIyHJ9HvaH3+ee+xR8Dyfme7VXvpJAEjN98x2cUwmXLo/f7FBFQuW6wttfS0nQEAWzElqJfA9VIlkSolvUaVK0f3W58Q95GNwws5VzYIvjfHjjr5FLxd/sqw2+RlfBwJzBFncTDjLqkgjsXq30hH8eej1yZPDQiaM19WLfC1dfuSx+pAqTG3bBFDTw9A8JEHa6+p6CUgP4nPS69fGNCpBw8/eaxkmQNaoZ+YVnqQlfR4HT3</vt:lpwstr>
  </property>
  <property fmtid="{D5CDD505-2E9C-101B-9397-08002B2CF9AE}" pid="39" name="x1ye=42">
    <vt:lpwstr>9Jv4wxRPY+9zJFGWPAlr5i8O44MbuRPXInr6uZLgPv0EUGeXuskwo6mkmC0PP2obcOlUsq0/PDM2hSv4643XSUYu9kJMW1TOX38/txKOSY31OAYa9TbccXISoGLeTr8aRYRuUo9mE62su3AS3dixJj3q2XfmD0tZn6kdyOK71rOA/8Dm9fcIwUgtzULD3iwyFz0xjRRo9tMYLT5Z8818P1SCG18dGGs+Vj0RtuZ0mIe7aDZ7vgvJBZfZekqOjXE</vt:lpwstr>
  </property>
  <property fmtid="{D5CDD505-2E9C-101B-9397-08002B2CF9AE}" pid="40" name="x1ye=43">
    <vt:lpwstr>rAFgcSHfnFum0ngVMvsYypla8z7KK9P5CZC8ZbQzt9kTMl5byawlN8EKsIM2exe+f8+RY3LTLs25yss0oJSlOFyDE0+yulSdEN74bcimj2FlCmfomczFsSvR+mb4qD8QPqxLiFcUewwsUB67IIUfWi2jb4VrtSuIVbZAW/dZVKrCxMX8OabRMcYixYd2pQPDqb13uaqdGRpkMAvSXEl0ufsCscauxO4x5j4OO3Pdk/1HOWmSGrunZjcFz6Hpx25</vt:lpwstr>
  </property>
  <property fmtid="{D5CDD505-2E9C-101B-9397-08002B2CF9AE}" pid="41" name="x1ye=44">
    <vt:lpwstr>3BDRi8NtxlDIkSJVz2mk+QPLT54CpFa87SopPkBHa6hgIcvY110wLGNyEYVxA99DUuEIFposRCOPaIU6Ic55vBPmq52j0w9AHa23NUHUgIo+3K70zJbUvo5+KFbsX5AgdTitupRk9NQ1Yykl4lHgWKo0A4teCcItCaFkyAQeGGey5C1VcWcgknvpDTOA4PnNuuEPXsWZMMLqE10aft2AvbRkAkulrX8a9fUajmWoaZHUQo6lemjmwPKwb7O6m3T</vt:lpwstr>
  </property>
  <property fmtid="{D5CDD505-2E9C-101B-9397-08002B2CF9AE}" pid="42" name="x1ye=45">
    <vt:lpwstr>aY9/2ZfiaVwbQS/p9mMOUiK+pRe4pYG7PkhLgw7lqgug8dc2apAgxb1prd2iss7SSt3X2qPYDOqnPTAQY23Q9zFdsVracyjvbp0KVRMoeAGd0OnEBbFTjS13baDcwU5pDKWp+PK/UT5JytDEKJo4tMzoyk6Wqu4WPvh3wNBcZmubIfnDElhqBAbMl8FoQlZSy1vFjQ+TUsaUfYT1f394KVsQV4IhJxC/66JhiQTNCnp2XU0NEYlir3NYsO1bUIj</vt:lpwstr>
  </property>
  <property fmtid="{D5CDD505-2E9C-101B-9397-08002B2CF9AE}" pid="43" name="x1ye=46">
    <vt:lpwstr>oGWeLs3ktWGYidNhrLZJd5GYkoivrE97YcohO9IfDKDh7aB/VF3dpSQvJytoOdnx88uSiqA043QLv7ULdXKhI3ACnf4RK4TM0lvmGyBxQKTCQSTL2218KeccWdsCKbVGAutjgYiWvIWmZfeMi0JYFz7FGD58A8giItyKavScwPGUGPXYNDH/Vi88/vt6uEEuVUhMIDIJbs30fXP7xgi0m6Yz+Q3Tb9Y/S68Qx5pkoKdDVGK1PklzDZ03AsofLE6</vt:lpwstr>
  </property>
  <property fmtid="{D5CDD505-2E9C-101B-9397-08002B2CF9AE}" pid="44" name="x1ye=47">
    <vt:lpwstr>8F8qAnRJzD4C4kuhP++nx17Pk//TMri1cvaMiVYr2B6QXjLNGYWAHQnScuZFgPeDqaClMeOyhqMIzX+Ljd5xutH9Tgix+haoqCr3uLEcwYh/40+kDUTUPHWwuB2Br/NJeahzInVU2THw9w2sc8WLnsGAih1ln3eRXd83bJtoasv9GNYzX0X8XnZe2FvPaEwJhMDJB1outFhSSCGzmttpMX19PTxNvXAD2dFxPqBDTLEEbNPpvjFpWP1qjQONU1Q</vt:lpwstr>
  </property>
  <property fmtid="{D5CDD505-2E9C-101B-9397-08002B2CF9AE}" pid="45" name="x1ye=48">
    <vt:lpwstr>o7xfPvfP56FmE24eFH8xSeOjAH2R0SSK0nDme7olv8gmZPv2hzjfd2/NMG8KG7IB+PModPblB/Azo0LTxsWrPDA0HSlOzfOaf5QO8Kok0ViG+10sxFmCGzoxDjUF8U/MCi7/1p4jRhHVAI026QpZqA8xrkHdC/QPwdOk3PHQwLGB0Bfji0G/gZb7+oh6xX0wcqTVWEBpbxp+4SCjKhoG10e9tLwzs8bw3FDy2C0MI3I7YLmBJoBvfUuwEXAx1L4</vt:lpwstr>
  </property>
  <property fmtid="{D5CDD505-2E9C-101B-9397-08002B2CF9AE}" pid="46" name="x1ye=49">
    <vt:lpwstr>GZ/a3Ji5w6nTe2CRtHMKXX4bB6FRPVOi5DqxeGLQbFvYp0lPhl6P/f3ZCmmetpsJVzC+RCsSLd3aRfA2KccitHs4V3w7AhgSDza55tstzpiNBhYJ1ndNNJ/K1F1Ose5zWKpbx/dlunNOhA+knhfZgM0GmEFMbYvk40HwX/Txb1i/PWdM30zYrQnnx9Y1aAIhFCCFJUA5YBFghgKWUlsf2HeS430faPRwssTZ9lkFy6SqoiV0/nM3UfG0PdcbIF1</vt:lpwstr>
  </property>
  <property fmtid="{D5CDD505-2E9C-101B-9397-08002B2CF9AE}" pid="47" name="x1ye=5">
    <vt:lpwstr>dKiP3nMu7M+a6kXGHqdrqPl2d2s5+q/6BofcyHFUt+TlZiWXa94mxI6m8Nuew+wvzf7b3e7C0vL+Q9I4x2GQs6cku3a+oRwU8+Xs4Mi0zZlZBkOSUaxtsI+srzo3E7U2gOXvcpuHv83MO+oaaLTlb+I+NFbHjkKkTsScDvNUvFCfEWC+oL9EAMQqk0EYFLtRrJVCg/PoCUxCl9pBBNOHAKP29LgUX01zthkJ+P/NDlBytnZMpPCcZtca2KZFd9d</vt:lpwstr>
  </property>
  <property fmtid="{D5CDD505-2E9C-101B-9397-08002B2CF9AE}" pid="48" name="x1ye=50">
    <vt:lpwstr>wUjvaD51ObBYT1q7VhuRuqJO4TTPbCMIHQlUvtWMozPZvkQMwMi4k9Y7IQNDzExGmO5XET8e6bGEtGaczZ7VAl4xlHpL53yj9p9jsaqypJodozxZ9fPrDiA8xdUI95gFYG8+soSumaKAi3gnhT9dyRmq5R1Wodz6ThsfXIWUZWLcrrM6+LKKfE0dLO1hndC95vGf12y3uPjkJ8DjVs+iF19rlKR927D3/V9VTZWZpUZozcHc98ADyShVFEGuCZZ</vt:lpwstr>
  </property>
  <property fmtid="{D5CDD505-2E9C-101B-9397-08002B2CF9AE}" pid="49" name="x1ye=51">
    <vt:lpwstr>eUQ3uG3Et6x0xmiG5tl361t38ZqifLdSKxbAd6qIPt7Fa95aSqzYd4dIs9ON5zsRaUqnhm8rTff/uhpix/9I+v5qFhtJAw1+/ltwNf+rjZBjtfnZ8inL8VZoq24Hv0Ap2rodgDrYUIxJWEJC9ru23mTP+pxp7SmCHiVKGbbZfJbYqkp1PK103EBOIb1o444WJXFgAsLxcKXUkbLIbgGowHWCZ3KxuVSJZ5Y8rNa/nsdRPXV1oWFzMaCDkNuDB7l</vt:lpwstr>
  </property>
  <property fmtid="{D5CDD505-2E9C-101B-9397-08002B2CF9AE}" pid="50" name="x1ye=52">
    <vt:lpwstr>8G/KfIuV9F9EM1+4lX6hz2vrQ2Cbp+7KQtHPcMmRsEF4YIdfCFGeu27VTzZN8d6vWYM0bIlv+yp5ChISBu1RB0N7rpEyxaWrbe+ANcsI3uRS8hhshyC+2qqXHaKV8tc7NC7a7CJKonRojHoFvvLVt8kV1JggBUSTW8JCilkzIK0bdIP7y6LFyVQG1ZTZFVcN4RkvzA/gJwB0j8A8cdZKutpQ0dP3rme78Lvbkm304331bK9glVqfMAUjaOrt+hs</vt:lpwstr>
  </property>
  <property fmtid="{D5CDD505-2E9C-101B-9397-08002B2CF9AE}" pid="51" name="x1ye=53">
    <vt:lpwstr>8iT/MeR2n3eeyUrSKZqSnf9Ftdgm8HrtvqRTFK19nriuC+9wMPp7W/AVyRS78zSbfDywuxRysWbkj0HffN4za3K6417D5dcOXFKfhRmFBiF4HuLresUHpKe5vN08TFLdugGFlO8KuzgmhTIp1P8L0QXibod0/WzWGVhrxIr/CJoSYQhvrfeEeVjtUhWuqX0hvLsVvl6KuNvAtu0r6WONnjgs6oRqpEDMINpmn8l92LX8pzPy019ltE88tnFLD/A</vt:lpwstr>
  </property>
  <property fmtid="{D5CDD505-2E9C-101B-9397-08002B2CF9AE}" pid="52" name="x1ye=54">
    <vt:lpwstr>SeRibRfiVuWMNhFx7eQVKUk8ROT3D9Yn0vbliu7IyOCzx+gbHgV6g4Um3Sevw2tT/HFcY6HVpkz6oDTIWU3oRl+GxWGkBffCkR0GcrEbCzmE+Efn9ihyiykpqWXGcYSu7b/iGx7XwFvO4OH6er2l95OmTfaplcx7vFQ6sS+g5QO+6YiwLKozh4kDLpWYJg5gxdlhs1Gr9bo2v8T4UTbxGWo+EjegeoN/OR8eFlx6KapeDoBhqocrdS143Bm7KM5</vt:lpwstr>
  </property>
  <property fmtid="{D5CDD505-2E9C-101B-9397-08002B2CF9AE}" pid="53" name="x1ye=55">
    <vt:lpwstr>FIEkGP/aamMU70fUM/xlgtLh1XK4L5DW8K44WSIXlVvkbDu/jScT5fpTWDu4+D8VwT0hdCU70zi3Bk6MGQFV76Q5VkXfkdlioEkS3VlLXyOY1FvkbY7VR3y5G/j+Rw6wRts7e8hUXDbxgw+KAuDNMGeKOTWnbZljsfoo1Vgc78psYYSSKN8iz4xxxolN03qzHEOuegKyWP4THC+XWhHWgl4wffiRtBdxLE0tuHysiGfBeibqXj6gt5aGiaCoAWS</vt:lpwstr>
  </property>
  <property fmtid="{D5CDD505-2E9C-101B-9397-08002B2CF9AE}" pid="54" name="x1ye=56">
    <vt:lpwstr>7seWOkAQsdzQF1m+cfnINF0y/vcxUGPOrTauo8qHJ3NHUcoe6aDwC0rDnZENN+NyGJLRArgFx27ZI8IREECGqCRhc75Aek2JjVEQr32SZoRNP5hC7m1WYSJyMaUsIUhgljNUbbEsqQYK5ZgTonN37lkOEhx+ZMF3FBO7iwjS4J1SEWobJ8fMRVjEhPcDrsnMNbHugO6H5HBpiof521YWYmqBHX+vK+wmxK0JbLlHh/1a0Hw0+sQBHnnUWxmGlIx</vt:lpwstr>
  </property>
  <property fmtid="{D5CDD505-2E9C-101B-9397-08002B2CF9AE}" pid="55" name="x1ye=57">
    <vt:lpwstr>Mkl7eQnvK+oL5P1wAVjRwXdHPPuSU6Du13EABJ2nxqXxShuRvMKBk1+uVksh0SozC9QIELraju4zAkGz7ArFL3/460mXIJF7h9dFs5KeoY6Ol1ha5hWsLw9oW3rZmwhOYseYZPzUli1a/wfCFTnyh+NF8AuYDodXquu8GUDwmskUDs11WfpQYpIBYvYrzWw5inRKXqz6XBhMM+s37Dd9SMVyS3hZiAUKobMak/3899RomkS4fJQtQF/XHVop5X5</vt:lpwstr>
  </property>
  <property fmtid="{D5CDD505-2E9C-101B-9397-08002B2CF9AE}" pid="56" name="x1ye=58">
    <vt:lpwstr>jIxWLRIXRIz8DBFH952Y17SNsncQW5VxyG4LUjtbLZr6wdrBuTEjogc32wr/OLpOA9UuiyWJmPYHRcIaJRE/1S+BH5bQItrtwP5T++Kve4uwIJqKxNhq16Iyhc4XsihtYiF7POrbrRBetgGLz+iS7YDx8rATEhRxBeOgQ6U0W/GK6TKGMinKl3Ovh77iPKHthyUmsS6SLaagvENG6jTo8/6VL8pljYq9yHm8Ef1Nc4b+2DC3X7dn4gdXwfsmLd3</vt:lpwstr>
  </property>
  <property fmtid="{D5CDD505-2E9C-101B-9397-08002B2CF9AE}" pid="57" name="x1ye=59">
    <vt:lpwstr>jc/bI5kwZm09+pNh9n0F+/y7+hpT1Ted9U6bpKyq7IY31oPPqWFoDlPhphsMXLvhKC8TDkGHpwL4M40T6pz7RwxiQT3Fa204jkH8WeLP5fnFZJIvwhAL9k3swo9Uh9a9zOezzT2Y+Xy+Dm8WfNADnNsmqHX3Eqz0i9ICJfpXMRoKEQsxYCFk3CXiQzJPPu5B9z+wEYeqEyGJweFqnekgxQnf1rUBHf21ehmxVGnO27YN7D0vMkCttPQuT2oPfBS</vt:lpwstr>
  </property>
  <property fmtid="{D5CDD505-2E9C-101B-9397-08002B2CF9AE}" pid="58" name="x1ye=6">
    <vt:lpwstr>dx7x8JQCZxl07SbWlpdPBv7TqKHvgksMC29fi4oiIx4dL5vO5fFlFjaFbq2VCpjcYEGyPhOgbdFjVuEprgx4V/E4AVq9AfaapUdMILvs91F4rzwC+zn5Oq0NIPInebm3Bla+n2nVWhkgsE39wMrUvS5zJ92rbWD5Q+YpWbPfO9mVYx+Wngxkv0q+daE+t+6I36EVjrg3FQQf39eRz749QWIGP7ZoendY+XG7AXVVlg5URB8Ys+4TXFZBDKwd4TW</vt:lpwstr>
  </property>
  <property fmtid="{D5CDD505-2E9C-101B-9397-08002B2CF9AE}" pid="59" name="x1ye=60">
    <vt:lpwstr>QPZZoa7vTUFtmoVc7mG3UCON37zMxzJhddrPC6CLio1q0PdYvbA1rrWWvXGIE3BHcQZ9upAFokQXluijHE7NZJJTyniwxLq4Ie4yU3yfLu4cp5ZZEM/jzTSsH+TEielj/Fh/uWc9zfnp9gvJQwBIzwdIAXOH80kIMK8OnXfhXd4s9+Cr6dcoZuazmlMS+r+pWlyqwgIwG0FoxlVHipH01/G5Pi9QVXRIDKkyxgXqfLVhOOnd5oQModkK+vlxdtX</vt:lpwstr>
  </property>
  <property fmtid="{D5CDD505-2E9C-101B-9397-08002B2CF9AE}" pid="60" name="x1ye=61">
    <vt:lpwstr>0tYJVddIqbYK2QOHWYJNW7SCQNssv9HATaiyyt2D3DCO9APTYzlkYO0RXmq6jW+HNGQFznNxcApX8Xs3+LYE4KVp2mxxYQNcIj0YU90h71XfgX9rHztRD6aFouPdYN0G+sZ6iB356hMw5gRDhr/jtzFQ97YxfsuVK+FNS4Ahi+vTwv4ljRAg3J8E0ouRE87i6RZoQmNDRvmjhlAj1ouxlFtzwHEKqD1+WuOshTKEv30l+tE8Lq9nDPMDsa2fb4G</vt:lpwstr>
  </property>
  <property fmtid="{D5CDD505-2E9C-101B-9397-08002B2CF9AE}" pid="61" name="x1ye=62">
    <vt:lpwstr>2lg2XdV6CQtPkx6xByvG32tZekm5bMXQrEDD8xhUF8pphp0GpO04EWPyNEccV5P8m8VZNjw4JQlqmMntpPAn3U68RtBNgQ+mAwntI/WNaeKtVc/pfcNkBrh1U5W/zhFGMGj6kQ5e7Tb0PTOlaQKT1hJ5+JeFXD7z/BLgLrGEhkbUUnPRW3/wmGSFmjWjqbGGelZHjz5NwWPOr1j7hnz+sVEF77rPZmOehtrYhjnR5WSaYBCtObEmkTyzPOaWnZF</vt:lpwstr>
  </property>
  <property fmtid="{D5CDD505-2E9C-101B-9397-08002B2CF9AE}" pid="62" name="x1ye=63">
    <vt:lpwstr>erksrA2h4YeIH67rI6j0CLcIpJkCtxEhKi24wvjujuCHECZwTjjc3rdc+lKE51evZXBojyv6B8HSF7iYD4AAA==</vt:lpwstr>
  </property>
  <property fmtid="{D5CDD505-2E9C-101B-9397-08002B2CF9AE}" pid="63" name="x1ye=7">
    <vt:lpwstr>AIycMkpRN/rpVTKatNlndzv+wdM3FA468bV144dZmVgmDEvO77lBRX4HAhPdbZgrUg9wEbK4R9W8E00aL6EqTVkUjgfVLmvgYkycYWB2wHcxHiLKSZXAl1WZcr93A7dVbzSOLJbVBi/Fr7dH7KV3r3OAIOIY3NLmQQo6KbI2WNbuZbjrTO971+WPZMblf13qgdJ5B737LjwTPjl6KAngiWnaMZgM2MfX4WDTiLSOvzijC9G0P2PSHTmEuxUdpNH</vt:lpwstr>
  </property>
  <property fmtid="{D5CDD505-2E9C-101B-9397-08002B2CF9AE}" pid="64" name="x1ye=8">
    <vt:lpwstr>2KbrNJhdpDhUObQ/RXNs7oZ8vGJyvZvm6kAx5SFpdbKF+enbQR+WKapR/G35vFs0EHzfz6wH7eyALsIv6KsXpzsTUa6h9FsHJZ8Hbj39ip9RTKdrsBcmRl+nPuDSwvx9Bz9NAn9E7xZg5U2Y0S5l5JPSOe8Laxtxziz1R9BAX/jTp8MDHfojP9WZP9/asEPYOUmFxG3+9E4CUlByYdwwkitsx+tea9MpijYAlMkwEg5r7zdN2B4TZPIJh1SJH0F</vt:lpwstr>
  </property>
  <property fmtid="{D5CDD505-2E9C-101B-9397-08002B2CF9AE}" pid="65" name="x1ye=9">
    <vt:lpwstr>09+kR9juXaSCARgbhd/c+M22d4XqXzJb4tDHnyGaTQTxYp4yA2bS/Svmocud76qcv6QPhsna0tbXa3HeVJkq3L+4+3njXYiypUERAeGRmuug4RvB+k1GKOWa+xk1Pz516zA1N2GpwkA/BpCNnKYGGk17bae4lAptP+DKbe0jXvSFXj32gnnzwTRk3c/3EVfvQ2yeUZd1PpzMB1OhvoFNt9tG2sFXpDlWjzSqB7/hUJKGsBu+vQiN904dqihPT1r</vt:lpwstr>
  </property>
</Properties>
</file>