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5B0E" w14:textId="27D5247B" w:rsidR="005F28D9" w:rsidRDefault="005F28D9" w:rsidP="00763E82">
      <w:pPr>
        <w:spacing w:after="0" w:line="240" w:lineRule="auto"/>
        <w:jc w:val="both"/>
        <w:rPr>
          <w:rFonts w:cstheme="minorHAnsi"/>
          <w:b/>
        </w:rPr>
      </w:pPr>
      <w:bookmarkStart w:id="0" w:name="_Hlk27571750"/>
    </w:p>
    <w:p w14:paraId="36E553C2" w14:textId="77777777" w:rsidR="00E21026" w:rsidRPr="00A16970" w:rsidRDefault="00E21026" w:rsidP="00763E82">
      <w:pPr>
        <w:spacing w:after="0" w:line="240" w:lineRule="auto"/>
        <w:jc w:val="both"/>
        <w:rPr>
          <w:rFonts w:cstheme="minorHAnsi"/>
          <w:b/>
        </w:rPr>
      </w:pPr>
    </w:p>
    <w:p w14:paraId="4E72F7F5" w14:textId="77777777" w:rsidR="005F28D9" w:rsidRPr="00A16970" w:rsidRDefault="005F28D9" w:rsidP="00763E82">
      <w:pPr>
        <w:spacing w:after="0" w:line="240" w:lineRule="auto"/>
        <w:jc w:val="both"/>
        <w:rPr>
          <w:rFonts w:cstheme="minorHAnsi"/>
          <w:b/>
        </w:rPr>
      </w:pPr>
    </w:p>
    <w:p w14:paraId="040851EC" w14:textId="278CD306" w:rsidR="00AE2582" w:rsidRDefault="005F28D9" w:rsidP="00763E82">
      <w:pPr>
        <w:spacing w:after="0" w:line="240" w:lineRule="auto"/>
        <w:jc w:val="both"/>
        <w:rPr>
          <w:rFonts w:cstheme="minorHAnsi"/>
          <w:b/>
        </w:rPr>
      </w:pPr>
      <w:r w:rsidRPr="00A16970">
        <w:rPr>
          <w:rFonts w:cstheme="minorHAnsi"/>
          <w:b/>
        </w:rPr>
        <w:t>Anugna Rokandla</w:t>
      </w:r>
      <w:r w:rsidR="00AE2582">
        <w:rPr>
          <w:rFonts w:cstheme="minorHAnsi"/>
          <w:b/>
        </w:rPr>
        <w:t xml:space="preserve">                    </w:t>
      </w:r>
      <w:r w:rsidR="00710484">
        <w:rPr>
          <w:rFonts w:cstheme="minorHAnsi"/>
          <w:b/>
        </w:rPr>
        <w:t xml:space="preserve">                       </w:t>
      </w:r>
      <w:r w:rsidR="00631873">
        <w:rPr>
          <w:rFonts w:cstheme="minorHAnsi"/>
          <w:b/>
        </w:rPr>
        <w:t xml:space="preserve">        </w:t>
      </w:r>
      <w:r w:rsidR="008A6794">
        <w:rPr>
          <w:rFonts w:cstheme="minorHAnsi"/>
          <w:b/>
        </w:rPr>
        <w:t xml:space="preserve">         </w:t>
      </w:r>
      <w:r w:rsidR="00631873">
        <w:rPr>
          <w:rFonts w:cstheme="minorHAnsi"/>
          <w:b/>
        </w:rPr>
        <w:t xml:space="preserve">   </w:t>
      </w:r>
      <w:r w:rsidR="00710484">
        <w:rPr>
          <w:rFonts w:cstheme="minorHAnsi"/>
          <w:b/>
        </w:rPr>
        <w:t xml:space="preserve">  </w:t>
      </w:r>
      <w:r w:rsidR="009D3772">
        <w:rPr>
          <w:rFonts w:cstheme="minorHAnsi"/>
          <w:b/>
          <w:noProof/>
        </w:rPr>
        <w:drawing>
          <wp:inline distT="0" distB="0" distL="0" distR="0" wp14:anchorId="0CFE4B93" wp14:editId="0B036109">
            <wp:extent cx="904875" cy="517942"/>
            <wp:effectExtent l="0" t="0" r="0" b="0"/>
            <wp:docPr id="4" name="Picture 4" descr="C:\Users\ARokandla\AppData\Local\Microsoft\Windows\INetCache\Content.MSO\C80C7F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okandla\AppData\Local\Microsoft\Windows\INetCache\Content.MSO\C80C7FB6.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871" cy="546559"/>
                    </a:xfrm>
                    <a:prstGeom prst="rect">
                      <a:avLst/>
                    </a:prstGeom>
                    <a:noFill/>
                    <a:ln>
                      <a:noFill/>
                    </a:ln>
                  </pic:spPr>
                </pic:pic>
              </a:graphicData>
            </a:graphic>
          </wp:inline>
        </w:drawing>
      </w:r>
      <w:r w:rsidR="00AE2582">
        <w:rPr>
          <w:rFonts w:cstheme="minorHAnsi"/>
          <w:b/>
        </w:rPr>
        <w:t xml:space="preserve"> </w:t>
      </w:r>
      <w:r w:rsidR="008A6794">
        <w:rPr>
          <w:rFonts w:cstheme="minorHAnsi"/>
          <w:b/>
          <w:noProof/>
        </w:rPr>
        <w:drawing>
          <wp:inline distT="0" distB="0" distL="0" distR="0" wp14:anchorId="0F89C3C6" wp14:editId="406E0C4A">
            <wp:extent cx="931881" cy="533400"/>
            <wp:effectExtent l="0" t="0" r="0" b="0"/>
            <wp:docPr id="7" name="Picture 7" descr="C:\Users\ARokandla\AppData\Local\Microsoft\Windows\INetCache\Content.MSO\5F96B2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okandla\AppData\Local\Microsoft\Windows\INetCache\Content.MSO\5F96B2B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75" cy="547248"/>
                    </a:xfrm>
                    <a:prstGeom prst="rect">
                      <a:avLst/>
                    </a:prstGeom>
                    <a:noFill/>
                    <a:ln>
                      <a:noFill/>
                    </a:ln>
                  </pic:spPr>
                </pic:pic>
              </a:graphicData>
            </a:graphic>
          </wp:inline>
        </w:drawing>
      </w:r>
      <w:r w:rsidR="00AE2582">
        <w:rPr>
          <w:rFonts w:cstheme="minorHAnsi"/>
          <w:b/>
        </w:rPr>
        <w:t xml:space="preserve"> </w:t>
      </w:r>
      <w:r w:rsidR="009D3772">
        <w:rPr>
          <w:rFonts w:cstheme="minorHAnsi"/>
          <w:b/>
          <w:noProof/>
        </w:rPr>
        <w:drawing>
          <wp:inline distT="0" distB="0" distL="0" distR="0" wp14:anchorId="2740D593" wp14:editId="45534BB9">
            <wp:extent cx="898525" cy="533357"/>
            <wp:effectExtent l="0" t="0" r="0" b="0"/>
            <wp:docPr id="3" name="Picture 3" descr="C:\Users\ARokandla\AppData\Local\Microsoft\Windows\INetCache\Content.MSO\BF3DED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okandla\AppData\Local\Microsoft\Windows\INetCache\Content.MSO\BF3DED6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56" cy="548453"/>
                    </a:xfrm>
                    <a:prstGeom prst="rect">
                      <a:avLst/>
                    </a:prstGeom>
                    <a:noFill/>
                    <a:ln>
                      <a:noFill/>
                    </a:ln>
                  </pic:spPr>
                </pic:pic>
              </a:graphicData>
            </a:graphic>
          </wp:inline>
        </w:drawing>
      </w:r>
      <w:r w:rsidR="00AE2582">
        <w:rPr>
          <w:rFonts w:cstheme="minorHAnsi"/>
          <w:b/>
        </w:rPr>
        <w:t xml:space="preserve">                                                   </w:t>
      </w:r>
    </w:p>
    <w:p w14:paraId="6C8F581B" w14:textId="1AD6F220" w:rsidR="00763E82" w:rsidRPr="00A16970" w:rsidRDefault="009B0DDA" w:rsidP="00101739">
      <w:pPr>
        <w:spacing w:after="0" w:line="240" w:lineRule="auto"/>
        <w:jc w:val="both"/>
        <w:rPr>
          <w:rFonts w:cstheme="minorHAnsi"/>
          <w:b/>
        </w:rPr>
      </w:pPr>
      <w:r>
        <w:rPr>
          <w:rFonts w:cstheme="minorHAnsi"/>
          <w:b/>
        </w:rPr>
        <w:t>732-629-8991</w:t>
      </w:r>
      <w:r w:rsidR="005F28D9" w:rsidRPr="00A16970">
        <w:rPr>
          <w:rFonts w:cstheme="minorHAnsi"/>
          <w:b/>
        </w:rPr>
        <w:tab/>
      </w:r>
    </w:p>
    <w:p w14:paraId="523406DB" w14:textId="77777777" w:rsidR="00EB07E5" w:rsidRPr="00A16970" w:rsidRDefault="00EB07E5" w:rsidP="00EB07E5">
      <w:pPr>
        <w:pStyle w:val="ListParagraph"/>
        <w:spacing w:after="0" w:line="240" w:lineRule="auto"/>
        <w:ind w:left="6840"/>
        <w:jc w:val="both"/>
        <w:rPr>
          <w:rFonts w:cstheme="minorHAnsi"/>
          <w:b/>
        </w:rPr>
      </w:pPr>
    </w:p>
    <w:p w14:paraId="30F7F3EC" w14:textId="77777777" w:rsidR="00763E82" w:rsidRPr="00A16970" w:rsidRDefault="00CD1F77" w:rsidP="00763E82">
      <w:pPr>
        <w:pStyle w:val="ListParagraph"/>
        <w:spacing w:after="0" w:line="240" w:lineRule="auto"/>
        <w:ind w:left="360"/>
        <w:jc w:val="both"/>
        <w:rPr>
          <w:rFonts w:cstheme="minorHAnsi"/>
          <w:b/>
        </w:rPr>
      </w:pPr>
      <w:r>
        <w:rPr>
          <w:rFonts w:cstheme="minorHAnsi"/>
          <w:b/>
          <w:noProof/>
        </w:rPr>
        <w:pict w14:anchorId="5B46AA02">
          <v:shapetype id="_x0000_t32" coordsize="21600,21600" o:spt="32" o:oned="t" path="m,l21600,21600e" filled="f">
            <v:path arrowok="t" fillok="f" o:connecttype="none"/>
            <o:lock v:ext="edit" shapetype="t"/>
          </v:shapetype>
          <v:shape id="AutoShape 2" o:spid="_x0000_s1026" type="#_x0000_t32" style="position:absolute;left:0;text-align:left;margin-left:-8.25pt;margin-top:.65pt;width:486pt;height:2.2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"/>
        </w:pict>
      </w:r>
    </w:p>
    <w:p w14:paraId="335581F2" w14:textId="77777777" w:rsidR="00763E82" w:rsidRPr="00A16970" w:rsidRDefault="00763E82" w:rsidP="00763E82">
      <w:pPr>
        <w:pStyle w:val="ListParagraph"/>
        <w:spacing w:after="0" w:line="240" w:lineRule="auto"/>
        <w:ind w:left="360"/>
        <w:rPr>
          <w:rFonts w:cstheme="minorHAnsi"/>
          <w:b/>
        </w:rPr>
      </w:pPr>
    </w:p>
    <w:p w14:paraId="7266F940" w14:textId="4E5A3E93" w:rsidR="00763E82" w:rsidRDefault="00763E82" w:rsidP="00C370D2">
      <w:pPr>
        <w:spacing w:after="0" w:line="240" w:lineRule="auto"/>
        <w:jc w:val="both"/>
        <w:rPr>
          <w:rFonts w:cstheme="minorHAnsi"/>
        </w:rPr>
      </w:pPr>
      <w:r w:rsidRPr="00A16970">
        <w:rPr>
          <w:rFonts w:cstheme="minorHAnsi"/>
          <w:b/>
          <w:i/>
          <w:u w:val="single"/>
        </w:rPr>
        <w:t>Professional Summary</w:t>
      </w:r>
      <w:r w:rsidRPr="00A16970">
        <w:rPr>
          <w:rFonts w:cstheme="minorHAnsi"/>
        </w:rPr>
        <w:t>:</w:t>
      </w:r>
    </w:p>
    <w:p w14:paraId="771F5C13" w14:textId="1AFBC0EC" w:rsidR="008467B5" w:rsidRDefault="008467B5" w:rsidP="00C370D2">
      <w:pPr>
        <w:spacing w:after="0" w:line="240" w:lineRule="auto"/>
        <w:jc w:val="both"/>
        <w:rPr>
          <w:rFonts w:cstheme="minorHAnsi"/>
        </w:rPr>
      </w:pPr>
      <w:r>
        <w:rPr>
          <w:rFonts w:cstheme="minorHAnsi"/>
        </w:rPr>
        <w:t xml:space="preserve"> </w:t>
      </w:r>
    </w:p>
    <w:p w14:paraId="4724E178" w14:textId="23106087" w:rsidR="008467B5" w:rsidRPr="00A16970" w:rsidRDefault="008467B5" w:rsidP="00C370D2">
      <w:pPr>
        <w:spacing w:after="0" w:line="240" w:lineRule="auto"/>
        <w:jc w:val="both"/>
        <w:rPr>
          <w:rFonts w:cstheme="minorHAnsi"/>
        </w:rPr>
      </w:pPr>
      <w:r w:rsidRPr="008467B5">
        <w:rPr>
          <w:rFonts w:cstheme="minorHAnsi"/>
        </w:rPr>
        <w:t xml:space="preserve">Excellent knowledge in Salesforce </w:t>
      </w:r>
      <w:r w:rsidRPr="008467B5">
        <w:rPr>
          <w:rFonts w:cstheme="minorHAnsi"/>
          <w:b/>
          <w:bCs/>
        </w:rPr>
        <w:t xml:space="preserve">CRM </w:t>
      </w:r>
      <w:r w:rsidRPr="008467B5">
        <w:rPr>
          <w:rFonts w:cstheme="minorHAnsi"/>
        </w:rPr>
        <w:t xml:space="preserve">application and custom Application Development using Force.com platform. </w:t>
      </w:r>
      <w:r w:rsidR="00EC5670">
        <w:rPr>
          <w:rFonts w:cstheme="minorHAnsi"/>
        </w:rPr>
        <w:t>7+</w:t>
      </w:r>
      <w:r w:rsidRPr="008467B5">
        <w:rPr>
          <w:rFonts w:cstheme="minorHAnsi"/>
          <w:b/>
          <w:bCs/>
        </w:rPr>
        <w:t xml:space="preserve"> </w:t>
      </w:r>
      <w:proofErr w:type="spellStart"/>
      <w:r w:rsidRPr="00B86390">
        <w:rPr>
          <w:rFonts w:cstheme="minorHAnsi"/>
        </w:rPr>
        <w:t>years</w:t>
      </w:r>
      <w:r w:rsidRPr="008467B5">
        <w:rPr>
          <w:rFonts w:cstheme="minorHAnsi"/>
        </w:rPr>
        <w:t xml:space="preserve"> experience</w:t>
      </w:r>
      <w:proofErr w:type="spellEnd"/>
      <w:r w:rsidRPr="008467B5">
        <w:rPr>
          <w:rFonts w:cstheme="minorHAnsi"/>
        </w:rPr>
        <w:t xml:space="preserve"> in SalesForce.com CRM </w:t>
      </w:r>
      <w:r w:rsidRPr="008467B5">
        <w:rPr>
          <w:rFonts w:cstheme="minorHAnsi"/>
          <w:b/>
          <w:bCs/>
        </w:rPr>
        <w:t>as Sr.  Salesforce Developer, Salesforce Developer, Salesforce Administrator and Project engineer.</w:t>
      </w:r>
    </w:p>
    <w:p w14:paraId="14A0A044" w14:textId="7BB8B900" w:rsidR="00C370D2" w:rsidRPr="00A16970" w:rsidRDefault="00C370D2" w:rsidP="00C370D2">
      <w:pPr>
        <w:spacing w:after="0" w:line="240" w:lineRule="auto"/>
        <w:jc w:val="both"/>
        <w:rPr>
          <w:rFonts w:cstheme="minorHAnsi"/>
        </w:rPr>
      </w:pPr>
    </w:p>
    <w:p w14:paraId="39F562DA" w14:textId="01F58572" w:rsidR="00C370D2" w:rsidRPr="00C370D2" w:rsidRDefault="00C370D2" w:rsidP="00C370D2">
      <w:pPr>
        <w:pStyle w:val="ListParagraph"/>
        <w:numPr>
          <w:ilvl w:val="0"/>
          <w:numId w:val="26"/>
        </w:numPr>
        <w:spacing w:line="240" w:lineRule="auto"/>
        <w:rPr>
          <w:rFonts w:cstheme="minorHAnsi"/>
          <w:b/>
        </w:rPr>
      </w:pPr>
      <w:r w:rsidRPr="00C370D2">
        <w:rPr>
          <w:rFonts w:cstheme="minorHAnsi"/>
        </w:rPr>
        <w:t xml:space="preserve">Experience in </w:t>
      </w:r>
      <w:r w:rsidRPr="00C370D2">
        <w:rPr>
          <w:rFonts w:cstheme="minorHAnsi"/>
          <w:b/>
          <w:bCs/>
        </w:rPr>
        <w:t xml:space="preserve">transition from Classic to Lightning </w:t>
      </w:r>
      <w:r w:rsidRPr="00C370D2">
        <w:rPr>
          <w:rFonts w:cstheme="minorHAnsi"/>
        </w:rPr>
        <w:t>using the</w:t>
      </w:r>
      <w:r w:rsidRPr="00C370D2">
        <w:rPr>
          <w:rFonts w:cstheme="minorHAnsi"/>
          <w:b/>
          <w:bCs/>
        </w:rPr>
        <w:t xml:space="preserve"> Lightning Readiness Report.</w:t>
      </w:r>
    </w:p>
    <w:p w14:paraId="19881397" w14:textId="5C252491" w:rsidR="00C370D2" w:rsidRPr="00C370D2" w:rsidRDefault="00C370D2" w:rsidP="00C370D2">
      <w:pPr>
        <w:pStyle w:val="ListParagraph"/>
        <w:numPr>
          <w:ilvl w:val="0"/>
          <w:numId w:val="26"/>
        </w:numPr>
        <w:rPr>
          <w:rFonts w:cstheme="minorHAnsi"/>
          <w:b/>
        </w:rPr>
      </w:pPr>
      <w:r w:rsidRPr="00C370D2">
        <w:rPr>
          <w:rFonts w:cstheme="minorHAnsi"/>
        </w:rPr>
        <w:t>Experience in working</w:t>
      </w:r>
      <w:r w:rsidRPr="00C370D2">
        <w:rPr>
          <w:rFonts w:cstheme="minorHAnsi"/>
          <w:b/>
          <w:bCs/>
        </w:rPr>
        <w:t xml:space="preserve"> </w:t>
      </w:r>
      <w:r w:rsidRPr="00C370D2">
        <w:rPr>
          <w:rFonts w:cstheme="minorHAnsi"/>
        </w:rPr>
        <w:t>with</w:t>
      </w:r>
      <w:r w:rsidRPr="00C370D2">
        <w:rPr>
          <w:rFonts w:cstheme="minorHAnsi"/>
          <w:b/>
          <w:bCs/>
        </w:rPr>
        <w:t xml:space="preserve"> </w:t>
      </w:r>
      <w:r w:rsidR="005D7C11" w:rsidRPr="00C370D2">
        <w:rPr>
          <w:rFonts w:cstheme="minorHAnsi"/>
          <w:b/>
          <w:bCs/>
        </w:rPr>
        <w:t xml:space="preserve">Lightning </w:t>
      </w:r>
      <w:r w:rsidR="005D7C11">
        <w:rPr>
          <w:rFonts w:cstheme="minorHAnsi"/>
          <w:b/>
          <w:bCs/>
        </w:rPr>
        <w:t xml:space="preserve">Web </w:t>
      </w:r>
      <w:r w:rsidR="005D7C11" w:rsidRPr="00C370D2">
        <w:rPr>
          <w:rFonts w:cstheme="minorHAnsi"/>
          <w:b/>
          <w:bCs/>
        </w:rPr>
        <w:t>Components</w:t>
      </w:r>
      <w:r w:rsidR="007F7061">
        <w:rPr>
          <w:rFonts w:cstheme="minorHAnsi"/>
          <w:b/>
          <w:bCs/>
        </w:rPr>
        <w:t>,</w:t>
      </w:r>
      <w:r w:rsidR="005D7C11" w:rsidRPr="00C370D2">
        <w:rPr>
          <w:rFonts w:cstheme="minorHAnsi"/>
          <w:b/>
          <w:bCs/>
        </w:rPr>
        <w:t xml:space="preserve"> </w:t>
      </w:r>
      <w:r w:rsidRPr="00C370D2">
        <w:rPr>
          <w:rFonts w:cstheme="minorHAnsi"/>
          <w:b/>
          <w:bCs/>
        </w:rPr>
        <w:t>Lightning Components, Lightning Applications, Lightning Events, SLDS, Lightning Data Service, Lightning App Builder.</w:t>
      </w:r>
    </w:p>
    <w:p w14:paraId="4FDCEF09" w14:textId="497C8878" w:rsidR="00C370D2" w:rsidRPr="00A16970" w:rsidRDefault="00C370D2" w:rsidP="00C370D2">
      <w:pPr>
        <w:pStyle w:val="ListParagraph"/>
        <w:numPr>
          <w:ilvl w:val="0"/>
          <w:numId w:val="26"/>
        </w:numPr>
        <w:rPr>
          <w:rFonts w:cstheme="minorHAnsi"/>
          <w:b/>
        </w:rPr>
      </w:pPr>
      <w:r w:rsidRPr="00C370D2">
        <w:rPr>
          <w:rFonts w:cstheme="minorHAnsi"/>
        </w:rPr>
        <w:t>Have good experience in implementing</w:t>
      </w:r>
      <w:r w:rsidRPr="00C370D2">
        <w:rPr>
          <w:rFonts w:cstheme="minorHAnsi"/>
          <w:b/>
        </w:rPr>
        <w:t xml:space="preserve"> Apex classes </w:t>
      </w:r>
      <w:r w:rsidRPr="00C370D2">
        <w:rPr>
          <w:rFonts w:cstheme="minorHAnsi"/>
        </w:rPr>
        <w:t>and</w:t>
      </w:r>
      <w:r w:rsidRPr="00C370D2">
        <w:rPr>
          <w:rFonts w:cstheme="minorHAnsi"/>
          <w:b/>
        </w:rPr>
        <w:t xml:space="preserve"> Triggers, APIs, Visual Force</w:t>
      </w:r>
      <w:r w:rsidR="00C63F05">
        <w:rPr>
          <w:rFonts w:cstheme="minorHAnsi"/>
          <w:b/>
        </w:rPr>
        <w:t xml:space="preserve"> Pages</w:t>
      </w:r>
      <w:r w:rsidRPr="00C370D2">
        <w:rPr>
          <w:rFonts w:cstheme="minorHAnsi"/>
          <w:b/>
        </w:rPr>
        <w:t>, Batch Apex, SOQL, and SOSL</w:t>
      </w:r>
      <w:r w:rsidRPr="00A16970">
        <w:rPr>
          <w:rFonts w:cstheme="minorHAnsi"/>
          <w:b/>
        </w:rPr>
        <w:t>.</w:t>
      </w:r>
    </w:p>
    <w:p w14:paraId="5784BE77" w14:textId="0CAE405A" w:rsidR="006164E0" w:rsidRDefault="006164E0" w:rsidP="006164E0">
      <w:pPr>
        <w:pStyle w:val="ListParagraph"/>
        <w:numPr>
          <w:ilvl w:val="0"/>
          <w:numId w:val="26"/>
        </w:numPr>
        <w:rPr>
          <w:rFonts w:cstheme="minorHAnsi"/>
          <w:b/>
        </w:rPr>
      </w:pPr>
      <w:r w:rsidRPr="006164E0">
        <w:rPr>
          <w:rFonts w:cstheme="minorHAnsi"/>
          <w:b/>
        </w:rPr>
        <w:t xml:space="preserve">Experience working with web technologies that are supported in Salesforce including </w:t>
      </w:r>
      <w:r w:rsidRPr="006164E0">
        <w:rPr>
          <w:rFonts w:cstheme="minorHAnsi"/>
          <w:b/>
          <w:bCs/>
        </w:rPr>
        <w:t>HTML, XML, CSS, JSP, jQuery JavaScript.</w:t>
      </w:r>
      <w:r w:rsidRPr="006164E0">
        <w:rPr>
          <w:rFonts w:cstheme="minorHAnsi"/>
          <w:b/>
        </w:rPr>
        <w:t xml:space="preserve"> </w:t>
      </w:r>
    </w:p>
    <w:p w14:paraId="13E77EC9" w14:textId="617C65A6" w:rsidR="00D66757" w:rsidRDefault="00D66757" w:rsidP="006164E0">
      <w:pPr>
        <w:pStyle w:val="ListParagraph"/>
        <w:numPr>
          <w:ilvl w:val="0"/>
          <w:numId w:val="26"/>
        </w:numPr>
        <w:rPr>
          <w:rFonts w:cstheme="minorHAnsi"/>
          <w:b/>
        </w:rPr>
      </w:pPr>
      <w:r w:rsidRPr="00D66757">
        <w:rPr>
          <w:rFonts w:cstheme="minorHAnsi"/>
          <w:bCs/>
        </w:rPr>
        <w:t xml:space="preserve">Hands on Experience with </w:t>
      </w:r>
      <w:proofErr w:type="spellStart"/>
      <w:r w:rsidRPr="00D66757">
        <w:rPr>
          <w:rFonts w:cstheme="minorHAnsi"/>
          <w:bCs/>
        </w:rPr>
        <w:t>Devops</w:t>
      </w:r>
      <w:proofErr w:type="spellEnd"/>
      <w:r w:rsidRPr="00D66757">
        <w:rPr>
          <w:rFonts w:cstheme="minorHAnsi"/>
          <w:bCs/>
        </w:rPr>
        <w:t xml:space="preserve"> tools like</w:t>
      </w:r>
      <w:r>
        <w:rPr>
          <w:rFonts w:cstheme="minorHAnsi"/>
          <w:b/>
        </w:rPr>
        <w:t xml:space="preserve"> </w:t>
      </w:r>
      <w:proofErr w:type="spellStart"/>
      <w:r>
        <w:rPr>
          <w:rFonts w:cstheme="minorHAnsi"/>
          <w:b/>
        </w:rPr>
        <w:t>Copado</w:t>
      </w:r>
      <w:proofErr w:type="spellEnd"/>
      <w:r>
        <w:rPr>
          <w:rFonts w:cstheme="minorHAnsi"/>
          <w:b/>
        </w:rPr>
        <w:t>.</w:t>
      </w:r>
    </w:p>
    <w:p w14:paraId="7C5489C9" w14:textId="3B6D282D" w:rsidR="00E14A9E" w:rsidRPr="00A16970" w:rsidRDefault="00E14A9E" w:rsidP="006164E0">
      <w:pPr>
        <w:pStyle w:val="ListParagraph"/>
        <w:numPr>
          <w:ilvl w:val="0"/>
          <w:numId w:val="26"/>
        </w:numPr>
        <w:rPr>
          <w:rFonts w:cstheme="minorHAnsi"/>
          <w:b/>
        </w:rPr>
      </w:pPr>
      <w:r w:rsidRPr="00E14A9E">
        <w:rPr>
          <w:rFonts w:cstheme="minorHAnsi"/>
          <w:bCs/>
        </w:rPr>
        <w:t>Proficient in dealing with functionalities related to</w:t>
      </w:r>
      <w:r w:rsidRPr="00E14A9E">
        <w:rPr>
          <w:rFonts w:cstheme="minorHAnsi"/>
          <w:b/>
        </w:rPr>
        <w:t xml:space="preserve"> sales cloud</w:t>
      </w:r>
      <w:r>
        <w:rPr>
          <w:rFonts w:cstheme="minorHAnsi"/>
          <w:b/>
        </w:rPr>
        <w:t xml:space="preserve">, </w:t>
      </w:r>
      <w:r w:rsidRPr="00E14A9E">
        <w:rPr>
          <w:rFonts w:cstheme="minorHAnsi"/>
          <w:b/>
        </w:rPr>
        <w:t>service cloud, Marketing cloud, Community Cloud</w:t>
      </w:r>
      <w:r>
        <w:rPr>
          <w:rFonts w:cstheme="minorHAnsi"/>
          <w:b/>
        </w:rPr>
        <w:t xml:space="preserve"> and </w:t>
      </w:r>
      <w:r w:rsidRPr="00E14A9E">
        <w:rPr>
          <w:rFonts w:cstheme="minorHAnsi"/>
          <w:b/>
        </w:rPr>
        <w:t>Health Cloud.</w:t>
      </w:r>
    </w:p>
    <w:p w14:paraId="69CB1C96" w14:textId="586F079A" w:rsidR="00C370D2" w:rsidRPr="00C370D2" w:rsidRDefault="00C370D2" w:rsidP="00C370D2">
      <w:pPr>
        <w:pStyle w:val="ListParagraph"/>
        <w:numPr>
          <w:ilvl w:val="0"/>
          <w:numId w:val="26"/>
        </w:numPr>
        <w:rPr>
          <w:rFonts w:cstheme="minorHAnsi"/>
        </w:rPr>
      </w:pPr>
      <w:r w:rsidRPr="00C370D2">
        <w:rPr>
          <w:rFonts w:cstheme="minorHAnsi"/>
        </w:rPr>
        <w:t xml:space="preserve">Experience in development of </w:t>
      </w:r>
      <w:r w:rsidRPr="00C370D2">
        <w:rPr>
          <w:rFonts w:cstheme="minorHAnsi"/>
          <w:b/>
        </w:rPr>
        <w:t>Salesfore.com</w:t>
      </w:r>
      <w:r w:rsidRPr="00C370D2">
        <w:rPr>
          <w:rFonts w:cstheme="minorHAnsi"/>
        </w:rPr>
        <w:t xml:space="preserve"> </w:t>
      </w:r>
      <w:r w:rsidRPr="00C370D2">
        <w:rPr>
          <w:rFonts w:cstheme="minorHAnsi"/>
          <w:b/>
        </w:rPr>
        <w:t>Applications</w:t>
      </w:r>
      <w:r w:rsidRPr="00C370D2">
        <w:rPr>
          <w:rFonts w:cstheme="minorHAnsi"/>
        </w:rPr>
        <w:t xml:space="preserve">, designed </w:t>
      </w:r>
      <w:r w:rsidRPr="00C370D2">
        <w:rPr>
          <w:rFonts w:cstheme="minorHAnsi"/>
          <w:b/>
        </w:rPr>
        <w:t>Custom Formula Fields</w:t>
      </w:r>
      <w:r w:rsidRPr="00C370D2">
        <w:rPr>
          <w:rFonts w:cstheme="minorHAnsi"/>
        </w:rPr>
        <w:t xml:space="preserve">, </w:t>
      </w:r>
      <w:r w:rsidRPr="00C370D2">
        <w:rPr>
          <w:rFonts w:cstheme="minorHAnsi"/>
          <w:b/>
        </w:rPr>
        <w:t>Field Dependencies</w:t>
      </w:r>
      <w:r w:rsidRPr="00C370D2">
        <w:rPr>
          <w:rFonts w:cstheme="minorHAnsi"/>
        </w:rPr>
        <w:t xml:space="preserve">, </w:t>
      </w:r>
      <w:r w:rsidRPr="00C370D2">
        <w:rPr>
          <w:rFonts w:cstheme="minorHAnsi"/>
          <w:b/>
        </w:rPr>
        <w:t>Validation Rules</w:t>
      </w:r>
      <w:r w:rsidRPr="00C370D2">
        <w:rPr>
          <w:rFonts w:cstheme="minorHAnsi"/>
        </w:rPr>
        <w:t xml:space="preserve">, </w:t>
      </w:r>
      <w:r w:rsidRPr="00C370D2">
        <w:rPr>
          <w:rFonts w:cstheme="minorHAnsi"/>
          <w:b/>
        </w:rPr>
        <w:t xml:space="preserve">Workflows </w:t>
      </w:r>
      <w:r w:rsidRPr="00C370D2">
        <w:rPr>
          <w:rFonts w:cstheme="minorHAnsi"/>
        </w:rPr>
        <w:t xml:space="preserve">and </w:t>
      </w:r>
      <w:r w:rsidRPr="00C370D2">
        <w:rPr>
          <w:rFonts w:cstheme="minorHAnsi"/>
          <w:b/>
        </w:rPr>
        <w:t>Approval Processes</w:t>
      </w:r>
      <w:r w:rsidRPr="00C370D2">
        <w:rPr>
          <w:rFonts w:cstheme="minorHAnsi"/>
        </w:rPr>
        <w:t xml:space="preserve"> for Automated alerts, Field updates and Email generation according to application requirements</w:t>
      </w:r>
      <w:r w:rsidR="00A36E46">
        <w:rPr>
          <w:rFonts w:cstheme="minorHAnsi"/>
        </w:rPr>
        <w:t>.</w:t>
      </w:r>
    </w:p>
    <w:p w14:paraId="30148B0C" w14:textId="0B1E6120" w:rsidR="00C370D2" w:rsidRPr="00C370D2" w:rsidRDefault="00C370D2" w:rsidP="00C370D2">
      <w:pPr>
        <w:pStyle w:val="ListParagraph"/>
        <w:numPr>
          <w:ilvl w:val="0"/>
          <w:numId w:val="26"/>
        </w:numPr>
        <w:rPr>
          <w:rFonts w:cstheme="minorHAnsi"/>
        </w:rPr>
      </w:pPr>
      <w:r w:rsidRPr="00C370D2">
        <w:rPr>
          <w:rFonts w:cstheme="minorHAnsi"/>
        </w:rPr>
        <w:t xml:space="preserve">Proficiency in SFDC administrative tasks like creating </w:t>
      </w:r>
      <w:r w:rsidRPr="00C370D2">
        <w:rPr>
          <w:rFonts w:cstheme="minorHAnsi"/>
          <w:b/>
          <w:bCs/>
        </w:rPr>
        <w:t>Profiles, Permission Sets, Roles, Sharing Rules, Users, Page Layouts, Search layouts, Email Services, Approval process, Workflows rules, Workflow Actions, Validation rules, Reports</w:t>
      </w:r>
      <w:r w:rsidR="00093FE2">
        <w:rPr>
          <w:rFonts w:cstheme="minorHAnsi"/>
          <w:b/>
          <w:bCs/>
        </w:rPr>
        <w:t xml:space="preserve">, </w:t>
      </w:r>
      <w:r w:rsidRPr="00C370D2">
        <w:rPr>
          <w:rFonts w:cstheme="minorHAnsi"/>
          <w:b/>
          <w:bCs/>
        </w:rPr>
        <w:t>Dashboards</w:t>
      </w:r>
      <w:r w:rsidR="00093FE2">
        <w:rPr>
          <w:rFonts w:cstheme="minorHAnsi"/>
          <w:b/>
          <w:bCs/>
        </w:rPr>
        <w:t xml:space="preserve"> and SSO</w:t>
      </w:r>
      <w:r w:rsidR="00A36E46">
        <w:rPr>
          <w:rFonts w:cstheme="minorHAnsi"/>
          <w:b/>
          <w:bCs/>
        </w:rPr>
        <w:t>.</w:t>
      </w:r>
    </w:p>
    <w:p w14:paraId="1F271C0F" w14:textId="6F9D6795" w:rsidR="00C370D2" w:rsidRPr="00C370D2" w:rsidRDefault="00C370D2" w:rsidP="00C370D2">
      <w:pPr>
        <w:pStyle w:val="ListParagraph"/>
        <w:numPr>
          <w:ilvl w:val="0"/>
          <w:numId w:val="26"/>
        </w:numPr>
        <w:rPr>
          <w:rFonts w:cstheme="minorHAnsi"/>
        </w:rPr>
      </w:pPr>
      <w:r w:rsidRPr="00C370D2">
        <w:rPr>
          <w:rFonts w:cstheme="minorHAnsi"/>
        </w:rPr>
        <w:t xml:space="preserve">Experience at designing in </w:t>
      </w:r>
      <w:r w:rsidRPr="00C370D2">
        <w:rPr>
          <w:rFonts w:cstheme="minorHAnsi"/>
          <w:b/>
        </w:rPr>
        <w:t>Salesforce.com</w:t>
      </w:r>
      <w:r w:rsidRPr="00C370D2">
        <w:rPr>
          <w:rFonts w:cstheme="minorHAnsi"/>
        </w:rPr>
        <w:t xml:space="preserve"> platform, tallying the business requirements by designing the required User Interface entities like Custom Objects, creating the relationships/ Junction objects like </w:t>
      </w:r>
      <w:r w:rsidRPr="00C370D2">
        <w:rPr>
          <w:rFonts w:cstheme="minorHAnsi"/>
          <w:b/>
        </w:rPr>
        <w:t xml:space="preserve">Master-Child, lookups, Entity Relationship data model </w:t>
      </w:r>
      <w:r w:rsidRPr="00C370D2">
        <w:rPr>
          <w:rFonts w:cstheme="minorHAnsi"/>
        </w:rPr>
        <w:t>and business logics</w:t>
      </w:r>
      <w:r w:rsidR="00A36E46">
        <w:rPr>
          <w:rFonts w:cstheme="minorHAnsi"/>
        </w:rPr>
        <w:t>.</w:t>
      </w:r>
    </w:p>
    <w:p w14:paraId="3A6C36FA" w14:textId="77777777" w:rsidR="00C370D2" w:rsidRPr="00C370D2" w:rsidRDefault="00C370D2" w:rsidP="00C370D2">
      <w:pPr>
        <w:pStyle w:val="ListParagraph"/>
        <w:numPr>
          <w:ilvl w:val="0"/>
          <w:numId w:val="26"/>
        </w:numPr>
        <w:rPr>
          <w:rFonts w:cstheme="minorHAnsi"/>
        </w:rPr>
      </w:pPr>
      <w:r w:rsidRPr="00C370D2">
        <w:rPr>
          <w:rFonts w:cstheme="minorHAnsi"/>
        </w:rPr>
        <w:t>Knowledge of Salesforce setup menu, Configuration, Custom Application Development, Administration, Deployment of applications to Force.com platform</w:t>
      </w:r>
    </w:p>
    <w:p w14:paraId="6485F241" w14:textId="553170AF" w:rsidR="00C370D2" w:rsidRPr="00A36E46" w:rsidRDefault="00C370D2" w:rsidP="00C370D2">
      <w:pPr>
        <w:pStyle w:val="ListParagraph"/>
        <w:numPr>
          <w:ilvl w:val="0"/>
          <w:numId w:val="26"/>
        </w:numPr>
        <w:rPr>
          <w:rFonts w:cstheme="minorHAnsi"/>
        </w:rPr>
      </w:pPr>
      <w:r w:rsidRPr="00C370D2">
        <w:rPr>
          <w:rFonts w:cstheme="minorHAnsi"/>
        </w:rPr>
        <w:t xml:space="preserve">Experience with </w:t>
      </w:r>
      <w:r w:rsidRPr="00C370D2">
        <w:rPr>
          <w:rFonts w:cstheme="minorHAnsi"/>
          <w:b/>
        </w:rPr>
        <w:t>Lightning Flows</w:t>
      </w:r>
      <w:r w:rsidRPr="00C370D2">
        <w:rPr>
          <w:rFonts w:cstheme="minorHAnsi"/>
        </w:rPr>
        <w:t xml:space="preserve"> and </w:t>
      </w:r>
      <w:r w:rsidRPr="00C370D2">
        <w:rPr>
          <w:rFonts w:cstheme="minorHAnsi"/>
          <w:b/>
        </w:rPr>
        <w:t>Process Builder</w:t>
      </w:r>
      <w:r w:rsidRPr="00A16970">
        <w:rPr>
          <w:rFonts w:cstheme="minorHAnsi"/>
          <w:b/>
        </w:rPr>
        <w:t>.</w:t>
      </w:r>
    </w:p>
    <w:p w14:paraId="227AC6C7" w14:textId="77777777" w:rsidR="00A36E46" w:rsidRPr="00A36E46" w:rsidRDefault="00A36E46" w:rsidP="00A36E46">
      <w:pPr>
        <w:pStyle w:val="ListParagraph"/>
        <w:numPr>
          <w:ilvl w:val="0"/>
          <w:numId w:val="26"/>
        </w:numPr>
        <w:rPr>
          <w:rFonts w:cstheme="minorHAnsi"/>
        </w:rPr>
      </w:pPr>
      <w:r w:rsidRPr="00A36E46">
        <w:rPr>
          <w:rFonts w:cstheme="minorHAnsi"/>
        </w:rPr>
        <w:t xml:space="preserve">Have good working knowledge in querying salesforce.com database using </w:t>
      </w:r>
      <w:r w:rsidRPr="00A36E46">
        <w:rPr>
          <w:rFonts w:cstheme="minorHAnsi"/>
          <w:b/>
        </w:rPr>
        <w:t>SOQL &amp; SOSL</w:t>
      </w:r>
      <w:r w:rsidRPr="00A36E46">
        <w:rPr>
          <w:rFonts w:cstheme="minorHAnsi"/>
        </w:rPr>
        <w:t xml:space="preserve"> queries within Governor Limits</w:t>
      </w:r>
    </w:p>
    <w:p w14:paraId="5B2878CA" w14:textId="35F9DCD2" w:rsidR="00A36E46" w:rsidRPr="00402984" w:rsidRDefault="00A36E46" w:rsidP="00A36E46">
      <w:pPr>
        <w:pStyle w:val="ListParagraph"/>
        <w:numPr>
          <w:ilvl w:val="0"/>
          <w:numId w:val="26"/>
        </w:numPr>
        <w:rPr>
          <w:rFonts w:cstheme="minorHAnsi"/>
        </w:rPr>
      </w:pPr>
      <w:r w:rsidRPr="00A36E46">
        <w:rPr>
          <w:rFonts w:cstheme="minorHAnsi"/>
        </w:rPr>
        <w:t xml:space="preserve">Excellent knowledge and experience at administrative tasks such as </w:t>
      </w:r>
      <w:r w:rsidRPr="00A36E46">
        <w:rPr>
          <w:rFonts w:cstheme="minorHAnsi"/>
          <w:b/>
        </w:rPr>
        <w:t xml:space="preserve">Creating Profiles, Roles </w:t>
      </w:r>
      <w:r w:rsidRPr="00A36E46">
        <w:rPr>
          <w:rFonts w:cstheme="minorHAnsi"/>
        </w:rPr>
        <w:t xml:space="preserve">and </w:t>
      </w:r>
      <w:r w:rsidRPr="00A36E46">
        <w:rPr>
          <w:rFonts w:cstheme="minorHAnsi"/>
          <w:b/>
        </w:rPr>
        <w:t>Permission Sets, Tasks</w:t>
      </w:r>
      <w:r w:rsidRPr="00A36E46">
        <w:rPr>
          <w:rFonts w:cstheme="minorHAnsi"/>
        </w:rPr>
        <w:t xml:space="preserve"> and </w:t>
      </w:r>
      <w:r w:rsidRPr="00A36E46">
        <w:rPr>
          <w:rFonts w:cstheme="minorHAnsi"/>
          <w:b/>
        </w:rPr>
        <w:t>Events, Email Templates</w:t>
      </w:r>
      <w:r w:rsidR="00402984">
        <w:rPr>
          <w:rFonts w:cstheme="minorHAnsi"/>
          <w:b/>
        </w:rPr>
        <w:t>.</w:t>
      </w:r>
    </w:p>
    <w:p w14:paraId="4D993CC7" w14:textId="0CB21EE3" w:rsidR="00402984" w:rsidRPr="00A36E46" w:rsidRDefault="00402984" w:rsidP="00A36E46">
      <w:pPr>
        <w:pStyle w:val="ListParagraph"/>
        <w:numPr>
          <w:ilvl w:val="0"/>
          <w:numId w:val="26"/>
        </w:numPr>
        <w:rPr>
          <w:rFonts w:cstheme="minorHAnsi"/>
        </w:rPr>
      </w:pPr>
      <w:r w:rsidRPr="00402984">
        <w:rPr>
          <w:rFonts w:cstheme="minorHAnsi"/>
        </w:rPr>
        <w:lastRenderedPageBreak/>
        <w:t>Experienced working with various App exchange products or CPQ products like Salesforce CPQ</w:t>
      </w:r>
      <w:r>
        <w:rPr>
          <w:rFonts w:cstheme="minorHAnsi"/>
        </w:rPr>
        <w:t xml:space="preserve">, </w:t>
      </w:r>
      <w:r w:rsidRPr="00402984">
        <w:rPr>
          <w:rFonts w:cstheme="minorHAnsi"/>
        </w:rPr>
        <w:t>IBM sterling CPQ, APPTUS.</w:t>
      </w:r>
    </w:p>
    <w:p w14:paraId="5B789A39" w14:textId="77777777" w:rsidR="00A36E46" w:rsidRPr="00A36E46" w:rsidRDefault="00A36E46" w:rsidP="00A36E46">
      <w:pPr>
        <w:pStyle w:val="ListParagraph"/>
        <w:numPr>
          <w:ilvl w:val="0"/>
          <w:numId w:val="26"/>
        </w:numPr>
        <w:rPr>
          <w:rFonts w:cstheme="minorHAnsi"/>
        </w:rPr>
      </w:pPr>
      <w:r w:rsidRPr="00A36E46">
        <w:rPr>
          <w:rFonts w:cstheme="minorHAnsi"/>
        </w:rPr>
        <w:t xml:space="preserve">Experience in creating </w:t>
      </w:r>
      <w:r w:rsidRPr="00A36E46">
        <w:rPr>
          <w:rFonts w:cstheme="minorHAnsi"/>
          <w:b/>
          <w:bCs/>
        </w:rPr>
        <w:t>Custom Apps, Custom Objects, Custom fields, Sharing Rules (</w:t>
      </w:r>
      <w:r w:rsidRPr="00A36E46">
        <w:rPr>
          <w:rFonts w:cstheme="minorHAnsi"/>
        </w:rPr>
        <w:t>Criteria and Owner based</w:t>
      </w:r>
      <w:r w:rsidRPr="00A36E46">
        <w:rPr>
          <w:rFonts w:cstheme="minorHAnsi"/>
          <w:b/>
          <w:bCs/>
        </w:rPr>
        <w:t xml:space="preserve">), Page Layout </w:t>
      </w:r>
      <w:r w:rsidRPr="00A36E46">
        <w:rPr>
          <w:rFonts w:cstheme="minorHAnsi"/>
        </w:rPr>
        <w:t>assignment</w:t>
      </w:r>
      <w:r w:rsidRPr="00A36E46">
        <w:rPr>
          <w:rFonts w:cstheme="minorHAnsi"/>
          <w:b/>
          <w:bCs/>
        </w:rPr>
        <w:t>, Search Layouts, Related List</w:t>
      </w:r>
      <w:r w:rsidRPr="00A36E46">
        <w:rPr>
          <w:rFonts w:cstheme="minorHAnsi"/>
        </w:rPr>
        <w:t xml:space="preserve"> and defining Field Dependencies, custom buttons</w:t>
      </w:r>
    </w:p>
    <w:p w14:paraId="3CC16409" w14:textId="77777777" w:rsidR="00A36E46" w:rsidRPr="00A36E46" w:rsidRDefault="00A36E46" w:rsidP="00A36E46">
      <w:pPr>
        <w:pStyle w:val="ListParagraph"/>
        <w:numPr>
          <w:ilvl w:val="0"/>
          <w:numId w:val="26"/>
        </w:numPr>
        <w:rPr>
          <w:rFonts w:cstheme="minorHAnsi"/>
        </w:rPr>
      </w:pPr>
      <w:r w:rsidRPr="00A36E46">
        <w:rPr>
          <w:rFonts w:cstheme="minorHAnsi"/>
        </w:rPr>
        <w:t>Experience in bulk</w:t>
      </w:r>
      <w:r w:rsidRPr="00A36E46">
        <w:rPr>
          <w:rFonts w:cstheme="minorHAnsi"/>
          <w:b/>
        </w:rPr>
        <w:t xml:space="preserve"> data migration </w:t>
      </w:r>
      <w:r w:rsidRPr="00A36E46">
        <w:rPr>
          <w:rFonts w:cstheme="minorHAnsi"/>
        </w:rPr>
        <w:t xml:space="preserve">and management using </w:t>
      </w:r>
      <w:r w:rsidRPr="00A36E46">
        <w:rPr>
          <w:rFonts w:cstheme="minorHAnsi"/>
          <w:b/>
        </w:rPr>
        <w:t>Import wizard, Data Loader</w:t>
      </w:r>
    </w:p>
    <w:p w14:paraId="64BCBCBE" w14:textId="03027F90" w:rsidR="00A36E46" w:rsidRPr="00361801" w:rsidRDefault="00A36E46" w:rsidP="00A36E46">
      <w:pPr>
        <w:pStyle w:val="ListParagraph"/>
        <w:numPr>
          <w:ilvl w:val="0"/>
          <w:numId w:val="26"/>
        </w:numPr>
        <w:rPr>
          <w:rFonts w:cstheme="minorHAnsi"/>
        </w:rPr>
      </w:pPr>
      <w:r w:rsidRPr="00A36E46">
        <w:rPr>
          <w:rFonts w:cstheme="minorHAnsi"/>
        </w:rPr>
        <w:t xml:space="preserve">Experience in </w:t>
      </w:r>
      <w:r w:rsidRPr="00A36E46">
        <w:rPr>
          <w:rFonts w:cstheme="minorHAnsi"/>
          <w:b/>
        </w:rPr>
        <w:t>APIs, REST API, SOAP API</w:t>
      </w:r>
    </w:p>
    <w:p w14:paraId="11E46998" w14:textId="25F0606E" w:rsidR="00361801" w:rsidRPr="00405209" w:rsidRDefault="00361801" w:rsidP="00A36E46">
      <w:pPr>
        <w:pStyle w:val="ListParagraph"/>
        <w:numPr>
          <w:ilvl w:val="0"/>
          <w:numId w:val="26"/>
        </w:numPr>
        <w:rPr>
          <w:rFonts w:cstheme="minorHAnsi"/>
        </w:rPr>
      </w:pPr>
      <w:r w:rsidRPr="00405209">
        <w:rPr>
          <w:rFonts w:cstheme="minorHAnsi"/>
        </w:rPr>
        <w:t>Experience in Salesforce.com Sandbox and Production environments and deployed the configuration from sandbox to production</w:t>
      </w:r>
      <w:r w:rsidR="00405209">
        <w:rPr>
          <w:rFonts w:cstheme="minorHAnsi"/>
        </w:rPr>
        <w:t>.</w:t>
      </w:r>
    </w:p>
    <w:p w14:paraId="4F4D8BEE" w14:textId="77777777" w:rsidR="006164E0" w:rsidRPr="00A16970" w:rsidRDefault="006164E0" w:rsidP="006164E0">
      <w:pPr>
        <w:pStyle w:val="ListParagraph"/>
        <w:numPr>
          <w:ilvl w:val="0"/>
          <w:numId w:val="26"/>
        </w:numPr>
        <w:rPr>
          <w:rFonts w:cstheme="minorHAnsi"/>
        </w:rPr>
      </w:pPr>
      <w:r w:rsidRPr="00A16970">
        <w:rPr>
          <w:rFonts w:cstheme="minorHAnsi"/>
        </w:rPr>
        <w:t>Extensive experience of automating complex business processes using declarative features such as workflows, approval process and dynamic approval process.</w:t>
      </w:r>
    </w:p>
    <w:p w14:paraId="6CFDF92F" w14:textId="77777777" w:rsidR="006164E0" w:rsidRPr="00A16970" w:rsidRDefault="006164E0" w:rsidP="006164E0">
      <w:pPr>
        <w:pStyle w:val="ListParagraph"/>
        <w:numPr>
          <w:ilvl w:val="0"/>
          <w:numId w:val="26"/>
        </w:numPr>
        <w:rPr>
          <w:rFonts w:cstheme="minorHAnsi"/>
        </w:rPr>
      </w:pPr>
      <w:r w:rsidRPr="00A16970">
        <w:rPr>
          <w:rFonts w:cstheme="minorHAnsi"/>
        </w:rPr>
        <w:t xml:space="preserve">Implemented security and sharing rules at object, field and record level for different users at different levels of organization. </w:t>
      </w:r>
    </w:p>
    <w:p w14:paraId="5E288EC8" w14:textId="4AFE510C" w:rsidR="006164E0" w:rsidRPr="00C370D2" w:rsidRDefault="006164E0" w:rsidP="00C370D2">
      <w:pPr>
        <w:pStyle w:val="ListParagraph"/>
        <w:numPr>
          <w:ilvl w:val="0"/>
          <w:numId w:val="26"/>
        </w:numPr>
        <w:rPr>
          <w:rFonts w:cstheme="minorHAnsi"/>
        </w:rPr>
      </w:pPr>
      <w:r w:rsidRPr="00A16970">
        <w:rPr>
          <w:rFonts w:cstheme="minorHAnsi"/>
        </w:rPr>
        <w:t xml:space="preserve">Experience with </w:t>
      </w:r>
      <w:r w:rsidRPr="00A16970">
        <w:rPr>
          <w:rFonts w:cstheme="minorHAnsi"/>
          <w:b/>
          <w:bCs/>
        </w:rPr>
        <w:t>Agile development methodology</w:t>
      </w:r>
      <w:r w:rsidRPr="00A16970">
        <w:rPr>
          <w:rFonts w:cstheme="minorHAnsi"/>
        </w:rPr>
        <w:t xml:space="preserve"> and participating in PI Planning, Sprint Planning and Daily Scrum meetings</w:t>
      </w:r>
    </w:p>
    <w:p w14:paraId="238DB515" w14:textId="55469BB1" w:rsidR="00C370D2" w:rsidRDefault="00C370D2" w:rsidP="00C370D2">
      <w:pPr>
        <w:pStyle w:val="ListParagraph"/>
        <w:numPr>
          <w:ilvl w:val="0"/>
          <w:numId w:val="26"/>
        </w:numPr>
        <w:spacing w:after="0" w:line="240" w:lineRule="auto"/>
        <w:jc w:val="both"/>
        <w:rPr>
          <w:rFonts w:cstheme="minorHAnsi"/>
        </w:rPr>
      </w:pPr>
      <w:r w:rsidRPr="00A16970">
        <w:rPr>
          <w:rFonts w:cstheme="minorHAnsi"/>
        </w:rPr>
        <w:t xml:space="preserve">Expertise in </w:t>
      </w:r>
      <w:r w:rsidRPr="00A16970">
        <w:rPr>
          <w:rFonts w:cstheme="minorHAnsi"/>
          <w:b/>
        </w:rPr>
        <w:t xml:space="preserve">Analyzing, creating &amp; reviewing </w:t>
      </w:r>
      <w:r w:rsidRPr="00A16970">
        <w:rPr>
          <w:rFonts w:cstheme="minorHAnsi"/>
        </w:rPr>
        <w:t>technical requirements of Salesforce applications</w:t>
      </w:r>
      <w:r w:rsidR="00A36E46">
        <w:rPr>
          <w:rFonts w:cstheme="minorHAnsi"/>
        </w:rPr>
        <w:t>.</w:t>
      </w:r>
    </w:p>
    <w:p w14:paraId="5A217102" w14:textId="1E3E2D48" w:rsidR="00A36E46" w:rsidRPr="00361801" w:rsidRDefault="00A36E46" w:rsidP="00361801">
      <w:pPr>
        <w:pStyle w:val="ListParagraph"/>
        <w:numPr>
          <w:ilvl w:val="0"/>
          <w:numId w:val="26"/>
        </w:numPr>
        <w:shd w:val="clear" w:color="auto" w:fill="FFFFFF"/>
        <w:spacing w:after="0" w:line="240" w:lineRule="auto"/>
        <w:jc w:val="both"/>
        <w:rPr>
          <w:rFonts w:eastAsia="Times New Roman" w:cstheme="minorHAnsi"/>
        </w:rPr>
      </w:pPr>
      <w:r w:rsidRPr="00AF3B07">
        <w:rPr>
          <w:rFonts w:eastAsia="Times New Roman" w:cstheme="minorHAnsi"/>
        </w:rPr>
        <w:t>Created and maintained</w:t>
      </w:r>
      <w:r>
        <w:rPr>
          <w:rFonts w:eastAsia="Times New Roman" w:cstheme="minorHAnsi"/>
        </w:rPr>
        <w:t xml:space="preserve"> </w:t>
      </w:r>
      <w:r w:rsidRPr="00AF3B07">
        <w:rPr>
          <w:rFonts w:eastAsia="Times New Roman" w:cstheme="minorHAnsi"/>
        </w:rPr>
        <w:t>system and support documentation of the environments for technical teams and troubleshooting purposes.</w:t>
      </w:r>
    </w:p>
    <w:p w14:paraId="0BF4CC53" w14:textId="615E2798" w:rsidR="00C63F05" w:rsidRPr="007D1D99" w:rsidRDefault="00A36E46" w:rsidP="007D1D99">
      <w:pPr>
        <w:pStyle w:val="ListParagraph"/>
        <w:numPr>
          <w:ilvl w:val="0"/>
          <w:numId w:val="26"/>
        </w:numPr>
        <w:rPr>
          <w:rFonts w:cstheme="minorHAnsi"/>
        </w:rPr>
      </w:pPr>
      <w:r w:rsidRPr="00A36E46">
        <w:rPr>
          <w:rFonts w:cstheme="minorHAnsi"/>
        </w:rPr>
        <w:t>Strong personal skills including focused listening, logical thinking and working in a team-oriented environment</w:t>
      </w:r>
    </w:p>
    <w:p w14:paraId="6D4EA5BE" w14:textId="34DED1BE" w:rsidR="00F230F2" w:rsidRPr="00A16970" w:rsidRDefault="00F230F2">
      <w:pPr>
        <w:rPr>
          <w:rFonts w:cstheme="minorHAnsi"/>
        </w:rPr>
      </w:pPr>
      <w:r w:rsidRPr="00A16970">
        <w:rPr>
          <w:rFonts w:cstheme="minorHAnsi"/>
          <w:b/>
          <w:i/>
          <w:u w:val="single"/>
        </w:rPr>
        <w:t>Technical Skills</w:t>
      </w:r>
      <w:r w:rsidRPr="00A16970">
        <w:rPr>
          <w:rFonts w:cstheme="minorHAnsi"/>
        </w:rPr>
        <w:t>:</w:t>
      </w:r>
    </w:p>
    <w:tbl>
      <w:tblPr>
        <w:tblStyle w:val="TableGrid"/>
        <w:tblW w:w="0" w:type="auto"/>
        <w:tblInd w:w="108" w:type="dxa"/>
        <w:tblLook w:val="04A0" w:firstRow="1" w:lastRow="0" w:firstColumn="1" w:lastColumn="0" w:noHBand="0" w:noVBand="1"/>
      </w:tblPr>
      <w:tblGrid>
        <w:gridCol w:w="3150"/>
        <w:gridCol w:w="6318"/>
      </w:tblGrid>
      <w:tr w:rsidR="00EF1EA9" w:rsidRPr="00A16970" w14:paraId="23EA85CC" w14:textId="77777777" w:rsidTr="00A16970">
        <w:tc>
          <w:tcPr>
            <w:tcW w:w="3150" w:type="dxa"/>
          </w:tcPr>
          <w:p w14:paraId="7D396521" w14:textId="7ADD6635" w:rsidR="00EF1EA9" w:rsidRPr="00C63F05" w:rsidRDefault="006164E0" w:rsidP="00EF1EA9">
            <w:pPr>
              <w:rPr>
                <w:rFonts w:cstheme="minorHAnsi"/>
                <w:bCs/>
              </w:rPr>
            </w:pPr>
            <w:r w:rsidRPr="00C63F05">
              <w:rPr>
                <w:rFonts w:cstheme="minorHAnsi"/>
                <w:bCs/>
              </w:rPr>
              <w:t>SFDC Technologies</w:t>
            </w:r>
          </w:p>
        </w:tc>
        <w:tc>
          <w:tcPr>
            <w:tcW w:w="6318" w:type="dxa"/>
          </w:tcPr>
          <w:p w14:paraId="06BEB183" w14:textId="38143577" w:rsidR="006164E0" w:rsidRPr="00A16970" w:rsidRDefault="00870F6C" w:rsidP="00EF1EA9">
            <w:pPr>
              <w:rPr>
                <w:rFonts w:cstheme="minorHAnsi"/>
              </w:rPr>
            </w:pPr>
            <w:r w:rsidRPr="00A16970">
              <w:rPr>
                <w:rFonts w:cstheme="minorHAnsi"/>
              </w:rPr>
              <w:t xml:space="preserve">Apex Language, </w:t>
            </w:r>
            <w:r w:rsidR="006164E0" w:rsidRPr="00A16970">
              <w:rPr>
                <w:rFonts w:cstheme="minorHAnsi"/>
                <w:color w:val="000000"/>
              </w:rPr>
              <w:t>Apex Classes, Apex Trigger, Apex Schedu</w:t>
            </w:r>
            <w:r w:rsidR="006164E0" w:rsidRPr="00A16970">
              <w:rPr>
                <w:rFonts w:cstheme="minorHAnsi"/>
              </w:rPr>
              <w:t>ler,</w:t>
            </w:r>
            <w:r w:rsidR="006164E0" w:rsidRPr="00A16970">
              <w:rPr>
                <w:rFonts w:cstheme="minorHAnsi"/>
                <w:color w:val="000000"/>
              </w:rPr>
              <w:t xml:space="preserve"> SOQL, SOSL, </w:t>
            </w:r>
            <w:proofErr w:type="spellStart"/>
            <w:r w:rsidR="006164E0" w:rsidRPr="00A16970">
              <w:rPr>
                <w:rFonts w:cstheme="minorHAnsi"/>
                <w:color w:val="000000"/>
              </w:rPr>
              <w:t>VisualForce</w:t>
            </w:r>
            <w:proofErr w:type="spellEnd"/>
            <w:r w:rsidR="006164E0" w:rsidRPr="00A16970">
              <w:rPr>
                <w:rFonts w:cstheme="minorHAnsi"/>
                <w:color w:val="000000"/>
              </w:rPr>
              <w:t xml:space="preserve"> (Pages, Components &amp; Controllers), Apex Web Services</w:t>
            </w:r>
            <w:r w:rsidR="006164E0" w:rsidRPr="00A16970">
              <w:rPr>
                <w:rFonts w:cstheme="minorHAnsi"/>
              </w:rPr>
              <w:t>, Salesforce CRM, Service Cloud, Sales Cloud,</w:t>
            </w:r>
            <w:r w:rsidR="00A90492">
              <w:rPr>
                <w:rFonts w:cstheme="minorHAnsi"/>
              </w:rPr>
              <w:t xml:space="preserve"> Community Cloud,</w:t>
            </w:r>
            <w:r w:rsidR="002943C4" w:rsidRPr="002943C4">
              <w:rPr>
                <w:rFonts w:ascii="Helvetica" w:hAnsi="Helvetica" w:cs="Helvetica"/>
                <w:b/>
                <w:bCs/>
                <w:color w:val="000000"/>
                <w:sz w:val="21"/>
                <w:szCs w:val="21"/>
                <w:shd w:val="clear" w:color="auto" w:fill="FFFFFF"/>
              </w:rPr>
              <w:t xml:space="preserve"> </w:t>
            </w:r>
            <w:r w:rsidR="002943C4" w:rsidRPr="002943C4">
              <w:rPr>
                <w:rFonts w:cstheme="minorHAnsi"/>
              </w:rPr>
              <w:t>Health Cloud</w:t>
            </w:r>
            <w:r w:rsidR="002943C4">
              <w:rPr>
                <w:rFonts w:cstheme="minorHAnsi"/>
              </w:rPr>
              <w:t>, Marketing Cloud,</w:t>
            </w:r>
            <w:r w:rsidR="006164E0" w:rsidRPr="00A16970">
              <w:rPr>
                <w:rFonts w:cstheme="minorHAnsi"/>
              </w:rPr>
              <w:t xml:space="preserve"> </w:t>
            </w:r>
            <w:r w:rsidRPr="00A16970">
              <w:rPr>
                <w:rFonts w:cstheme="minorHAnsi"/>
              </w:rPr>
              <w:t xml:space="preserve">Apex Data Loader, Case Management Automation, Apex Batch, Communities, Flows, Process Builders, Lightning Component, Lightning Event, Lightning App, Lightning App Builder, </w:t>
            </w:r>
            <w:r w:rsidR="006164E0" w:rsidRPr="00A16970">
              <w:rPr>
                <w:rFonts w:cstheme="minorHAnsi"/>
              </w:rPr>
              <w:t>Lightning Application, CPQ.</w:t>
            </w:r>
          </w:p>
          <w:p w14:paraId="1DE98D9D" w14:textId="69C0064D" w:rsidR="00870F6C" w:rsidRPr="00A16970" w:rsidRDefault="00870F6C" w:rsidP="00EF1EA9">
            <w:pPr>
              <w:rPr>
                <w:rFonts w:cstheme="minorHAnsi"/>
              </w:rPr>
            </w:pPr>
          </w:p>
        </w:tc>
      </w:tr>
      <w:tr w:rsidR="00EF1EA9" w:rsidRPr="00A16970" w14:paraId="31B546B6" w14:textId="77777777" w:rsidTr="00A16970">
        <w:tc>
          <w:tcPr>
            <w:tcW w:w="3150" w:type="dxa"/>
          </w:tcPr>
          <w:p w14:paraId="771B9AB4" w14:textId="4A1F79F7" w:rsidR="00EF1EA9" w:rsidRPr="00C63F05" w:rsidRDefault="00870F6C" w:rsidP="00EF1EA9">
            <w:pPr>
              <w:rPr>
                <w:rFonts w:cstheme="minorHAnsi"/>
                <w:bCs/>
              </w:rPr>
            </w:pPr>
            <w:r w:rsidRPr="00C63F05">
              <w:rPr>
                <w:rFonts w:cstheme="minorHAnsi"/>
                <w:bCs/>
              </w:rPr>
              <w:t>Tools</w:t>
            </w:r>
          </w:p>
        </w:tc>
        <w:tc>
          <w:tcPr>
            <w:tcW w:w="6318" w:type="dxa"/>
          </w:tcPr>
          <w:p w14:paraId="67BA1B8E" w14:textId="6F894D18" w:rsidR="00870F6C" w:rsidRPr="00A16970" w:rsidRDefault="00870F6C" w:rsidP="00870F6C">
            <w:pPr>
              <w:rPr>
                <w:rFonts w:cstheme="minorHAnsi"/>
              </w:rPr>
            </w:pPr>
            <w:r w:rsidRPr="00A16970">
              <w:rPr>
                <w:rFonts w:cstheme="minorHAnsi"/>
              </w:rPr>
              <w:t>Workflows and Approval, Custom Objects, Custom Setting, Label and Tabs, Roles, Security, Field updates, Reports &amp; Dashboards, AppExchange package, Custom Application and Sandbox Data Loading</w:t>
            </w:r>
          </w:p>
          <w:p w14:paraId="790AE30C" w14:textId="1F14457A" w:rsidR="00870F6C" w:rsidRPr="00A16970" w:rsidRDefault="00870F6C" w:rsidP="00870F6C">
            <w:pPr>
              <w:rPr>
                <w:rFonts w:cstheme="minorHAnsi"/>
              </w:rPr>
            </w:pPr>
          </w:p>
        </w:tc>
      </w:tr>
      <w:tr w:rsidR="00EF1EA9" w:rsidRPr="00A16970" w14:paraId="53FB9FD2" w14:textId="77777777" w:rsidTr="00A16970">
        <w:tc>
          <w:tcPr>
            <w:tcW w:w="3150" w:type="dxa"/>
          </w:tcPr>
          <w:p w14:paraId="126677A1" w14:textId="14B7CEE5" w:rsidR="00EF1EA9" w:rsidRPr="00A16970" w:rsidRDefault="00870F6C" w:rsidP="00EF1EA9">
            <w:pPr>
              <w:rPr>
                <w:rFonts w:cstheme="minorHAnsi"/>
              </w:rPr>
            </w:pPr>
            <w:r w:rsidRPr="00A16970">
              <w:rPr>
                <w:rFonts w:cstheme="minorHAnsi"/>
              </w:rPr>
              <w:t>Force.com</w:t>
            </w:r>
          </w:p>
        </w:tc>
        <w:tc>
          <w:tcPr>
            <w:tcW w:w="6318" w:type="dxa"/>
          </w:tcPr>
          <w:p w14:paraId="1B363FFE" w14:textId="7161AF13" w:rsidR="00870F6C" w:rsidRPr="00A16970" w:rsidRDefault="00870F6C" w:rsidP="00870F6C">
            <w:pPr>
              <w:rPr>
                <w:rFonts w:cstheme="minorHAnsi"/>
              </w:rPr>
            </w:pPr>
            <w:r w:rsidRPr="00A16970">
              <w:rPr>
                <w:rFonts w:cstheme="minorHAnsi"/>
              </w:rPr>
              <w:t xml:space="preserve">Eclipse, Force.com Eclipse IDE Plug-in, Force.com Explorer, Force.com Data Loader, Force.com Excel Connector, Force Connect for Outlook, SVN, </w:t>
            </w:r>
            <w:proofErr w:type="spellStart"/>
            <w:r w:rsidRPr="00A16970">
              <w:rPr>
                <w:rFonts w:cstheme="minorHAnsi"/>
              </w:rPr>
              <w:t>Flosum</w:t>
            </w:r>
            <w:proofErr w:type="spellEnd"/>
            <w:r w:rsidRPr="00A16970">
              <w:rPr>
                <w:rFonts w:cstheme="minorHAnsi"/>
              </w:rPr>
              <w:t xml:space="preserve">, Visual Studio Code, Workbench, Bit Bucket, Source Tree, Jitter bit data loader, Git, Magic Mover, Lightning Configuration Convertor and </w:t>
            </w:r>
            <w:r w:rsidRPr="00A16970">
              <w:rPr>
                <w:rFonts w:cstheme="minorHAnsi"/>
                <w:color w:val="000000"/>
              </w:rPr>
              <w:t>Force.com migration tool</w:t>
            </w:r>
          </w:p>
          <w:p w14:paraId="00082838" w14:textId="41F478F5" w:rsidR="00EF1EA9" w:rsidRPr="00A16970" w:rsidRDefault="00EF1EA9" w:rsidP="00EF1EA9">
            <w:pPr>
              <w:rPr>
                <w:rFonts w:cstheme="minorHAnsi"/>
              </w:rPr>
            </w:pPr>
          </w:p>
        </w:tc>
      </w:tr>
      <w:tr w:rsidR="00EF1EA9" w:rsidRPr="00A16970" w14:paraId="2314933E" w14:textId="77777777" w:rsidTr="00A16970">
        <w:tc>
          <w:tcPr>
            <w:tcW w:w="3150" w:type="dxa"/>
          </w:tcPr>
          <w:p w14:paraId="772F0CF6" w14:textId="77777777" w:rsidR="00EF1EA9" w:rsidRPr="00A16970" w:rsidRDefault="00EF1EA9" w:rsidP="00EF1EA9">
            <w:pPr>
              <w:rPr>
                <w:rFonts w:cstheme="minorHAnsi"/>
              </w:rPr>
            </w:pPr>
            <w:r w:rsidRPr="00A16970">
              <w:rPr>
                <w:rFonts w:cstheme="minorHAnsi"/>
              </w:rPr>
              <w:t>Web Technologies</w:t>
            </w:r>
          </w:p>
        </w:tc>
        <w:tc>
          <w:tcPr>
            <w:tcW w:w="6318" w:type="dxa"/>
          </w:tcPr>
          <w:p w14:paraId="4A7968F2" w14:textId="77777777" w:rsidR="00EF1EA9" w:rsidRPr="00A16970" w:rsidRDefault="00EF1EA9" w:rsidP="00EF1EA9">
            <w:pPr>
              <w:rPr>
                <w:rFonts w:cstheme="minorHAnsi"/>
              </w:rPr>
            </w:pPr>
            <w:r w:rsidRPr="00A16970">
              <w:rPr>
                <w:rFonts w:cstheme="minorHAnsi"/>
              </w:rPr>
              <w:t>Web Services, HTML, DHTML, XHTML, XML, CSS, JavaScript, AJAX</w:t>
            </w:r>
          </w:p>
          <w:p w14:paraId="63112064" w14:textId="0739AB9D" w:rsidR="00870F6C" w:rsidRPr="00A16970" w:rsidRDefault="00870F6C" w:rsidP="00EF1EA9">
            <w:pPr>
              <w:rPr>
                <w:rFonts w:cstheme="minorHAnsi"/>
              </w:rPr>
            </w:pPr>
          </w:p>
        </w:tc>
      </w:tr>
      <w:tr w:rsidR="00EF1EA9" w:rsidRPr="00A16970" w14:paraId="1AFB2A00" w14:textId="77777777" w:rsidTr="00A16970">
        <w:tc>
          <w:tcPr>
            <w:tcW w:w="3150" w:type="dxa"/>
          </w:tcPr>
          <w:p w14:paraId="282167EA" w14:textId="77777777" w:rsidR="00EF1EA9" w:rsidRPr="00A16970" w:rsidRDefault="00EF1EA9" w:rsidP="00EF1EA9">
            <w:pPr>
              <w:rPr>
                <w:rFonts w:cstheme="minorHAnsi"/>
              </w:rPr>
            </w:pPr>
            <w:r w:rsidRPr="00A16970">
              <w:rPr>
                <w:rFonts w:cstheme="minorHAnsi"/>
              </w:rPr>
              <w:t>Databases</w:t>
            </w:r>
          </w:p>
        </w:tc>
        <w:tc>
          <w:tcPr>
            <w:tcW w:w="6318" w:type="dxa"/>
          </w:tcPr>
          <w:p w14:paraId="14D89994" w14:textId="77777777" w:rsidR="00EF1EA9" w:rsidRDefault="00870F6C" w:rsidP="00EF1EA9">
            <w:pPr>
              <w:rPr>
                <w:rFonts w:cstheme="minorHAnsi"/>
              </w:rPr>
            </w:pPr>
            <w:r w:rsidRPr="00A16970">
              <w:rPr>
                <w:rFonts w:cstheme="minorHAnsi"/>
              </w:rPr>
              <w:t>MySQL, Oracle SQL, MS Access</w:t>
            </w:r>
          </w:p>
          <w:p w14:paraId="249C4B22" w14:textId="0FD260CF" w:rsidR="00A16970" w:rsidRPr="00A16970" w:rsidRDefault="00A16970" w:rsidP="00EF1EA9">
            <w:pPr>
              <w:rPr>
                <w:rFonts w:cstheme="minorHAnsi"/>
              </w:rPr>
            </w:pPr>
          </w:p>
        </w:tc>
      </w:tr>
      <w:tr w:rsidR="00EF1EA9" w:rsidRPr="00A16970" w14:paraId="36486618" w14:textId="77777777" w:rsidTr="00A16970">
        <w:tc>
          <w:tcPr>
            <w:tcW w:w="3150" w:type="dxa"/>
          </w:tcPr>
          <w:p w14:paraId="308702E4" w14:textId="77777777" w:rsidR="00EF1EA9" w:rsidRPr="00A16970" w:rsidRDefault="00EF1EA9" w:rsidP="00EF1EA9">
            <w:pPr>
              <w:rPr>
                <w:rFonts w:cstheme="minorHAnsi"/>
              </w:rPr>
            </w:pPr>
            <w:r w:rsidRPr="00A16970">
              <w:rPr>
                <w:rFonts w:cstheme="minorHAnsi"/>
              </w:rPr>
              <w:lastRenderedPageBreak/>
              <w:t>Operating Systems</w:t>
            </w:r>
            <w:r w:rsidRPr="00A16970">
              <w:rPr>
                <w:rFonts w:cstheme="minorHAnsi"/>
              </w:rPr>
              <w:tab/>
            </w:r>
          </w:p>
        </w:tc>
        <w:tc>
          <w:tcPr>
            <w:tcW w:w="6318" w:type="dxa"/>
          </w:tcPr>
          <w:p w14:paraId="11FC1C66" w14:textId="77777777" w:rsidR="00EF1EA9" w:rsidRDefault="00EF1EA9" w:rsidP="00EF1EA9">
            <w:pPr>
              <w:rPr>
                <w:rFonts w:cstheme="minorHAnsi"/>
              </w:rPr>
            </w:pPr>
            <w:r w:rsidRPr="00A16970">
              <w:rPr>
                <w:rFonts w:cstheme="minorHAnsi"/>
              </w:rPr>
              <w:t>Window Server 2003/2008/2012/2014, Windows 2000, Vista, Windows 7, Windows 10, MS DOS.</w:t>
            </w:r>
          </w:p>
          <w:p w14:paraId="4686A3D8" w14:textId="548874F7" w:rsidR="00A16970" w:rsidRPr="00A16970" w:rsidRDefault="00A16970" w:rsidP="00EF1EA9">
            <w:pPr>
              <w:rPr>
                <w:rFonts w:cstheme="minorHAnsi"/>
              </w:rPr>
            </w:pPr>
          </w:p>
        </w:tc>
      </w:tr>
      <w:tr w:rsidR="0030361D" w:rsidRPr="00A16970" w14:paraId="4320CEEC" w14:textId="77777777" w:rsidTr="00A16970">
        <w:tc>
          <w:tcPr>
            <w:tcW w:w="3150" w:type="dxa"/>
          </w:tcPr>
          <w:p w14:paraId="377B0F94" w14:textId="0CD51065" w:rsidR="0030361D" w:rsidRPr="00C63F05" w:rsidRDefault="0030361D" w:rsidP="00EF1EA9">
            <w:pPr>
              <w:rPr>
                <w:rFonts w:cstheme="minorHAnsi"/>
                <w:bCs/>
              </w:rPr>
            </w:pPr>
            <w:r w:rsidRPr="00C63F05">
              <w:rPr>
                <w:rFonts w:cstheme="minorHAnsi"/>
                <w:bCs/>
              </w:rPr>
              <w:t>Documentations Tools</w:t>
            </w:r>
          </w:p>
        </w:tc>
        <w:tc>
          <w:tcPr>
            <w:tcW w:w="6318" w:type="dxa"/>
          </w:tcPr>
          <w:p w14:paraId="59810C17" w14:textId="7930768F" w:rsidR="0030361D" w:rsidRPr="00A16970" w:rsidRDefault="0030361D" w:rsidP="00EF1EA9">
            <w:pPr>
              <w:rPr>
                <w:rFonts w:cstheme="minorHAnsi"/>
              </w:rPr>
            </w:pPr>
            <w:r w:rsidRPr="00A16970">
              <w:rPr>
                <w:rFonts w:cstheme="minorHAnsi"/>
              </w:rPr>
              <w:t xml:space="preserve">MS Office product: Word, PowerPoint, </w:t>
            </w:r>
            <w:r w:rsidR="00AA5526">
              <w:rPr>
                <w:rFonts w:cstheme="minorHAnsi"/>
              </w:rPr>
              <w:t xml:space="preserve">Microsoft Power BI, </w:t>
            </w:r>
            <w:r w:rsidRPr="00A16970">
              <w:rPr>
                <w:rFonts w:cstheme="minorHAnsi"/>
              </w:rPr>
              <w:t>Access, Excel, Outlook, Visio.</w:t>
            </w:r>
          </w:p>
          <w:p w14:paraId="071170CB" w14:textId="2D1D5635" w:rsidR="0030361D" w:rsidRPr="00A16970" w:rsidRDefault="0030361D" w:rsidP="00EF1EA9">
            <w:pPr>
              <w:rPr>
                <w:rFonts w:cstheme="minorHAnsi"/>
              </w:rPr>
            </w:pPr>
          </w:p>
        </w:tc>
      </w:tr>
    </w:tbl>
    <w:p w14:paraId="12816B48" w14:textId="77777777" w:rsidR="00F230F2" w:rsidRPr="00A16970" w:rsidRDefault="00F230F2">
      <w:pPr>
        <w:rPr>
          <w:rFonts w:cstheme="minorHAnsi"/>
        </w:rPr>
      </w:pPr>
    </w:p>
    <w:p w14:paraId="09FD645A" w14:textId="77777777" w:rsidR="004C4818" w:rsidRPr="00A16970" w:rsidRDefault="004C4818" w:rsidP="004C4818">
      <w:pPr>
        <w:pStyle w:val="NoSpacing"/>
        <w:rPr>
          <w:rFonts w:cstheme="minorHAnsi"/>
          <w:b/>
          <w:i/>
          <w:u w:val="single"/>
        </w:rPr>
      </w:pPr>
      <w:r w:rsidRPr="00A16970">
        <w:rPr>
          <w:rFonts w:cstheme="minorHAnsi"/>
          <w:b/>
          <w:i/>
          <w:u w:val="single"/>
        </w:rPr>
        <w:t>Professional Experience:</w:t>
      </w:r>
    </w:p>
    <w:p w14:paraId="58FF9734" w14:textId="77777777" w:rsidR="00801472" w:rsidRPr="00A16970" w:rsidRDefault="00801472" w:rsidP="004C4818">
      <w:pPr>
        <w:pStyle w:val="NoSpacing"/>
        <w:rPr>
          <w:rFonts w:cstheme="minorHAnsi"/>
          <w:b/>
          <w:i/>
          <w:u w:val="single"/>
        </w:rPr>
      </w:pPr>
    </w:p>
    <w:p w14:paraId="3DB8DFA6" w14:textId="329097C6" w:rsidR="002D7C1B" w:rsidRPr="00A16970" w:rsidRDefault="00097243" w:rsidP="002D7C1B">
      <w:pPr>
        <w:spacing w:after="0" w:line="240" w:lineRule="auto"/>
        <w:rPr>
          <w:rFonts w:eastAsia="Calibri" w:cstheme="minorHAnsi"/>
          <w:b/>
        </w:rPr>
      </w:pPr>
      <w:proofErr w:type="spellStart"/>
      <w:r w:rsidRPr="00097243">
        <w:rPr>
          <w:rFonts w:eastAsia="Calibri" w:cstheme="minorHAnsi"/>
          <w:b/>
        </w:rPr>
        <w:t>SaveMart</w:t>
      </w:r>
      <w:proofErr w:type="spellEnd"/>
      <w:r w:rsidRPr="00097243">
        <w:rPr>
          <w:rFonts w:eastAsia="Calibri" w:cstheme="minorHAnsi"/>
          <w:b/>
        </w:rPr>
        <w:t xml:space="preserve">, Pleasanton, CA                                                                                       </w:t>
      </w:r>
      <w:r>
        <w:rPr>
          <w:rFonts w:eastAsia="Calibri" w:cstheme="minorHAnsi"/>
          <w:b/>
        </w:rPr>
        <w:t xml:space="preserve">           </w:t>
      </w:r>
      <w:r w:rsidRPr="00097243">
        <w:rPr>
          <w:rFonts w:eastAsia="Calibri" w:cstheme="minorHAnsi"/>
          <w:b/>
        </w:rPr>
        <w:t xml:space="preserve"> </w:t>
      </w:r>
      <w:r>
        <w:rPr>
          <w:rFonts w:eastAsia="Calibri" w:cstheme="minorHAnsi"/>
          <w:b/>
        </w:rPr>
        <w:t>Aug</w:t>
      </w:r>
      <w:r w:rsidRPr="00A16970">
        <w:rPr>
          <w:rFonts w:eastAsia="Calibri" w:cstheme="minorHAnsi"/>
          <w:b/>
        </w:rPr>
        <w:t xml:space="preserve"> 2019-till date</w:t>
      </w:r>
      <w:r w:rsidRPr="00097243">
        <w:rPr>
          <w:rFonts w:eastAsia="Calibri" w:cstheme="minorHAnsi"/>
          <w:b/>
        </w:rPr>
        <w:t xml:space="preserve">              </w:t>
      </w:r>
      <w:r w:rsidR="006E7D1C" w:rsidRPr="00A16970">
        <w:rPr>
          <w:rFonts w:cstheme="minorHAnsi"/>
          <w:b/>
          <w:color w:val="000000"/>
        </w:rPr>
        <w:t>Salesforce Consultant</w:t>
      </w:r>
      <w:r w:rsidR="007D0E87">
        <w:rPr>
          <w:rFonts w:cstheme="minorHAnsi"/>
          <w:b/>
          <w:color w:val="000000"/>
        </w:rPr>
        <w:t xml:space="preserve">- </w:t>
      </w:r>
      <w:r w:rsidR="008467B5" w:rsidRPr="008467B5">
        <w:rPr>
          <w:rFonts w:cstheme="minorHAnsi"/>
          <w:b/>
          <w:bCs/>
          <w:color w:val="000000"/>
        </w:rPr>
        <w:t>Sr. Salesforce Developer</w:t>
      </w:r>
      <w:r w:rsidR="006E7D1C" w:rsidRPr="00A16970">
        <w:rPr>
          <w:rFonts w:eastAsia="Calibri" w:cstheme="minorHAnsi"/>
          <w:b/>
        </w:rPr>
        <w:t xml:space="preserve">                                                         </w:t>
      </w:r>
      <w:r w:rsidR="007D0E87">
        <w:rPr>
          <w:rFonts w:eastAsia="Calibri" w:cstheme="minorHAnsi"/>
          <w:b/>
        </w:rPr>
        <w:t xml:space="preserve">                 </w:t>
      </w:r>
    </w:p>
    <w:p w14:paraId="7702C335" w14:textId="498C2CF3" w:rsidR="006E7D1C" w:rsidRDefault="006E7D1C" w:rsidP="002D7C1B">
      <w:pPr>
        <w:spacing w:after="0" w:line="240" w:lineRule="auto"/>
        <w:rPr>
          <w:rFonts w:eastAsia="Calibri" w:cstheme="minorHAnsi"/>
          <w:b/>
        </w:rPr>
      </w:pPr>
    </w:p>
    <w:p w14:paraId="21A53973" w14:textId="77777777" w:rsidR="00C63F05" w:rsidRPr="00A16970" w:rsidRDefault="00C63F05" w:rsidP="002D7C1B">
      <w:pPr>
        <w:spacing w:after="0" w:line="240" w:lineRule="auto"/>
        <w:rPr>
          <w:rFonts w:eastAsia="Calibri" w:cstheme="minorHAnsi"/>
          <w:b/>
        </w:rPr>
      </w:pPr>
    </w:p>
    <w:p w14:paraId="750654F2" w14:textId="77777777" w:rsidR="002D7C1B" w:rsidRPr="00A16970" w:rsidRDefault="002D7C1B" w:rsidP="002D7C1B">
      <w:pPr>
        <w:spacing w:after="0" w:line="240" w:lineRule="auto"/>
        <w:rPr>
          <w:rFonts w:eastAsia="Calibri" w:cstheme="minorHAnsi"/>
          <w:b/>
        </w:rPr>
      </w:pPr>
      <w:r w:rsidRPr="00A16970">
        <w:rPr>
          <w:rFonts w:eastAsia="Calibri" w:cstheme="minorHAnsi"/>
          <w:b/>
        </w:rPr>
        <w:t>Responsibilities:</w:t>
      </w:r>
    </w:p>
    <w:p w14:paraId="158CBF87" w14:textId="051998CA"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Analyze customer requirements, performed detailed analysis of business and technical requirements and designed the solution by customizing various standard and custom objects of Salesforce.com like </w:t>
      </w:r>
      <w:r w:rsidRPr="001F73EE">
        <w:rPr>
          <w:rFonts w:eastAsia="Calibri" w:cstheme="minorHAnsi"/>
          <w:b/>
        </w:rPr>
        <w:t>Accounts, Contacts, Properties, Reports, and Dashboards in Sales Cloud.</w:t>
      </w:r>
    </w:p>
    <w:p w14:paraId="539C5A82" w14:textId="6673BF8D"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Maintain and improve existing salesforce implementation. </w:t>
      </w:r>
    </w:p>
    <w:p w14:paraId="7FFC622D" w14:textId="6AC3787F" w:rsidR="001F73EE" w:rsidRPr="001F73EE" w:rsidRDefault="001F73EE" w:rsidP="001F73EE">
      <w:pPr>
        <w:pStyle w:val="NoSpacing"/>
        <w:numPr>
          <w:ilvl w:val="0"/>
          <w:numId w:val="29"/>
        </w:numPr>
        <w:rPr>
          <w:rFonts w:eastAsia="Calibri" w:cstheme="minorHAnsi"/>
        </w:rPr>
      </w:pPr>
      <w:r w:rsidRPr="001F73EE">
        <w:rPr>
          <w:rFonts w:eastAsia="Calibri" w:cstheme="minorHAnsi"/>
        </w:rPr>
        <w:t>Involve in building</w:t>
      </w:r>
      <w:r w:rsidRPr="001F73EE">
        <w:rPr>
          <w:rFonts w:eastAsia="Calibri" w:cstheme="minorHAnsi"/>
          <w:b/>
        </w:rPr>
        <w:t xml:space="preserve"> Lightning Components, Pages and Apps.</w:t>
      </w:r>
    </w:p>
    <w:p w14:paraId="104F5388" w14:textId="1F592B18" w:rsidR="001F73EE" w:rsidRDefault="001F73EE" w:rsidP="001F73EE">
      <w:pPr>
        <w:pStyle w:val="NoSpacing"/>
        <w:numPr>
          <w:ilvl w:val="0"/>
          <w:numId w:val="29"/>
        </w:numPr>
        <w:rPr>
          <w:rFonts w:eastAsia="Calibri" w:cstheme="minorHAnsi"/>
        </w:rPr>
      </w:pPr>
      <w:r w:rsidRPr="001F73EE">
        <w:rPr>
          <w:rFonts w:eastAsia="Calibri" w:cstheme="minorHAnsi"/>
        </w:rPr>
        <w:t xml:space="preserve">Involve in the </w:t>
      </w:r>
      <w:r w:rsidRPr="001F73EE">
        <w:rPr>
          <w:rFonts w:eastAsia="Calibri" w:cstheme="minorHAnsi"/>
          <w:b/>
        </w:rPr>
        <w:t>Lightning App Builder</w:t>
      </w:r>
      <w:r w:rsidRPr="001F73EE">
        <w:rPr>
          <w:rFonts w:eastAsia="Calibri" w:cstheme="minorHAnsi"/>
        </w:rPr>
        <w:t xml:space="preserve"> empowers to build apps visually, without code, quicker than ever before using off-the-shelf and custom-built Lightning components</w:t>
      </w:r>
      <w:r w:rsidR="00900150">
        <w:rPr>
          <w:rFonts w:eastAsia="Calibri" w:cstheme="minorHAnsi"/>
        </w:rPr>
        <w:t>.</w:t>
      </w:r>
    </w:p>
    <w:p w14:paraId="05005F4C" w14:textId="4A322ED6" w:rsidR="00730E83" w:rsidRDefault="00730E83" w:rsidP="001F73EE">
      <w:pPr>
        <w:pStyle w:val="NoSpacing"/>
        <w:numPr>
          <w:ilvl w:val="0"/>
          <w:numId w:val="29"/>
        </w:numPr>
        <w:rPr>
          <w:rFonts w:eastAsia="Calibri" w:cstheme="minorHAnsi"/>
        </w:rPr>
      </w:pPr>
      <w:r>
        <w:rPr>
          <w:rFonts w:eastAsia="Calibri" w:cstheme="minorHAnsi"/>
        </w:rPr>
        <w:t>I</w:t>
      </w:r>
      <w:r w:rsidRPr="00730E83">
        <w:rPr>
          <w:rFonts w:eastAsia="Calibri" w:cstheme="minorHAnsi"/>
        </w:rPr>
        <w:t xml:space="preserve">mplement a standardized deployment schedules that deliver hotfixes, minor, medium and major releases using </w:t>
      </w:r>
      <w:proofErr w:type="spellStart"/>
      <w:r>
        <w:rPr>
          <w:rFonts w:eastAsia="Calibri" w:cstheme="minorHAnsi"/>
        </w:rPr>
        <w:t>devops</w:t>
      </w:r>
      <w:proofErr w:type="spellEnd"/>
      <w:r>
        <w:rPr>
          <w:rFonts w:eastAsia="Calibri" w:cstheme="minorHAnsi"/>
        </w:rPr>
        <w:t xml:space="preserve"> tools like </w:t>
      </w:r>
      <w:proofErr w:type="spellStart"/>
      <w:r w:rsidRPr="00730E83">
        <w:rPr>
          <w:rFonts w:eastAsia="Calibri" w:cstheme="minorHAnsi"/>
        </w:rPr>
        <w:t>Copado</w:t>
      </w:r>
      <w:proofErr w:type="spellEnd"/>
      <w:r>
        <w:rPr>
          <w:rFonts w:eastAsia="Calibri" w:cstheme="minorHAnsi"/>
        </w:rPr>
        <w:t>.</w:t>
      </w:r>
    </w:p>
    <w:p w14:paraId="023BB298" w14:textId="721C51F9" w:rsidR="0028656A" w:rsidRDefault="0028656A" w:rsidP="001F73EE">
      <w:pPr>
        <w:pStyle w:val="NoSpacing"/>
        <w:numPr>
          <w:ilvl w:val="0"/>
          <w:numId w:val="29"/>
        </w:numPr>
        <w:rPr>
          <w:rFonts w:eastAsia="Calibri" w:cstheme="minorHAnsi"/>
        </w:rPr>
      </w:pPr>
      <w:r w:rsidRPr="0028656A">
        <w:rPr>
          <w:rFonts w:eastAsia="Calibri" w:cstheme="minorHAnsi"/>
        </w:rPr>
        <w:t>Involved in sending email alerts every week for promotions and offers from the organization.</w:t>
      </w:r>
    </w:p>
    <w:p w14:paraId="4381C42E" w14:textId="6F492C1B" w:rsidR="0028656A" w:rsidRDefault="0028656A" w:rsidP="001F73EE">
      <w:pPr>
        <w:pStyle w:val="NoSpacing"/>
        <w:numPr>
          <w:ilvl w:val="0"/>
          <w:numId w:val="29"/>
        </w:numPr>
        <w:rPr>
          <w:rFonts w:eastAsia="Calibri" w:cstheme="minorHAnsi"/>
        </w:rPr>
      </w:pPr>
      <w:r w:rsidRPr="0028656A">
        <w:rPr>
          <w:rFonts w:eastAsia="Calibri" w:cstheme="minorHAnsi"/>
        </w:rPr>
        <w:t xml:space="preserve">Designed personalized email content using Adobe Creative </w:t>
      </w:r>
      <w:proofErr w:type="gramStart"/>
      <w:r w:rsidRPr="0028656A">
        <w:rPr>
          <w:rFonts w:eastAsia="Calibri" w:cstheme="minorHAnsi"/>
        </w:rPr>
        <w:t>Suite ,</w:t>
      </w:r>
      <w:proofErr w:type="gramEnd"/>
      <w:r w:rsidRPr="0028656A">
        <w:rPr>
          <w:rFonts w:eastAsia="Calibri" w:cstheme="minorHAnsi"/>
        </w:rPr>
        <w:t xml:space="preserve"> HTML and CSS3, AMP script in Content Builder.</w:t>
      </w:r>
    </w:p>
    <w:p w14:paraId="5C18658A" w14:textId="09BF2523" w:rsidR="00900150" w:rsidRDefault="00900150" w:rsidP="001F73EE">
      <w:pPr>
        <w:pStyle w:val="NoSpacing"/>
        <w:numPr>
          <w:ilvl w:val="0"/>
          <w:numId w:val="29"/>
        </w:numPr>
        <w:rPr>
          <w:rFonts w:eastAsia="Calibri" w:cstheme="minorHAnsi"/>
        </w:rPr>
      </w:pPr>
      <w:r>
        <w:rPr>
          <w:rFonts w:eastAsia="Calibri" w:cstheme="minorHAnsi"/>
        </w:rPr>
        <w:t xml:space="preserve">Worked on MDM by </w:t>
      </w:r>
      <w:r w:rsidRPr="00900150">
        <w:rPr>
          <w:rFonts w:eastAsia="Calibri" w:cstheme="minorHAnsi"/>
        </w:rPr>
        <w:t>bringing data across multiple sources in the enterprise, combining/enriching it with third-party data, and then cleaning and matching all data sets to form a single view.</w:t>
      </w:r>
    </w:p>
    <w:p w14:paraId="6F4A22E8" w14:textId="6384758B" w:rsidR="00900150" w:rsidRDefault="00900150" w:rsidP="001F73EE">
      <w:pPr>
        <w:pStyle w:val="NoSpacing"/>
        <w:numPr>
          <w:ilvl w:val="0"/>
          <w:numId w:val="29"/>
        </w:numPr>
        <w:rPr>
          <w:rFonts w:eastAsia="Calibri" w:cstheme="minorHAnsi"/>
        </w:rPr>
      </w:pPr>
      <w:r w:rsidRPr="00900150">
        <w:rPr>
          <w:rFonts w:eastAsia="Calibri" w:cstheme="minorHAnsi"/>
        </w:rPr>
        <w:t>Using Informatica MDM suite of tools - design, develop, optimize and support MDM processes, including performance tuning of existing processes</w:t>
      </w:r>
      <w:r>
        <w:rPr>
          <w:rFonts w:eastAsia="Calibri" w:cstheme="minorHAnsi"/>
        </w:rPr>
        <w:t>.</w:t>
      </w:r>
    </w:p>
    <w:p w14:paraId="6B9E33D4" w14:textId="5829C898" w:rsidR="00D05A3E" w:rsidRPr="001F73EE" w:rsidRDefault="00D05A3E" w:rsidP="001F73EE">
      <w:pPr>
        <w:pStyle w:val="NoSpacing"/>
        <w:numPr>
          <w:ilvl w:val="0"/>
          <w:numId w:val="29"/>
        </w:numPr>
        <w:rPr>
          <w:rFonts w:eastAsia="Calibri" w:cstheme="minorHAnsi"/>
        </w:rPr>
      </w:pPr>
      <w:r w:rsidRPr="00D05A3E">
        <w:rPr>
          <w:rFonts w:eastAsia="Calibri" w:cstheme="minorHAnsi"/>
        </w:rPr>
        <w:t>Salesforce.com Configuration and Design of Service Cloud, Sales Cloud and Force.com solutions, with an emphasis on Service Cloud solutions</w:t>
      </w:r>
      <w:r>
        <w:rPr>
          <w:rFonts w:eastAsia="Calibri" w:cstheme="minorHAnsi"/>
        </w:rPr>
        <w:t>.</w:t>
      </w:r>
    </w:p>
    <w:p w14:paraId="4E44538F"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Developed Lightning component framework includes an </w:t>
      </w:r>
      <w:r w:rsidRPr="001F73EE">
        <w:rPr>
          <w:rFonts w:eastAsia="Calibri" w:cstheme="minorHAnsi"/>
          <w:b/>
        </w:rPr>
        <w:t>Out-of-the-Box</w:t>
      </w:r>
      <w:r w:rsidRPr="001F73EE">
        <w:rPr>
          <w:rFonts w:eastAsia="Calibri" w:cstheme="minorHAnsi"/>
        </w:rPr>
        <w:t xml:space="preserve"> set of components, </w:t>
      </w:r>
      <w:r w:rsidRPr="001F73EE">
        <w:rPr>
          <w:rFonts w:eastAsia="Calibri" w:cstheme="minorHAnsi"/>
          <w:b/>
        </w:rPr>
        <w:t>Event-driven Architecture</w:t>
      </w:r>
      <w:r w:rsidRPr="001F73EE">
        <w:rPr>
          <w:rFonts w:eastAsia="Calibri" w:cstheme="minorHAnsi"/>
        </w:rPr>
        <w:t>, and a framework optimized for performance.</w:t>
      </w:r>
    </w:p>
    <w:p w14:paraId="2E4675E8"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Modified access and sharing rules, added custom objects and </w:t>
      </w:r>
      <w:r w:rsidRPr="001F73EE">
        <w:rPr>
          <w:rFonts w:eastAsia="Calibri" w:cstheme="minorHAnsi"/>
          <w:b/>
        </w:rPr>
        <w:t>Workflows, and Approval Processes</w:t>
      </w:r>
      <w:r w:rsidRPr="001F73EE">
        <w:rPr>
          <w:rFonts w:eastAsia="Calibri" w:cstheme="minorHAnsi"/>
        </w:rPr>
        <w:t xml:space="preserve"> to assign various requests from users to administration based on their roles.</w:t>
      </w:r>
    </w:p>
    <w:p w14:paraId="602620C4"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Integrated Salesforce with other internal applications using </w:t>
      </w:r>
      <w:r w:rsidRPr="001F73EE">
        <w:rPr>
          <w:rFonts w:eastAsia="Calibri" w:cstheme="minorHAnsi"/>
          <w:b/>
        </w:rPr>
        <w:t>SOAP and REST services</w:t>
      </w:r>
      <w:r w:rsidRPr="001F73EE">
        <w:rPr>
          <w:rFonts w:eastAsia="Calibri" w:cstheme="minorHAnsi"/>
        </w:rPr>
        <w:t>.</w:t>
      </w:r>
    </w:p>
    <w:p w14:paraId="31C3F717" w14:textId="36E2D255" w:rsidR="001F73EE" w:rsidRPr="001F73EE" w:rsidRDefault="001F73EE" w:rsidP="001F73EE">
      <w:pPr>
        <w:pStyle w:val="NoSpacing"/>
        <w:numPr>
          <w:ilvl w:val="0"/>
          <w:numId w:val="29"/>
        </w:numPr>
        <w:rPr>
          <w:rFonts w:eastAsia="Calibri" w:cstheme="minorHAnsi"/>
        </w:rPr>
      </w:pPr>
      <w:r w:rsidRPr="001F73EE">
        <w:rPr>
          <w:rFonts w:eastAsia="Calibri" w:cstheme="minorHAnsi"/>
        </w:rPr>
        <w:t>Collaborate</w:t>
      </w:r>
      <w:r w:rsidR="00816E7C">
        <w:rPr>
          <w:rFonts w:eastAsia="Calibri" w:cstheme="minorHAnsi"/>
        </w:rPr>
        <w:t xml:space="preserve"> </w:t>
      </w:r>
      <w:r w:rsidRPr="001F73EE">
        <w:rPr>
          <w:rFonts w:eastAsia="Calibri" w:cstheme="minorHAnsi"/>
        </w:rPr>
        <w:t xml:space="preserve">with teams to </w:t>
      </w:r>
      <w:r w:rsidRPr="001F73EE">
        <w:rPr>
          <w:rFonts w:eastAsia="Calibri" w:cstheme="minorHAnsi"/>
          <w:b/>
        </w:rPr>
        <w:t>Design and Implement Salesforce Integration.</w:t>
      </w:r>
    </w:p>
    <w:p w14:paraId="45EAF8CF" w14:textId="66BA8FA1" w:rsidR="001F73EE" w:rsidRPr="001F73EE" w:rsidRDefault="001F73EE" w:rsidP="001F73EE">
      <w:pPr>
        <w:pStyle w:val="NoSpacing"/>
        <w:numPr>
          <w:ilvl w:val="0"/>
          <w:numId w:val="29"/>
        </w:numPr>
        <w:rPr>
          <w:rFonts w:eastAsia="Calibri" w:cstheme="minorHAnsi"/>
        </w:rPr>
      </w:pPr>
      <w:r w:rsidRPr="001F73EE">
        <w:rPr>
          <w:rFonts w:eastAsia="Calibri" w:cstheme="minorHAnsi"/>
        </w:rPr>
        <w:t>Work</w:t>
      </w:r>
      <w:r w:rsidR="00816E7C">
        <w:rPr>
          <w:rFonts w:eastAsia="Calibri" w:cstheme="minorHAnsi"/>
        </w:rPr>
        <w:t>ing</w:t>
      </w:r>
      <w:r w:rsidRPr="001F73EE">
        <w:rPr>
          <w:rFonts w:eastAsia="Calibri" w:cstheme="minorHAnsi"/>
        </w:rPr>
        <w:t xml:space="preserve"> on salesforce.com standard objects like </w:t>
      </w:r>
      <w:r w:rsidRPr="001F73EE">
        <w:rPr>
          <w:rFonts w:eastAsia="Calibri" w:cstheme="minorHAnsi"/>
          <w:b/>
        </w:rPr>
        <w:t>Accounts, Leads, Contacts, Opportunities</w:t>
      </w:r>
      <w:r w:rsidRPr="001F73EE">
        <w:rPr>
          <w:rFonts w:eastAsia="Calibri" w:cstheme="minorHAnsi"/>
        </w:rPr>
        <w:t>, Reports, and Dashboards.</w:t>
      </w:r>
    </w:p>
    <w:p w14:paraId="6257F3AA" w14:textId="4D76E4C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Requirement analysis, </w:t>
      </w:r>
      <w:r w:rsidRPr="001F73EE">
        <w:rPr>
          <w:rFonts w:eastAsia="Calibri" w:cstheme="minorHAnsi"/>
          <w:b/>
        </w:rPr>
        <w:t xml:space="preserve">Configuration, Customization, Workflows, Validations, Security </w:t>
      </w:r>
      <w:r w:rsidRPr="001F73EE">
        <w:rPr>
          <w:rFonts w:eastAsia="Calibri" w:cstheme="minorHAnsi"/>
        </w:rPr>
        <w:t>and profile settings, Communities setup, data load</w:t>
      </w:r>
      <w:r w:rsidRPr="001F73EE">
        <w:rPr>
          <w:rFonts w:eastAsia="Calibri" w:cstheme="minorHAnsi"/>
          <w:b/>
        </w:rPr>
        <w:t>, Apex classes, JavaScript, visual force pages, REST API services</w:t>
      </w:r>
      <w:r w:rsidR="00405209">
        <w:rPr>
          <w:rFonts w:eastAsia="Calibri" w:cstheme="minorHAnsi"/>
        </w:rPr>
        <w:t>.</w:t>
      </w:r>
    </w:p>
    <w:p w14:paraId="632BB21F" w14:textId="0713F66F" w:rsidR="001F73EE" w:rsidRPr="001F73EE" w:rsidRDefault="001F73EE" w:rsidP="001F73EE">
      <w:pPr>
        <w:pStyle w:val="NoSpacing"/>
        <w:numPr>
          <w:ilvl w:val="0"/>
          <w:numId w:val="29"/>
        </w:numPr>
        <w:rPr>
          <w:rFonts w:eastAsia="Calibri" w:cstheme="minorHAnsi"/>
        </w:rPr>
      </w:pPr>
      <w:r w:rsidRPr="001F73EE">
        <w:rPr>
          <w:rFonts w:eastAsia="Calibri" w:cstheme="minorHAnsi"/>
        </w:rPr>
        <w:t>Develop</w:t>
      </w:r>
      <w:r w:rsidR="00816E7C">
        <w:rPr>
          <w:rFonts w:eastAsia="Calibri" w:cstheme="minorHAnsi"/>
        </w:rPr>
        <w:t>ing</w:t>
      </w:r>
      <w:r w:rsidRPr="001F73EE">
        <w:rPr>
          <w:rFonts w:eastAsia="Calibri" w:cstheme="minorHAnsi"/>
        </w:rPr>
        <w:t xml:space="preserve"> reports</w:t>
      </w:r>
      <w:r w:rsidR="00405209">
        <w:rPr>
          <w:rFonts w:eastAsia="Calibri" w:cstheme="minorHAnsi"/>
        </w:rPr>
        <w:t xml:space="preserve"> </w:t>
      </w:r>
      <w:r w:rsidRPr="001F73EE">
        <w:rPr>
          <w:rFonts w:eastAsia="Calibri" w:cstheme="minorHAnsi"/>
        </w:rPr>
        <w:t>and dashboards in the communities.</w:t>
      </w:r>
    </w:p>
    <w:p w14:paraId="1E5D48A6" w14:textId="10895BB2" w:rsidR="001F73EE" w:rsidRPr="001F73EE" w:rsidRDefault="001F73EE" w:rsidP="001F73EE">
      <w:pPr>
        <w:pStyle w:val="NoSpacing"/>
        <w:numPr>
          <w:ilvl w:val="0"/>
          <w:numId w:val="29"/>
        </w:numPr>
        <w:rPr>
          <w:rFonts w:eastAsia="Calibri" w:cstheme="minorHAnsi"/>
        </w:rPr>
      </w:pPr>
      <w:r w:rsidRPr="001F73EE">
        <w:rPr>
          <w:rFonts w:eastAsia="Calibri" w:cstheme="minorHAnsi"/>
        </w:rPr>
        <w:lastRenderedPageBreak/>
        <w:t xml:space="preserve">Design and develop </w:t>
      </w:r>
      <w:r w:rsidRPr="001F73EE">
        <w:rPr>
          <w:rFonts w:eastAsia="Calibri" w:cstheme="minorHAnsi"/>
          <w:b/>
        </w:rPr>
        <w:t>Apex classes, Apex triggers, Visual Force Pages</w:t>
      </w:r>
      <w:r w:rsidRPr="001F73EE">
        <w:rPr>
          <w:rFonts w:eastAsia="Calibri" w:cstheme="minorHAnsi"/>
        </w:rPr>
        <w:t xml:space="preserve"> and Components as per requirements.</w:t>
      </w:r>
    </w:p>
    <w:p w14:paraId="7BB8C5AB"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Involved in development and testing of </w:t>
      </w:r>
      <w:r w:rsidRPr="001F73EE">
        <w:rPr>
          <w:rFonts w:eastAsia="Calibri" w:cstheme="minorHAnsi"/>
          <w:b/>
        </w:rPr>
        <w:t>Web Services</w:t>
      </w:r>
      <w:r w:rsidRPr="001F73EE">
        <w:rPr>
          <w:rFonts w:eastAsia="Calibri" w:cstheme="minorHAnsi"/>
        </w:rPr>
        <w:t xml:space="preserve"> to integrate with external system. </w:t>
      </w:r>
    </w:p>
    <w:p w14:paraId="7A842841"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Written </w:t>
      </w:r>
      <w:r w:rsidRPr="001F73EE">
        <w:rPr>
          <w:rFonts w:eastAsia="Calibri" w:cstheme="minorHAnsi"/>
          <w:b/>
        </w:rPr>
        <w:t>SOQL, SOSL query language</w:t>
      </w:r>
      <w:r w:rsidRPr="001F73EE">
        <w:rPr>
          <w:rFonts w:eastAsia="Calibri" w:cstheme="minorHAnsi"/>
        </w:rPr>
        <w:t xml:space="preserve"> necessary for the application in Apex classes and triggers.</w:t>
      </w:r>
    </w:p>
    <w:p w14:paraId="3B093EA0"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Involved in data migration from traditional apps to salesforce using </w:t>
      </w:r>
      <w:r w:rsidRPr="001F73EE">
        <w:rPr>
          <w:rFonts w:eastAsia="Calibri" w:cstheme="minorHAnsi"/>
          <w:b/>
        </w:rPr>
        <w:t>Data loader</w:t>
      </w:r>
      <w:r w:rsidRPr="001F73EE">
        <w:rPr>
          <w:rFonts w:eastAsia="Calibri" w:cstheme="minorHAnsi"/>
        </w:rPr>
        <w:t xml:space="preserve"> utility.</w:t>
      </w:r>
    </w:p>
    <w:p w14:paraId="6CB44116"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Worked on </w:t>
      </w:r>
      <w:r w:rsidRPr="001F73EE">
        <w:rPr>
          <w:rFonts w:eastAsia="Calibri" w:cstheme="minorHAnsi"/>
          <w:b/>
        </w:rPr>
        <w:t>Sales, Lead Management, Opportunity Management, Account Planning, and Contact Management</w:t>
      </w:r>
      <w:r w:rsidRPr="001F73EE">
        <w:rPr>
          <w:rFonts w:eastAsia="Calibri" w:cstheme="minorHAnsi"/>
        </w:rPr>
        <w:t>.</w:t>
      </w:r>
    </w:p>
    <w:p w14:paraId="5A31D556" w14:textId="2C9CEA0E"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Create Workflow rules and assigned related </w:t>
      </w:r>
      <w:r w:rsidRPr="001F73EE">
        <w:rPr>
          <w:rFonts w:eastAsia="Calibri" w:cstheme="minorHAnsi"/>
          <w:b/>
        </w:rPr>
        <w:t>Tasks, Email Alerts, Field updates</w:t>
      </w:r>
      <w:r w:rsidRPr="001F73EE">
        <w:rPr>
          <w:rFonts w:eastAsia="Calibri" w:cstheme="minorHAnsi"/>
        </w:rPr>
        <w:t xml:space="preserve"> as per the business scenario.</w:t>
      </w:r>
    </w:p>
    <w:p w14:paraId="44D23742" w14:textId="79FA2CB4" w:rsidR="001F73EE" w:rsidRDefault="001F73EE" w:rsidP="001F73EE">
      <w:pPr>
        <w:pStyle w:val="NoSpacing"/>
        <w:numPr>
          <w:ilvl w:val="0"/>
          <w:numId w:val="29"/>
        </w:numPr>
        <w:rPr>
          <w:rFonts w:eastAsia="Calibri" w:cstheme="minorHAnsi"/>
        </w:rPr>
      </w:pPr>
      <w:r w:rsidRPr="001F73EE">
        <w:rPr>
          <w:rFonts w:eastAsia="Calibri" w:cstheme="minorHAnsi"/>
        </w:rPr>
        <w:t xml:space="preserve">Develop Visual Force pages to include extra functionality and wrote </w:t>
      </w:r>
      <w:r w:rsidRPr="001F73EE">
        <w:rPr>
          <w:rFonts w:eastAsia="Calibri" w:cstheme="minorHAnsi"/>
          <w:b/>
          <w:bCs/>
        </w:rPr>
        <w:t>Apex classes</w:t>
      </w:r>
      <w:r w:rsidRPr="001F73EE">
        <w:rPr>
          <w:rFonts w:eastAsia="Calibri" w:cstheme="minorHAnsi"/>
        </w:rPr>
        <w:t xml:space="preserve"> to provide functionality to the visual pages</w:t>
      </w:r>
      <w:r w:rsidR="00405209">
        <w:rPr>
          <w:rFonts w:eastAsia="Calibri" w:cstheme="minorHAnsi"/>
        </w:rPr>
        <w:t>.</w:t>
      </w:r>
    </w:p>
    <w:p w14:paraId="2872010C" w14:textId="047891D3" w:rsidR="00686E23" w:rsidRDefault="00686E23" w:rsidP="001F73EE">
      <w:pPr>
        <w:pStyle w:val="NoSpacing"/>
        <w:numPr>
          <w:ilvl w:val="0"/>
          <w:numId w:val="29"/>
        </w:numPr>
        <w:rPr>
          <w:rFonts w:eastAsia="Calibri" w:cstheme="minorHAnsi"/>
        </w:rPr>
      </w:pPr>
      <w:r>
        <w:rPr>
          <w:rFonts w:eastAsia="Calibri" w:cstheme="minorHAnsi"/>
        </w:rPr>
        <w:t xml:space="preserve">Embed </w:t>
      </w:r>
      <w:proofErr w:type="spellStart"/>
      <w:r>
        <w:rPr>
          <w:rFonts w:eastAsia="Calibri" w:cstheme="minorHAnsi"/>
        </w:rPr>
        <w:t>PowerBI</w:t>
      </w:r>
      <w:proofErr w:type="spellEnd"/>
      <w:r>
        <w:rPr>
          <w:rFonts w:eastAsia="Calibri" w:cstheme="minorHAnsi"/>
        </w:rPr>
        <w:t xml:space="preserve"> reports on salesforce Portal page and manage access of reports and data for users using roles.</w:t>
      </w:r>
    </w:p>
    <w:p w14:paraId="4F9EB1D9" w14:textId="32A2BE79" w:rsidR="001F73EE" w:rsidRPr="001F73EE" w:rsidRDefault="001F73EE" w:rsidP="001F73EE">
      <w:pPr>
        <w:pStyle w:val="NoSpacing"/>
        <w:numPr>
          <w:ilvl w:val="0"/>
          <w:numId w:val="29"/>
        </w:numPr>
        <w:rPr>
          <w:rFonts w:eastAsia="Calibri" w:cstheme="minorHAnsi"/>
        </w:rPr>
      </w:pPr>
      <w:r w:rsidRPr="001F73EE">
        <w:rPr>
          <w:rFonts w:eastAsia="Calibri" w:cstheme="minorHAnsi"/>
        </w:rPr>
        <w:t xml:space="preserve">Configured user </w:t>
      </w:r>
      <w:r w:rsidRPr="001F73EE">
        <w:rPr>
          <w:rFonts w:eastAsia="Calibri" w:cstheme="minorHAnsi"/>
          <w:b/>
        </w:rPr>
        <w:t>Accounts, Roles, Profiles, and Sharing Settings</w:t>
      </w:r>
      <w:r w:rsidRPr="001F73EE">
        <w:rPr>
          <w:rFonts w:eastAsia="Calibri" w:cstheme="minorHAnsi"/>
        </w:rPr>
        <w:t xml:space="preserve"> by implementing role hierarchies to provide shared access among various users.</w:t>
      </w:r>
    </w:p>
    <w:p w14:paraId="1619A7A1" w14:textId="77777777" w:rsidR="001F73EE" w:rsidRPr="001F73EE" w:rsidRDefault="001F73EE" w:rsidP="001F73EE">
      <w:pPr>
        <w:pStyle w:val="NoSpacing"/>
        <w:numPr>
          <w:ilvl w:val="0"/>
          <w:numId w:val="29"/>
        </w:numPr>
        <w:rPr>
          <w:rFonts w:eastAsia="Calibri" w:cstheme="minorHAnsi"/>
        </w:rPr>
      </w:pPr>
      <w:r w:rsidRPr="001F73EE">
        <w:rPr>
          <w:rFonts w:eastAsia="Calibri" w:cstheme="minorHAnsi"/>
        </w:rPr>
        <w:t>Created </w:t>
      </w:r>
      <w:r w:rsidRPr="001F73EE">
        <w:rPr>
          <w:rFonts w:eastAsia="Calibri" w:cstheme="minorHAnsi"/>
          <w:b/>
          <w:bCs/>
        </w:rPr>
        <w:t>Test Scenarios</w:t>
      </w:r>
      <w:r w:rsidRPr="001F73EE">
        <w:rPr>
          <w:rFonts w:eastAsia="Calibri" w:cstheme="minorHAnsi"/>
        </w:rPr>
        <w:t> on Sandbox environment, created packages and moved it between Sandboxes and Production environments.</w:t>
      </w:r>
    </w:p>
    <w:p w14:paraId="71407E23" w14:textId="77777777" w:rsidR="001F73EE" w:rsidRPr="001F73EE" w:rsidRDefault="001F73EE" w:rsidP="001F73EE">
      <w:pPr>
        <w:pStyle w:val="NoSpacing"/>
        <w:rPr>
          <w:rFonts w:eastAsia="Calibri" w:cstheme="minorHAnsi"/>
        </w:rPr>
      </w:pPr>
    </w:p>
    <w:p w14:paraId="7704D792" w14:textId="0E6C5F44" w:rsidR="00AE3F8C" w:rsidRPr="00A16970" w:rsidRDefault="001F73EE" w:rsidP="004C4818">
      <w:pPr>
        <w:pStyle w:val="NoSpacing"/>
        <w:rPr>
          <w:rFonts w:eastAsia="Calibri" w:cstheme="minorHAnsi"/>
        </w:rPr>
      </w:pPr>
      <w:r w:rsidRPr="007D0E87">
        <w:rPr>
          <w:rFonts w:eastAsia="Calibri" w:cstheme="minorHAnsi"/>
          <w:b/>
          <w:i/>
          <w:iCs/>
          <w:u w:val="single"/>
        </w:rPr>
        <w:t>Environment:</w:t>
      </w:r>
      <w:r w:rsidRPr="00A16970">
        <w:rPr>
          <w:rFonts w:eastAsia="Calibri" w:cstheme="minorHAnsi"/>
          <w:b/>
        </w:rPr>
        <w:t xml:space="preserve"> </w:t>
      </w:r>
      <w:r w:rsidRPr="00A16970">
        <w:rPr>
          <w:rFonts w:eastAsia="Calibri" w:cstheme="minorHAnsi"/>
        </w:rPr>
        <w:t>Salesforce CRM, Force.com, Apex, Visualforce Pages, Components and Controllers, JavaScript, Eclipse, Data Loader, Import Wizard, Email Services, Sandbox data loading</w:t>
      </w:r>
    </w:p>
    <w:p w14:paraId="0FCEE46B" w14:textId="77777777" w:rsidR="00AE3F8C" w:rsidRPr="00A16970" w:rsidRDefault="00AE3F8C" w:rsidP="004C4818">
      <w:pPr>
        <w:pStyle w:val="NoSpacing"/>
        <w:rPr>
          <w:rFonts w:cstheme="minorHAnsi"/>
          <w:b/>
          <w:i/>
          <w:u w:val="single"/>
        </w:rPr>
      </w:pPr>
    </w:p>
    <w:p w14:paraId="0F1D9166" w14:textId="77777777" w:rsidR="00AE3F8C" w:rsidRPr="00A16970" w:rsidRDefault="00AE3F8C" w:rsidP="004C4818">
      <w:pPr>
        <w:pStyle w:val="NoSpacing"/>
        <w:rPr>
          <w:rFonts w:cstheme="minorHAnsi"/>
          <w:b/>
          <w:i/>
          <w:u w:val="single"/>
        </w:rPr>
      </w:pPr>
    </w:p>
    <w:p w14:paraId="7EDD6238" w14:textId="6BF323F6" w:rsidR="00434BD9" w:rsidRPr="00A16970" w:rsidRDefault="008452FA" w:rsidP="00434BD9">
      <w:pPr>
        <w:spacing w:after="0" w:line="240" w:lineRule="auto"/>
        <w:rPr>
          <w:rFonts w:eastAsia="Calibri" w:cstheme="minorHAnsi"/>
          <w:b/>
        </w:rPr>
      </w:pPr>
      <w:r>
        <w:rPr>
          <w:rFonts w:eastAsia="Calibri" w:cstheme="minorHAnsi"/>
          <w:b/>
        </w:rPr>
        <w:t>Conduent, Florham Park, NJ</w:t>
      </w:r>
      <w:r w:rsidR="00F93C1A">
        <w:rPr>
          <w:rFonts w:eastAsia="Calibri" w:cstheme="minorHAnsi"/>
          <w:b/>
        </w:rPr>
        <w:t xml:space="preserve">                                                                                              </w:t>
      </w:r>
      <w:r w:rsidR="000C71F9" w:rsidRPr="00A16970">
        <w:rPr>
          <w:rFonts w:eastAsia="Calibri" w:cstheme="minorHAnsi"/>
          <w:b/>
        </w:rPr>
        <w:t>Oct</w:t>
      </w:r>
      <w:r w:rsidR="00E14B76" w:rsidRPr="00A16970">
        <w:rPr>
          <w:rFonts w:eastAsia="Calibri" w:cstheme="minorHAnsi"/>
          <w:b/>
        </w:rPr>
        <w:t xml:space="preserve"> </w:t>
      </w:r>
      <w:r w:rsidR="00434BD9" w:rsidRPr="00A16970">
        <w:rPr>
          <w:rFonts w:eastAsia="Calibri" w:cstheme="minorHAnsi"/>
          <w:b/>
        </w:rPr>
        <w:t>201</w:t>
      </w:r>
      <w:r w:rsidR="00A621DE" w:rsidRPr="00A16970">
        <w:rPr>
          <w:rFonts w:eastAsia="Calibri" w:cstheme="minorHAnsi"/>
          <w:b/>
        </w:rPr>
        <w:t>7</w:t>
      </w:r>
      <w:r w:rsidR="00434BD9" w:rsidRPr="00A16970">
        <w:rPr>
          <w:rFonts w:eastAsia="Calibri" w:cstheme="minorHAnsi"/>
          <w:b/>
        </w:rPr>
        <w:t>-</w:t>
      </w:r>
      <w:r w:rsidR="00097243">
        <w:rPr>
          <w:rFonts w:eastAsia="Calibri" w:cstheme="minorHAnsi"/>
          <w:b/>
        </w:rPr>
        <w:t xml:space="preserve"> Aug</w:t>
      </w:r>
      <w:r w:rsidR="00434BD9" w:rsidRPr="00A16970">
        <w:rPr>
          <w:rFonts w:eastAsia="Calibri" w:cstheme="minorHAnsi"/>
          <w:b/>
        </w:rPr>
        <w:t xml:space="preserve"> 201</w:t>
      </w:r>
      <w:r w:rsidR="00A621DE" w:rsidRPr="00A16970">
        <w:rPr>
          <w:rFonts w:eastAsia="Calibri" w:cstheme="minorHAnsi"/>
          <w:b/>
        </w:rPr>
        <w:t>9</w:t>
      </w:r>
    </w:p>
    <w:p w14:paraId="48F99D78" w14:textId="7D62E6B1" w:rsidR="00434BD9" w:rsidRDefault="003B49B7" w:rsidP="00434BD9">
      <w:pPr>
        <w:spacing w:after="0" w:line="240" w:lineRule="auto"/>
        <w:rPr>
          <w:rFonts w:eastAsia="Calibri" w:cstheme="minorHAnsi"/>
          <w:b/>
          <w:lang w:val="en-GB"/>
        </w:rPr>
      </w:pPr>
      <w:r w:rsidRPr="00A16970">
        <w:rPr>
          <w:rFonts w:eastAsia="Calibri" w:cstheme="minorHAnsi"/>
          <w:b/>
          <w:lang w:val="en-GB"/>
        </w:rPr>
        <w:t xml:space="preserve">Salesforce </w:t>
      </w:r>
      <w:r w:rsidR="007E743F">
        <w:rPr>
          <w:rFonts w:eastAsia="Calibri" w:cstheme="minorHAnsi"/>
          <w:b/>
          <w:lang w:val="en-GB"/>
        </w:rPr>
        <w:t xml:space="preserve">Lightening </w:t>
      </w:r>
      <w:r w:rsidRPr="00A16970">
        <w:rPr>
          <w:rFonts w:eastAsia="Calibri" w:cstheme="minorHAnsi"/>
          <w:b/>
          <w:lang w:val="en-GB"/>
        </w:rPr>
        <w:t>Developer</w:t>
      </w:r>
    </w:p>
    <w:p w14:paraId="006B539D" w14:textId="307355F9" w:rsidR="00C63F05" w:rsidRDefault="00C63F05" w:rsidP="00434BD9">
      <w:pPr>
        <w:spacing w:after="0" w:line="240" w:lineRule="auto"/>
        <w:rPr>
          <w:rFonts w:eastAsia="Calibri" w:cstheme="minorHAnsi"/>
          <w:b/>
          <w:lang w:val="en-GB"/>
        </w:rPr>
      </w:pPr>
    </w:p>
    <w:p w14:paraId="178EF30C" w14:textId="39BA2B97" w:rsidR="001F73EE" w:rsidRPr="00C63F05" w:rsidRDefault="00C63F05" w:rsidP="00434BD9">
      <w:pPr>
        <w:spacing w:after="0" w:line="240" w:lineRule="auto"/>
        <w:rPr>
          <w:rFonts w:eastAsia="Calibri" w:cstheme="minorHAnsi"/>
          <w:b/>
        </w:rPr>
      </w:pPr>
      <w:r>
        <w:rPr>
          <w:rFonts w:eastAsia="Calibri" w:cstheme="minorHAnsi"/>
          <w:b/>
          <w:lang w:val="en-GB"/>
        </w:rPr>
        <w:t>Responsibilities</w:t>
      </w:r>
    </w:p>
    <w:p w14:paraId="51951B1D" w14:textId="65E44327" w:rsidR="001F73EE" w:rsidRPr="00A16970"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Work</w:t>
      </w:r>
      <w:r w:rsidR="00407D5F">
        <w:rPr>
          <w:rFonts w:cstheme="minorHAnsi"/>
          <w:color w:val="000000" w:themeColor="text1"/>
        </w:rPr>
        <w:t>ed</w:t>
      </w:r>
      <w:r w:rsidRPr="00A16970">
        <w:rPr>
          <w:rFonts w:cstheme="minorHAnsi"/>
          <w:color w:val="000000" w:themeColor="text1"/>
        </w:rPr>
        <w:t xml:space="preserve"> with functional leads to transform and develop new requirements into design</w:t>
      </w:r>
      <w:r w:rsidR="00405209">
        <w:rPr>
          <w:rFonts w:cstheme="minorHAnsi"/>
          <w:color w:val="000000" w:themeColor="text1"/>
        </w:rPr>
        <w:t xml:space="preserve"> and </w:t>
      </w:r>
      <w:r w:rsidRPr="00A16970">
        <w:rPr>
          <w:rFonts w:cstheme="minorHAnsi"/>
          <w:color w:val="000000" w:themeColor="text1"/>
        </w:rPr>
        <w:t>implementation. </w:t>
      </w:r>
    </w:p>
    <w:p w14:paraId="603E03B2" w14:textId="52CE0039" w:rsidR="001F73EE" w:rsidRPr="00A16970"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Work</w:t>
      </w:r>
      <w:r w:rsidR="00407D5F">
        <w:rPr>
          <w:rFonts w:cstheme="minorHAnsi"/>
          <w:color w:val="000000" w:themeColor="text1"/>
        </w:rPr>
        <w:t>ed</w:t>
      </w:r>
      <w:r w:rsidRPr="00A16970">
        <w:rPr>
          <w:rFonts w:cstheme="minorHAnsi"/>
          <w:color w:val="000000" w:themeColor="text1"/>
        </w:rPr>
        <w:t xml:space="preserve"> on Lightning application with Lighting components, Lightning events, Lightning Data Service, Apex classes, Triggers, Batch class, Scheduler Apex, Deployments, Changesets.</w:t>
      </w:r>
    </w:p>
    <w:p w14:paraId="4620AD8A" w14:textId="38BC5DB0" w:rsidR="001F73EE" w:rsidRPr="00A16970"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Buil</w:t>
      </w:r>
      <w:r w:rsidR="00407D5F">
        <w:rPr>
          <w:rFonts w:cstheme="minorHAnsi"/>
          <w:color w:val="000000" w:themeColor="text1"/>
        </w:rPr>
        <w:t>d</w:t>
      </w:r>
      <w:r w:rsidRPr="00A16970">
        <w:rPr>
          <w:rFonts w:cstheme="minorHAnsi"/>
          <w:color w:val="000000" w:themeColor="text1"/>
        </w:rPr>
        <w:t xml:space="preserve"> many Lightning Builder Pages and assigned accordingly to home pages, record pages and app pages based on different Profiles.</w:t>
      </w:r>
    </w:p>
    <w:p w14:paraId="6EAE53DB" w14:textId="5FAB09BB" w:rsidR="001F73EE"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Worked with Quick Actions and Lightning quick Actions in transition from custom buttons using java script and hardcoded URL’s.</w:t>
      </w:r>
    </w:p>
    <w:p w14:paraId="3FA13BA0" w14:textId="10831441" w:rsidR="00851F9A" w:rsidRPr="00851F9A" w:rsidRDefault="00851F9A" w:rsidP="00851F9A">
      <w:pPr>
        <w:pStyle w:val="ListParagraph"/>
        <w:numPr>
          <w:ilvl w:val="0"/>
          <w:numId w:val="30"/>
        </w:numPr>
        <w:rPr>
          <w:rFonts w:cstheme="minorHAnsi"/>
          <w:color w:val="000000" w:themeColor="text1"/>
        </w:rPr>
      </w:pPr>
      <w:r w:rsidRPr="00851F9A">
        <w:rPr>
          <w:rFonts w:cstheme="minorHAnsi"/>
          <w:color w:val="000000" w:themeColor="text1"/>
        </w:rPr>
        <w:t>Create Record types and page layouts, updated validation rules and improvised page layouts.</w:t>
      </w:r>
    </w:p>
    <w:p w14:paraId="43271643" w14:textId="288A223F" w:rsidR="00A16970" w:rsidRDefault="00A16970" w:rsidP="00A16970">
      <w:pPr>
        <w:pStyle w:val="ListParagraph"/>
        <w:numPr>
          <w:ilvl w:val="0"/>
          <w:numId w:val="30"/>
        </w:numPr>
        <w:rPr>
          <w:rFonts w:cstheme="minorHAnsi"/>
          <w:color w:val="000000" w:themeColor="text1"/>
        </w:rPr>
      </w:pPr>
      <w:r w:rsidRPr="00A16970">
        <w:rPr>
          <w:rFonts w:cstheme="minorHAnsi"/>
          <w:color w:val="000000" w:themeColor="text1"/>
        </w:rPr>
        <w:t xml:space="preserve">Implemented </w:t>
      </w:r>
      <w:r w:rsidRPr="00D05A3E">
        <w:rPr>
          <w:rFonts w:cstheme="minorHAnsi"/>
          <w:bCs/>
          <w:color w:val="000000" w:themeColor="text1"/>
        </w:rPr>
        <w:t>Sales cloud</w:t>
      </w:r>
      <w:r w:rsidRPr="00A16970">
        <w:rPr>
          <w:rFonts w:cstheme="minorHAnsi"/>
          <w:color w:val="000000" w:themeColor="text1"/>
        </w:rPr>
        <w:t xml:space="preserve"> like setting up Marketing Campaigns, Campaign Hierarchies, Web-to-Lead, Assignment rules and Auto-Response rules.</w:t>
      </w:r>
    </w:p>
    <w:p w14:paraId="28CA6F8F" w14:textId="07C67508" w:rsidR="00D05A3E" w:rsidRDefault="00D05A3E" w:rsidP="00A16970">
      <w:pPr>
        <w:pStyle w:val="ListParagraph"/>
        <w:numPr>
          <w:ilvl w:val="0"/>
          <w:numId w:val="30"/>
        </w:numPr>
        <w:rPr>
          <w:rFonts w:cstheme="minorHAnsi"/>
          <w:color w:val="000000" w:themeColor="text1"/>
        </w:rPr>
      </w:pPr>
      <w:r w:rsidRPr="00D05A3E">
        <w:rPr>
          <w:rFonts w:cstheme="minorHAnsi"/>
          <w:color w:val="000000" w:themeColor="text1"/>
        </w:rPr>
        <w:t xml:space="preserve">Implemented and maintained Salesforce Service Cloud and Sales Cloud. Built custom solutions with Apex and </w:t>
      </w:r>
      <w:proofErr w:type="spellStart"/>
      <w:r w:rsidRPr="00D05A3E">
        <w:rPr>
          <w:rFonts w:cstheme="minorHAnsi"/>
          <w:color w:val="000000" w:themeColor="text1"/>
        </w:rPr>
        <w:t>VisualForce</w:t>
      </w:r>
      <w:proofErr w:type="spellEnd"/>
      <w:r w:rsidRPr="00D05A3E">
        <w:rPr>
          <w:rFonts w:cstheme="minorHAnsi"/>
          <w:color w:val="000000" w:themeColor="text1"/>
        </w:rPr>
        <w:t>, which support most critical processes and workflows</w:t>
      </w:r>
      <w:r>
        <w:rPr>
          <w:rFonts w:cstheme="minorHAnsi"/>
          <w:color w:val="000000" w:themeColor="text1"/>
        </w:rPr>
        <w:t>.</w:t>
      </w:r>
    </w:p>
    <w:p w14:paraId="0BEFF049" w14:textId="6DA35933" w:rsidR="00D05A3E" w:rsidRDefault="00D05A3E" w:rsidP="00A16970">
      <w:pPr>
        <w:pStyle w:val="ListParagraph"/>
        <w:numPr>
          <w:ilvl w:val="0"/>
          <w:numId w:val="30"/>
        </w:numPr>
        <w:rPr>
          <w:rFonts w:cstheme="minorHAnsi"/>
          <w:color w:val="000000" w:themeColor="text1"/>
        </w:rPr>
      </w:pPr>
      <w:r w:rsidRPr="00D05A3E">
        <w:rPr>
          <w:rFonts w:cstheme="minorHAnsi"/>
          <w:color w:val="000000" w:themeColor="text1"/>
        </w:rPr>
        <w:t>Facilitate a week of Service Cloud training as part of an elaborate train-the-trainer initiative.</w:t>
      </w:r>
    </w:p>
    <w:p w14:paraId="42956C45" w14:textId="51A467CF" w:rsidR="00402984" w:rsidRDefault="00402984" w:rsidP="00A16970">
      <w:pPr>
        <w:pStyle w:val="ListParagraph"/>
        <w:numPr>
          <w:ilvl w:val="0"/>
          <w:numId w:val="30"/>
        </w:numPr>
        <w:rPr>
          <w:rFonts w:cstheme="minorHAnsi"/>
          <w:color w:val="000000" w:themeColor="text1"/>
        </w:rPr>
      </w:pPr>
      <w:r w:rsidRPr="00402984">
        <w:rPr>
          <w:rFonts w:cstheme="minorHAnsi"/>
          <w:color w:val="000000" w:themeColor="text1"/>
        </w:rPr>
        <w:t>Implemented Quote-to-Cash solution using APTTUS CPQ. Good understanding of the Apttus CPQ.</w:t>
      </w:r>
    </w:p>
    <w:p w14:paraId="2B2F5355" w14:textId="4C224258" w:rsidR="00402984" w:rsidRDefault="00402984" w:rsidP="00A16970">
      <w:pPr>
        <w:pStyle w:val="ListParagraph"/>
        <w:numPr>
          <w:ilvl w:val="0"/>
          <w:numId w:val="30"/>
        </w:numPr>
        <w:rPr>
          <w:rFonts w:cstheme="minorHAnsi"/>
          <w:color w:val="000000" w:themeColor="text1"/>
        </w:rPr>
      </w:pPr>
      <w:r w:rsidRPr="00402984">
        <w:rPr>
          <w:rFonts w:cstheme="minorHAnsi"/>
          <w:color w:val="000000" w:themeColor="text1"/>
        </w:rPr>
        <w:t>Involved in CPQ (Configure, Price&amp; Quote) design and mapped to the Salesforce custom objects and involved in Apttus Advanced Workflow Approvals.</w:t>
      </w:r>
    </w:p>
    <w:p w14:paraId="59580B73" w14:textId="705DAA59" w:rsidR="0082345E" w:rsidRDefault="0082345E" w:rsidP="0082345E">
      <w:pPr>
        <w:pStyle w:val="ListParagraph"/>
        <w:numPr>
          <w:ilvl w:val="0"/>
          <w:numId w:val="30"/>
        </w:numPr>
        <w:rPr>
          <w:rFonts w:cstheme="minorHAnsi"/>
          <w:color w:val="000000" w:themeColor="text1"/>
        </w:rPr>
      </w:pPr>
      <w:r w:rsidRPr="0082345E">
        <w:rPr>
          <w:rFonts w:cstheme="minorHAnsi"/>
          <w:color w:val="000000" w:themeColor="text1"/>
        </w:rPr>
        <w:lastRenderedPageBreak/>
        <w:t>Worked on Salesforce CPQ (Steel brick) pricing using list, cost/markup, percent total, block, price rules, and calculator plugins, system and user discounts and filter rule.</w:t>
      </w:r>
    </w:p>
    <w:p w14:paraId="545D18AF" w14:textId="5AF3B26C" w:rsidR="00E14A9E" w:rsidRDefault="00E14A9E" w:rsidP="0082345E">
      <w:pPr>
        <w:pStyle w:val="ListParagraph"/>
        <w:numPr>
          <w:ilvl w:val="0"/>
          <w:numId w:val="30"/>
        </w:numPr>
        <w:rPr>
          <w:rFonts w:cstheme="minorHAnsi"/>
          <w:color w:val="000000" w:themeColor="text1"/>
        </w:rPr>
      </w:pPr>
      <w:r w:rsidRPr="00E14A9E">
        <w:rPr>
          <w:rFonts w:cstheme="minorHAnsi"/>
          <w:color w:val="000000" w:themeColor="text1"/>
        </w:rPr>
        <w:t>Worked on Salesforce Community cloud like how to engage with employees, customers, partners.</w:t>
      </w:r>
    </w:p>
    <w:p w14:paraId="5210B924" w14:textId="32BEF926" w:rsidR="00E14A9E" w:rsidRPr="0082345E" w:rsidRDefault="00E14A9E" w:rsidP="0082345E">
      <w:pPr>
        <w:pStyle w:val="ListParagraph"/>
        <w:numPr>
          <w:ilvl w:val="0"/>
          <w:numId w:val="30"/>
        </w:numPr>
        <w:rPr>
          <w:rFonts w:cstheme="minorHAnsi"/>
          <w:color w:val="000000" w:themeColor="text1"/>
        </w:rPr>
      </w:pPr>
      <w:r>
        <w:rPr>
          <w:rFonts w:cstheme="minorHAnsi"/>
          <w:color w:val="000000" w:themeColor="text1"/>
        </w:rPr>
        <w:t>Used Community cloud to build deeper relations with customers to provide better online services.</w:t>
      </w:r>
    </w:p>
    <w:p w14:paraId="30D3F8C3" w14:textId="70C383DE" w:rsidR="001F73EE"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Worked with Lightning Partner Central Community and built many community pages based on the requirement and had built several custom themes and overridden standard CSS to implement the style as per the business.</w:t>
      </w:r>
    </w:p>
    <w:p w14:paraId="17A6D9D5" w14:textId="0CFA9D7D" w:rsidR="00F30752" w:rsidRPr="00F30752" w:rsidRDefault="00F30752" w:rsidP="001F73EE">
      <w:pPr>
        <w:pStyle w:val="ListParagraph"/>
        <w:numPr>
          <w:ilvl w:val="0"/>
          <w:numId w:val="30"/>
        </w:numPr>
        <w:spacing w:after="0" w:line="240" w:lineRule="auto"/>
        <w:jc w:val="both"/>
        <w:rPr>
          <w:rFonts w:cstheme="minorHAnsi"/>
          <w:color w:val="000000" w:themeColor="text1"/>
        </w:rPr>
      </w:pPr>
      <w:r w:rsidRPr="00F30752">
        <w:rPr>
          <w:rFonts w:cstheme="minorHAnsi"/>
          <w:color w:val="000000" w:themeColor="text1"/>
        </w:rPr>
        <w:t>Good knowledge on Set up field service features according to client unique business needs. This includes installing the Field Service Lightning managed package and Field Service Lightning mobile app</w:t>
      </w:r>
      <w:r>
        <w:rPr>
          <w:rFonts w:cstheme="minorHAnsi"/>
          <w:color w:val="000000" w:themeColor="text1"/>
        </w:rPr>
        <w:t>.</w:t>
      </w:r>
    </w:p>
    <w:p w14:paraId="67E8D120" w14:textId="5E290378" w:rsidR="00D942EE" w:rsidRPr="00A16970" w:rsidRDefault="00D942EE" w:rsidP="001F73EE">
      <w:pPr>
        <w:pStyle w:val="ListParagraph"/>
        <w:numPr>
          <w:ilvl w:val="0"/>
          <w:numId w:val="30"/>
        </w:numPr>
        <w:spacing w:after="0" w:line="240" w:lineRule="auto"/>
        <w:jc w:val="both"/>
        <w:rPr>
          <w:rFonts w:cstheme="minorHAnsi"/>
          <w:color w:val="000000" w:themeColor="text1"/>
        </w:rPr>
      </w:pPr>
      <w:r>
        <w:rPr>
          <w:rFonts w:cstheme="minorHAnsi"/>
          <w:color w:val="000000" w:themeColor="text1"/>
        </w:rPr>
        <w:t>Build workflow applications using Boomi Flow to automate the processes.</w:t>
      </w:r>
    </w:p>
    <w:p w14:paraId="5A734CE6" w14:textId="77777777" w:rsidR="001F73EE" w:rsidRPr="00A16970" w:rsidRDefault="001F73EE" w:rsidP="001F73EE">
      <w:pPr>
        <w:pStyle w:val="ListParagraph"/>
        <w:numPr>
          <w:ilvl w:val="0"/>
          <w:numId w:val="30"/>
        </w:numPr>
        <w:spacing w:after="0" w:line="240" w:lineRule="auto"/>
        <w:jc w:val="both"/>
        <w:rPr>
          <w:rFonts w:cstheme="minorHAnsi"/>
          <w:color w:val="000000" w:themeColor="text1"/>
        </w:rPr>
      </w:pPr>
      <w:r w:rsidRPr="00A16970">
        <w:rPr>
          <w:rFonts w:cstheme="minorHAnsi"/>
          <w:color w:val="000000" w:themeColor="text1"/>
        </w:rPr>
        <w:t>Worked with Visual Studio Code and Integrated it with Bit Bucket and Source Tree.</w:t>
      </w:r>
    </w:p>
    <w:p w14:paraId="5CAC828E" w14:textId="77777777" w:rsidR="001F73EE" w:rsidRPr="00A16970" w:rsidRDefault="001F73EE" w:rsidP="001F73EE">
      <w:pPr>
        <w:pStyle w:val="ListParagraph"/>
        <w:numPr>
          <w:ilvl w:val="0"/>
          <w:numId w:val="30"/>
        </w:numPr>
        <w:spacing w:after="0" w:line="240" w:lineRule="auto"/>
        <w:jc w:val="both"/>
        <w:rPr>
          <w:rFonts w:cstheme="minorHAnsi"/>
        </w:rPr>
      </w:pPr>
      <w:r w:rsidRPr="00A16970">
        <w:rPr>
          <w:rFonts w:cstheme="minorHAnsi"/>
        </w:rPr>
        <w:t>Worked with Visual force Pages, Custom Controllers, Extension Controllers, Apex Coding, Apex Batches, Apex Web Services, App Exchange deployment, Apex Classes and Apex Triggers.</w:t>
      </w:r>
    </w:p>
    <w:p w14:paraId="61196BFB" w14:textId="77777777" w:rsidR="001F73EE" w:rsidRPr="00A16970" w:rsidRDefault="001F73EE" w:rsidP="001F73EE">
      <w:pPr>
        <w:pStyle w:val="ListParagraph"/>
        <w:numPr>
          <w:ilvl w:val="0"/>
          <w:numId w:val="30"/>
        </w:numPr>
        <w:spacing w:after="0" w:line="240" w:lineRule="auto"/>
        <w:jc w:val="both"/>
        <w:rPr>
          <w:rFonts w:eastAsia="Calibri" w:cstheme="minorHAnsi"/>
        </w:rPr>
      </w:pPr>
      <w:r w:rsidRPr="00A16970">
        <w:rPr>
          <w:rFonts w:eastAsia="Calibri" w:cstheme="minorHAnsi"/>
        </w:rPr>
        <w:t xml:space="preserve">Worked with App Exchange Packages like Foundation Connect, Conga, D&amp;B Hoovers, Know Who, Conga Grid, </w:t>
      </w:r>
      <w:proofErr w:type="spellStart"/>
      <w:r w:rsidRPr="00A16970">
        <w:rPr>
          <w:rFonts w:eastAsia="Calibri" w:cstheme="minorHAnsi"/>
        </w:rPr>
        <w:t>Cazoomi</w:t>
      </w:r>
      <w:proofErr w:type="spellEnd"/>
      <w:r w:rsidRPr="00A16970">
        <w:rPr>
          <w:rFonts w:eastAsia="Calibri" w:cstheme="minorHAnsi"/>
        </w:rPr>
        <w:t>, Config Workbook etc.</w:t>
      </w:r>
    </w:p>
    <w:p w14:paraId="275079B1" w14:textId="77777777" w:rsidR="001F73EE" w:rsidRPr="00A16970" w:rsidRDefault="001F73EE" w:rsidP="001F73EE">
      <w:pPr>
        <w:pStyle w:val="ListParagraph"/>
        <w:numPr>
          <w:ilvl w:val="0"/>
          <w:numId w:val="30"/>
        </w:numPr>
        <w:spacing w:after="0" w:line="240" w:lineRule="auto"/>
        <w:jc w:val="both"/>
        <w:rPr>
          <w:rFonts w:eastAsia="Calibri" w:cstheme="minorHAnsi"/>
        </w:rPr>
      </w:pPr>
      <w:r w:rsidRPr="00A16970">
        <w:rPr>
          <w:rFonts w:eastAsia="Calibri" w:cstheme="minorHAnsi"/>
        </w:rPr>
        <w:t>Worked with Flows and Process Builders in achieving complex business scenarios using Invocable Methods.</w:t>
      </w:r>
    </w:p>
    <w:p w14:paraId="5559384B" w14:textId="77777777" w:rsidR="001F73EE" w:rsidRPr="00A16970" w:rsidRDefault="001F73EE" w:rsidP="001F73EE">
      <w:pPr>
        <w:pStyle w:val="ListParagraph"/>
        <w:numPr>
          <w:ilvl w:val="0"/>
          <w:numId w:val="30"/>
        </w:numPr>
        <w:spacing w:after="0" w:line="240" w:lineRule="auto"/>
        <w:jc w:val="both"/>
        <w:rPr>
          <w:rFonts w:eastAsia="Calibri" w:cstheme="minorHAnsi"/>
        </w:rPr>
      </w:pPr>
      <w:r w:rsidRPr="00A16970">
        <w:rPr>
          <w:rFonts w:eastAsia="Calibri" w:cstheme="minorHAnsi"/>
        </w:rPr>
        <w:t>Converted Notes and Attachments to Files and Enhanced Notes using Magic Mover</w:t>
      </w:r>
    </w:p>
    <w:p w14:paraId="6C3D95FA" w14:textId="5AD1698A" w:rsidR="003B49B7" w:rsidRPr="00A16970" w:rsidRDefault="003B49B7" w:rsidP="00434BD9">
      <w:pPr>
        <w:spacing w:after="0" w:line="240" w:lineRule="auto"/>
        <w:rPr>
          <w:rFonts w:eastAsia="Calibri" w:cstheme="minorHAnsi"/>
          <w:b/>
          <w:u w:val="single"/>
        </w:rPr>
      </w:pPr>
    </w:p>
    <w:p w14:paraId="2ECABA3C" w14:textId="1C43985B" w:rsidR="001F73EE" w:rsidRPr="00A16970" w:rsidRDefault="001F73EE" w:rsidP="00434BD9">
      <w:pPr>
        <w:spacing w:after="0" w:line="240" w:lineRule="auto"/>
        <w:rPr>
          <w:rFonts w:eastAsia="Calibri" w:cstheme="minorHAnsi"/>
          <w:b/>
          <w:u w:val="single"/>
        </w:rPr>
      </w:pPr>
    </w:p>
    <w:p w14:paraId="68389D4B" w14:textId="49523117" w:rsidR="001F73EE" w:rsidRPr="00A16970" w:rsidRDefault="001F73EE" w:rsidP="00434BD9">
      <w:pPr>
        <w:spacing w:after="0" w:line="240" w:lineRule="auto"/>
        <w:rPr>
          <w:rFonts w:eastAsia="Calibri" w:cstheme="minorHAnsi"/>
          <w:b/>
          <w:u w:val="single"/>
        </w:rPr>
      </w:pPr>
      <w:r w:rsidRPr="00A16970">
        <w:rPr>
          <w:rFonts w:eastAsia="Calibri" w:cstheme="minorHAnsi"/>
          <w:b/>
          <w:i/>
          <w:u w:val="single"/>
        </w:rPr>
        <w:t>Environment</w:t>
      </w:r>
      <w:r w:rsidRPr="00A16970">
        <w:rPr>
          <w:rFonts w:eastAsia="Times New Roman" w:cstheme="minorHAnsi"/>
        </w:rPr>
        <w:t xml:space="preserve">: Salesforce.com Platform, </w:t>
      </w:r>
      <w:r w:rsidR="00D05A3E">
        <w:rPr>
          <w:rFonts w:eastAsia="Times New Roman" w:cstheme="minorHAnsi"/>
        </w:rPr>
        <w:t xml:space="preserve">Sales Cloud, Service Cloud, </w:t>
      </w:r>
      <w:r w:rsidR="005B68E7">
        <w:rPr>
          <w:rFonts w:eastAsia="Times New Roman" w:cstheme="minorHAnsi"/>
        </w:rPr>
        <w:t xml:space="preserve">Community cloud, </w:t>
      </w:r>
      <w:r w:rsidRPr="00A16970">
        <w:rPr>
          <w:rFonts w:eastAsia="Times New Roman" w:cstheme="minorHAnsi"/>
        </w:rPr>
        <w:t>Force.com, Force.com Eclipse IDE, Lightning Experience, Lightning Components, Apex classes and Controllers, HTML, CSS, Data Loader, WSDL, SOQL, SOSL, Scrum, Custom objects, Custom fields, Web Services, SOAP, REST.</w:t>
      </w:r>
    </w:p>
    <w:p w14:paraId="63581EE0" w14:textId="46A57062" w:rsidR="000C71F9" w:rsidRPr="00A16970" w:rsidRDefault="000C71F9" w:rsidP="00434BD9">
      <w:pPr>
        <w:pStyle w:val="NoSpacing"/>
        <w:rPr>
          <w:rFonts w:eastAsia="Calibri" w:cstheme="minorHAnsi"/>
          <w:b/>
        </w:rPr>
      </w:pPr>
    </w:p>
    <w:p w14:paraId="53D546DA" w14:textId="380BFE93" w:rsidR="000C71F9" w:rsidRPr="00A16970" w:rsidRDefault="000C71F9" w:rsidP="00434BD9">
      <w:pPr>
        <w:pStyle w:val="NoSpacing"/>
        <w:rPr>
          <w:rFonts w:eastAsia="Calibri" w:cstheme="minorHAnsi"/>
          <w:b/>
        </w:rPr>
      </w:pPr>
    </w:p>
    <w:p w14:paraId="7C9B4200" w14:textId="090E3AF5" w:rsidR="000C71F9" w:rsidRPr="00A16970" w:rsidRDefault="000C71F9" w:rsidP="00434BD9">
      <w:pPr>
        <w:pStyle w:val="NoSpacing"/>
        <w:rPr>
          <w:rFonts w:eastAsia="Calibri" w:cstheme="minorHAnsi"/>
          <w:b/>
        </w:rPr>
      </w:pPr>
      <w:r w:rsidRPr="00A16970">
        <w:rPr>
          <w:rFonts w:eastAsia="Calibri" w:cstheme="minorHAnsi"/>
          <w:b/>
        </w:rPr>
        <w:t xml:space="preserve">GE Healthcare, Chicago, IL                                                                                                </w:t>
      </w:r>
      <w:r w:rsidRPr="00A16970">
        <w:rPr>
          <w:rFonts w:cstheme="minorHAnsi"/>
          <w:b/>
        </w:rPr>
        <w:t>Oct 2015 - Oct 2017</w:t>
      </w:r>
    </w:p>
    <w:p w14:paraId="4F3E4E1A" w14:textId="56D13A29" w:rsidR="001F73EE" w:rsidRDefault="000C71F9" w:rsidP="00C63F05">
      <w:pPr>
        <w:pStyle w:val="NoSpacing"/>
        <w:rPr>
          <w:rFonts w:eastAsia="Calibri" w:cstheme="minorHAnsi"/>
          <w:b/>
          <w:bCs/>
        </w:rPr>
      </w:pPr>
      <w:r w:rsidRPr="000C71F9">
        <w:rPr>
          <w:rFonts w:eastAsia="Calibri" w:cstheme="minorHAnsi"/>
          <w:b/>
          <w:bCs/>
        </w:rPr>
        <w:t>Salesforce Developer</w:t>
      </w:r>
    </w:p>
    <w:p w14:paraId="33B10A24" w14:textId="77777777" w:rsidR="00C63F05" w:rsidRPr="00C63F05" w:rsidRDefault="00C63F05" w:rsidP="00C63F05">
      <w:pPr>
        <w:pStyle w:val="NoSpacing"/>
        <w:rPr>
          <w:rFonts w:eastAsia="Calibri" w:cstheme="minorHAnsi"/>
          <w:b/>
        </w:rPr>
      </w:pPr>
    </w:p>
    <w:p w14:paraId="24471E21" w14:textId="4516506D" w:rsidR="001F73EE" w:rsidRPr="00A16970" w:rsidRDefault="001F73EE" w:rsidP="001F73EE">
      <w:pPr>
        <w:jc w:val="both"/>
        <w:rPr>
          <w:rFonts w:cstheme="minorHAnsi"/>
          <w:b/>
          <w:color w:val="000000"/>
        </w:rPr>
      </w:pPr>
      <w:r w:rsidRPr="00A16970">
        <w:rPr>
          <w:rFonts w:cstheme="minorHAnsi"/>
          <w:b/>
          <w:color w:val="000000"/>
        </w:rPr>
        <w:t>Responsibilities</w:t>
      </w:r>
    </w:p>
    <w:p w14:paraId="21183CA6" w14:textId="7B1109F3" w:rsidR="00A16970" w:rsidRPr="00A16970" w:rsidRDefault="00A16970" w:rsidP="00A16970">
      <w:pPr>
        <w:numPr>
          <w:ilvl w:val="0"/>
          <w:numId w:val="34"/>
        </w:numPr>
        <w:spacing w:after="0" w:line="240" w:lineRule="auto"/>
        <w:jc w:val="both"/>
        <w:rPr>
          <w:rFonts w:eastAsia="Calibri" w:cstheme="minorHAnsi"/>
          <w:color w:val="262626"/>
        </w:rPr>
      </w:pPr>
      <w:r w:rsidRPr="00A16970">
        <w:rPr>
          <w:rFonts w:eastAsia="Calibri" w:cstheme="minorHAnsi"/>
          <w:color w:val="262626"/>
        </w:rPr>
        <w:t>Buil</w:t>
      </w:r>
      <w:r w:rsidR="00816E7C">
        <w:rPr>
          <w:rFonts w:eastAsia="Calibri" w:cstheme="minorHAnsi"/>
          <w:color w:val="262626"/>
        </w:rPr>
        <w:t>d</w:t>
      </w:r>
      <w:r w:rsidRPr="00A16970">
        <w:rPr>
          <w:rFonts w:eastAsia="Calibri" w:cstheme="minorHAnsi"/>
          <w:color w:val="262626"/>
        </w:rPr>
        <w:t xml:space="preserve"> dynamic Visual Force Pages using advanced UI languages like </w:t>
      </w:r>
      <w:r w:rsidRPr="00A16970">
        <w:rPr>
          <w:rFonts w:eastAsia="Calibri" w:cstheme="minorHAnsi"/>
          <w:b/>
          <w:color w:val="262626"/>
        </w:rPr>
        <w:t>CSS and JavaScript</w:t>
      </w:r>
      <w:r w:rsidRPr="00A16970">
        <w:rPr>
          <w:rFonts w:eastAsia="Calibri" w:cstheme="minorHAnsi"/>
          <w:color w:val="262626"/>
        </w:rPr>
        <w:t xml:space="preserve"> and used </w:t>
      </w:r>
      <w:r w:rsidRPr="00A16970">
        <w:rPr>
          <w:rFonts w:eastAsia="Calibri" w:cstheme="minorHAnsi"/>
          <w:b/>
          <w:color w:val="262626"/>
        </w:rPr>
        <w:t>Static Resources</w:t>
      </w:r>
      <w:r w:rsidRPr="00A16970">
        <w:rPr>
          <w:rFonts w:eastAsia="Calibri" w:cstheme="minorHAnsi"/>
          <w:color w:val="262626"/>
        </w:rPr>
        <w:t xml:space="preserve"> when required. </w:t>
      </w:r>
    </w:p>
    <w:p w14:paraId="39DB78E2" w14:textId="7A53F28A" w:rsidR="00A16970" w:rsidRDefault="00A16970" w:rsidP="00A16970">
      <w:pPr>
        <w:numPr>
          <w:ilvl w:val="0"/>
          <w:numId w:val="34"/>
        </w:numPr>
        <w:spacing w:after="0" w:line="240" w:lineRule="auto"/>
        <w:jc w:val="both"/>
        <w:rPr>
          <w:rFonts w:eastAsia="Calibri" w:cstheme="minorHAnsi"/>
          <w:color w:val="000000"/>
        </w:rPr>
      </w:pPr>
      <w:r w:rsidRPr="00A16970">
        <w:rPr>
          <w:rFonts w:eastAsia="Calibri" w:cstheme="minorHAnsi"/>
          <w:color w:val="000000"/>
        </w:rPr>
        <w:t>Experience</w:t>
      </w:r>
      <w:r w:rsidR="00816E7C">
        <w:rPr>
          <w:rFonts w:eastAsia="Calibri" w:cstheme="minorHAnsi"/>
          <w:color w:val="000000"/>
        </w:rPr>
        <w:t>d</w:t>
      </w:r>
      <w:r w:rsidRPr="00A16970">
        <w:rPr>
          <w:rFonts w:eastAsia="Calibri" w:cstheme="minorHAnsi"/>
          <w:color w:val="000000"/>
        </w:rPr>
        <w:t xml:space="preserve"> in </w:t>
      </w:r>
      <w:r w:rsidRPr="00A16970">
        <w:rPr>
          <w:rFonts w:eastAsia="Calibri" w:cstheme="minorHAnsi"/>
          <w:b/>
          <w:color w:val="000000"/>
        </w:rPr>
        <w:t xml:space="preserve">generating PDF </w:t>
      </w:r>
      <w:r w:rsidRPr="00A16970">
        <w:rPr>
          <w:rFonts w:eastAsia="Calibri" w:cstheme="minorHAnsi"/>
          <w:b/>
        </w:rPr>
        <w:t>‘</w:t>
      </w:r>
      <w:r w:rsidRPr="00A16970">
        <w:rPr>
          <w:rFonts w:eastAsia="Calibri" w:cstheme="minorHAnsi"/>
          <w:b/>
          <w:color w:val="000000"/>
        </w:rPr>
        <w:t>s</w:t>
      </w:r>
      <w:r w:rsidRPr="00A16970">
        <w:rPr>
          <w:rFonts w:eastAsia="Calibri" w:cstheme="minorHAnsi"/>
          <w:color w:val="000000"/>
        </w:rPr>
        <w:t xml:space="preserve"> with Salesforce data using Visual Force Pages, created and used </w:t>
      </w:r>
      <w:r w:rsidRPr="00A16970">
        <w:rPr>
          <w:rFonts w:eastAsia="Calibri" w:cstheme="minorHAnsi"/>
          <w:b/>
          <w:color w:val="000000"/>
        </w:rPr>
        <w:t>Email templates</w:t>
      </w:r>
      <w:r w:rsidRPr="00A16970">
        <w:rPr>
          <w:rFonts w:eastAsia="Calibri" w:cstheme="minorHAnsi"/>
          <w:color w:val="000000"/>
        </w:rPr>
        <w:t xml:space="preserve"> in </w:t>
      </w:r>
      <w:r w:rsidRPr="00A16970">
        <w:rPr>
          <w:rFonts w:eastAsia="Calibri" w:cstheme="minorHAnsi"/>
          <w:b/>
          <w:color w:val="000000"/>
        </w:rPr>
        <w:t>HTML and Visual force</w:t>
      </w:r>
      <w:r w:rsidRPr="00A16970">
        <w:rPr>
          <w:rFonts w:eastAsia="Calibri" w:cstheme="minorHAnsi"/>
          <w:color w:val="000000"/>
        </w:rPr>
        <w:t>.</w:t>
      </w:r>
    </w:p>
    <w:p w14:paraId="018C8FF3" w14:textId="75CCD2EA" w:rsidR="002943C4" w:rsidRDefault="002943C4" w:rsidP="00A16970">
      <w:pPr>
        <w:numPr>
          <w:ilvl w:val="0"/>
          <w:numId w:val="34"/>
        </w:numPr>
        <w:spacing w:after="0" w:line="240" w:lineRule="auto"/>
        <w:jc w:val="both"/>
        <w:rPr>
          <w:rFonts w:eastAsia="Calibri" w:cstheme="minorHAnsi"/>
          <w:color w:val="000000"/>
        </w:rPr>
      </w:pPr>
      <w:r w:rsidRPr="002943C4">
        <w:rPr>
          <w:rFonts w:eastAsia="Calibri" w:cstheme="minorHAnsi"/>
          <w:color w:val="000000"/>
        </w:rPr>
        <w:t xml:space="preserve">Involved in </w:t>
      </w:r>
      <w:r>
        <w:rPr>
          <w:rFonts w:eastAsia="Calibri" w:cstheme="minorHAnsi"/>
          <w:color w:val="000000"/>
        </w:rPr>
        <w:t xml:space="preserve">Health </w:t>
      </w:r>
      <w:r w:rsidRPr="002943C4">
        <w:rPr>
          <w:rFonts w:eastAsia="Calibri" w:cstheme="minorHAnsi"/>
          <w:color w:val="000000"/>
        </w:rPr>
        <w:t>portal set up on various profiles and configured the permissions based on the organizational hierarchy requirements.</w:t>
      </w:r>
    </w:p>
    <w:p w14:paraId="4DC4487A" w14:textId="0760A9F4" w:rsidR="0082345E" w:rsidRDefault="0082345E" w:rsidP="00A16970">
      <w:pPr>
        <w:numPr>
          <w:ilvl w:val="0"/>
          <w:numId w:val="34"/>
        </w:numPr>
        <w:spacing w:after="0" w:line="240" w:lineRule="auto"/>
        <w:jc w:val="both"/>
        <w:rPr>
          <w:rFonts w:eastAsia="Calibri" w:cstheme="minorHAnsi"/>
          <w:color w:val="000000"/>
        </w:rPr>
      </w:pPr>
      <w:r w:rsidRPr="0082345E">
        <w:rPr>
          <w:rFonts w:eastAsia="Calibri" w:cstheme="minorHAnsi"/>
          <w:color w:val="000000"/>
        </w:rPr>
        <w:t xml:space="preserve">Worked on </w:t>
      </w:r>
      <w:r>
        <w:rPr>
          <w:rFonts w:eastAsia="Calibri" w:cstheme="minorHAnsi"/>
          <w:color w:val="000000"/>
        </w:rPr>
        <w:t>Health</w:t>
      </w:r>
      <w:r w:rsidRPr="0082345E">
        <w:rPr>
          <w:rFonts w:eastAsia="Calibri" w:cstheme="minorHAnsi"/>
          <w:color w:val="000000"/>
        </w:rPr>
        <w:t xml:space="preserve"> portal development and enhancements based on the business requirements.</w:t>
      </w:r>
    </w:p>
    <w:p w14:paraId="2264A167" w14:textId="20D19AAA" w:rsidR="002D5675" w:rsidRPr="00A16970" w:rsidRDefault="002D5675" w:rsidP="00A16970">
      <w:pPr>
        <w:numPr>
          <w:ilvl w:val="0"/>
          <w:numId w:val="34"/>
        </w:numPr>
        <w:spacing w:after="0" w:line="240" w:lineRule="auto"/>
        <w:jc w:val="both"/>
        <w:rPr>
          <w:rFonts w:eastAsia="Calibri" w:cstheme="minorHAnsi"/>
          <w:color w:val="000000"/>
        </w:rPr>
      </w:pPr>
      <w:r>
        <w:rPr>
          <w:rFonts w:eastAsia="Calibri" w:cstheme="minorHAnsi"/>
          <w:color w:val="000000"/>
        </w:rPr>
        <w:t>Worked with Electronic Health Records.</w:t>
      </w:r>
    </w:p>
    <w:p w14:paraId="33B94201" w14:textId="77777777" w:rsidR="00A16970" w:rsidRPr="00A16970" w:rsidRDefault="00A16970" w:rsidP="00A16970">
      <w:pPr>
        <w:numPr>
          <w:ilvl w:val="0"/>
          <w:numId w:val="34"/>
        </w:numPr>
        <w:spacing w:after="0" w:line="240" w:lineRule="auto"/>
        <w:jc w:val="both"/>
        <w:rPr>
          <w:rFonts w:eastAsia="Calibri" w:cstheme="minorHAnsi"/>
          <w:color w:val="262626"/>
        </w:rPr>
      </w:pPr>
      <w:r w:rsidRPr="00A16970">
        <w:rPr>
          <w:rFonts w:eastAsia="Calibri" w:cstheme="minorHAnsi"/>
          <w:color w:val="262626"/>
        </w:rPr>
        <w:t xml:space="preserve">Created </w:t>
      </w:r>
      <w:r w:rsidRPr="00A16970">
        <w:rPr>
          <w:rFonts w:eastAsia="Calibri" w:cstheme="minorHAnsi"/>
          <w:b/>
          <w:color w:val="262626"/>
        </w:rPr>
        <w:t>APEX Classes</w:t>
      </w:r>
      <w:r w:rsidRPr="00A16970">
        <w:rPr>
          <w:rFonts w:eastAsia="Calibri" w:cstheme="minorHAnsi"/>
          <w:color w:val="262626"/>
        </w:rPr>
        <w:t xml:space="preserve"> and </w:t>
      </w:r>
      <w:r w:rsidRPr="00A16970">
        <w:rPr>
          <w:rFonts w:eastAsia="Calibri" w:cstheme="minorHAnsi"/>
          <w:b/>
          <w:color w:val="262626"/>
        </w:rPr>
        <w:t>Triggers</w:t>
      </w:r>
      <w:r w:rsidRPr="00A16970">
        <w:rPr>
          <w:rFonts w:eastAsia="Calibri" w:cstheme="minorHAnsi"/>
          <w:color w:val="262626"/>
        </w:rPr>
        <w:t xml:space="preserve"> for implementing the Complex Business Logic that involves multiple objects and which cannot be performed using Workflow rules. </w:t>
      </w:r>
    </w:p>
    <w:p w14:paraId="6525FA46" w14:textId="77777777" w:rsidR="00A16970" w:rsidRPr="00A16970" w:rsidRDefault="00A16970" w:rsidP="00A16970">
      <w:pPr>
        <w:numPr>
          <w:ilvl w:val="0"/>
          <w:numId w:val="34"/>
        </w:numPr>
        <w:spacing w:after="0" w:line="240" w:lineRule="auto"/>
        <w:jc w:val="both"/>
        <w:rPr>
          <w:rFonts w:eastAsia="Calibri" w:cstheme="minorHAnsi"/>
          <w:color w:val="262626"/>
        </w:rPr>
      </w:pPr>
      <w:r w:rsidRPr="00A16970">
        <w:rPr>
          <w:rFonts w:eastAsia="Calibri" w:cstheme="minorHAnsi"/>
          <w:color w:val="262626"/>
        </w:rPr>
        <w:t xml:space="preserve">Involved in Salesforce.com application declarative activities like creating </w:t>
      </w:r>
      <w:r w:rsidRPr="00A16970">
        <w:rPr>
          <w:rFonts w:eastAsia="Calibri" w:cstheme="minorHAnsi"/>
          <w:b/>
          <w:color w:val="262626"/>
        </w:rPr>
        <w:t>Users, Roles, Profiles, Public groups, Permission sets, Sharing rules, Field-level security and Page Layouts. </w:t>
      </w:r>
    </w:p>
    <w:p w14:paraId="7CFF4E6E" w14:textId="032A008B" w:rsidR="00A16970" w:rsidRDefault="00A16970" w:rsidP="00A16970">
      <w:pPr>
        <w:numPr>
          <w:ilvl w:val="0"/>
          <w:numId w:val="34"/>
        </w:numPr>
        <w:spacing w:after="0" w:line="240" w:lineRule="auto"/>
        <w:jc w:val="both"/>
        <w:rPr>
          <w:rFonts w:eastAsia="Calibri" w:cstheme="minorHAnsi"/>
          <w:color w:val="000000"/>
        </w:rPr>
      </w:pPr>
      <w:r w:rsidRPr="00A16970">
        <w:rPr>
          <w:rFonts w:eastAsia="Calibri" w:cstheme="minorHAnsi"/>
          <w:color w:val="000000"/>
        </w:rPr>
        <w:lastRenderedPageBreak/>
        <w:t xml:space="preserve">Used </w:t>
      </w:r>
      <w:r w:rsidRPr="00A16970">
        <w:rPr>
          <w:rFonts w:eastAsia="Calibri" w:cstheme="minorHAnsi"/>
          <w:b/>
          <w:color w:val="000000"/>
        </w:rPr>
        <w:t>SOQL &amp; SOSL</w:t>
      </w:r>
      <w:r w:rsidRPr="00A16970">
        <w:rPr>
          <w:rFonts w:eastAsia="Calibri" w:cstheme="minorHAnsi"/>
          <w:color w:val="000000"/>
        </w:rPr>
        <w:t xml:space="preserve"> for data manipulation needs of the application using platform database objects.</w:t>
      </w:r>
    </w:p>
    <w:p w14:paraId="7D638F9C" w14:textId="1CC9FD75" w:rsidR="00395632" w:rsidRPr="00A16970" w:rsidRDefault="00395632" w:rsidP="00A16970">
      <w:pPr>
        <w:numPr>
          <w:ilvl w:val="0"/>
          <w:numId w:val="34"/>
        </w:numPr>
        <w:spacing w:after="0" w:line="240" w:lineRule="auto"/>
        <w:jc w:val="both"/>
        <w:rPr>
          <w:rFonts w:eastAsia="Calibri" w:cstheme="minorHAnsi"/>
          <w:color w:val="000000"/>
        </w:rPr>
      </w:pPr>
      <w:r>
        <w:rPr>
          <w:rFonts w:eastAsia="Calibri" w:cstheme="minorHAnsi"/>
          <w:color w:val="000000"/>
        </w:rPr>
        <w:t>Worked</w:t>
      </w:r>
      <w:r w:rsidRPr="00395632">
        <w:rPr>
          <w:rFonts w:eastAsia="Calibri" w:cstheme="minorHAnsi"/>
          <w:color w:val="000000"/>
        </w:rPr>
        <w:t xml:space="preserve"> with Service Cloud including: Service Console, Customer Portal, Case Feed, Knowledge Base and Entitlements is required</w:t>
      </w:r>
    </w:p>
    <w:p w14:paraId="74C0F676" w14:textId="77777777" w:rsidR="00A16970" w:rsidRDefault="00A16970" w:rsidP="00A16970">
      <w:pPr>
        <w:numPr>
          <w:ilvl w:val="0"/>
          <w:numId w:val="34"/>
        </w:numPr>
        <w:spacing w:after="0" w:line="240" w:lineRule="auto"/>
        <w:jc w:val="both"/>
        <w:rPr>
          <w:rFonts w:eastAsia="Calibri" w:cstheme="minorHAnsi"/>
          <w:color w:val="000000"/>
        </w:rPr>
      </w:pPr>
      <w:r w:rsidRPr="00A16970">
        <w:rPr>
          <w:rFonts w:eastAsia="Calibri" w:cstheme="minorHAnsi"/>
          <w:color w:val="000000"/>
        </w:rPr>
        <w:t>Created various Custom Objects, Custom Settings, Validation rules, Record types, Custom Tabs, Approval process and Workflow rules including Field updates and email alerts.</w:t>
      </w:r>
    </w:p>
    <w:p w14:paraId="61D8222E"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Data migration from external systems to sales force using Data Loader.</w:t>
      </w:r>
    </w:p>
    <w:p w14:paraId="3D0BC5EA" w14:textId="34F9645C" w:rsidR="00A90492" w:rsidRPr="00A7643A" w:rsidRDefault="001F73EE" w:rsidP="00A7643A">
      <w:pPr>
        <w:numPr>
          <w:ilvl w:val="0"/>
          <w:numId w:val="34"/>
        </w:numPr>
        <w:spacing w:after="0" w:line="240" w:lineRule="auto"/>
        <w:jc w:val="both"/>
        <w:rPr>
          <w:rFonts w:eastAsia="Calibri" w:cstheme="minorHAnsi"/>
          <w:color w:val="000000"/>
        </w:rPr>
      </w:pPr>
      <w:r w:rsidRPr="00A16970">
        <w:rPr>
          <w:rFonts w:cstheme="minorHAnsi"/>
          <w:color w:val="000000"/>
        </w:rPr>
        <w:t>Worked on various salesforce.com standard objects like Campaigns, Leads, Accounts, Contacts, Opportunity, Forecast, Cases.</w:t>
      </w:r>
    </w:p>
    <w:p w14:paraId="0F9AB02F" w14:textId="645C4E3B" w:rsidR="00093FE2" w:rsidRPr="00191BF3" w:rsidRDefault="00093FE2" w:rsidP="00A16970">
      <w:pPr>
        <w:numPr>
          <w:ilvl w:val="0"/>
          <w:numId w:val="34"/>
        </w:numPr>
        <w:spacing w:after="0" w:line="240" w:lineRule="auto"/>
        <w:jc w:val="both"/>
        <w:rPr>
          <w:rFonts w:eastAsia="Calibri" w:cstheme="minorHAnsi"/>
          <w:color w:val="000000"/>
        </w:rPr>
      </w:pPr>
      <w:r w:rsidRPr="00093FE2">
        <w:rPr>
          <w:rFonts w:eastAsia="Calibri" w:cstheme="minorHAnsi"/>
          <w:color w:val="000000"/>
        </w:rPr>
        <w:t>Implemented SAML based SSO for authentication</w:t>
      </w:r>
      <w:r>
        <w:rPr>
          <w:rFonts w:eastAsia="Calibri" w:cstheme="minorHAnsi"/>
          <w:color w:val="000000"/>
        </w:rPr>
        <w:t>.</w:t>
      </w:r>
    </w:p>
    <w:p w14:paraId="13D6FF92" w14:textId="2427423A"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Worked on lightning components for VF pages</w:t>
      </w:r>
      <w:r w:rsidR="00A16970">
        <w:rPr>
          <w:rFonts w:eastAsia="Calibri" w:cstheme="minorHAnsi"/>
          <w:color w:val="000000"/>
        </w:rPr>
        <w:t>.</w:t>
      </w:r>
    </w:p>
    <w:p w14:paraId="11247614" w14:textId="0F5135A5" w:rsidR="002D5675" w:rsidRDefault="002D5675" w:rsidP="00A16970">
      <w:pPr>
        <w:numPr>
          <w:ilvl w:val="0"/>
          <w:numId w:val="34"/>
        </w:numPr>
        <w:spacing w:after="0" w:line="240" w:lineRule="auto"/>
        <w:jc w:val="both"/>
        <w:rPr>
          <w:rFonts w:eastAsia="Calibri" w:cstheme="minorHAnsi"/>
          <w:color w:val="000000"/>
        </w:rPr>
      </w:pPr>
      <w:r>
        <w:rPr>
          <w:rFonts w:eastAsia="Calibri" w:cstheme="minorHAnsi"/>
          <w:color w:val="000000"/>
        </w:rPr>
        <w:t>Created custom UI components using Health cloud APIs.</w:t>
      </w:r>
    </w:p>
    <w:p w14:paraId="7F6FCF70"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 xml:space="preserve">Created Visualforce pages that uses the lightning components. </w:t>
      </w:r>
    </w:p>
    <w:p w14:paraId="4CB445F2"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 xml:space="preserve">Created different Workflow rules and Approvals </w:t>
      </w:r>
      <w:r w:rsidRPr="00A16970">
        <w:rPr>
          <w:rFonts w:cstheme="minorHAnsi"/>
        </w:rPr>
        <w:t>flows for purchase order</w:t>
      </w:r>
      <w:r w:rsidR="00A16970">
        <w:rPr>
          <w:rFonts w:eastAsia="Calibri" w:cstheme="minorHAnsi"/>
          <w:color w:val="000000"/>
        </w:rPr>
        <w:t>.</w:t>
      </w:r>
    </w:p>
    <w:p w14:paraId="0790D877"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Designed, and developed the Custom objects, Validation rules, Page layouts, Custom tabs, Components, Visual force Pages to suit to the needs of the application.</w:t>
      </w:r>
    </w:p>
    <w:p w14:paraId="0BB82FF4"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Designed, developed and deployed Apex Classes, Controller Classes and Apex Triggers, packages for various functional needs in the application.</w:t>
      </w:r>
    </w:p>
    <w:p w14:paraId="3153BF7B"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Participated in the training sessions provided by the Salesforce team and support end users</w:t>
      </w:r>
    </w:p>
    <w:p w14:paraId="0ECA0593" w14:textId="77777777" w:rsid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Knowledge on creating Visualforce Dashboards, sharing rules.</w:t>
      </w:r>
    </w:p>
    <w:p w14:paraId="5A03172F" w14:textId="33F66694" w:rsidR="001F73EE" w:rsidRPr="00A16970" w:rsidRDefault="001F73EE" w:rsidP="00A16970">
      <w:pPr>
        <w:numPr>
          <w:ilvl w:val="0"/>
          <w:numId w:val="34"/>
        </w:numPr>
        <w:spacing w:after="0" w:line="240" w:lineRule="auto"/>
        <w:jc w:val="both"/>
        <w:rPr>
          <w:rFonts w:eastAsia="Calibri" w:cstheme="minorHAnsi"/>
          <w:color w:val="000000"/>
        </w:rPr>
      </w:pPr>
      <w:r w:rsidRPr="00A16970">
        <w:rPr>
          <w:rFonts w:cstheme="minorHAnsi"/>
          <w:color w:val="000000"/>
        </w:rPr>
        <w:t>Managed users, hierarchical roles, profiles, security controls</w:t>
      </w:r>
    </w:p>
    <w:p w14:paraId="439D50FF" w14:textId="77777777" w:rsidR="001F73EE" w:rsidRPr="00A16970" w:rsidRDefault="001F73EE" w:rsidP="001F73EE">
      <w:pPr>
        <w:jc w:val="both"/>
        <w:rPr>
          <w:rFonts w:cstheme="minorHAnsi"/>
          <w:color w:val="000000"/>
        </w:rPr>
      </w:pPr>
    </w:p>
    <w:p w14:paraId="05392833" w14:textId="4FBA7949" w:rsidR="001F73EE" w:rsidRPr="00A16970" w:rsidRDefault="001F73EE" w:rsidP="00A16970">
      <w:pPr>
        <w:spacing w:before="240" w:after="0" w:line="240" w:lineRule="auto"/>
        <w:jc w:val="both"/>
        <w:rPr>
          <w:rFonts w:cstheme="minorHAnsi"/>
        </w:rPr>
      </w:pPr>
      <w:r w:rsidRPr="009732CF">
        <w:rPr>
          <w:rFonts w:cstheme="minorHAnsi"/>
          <w:b/>
          <w:i/>
          <w:iCs/>
          <w:color w:val="000000"/>
          <w:u w:val="single"/>
        </w:rPr>
        <w:t>Environment</w:t>
      </w:r>
      <w:r w:rsidRPr="009732CF">
        <w:rPr>
          <w:rFonts w:cstheme="minorHAnsi"/>
          <w:i/>
          <w:iCs/>
          <w:color w:val="000000"/>
          <w:u w:val="single"/>
        </w:rPr>
        <w:t>:</w:t>
      </w:r>
      <w:r w:rsidRPr="00A16970">
        <w:rPr>
          <w:rFonts w:cstheme="minorHAnsi"/>
          <w:color w:val="000000"/>
        </w:rPr>
        <w:t xml:space="preserve"> </w:t>
      </w:r>
      <w:r w:rsidR="00A16970" w:rsidRPr="00A16970">
        <w:rPr>
          <w:rFonts w:cstheme="minorHAnsi"/>
          <w:color w:val="000000"/>
        </w:rPr>
        <w:t xml:space="preserve">Salesforce.com, Apex Classes, Triggers, Controllers, Visual force, Force.com, SOSL, SOQL, Sales Cloud, Service Cloud, Page layout, custom links, Roles, Data Loader, Data Migration, Reports, Dashboard, </w:t>
      </w:r>
      <w:r w:rsidRPr="00A16970">
        <w:rPr>
          <w:rFonts w:cstheme="minorHAnsi"/>
          <w:color w:val="000000"/>
        </w:rPr>
        <w:t xml:space="preserve">Role Hierarchies, Custom Objects, </w:t>
      </w:r>
      <w:r w:rsidRPr="00A16970">
        <w:rPr>
          <w:rFonts w:cstheme="minorHAnsi"/>
        </w:rPr>
        <w:t xml:space="preserve">custom </w:t>
      </w:r>
      <w:proofErr w:type="spellStart"/>
      <w:r w:rsidRPr="00A16970">
        <w:rPr>
          <w:rFonts w:cstheme="minorHAnsi"/>
        </w:rPr>
        <w:t>MetaData</w:t>
      </w:r>
      <w:proofErr w:type="spellEnd"/>
      <w:r w:rsidR="00A16970" w:rsidRPr="00A16970">
        <w:rPr>
          <w:rFonts w:cstheme="minorHAnsi"/>
          <w:color w:val="000000"/>
        </w:rPr>
        <w:t>, Windows.</w:t>
      </w:r>
    </w:p>
    <w:p w14:paraId="54B10391" w14:textId="77777777" w:rsidR="001F73EE" w:rsidRPr="00A16970" w:rsidRDefault="001F73EE" w:rsidP="004C4818">
      <w:pPr>
        <w:pStyle w:val="NoSpacing"/>
        <w:rPr>
          <w:rFonts w:cstheme="minorHAnsi"/>
          <w:b/>
          <w:i/>
          <w:u w:val="single"/>
        </w:rPr>
      </w:pPr>
    </w:p>
    <w:p w14:paraId="4B4421D4" w14:textId="1E46FC92" w:rsidR="00C803B0" w:rsidRDefault="00C803B0" w:rsidP="00915ED9">
      <w:pPr>
        <w:shd w:val="clear" w:color="auto" w:fill="FFFFFF"/>
        <w:spacing w:after="0" w:line="240" w:lineRule="auto"/>
        <w:jc w:val="both"/>
        <w:rPr>
          <w:rFonts w:ascii="Calibri" w:hAnsi="Calibri" w:cs="Calibri"/>
          <w:b/>
          <w:bCs/>
          <w:color w:val="222222"/>
          <w:shd w:val="clear" w:color="auto" w:fill="FFFFFF"/>
        </w:rPr>
      </w:pPr>
      <w:proofErr w:type="spellStart"/>
      <w:r>
        <w:rPr>
          <w:rFonts w:ascii="Calibri" w:hAnsi="Calibri" w:cs="Calibri"/>
          <w:b/>
          <w:bCs/>
          <w:color w:val="222222"/>
          <w:shd w:val="clear" w:color="auto" w:fill="FFFFFF"/>
        </w:rPr>
        <w:t>NewYork</w:t>
      </w:r>
      <w:proofErr w:type="spellEnd"/>
      <w:r>
        <w:rPr>
          <w:rFonts w:ascii="Calibri" w:hAnsi="Calibri" w:cs="Calibri"/>
          <w:b/>
          <w:bCs/>
          <w:color w:val="222222"/>
          <w:shd w:val="clear" w:color="auto" w:fill="FFFFFF"/>
        </w:rPr>
        <w:t xml:space="preserve"> City Human Resources Administration, NY                                          June 2014 – Aug 2015</w:t>
      </w:r>
    </w:p>
    <w:p w14:paraId="6FF18C32" w14:textId="48F71DEE" w:rsidR="001F73EE" w:rsidRPr="005C2DAB" w:rsidRDefault="005C2DAB" w:rsidP="00915ED9">
      <w:pPr>
        <w:shd w:val="clear" w:color="auto" w:fill="FFFFFF"/>
        <w:spacing w:after="0" w:line="240" w:lineRule="auto"/>
        <w:jc w:val="both"/>
        <w:rPr>
          <w:rFonts w:eastAsia="Times New Roman" w:cstheme="minorHAnsi"/>
          <w:b/>
        </w:rPr>
      </w:pPr>
      <w:r w:rsidRPr="005C2DAB">
        <w:rPr>
          <w:rFonts w:eastAsia="Times New Roman" w:cstheme="minorHAnsi"/>
          <w:b/>
        </w:rPr>
        <w:t>IT Specialist</w:t>
      </w:r>
      <w:r w:rsidR="007D0E87" w:rsidRPr="007D0E87">
        <w:rPr>
          <w:rFonts w:eastAsia="Times New Roman" w:cstheme="minorHAnsi"/>
          <w:b/>
          <w:lang w:val="en-GB"/>
        </w:rPr>
        <w:t>/Salesforce Developer</w:t>
      </w:r>
    </w:p>
    <w:p w14:paraId="2A20EFDD" w14:textId="4C9EC042" w:rsidR="001F73EE" w:rsidRPr="00A16970" w:rsidRDefault="001F73EE" w:rsidP="00915ED9">
      <w:pPr>
        <w:shd w:val="clear" w:color="auto" w:fill="FFFFFF"/>
        <w:spacing w:after="0" w:line="240" w:lineRule="auto"/>
        <w:jc w:val="both"/>
        <w:rPr>
          <w:rFonts w:eastAsia="Times New Roman" w:cstheme="minorHAnsi"/>
        </w:rPr>
      </w:pPr>
    </w:p>
    <w:p w14:paraId="49C4065E"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Extensively worked on Agile methodology and attended Daily status/standup meetings.</w:t>
      </w:r>
    </w:p>
    <w:p w14:paraId="00352662"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Developed various Custom Objects, Tabs, Visualforce Pages and Controllers.</w:t>
      </w:r>
    </w:p>
    <w:p w14:paraId="120E361A"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Administered, configured, maintained Salesforce.com application user profiles, roles, assigning Permissions, generating security tokens, Validation Rule, upgrade installation.</w:t>
      </w:r>
    </w:p>
    <w:p w14:paraId="463E3546" w14:textId="739F2056"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Designed and deployed the Custom objects, Custom tabs, validation rules, Workflow Rules, Page layouts, to suit to the needs of the application.</w:t>
      </w:r>
    </w:p>
    <w:p w14:paraId="5B8E9E9E" w14:textId="2BB620EB"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Maintain</w:t>
      </w:r>
      <w:r w:rsidR="00816E7C">
        <w:rPr>
          <w:rFonts w:eastAsia="Times New Roman" w:cstheme="minorHAnsi"/>
        </w:rPr>
        <w:t>ed</w:t>
      </w:r>
      <w:r w:rsidRPr="00A16970">
        <w:rPr>
          <w:rFonts w:eastAsia="Times New Roman" w:cstheme="minorHAnsi"/>
        </w:rPr>
        <w:t xml:space="preserve"> consistency between territory management application and SFDC accounts and leads, assuring all salespeople are assigned the correct accounts and leads.</w:t>
      </w:r>
    </w:p>
    <w:p w14:paraId="0967FDCD"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Built and managed custom reports for sales manager and executives.</w:t>
      </w:r>
    </w:p>
    <w:p w14:paraId="7580523F"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Created Workflows, Approval processes, Validation rules and sharing rules.</w:t>
      </w:r>
    </w:p>
    <w:p w14:paraId="56E0449B"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Set up Marketing Campaigns, Lead Queries, Assignment rules, Web-to-Lead and Auto-Response rules.</w:t>
      </w:r>
    </w:p>
    <w:p w14:paraId="74B4C2C0"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Developed Apex Classes, Apex Triggers, Components, Visual force Pages and Controller classes for various functional needs in the application.</w:t>
      </w:r>
    </w:p>
    <w:p w14:paraId="55A034C9"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Debug Apex scripts using Debug Logs and System Log Console to catch Exceptions and always executed code using best practices followings salesforce recommended standards and Governor Limits.</w:t>
      </w:r>
    </w:p>
    <w:p w14:paraId="7E15F8BA"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lastRenderedPageBreak/>
        <w:t>Developed product capabilities using Force.com, APEX, and Visualforce.</w:t>
      </w:r>
    </w:p>
    <w:p w14:paraId="2BF4057C" w14:textId="338F9387" w:rsidR="00FF7046"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Deployed Apex using Force.com IDE, Change sets, Force.com Migration Tool and Web Services API (SOAP, REST)</w:t>
      </w:r>
      <w:r w:rsidR="00A90492">
        <w:rPr>
          <w:rFonts w:eastAsia="Times New Roman" w:cstheme="minorHAnsi"/>
        </w:rPr>
        <w:t>.</w:t>
      </w:r>
    </w:p>
    <w:p w14:paraId="261B7E0F" w14:textId="08F37C18" w:rsidR="00A90492" w:rsidRPr="00A16970" w:rsidRDefault="00A90492" w:rsidP="00FF7046">
      <w:pPr>
        <w:pStyle w:val="ListParagraph"/>
        <w:numPr>
          <w:ilvl w:val="0"/>
          <w:numId w:val="33"/>
        </w:numPr>
        <w:shd w:val="clear" w:color="auto" w:fill="FFFFFF"/>
        <w:spacing w:after="0" w:line="240" w:lineRule="auto"/>
        <w:jc w:val="both"/>
        <w:rPr>
          <w:rFonts w:eastAsia="Times New Roman" w:cstheme="minorHAnsi"/>
        </w:rPr>
      </w:pPr>
      <w:r w:rsidRPr="00A90492">
        <w:rPr>
          <w:rFonts w:eastAsia="Times New Roman" w:cstheme="minorHAnsi"/>
        </w:rPr>
        <w:t>Configured and used source control tool Git to maintain repositories for various releases.</w:t>
      </w:r>
    </w:p>
    <w:p w14:paraId="4B834116"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Developed Apex Triggers, Apex Classes and Test Methods ensuring we have an average organization code coverage of 85-93%.</w:t>
      </w:r>
    </w:p>
    <w:p w14:paraId="5157FA20" w14:textId="427703E1"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Created unit test plans, integration test plans and executed them</w:t>
      </w:r>
      <w:r w:rsidR="00996873">
        <w:rPr>
          <w:rFonts w:eastAsia="Times New Roman" w:cstheme="minorHAnsi"/>
        </w:rPr>
        <w:t>.</w:t>
      </w:r>
    </w:p>
    <w:p w14:paraId="3B69EF08" w14:textId="1C3250F1"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Participate in all phases of Salesforce software life cycle including functional analysis, configuration, development, prototyping, testing, deployment and support.</w:t>
      </w:r>
    </w:p>
    <w:p w14:paraId="2867EF88" w14:textId="2AFD2D42"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Comfortable designing and building custom applications within the Salesforce / Force.com platform (</w:t>
      </w:r>
      <w:proofErr w:type="spellStart"/>
      <w:r w:rsidRPr="00A16970">
        <w:rPr>
          <w:rFonts w:eastAsia="Times New Roman" w:cstheme="minorHAnsi"/>
        </w:rPr>
        <w:t>VisualForce</w:t>
      </w:r>
      <w:proofErr w:type="spellEnd"/>
      <w:r w:rsidRPr="00A16970">
        <w:rPr>
          <w:rFonts w:eastAsia="Times New Roman" w:cstheme="minorHAnsi"/>
        </w:rPr>
        <w:t>, Apex, JavaScript).</w:t>
      </w:r>
    </w:p>
    <w:p w14:paraId="6D9EBE00"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Experience designing and building hybrid mobile application solutions within the Salesforce Platform.</w:t>
      </w:r>
    </w:p>
    <w:p w14:paraId="35626E68" w14:textId="77777777" w:rsidR="00FF7046"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Assist management with vetting, selecting, implementing and integrating new Salesforce related technology solutions.</w:t>
      </w:r>
    </w:p>
    <w:p w14:paraId="01428F0E" w14:textId="74E94E01" w:rsidR="001F73EE" w:rsidRPr="00A16970" w:rsidRDefault="00FF7046" w:rsidP="00FF7046">
      <w:pPr>
        <w:pStyle w:val="ListParagraph"/>
        <w:numPr>
          <w:ilvl w:val="0"/>
          <w:numId w:val="33"/>
        </w:numPr>
        <w:shd w:val="clear" w:color="auto" w:fill="FFFFFF"/>
        <w:spacing w:after="0" w:line="240" w:lineRule="auto"/>
        <w:jc w:val="both"/>
        <w:rPr>
          <w:rFonts w:eastAsia="Times New Roman" w:cstheme="minorHAnsi"/>
        </w:rPr>
      </w:pPr>
      <w:r w:rsidRPr="00A16970">
        <w:rPr>
          <w:rFonts w:eastAsia="Times New Roman" w:cstheme="minorHAnsi"/>
        </w:rPr>
        <w:t>Proactively identify and implement operational improvements, technical enhancements, and system customizations that meet business requirements</w:t>
      </w:r>
    </w:p>
    <w:p w14:paraId="6F63C2B6" w14:textId="6131C0EB" w:rsidR="001F73EE" w:rsidRPr="00A16970" w:rsidRDefault="001F73EE" w:rsidP="00915ED9">
      <w:pPr>
        <w:shd w:val="clear" w:color="auto" w:fill="FFFFFF"/>
        <w:spacing w:after="0" w:line="240" w:lineRule="auto"/>
        <w:jc w:val="both"/>
        <w:rPr>
          <w:rFonts w:eastAsia="Times New Roman" w:cstheme="minorHAnsi"/>
        </w:rPr>
      </w:pPr>
    </w:p>
    <w:p w14:paraId="4CC2DA80" w14:textId="6A454640" w:rsidR="001F73EE" w:rsidRPr="00A16970" w:rsidRDefault="001F73EE" w:rsidP="00915ED9">
      <w:pPr>
        <w:shd w:val="clear" w:color="auto" w:fill="FFFFFF"/>
        <w:spacing w:after="0" w:line="240" w:lineRule="auto"/>
        <w:jc w:val="both"/>
        <w:rPr>
          <w:rFonts w:eastAsia="Times New Roman" w:cstheme="minorHAnsi"/>
        </w:rPr>
      </w:pPr>
    </w:p>
    <w:p w14:paraId="7EA4F8B6" w14:textId="578D1386" w:rsidR="001F73EE" w:rsidRPr="00A16970" w:rsidRDefault="00FF7046" w:rsidP="00915ED9">
      <w:pPr>
        <w:shd w:val="clear" w:color="auto" w:fill="FFFFFF"/>
        <w:spacing w:after="0" w:line="240" w:lineRule="auto"/>
        <w:jc w:val="both"/>
        <w:rPr>
          <w:rFonts w:eastAsia="Times New Roman" w:cstheme="minorHAnsi"/>
        </w:rPr>
      </w:pPr>
      <w:r w:rsidRPr="009732CF">
        <w:rPr>
          <w:rFonts w:eastAsia="Times New Roman" w:cstheme="minorHAnsi"/>
          <w:b/>
          <w:bCs/>
          <w:i/>
          <w:iCs/>
          <w:u w:val="single"/>
        </w:rPr>
        <w:t>Environment</w:t>
      </w:r>
      <w:r w:rsidR="009732CF">
        <w:rPr>
          <w:rFonts w:eastAsia="Times New Roman" w:cstheme="minorHAnsi"/>
          <w:b/>
          <w:bCs/>
        </w:rPr>
        <w:t>:</w:t>
      </w:r>
      <w:r w:rsidRPr="00A16970">
        <w:rPr>
          <w:rFonts w:eastAsia="Times New Roman" w:cstheme="minorHAnsi"/>
          <w:b/>
          <w:bCs/>
        </w:rPr>
        <w:t> </w:t>
      </w:r>
      <w:r w:rsidRPr="00A16970">
        <w:rPr>
          <w:rFonts w:eastAsia="Times New Roman" w:cstheme="minorHAnsi"/>
        </w:rPr>
        <w:t> APEX, Web services, SOSL, SOQL, Informatica, Force.com IDE, Import Wizard, XML, Java Servlets, Visual Force Pages, Workflows, S-controls</w:t>
      </w:r>
    </w:p>
    <w:p w14:paraId="711EC5D3" w14:textId="77777777" w:rsidR="001F73EE" w:rsidRPr="00A16970" w:rsidRDefault="001F73EE" w:rsidP="00915ED9">
      <w:pPr>
        <w:shd w:val="clear" w:color="auto" w:fill="FFFFFF"/>
        <w:spacing w:after="0" w:line="240" w:lineRule="auto"/>
        <w:jc w:val="both"/>
        <w:rPr>
          <w:rFonts w:eastAsia="Times New Roman" w:cstheme="minorHAnsi"/>
        </w:rPr>
      </w:pPr>
    </w:p>
    <w:p w14:paraId="41672347" w14:textId="77777777" w:rsidR="00EA73F5" w:rsidRPr="00A16970" w:rsidRDefault="00EA73F5" w:rsidP="00915ED9">
      <w:pPr>
        <w:shd w:val="clear" w:color="auto" w:fill="FFFFFF"/>
        <w:spacing w:after="0" w:line="240" w:lineRule="auto"/>
        <w:jc w:val="both"/>
        <w:rPr>
          <w:rFonts w:eastAsia="Times New Roman" w:cstheme="minorHAnsi"/>
        </w:rPr>
      </w:pPr>
    </w:p>
    <w:p w14:paraId="2CC13921" w14:textId="047F3D77" w:rsidR="00EA73F5" w:rsidRPr="00A16970" w:rsidRDefault="00FF7046" w:rsidP="00FC3A73">
      <w:pPr>
        <w:pStyle w:val="NoSpacing"/>
        <w:rPr>
          <w:rFonts w:cstheme="minorHAnsi"/>
          <w:b/>
        </w:rPr>
      </w:pPr>
      <w:proofErr w:type="spellStart"/>
      <w:r w:rsidRPr="00A16970">
        <w:rPr>
          <w:rFonts w:eastAsia="Calibri" w:cstheme="minorHAnsi"/>
          <w:b/>
        </w:rPr>
        <w:t>Suditisoft</w:t>
      </w:r>
      <w:proofErr w:type="spellEnd"/>
      <w:r w:rsidRPr="00A16970">
        <w:rPr>
          <w:rFonts w:eastAsia="Calibri" w:cstheme="minorHAnsi"/>
          <w:b/>
        </w:rPr>
        <w:t xml:space="preserve"> Technologies, Hyderabad</w:t>
      </w:r>
      <w:r w:rsidR="00EE7706" w:rsidRPr="00A16970">
        <w:rPr>
          <w:rFonts w:eastAsia="Calibri" w:cstheme="minorHAnsi"/>
          <w:b/>
        </w:rPr>
        <w:t>, India</w:t>
      </w:r>
      <w:r w:rsidR="00EC1A13" w:rsidRPr="00A16970">
        <w:rPr>
          <w:rFonts w:cstheme="minorHAnsi"/>
        </w:rPr>
        <w:tab/>
      </w:r>
      <w:r w:rsidR="00EC1A13" w:rsidRPr="00A16970">
        <w:rPr>
          <w:rFonts w:cstheme="minorHAnsi"/>
        </w:rPr>
        <w:tab/>
      </w:r>
      <w:r w:rsidRPr="00A16970">
        <w:rPr>
          <w:rFonts w:cstheme="minorHAnsi"/>
        </w:rPr>
        <w:t xml:space="preserve">     </w:t>
      </w:r>
      <w:r w:rsidR="00EC1A13" w:rsidRPr="00A16970">
        <w:rPr>
          <w:rFonts w:cstheme="minorHAnsi"/>
        </w:rPr>
        <w:tab/>
      </w:r>
      <w:r w:rsidR="00C13514" w:rsidRPr="00A16970">
        <w:rPr>
          <w:rFonts w:cstheme="minorHAnsi"/>
        </w:rPr>
        <w:t xml:space="preserve">              </w:t>
      </w:r>
      <w:r w:rsidRPr="00A16970">
        <w:rPr>
          <w:rFonts w:cstheme="minorHAnsi"/>
        </w:rPr>
        <w:t xml:space="preserve">              </w:t>
      </w:r>
      <w:r w:rsidR="00380040" w:rsidRPr="00A16970">
        <w:rPr>
          <w:rFonts w:cstheme="minorHAnsi"/>
          <w:b/>
        </w:rPr>
        <w:t>Au</w:t>
      </w:r>
      <w:r w:rsidRPr="00A16970">
        <w:rPr>
          <w:rFonts w:cstheme="minorHAnsi"/>
          <w:b/>
        </w:rPr>
        <w:t xml:space="preserve">g </w:t>
      </w:r>
      <w:r w:rsidR="00EC1A13" w:rsidRPr="00A16970">
        <w:rPr>
          <w:rFonts w:cstheme="minorHAnsi"/>
          <w:b/>
        </w:rPr>
        <w:t>201</w:t>
      </w:r>
      <w:r w:rsidR="00380040" w:rsidRPr="00A16970">
        <w:rPr>
          <w:rFonts w:cstheme="minorHAnsi"/>
          <w:b/>
        </w:rPr>
        <w:t>2</w:t>
      </w:r>
      <w:r w:rsidR="00EC1A13" w:rsidRPr="00A16970">
        <w:rPr>
          <w:rFonts w:cstheme="minorHAnsi"/>
          <w:b/>
        </w:rPr>
        <w:t>-</w:t>
      </w:r>
      <w:r w:rsidR="00380040" w:rsidRPr="00A16970">
        <w:rPr>
          <w:rFonts w:cstheme="minorHAnsi"/>
          <w:b/>
        </w:rPr>
        <w:t>Aug</w:t>
      </w:r>
      <w:r w:rsidR="00EE7706" w:rsidRPr="00A16970">
        <w:rPr>
          <w:rFonts w:cstheme="minorHAnsi"/>
          <w:b/>
        </w:rPr>
        <w:t xml:space="preserve"> </w:t>
      </w:r>
      <w:r w:rsidR="00EC1A13" w:rsidRPr="00A16970">
        <w:rPr>
          <w:rFonts w:cstheme="minorHAnsi"/>
          <w:b/>
        </w:rPr>
        <w:t>2013</w:t>
      </w:r>
    </w:p>
    <w:p w14:paraId="74DDD45D" w14:textId="10680741" w:rsidR="00FF7046" w:rsidRPr="009732CF" w:rsidRDefault="005C2DAB" w:rsidP="009732CF">
      <w:pPr>
        <w:pStyle w:val="NoSpacing"/>
        <w:rPr>
          <w:rFonts w:cstheme="minorHAnsi"/>
          <w:b/>
          <w:i/>
          <w:u w:val="single"/>
          <w:lang w:val="en-AU"/>
        </w:rPr>
      </w:pPr>
      <w:r w:rsidRPr="005C2DAB">
        <w:rPr>
          <w:rFonts w:cstheme="minorHAnsi"/>
          <w:b/>
          <w:lang w:val="en-GB"/>
        </w:rPr>
        <w:t>Salesforce Administrator</w:t>
      </w:r>
    </w:p>
    <w:p w14:paraId="241FC586" w14:textId="71E962BE" w:rsidR="00FF7046" w:rsidRPr="00A16970" w:rsidRDefault="00FF7046" w:rsidP="00EE7706">
      <w:pPr>
        <w:shd w:val="clear" w:color="auto" w:fill="FFFFFF"/>
        <w:spacing w:after="0" w:line="240" w:lineRule="auto"/>
        <w:jc w:val="both"/>
        <w:rPr>
          <w:rFonts w:cstheme="minorHAnsi"/>
          <w:b/>
          <w:i/>
          <w:u w:val="single"/>
        </w:rPr>
      </w:pPr>
    </w:p>
    <w:p w14:paraId="12255FA3" w14:textId="77777777" w:rsidR="00FF7046" w:rsidRPr="00A16970" w:rsidRDefault="00FF7046" w:rsidP="00FF7046">
      <w:pPr>
        <w:numPr>
          <w:ilvl w:val="0"/>
          <w:numId w:val="32"/>
        </w:numPr>
        <w:tabs>
          <w:tab w:val="left" w:pos="360"/>
          <w:tab w:val="left" w:pos="990"/>
        </w:tabs>
        <w:spacing w:after="0" w:line="240" w:lineRule="auto"/>
        <w:jc w:val="both"/>
        <w:rPr>
          <w:rFonts w:cstheme="minorHAnsi"/>
        </w:rPr>
      </w:pPr>
      <w:r w:rsidRPr="00A16970">
        <w:rPr>
          <w:rFonts w:cstheme="minorHAnsi"/>
        </w:rPr>
        <w:t xml:space="preserve">Involved in project to understand the </w:t>
      </w:r>
      <w:r w:rsidRPr="00A16970">
        <w:rPr>
          <w:rFonts w:cstheme="minorHAnsi"/>
          <w:b/>
        </w:rPr>
        <w:t>business needs</w:t>
      </w:r>
      <w:r w:rsidRPr="00A16970">
        <w:rPr>
          <w:rFonts w:cstheme="minorHAnsi"/>
        </w:rPr>
        <w:t xml:space="preserve"> and </w:t>
      </w:r>
      <w:r w:rsidRPr="00A16970">
        <w:rPr>
          <w:rFonts w:cstheme="minorHAnsi"/>
          <w:b/>
        </w:rPr>
        <w:t>objectives</w:t>
      </w:r>
      <w:r w:rsidRPr="00A16970">
        <w:rPr>
          <w:rFonts w:cstheme="minorHAnsi"/>
        </w:rPr>
        <w:t xml:space="preserve"> of the system.</w:t>
      </w:r>
    </w:p>
    <w:p w14:paraId="3ED2BCA4" w14:textId="77777777" w:rsidR="00FF7046" w:rsidRPr="00A16970" w:rsidRDefault="00FF7046" w:rsidP="00FF7046">
      <w:pPr>
        <w:numPr>
          <w:ilvl w:val="0"/>
          <w:numId w:val="32"/>
        </w:numPr>
        <w:tabs>
          <w:tab w:val="left" w:pos="360"/>
          <w:tab w:val="left" w:pos="990"/>
        </w:tabs>
        <w:spacing w:after="0" w:line="240" w:lineRule="auto"/>
        <w:jc w:val="both"/>
        <w:rPr>
          <w:rFonts w:cstheme="minorHAnsi"/>
          <w:b/>
        </w:rPr>
      </w:pPr>
      <w:r w:rsidRPr="00A16970">
        <w:rPr>
          <w:rFonts w:cstheme="minorHAnsi"/>
        </w:rPr>
        <w:t xml:space="preserve">Interacted with the end users and stakeholders, involved and gathered </w:t>
      </w:r>
      <w:r w:rsidRPr="00A16970">
        <w:rPr>
          <w:rFonts w:cstheme="minorHAnsi"/>
          <w:b/>
        </w:rPr>
        <w:t>technical requirements</w:t>
      </w:r>
      <w:r w:rsidRPr="00A16970">
        <w:rPr>
          <w:rFonts w:cstheme="minorHAnsi"/>
        </w:rPr>
        <w:t xml:space="preserve"> </w:t>
      </w:r>
      <w:r w:rsidRPr="00A16970">
        <w:rPr>
          <w:rFonts w:cstheme="minorHAnsi"/>
          <w:b/>
        </w:rPr>
        <w:t>for the integrated system.</w:t>
      </w:r>
    </w:p>
    <w:p w14:paraId="359BC3E8"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 xml:space="preserve">Worked on various </w:t>
      </w:r>
      <w:r w:rsidRPr="00A16970">
        <w:rPr>
          <w:rFonts w:cstheme="minorHAnsi"/>
          <w:b/>
          <w:color w:val="000000"/>
        </w:rPr>
        <w:t>Salesforce.com Standard objects</w:t>
      </w:r>
      <w:r w:rsidRPr="00A16970">
        <w:rPr>
          <w:rFonts w:cstheme="minorHAnsi"/>
          <w:color w:val="000000"/>
        </w:rPr>
        <w:t xml:space="preserve"> like Accounts, Contacts, Leads, Opportunities, Reports and Dashboards.</w:t>
      </w:r>
    </w:p>
    <w:p w14:paraId="33B77D70"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 xml:space="preserve">Developed </w:t>
      </w:r>
      <w:r w:rsidRPr="00A16970">
        <w:rPr>
          <w:rFonts w:cstheme="minorHAnsi"/>
          <w:b/>
          <w:color w:val="000000"/>
        </w:rPr>
        <w:t>Visualforce Pages</w:t>
      </w:r>
      <w:r w:rsidRPr="00A16970">
        <w:rPr>
          <w:rFonts w:cstheme="minorHAnsi"/>
          <w:color w:val="000000"/>
        </w:rPr>
        <w:t xml:space="preserve"> to include extra functionality. </w:t>
      </w:r>
    </w:p>
    <w:p w14:paraId="21540995" w14:textId="77777777" w:rsidR="00FF7046" w:rsidRPr="00A16970" w:rsidRDefault="00FF7046" w:rsidP="00FF7046">
      <w:pPr>
        <w:numPr>
          <w:ilvl w:val="0"/>
          <w:numId w:val="32"/>
        </w:numPr>
        <w:tabs>
          <w:tab w:val="left" w:pos="360"/>
          <w:tab w:val="left" w:pos="990"/>
        </w:tabs>
        <w:spacing w:after="0" w:line="240" w:lineRule="auto"/>
        <w:jc w:val="both"/>
        <w:rPr>
          <w:rFonts w:cstheme="minorHAnsi"/>
        </w:rPr>
      </w:pPr>
      <w:r w:rsidRPr="00A16970">
        <w:rPr>
          <w:rFonts w:cstheme="minorHAnsi"/>
        </w:rPr>
        <w:t>Interacted with users and different teams, involved in the application development for better development, understanding of the business, and IT process.</w:t>
      </w:r>
    </w:p>
    <w:p w14:paraId="30004F14"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 xml:space="preserve">Designed, and developed the </w:t>
      </w:r>
      <w:r w:rsidRPr="00A16970">
        <w:rPr>
          <w:rFonts w:cstheme="minorHAnsi"/>
          <w:b/>
          <w:color w:val="000000"/>
        </w:rPr>
        <w:t>Custom objects, Validation rules, Page layouts, Custom tabs, Components, Visualforce Pages</w:t>
      </w:r>
      <w:r w:rsidRPr="00A16970">
        <w:rPr>
          <w:rFonts w:cstheme="minorHAnsi"/>
          <w:color w:val="000000"/>
        </w:rPr>
        <w:t xml:space="preserve"> to suit to the needs of the application.</w:t>
      </w:r>
    </w:p>
    <w:p w14:paraId="16E683B7"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 xml:space="preserve">Imported data from excel sheets in to </w:t>
      </w:r>
      <w:r w:rsidRPr="00A16970">
        <w:rPr>
          <w:rFonts w:cstheme="minorHAnsi"/>
          <w:b/>
          <w:color w:val="000000"/>
        </w:rPr>
        <w:t xml:space="preserve">Leads, Accounts, Contacts and Opportunities </w:t>
      </w:r>
      <w:r w:rsidRPr="00A16970">
        <w:rPr>
          <w:rFonts w:cstheme="minorHAnsi"/>
          <w:color w:val="000000"/>
        </w:rPr>
        <w:t xml:space="preserve">using </w:t>
      </w:r>
      <w:r w:rsidRPr="00A16970">
        <w:rPr>
          <w:rFonts w:cstheme="minorHAnsi"/>
          <w:b/>
          <w:color w:val="000000"/>
        </w:rPr>
        <w:t xml:space="preserve">Data Loader </w:t>
      </w:r>
      <w:r w:rsidRPr="00A16970">
        <w:rPr>
          <w:rFonts w:cstheme="minorHAnsi"/>
          <w:color w:val="000000"/>
        </w:rPr>
        <w:t xml:space="preserve">and </w:t>
      </w:r>
      <w:r w:rsidRPr="00A16970">
        <w:rPr>
          <w:rFonts w:cstheme="minorHAnsi"/>
          <w:b/>
          <w:color w:val="000000"/>
        </w:rPr>
        <w:t>Import Wizard.</w:t>
      </w:r>
    </w:p>
    <w:p w14:paraId="2457C7F8"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Performed detailed analysis of business and technical requirements and developed the</w:t>
      </w:r>
      <w:r w:rsidRPr="00A16970">
        <w:rPr>
          <w:rFonts w:cstheme="minorHAnsi"/>
          <w:b/>
          <w:color w:val="000000"/>
        </w:rPr>
        <w:t xml:space="preserve"> Apex classes</w:t>
      </w:r>
      <w:r w:rsidRPr="00A16970">
        <w:rPr>
          <w:rFonts w:cstheme="minorHAnsi"/>
          <w:color w:val="000000"/>
        </w:rPr>
        <w:t xml:space="preserve"> using other Platform based technologies like </w:t>
      </w:r>
      <w:r w:rsidRPr="00A16970">
        <w:rPr>
          <w:rFonts w:cstheme="minorHAnsi"/>
          <w:b/>
          <w:color w:val="000000"/>
        </w:rPr>
        <w:t>Visualforce, Force.com IDE</w:t>
      </w:r>
      <w:r w:rsidRPr="00A16970">
        <w:rPr>
          <w:rFonts w:cstheme="minorHAnsi"/>
          <w:color w:val="000000"/>
        </w:rPr>
        <w:t>.</w:t>
      </w:r>
    </w:p>
    <w:p w14:paraId="569F2951"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Used field level security along with page layout to manage the visibility and accessibility of fields for different profiles.</w:t>
      </w:r>
    </w:p>
    <w:p w14:paraId="3300F96B" w14:textId="77777777" w:rsidR="00FF7046" w:rsidRPr="00A16970" w:rsidRDefault="00FF7046" w:rsidP="00FF7046">
      <w:pPr>
        <w:numPr>
          <w:ilvl w:val="0"/>
          <w:numId w:val="32"/>
        </w:numPr>
        <w:spacing w:after="0" w:line="240" w:lineRule="auto"/>
        <w:jc w:val="both"/>
        <w:rPr>
          <w:rFonts w:cstheme="minorHAnsi"/>
        </w:rPr>
      </w:pPr>
      <w:r w:rsidRPr="00A16970">
        <w:rPr>
          <w:rFonts w:cstheme="minorHAnsi"/>
          <w:color w:val="000000"/>
        </w:rPr>
        <w:t xml:space="preserve">Developed </w:t>
      </w:r>
      <w:r w:rsidRPr="00A16970">
        <w:rPr>
          <w:rFonts w:cstheme="minorHAnsi"/>
          <w:b/>
          <w:color w:val="000000"/>
        </w:rPr>
        <w:t>Assignment rules, Escalation rules</w:t>
      </w:r>
      <w:r w:rsidRPr="00A16970">
        <w:rPr>
          <w:rFonts w:cstheme="minorHAnsi"/>
          <w:color w:val="000000"/>
        </w:rPr>
        <w:t xml:space="preserve"> to enable proper routing of cases to the case team members</w:t>
      </w:r>
    </w:p>
    <w:p w14:paraId="476D546A"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Developed</w:t>
      </w:r>
      <w:r w:rsidRPr="00A16970">
        <w:rPr>
          <w:rFonts w:cstheme="minorHAnsi"/>
          <w:b/>
          <w:color w:val="000000"/>
        </w:rPr>
        <w:t xml:space="preserve"> Workflow rules, Tasks, Emails</w:t>
      </w:r>
      <w:r w:rsidRPr="00A16970">
        <w:rPr>
          <w:rFonts w:cstheme="minorHAnsi"/>
          <w:color w:val="000000"/>
        </w:rPr>
        <w:t xml:space="preserve"> and alerts to track customer related tasks and activities</w:t>
      </w:r>
    </w:p>
    <w:p w14:paraId="484C387B"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Designed various types</w:t>
      </w:r>
      <w:r w:rsidRPr="00A16970">
        <w:rPr>
          <w:rFonts w:cstheme="minorHAnsi"/>
          <w:b/>
          <w:color w:val="000000"/>
        </w:rPr>
        <w:t xml:space="preserve"> Email templates</w:t>
      </w:r>
      <w:r w:rsidRPr="00A16970">
        <w:rPr>
          <w:rFonts w:cstheme="minorHAnsi"/>
          <w:color w:val="000000"/>
        </w:rPr>
        <w:t xml:space="preserve"> for auto response to customers.</w:t>
      </w:r>
    </w:p>
    <w:p w14:paraId="2F1F9596"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lastRenderedPageBreak/>
        <w:t xml:space="preserve">Developed several custom reports to </w:t>
      </w:r>
      <w:r w:rsidRPr="00A16970">
        <w:rPr>
          <w:rFonts w:cstheme="minorHAnsi"/>
        </w:rPr>
        <w:t>better to assist</w:t>
      </w:r>
      <w:r w:rsidRPr="00A16970">
        <w:rPr>
          <w:rFonts w:cstheme="minorHAnsi"/>
          <w:color w:val="000000"/>
        </w:rPr>
        <w:t xml:space="preserve"> managers and report folders to provide report accessibility to appropriate personnel.</w:t>
      </w:r>
    </w:p>
    <w:p w14:paraId="69BA593B" w14:textId="77777777" w:rsidR="00FF7046" w:rsidRPr="00A16970" w:rsidRDefault="00FF7046" w:rsidP="00FF7046">
      <w:pPr>
        <w:numPr>
          <w:ilvl w:val="0"/>
          <w:numId w:val="32"/>
        </w:numPr>
        <w:spacing w:after="0" w:line="240" w:lineRule="auto"/>
        <w:jc w:val="both"/>
        <w:rPr>
          <w:rFonts w:cstheme="minorHAnsi"/>
          <w:color w:val="000000"/>
        </w:rPr>
      </w:pPr>
      <w:r w:rsidRPr="00A16970">
        <w:rPr>
          <w:rFonts w:cstheme="minorHAnsi"/>
          <w:color w:val="000000"/>
        </w:rPr>
        <w:t>Participated in the training sessions provided by the Salesforce team and support end users.    </w:t>
      </w:r>
    </w:p>
    <w:p w14:paraId="2ACCB335" w14:textId="77777777" w:rsidR="00FF7046" w:rsidRPr="00A16970" w:rsidRDefault="00FF7046" w:rsidP="00EE7706">
      <w:pPr>
        <w:shd w:val="clear" w:color="auto" w:fill="FFFFFF"/>
        <w:spacing w:after="0" w:line="240" w:lineRule="auto"/>
        <w:jc w:val="both"/>
        <w:rPr>
          <w:rFonts w:cstheme="minorHAnsi"/>
          <w:b/>
          <w:i/>
          <w:u w:val="single"/>
        </w:rPr>
      </w:pPr>
    </w:p>
    <w:p w14:paraId="20379105" w14:textId="77777777" w:rsidR="00EC1A13" w:rsidRPr="00A16970" w:rsidRDefault="00EC1A13" w:rsidP="00EC1A13">
      <w:pPr>
        <w:shd w:val="clear" w:color="auto" w:fill="FFFFFF"/>
        <w:spacing w:after="0" w:line="240" w:lineRule="auto"/>
        <w:jc w:val="both"/>
        <w:rPr>
          <w:rFonts w:cstheme="minorHAnsi"/>
        </w:rPr>
      </w:pPr>
    </w:p>
    <w:p w14:paraId="0EC3393F" w14:textId="24CC6870" w:rsidR="00EC1A13" w:rsidRPr="00A16970" w:rsidRDefault="00EC1A13" w:rsidP="00EC1A13">
      <w:pPr>
        <w:pStyle w:val="NormalWeb"/>
        <w:spacing w:before="0" w:beforeAutospacing="0" w:after="0" w:afterAutospacing="0"/>
        <w:jc w:val="both"/>
        <w:rPr>
          <w:rFonts w:asciiTheme="minorHAnsi" w:hAnsiTheme="minorHAnsi" w:cstheme="minorHAnsi"/>
          <w:b/>
          <w:sz w:val="22"/>
          <w:szCs w:val="22"/>
        </w:rPr>
      </w:pPr>
      <w:r w:rsidRPr="00A16970">
        <w:rPr>
          <w:rFonts w:asciiTheme="minorHAnsi" w:hAnsiTheme="minorHAnsi" w:cstheme="minorHAnsi"/>
          <w:b/>
          <w:i/>
          <w:sz w:val="22"/>
          <w:szCs w:val="22"/>
          <w:u w:val="single"/>
        </w:rPr>
        <w:t>Environment:</w:t>
      </w:r>
      <w:r w:rsidR="00FF7046" w:rsidRPr="00A16970">
        <w:rPr>
          <w:rFonts w:asciiTheme="minorHAnsi" w:eastAsiaTheme="minorEastAsia" w:hAnsiTheme="minorHAnsi" w:cstheme="minorHAnsi"/>
          <w:sz w:val="22"/>
          <w:szCs w:val="22"/>
        </w:rPr>
        <w:t xml:space="preserve"> </w:t>
      </w:r>
      <w:r w:rsidR="00FF7046" w:rsidRPr="00A16970">
        <w:rPr>
          <w:rFonts w:asciiTheme="minorHAnsi" w:hAnsiTheme="minorHAnsi" w:cstheme="minorHAnsi"/>
          <w:b/>
          <w:sz w:val="22"/>
          <w:szCs w:val="22"/>
        </w:rPr>
        <w:t>Salesforce.com, Apex classes, Data Loader, Custom Object, Custom Tabs, Visual Force, Email Templates, Workflow rules.              </w:t>
      </w:r>
    </w:p>
    <w:p w14:paraId="7277E3DA" w14:textId="77777777" w:rsidR="000B6662" w:rsidRPr="00A16970" w:rsidRDefault="000B6662" w:rsidP="005E6D08">
      <w:pPr>
        <w:shd w:val="clear" w:color="auto" w:fill="FFFFFF"/>
        <w:spacing w:after="0" w:line="240" w:lineRule="auto"/>
        <w:jc w:val="both"/>
        <w:rPr>
          <w:rFonts w:cstheme="minorHAnsi"/>
          <w:b/>
        </w:rPr>
      </w:pPr>
    </w:p>
    <w:p w14:paraId="7C6D0459" w14:textId="0AA5D446" w:rsidR="004F3817" w:rsidRDefault="004F3817" w:rsidP="005E6D08">
      <w:pPr>
        <w:shd w:val="clear" w:color="auto" w:fill="FFFFFF"/>
        <w:spacing w:after="0" w:line="240" w:lineRule="auto"/>
        <w:jc w:val="both"/>
        <w:rPr>
          <w:rFonts w:cstheme="minorHAnsi"/>
          <w:b/>
        </w:rPr>
      </w:pPr>
    </w:p>
    <w:p w14:paraId="16CD289F" w14:textId="2850B45D" w:rsidR="001E5F32" w:rsidRDefault="001E5F32" w:rsidP="005E6D08">
      <w:pPr>
        <w:shd w:val="clear" w:color="auto" w:fill="FFFFFF"/>
        <w:spacing w:after="0" w:line="240" w:lineRule="auto"/>
        <w:jc w:val="both"/>
        <w:rPr>
          <w:rFonts w:cstheme="minorHAnsi"/>
          <w:b/>
        </w:rPr>
      </w:pPr>
      <w:r>
        <w:rPr>
          <w:rFonts w:cstheme="minorHAnsi"/>
          <w:b/>
        </w:rPr>
        <w:t>Education Details:</w:t>
      </w:r>
    </w:p>
    <w:p w14:paraId="3B2422D6" w14:textId="7459376B" w:rsidR="001E5F32" w:rsidRDefault="001E5F32" w:rsidP="005E6D08">
      <w:pPr>
        <w:shd w:val="clear" w:color="auto" w:fill="FFFFFF"/>
        <w:spacing w:after="0" w:line="240" w:lineRule="auto"/>
        <w:jc w:val="both"/>
        <w:rPr>
          <w:rFonts w:cstheme="minorHAnsi"/>
          <w:b/>
        </w:rPr>
      </w:pPr>
    </w:p>
    <w:p w14:paraId="1DAFEF3F" w14:textId="1BAFB422" w:rsidR="001E5F32" w:rsidRPr="001E5F32" w:rsidRDefault="001E5F32" w:rsidP="005E6D08">
      <w:pPr>
        <w:shd w:val="clear" w:color="auto" w:fill="FFFFFF"/>
        <w:spacing w:after="0" w:line="240" w:lineRule="auto"/>
        <w:jc w:val="both"/>
        <w:rPr>
          <w:rFonts w:cstheme="minorHAnsi"/>
          <w:bCs/>
        </w:rPr>
      </w:pPr>
      <w:r w:rsidRPr="001E5F32">
        <w:rPr>
          <w:rFonts w:cstheme="minorHAnsi"/>
          <w:bCs/>
        </w:rPr>
        <w:t xml:space="preserve">Masters in Computer Science </w:t>
      </w:r>
      <w:proofErr w:type="gramStart"/>
      <w:r w:rsidRPr="001E5F32">
        <w:rPr>
          <w:rFonts w:cstheme="minorHAnsi"/>
          <w:bCs/>
        </w:rPr>
        <w:t>in  2015</w:t>
      </w:r>
      <w:proofErr w:type="gramEnd"/>
      <w:r w:rsidRPr="001E5F32">
        <w:rPr>
          <w:rFonts w:cstheme="minorHAnsi"/>
          <w:bCs/>
        </w:rPr>
        <w:t xml:space="preserve"> Jan – College of Staten Island , CUNY NY</w:t>
      </w:r>
    </w:p>
    <w:p w14:paraId="7B7F8D62" w14:textId="675FD46C" w:rsidR="001E5F32" w:rsidRPr="001E5F32" w:rsidRDefault="001E5F32" w:rsidP="005E6D08">
      <w:pPr>
        <w:shd w:val="clear" w:color="auto" w:fill="FFFFFF"/>
        <w:spacing w:after="0" w:line="240" w:lineRule="auto"/>
        <w:jc w:val="both"/>
        <w:rPr>
          <w:rFonts w:cstheme="minorHAnsi"/>
          <w:bCs/>
        </w:rPr>
      </w:pPr>
    </w:p>
    <w:p w14:paraId="62651BC2" w14:textId="1AAAF153" w:rsidR="001E5F32" w:rsidRDefault="001E5F32" w:rsidP="005E6D08">
      <w:pPr>
        <w:shd w:val="clear" w:color="auto" w:fill="FFFFFF"/>
        <w:spacing w:after="0" w:line="240" w:lineRule="auto"/>
        <w:jc w:val="both"/>
        <w:rPr>
          <w:rFonts w:cstheme="minorHAnsi"/>
          <w:bCs/>
        </w:rPr>
      </w:pPr>
      <w:proofErr w:type="spellStart"/>
      <w:r w:rsidRPr="001E5F32">
        <w:rPr>
          <w:rFonts w:cstheme="minorHAnsi"/>
          <w:bCs/>
        </w:rPr>
        <w:t>Btech</w:t>
      </w:r>
      <w:proofErr w:type="spellEnd"/>
      <w:r w:rsidRPr="001E5F32">
        <w:rPr>
          <w:rFonts w:cstheme="minorHAnsi"/>
          <w:bCs/>
        </w:rPr>
        <w:t xml:space="preserve"> in Computer Science – 2012 May – </w:t>
      </w:r>
      <w:r w:rsidR="00522254">
        <w:rPr>
          <w:rFonts w:cstheme="minorHAnsi"/>
          <w:bCs/>
        </w:rPr>
        <w:t>Chennai University</w:t>
      </w:r>
      <w:r w:rsidRPr="001E5F32">
        <w:rPr>
          <w:rFonts w:cstheme="minorHAnsi"/>
          <w:bCs/>
        </w:rPr>
        <w:t xml:space="preserve"> Hyd.</w:t>
      </w:r>
    </w:p>
    <w:p w14:paraId="4809C228" w14:textId="396A64F4" w:rsidR="00157C82" w:rsidRDefault="00157C82" w:rsidP="005E6D08">
      <w:pPr>
        <w:shd w:val="clear" w:color="auto" w:fill="FFFFFF"/>
        <w:spacing w:after="0" w:line="240" w:lineRule="auto"/>
        <w:jc w:val="both"/>
        <w:rPr>
          <w:rFonts w:cstheme="minorHAnsi"/>
          <w:bCs/>
        </w:rPr>
      </w:pPr>
    </w:p>
    <w:p w14:paraId="41AFB81C" w14:textId="30B4FC7D" w:rsidR="00157C82" w:rsidRPr="00157C82" w:rsidRDefault="00157C82" w:rsidP="005E6D08">
      <w:pPr>
        <w:shd w:val="clear" w:color="auto" w:fill="FFFFFF"/>
        <w:spacing w:after="0" w:line="240" w:lineRule="auto"/>
        <w:jc w:val="both"/>
        <w:rPr>
          <w:rFonts w:cstheme="minorHAnsi"/>
          <w:b/>
        </w:rPr>
      </w:pPr>
      <w:r w:rsidRPr="00157C82">
        <w:rPr>
          <w:rFonts w:cstheme="minorHAnsi"/>
          <w:b/>
        </w:rPr>
        <w:t>Certifications:</w:t>
      </w:r>
    </w:p>
    <w:p w14:paraId="020B4EC8" w14:textId="2AF8C443" w:rsidR="00157C82" w:rsidRDefault="00157C82" w:rsidP="005E6D08">
      <w:pPr>
        <w:shd w:val="clear" w:color="auto" w:fill="FFFFFF"/>
        <w:spacing w:after="0" w:line="240" w:lineRule="auto"/>
        <w:jc w:val="both"/>
        <w:rPr>
          <w:rFonts w:cstheme="minorHAnsi"/>
          <w:bCs/>
        </w:rPr>
      </w:pPr>
      <w:r>
        <w:rPr>
          <w:rFonts w:cstheme="minorHAnsi"/>
          <w:bCs/>
        </w:rPr>
        <w:t>In 2020</w:t>
      </w:r>
    </w:p>
    <w:p w14:paraId="0AC2C79E" w14:textId="22404F08" w:rsidR="00157C82" w:rsidRDefault="00157C82" w:rsidP="005E6D08">
      <w:pPr>
        <w:shd w:val="clear" w:color="auto" w:fill="FFFFFF"/>
        <w:spacing w:after="0" w:line="240" w:lineRule="auto"/>
        <w:jc w:val="both"/>
        <w:rPr>
          <w:rFonts w:cstheme="minorHAnsi"/>
          <w:bCs/>
        </w:rPr>
      </w:pPr>
      <w:r>
        <w:rPr>
          <w:rFonts w:cstheme="minorHAnsi"/>
          <w:bCs/>
        </w:rPr>
        <w:t>Salesforce Administrator</w:t>
      </w:r>
    </w:p>
    <w:p w14:paraId="15DEC08B" w14:textId="781777D5" w:rsidR="00157C82" w:rsidRDefault="00157C82" w:rsidP="005E6D08">
      <w:pPr>
        <w:shd w:val="clear" w:color="auto" w:fill="FFFFFF"/>
        <w:spacing w:after="0" w:line="240" w:lineRule="auto"/>
        <w:jc w:val="both"/>
        <w:rPr>
          <w:rFonts w:cstheme="minorHAnsi"/>
          <w:bCs/>
        </w:rPr>
      </w:pPr>
      <w:r>
        <w:rPr>
          <w:rFonts w:cstheme="minorHAnsi"/>
          <w:bCs/>
        </w:rPr>
        <w:t>Salesforce Advanced Administrator</w:t>
      </w:r>
    </w:p>
    <w:p w14:paraId="0BEB7719" w14:textId="34EE1ADC" w:rsidR="00157C82" w:rsidRPr="001E5F32" w:rsidRDefault="00157C82" w:rsidP="005E6D08">
      <w:pPr>
        <w:shd w:val="clear" w:color="auto" w:fill="FFFFFF"/>
        <w:spacing w:after="0" w:line="240" w:lineRule="auto"/>
        <w:jc w:val="both"/>
        <w:rPr>
          <w:rFonts w:cstheme="minorHAnsi"/>
          <w:bCs/>
        </w:rPr>
      </w:pPr>
      <w:r>
        <w:rPr>
          <w:rFonts w:cstheme="minorHAnsi"/>
          <w:bCs/>
        </w:rPr>
        <w:t>Salesforce PD1</w:t>
      </w:r>
    </w:p>
    <w:p w14:paraId="7D4CC8BC" w14:textId="77777777" w:rsidR="004F3817" w:rsidRPr="001E5F32" w:rsidRDefault="004F3817" w:rsidP="005E6D08">
      <w:pPr>
        <w:shd w:val="clear" w:color="auto" w:fill="FFFFFF"/>
        <w:spacing w:after="0" w:line="240" w:lineRule="auto"/>
        <w:jc w:val="both"/>
        <w:rPr>
          <w:rFonts w:cstheme="minorHAnsi"/>
          <w:bCs/>
        </w:rPr>
      </w:pPr>
    </w:p>
    <w:bookmarkEnd w:id="0"/>
    <w:p w14:paraId="05BDBEA0" w14:textId="77777777" w:rsidR="005E6D08" w:rsidRPr="00A16970" w:rsidRDefault="005E6D08" w:rsidP="005E6D08">
      <w:pPr>
        <w:shd w:val="clear" w:color="auto" w:fill="FFFFFF"/>
        <w:spacing w:after="0" w:line="240" w:lineRule="auto"/>
        <w:jc w:val="both"/>
        <w:rPr>
          <w:rFonts w:eastAsia="Times New Roman" w:cstheme="minorHAnsi"/>
          <w:b/>
          <w:i/>
          <w:u w:val="single"/>
        </w:rPr>
      </w:pPr>
    </w:p>
    <w:sectPr w:rsidR="005E6D08" w:rsidRPr="00A16970" w:rsidSect="00817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575B7" w14:textId="77777777" w:rsidR="00CD1F77" w:rsidRDefault="00CD1F77" w:rsidP="00A36E46">
      <w:pPr>
        <w:spacing w:after="0" w:line="240" w:lineRule="auto"/>
      </w:pPr>
      <w:r>
        <w:separator/>
      </w:r>
    </w:p>
  </w:endnote>
  <w:endnote w:type="continuationSeparator" w:id="0">
    <w:p w14:paraId="4A98B754" w14:textId="77777777" w:rsidR="00CD1F77" w:rsidRDefault="00CD1F77" w:rsidP="00A3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78FC5" w14:textId="77777777" w:rsidR="00CD1F77" w:rsidRDefault="00CD1F77" w:rsidP="00A36E46">
      <w:pPr>
        <w:spacing w:after="0" w:line="240" w:lineRule="auto"/>
      </w:pPr>
      <w:r>
        <w:separator/>
      </w:r>
    </w:p>
  </w:footnote>
  <w:footnote w:type="continuationSeparator" w:id="0">
    <w:p w14:paraId="7CB69E4F" w14:textId="77777777" w:rsidR="00CD1F77" w:rsidRDefault="00CD1F77" w:rsidP="00A3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6"/>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1" w15:restartNumberingAfterBreak="0">
    <w:nsid w:val="0000000D"/>
    <w:multiLevelType w:val="multilevel"/>
    <w:tmpl w:val="0000000D"/>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47252"/>
    <w:multiLevelType w:val="hybridMultilevel"/>
    <w:tmpl w:val="9834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A38A6"/>
    <w:multiLevelType w:val="hybridMultilevel"/>
    <w:tmpl w:val="E53A9B94"/>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052E5BA1"/>
    <w:multiLevelType w:val="hybridMultilevel"/>
    <w:tmpl w:val="E682A3F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09122CB9"/>
    <w:multiLevelType w:val="hybridMultilevel"/>
    <w:tmpl w:val="DE96B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AE5CD5"/>
    <w:multiLevelType w:val="hybridMultilevel"/>
    <w:tmpl w:val="0FBAB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B59B8"/>
    <w:multiLevelType w:val="hybridMultilevel"/>
    <w:tmpl w:val="444EBB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F925ED9"/>
    <w:multiLevelType w:val="hybridMultilevel"/>
    <w:tmpl w:val="FD0C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71E52"/>
    <w:multiLevelType w:val="hybridMultilevel"/>
    <w:tmpl w:val="BCE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9FF"/>
    <w:multiLevelType w:val="multilevel"/>
    <w:tmpl w:val="CBE480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5695B5D"/>
    <w:multiLevelType w:val="hybridMultilevel"/>
    <w:tmpl w:val="AD3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F5554"/>
    <w:multiLevelType w:val="hybridMultilevel"/>
    <w:tmpl w:val="73BE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16E57"/>
    <w:multiLevelType w:val="hybridMultilevel"/>
    <w:tmpl w:val="9356D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060757"/>
    <w:multiLevelType w:val="multilevel"/>
    <w:tmpl w:val="1DB0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EE20CF"/>
    <w:multiLevelType w:val="multilevel"/>
    <w:tmpl w:val="216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05D10"/>
    <w:multiLevelType w:val="hybridMultilevel"/>
    <w:tmpl w:val="165E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8745E1"/>
    <w:multiLevelType w:val="hybridMultilevel"/>
    <w:tmpl w:val="03869E4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9" w15:restartNumberingAfterBreak="0">
    <w:nsid w:val="42142AC6"/>
    <w:multiLevelType w:val="multilevel"/>
    <w:tmpl w:val="C2305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7614AF"/>
    <w:multiLevelType w:val="hybridMultilevel"/>
    <w:tmpl w:val="458A463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1" w15:restartNumberingAfterBreak="0">
    <w:nsid w:val="44B6439E"/>
    <w:multiLevelType w:val="multilevel"/>
    <w:tmpl w:val="A4F25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22" w15:restartNumberingAfterBreak="0">
    <w:nsid w:val="460746C4"/>
    <w:multiLevelType w:val="multilevel"/>
    <w:tmpl w:val="1E6A4D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3B141C"/>
    <w:multiLevelType w:val="hybridMultilevel"/>
    <w:tmpl w:val="5C849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3F4B7C"/>
    <w:multiLevelType w:val="hybridMultilevel"/>
    <w:tmpl w:val="52EA6394"/>
    <w:lvl w:ilvl="0" w:tplc="166ED630">
      <w:start w:val="1"/>
      <w:numFmt w:val="bullet"/>
      <w:lvlText w:val=""/>
      <w:lvlJc w:val="left"/>
      <w:pPr>
        <w:tabs>
          <w:tab w:val="num" w:pos="7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87128"/>
    <w:multiLevelType w:val="hybridMultilevel"/>
    <w:tmpl w:val="D9D6981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6" w15:restartNumberingAfterBreak="0">
    <w:nsid w:val="60FE3551"/>
    <w:multiLevelType w:val="hybridMultilevel"/>
    <w:tmpl w:val="8B744762"/>
    <w:lvl w:ilvl="0" w:tplc="EEE8D0B0">
      <w:start w:val="1"/>
      <w:numFmt w:val="bullet"/>
      <w:pStyle w:val="ListBullet2"/>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5D5373"/>
    <w:multiLevelType w:val="hybridMultilevel"/>
    <w:tmpl w:val="6042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7511C"/>
    <w:multiLevelType w:val="hybridMultilevel"/>
    <w:tmpl w:val="B590D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FB3F61"/>
    <w:multiLevelType w:val="multilevel"/>
    <w:tmpl w:val="EE1AE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7E20DDE"/>
    <w:multiLevelType w:val="multilevel"/>
    <w:tmpl w:val="818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932188"/>
    <w:multiLevelType w:val="hybridMultilevel"/>
    <w:tmpl w:val="4AF4C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7421A4"/>
    <w:multiLevelType w:val="hybridMultilevel"/>
    <w:tmpl w:val="93A0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C39DF"/>
    <w:multiLevelType w:val="multilevel"/>
    <w:tmpl w:val="E26E36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26"/>
  </w:num>
  <w:num w:numId="2">
    <w:abstractNumId w:val="8"/>
  </w:num>
  <w:num w:numId="3">
    <w:abstractNumId w:val="28"/>
  </w:num>
  <w:num w:numId="4">
    <w:abstractNumId w:val="33"/>
  </w:num>
  <w:num w:numId="5">
    <w:abstractNumId w:val="6"/>
  </w:num>
  <w:num w:numId="6">
    <w:abstractNumId w:val="7"/>
  </w:num>
  <w:num w:numId="7">
    <w:abstractNumId w:val="27"/>
  </w:num>
  <w:num w:numId="8">
    <w:abstractNumId w:val="0"/>
  </w:num>
  <w:num w:numId="9">
    <w:abstractNumId w:val="3"/>
  </w:num>
  <w:num w:numId="10">
    <w:abstractNumId w:val="24"/>
  </w:num>
  <w:num w:numId="11">
    <w:abstractNumId w:val="16"/>
  </w:num>
  <w:num w:numId="12">
    <w:abstractNumId w:val="32"/>
  </w:num>
  <w:num w:numId="13">
    <w:abstractNumId w:val="1"/>
  </w:num>
  <w:num w:numId="14">
    <w:abstractNumId w:val="2"/>
  </w:num>
  <w:num w:numId="15">
    <w:abstractNumId w:val="13"/>
  </w:num>
  <w:num w:numId="16">
    <w:abstractNumId w:val="9"/>
  </w:num>
  <w:num w:numId="17">
    <w:abstractNumId w:val="22"/>
  </w:num>
  <w:num w:numId="18">
    <w:abstractNumId w:val="14"/>
  </w:num>
  <w:num w:numId="19">
    <w:abstractNumId w:val="31"/>
  </w:num>
  <w:num w:numId="20">
    <w:abstractNumId w:val="17"/>
  </w:num>
  <w:num w:numId="21">
    <w:abstractNumId w:val="4"/>
  </w:num>
  <w:num w:numId="22">
    <w:abstractNumId w:val="20"/>
  </w:num>
  <w:num w:numId="23">
    <w:abstractNumId w:val="5"/>
  </w:num>
  <w:num w:numId="24">
    <w:abstractNumId w:val="25"/>
  </w:num>
  <w:num w:numId="25">
    <w:abstractNumId w:val="30"/>
  </w:num>
  <w:num w:numId="26">
    <w:abstractNumId w:val="12"/>
  </w:num>
  <w:num w:numId="27">
    <w:abstractNumId w:val="18"/>
  </w:num>
  <w:num w:numId="28">
    <w:abstractNumId w:val="15"/>
  </w:num>
  <w:num w:numId="29">
    <w:abstractNumId w:val="29"/>
  </w:num>
  <w:num w:numId="30">
    <w:abstractNumId w:val="23"/>
  </w:num>
  <w:num w:numId="31">
    <w:abstractNumId w:val="21"/>
  </w:num>
  <w:num w:numId="32">
    <w:abstractNumId w:val="19"/>
  </w:num>
  <w:num w:numId="33">
    <w:abstractNumId w:val="1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63E82"/>
    <w:rsid w:val="00001D3F"/>
    <w:rsid w:val="00012DB3"/>
    <w:rsid w:val="00017D7D"/>
    <w:rsid w:val="00020E77"/>
    <w:rsid w:val="000261CF"/>
    <w:rsid w:val="000307F7"/>
    <w:rsid w:val="000337BC"/>
    <w:rsid w:val="0005484F"/>
    <w:rsid w:val="00062224"/>
    <w:rsid w:val="00066DD9"/>
    <w:rsid w:val="00072B90"/>
    <w:rsid w:val="00093FE2"/>
    <w:rsid w:val="00097243"/>
    <w:rsid w:val="000B6662"/>
    <w:rsid w:val="000C35CB"/>
    <w:rsid w:val="000C71F9"/>
    <w:rsid w:val="00101739"/>
    <w:rsid w:val="00111A59"/>
    <w:rsid w:val="00131564"/>
    <w:rsid w:val="00135221"/>
    <w:rsid w:val="00157C82"/>
    <w:rsid w:val="00191AA7"/>
    <w:rsid w:val="00191BF3"/>
    <w:rsid w:val="00192465"/>
    <w:rsid w:val="001959F9"/>
    <w:rsid w:val="001B0ABB"/>
    <w:rsid w:val="001B4D6F"/>
    <w:rsid w:val="001E3388"/>
    <w:rsid w:val="001E5F32"/>
    <w:rsid w:val="001F038B"/>
    <w:rsid w:val="001F73EE"/>
    <w:rsid w:val="00214E56"/>
    <w:rsid w:val="00235632"/>
    <w:rsid w:val="00277F94"/>
    <w:rsid w:val="0028656A"/>
    <w:rsid w:val="00290850"/>
    <w:rsid w:val="002943C4"/>
    <w:rsid w:val="002A36C5"/>
    <w:rsid w:val="002B79D8"/>
    <w:rsid w:val="002D09A8"/>
    <w:rsid w:val="002D1123"/>
    <w:rsid w:val="002D5675"/>
    <w:rsid w:val="002D7C1B"/>
    <w:rsid w:val="002E71F2"/>
    <w:rsid w:val="0030361D"/>
    <w:rsid w:val="00312A69"/>
    <w:rsid w:val="00320C78"/>
    <w:rsid w:val="0032717E"/>
    <w:rsid w:val="00333F8D"/>
    <w:rsid w:val="00361801"/>
    <w:rsid w:val="003629EA"/>
    <w:rsid w:val="003659C6"/>
    <w:rsid w:val="0037692F"/>
    <w:rsid w:val="003772BF"/>
    <w:rsid w:val="00380040"/>
    <w:rsid w:val="00395632"/>
    <w:rsid w:val="003B49B7"/>
    <w:rsid w:val="00402984"/>
    <w:rsid w:val="00405209"/>
    <w:rsid w:val="00407D5F"/>
    <w:rsid w:val="004134E6"/>
    <w:rsid w:val="00414085"/>
    <w:rsid w:val="004177C3"/>
    <w:rsid w:val="00422FF9"/>
    <w:rsid w:val="00425143"/>
    <w:rsid w:val="00434BD9"/>
    <w:rsid w:val="004553CE"/>
    <w:rsid w:val="0048735A"/>
    <w:rsid w:val="004A4E38"/>
    <w:rsid w:val="004C4818"/>
    <w:rsid w:val="004D0CB9"/>
    <w:rsid w:val="004E6466"/>
    <w:rsid w:val="004F3817"/>
    <w:rsid w:val="00502A65"/>
    <w:rsid w:val="00503789"/>
    <w:rsid w:val="005158E3"/>
    <w:rsid w:val="005168C9"/>
    <w:rsid w:val="00522254"/>
    <w:rsid w:val="0053389A"/>
    <w:rsid w:val="005343DF"/>
    <w:rsid w:val="0055750A"/>
    <w:rsid w:val="00566A10"/>
    <w:rsid w:val="00573757"/>
    <w:rsid w:val="005A0E56"/>
    <w:rsid w:val="005B123A"/>
    <w:rsid w:val="005B3392"/>
    <w:rsid w:val="005B68E7"/>
    <w:rsid w:val="005C2DAB"/>
    <w:rsid w:val="005C3EBE"/>
    <w:rsid w:val="005C48D5"/>
    <w:rsid w:val="005D0584"/>
    <w:rsid w:val="005D1933"/>
    <w:rsid w:val="005D56E3"/>
    <w:rsid w:val="005D7C11"/>
    <w:rsid w:val="005E6D08"/>
    <w:rsid w:val="005F28D9"/>
    <w:rsid w:val="0060405C"/>
    <w:rsid w:val="00612411"/>
    <w:rsid w:val="00616286"/>
    <w:rsid w:val="006164E0"/>
    <w:rsid w:val="00621275"/>
    <w:rsid w:val="00622C7A"/>
    <w:rsid w:val="00631873"/>
    <w:rsid w:val="006330DA"/>
    <w:rsid w:val="00634BBE"/>
    <w:rsid w:val="00640BF3"/>
    <w:rsid w:val="0068473B"/>
    <w:rsid w:val="00686E23"/>
    <w:rsid w:val="00697A6F"/>
    <w:rsid w:val="006B1525"/>
    <w:rsid w:val="006D574A"/>
    <w:rsid w:val="006E7D1C"/>
    <w:rsid w:val="00710484"/>
    <w:rsid w:val="00725926"/>
    <w:rsid w:val="0072734D"/>
    <w:rsid w:val="00730E83"/>
    <w:rsid w:val="00733CC5"/>
    <w:rsid w:val="007430D9"/>
    <w:rsid w:val="00752770"/>
    <w:rsid w:val="0075576F"/>
    <w:rsid w:val="00762B1C"/>
    <w:rsid w:val="00763E82"/>
    <w:rsid w:val="00773BFA"/>
    <w:rsid w:val="007904C6"/>
    <w:rsid w:val="007905B4"/>
    <w:rsid w:val="007A0828"/>
    <w:rsid w:val="007A7466"/>
    <w:rsid w:val="007C0062"/>
    <w:rsid w:val="007D0E87"/>
    <w:rsid w:val="007D19D6"/>
    <w:rsid w:val="007D1D99"/>
    <w:rsid w:val="007E216A"/>
    <w:rsid w:val="007E743F"/>
    <w:rsid w:val="007F46A5"/>
    <w:rsid w:val="007F7061"/>
    <w:rsid w:val="00801472"/>
    <w:rsid w:val="00805B86"/>
    <w:rsid w:val="00816E7C"/>
    <w:rsid w:val="008173C2"/>
    <w:rsid w:val="008215E2"/>
    <w:rsid w:val="0082345E"/>
    <w:rsid w:val="0082781A"/>
    <w:rsid w:val="00841E40"/>
    <w:rsid w:val="008452FA"/>
    <w:rsid w:val="008467B5"/>
    <w:rsid w:val="00851F9A"/>
    <w:rsid w:val="0085767C"/>
    <w:rsid w:val="00870E87"/>
    <w:rsid w:val="00870F6C"/>
    <w:rsid w:val="00873E8C"/>
    <w:rsid w:val="008862E5"/>
    <w:rsid w:val="00890F54"/>
    <w:rsid w:val="0089754B"/>
    <w:rsid w:val="008A6794"/>
    <w:rsid w:val="008B0B76"/>
    <w:rsid w:val="008D696E"/>
    <w:rsid w:val="008F4A4F"/>
    <w:rsid w:val="00900150"/>
    <w:rsid w:val="00901D6C"/>
    <w:rsid w:val="00904064"/>
    <w:rsid w:val="00914BBD"/>
    <w:rsid w:val="00915ED9"/>
    <w:rsid w:val="00941588"/>
    <w:rsid w:val="00947816"/>
    <w:rsid w:val="00955B2E"/>
    <w:rsid w:val="00961212"/>
    <w:rsid w:val="00971C17"/>
    <w:rsid w:val="009732CF"/>
    <w:rsid w:val="00994E7D"/>
    <w:rsid w:val="00996873"/>
    <w:rsid w:val="009B0DDA"/>
    <w:rsid w:val="009C73CC"/>
    <w:rsid w:val="009C79F6"/>
    <w:rsid w:val="009D3772"/>
    <w:rsid w:val="009E081E"/>
    <w:rsid w:val="009F25F8"/>
    <w:rsid w:val="009F35EB"/>
    <w:rsid w:val="00A15C12"/>
    <w:rsid w:val="00A16970"/>
    <w:rsid w:val="00A17B0D"/>
    <w:rsid w:val="00A3092F"/>
    <w:rsid w:val="00A36E46"/>
    <w:rsid w:val="00A621DE"/>
    <w:rsid w:val="00A73CEC"/>
    <w:rsid w:val="00A7643A"/>
    <w:rsid w:val="00A802E5"/>
    <w:rsid w:val="00A90492"/>
    <w:rsid w:val="00A976EB"/>
    <w:rsid w:val="00AA32C1"/>
    <w:rsid w:val="00AA4445"/>
    <w:rsid w:val="00AA5526"/>
    <w:rsid w:val="00AE2582"/>
    <w:rsid w:val="00AE3F8C"/>
    <w:rsid w:val="00AF3B07"/>
    <w:rsid w:val="00B14E7B"/>
    <w:rsid w:val="00B20127"/>
    <w:rsid w:val="00B25300"/>
    <w:rsid w:val="00B26AC0"/>
    <w:rsid w:val="00B301FE"/>
    <w:rsid w:val="00B35E2F"/>
    <w:rsid w:val="00B54DEB"/>
    <w:rsid w:val="00B576AF"/>
    <w:rsid w:val="00B6006B"/>
    <w:rsid w:val="00B61606"/>
    <w:rsid w:val="00B86390"/>
    <w:rsid w:val="00BA1ED1"/>
    <w:rsid w:val="00BB4CCC"/>
    <w:rsid w:val="00C13514"/>
    <w:rsid w:val="00C20E1D"/>
    <w:rsid w:val="00C3675E"/>
    <w:rsid w:val="00C370D2"/>
    <w:rsid w:val="00C63F05"/>
    <w:rsid w:val="00C64B6F"/>
    <w:rsid w:val="00C803B0"/>
    <w:rsid w:val="00C81858"/>
    <w:rsid w:val="00C92BD6"/>
    <w:rsid w:val="00CD1F77"/>
    <w:rsid w:val="00CD3E75"/>
    <w:rsid w:val="00CD5216"/>
    <w:rsid w:val="00CE0FD5"/>
    <w:rsid w:val="00CE100E"/>
    <w:rsid w:val="00CE5ED1"/>
    <w:rsid w:val="00CF5484"/>
    <w:rsid w:val="00D02D3A"/>
    <w:rsid w:val="00D05A3E"/>
    <w:rsid w:val="00D27BA2"/>
    <w:rsid w:val="00D4074A"/>
    <w:rsid w:val="00D56AA7"/>
    <w:rsid w:val="00D66757"/>
    <w:rsid w:val="00D70825"/>
    <w:rsid w:val="00D76A1A"/>
    <w:rsid w:val="00D822FF"/>
    <w:rsid w:val="00D8315E"/>
    <w:rsid w:val="00D942EE"/>
    <w:rsid w:val="00DA0EEA"/>
    <w:rsid w:val="00DC515D"/>
    <w:rsid w:val="00DD7223"/>
    <w:rsid w:val="00DE768B"/>
    <w:rsid w:val="00E14A9E"/>
    <w:rsid w:val="00E14B76"/>
    <w:rsid w:val="00E21026"/>
    <w:rsid w:val="00E22C67"/>
    <w:rsid w:val="00E22E86"/>
    <w:rsid w:val="00E329FB"/>
    <w:rsid w:val="00E46A94"/>
    <w:rsid w:val="00E56629"/>
    <w:rsid w:val="00E57333"/>
    <w:rsid w:val="00E62E9A"/>
    <w:rsid w:val="00E750E0"/>
    <w:rsid w:val="00E82B32"/>
    <w:rsid w:val="00E83944"/>
    <w:rsid w:val="00E900AD"/>
    <w:rsid w:val="00E920F1"/>
    <w:rsid w:val="00E93FCD"/>
    <w:rsid w:val="00EA73F5"/>
    <w:rsid w:val="00EB07E5"/>
    <w:rsid w:val="00EB5560"/>
    <w:rsid w:val="00EC1A13"/>
    <w:rsid w:val="00EC5670"/>
    <w:rsid w:val="00ED57C8"/>
    <w:rsid w:val="00ED60D6"/>
    <w:rsid w:val="00EE7706"/>
    <w:rsid w:val="00EF1EA9"/>
    <w:rsid w:val="00F1073A"/>
    <w:rsid w:val="00F111D5"/>
    <w:rsid w:val="00F22B9A"/>
    <w:rsid w:val="00F230F2"/>
    <w:rsid w:val="00F24F63"/>
    <w:rsid w:val="00F30752"/>
    <w:rsid w:val="00F45F30"/>
    <w:rsid w:val="00F656AC"/>
    <w:rsid w:val="00F715C8"/>
    <w:rsid w:val="00F75C19"/>
    <w:rsid w:val="00F86FA1"/>
    <w:rsid w:val="00F93C1A"/>
    <w:rsid w:val="00FA512E"/>
    <w:rsid w:val="00FA5D7A"/>
    <w:rsid w:val="00FC3A73"/>
    <w:rsid w:val="00FD1C15"/>
    <w:rsid w:val="00FF4BC7"/>
    <w:rsid w:val="00FF7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5CA5EA30"/>
  <w15:docId w15:val="{88F8E155-949D-4041-9AE0-81F32643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3E82"/>
    <w:pPr>
      <w:ind w:left="720"/>
      <w:contextualSpacing/>
    </w:pPr>
  </w:style>
  <w:style w:type="character" w:customStyle="1" w:styleId="txtempstyle">
    <w:name w:val="txtempstyle"/>
    <w:basedOn w:val="DefaultParagraphFont"/>
    <w:rsid w:val="00763E82"/>
  </w:style>
  <w:style w:type="character" w:customStyle="1" w:styleId="highlight">
    <w:name w:val="highlight"/>
    <w:basedOn w:val="DefaultParagraphFont"/>
    <w:rsid w:val="00763E82"/>
  </w:style>
  <w:style w:type="paragraph" w:styleId="ListBullet2">
    <w:name w:val="List Bullet 2"/>
    <w:basedOn w:val="Normal"/>
    <w:autoRedefine/>
    <w:rsid w:val="00763E82"/>
    <w:pPr>
      <w:numPr>
        <w:numId w:val="1"/>
      </w:numPr>
      <w:spacing w:before="60" w:after="60" w:line="216" w:lineRule="auto"/>
      <w:jc w:val="both"/>
    </w:pPr>
    <w:rPr>
      <w:rFonts w:ascii="Calibri" w:eastAsia="Times New Roman" w:hAnsi="Calibri" w:cs="Calibri"/>
      <w:bCs/>
      <w:lang w:bidi="te-IN"/>
    </w:rPr>
  </w:style>
  <w:style w:type="paragraph" w:styleId="NoSpacing">
    <w:name w:val="No Spacing"/>
    <w:qFormat/>
    <w:rsid w:val="00763E82"/>
    <w:pPr>
      <w:spacing w:after="0" w:line="240" w:lineRule="auto"/>
    </w:pPr>
  </w:style>
  <w:style w:type="table" w:styleId="TableGrid">
    <w:name w:val="Table Grid"/>
    <w:basedOn w:val="TableNormal"/>
    <w:uiPriority w:val="59"/>
    <w:rsid w:val="00F230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link w:val="NormalWebChar"/>
    <w:rsid w:val="00EC1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EC1A13"/>
    <w:rPr>
      <w:rFonts w:ascii="Times New Roman" w:eastAsia="Times New Roman" w:hAnsi="Times New Roman" w:cs="Times New Roman"/>
      <w:sz w:val="24"/>
      <w:szCs w:val="24"/>
    </w:rPr>
  </w:style>
  <w:style w:type="character" w:styleId="Strong">
    <w:name w:val="Strong"/>
    <w:qFormat/>
    <w:rsid w:val="00EC1A13"/>
    <w:rPr>
      <w:b/>
      <w:bCs/>
    </w:rPr>
  </w:style>
  <w:style w:type="character" w:customStyle="1" w:styleId="apple-converted-space">
    <w:name w:val="apple-converted-space"/>
    <w:basedOn w:val="DefaultParagraphFont"/>
    <w:rsid w:val="00621275"/>
  </w:style>
  <w:style w:type="character" w:styleId="Hyperlink">
    <w:name w:val="Hyperlink"/>
    <w:basedOn w:val="DefaultParagraphFont"/>
    <w:uiPriority w:val="99"/>
    <w:unhideWhenUsed/>
    <w:rsid w:val="00621275"/>
    <w:rPr>
      <w:color w:val="0000FF"/>
      <w:u w:val="single"/>
    </w:rPr>
  </w:style>
  <w:style w:type="paragraph" w:styleId="HTMLPreformatted">
    <w:name w:val="HTML Preformatted"/>
    <w:basedOn w:val="Normal"/>
    <w:link w:val="HTMLPreformattedChar"/>
    <w:rsid w:val="0045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PreformattedChar">
    <w:name w:val="HTML Preformatted Char"/>
    <w:basedOn w:val="DefaultParagraphFont"/>
    <w:link w:val="HTMLPreformatted"/>
    <w:rsid w:val="004553CE"/>
    <w:rPr>
      <w:rFonts w:ascii="Courier New" w:eastAsia="Times New Roman" w:hAnsi="Courier New" w:cs="Courier New"/>
      <w:sz w:val="20"/>
      <w:szCs w:val="20"/>
      <w:lang w:eastAsia="ar-SA"/>
    </w:rPr>
  </w:style>
  <w:style w:type="character" w:customStyle="1" w:styleId="apple-style-span">
    <w:name w:val="apple-style-span"/>
    <w:basedOn w:val="DefaultParagraphFont"/>
    <w:rsid w:val="004F3817"/>
    <w:rPr>
      <w:rFonts w:cs="Times New Roman"/>
    </w:rPr>
  </w:style>
  <w:style w:type="paragraph" w:styleId="BalloonText">
    <w:name w:val="Balloon Text"/>
    <w:basedOn w:val="Normal"/>
    <w:link w:val="BalloonTextChar"/>
    <w:uiPriority w:val="99"/>
    <w:semiHidden/>
    <w:unhideWhenUsed/>
    <w:rsid w:val="007E2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6A"/>
    <w:rPr>
      <w:rFonts w:ascii="Tahoma" w:hAnsi="Tahoma" w:cs="Tahoma"/>
      <w:sz w:val="16"/>
      <w:szCs w:val="16"/>
    </w:rPr>
  </w:style>
  <w:style w:type="character" w:styleId="UnresolvedMention">
    <w:name w:val="Unresolved Mention"/>
    <w:basedOn w:val="DefaultParagraphFont"/>
    <w:uiPriority w:val="99"/>
    <w:semiHidden/>
    <w:unhideWhenUsed/>
    <w:rsid w:val="00AE2582"/>
    <w:rPr>
      <w:color w:val="605E5C"/>
      <w:shd w:val="clear" w:color="auto" w:fill="E1DFDD"/>
    </w:rPr>
  </w:style>
  <w:style w:type="paragraph" w:styleId="Header">
    <w:name w:val="header"/>
    <w:basedOn w:val="Normal"/>
    <w:link w:val="HeaderChar"/>
    <w:uiPriority w:val="99"/>
    <w:unhideWhenUsed/>
    <w:rsid w:val="00F8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FA1"/>
  </w:style>
  <w:style w:type="paragraph" w:styleId="Footer">
    <w:name w:val="footer"/>
    <w:basedOn w:val="Normal"/>
    <w:link w:val="FooterChar"/>
    <w:uiPriority w:val="99"/>
    <w:unhideWhenUsed/>
    <w:rsid w:val="00F8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887">
      <w:bodyDiv w:val="1"/>
      <w:marLeft w:val="0"/>
      <w:marRight w:val="0"/>
      <w:marTop w:val="0"/>
      <w:marBottom w:val="0"/>
      <w:divBdr>
        <w:top w:val="none" w:sz="0" w:space="0" w:color="auto"/>
        <w:left w:val="none" w:sz="0" w:space="0" w:color="auto"/>
        <w:bottom w:val="none" w:sz="0" w:space="0" w:color="auto"/>
        <w:right w:val="none" w:sz="0" w:space="0" w:color="auto"/>
      </w:divBdr>
    </w:div>
    <w:div w:id="7953354">
      <w:bodyDiv w:val="1"/>
      <w:marLeft w:val="0"/>
      <w:marRight w:val="0"/>
      <w:marTop w:val="0"/>
      <w:marBottom w:val="0"/>
      <w:divBdr>
        <w:top w:val="none" w:sz="0" w:space="0" w:color="auto"/>
        <w:left w:val="none" w:sz="0" w:space="0" w:color="auto"/>
        <w:bottom w:val="none" w:sz="0" w:space="0" w:color="auto"/>
        <w:right w:val="none" w:sz="0" w:space="0" w:color="auto"/>
      </w:divBdr>
    </w:div>
    <w:div w:id="40250592">
      <w:bodyDiv w:val="1"/>
      <w:marLeft w:val="0"/>
      <w:marRight w:val="0"/>
      <w:marTop w:val="0"/>
      <w:marBottom w:val="0"/>
      <w:divBdr>
        <w:top w:val="none" w:sz="0" w:space="0" w:color="auto"/>
        <w:left w:val="none" w:sz="0" w:space="0" w:color="auto"/>
        <w:bottom w:val="none" w:sz="0" w:space="0" w:color="auto"/>
        <w:right w:val="none" w:sz="0" w:space="0" w:color="auto"/>
      </w:divBdr>
    </w:div>
    <w:div w:id="192884445">
      <w:bodyDiv w:val="1"/>
      <w:marLeft w:val="0"/>
      <w:marRight w:val="0"/>
      <w:marTop w:val="0"/>
      <w:marBottom w:val="0"/>
      <w:divBdr>
        <w:top w:val="none" w:sz="0" w:space="0" w:color="auto"/>
        <w:left w:val="none" w:sz="0" w:space="0" w:color="auto"/>
        <w:bottom w:val="none" w:sz="0" w:space="0" w:color="auto"/>
        <w:right w:val="none" w:sz="0" w:space="0" w:color="auto"/>
      </w:divBdr>
    </w:div>
    <w:div w:id="270552040">
      <w:bodyDiv w:val="1"/>
      <w:marLeft w:val="0"/>
      <w:marRight w:val="0"/>
      <w:marTop w:val="0"/>
      <w:marBottom w:val="0"/>
      <w:divBdr>
        <w:top w:val="none" w:sz="0" w:space="0" w:color="auto"/>
        <w:left w:val="none" w:sz="0" w:space="0" w:color="auto"/>
        <w:bottom w:val="none" w:sz="0" w:space="0" w:color="auto"/>
        <w:right w:val="none" w:sz="0" w:space="0" w:color="auto"/>
      </w:divBdr>
    </w:div>
    <w:div w:id="329868145">
      <w:bodyDiv w:val="1"/>
      <w:marLeft w:val="0"/>
      <w:marRight w:val="0"/>
      <w:marTop w:val="0"/>
      <w:marBottom w:val="0"/>
      <w:divBdr>
        <w:top w:val="none" w:sz="0" w:space="0" w:color="auto"/>
        <w:left w:val="none" w:sz="0" w:space="0" w:color="auto"/>
        <w:bottom w:val="none" w:sz="0" w:space="0" w:color="auto"/>
        <w:right w:val="none" w:sz="0" w:space="0" w:color="auto"/>
      </w:divBdr>
    </w:div>
    <w:div w:id="455873403">
      <w:bodyDiv w:val="1"/>
      <w:marLeft w:val="0"/>
      <w:marRight w:val="0"/>
      <w:marTop w:val="0"/>
      <w:marBottom w:val="0"/>
      <w:divBdr>
        <w:top w:val="none" w:sz="0" w:space="0" w:color="auto"/>
        <w:left w:val="none" w:sz="0" w:space="0" w:color="auto"/>
        <w:bottom w:val="none" w:sz="0" w:space="0" w:color="auto"/>
        <w:right w:val="none" w:sz="0" w:space="0" w:color="auto"/>
      </w:divBdr>
    </w:div>
    <w:div w:id="557210027">
      <w:bodyDiv w:val="1"/>
      <w:marLeft w:val="0"/>
      <w:marRight w:val="0"/>
      <w:marTop w:val="0"/>
      <w:marBottom w:val="0"/>
      <w:divBdr>
        <w:top w:val="none" w:sz="0" w:space="0" w:color="auto"/>
        <w:left w:val="none" w:sz="0" w:space="0" w:color="auto"/>
        <w:bottom w:val="none" w:sz="0" w:space="0" w:color="auto"/>
        <w:right w:val="none" w:sz="0" w:space="0" w:color="auto"/>
      </w:divBdr>
    </w:div>
    <w:div w:id="563641572">
      <w:bodyDiv w:val="1"/>
      <w:marLeft w:val="0"/>
      <w:marRight w:val="0"/>
      <w:marTop w:val="0"/>
      <w:marBottom w:val="0"/>
      <w:divBdr>
        <w:top w:val="none" w:sz="0" w:space="0" w:color="auto"/>
        <w:left w:val="none" w:sz="0" w:space="0" w:color="auto"/>
        <w:bottom w:val="none" w:sz="0" w:space="0" w:color="auto"/>
        <w:right w:val="none" w:sz="0" w:space="0" w:color="auto"/>
      </w:divBdr>
    </w:div>
    <w:div w:id="601299144">
      <w:bodyDiv w:val="1"/>
      <w:marLeft w:val="0"/>
      <w:marRight w:val="0"/>
      <w:marTop w:val="0"/>
      <w:marBottom w:val="0"/>
      <w:divBdr>
        <w:top w:val="none" w:sz="0" w:space="0" w:color="auto"/>
        <w:left w:val="none" w:sz="0" w:space="0" w:color="auto"/>
        <w:bottom w:val="none" w:sz="0" w:space="0" w:color="auto"/>
        <w:right w:val="none" w:sz="0" w:space="0" w:color="auto"/>
      </w:divBdr>
    </w:div>
    <w:div w:id="692458979">
      <w:bodyDiv w:val="1"/>
      <w:marLeft w:val="0"/>
      <w:marRight w:val="0"/>
      <w:marTop w:val="0"/>
      <w:marBottom w:val="0"/>
      <w:divBdr>
        <w:top w:val="none" w:sz="0" w:space="0" w:color="auto"/>
        <w:left w:val="none" w:sz="0" w:space="0" w:color="auto"/>
        <w:bottom w:val="none" w:sz="0" w:space="0" w:color="auto"/>
        <w:right w:val="none" w:sz="0" w:space="0" w:color="auto"/>
      </w:divBdr>
    </w:div>
    <w:div w:id="952782988">
      <w:bodyDiv w:val="1"/>
      <w:marLeft w:val="0"/>
      <w:marRight w:val="0"/>
      <w:marTop w:val="0"/>
      <w:marBottom w:val="0"/>
      <w:divBdr>
        <w:top w:val="none" w:sz="0" w:space="0" w:color="auto"/>
        <w:left w:val="none" w:sz="0" w:space="0" w:color="auto"/>
        <w:bottom w:val="none" w:sz="0" w:space="0" w:color="auto"/>
        <w:right w:val="none" w:sz="0" w:space="0" w:color="auto"/>
      </w:divBdr>
    </w:div>
    <w:div w:id="957830905">
      <w:bodyDiv w:val="1"/>
      <w:marLeft w:val="0"/>
      <w:marRight w:val="0"/>
      <w:marTop w:val="0"/>
      <w:marBottom w:val="0"/>
      <w:divBdr>
        <w:top w:val="none" w:sz="0" w:space="0" w:color="auto"/>
        <w:left w:val="none" w:sz="0" w:space="0" w:color="auto"/>
        <w:bottom w:val="none" w:sz="0" w:space="0" w:color="auto"/>
        <w:right w:val="none" w:sz="0" w:space="0" w:color="auto"/>
      </w:divBdr>
    </w:div>
    <w:div w:id="995572115">
      <w:bodyDiv w:val="1"/>
      <w:marLeft w:val="0"/>
      <w:marRight w:val="0"/>
      <w:marTop w:val="0"/>
      <w:marBottom w:val="0"/>
      <w:divBdr>
        <w:top w:val="none" w:sz="0" w:space="0" w:color="auto"/>
        <w:left w:val="none" w:sz="0" w:space="0" w:color="auto"/>
        <w:bottom w:val="none" w:sz="0" w:space="0" w:color="auto"/>
        <w:right w:val="none" w:sz="0" w:space="0" w:color="auto"/>
      </w:divBdr>
    </w:div>
    <w:div w:id="1029798211">
      <w:bodyDiv w:val="1"/>
      <w:marLeft w:val="0"/>
      <w:marRight w:val="0"/>
      <w:marTop w:val="0"/>
      <w:marBottom w:val="0"/>
      <w:divBdr>
        <w:top w:val="none" w:sz="0" w:space="0" w:color="auto"/>
        <w:left w:val="none" w:sz="0" w:space="0" w:color="auto"/>
        <w:bottom w:val="none" w:sz="0" w:space="0" w:color="auto"/>
        <w:right w:val="none" w:sz="0" w:space="0" w:color="auto"/>
      </w:divBdr>
    </w:div>
    <w:div w:id="1126509931">
      <w:bodyDiv w:val="1"/>
      <w:marLeft w:val="0"/>
      <w:marRight w:val="0"/>
      <w:marTop w:val="0"/>
      <w:marBottom w:val="0"/>
      <w:divBdr>
        <w:top w:val="none" w:sz="0" w:space="0" w:color="auto"/>
        <w:left w:val="none" w:sz="0" w:space="0" w:color="auto"/>
        <w:bottom w:val="none" w:sz="0" w:space="0" w:color="auto"/>
        <w:right w:val="none" w:sz="0" w:space="0" w:color="auto"/>
      </w:divBdr>
    </w:div>
    <w:div w:id="1143351035">
      <w:bodyDiv w:val="1"/>
      <w:marLeft w:val="0"/>
      <w:marRight w:val="0"/>
      <w:marTop w:val="0"/>
      <w:marBottom w:val="0"/>
      <w:divBdr>
        <w:top w:val="none" w:sz="0" w:space="0" w:color="auto"/>
        <w:left w:val="none" w:sz="0" w:space="0" w:color="auto"/>
        <w:bottom w:val="none" w:sz="0" w:space="0" w:color="auto"/>
        <w:right w:val="none" w:sz="0" w:space="0" w:color="auto"/>
      </w:divBdr>
    </w:div>
    <w:div w:id="1317756739">
      <w:bodyDiv w:val="1"/>
      <w:marLeft w:val="0"/>
      <w:marRight w:val="0"/>
      <w:marTop w:val="0"/>
      <w:marBottom w:val="0"/>
      <w:divBdr>
        <w:top w:val="none" w:sz="0" w:space="0" w:color="auto"/>
        <w:left w:val="none" w:sz="0" w:space="0" w:color="auto"/>
        <w:bottom w:val="none" w:sz="0" w:space="0" w:color="auto"/>
        <w:right w:val="none" w:sz="0" w:space="0" w:color="auto"/>
      </w:divBdr>
    </w:div>
    <w:div w:id="1336346708">
      <w:bodyDiv w:val="1"/>
      <w:marLeft w:val="0"/>
      <w:marRight w:val="0"/>
      <w:marTop w:val="0"/>
      <w:marBottom w:val="0"/>
      <w:divBdr>
        <w:top w:val="none" w:sz="0" w:space="0" w:color="auto"/>
        <w:left w:val="none" w:sz="0" w:space="0" w:color="auto"/>
        <w:bottom w:val="none" w:sz="0" w:space="0" w:color="auto"/>
        <w:right w:val="none" w:sz="0" w:space="0" w:color="auto"/>
      </w:divBdr>
    </w:div>
    <w:div w:id="1338849121">
      <w:bodyDiv w:val="1"/>
      <w:marLeft w:val="0"/>
      <w:marRight w:val="0"/>
      <w:marTop w:val="0"/>
      <w:marBottom w:val="0"/>
      <w:divBdr>
        <w:top w:val="none" w:sz="0" w:space="0" w:color="auto"/>
        <w:left w:val="none" w:sz="0" w:space="0" w:color="auto"/>
        <w:bottom w:val="none" w:sz="0" w:space="0" w:color="auto"/>
        <w:right w:val="none" w:sz="0" w:space="0" w:color="auto"/>
      </w:divBdr>
    </w:div>
    <w:div w:id="1398745561">
      <w:bodyDiv w:val="1"/>
      <w:marLeft w:val="0"/>
      <w:marRight w:val="0"/>
      <w:marTop w:val="0"/>
      <w:marBottom w:val="0"/>
      <w:divBdr>
        <w:top w:val="none" w:sz="0" w:space="0" w:color="auto"/>
        <w:left w:val="none" w:sz="0" w:space="0" w:color="auto"/>
        <w:bottom w:val="none" w:sz="0" w:space="0" w:color="auto"/>
        <w:right w:val="none" w:sz="0" w:space="0" w:color="auto"/>
      </w:divBdr>
    </w:div>
    <w:div w:id="1493331489">
      <w:bodyDiv w:val="1"/>
      <w:marLeft w:val="0"/>
      <w:marRight w:val="0"/>
      <w:marTop w:val="0"/>
      <w:marBottom w:val="0"/>
      <w:divBdr>
        <w:top w:val="none" w:sz="0" w:space="0" w:color="auto"/>
        <w:left w:val="none" w:sz="0" w:space="0" w:color="auto"/>
        <w:bottom w:val="none" w:sz="0" w:space="0" w:color="auto"/>
        <w:right w:val="none" w:sz="0" w:space="0" w:color="auto"/>
      </w:divBdr>
    </w:div>
    <w:div w:id="1690373608">
      <w:bodyDiv w:val="1"/>
      <w:marLeft w:val="0"/>
      <w:marRight w:val="0"/>
      <w:marTop w:val="0"/>
      <w:marBottom w:val="0"/>
      <w:divBdr>
        <w:top w:val="none" w:sz="0" w:space="0" w:color="auto"/>
        <w:left w:val="none" w:sz="0" w:space="0" w:color="auto"/>
        <w:bottom w:val="none" w:sz="0" w:space="0" w:color="auto"/>
        <w:right w:val="none" w:sz="0" w:space="0" w:color="auto"/>
      </w:divBdr>
    </w:div>
    <w:div w:id="1774084869">
      <w:bodyDiv w:val="1"/>
      <w:marLeft w:val="0"/>
      <w:marRight w:val="0"/>
      <w:marTop w:val="0"/>
      <w:marBottom w:val="0"/>
      <w:divBdr>
        <w:top w:val="none" w:sz="0" w:space="0" w:color="auto"/>
        <w:left w:val="none" w:sz="0" w:space="0" w:color="auto"/>
        <w:bottom w:val="none" w:sz="0" w:space="0" w:color="auto"/>
        <w:right w:val="none" w:sz="0" w:space="0" w:color="auto"/>
      </w:divBdr>
    </w:div>
    <w:div w:id="1820534168">
      <w:bodyDiv w:val="1"/>
      <w:marLeft w:val="0"/>
      <w:marRight w:val="0"/>
      <w:marTop w:val="0"/>
      <w:marBottom w:val="0"/>
      <w:divBdr>
        <w:top w:val="none" w:sz="0" w:space="0" w:color="auto"/>
        <w:left w:val="none" w:sz="0" w:space="0" w:color="auto"/>
        <w:bottom w:val="none" w:sz="0" w:space="0" w:color="auto"/>
        <w:right w:val="none" w:sz="0" w:space="0" w:color="auto"/>
      </w:divBdr>
    </w:div>
    <w:div w:id="1948075958">
      <w:bodyDiv w:val="1"/>
      <w:marLeft w:val="0"/>
      <w:marRight w:val="0"/>
      <w:marTop w:val="0"/>
      <w:marBottom w:val="0"/>
      <w:divBdr>
        <w:top w:val="none" w:sz="0" w:space="0" w:color="auto"/>
        <w:left w:val="none" w:sz="0" w:space="0" w:color="auto"/>
        <w:bottom w:val="none" w:sz="0" w:space="0" w:color="auto"/>
        <w:right w:val="none" w:sz="0" w:space="0" w:color="auto"/>
      </w:divBdr>
    </w:div>
    <w:div w:id="2023235424">
      <w:bodyDiv w:val="1"/>
      <w:marLeft w:val="0"/>
      <w:marRight w:val="0"/>
      <w:marTop w:val="0"/>
      <w:marBottom w:val="0"/>
      <w:divBdr>
        <w:top w:val="none" w:sz="0" w:space="0" w:color="auto"/>
        <w:left w:val="none" w:sz="0" w:space="0" w:color="auto"/>
        <w:bottom w:val="none" w:sz="0" w:space="0" w:color="auto"/>
        <w:right w:val="none" w:sz="0" w:space="0" w:color="auto"/>
      </w:divBdr>
    </w:div>
    <w:div w:id="2059745770">
      <w:bodyDiv w:val="1"/>
      <w:marLeft w:val="0"/>
      <w:marRight w:val="0"/>
      <w:marTop w:val="0"/>
      <w:marBottom w:val="0"/>
      <w:divBdr>
        <w:top w:val="none" w:sz="0" w:space="0" w:color="auto"/>
        <w:left w:val="none" w:sz="0" w:space="0" w:color="auto"/>
        <w:bottom w:val="none" w:sz="0" w:space="0" w:color="auto"/>
        <w:right w:val="none" w:sz="0" w:space="0" w:color="auto"/>
      </w:divBdr>
    </w:div>
    <w:div w:id="21451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Anugna</vt:lpstr>
    </vt:vector>
  </TitlesOfParts>
  <Manager>Anugna</Manager>
  <Company>InfoDrive Systems</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Anugna</dc:title>
  <dc:subject>Sr.SharePoint</dc:subject>
  <dc:creator>Anugna</dc:creator>
  <cp:lastModifiedBy>Pranjali Arya</cp:lastModifiedBy>
  <cp:revision>3</cp:revision>
  <dcterms:created xsi:type="dcterms:W3CDTF">2021-01-15T19:19:00Z</dcterms:created>
  <dcterms:modified xsi:type="dcterms:W3CDTF">2021-01-15T19:19:00Z</dcterms:modified>
</cp:coreProperties>
</file>