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69EE" w14:textId="77777777" w:rsidR="00CD0FC5" w:rsidRDefault="00CD0F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360" w:type="dxa"/>
        <w:tblLayout w:type="fixed"/>
        <w:tblLook w:val="0400" w:firstRow="0" w:lastRow="0" w:firstColumn="0" w:lastColumn="0" w:noHBand="0" w:noVBand="1"/>
      </w:tblPr>
      <w:tblGrid>
        <w:gridCol w:w="3300"/>
        <w:gridCol w:w="600"/>
        <w:gridCol w:w="7460"/>
      </w:tblGrid>
      <w:tr w:rsidR="00CD0FC5" w14:paraId="266F5B3B" w14:textId="77777777">
        <w:tc>
          <w:tcPr>
            <w:tcW w:w="330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4BC38A0E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14:paraId="27941693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40"/>
              <w:rPr>
                <w:rFonts w:ascii="Century Gothic" w:eastAsia="Century Gothic" w:hAnsi="Century Gothic" w:cs="Century Gothic"/>
                <w:b/>
                <w:color w:val="BCA97E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BCA97E"/>
                <w:sz w:val="32"/>
                <w:szCs w:val="32"/>
              </w:rPr>
              <w:t xml:space="preserve">• </w:t>
            </w:r>
            <w:r>
              <w:rPr>
                <w:rFonts w:ascii="Century Gothic" w:eastAsia="Century Gothic" w:hAnsi="Century Gothic" w:cs="Century Gothic"/>
                <w:b/>
                <w:color w:val="BCA97E"/>
                <w:sz w:val="28"/>
                <w:szCs w:val="28"/>
              </w:rPr>
              <w:t>Contact</w:t>
            </w:r>
          </w:p>
          <w:p w14:paraId="7732D6EC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 </w:t>
            </w:r>
          </w:p>
          <w:tbl>
            <w:tblPr>
              <w:tblStyle w:val="a0"/>
              <w:tblW w:w="3300" w:type="dxa"/>
              <w:tblLayout w:type="fixed"/>
              <w:tblLook w:val="0400" w:firstRow="0" w:lastRow="0" w:firstColumn="0" w:lastColumn="0" w:noHBand="0" w:noVBand="1"/>
            </w:tblPr>
            <w:tblGrid>
              <w:gridCol w:w="500"/>
              <w:gridCol w:w="2800"/>
            </w:tblGrid>
            <w:tr w:rsidR="00CD0FC5" w14:paraId="629A213F" w14:textId="77777777">
              <w:tc>
                <w:tcPr>
                  <w:tcW w:w="5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746C0D8C" w14:textId="77777777" w:rsidR="00CD0FC5" w:rsidRDefault="00B06611">
                  <w:pPr>
                    <w:pBdr>
                      <w:top w:val="none" w:sz="0" w:space="3" w:color="000000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343434"/>
                      <w:sz w:val="16"/>
                      <w:szCs w:val="16"/>
                    </w:rPr>
                    <w:drawing>
                      <wp:inline distT="0" distB="0" distL="0" distR="0" wp14:anchorId="017E41E4" wp14:editId="63B27F0C">
                        <wp:extent cx="237656" cy="237305"/>
                        <wp:effectExtent l="0" t="0" r="0" b="0"/>
                        <wp:docPr id="100005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656" cy="2373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7050B0C3" w14:textId="77777777" w:rsidR="00CD0FC5" w:rsidRDefault="00B06611">
                  <w:pPr>
                    <w:pBdr>
                      <w:top w:val="nil"/>
                      <w:left w:val="nil"/>
                      <w:bottom w:val="none" w:sz="0" w:space="7" w:color="000000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Delhi, DL, 110051</w:t>
                  </w:r>
                </w:p>
              </w:tc>
            </w:tr>
          </w:tbl>
          <w:p w14:paraId="4DFA6A31" w14:textId="77777777" w:rsidR="00CD0FC5" w:rsidRDefault="00CD0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</w:p>
          <w:tbl>
            <w:tblPr>
              <w:tblStyle w:val="a1"/>
              <w:tblW w:w="3300" w:type="dxa"/>
              <w:tblLayout w:type="fixed"/>
              <w:tblLook w:val="0400" w:firstRow="0" w:lastRow="0" w:firstColumn="0" w:lastColumn="0" w:noHBand="0" w:noVBand="1"/>
            </w:tblPr>
            <w:tblGrid>
              <w:gridCol w:w="500"/>
              <w:gridCol w:w="2800"/>
            </w:tblGrid>
            <w:tr w:rsidR="00CD0FC5" w14:paraId="27880F82" w14:textId="77777777">
              <w:tc>
                <w:tcPr>
                  <w:tcW w:w="5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1AC8C0C1" w14:textId="77777777" w:rsidR="00CD0FC5" w:rsidRDefault="00B06611">
                  <w:pPr>
                    <w:pBdr>
                      <w:top w:val="none" w:sz="0" w:space="3" w:color="000000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343434"/>
                      <w:sz w:val="16"/>
                      <w:szCs w:val="16"/>
                    </w:rPr>
                    <w:drawing>
                      <wp:inline distT="0" distB="0" distL="0" distR="0" wp14:anchorId="51C0EA8B" wp14:editId="70F2AD1C">
                        <wp:extent cx="237656" cy="237305"/>
                        <wp:effectExtent l="0" t="0" r="0" b="0"/>
                        <wp:docPr id="100007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656" cy="2373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2297759F" w14:textId="77777777" w:rsidR="00CD0FC5" w:rsidRDefault="00B06611">
                  <w:pPr>
                    <w:pBdr>
                      <w:top w:val="nil"/>
                      <w:left w:val="nil"/>
                      <w:bottom w:val="none" w:sz="0" w:space="7" w:color="000000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844 625 7394 </w:t>
                  </w:r>
                </w:p>
              </w:tc>
            </w:tr>
          </w:tbl>
          <w:p w14:paraId="29C7B14A" w14:textId="77777777" w:rsidR="00CD0FC5" w:rsidRDefault="00CD0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</w:p>
          <w:tbl>
            <w:tblPr>
              <w:tblStyle w:val="a2"/>
              <w:tblW w:w="3300" w:type="dxa"/>
              <w:tblLayout w:type="fixed"/>
              <w:tblLook w:val="0400" w:firstRow="0" w:lastRow="0" w:firstColumn="0" w:lastColumn="0" w:noHBand="0" w:noVBand="1"/>
            </w:tblPr>
            <w:tblGrid>
              <w:gridCol w:w="500"/>
              <w:gridCol w:w="2800"/>
            </w:tblGrid>
            <w:tr w:rsidR="00CD0FC5" w14:paraId="02C52E5F" w14:textId="77777777">
              <w:tc>
                <w:tcPr>
                  <w:tcW w:w="5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6CE92D29" w14:textId="77777777" w:rsidR="00CD0FC5" w:rsidRDefault="00B06611">
                  <w:pPr>
                    <w:pBdr>
                      <w:top w:val="none" w:sz="0" w:space="3" w:color="000000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343434"/>
                      <w:sz w:val="16"/>
                      <w:szCs w:val="16"/>
                    </w:rPr>
                    <w:drawing>
                      <wp:inline distT="0" distB="0" distL="0" distR="0" wp14:anchorId="28E80A7A" wp14:editId="68E6B52C">
                        <wp:extent cx="237656" cy="237305"/>
                        <wp:effectExtent l="0" t="0" r="0" b="0"/>
                        <wp:docPr id="100006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656" cy="2373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48767076" w14:textId="4A12B001" w:rsidR="00CD0FC5" w:rsidRDefault="0004274D">
                  <w:pPr>
                    <w:pBdr>
                      <w:top w:val="nil"/>
                      <w:left w:val="nil"/>
                      <w:bottom w:val="none" w:sz="0" w:space="7" w:color="000000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Saloni23.salesforce@gmail.com</w:t>
                  </w:r>
                </w:p>
              </w:tc>
            </w:tr>
          </w:tbl>
          <w:p w14:paraId="61909B45" w14:textId="77777777" w:rsidR="00CD0FC5" w:rsidRDefault="00CD0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</w:p>
          <w:tbl>
            <w:tblPr>
              <w:tblStyle w:val="a3"/>
              <w:tblW w:w="3300" w:type="dxa"/>
              <w:tblLayout w:type="fixed"/>
              <w:tblLook w:val="0400" w:firstRow="0" w:lastRow="0" w:firstColumn="0" w:lastColumn="0" w:noHBand="0" w:noVBand="1"/>
            </w:tblPr>
            <w:tblGrid>
              <w:gridCol w:w="500"/>
              <w:gridCol w:w="2800"/>
            </w:tblGrid>
            <w:tr w:rsidR="00CD0FC5" w14:paraId="1706CCD9" w14:textId="77777777">
              <w:tc>
                <w:tcPr>
                  <w:tcW w:w="5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03A19F15" w14:textId="77777777" w:rsidR="00CD0FC5" w:rsidRDefault="00B06611">
                  <w:pPr>
                    <w:pBdr>
                      <w:top w:val="none" w:sz="0" w:space="3" w:color="000000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noProof/>
                      <w:color w:val="343434"/>
                      <w:sz w:val="16"/>
                      <w:szCs w:val="16"/>
                    </w:rPr>
                    <w:drawing>
                      <wp:inline distT="0" distB="0" distL="0" distR="0" wp14:anchorId="75C1446E" wp14:editId="126B1BF0">
                        <wp:extent cx="237656" cy="237305"/>
                        <wp:effectExtent l="0" t="0" r="0" b="0"/>
                        <wp:docPr id="100009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656" cy="2373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6A609A27" w14:textId="77777777" w:rsidR="00CD0FC5" w:rsidRDefault="00B06611">
                  <w:pPr>
                    <w:pBdr>
                      <w:top w:val="nil"/>
                      <w:left w:val="nil"/>
                      <w:bottom w:val="none" w:sz="0" w:space="7" w:color="000000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https://www.linkedin.com/in/salonia347</w:t>
                  </w:r>
                </w:p>
              </w:tc>
            </w:tr>
          </w:tbl>
          <w:p w14:paraId="7AED4BEA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14:paraId="7C863ADA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40"/>
              <w:rPr>
                <w:rFonts w:ascii="Century Gothic" w:eastAsia="Century Gothic" w:hAnsi="Century Gothic" w:cs="Century Gothic"/>
                <w:b/>
                <w:color w:val="BCA97E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BCA97E"/>
                <w:sz w:val="32"/>
                <w:szCs w:val="32"/>
              </w:rPr>
              <w:t xml:space="preserve">• </w:t>
            </w:r>
            <w:r>
              <w:rPr>
                <w:rFonts w:ascii="Century Gothic" w:eastAsia="Century Gothic" w:hAnsi="Century Gothic" w:cs="Century Gothic"/>
                <w:b/>
                <w:color w:val="BCA97E"/>
                <w:sz w:val="28"/>
                <w:szCs w:val="28"/>
              </w:rPr>
              <w:t>Skills</w:t>
            </w:r>
          </w:p>
          <w:p w14:paraId="448CBE4C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 </w:t>
            </w:r>
          </w:p>
          <w:p w14:paraId="666D423F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Workflow Rules</w:t>
            </w:r>
          </w:p>
          <w:p w14:paraId="08936686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Page Layouts</w:t>
            </w:r>
          </w:p>
          <w:p w14:paraId="19D0CAEB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Record Types</w:t>
            </w:r>
          </w:p>
          <w:p w14:paraId="7A056199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Omni Channel</w:t>
            </w:r>
          </w:p>
          <w:p w14:paraId="3B7E2EAE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Live Web Chat</w:t>
            </w:r>
          </w:p>
          <w:p w14:paraId="72D1AC0A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Change Sets</w:t>
            </w:r>
          </w:p>
          <w:p w14:paraId="70C1EBDF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Process Builder</w:t>
            </w:r>
          </w:p>
          <w:p w14:paraId="5A82CE1C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Data </w:t>
            </w:r>
            <w:proofErr w:type="gram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Loader ,</w:t>
            </w:r>
            <w:proofErr w:type="gram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 Data Import Wizard</w:t>
            </w:r>
          </w:p>
          <w:p w14:paraId="6729EB00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Asynchronous Apex</w:t>
            </w:r>
          </w:p>
          <w:p w14:paraId="4E294F3E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Roles, </w:t>
            </w:r>
            <w:proofErr w:type="gram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Profiles ,</w:t>
            </w:r>
            <w:proofErr w:type="gram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 Permission Sets</w:t>
            </w:r>
          </w:p>
          <w:p w14:paraId="21D1DB1C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Salesforce Configuration</w:t>
            </w:r>
          </w:p>
          <w:p w14:paraId="0ACF95FF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Approval Processes</w:t>
            </w:r>
          </w:p>
          <w:p w14:paraId="58B9FC6D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Lightning Components</w:t>
            </w:r>
          </w:p>
          <w:p w14:paraId="7215C28D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Sales Cloud</w:t>
            </w:r>
          </w:p>
          <w:p w14:paraId="47D59D13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Service Cloud</w:t>
            </w:r>
          </w:p>
          <w:p w14:paraId="68F7B37F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Rally</w:t>
            </w:r>
          </w:p>
          <w:p w14:paraId="01AE07ED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JIRA</w:t>
            </w:r>
          </w:p>
          <w:p w14:paraId="0C72BB16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HPE ALM</w:t>
            </w:r>
          </w:p>
        </w:tc>
        <w:tc>
          <w:tcPr>
            <w:tcW w:w="60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287FE003" w14:textId="77777777" w:rsidR="00CD0FC5" w:rsidRDefault="00CD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746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4CC19338" w14:textId="77777777" w:rsidR="00CD0FC5" w:rsidRDefault="00CD0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  <w:tbl>
            <w:tblPr>
              <w:tblStyle w:val="a4"/>
              <w:tblW w:w="7490" w:type="dxa"/>
              <w:tblLayout w:type="fixed"/>
              <w:tblLook w:val="0400" w:firstRow="0" w:lastRow="0" w:firstColumn="0" w:lastColumn="0" w:noHBand="0" w:noVBand="1"/>
            </w:tblPr>
            <w:tblGrid>
              <w:gridCol w:w="30"/>
              <w:gridCol w:w="2200"/>
              <w:gridCol w:w="5260"/>
            </w:tblGrid>
            <w:tr w:rsidR="00CD0FC5" w14:paraId="148C3AC3" w14:textId="77777777">
              <w:tc>
                <w:tcPr>
                  <w:tcW w:w="3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3939A885" w14:textId="77777777" w:rsidR="00CD0FC5" w:rsidRDefault="00B06611">
                  <w:pP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BCA97E"/>
                      <w:sz w:val="72"/>
                      <w:szCs w:val="72"/>
                    </w:rPr>
                    <w:t> </w:t>
                  </w:r>
                </w:p>
              </w:tc>
              <w:tc>
                <w:tcPr>
                  <w:tcW w:w="220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7402B7F3" w14:textId="77777777" w:rsidR="00CD0FC5" w:rsidRDefault="00B06611">
                  <w:pPr>
                    <w:rPr>
                      <w:rFonts w:ascii="Century Gothic" w:eastAsia="Century Gothic" w:hAnsi="Century Gothic" w:cs="Century Gothic"/>
                      <w:b/>
                      <w:color w:val="BCA97E"/>
                      <w:sz w:val="72"/>
                      <w:szCs w:val="7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1B6FEC" wp14:editId="61A1913E">
                        <wp:extent cx="797674" cy="826449"/>
                        <wp:effectExtent l="0" t="0" r="0" b="0"/>
                        <wp:docPr id="100008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674" cy="82644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6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</w:tcPr>
                <w:p w14:paraId="2757E9FA" w14:textId="77777777" w:rsidR="00CD0FC5" w:rsidRDefault="00B06611">
                  <w:pPr>
                    <w:rPr>
                      <w:rFonts w:ascii="Century Gothic" w:eastAsia="Century Gothic" w:hAnsi="Century Gothic" w:cs="Century Gothic"/>
                      <w:b/>
                      <w:color w:val="BCA97E"/>
                      <w:sz w:val="52"/>
                      <w:szCs w:val="5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BCA97E"/>
                      <w:sz w:val="52"/>
                      <w:szCs w:val="52"/>
                    </w:rPr>
                    <w:t xml:space="preserve">Saloni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BCA97E"/>
                      <w:sz w:val="52"/>
                      <w:szCs w:val="52"/>
                    </w:rPr>
                    <w:t>Arora</w:t>
                  </w:r>
                  <w:r>
                    <w:rPr>
                      <w:rFonts w:ascii="Century Gothic" w:eastAsia="Century Gothic" w:hAnsi="Century Gothic" w:cs="Century Gothic"/>
                      <w:color w:val="BCA97E"/>
                      <w:sz w:val="52"/>
                      <w:szCs w:val="52"/>
                    </w:rPr>
                    <w:t xml:space="preserve"> </w:t>
                  </w:r>
                </w:p>
                <w:p w14:paraId="72B7E9AB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BCA97E"/>
                      <w:sz w:val="32"/>
                      <w:szCs w:val="3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BCA97E"/>
                      <w:sz w:val="28"/>
                      <w:szCs w:val="28"/>
                    </w:rPr>
                    <w:t>Senior Consultant- Salesforce</w:t>
                  </w:r>
                </w:p>
              </w:tc>
            </w:tr>
          </w:tbl>
          <w:p w14:paraId="62B70535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14:paraId="224FAF34" w14:textId="663FB829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Certified Salesforce Professional with ~5.</w:t>
            </w:r>
            <w:r w:rsidR="00883265"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5</w:t>
            </w: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 years of IT experience, with expertise in </w:t>
            </w:r>
            <w:proofErr w:type="gram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salesforce(</w:t>
            </w:r>
            <w:proofErr w:type="gram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SFDC) application and currently working for </w:t>
            </w:r>
            <w:proofErr w:type="spell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Deloitte,Gurugram</w:t>
            </w:r>
            <w:proofErr w:type="spell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. She has worked on </w:t>
            </w:r>
            <w:proofErr w:type="gram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configuration ,</w:t>
            </w:r>
            <w:proofErr w:type="gram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 testing , customization , implementation and deployment on salesforce CRM .She is a trailhead Ranger who has achieved 8x certifications around the salesforce ecosystem.</w:t>
            </w:r>
          </w:p>
          <w:p w14:paraId="66011569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14:paraId="529F4DD6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40"/>
              <w:rPr>
                <w:rFonts w:ascii="Century Gothic" w:eastAsia="Century Gothic" w:hAnsi="Century Gothic" w:cs="Century Gothic"/>
                <w:b/>
                <w:color w:val="BCA97E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BCA97E"/>
                <w:sz w:val="28"/>
                <w:szCs w:val="28"/>
              </w:rPr>
              <w:t>• Work History</w:t>
            </w:r>
          </w:p>
          <w:p w14:paraId="4479EBC6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 </w:t>
            </w:r>
          </w:p>
          <w:tbl>
            <w:tblPr>
              <w:tblStyle w:val="a5"/>
              <w:tblW w:w="7470" w:type="dxa"/>
              <w:tblLayout w:type="fixed"/>
              <w:tblLook w:val="0400" w:firstRow="0" w:lastRow="0" w:firstColumn="0" w:lastColumn="0" w:noHBand="0" w:noVBand="1"/>
            </w:tblPr>
            <w:tblGrid>
              <w:gridCol w:w="30"/>
              <w:gridCol w:w="1300"/>
              <w:gridCol w:w="520"/>
              <w:gridCol w:w="5620"/>
            </w:tblGrid>
            <w:tr w:rsidR="00CD0FC5" w14:paraId="5E5CDE32" w14:textId="77777777">
              <w:tc>
                <w:tcPr>
                  <w:tcW w:w="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</w:tcPr>
                <w:p w14:paraId="1456ED63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</w:tcPr>
                <w:p w14:paraId="65DDBC5D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March 2021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Current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</w:tcPr>
                <w:p w14:paraId="06902DFB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</w:tcPr>
                <w:p w14:paraId="6440A2C4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18"/>
                      <w:szCs w:val="18"/>
                    </w:rPr>
                    <w:t>Senior Consultant- salesforce</w:t>
                  </w:r>
                </w:p>
                <w:p w14:paraId="1EB115F7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/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Deloitte ,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Gurugram</w:t>
                  </w:r>
                </w:p>
                <w:p w14:paraId="0AA479A1" w14:textId="7A618844" w:rsidR="00CD0FC5" w:rsidRDefault="00B066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Led offshore </w:t>
                  </w:r>
                  <w:r w:rsidR="0087280F"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development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team to carry out enhancements.</w:t>
                  </w:r>
                </w:p>
                <w:p w14:paraId="2A5B7F9B" w14:textId="5A6A131E" w:rsidR="007A2DFB" w:rsidRPr="00625AE1" w:rsidRDefault="00B06611" w:rsidP="00625AE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Performed as a Scrum master for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planning ,</w:t>
                  </w:r>
                  <w:r w:rsidR="00D57C81"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requirements</w:t>
                  </w:r>
                  <w:proofErr w:type="gramEnd"/>
                  <w:r w:rsidR="00D57C81"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gathering,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</w:t>
                  </w:r>
                  <w:r w:rsidR="00F12217"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UAT ,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estimation and designing of user stories .</w:t>
                  </w:r>
                </w:p>
                <w:p w14:paraId="7D346AB8" w14:textId="77777777" w:rsidR="00CD0FC5" w:rsidRDefault="00B066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Proficient in using tools like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Rally ,JIRA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, GitHub , HPE ALM ,data loader , data import wizard and workbench.</w:t>
                  </w:r>
                </w:p>
                <w:p w14:paraId="315C134C" w14:textId="3C579B9B" w:rsidR="00E973F3" w:rsidRPr="000938EA" w:rsidRDefault="00B06611" w:rsidP="000938EA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Involved in User Acceptance testing with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users .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</w:t>
                  </w:r>
                </w:p>
                <w:p w14:paraId="737CDA15" w14:textId="77777777" w:rsidR="00CD0FC5" w:rsidRDefault="00B066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Experience of implementing live web chat along with omni-channel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queue based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routing model.</w:t>
                  </w:r>
                </w:p>
                <w:p w14:paraId="17C74E18" w14:textId="6E0344EF" w:rsidR="00CD0FC5" w:rsidRDefault="00B066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Worked on customization </w:t>
                  </w:r>
                  <w:proofErr w:type="spellStart"/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i.e</w:t>
                  </w:r>
                  <w:proofErr w:type="spellEnd"/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Apex Code , Visualforce Pages, Asynchronous apex, Order of Execution , Lightning Components, custom setting ,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SOQL.SOSL,Sharing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rules ,REST API integration</w:t>
                  </w:r>
                  <w:r w:rsidR="00281185"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, aura components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and custom metadata.</w:t>
                  </w:r>
                </w:p>
                <w:p w14:paraId="540BA8F0" w14:textId="77777777" w:rsidR="00CD0FC5" w:rsidRDefault="00CD0FC5">
                  <w:p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</w:p>
              </w:tc>
            </w:tr>
          </w:tbl>
          <w:p w14:paraId="2BC50A4B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tbl>
            <w:tblPr>
              <w:tblStyle w:val="a6"/>
              <w:tblW w:w="7470" w:type="dxa"/>
              <w:tblLayout w:type="fixed"/>
              <w:tblLook w:val="0400" w:firstRow="0" w:lastRow="0" w:firstColumn="0" w:lastColumn="0" w:noHBand="0" w:noVBand="1"/>
            </w:tblPr>
            <w:tblGrid>
              <w:gridCol w:w="30"/>
              <w:gridCol w:w="1300"/>
              <w:gridCol w:w="520"/>
              <w:gridCol w:w="5620"/>
            </w:tblGrid>
            <w:tr w:rsidR="00CD0FC5" w14:paraId="2E457115" w14:textId="77777777">
              <w:tc>
                <w:tcPr>
                  <w:tcW w:w="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</w:tcPr>
                <w:p w14:paraId="4128A8D3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</w:tcPr>
                <w:p w14:paraId="4FE18EBA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Apr 2016- March 2021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</w:tcPr>
                <w:p w14:paraId="1B2D5AE0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</w:tcPr>
                <w:p w14:paraId="36040D08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18"/>
                      <w:szCs w:val="18"/>
                    </w:rPr>
                    <w:t>Salesforce Developer/Administrator</w:t>
                  </w:r>
                </w:p>
                <w:p w14:paraId="5474B496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80"/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Accenture ,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Pune</w:t>
                  </w:r>
                </w:p>
                <w:p w14:paraId="62E1D04D" w14:textId="6384B3C5" w:rsidR="00E973F3" w:rsidRPr="00E973F3" w:rsidRDefault="00B06611" w:rsidP="00E973F3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Proficiency in SFDC Configuration actions like creating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profiles ,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Roles, Users , Page Layouts ,Approval process , Workflow rules ,Process Builder, Validation Rules.</w:t>
                  </w:r>
                </w:p>
                <w:p w14:paraId="7B0619E0" w14:textId="77777777" w:rsidR="00CD0FC5" w:rsidRDefault="00B066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Expertise in Salesforce.com security - Object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level ,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Record Level , and Field Level , OWD.</w:t>
                  </w:r>
                </w:p>
                <w:p w14:paraId="4C773FC8" w14:textId="798470C5" w:rsidR="003B2738" w:rsidRPr="007E1BF0" w:rsidRDefault="00B06611" w:rsidP="007E1BF0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Hands on experience in testing methods like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unit ,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sanity , regression and progression testing </w:t>
                  </w:r>
                  <w:r w:rsidR="007E1BF0"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.</w:t>
                  </w:r>
                </w:p>
                <w:p w14:paraId="20B8F135" w14:textId="77777777" w:rsidR="00CD0FC5" w:rsidRDefault="00B066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Responsible for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designing ,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solutioning of the new implementation and developing highly scalable salesforce applications .</w:t>
                  </w:r>
                </w:p>
                <w:p w14:paraId="720A511F" w14:textId="77777777" w:rsidR="00CD0FC5" w:rsidRDefault="00B066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Contribute in a highly collaborative, team-oriented environment.</w:t>
                  </w:r>
                </w:p>
                <w:p w14:paraId="10D70E6C" w14:textId="77777777" w:rsidR="00CD0FC5" w:rsidRDefault="00B06611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Experience in working on agile and Waterfall models.</w:t>
                  </w:r>
                </w:p>
                <w:p w14:paraId="2550F7F6" w14:textId="77777777" w:rsidR="00CD0FC5" w:rsidRDefault="00CD0FC5">
                  <w:pPr>
                    <w:pBdr>
                      <w:top w:val="nil"/>
                      <w:left w:val="none" w:sz="0" w:space="5" w:color="000000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</w:pPr>
                </w:p>
              </w:tc>
            </w:tr>
          </w:tbl>
          <w:p w14:paraId="39100EDE" w14:textId="77777777" w:rsidR="00CD0FC5" w:rsidRDefault="00CD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</w:p>
          <w:p w14:paraId="38172521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40"/>
              <w:rPr>
                <w:rFonts w:ascii="Century Gothic" w:eastAsia="Century Gothic" w:hAnsi="Century Gothic" w:cs="Century Gothic"/>
                <w:b/>
                <w:color w:val="BCA97E"/>
              </w:rPr>
            </w:pPr>
            <w:r>
              <w:rPr>
                <w:rFonts w:ascii="Century Gothic" w:eastAsia="Century Gothic" w:hAnsi="Century Gothic" w:cs="Century Gothic"/>
                <w:b/>
                <w:color w:val="BCA97E"/>
                <w:sz w:val="28"/>
                <w:szCs w:val="28"/>
              </w:rPr>
              <w:t xml:space="preserve">• </w:t>
            </w:r>
            <w:r>
              <w:rPr>
                <w:rFonts w:ascii="Century Gothic" w:eastAsia="Century Gothic" w:hAnsi="Century Gothic" w:cs="Century Gothic"/>
                <w:b/>
                <w:color w:val="BCA97E"/>
              </w:rPr>
              <w:t>Education</w:t>
            </w:r>
          </w:p>
          <w:p w14:paraId="6AF82B97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8"/>
                <w:szCs w:val="18"/>
              </w:rPr>
              <w:t> </w:t>
            </w:r>
          </w:p>
          <w:tbl>
            <w:tblPr>
              <w:tblStyle w:val="a7"/>
              <w:tblW w:w="7470" w:type="dxa"/>
              <w:tblLayout w:type="fixed"/>
              <w:tblLook w:val="0400" w:firstRow="0" w:lastRow="0" w:firstColumn="0" w:lastColumn="0" w:noHBand="0" w:noVBand="1"/>
            </w:tblPr>
            <w:tblGrid>
              <w:gridCol w:w="30"/>
              <w:gridCol w:w="1300"/>
              <w:gridCol w:w="520"/>
              <w:gridCol w:w="5620"/>
            </w:tblGrid>
            <w:tr w:rsidR="00CD0FC5" w14:paraId="44FF754B" w14:textId="77777777">
              <w:tc>
                <w:tcPr>
                  <w:tcW w:w="3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</w:tcPr>
                <w:p w14:paraId="4DAD406F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</w:tcPr>
                <w:p w14:paraId="0A8DB07A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2011-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</w:tcPr>
                <w:p w14:paraId="78B7FD1A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</w:tcPr>
                <w:p w14:paraId="4575C4E8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80"/>
                    <w:rPr>
                      <w:rFonts w:ascii="Century Gothic" w:eastAsia="Century Gothic" w:hAnsi="Century Gothic" w:cs="Century Gothic"/>
                      <w:b/>
                      <w:color w:val="343434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  <w:t>Bachelor of Technology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18"/>
                      <w:szCs w:val="18"/>
                    </w:rPr>
                    <w:t xml:space="preserve">: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343434"/>
                      <w:sz w:val="22"/>
                      <w:szCs w:val="22"/>
                    </w:rPr>
                    <w:t>Electronics &amp; Instrumentation</w:t>
                  </w:r>
                </w:p>
                <w:p w14:paraId="520FD8DD" w14:textId="77777777" w:rsidR="00CD0FC5" w:rsidRDefault="00B066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343434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Galgotias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 xml:space="preserve"> College Of Engineering &amp;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Technology ,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343434"/>
                      <w:sz w:val="16"/>
                      <w:szCs w:val="16"/>
                    </w:rPr>
                    <w:t>Gr. Noida</w:t>
                  </w:r>
                </w:p>
              </w:tc>
            </w:tr>
          </w:tbl>
          <w:p w14:paraId="1743A460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14:paraId="1905C075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40"/>
              <w:rPr>
                <w:rFonts w:ascii="Century Gothic" w:eastAsia="Century Gothic" w:hAnsi="Century Gothic" w:cs="Century Gothic"/>
                <w:b/>
                <w:color w:val="BCA97E"/>
              </w:rPr>
            </w:pPr>
            <w:r>
              <w:rPr>
                <w:rFonts w:ascii="Century Gothic" w:eastAsia="Century Gothic" w:hAnsi="Century Gothic" w:cs="Century Gothic"/>
                <w:b/>
                <w:color w:val="BCA97E"/>
                <w:sz w:val="32"/>
                <w:szCs w:val="32"/>
              </w:rPr>
              <w:t xml:space="preserve">• </w:t>
            </w:r>
            <w:r>
              <w:rPr>
                <w:rFonts w:ascii="Century Gothic" w:eastAsia="Century Gothic" w:hAnsi="Century Gothic" w:cs="Century Gothic"/>
                <w:b/>
                <w:color w:val="BCA97E"/>
                <w:sz w:val="22"/>
                <w:szCs w:val="22"/>
              </w:rPr>
              <w:t>Accomplishments</w:t>
            </w:r>
          </w:p>
          <w:p w14:paraId="0CB50A38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 </w:t>
            </w:r>
          </w:p>
          <w:p w14:paraId="1855C549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Trailhead Double Ranger </w:t>
            </w:r>
            <w:proofErr w:type="gram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( achieved</w:t>
            </w:r>
            <w:proofErr w:type="gram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 200+ badges on salesforce trailhead learning platform)</w:t>
            </w:r>
          </w:p>
          <w:p w14:paraId="2D7E4B2D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5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CMT APEX Award Individual Category FY19 Q</w:t>
            </w:r>
            <w:proofErr w:type="gram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2,Q</w:t>
            </w:r>
            <w:proofErr w:type="gram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3</w:t>
            </w:r>
          </w:p>
          <w:p w14:paraId="6116C607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5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Accenture Celebrates </w:t>
            </w:r>
            <w:proofErr w:type="gram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Excellence(</w:t>
            </w:r>
            <w:proofErr w:type="gram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ACE) Award FY16</w:t>
            </w:r>
          </w:p>
          <w:p w14:paraId="41B7DBBA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5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Accenture Celebrates </w:t>
            </w:r>
            <w:proofErr w:type="gram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Excellence(</w:t>
            </w:r>
            <w:proofErr w:type="gram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ACE) Award FY17 Q4</w:t>
            </w:r>
          </w:p>
          <w:p w14:paraId="45753899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5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Winner of Salesforce Goodies exclusively provided by salesforce.com</w:t>
            </w:r>
          </w:p>
          <w:p w14:paraId="3D09311B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  <w:t> </w:t>
            </w:r>
          </w:p>
          <w:p w14:paraId="24ADA563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-40"/>
              <w:rPr>
                <w:rFonts w:ascii="Century Gothic" w:eastAsia="Century Gothic" w:hAnsi="Century Gothic" w:cs="Century Gothic"/>
                <w:b/>
                <w:color w:val="BCA97E"/>
              </w:rPr>
            </w:pPr>
            <w:r>
              <w:rPr>
                <w:rFonts w:ascii="Century Gothic" w:eastAsia="Century Gothic" w:hAnsi="Century Gothic" w:cs="Century Gothic"/>
                <w:b/>
                <w:color w:val="BCA97E"/>
                <w:sz w:val="32"/>
                <w:szCs w:val="32"/>
              </w:rPr>
              <w:lastRenderedPageBreak/>
              <w:t xml:space="preserve">• </w:t>
            </w:r>
            <w:r>
              <w:rPr>
                <w:rFonts w:ascii="Century Gothic" w:eastAsia="Century Gothic" w:hAnsi="Century Gothic" w:cs="Century Gothic"/>
                <w:b/>
                <w:color w:val="BCA97E"/>
                <w:sz w:val="22"/>
                <w:szCs w:val="22"/>
              </w:rPr>
              <w:t>Certifications</w:t>
            </w:r>
          </w:p>
          <w:p w14:paraId="34AE92DE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Salesforce Certified Administrator (ADM-201)</w:t>
            </w:r>
          </w:p>
          <w:p w14:paraId="28452890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Salesforce Certified Advanced Administrator</w:t>
            </w:r>
          </w:p>
          <w:p w14:paraId="0031F4F5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Salesforce Certified Platform Developer 1</w:t>
            </w:r>
          </w:p>
          <w:p w14:paraId="178F09E9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Salesforce Certified Service Cloud Consultant</w:t>
            </w:r>
          </w:p>
          <w:p w14:paraId="657BFE3E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Service Max SVMX101 Certified Administrator </w:t>
            </w:r>
          </w:p>
          <w:p w14:paraId="60D58D7C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Certified </w:t>
            </w:r>
            <w:proofErr w:type="spell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Vlocity</w:t>
            </w:r>
            <w:proofErr w:type="spell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 Developer</w:t>
            </w:r>
          </w:p>
          <w:p w14:paraId="7BA1AEDA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Copado</w:t>
            </w:r>
            <w:proofErr w:type="spell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 Certified Administrator</w:t>
            </w:r>
          </w:p>
          <w:p w14:paraId="04BDD51D" w14:textId="77777777" w:rsidR="00CD0FC5" w:rsidRDefault="00B06611">
            <w:pPr>
              <w:numPr>
                <w:ilvl w:val="0"/>
                <w:numId w:val="1"/>
              </w:numPr>
              <w:pBdr>
                <w:top w:val="nil"/>
                <w:left w:val="none" w:sz="0" w:space="0" w:color="000000"/>
                <w:bottom w:val="nil"/>
                <w:right w:val="nil"/>
                <w:between w:val="nil"/>
              </w:pBdr>
              <w:ind w:left="2120" w:hanging="300"/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>Copado</w:t>
            </w:r>
            <w:proofErr w:type="spellEnd"/>
            <w:r>
              <w:rPr>
                <w:rFonts w:ascii="Century Gothic" w:eastAsia="Century Gothic" w:hAnsi="Century Gothic" w:cs="Century Gothic"/>
                <w:color w:val="343434"/>
                <w:sz w:val="16"/>
                <w:szCs w:val="16"/>
              </w:rPr>
              <w:t xml:space="preserve"> Certified Developer</w:t>
            </w:r>
          </w:p>
          <w:p w14:paraId="01A56D04" w14:textId="77777777" w:rsidR="00CD0FC5" w:rsidRDefault="00B06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  <w:t> </w:t>
            </w:r>
          </w:p>
          <w:p w14:paraId="4253DDC3" w14:textId="77777777" w:rsidR="00CD0FC5" w:rsidRDefault="00CD0FC5">
            <w:pP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</w:tr>
      <w:tr w:rsidR="00CD0FC5" w14:paraId="3CB80CA3" w14:textId="77777777">
        <w:tc>
          <w:tcPr>
            <w:tcW w:w="330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190BC020" w14:textId="77777777" w:rsidR="00CD0FC5" w:rsidRDefault="00CD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14"/>
                <w:szCs w:val="14"/>
              </w:rPr>
            </w:pPr>
          </w:p>
        </w:tc>
        <w:tc>
          <w:tcPr>
            <w:tcW w:w="60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72D64F5B" w14:textId="77777777" w:rsidR="00CD0FC5" w:rsidRDefault="00CD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746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14:paraId="22AF5E0E" w14:textId="77777777" w:rsidR="00CD0FC5" w:rsidRDefault="00CD0FC5">
            <w:pPr>
              <w:rPr>
                <w:rFonts w:ascii="Century Gothic" w:eastAsia="Century Gothic" w:hAnsi="Century Gothic" w:cs="Century Gothic"/>
                <w:b/>
                <w:color w:val="BCA97E"/>
                <w:sz w:val="72"/>
                <w:szCs w:val="72"/>
              </w:rPr>
            </w:pPr>
          </w:p>
        </w:tc>
      </w:tr>
    </w:tbl>
    <w:p w14:paraId="7BC9A2FA" w14:textId="77777777" w:rsidR="00CD0FC5" w:rsidRDefault="00B06611">
      <w:pPr>
        <w:spacing w:line="20" w:lineRule="auto"/>
        <w:rPr>
          <w:rFonts w:ascii="Century Gothic" w:eastAsia="Century Gothic" w:hAnsi="Century Gothic" w:cs="Century Gothic"/>
          <w:color w:val="343434"/>
          <w:sz w:val="22"/>
          <w:szCs w:val="22"/>
        </w:rPr>
      </w:pPr>
      <w:r>
        <w:rPr>
          <w:color w:val="FFFFFF"/>
          <w:sz w:val="2"/>
          <w:szCs w:val="2"/>
        </w:rPr>
        <w:t>.</w:t>
      </w:r>
    </w:p>
    <w:sectPr w:rsidR="00CD0FC5">
      <w:pgSz w:w="12240" w:h="15840"/>
      <w:pgMar w:top="440" w:right="440" w:bottom="440" w:left="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512"/>
    <w:multiLevelType w:val="multilevel"/>
    <w:tmpl w:val="2746EE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2F51BA"/>
    <w:multiLevelType w:val="multilevel"/>
    <w:tmpl w:val="28B89D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C5"/>
    <w:rsid w:val="0004274D"/>
    <w:rsid w:val="000938EA"/>
    <w:rsid w:val="001372AC"/>
    <w:rsid w:val="00281185"/>
    <w:rsid w:val="003556C9"/>
    <w:rsid w:val="003B2738"/>
    <w:rsid w:val="00403B90"/>
    <w:rsid w:val="00452F55"/>
    <w:rsid w:val="00625AE1"/>
    <w:rsid w:val="00653CC3"/>
    <w:rsid w:val="0065540E"/>
    <w:rsid w:val="006B285B"/>
    <w:rsid w:val="007148AC"/>
    <w:rsid w:val="00751114"/>
    <w:rsid w:val="00776A19"/>
    <w:rsid w:val="007A2DFB"/>
    <w:rsid w:val="007E1BF0"/>
    <w:rsid w:val="0087280F"/>
    <w:rsid w:val="00883265"/>
    <w:rsid w:val="008F6214"/>
    <w:rsid w:val="009B3300"/>
    <w:rsid w:val="00B06611"/>
    <w:rsid w:val="00C92393"/>
    <w:rsid w:val="00CD0FC5"/>
    <w:rsid w:val="00D57C81"/>
    <w:rsid w:val="00D72C55"/>
    <w:rsid w:val="00E1424C"/>
    <w:rsid w:val="00E75792"/>
    <w:rsid w:val="00E973F3"/>
    <w:rsid w:val="00F1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B18F"/>
  <w15:docId w15:val="{F092029E-5D7E-452F-AE2A-E9DDD276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uiPriority w:val="9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character" w:customStyle="1" w:styleId="divdocumentleft-box">
    <w:name w:val="div_document_left-box"/>
    <w:basedOn w:val="DefaultParagraphFont"/>
    <w:rPr>
      <w:spacing w:val="4"/>
    </w:rPr>
  </w:style>
  <w:style w:type="paragraph" w:customStyle="1" w:styleId="divdocumentleft-boxsectionnth-child1">
    <w:name w:val="div_document_left-box_section_nth-child(1)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heading">
    <w:name w:val="div_document_div_heading"/>
    <w:basedOn w:val="Normal"/>
    <w:pPr>
      <w:spacing w:line="440" w:lineRule="atLeast"/>
    </w:pPr>
  </w:style>
  <w:style w:type="paragraph" w:customStyle="1" w:styleId="divdocumentsectiontitle">
    <w:name w:val="div_document_sectiontitle"/>
    <w:basedOn w:val="Normal"/>
    <w:rPr>
      <w:color w:val="BCA97E"/>
      <w:sz w:val="32"/>
      <w:szCs w:val="32"/>
    </w:rPr>
  </w:style>
  <w:style w:type="character" w:customStyle="1" w:styleId="divdocumentsectiontitleCharacter">
    <w:name w:val="div_document_sectiontitle Character"/>
    <w:basedOn w:val="DefaultParagraphFont"/>
    <w:rPr>
      <w:color w:val="BCA97E"/>
      <w:sz w:val="32"/>
      <w:szCs w:val="32"/>
    </w:rPr>
  </w:style>
  <w:style w:type="paragraph" w:customStyle="1" w:styleId="headinggapdiv">
    <w:name w:val="headinggapdiv"/>
    <w:basedOn w:val="Normal"/>
    <w:rPr>
      <w:vanish/>
    </w:rPr>
  </w:style>
  <w:style w:type="paragraph" w:customStyle="1" w:styleId="divdocumentdivfirstparagraph">
    <w:name w:val="div_document_div_firstparagraph"/>
    <w:basedOn w:val="Normal"/>
  </w:style>
  <w:style w:type="paragraph" w:customStyle="1" w:styleId="div">
    <w:name w:val="div"/>
    <w:basedOn w:val="Normal"/>
  </w:style>
  <w:style w:type="character" w:customStyle="1" w:styleId="documenticonInnerTableiconSvg">
    <w:name w:val="document_iconInnerTable_iconSvg"/>
    <w:basedOn w:val="DefaultParagraphFont"/>
  </w:style>
  <w:style w:type="paragraph" w:customStyle="1" w:styleId="documenticonInnerTableiconSvgiconDiv">
    <w:name w:val="document_iconInnerTable_iconSvg_iconDiv"/>
    <w:basedOn w:val="Normal"/>
    <w:pPr>
      <w:pBdr>
        <w:top w:val="none" w:sz="0" w:space="3" w:color="auto"/>
      </w:pBdr>
    </w:pPr>
  </w:style>
  <w:style w:type="character" w:customStyle="1" w:styleId="documenticonInnerTableicoTxt">
    <w:name w:val="document_iconInnerTable_icoTxt"/>
    <w:basedOn w:val="DefaultParagraphFont"/>
  </w:style>
  <w:style w:type="paragraph" w:customStyle="1" w:styleId="asposeztyaddresstable">
    <w:name w:val="aspose_ztyaddresstable"/>
    <w:basedOn w:val="Normal"/>
    <w:pPr>
      <w:pBdr>
        <w:bottom w:val="none" w:sz="0" w:space="7" w:color="auto"/>
      </w:pBdr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asposeztyaddresstableCharacter">
    <w:name w:val="aspose_ztyaddresstable Character"/>
    <w:basedOn w:val="DefaultParagraphFont"/>
  </w:style>
  <w:style w:type="table" w:customStyle="1" w:styleId="documenticonInnerTable">
    <w:name w:val="document_iconInnerTable"/>
    <w:basedOn w:val="TableNormal"/>
    <w:tblPr/>
  </w:style>
  <w:style w:type="paragraph" w:customStyle="1" w:styleId="divdocumentsection">
    <w:name w:val="div_document_section"/>
    <w:basedOn w:val="Normal"/>
    <w:pPr>
      <w:pBdr>
        <w:top w:val="none" w:sz="0" w:space="20" w:color="auto"/>
      </w:pBdr>
    </w:p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left-boxsinglecolumn">
    <w:name w:val="div_document_left-box_singlecolum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p">
    <w:name w:val="p"/>
    <w:basedOn w:val="Normal"/>
  </w:style>
  <w:style w:type="character" w:customStyle="1" w:styleId="divdocumentmiddlecell">
    <w:name w:val="div_document_middlecell"/>
    <w:basedOn w:val="DefaultParagraphFont"/>
  </w:style>
  <w:style w:type="paragraph" w:customStyle="1" w:styleId="divdocumentmiddlecellParagraph">
    <w:name w:val="div_document_middlecell Paragraph"/>
    <w:basedOn w:val="Normal"/>
  </w:style>
  <w:style w:type="character" w:customStyle="1" w:styleId="divdocumentright-box">
    <w:name w:val="div_document_right-box"/>
    <w:basedOn w:val="DefaultParagraphFont"/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right-boxfirstsectionparagraph">
    <w:name w:val="div_document_right-box_firstsection_paragraph"/>
    <w:basedOn w:val="Normal"/>
  </w:style>
  <w:style w:type="character" w:customStyle="1" w:styleId="divdocumenttablecell">
    <w:name w:val="div_document_tablecell"/>
    <w:basedOn w:val="DefaultParagraphFont"/>
  </w:style>
  <w:style w:type="character" w:customStyle="1" w:styleId="divdocumentmonogram">
    <w:name w:val="div_document_monogram"/>
    <w:basedOn w:val="DefaultParagraphFont"/>
  </w:style>
  <w:style w:type="character" w:customStyle="1" w:styleId="divdocumentflname">
    <w:name w:val="div_document_flname"/>
    <w:basedOn w:val="DefaultParagraphFont"/>
    <w:rPr>
      <w:b w:val="0"/>
      <w:bCs w:val="0"/>
    </w:rPr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resumeTitle">
    <w:name w:val="div_document_resumeTitle"/>
    <w:basedOn w:val="Normal"/>
    <w:pPr>
      <w:spacing w:line="440" w:lineRule="atLeast"/>
    </w:pPr>
    <w:rPr>
      <w:sz w:val="32"/>
      <w:szCs w:val="32"/>
    </w:rPr>
  </w:style>
  <w:style w:type="table" w:customStyle="1" w:styleId="divdocumentname">
    <w:name w:val="div_document_name"/>
    <w:basedOn w:val="TableNormal"/>
    <w:tblPr/>
  </w:style>
  <w:style w:type="paragraph" w:customStyle="1" w:styleId="divdocumentsummary">
    <w:name w:val="div_document_summary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0"/>
      <w:szCs w:val="20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paddedline">
    <w:name w:val="div_document_paddedline"/>
    <w:basedOn w:val="Normal"/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ivdocumentright-boxexperienceparagraph">
    <w:name w:val="div_document_right-box_experience_paragraph"/>
    <w:basedOn w:val="TableNormal"/>
    <w:tblPr/>
  </w:style>
  <w:style w:type="paragraph" w:customStyle="1" w:styleId="divdocumenttxtBoldParagraph">
    <w:name w:val="div_document_txtBold Paragraph"/>
    <w:basedOn w:val="Normal"/>
    <w:rPr>
      <w:b/>
      <w:bCs/>
    </w:rPr>
  </w:style>
  <w:style w:type="character" w:customStyle="1" w:styleId="documentdegree">
    <w:name w:val="document_degree"/>
    <w:basedOn w:val="DefaultParagraphFont"/>
    <w:rPr>
      <w:sz w:val="28"/>
      <w:szCs w:val="28"/>
    </w:rPr>
  </w:style>
  <w:style w:type="character" w:customStyle="1" w:styleId="documentprogramline">
    <w:name w:val="document_programline"/>
    <w:basedOn w:val="DefaultParagraphFont"/>
    <w:rPr>
      <w:sz w:val="28"/>
      <w:szCs w:val="28"/>
    </w:rPr>
  </w:style>
  <w:style w:type="table" w:customStyle="1" w:styleId="divdocumentright-boxeducationparagraph">
    <w:name w:val="div_document_right-box_education_paragraph"/>
    <w:basedOn w:val="TableNormal"/>
    <w:tblPr/>
  </w:style>
  <w:style w:type="paragraph" w:customStyle="1" w:styleId="divdocumentright-boxparagraphsinglecolumn">
    <w:name w:val="div_document_right-box_paragraph_singlecolumn"/>
    <w:basedOn w:val="Normal"/>
  </w:style>
  <w:style w:type="table" w:customStyle="1" w:styleId="divdocumentright-boxdatetable">
    <w:name w:val="div_document_right-box_datetable"/>
    <w:basedOn w:val="TableNormal"/>
    <w:tblPr/>
  </w:style>
  <w:style w:type="table" w:customStyle="1" w:styleId="divdocumentparentContainer">
    <w:name w:val="div_document_parentContainer"/>
    <w:basedOn w:val="TableNormal"/>
    <w:tblPr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InD+MeJxdQs8qD54fyBSMFazg==">AMUW2mXuel2oQ8CJ/7kp+rvRuZuLSeqIoLPL96ecek6wQV3fD15oSluyh8tBAf9jaO4gCmoP/AScJCpJA2FVcAaAwQ+bLsUIFONc+rlz2chErh4ZM26VANk=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Arora, Saloni B.</dc:creator>
  <cp:lastModifiedBy>Saloni Arora</cp:lastModifiedBy>
  <cp:revision>2</cp:revision>
  <dcterms:created xsi:type="dcterms:W3CDTF">2021-06-14T13:58:00Z</dcterms:created>
  <dcterms:modified xsi:type="dcterms:W3CDTF">2021-06-14T13:58:00Z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oE0AAB+LCAAAAAAABAAUm7Vy61AURT9IhZhKMTOrE5PFrK9/eUVmUnhk6/ievddyHJqnaBRiKJyhSRwmCA4lIZimIJalIZxCUPS3/Ky+iJFYqJQskZIgAPnhkNodk1SzTD9CXqctRwsH2oF8UzZnINRwi6+7Mg6hvjyAd5/MAC82l/JA3KcpdGmPiEuH8SBsxImU8ZZbPVZk+dXKCpaNKHw+g1Nq84pQT58+VT6HE+eH+LhA9sCgXa4yip6odxi</vt:lpwstr>
  </property>
  <property fmtid="{D5CDD505-2E9C-101B-9397-08002B2CF9AE}" pid="3" name="x1ye=1">
    <vt:lpwstr>DQOQl/iN27gEYH6rRtvywmRd34AlxQZfHJdLj1SJAdcsyq/WVysweKe7stmdBamt6D02oeqmuKPmJ0w33M5JbO7BMSdalsqu9KUr1CX75rAbHixwsufUZ+QCQDCmFx9dbN2zgTGnbq0o9l5FFRw4ZyUbD4Au1Ks9JhMwhjZ/1vPbkw7jNHGphkuwvSxQ7phgwLz9Fb85QtjSwrEVwbS4F6fsD0EriKIzKRDwvbgLMy37ZsxJoWp6YYg2lNMe/yt</vt:lpwstr>
  </property>
  <property fmtid="{D5CDD505-2E9C-101B-9397-08002B2CF9AE}" pid="4" name="x1ye=10">
    <vt:lpwstr>7vQsgS+A3+aK27KtBD3X2qn09+9v0jid9xAFbUUCjxNx2SSkJ4MfjsP5c0m36btuPGxovVOb7PAzD4WL6ahyXXECtQc/JkMD8KdmbMJ/ihLYMfAiJdCzEEqdLSU4TE5FLy3oxirCY35U7LkxAH00SODix6kdqNnJ31qfhTLwPvPiu9Y2FR0pgH5eUMFM9Ev0pXceJN46tVph994lS3+JQVCna+4ns7HbQBulgMbjXYSvG9J/SB/wXKyhn+SIA0S</vt:lpwstr>
  </property>
  <property fmtid="{D5CDD505-2E9C-101B-9397-08002B2CF9AE}" pid="5" name="x1ye=11">
    <vt:lpwstr>k2Hz6NUjotkp0pEabJqxWBRuhKiht5cvSqxpOQjw3cOzZm4EB3r31Uaa3RHGFu0pWD9+62AS84K9a+QmgRWKA4hF841e1uJrARD4DejS46YXXje/zPpxF2RALCXztzsL4qRHxyGVE1U9k8NbYvGgQtpv78WLH8d+rM3hkOePWdK82p44fVPYupPQYy8nKR/egoqhGfNv1Oz6UjD5C0ceyn63Un4Vkc/ST8wpGPGrCWyXfhuH333/ORm6x3i3mPt</vt:lpwstr>
  </property>
  <property fmtid="{D5CDD505-2E9C-101B-9397-08002B2CF9AE}" pid="6" name="x1ye=12">
    <vt:lpwstr>4n3lLfXNeiC3OGsbtYxAOf7QNU89UOZSACDKNw0kLslJVjvN5bl/oM9Pfr2Ps4T/Mbzu5qX/qyds7IN4+0OPXBOk3Sk0fLRiwngd2u0//83ydaWVQ1GyjApUNnQCa9so3bo28XdhDOBXvmBkSNGqjyUn6yScSNgiSrUhQE4F8hkWoWVYP9+90h+lHfMfEfl14pFa16uztk9r6MBVLONoB9KmWgD77+fo7Kz+rRqNnm3N1H+wBll9dxC27qD11oX</vt:lpwstr>
  </property>
  <property fmtid="{D5CDD505-2E9C-101B-9397-08002B2CF9AE}" pid="7" name="x1ye=13">
    <vt:lpwstr>BG+8i/z073pPD+PxBnNYYvSyQl7yTHFj+UIlP+qchnCihwfNqsilq8tOROXVcXO3KXSgQYXZdihSrqBWTMVeFrfYwt9PeEHQ0QFpQJBZ/sbf4IuNoqfs+ftgJ/sGWqIcwXvmJtuuYbc/ldWT24bLgKwHCdrFE6qeYeYnzVUo1QlRH4RqpZ7LfA80FoqX4Mj/UZsKcJiJw/hYewjC/QOKX9HfUj1A0/kCArjRiJqUqW8jum0rsVXyXTjSqdIuca+</vt:lpwstr>
  </property>
  <property fmtid="{D5CDD505-2E9C-101B-9397-08002B2CF9AE}" pid="8" name="x1ye=14">
    <vt:lpwstr>SjL3fj1JQ4LAD7JHt8hF0g9d/O8g8nxBoZJAmIwS9uMtR1ZrpYxcu6cv1HoI5y1qThMjIrG/IWNPy7MB0B9VrDM/PfSouhkihgotSuk3acS7q8v8IwDnJ/5WC21G/sCijQY7eRI+Ld27z4tJ0m8CATgThIFhf4KYnf/6KPrkXVwy1/1oD0uF2GDMeVYDi5Y6Z0gTmyAZdtAOX4GjeE2pOTsgdcqrKROVnhxv5ATNFROL1W38LfjYJ3VFp+09+Wr</vt:lpwstr>
  </property>
  <property fmtid="{D5CDD505-2E9C-101B-9397-08002B2CF9AE}" pid="9" name="x1ye=15">
    <vt:lpwstr>0rf4c7xLJjsCJqqA9/U3xWKIenh7jrnztj7PFFKfZ5C/5I/m6I3qWqsxBoDqCCtL+1hD9t3JPjtM8eFkJ6oCBNIy1+T8so9B/e6jXX3Mp9iaWRemkTK9m+Nk03zIl1pO4KUzkH3xEif2lEnm+moly+AlxwZLCzUCr8pHPLyVk5l4k07kagUZHeeKKm1BAX+wGquhyu23pSkNN/PeNmDhVC2AQg+QVhFLOtuBGe1bipv3m7t9Irtqf6InsrVIkhb</vt:lpwstr>
  </property>
  <property fmtid="{D5CDD505-2E9C-101B-9397-08002B2CF9AE}" pid="10" name="x1ye=16">
    <vt:lpwstr>ngpvfXfYLMWIR19/nB1croetfWHM8e8KHPNLOAQ1XdR/CgqZyiOGxq9kO5pVGEdGX1w87eCln/reFowI9fHDjCsNW8PUGr3d/tAT3x6TgYirLCYGs9CN1cKf0NMEpp4Q5Nx0P7OgpgLlBFLOI5sD0zI3mXNKdtAHPdx7Go5Bqv5mfQSONmHiDMMHawOMc0ivRjdZB/6K3NGf747k1l763qpJXvPX/lnLWsKLccCiSE8sVpsObJbE8r3q/BJWnmQ</vt:lpwstr>
  </property>
  <property fmtid="{D5CDD505-2E9C-101B-9397-08002B2CF9AE}" pid="11" name="x1ye=17">
    <vt:lpwstr>L71gpkEuVToxmsTdqycnOEf8rp1q94j+KMApq/i1Kl2JuFUPINdXpRITReotg0m4rUDZ10Kako3Fp/BbBqvk4V+s3lSUAdCByr2LLgbD+rJDJH9J1Swz14Namqe9X+Vp1u4I3nHYpws9BpGfqm+mrsApO7nheS9R/oXf7om7skOOgqt7X3GI0JmVPh4DkLUknpa+l2tfzcijNcLtn2BUIve/HIOhwRTEocrYKfV8TVO8D2VqS+ct2Ww32/rlCdP</vt:lpwstr>
  </property>
  <property fmtid="{D5CDD505-2E9C-101B-9397-08002B2CF9AE}" pid="12" name="x1ye=18">
    <vt:lpwstr>XbujOEhOtec3WEXBbJ19n/E2gzVR9ipRwKDyxybMwc+Q7a5/eUBOCyeibYwuH3Sh96EnJMM9mltfl9PajNdbxa/6jolkrwtTdy15jFbTboL8kj8U+Opx0n1/auTDooTysvkjUuZWTpYW6IRcIPF6O6EjVBJ75Wx+Yaw4LA7amlQJSZbQ0XvHGs4a28NPrFIV1bo0Oc64U33tfwLxk0gH7WMnfoA+cbpGkay1yHfzBvmap1gJDr7wOQEnO9WjUul</vt:lpwstr>
  </property>
  <property fmtid="{D5CDD505-2E9C-101B-9397-08002B2CF9AE}" pid="13" name="x1ye=19">
    <vt:lpwstr>awj0VILPI/VhFok/8XJ8G5bTWGeAA7F1v1k5i3eznzieSRtudtKwmazHwKc6xf+GSW15YOm2JMpw8agltffr99ChQrgAA386126m2po9q5eajgqEbOOVXln+tm1OcjHBtY0sAXQnZiaV1E1ZmN4R1jD4LoP+ThKlQjM7BPrr3ea4OekbKIUzC6bphbGRjPeWQX4uBYHxajjTynS0g3M+nUKwFp8G/zm0Fm6jANT+fYMXGUSx+H0gHeKKfanaKSB</vt:lpwstr>
  </property>
  <property fmtid="{D5CDD505-2E9C-101B-9397-08002B2CF9AE}" pid="14" name="x1ye=2">
    <vt:lpwstr>XPaN96syRAfNghTlaV6tis+RgkdDOoxU/HJmhTrlw+JIDAMtUFWQ7Z3e64xrAbZVDVDG4t6utYwVduiNIvleqxVpe/XzBB3iPQhGRuVL5ZVoZI3l9ETtQl2Czfk9tFFb6ZYKVGsGR8B4bzPYvQNSL5vs46SZjEFd6AxFV85Z0olh+FGXAtmD068y9yLL1GLrWg9FyEjSEaogclBPtbDocuOjq6yyp8GWPd5BXgvkJf6QTWC7Vd9tKFbljVNNIeS</vt:lpwstr>
  </property>
  <property fmtid="{D5CDD505-2E9C-101B-9397-08002B2CF9AE}" pid="15" name="x1ye=20">
    <vt:lpwstr>tQgr69cTVnGyhpR5iN0F8zObN+mYA6Xs3xx8qtOFrJDRwLhYOIDOJTpYqLw7j5yU0jt3MwAphzd9LoAPBq9hrpgnDejPmQlG8Fw/wldRFFhTjNdPXLG/SqOhoDabsXw/8fN8UmX9860qVClLWzK1zSD6YXb/1uX4e2pa+6NkAKcq9BXCiI0YCksRhY7HErf51k+K2zXjDYNUhhhkVMsZpAkYbjgVzwPiHezWSd3bsK07pPhDQN1EjMh+Q52k1ya</vt:lpwstr>
  </property>
  <property fmtid="{D5CDD505-2E9C-101B-9397-08002B2CF9AE}" pid="16" name="x1ye=21">
    <vt:lpwstr>i0CUrkHbMmPyuaemgSvGOa+cpy0ES9SMg8iwSWkWirrf5+zFcwG6LnGAQ2wwSSSr/7hoKK2+lozhwWHvS86u2WZbLf5Pwac7Jk4uw2GDoeHkrzhmyTHMWiEmzVUBamL5oWi5lqu1dhANdCvCQPJaj+duFX2V7XHxsSteKdZbETpkwZ7hmTwhODGtmMr+KaEmb0RRZQaIW+fxVooMhnC21wEa5ZRIdB/A+9OSg2X7b3ynqomMEaVizYkyUmQbjpO</vt:lpwstr>
  </property>
  <property fmtid="{D5CDD505-2E9C-101B-9397-08002B2CF9AE}" pid="17" name="x1ye=22">
    <vt:lpwstr>rDm+MagPboHO4538at7VtZUPsKBClqcM84cEaAl79WRYGuHJDAYu17MdnAxhZs7vE3Rpr0QebuyyOQd0h2SctIdI/cjVvz4Kw9lWJifN/0lqV6LV966aACFYONM/8oyjWyLBRc50cTfLD1XtYDtBk5tG4PNLIz5bcAUiBvhmIQoexLPA80AGuUklrOQL2ksa3THT0PHp7K6Yg05oIhxLj21wMNlR2EEhD++M/GsE8ST6UctPUuvL9pD/1IE9vU9</vt:lpwstr>
  </property>
  <property fmtid="{D5CDD505-2E9C-101B-9397-08002B2CF9AE}" pid="18" name="x1ye=23">
    <vt:lpwstr>JbLTsFfU5orNKcZM/Yrp4J4lgwADr+O72JBrf3p/9HwHb9EtvTHvEKi11LeksnIWmUnH9GySagweSZd1/LpBJoUaNaHlR40ZmjkXgUtHClr7W025g550MjCTjEh0PpgB5AyEp4B+U0yTMQxohHv++H3d5SY8d1PG/xjwEh5RveevEfw8QzwBA9fE8I4la+ZJEMQ94kMHMmRiwpnaJaOIYEkPD+a+ebtlxu0mTiBzvcv44o1M7TSgium38lEDA+7</vt:lpwstr>
  </property>
  <property fmtid="{D5CDD505-2E9C-101B-9397-08002B2CF9AE}" pid="19" name="x1ye=24">
    <vt:lpwstr>XaQdUB9D/EgdtGxOWp2VLhLZMWPbB1botZL8dihM/721sIVkKsh/hwQFKWVEulhH2mGV0T5EwT6eT8seuen82rx/j12VLqA6nYvwxJT4bezbMy5/23HBebuuTURNadUrZHc9jxTeQyinPXFwdtlxKgOBg33EYhGToKJYaIu/O3lTWppTArzRgk9GUd5Xncc4BR45pJ6RUwpQbWrp3uTwpEF7EFMLG9v0Q/iClx8rorYaepM+0fPMH1YbyMAC+FN</vt:lpwstr>
  </property>
  <property fmtid="{D5CDD505-2E9C-101B-9397-08002B2CF9AE}" pid="20" name="x1ye=25">
    <vt:lpwstr>9OZr+fyDFc1eRTcbkUBCr5nQnx/O9XvcY+3qm6jEVhAPw/JWR82d/fwS8Grzj/4kLMLxXq/5AdEqsOo88/AacWPldxm6jySiFbygoKMyUDQN/3mPWURG8Q5uOvQFcxOU1rFZuliGae8e0SNDjUzWS4q1qRMAoMlh2zOEINqOTa/bCE9+cFuR6u9wzEM3trE17bwsSnEGp4Y0LuVbq7Rnem/MReVhUG+VxaHBsP7b6KSurf/aRUALxCelTL2JQkr</vt:lpwstr>
  </property>
  <property fmtid="{D5CDD505-2E9C-101B-9397-08002B2CF9AE}" pid="21" name="x1ye=26">
    <vt:lpwstr>jERkhtvNX4d6zGTjkfJs4nTUiPdwmGSkr1M/wtg0hTo4S9o77DtKP4wmpNOrVPQCtUy0+xc4Fsi7L9W/eCkIKJYoMlBbIwREKoufZgwtGmy/nr5xvCoVi2pi9sDmKbD63BwwOdWkW/p+dLTVOEIMEvIOJC9ydy8QW9ssCBn+QLfmQKZxh1r00z2lkFSLQfwIFPED+UlvJx6zk4JYEWtPxibjcb0RlwozYXpAD2y0JVmwiMqJWFxTa1hS1N/gXbB</vt:lpwstr>
  </property>
  <property fmtid="{D5CDD505-2E9C-101B-9397-08002B2CF9AE}" pid="22" name="x1ye=27">
    <vt:lpwstr>nT7ig3lMdw4a6al7aPRzGwFn5oogkJJ1FirAQOcLjA2HhW6mIigrBtji2U/hGpdUkBqbKITaNhxqZuepmOYAA9/KgeChg5eTOGwUOr+SiFjmbRwpRcMe10kJ6GPVa0Zp4btHmzLPCY/QuHvia6XP+cRtMBx35DDb1P7qeIs6lNRsw7GCPeeQkDjR/h/zPUQGEJNoXLwjbMPh8pOZPUDJwxLYlRyhVrbti2Td6uoUIY4DDbkjRSPgjnyujJCqoXZ</vt:lpwstr>
  </property>
  <property fmtid="{D5CDD505-2E9C-101B-9397-08002B2CF9AE}" pid="23" name="x1ye=28">
    <vt:lpwstr>1NPAArgNAE4CNjDdhtw+z5LcHKuqH+cXXlgPlBdrnlNm84tgHCkVsN+dOFbRhOpO+w7901qDNAarrBaAobgaHrgMsiFrSDcZ/DNCz5PB3PqmjS+teAVpzivBxy+WJ0nahg/yhzmmG4o9ZJQEwyvy+cM3SVj2fvNiIfmQZpa//vX2njyf/ieqMQwFTbYKC17NJvSOghapTngcZ83h4qA0DCIUWkzd1+so6s/qZKXOEQGFh0rkNNhBeH/jylycuyF</vt:lpwstr>
  </property>
  <property fmtid="{D5CDD505-2E9C-101B-9397-08002B2CF9AE}" pid="24" name="x1ye=29">
    <vt:lpwstr>xxlS9we92s8N9RAy62burkUkm3cChxqg/70hsgF7J2gLPJWG6WtE1+m9RTpzgiSfQPOAeZKkU/eDlcurrc5X9U5ZhIViPxAB/D83NHtIu5LbNedKrEBTlUfE9YYB7HFl/j78PjZ71L8cIkZnTaaYy/zp/LutV4h88ExfCGDW3VYWRTGGdKjLlGqKBp2L9N9dXtld8VdRi+DOyBRZHeak22wx5/qcuR2y6JWHajeuiUdssibgO1LRhHe+wjdAd2K</vt:lpwstr>
  </property>
  <property fmtid="{D5CDD505-2E9C-101B-9397-08002B2CF9AE}" pid="25" name="x1ye=3">
    <vt:lpwstr>nQ8mEbC8X0+5MiXQX3B/8LxRclJgQbCWXYMeRbj4lRFKSXFrggvG4IB8euses1jSqRC9K6qhJAdgi0WIrK2ggpm8pX8Adgqovq1ylkd/Okbzp0mjYVhy38DQNA2G5Qiwn/hPrTYzD7xd1HNYMSkgF3wJt+bykZlFo3QDq+jbUmNduouR+Cbf3P0soteqaXsDvXmZzcS3M7sFAfGt8ZrjnLDPJyOZZLo39u7efXXsOREXqeNvwQNOeNPdUByg030</vt:lpwstr>
  </property>
  <property fmtid="{D5CDD505-2E9C-101B-9397-08002B2CF9AE}" pid="26" name="x1ye=30">
    <vt:lpwstr>NoQs7z5ErmciA/fAEedtDbtN3k1dfRStmIiP6q7jjD5AdT5ad86H3gP8Nb+9POABAi2Hp06cZnKfFTFtHCEaebLdNRuvmiPvpjWxpSC1n6a2BpjqYDj/7E6L6ki8f9Ngka62+sFEdCO/e6xzKuimnhEgTPshD4BFIVEdc/ShhIxYeTIPEntl+LcHijKNRf7qXhkEg6zYKCcOvItiaq+Ofjb9Z6SgH8PRSeN0GP5aAW6kyEQF8/wCOyfs3RShcGx</vt:lpwstr>
  </property>
  <property fmtid="{D5CDD505-2E9C-101B-9397-08002B2CF9AE}" pid="27" name="x1ye=31">
    <vt:lpwstr>pmXxJiujmIFTOurnRmIjBGuLMJHeX9Mw6RAt3KTBv3FzHL8HrWrWmTmV+ZOVp0WSn8TOeoLzOYYF1sYKibl1Lzh47bS/1LvZdkGdfFuclNdpFoP1cVcsOtimSdvF/w3xwn5IzexFPQyhSLJpdQ/SIkqkot58C/Mwh0uJszu/Pa1C40w7KQ8G9psY3mhFwPOBx5dptzr2tBCl9v5oy+Xtp6QjyMn1nbHiEYBYyaGkK1kYGtAQ8tU5/K15N4oJF/R</vt:lpwstr>
  </property>
  <property fmtid="{D5CDD505-2E9C-101B-9397-08002B2CF9AE}" pid="28" name="x1ye=32">
    <vt:lpwstr>KMPkgf/AzMSHk1xIU+UBzWUbxK0Lq9zevkorvlirZm/NPfcFBjoncwBZFAD6SoVNjc6AoB+sAZ3ws4ae7C9yAHk4xEdDBv2P2IR+t2eJ6h4xUEurYkUq6YMvaelX43Kujl1pepwhq8qog8S7lr41hY2GxTng97XthVNfJEIM9/1JguwGYByeobPUKNXNg/wBb0fO29L6Fb5apzBL3986K3MOXFSpvcTNfnv3VTf1GTP8/YZHSmhqJgL4UtsRBhJ</vt:lpwstr>
  </property>
  <property fmtid="{D5CDD505-2E9C-101B-9397-08002B2CF9AE}" pid="29" name="x1ye=33">
    <vt:lpwstr>2+2zxAn9OKfRQ5W9NZaG/SZ4syKat9qtdL1vfJ0SvKat9AaWs3YiKRCArzT3hXqNsp5C7rteZ5iEGfak39bGdmxOqYeqySvE9+VWdjlyPER/E4ib3rP7l3CjB6uyWjGjpAZ4As9md0zL8PAgdRZ73U72pxXxuwBGIdrpJzz9QlAQVL/oia4z1Gn4unE/AVYScqLqytTTsKBKkN96oBeu2qXWtHBoe8ZwXVw52ixlAUieI/6Xc4MKpQ3yOAv+mfH</vt:lpwstr>
  </property>
  <property fmtid="{D5CDD505-2E9C-101B-9397-08002B2CF9AE}" pid="30" name="x1ye=34">
    <vt:lpwstr>RTRiQ2salkbM4LcVbMghK9JnvGqcyabxOJv8F71PbBfCyKUOzE6E6yTEc9rxkXcW3jl3lhxO8P4AC/IMjCDqH279UGKdTt2g6dILkhlPwe0ktpgvHnlpJWhjWVNodCkNidXkQz9eGYjRSMCDYQRDxb3ZZG+GmxqRNBvb+hrwFh0/EZm7otuU6qVLyHHvA8RxJqVIUx1qzMYgrXadj9RwOqsTSrCqTXqecWHQo+59jTT/nBpyxxfw531i6iexL2N</vt:lpwstr>
  </property>
  <property fmtid="{D5CDD505-2E9C-101B-9397-08002B2CF9AE}" pid="31" name="x1ye=35">
    <vt:lpwstr>d2QOtZVTgDXI5AC/HlUeKsuCkKtiAEehSlzGVUJgYnht8S2B+9WHnNmHl/1iXCzmMj3ro2fJEhZX48vcpRhRtv+myaDaX1ag7S9Gf1xgZEm7CJSw0Mj6U013NDB3l8c/bQvDItTdCkKNmrrR7RFwkGpkT2vcR+Xmrx4msO6WYLe/WA23jzD1EYA/yr8KKK4bGvUBWm6/YnUeiQ/nCFMJUDOkcgMRSTBsWWc7klmiTHUiaERGG5aRn3Q0Qyg/m94</vt:lpwstr>
  </property>
  <property fmtid="{D5CDD505-2E9C-101B-9397-08002B2CF9AE}" pid="32" name="x1ye=36">
    <vt:lpwstr>h/wyoELlXGf54H5UpN3cFsqNHGfUl2hluZsubTNMWXM4sZkiJfjnsCEPToo30UGZQdPSXaTPznVn/5U9vI3srFZ5ikkZ3sPie1Uqs4uql3ECjgZ/SQOGBzHe2/n9Zkq1OzXN5divYnK82YDEd5Slcx0TcQq3r4tFPtDZzJ3QsiTgWmdCA3UlqCZWXLDXjReqAOzA5DFEZU+pcbXwYT0tX4qcAkaYHNYRDudbWO/s8HPSRsEbgMH+xnI3mX37dOo</vt:lpwstr>
  </property>
  <property fmtid="{D5CDD505-2E9C-101B-9397-08002B2CF9AE}" pid="33" name="x1ye=37">
    <vt:lpwstr>76YepVKsbTY5Qz+nHsCgbUbzQVTuWOkAKysk50UoQ31SqbA73F35GbpG9j53s9kSXjca/adVMPW/STff+TPs7hKj/azaVOVO3/nO+EnmnONc8T2Im+q/SvdgkuHa3rkvjWOuIhRccMm0I4j0Ijxgb4WwWP1sRwItIItL1SqP8I1DS/2aSpQk7JGwbMVA+v7dihFAbyuJ3viZIjRv+kaql/Yv9Rd4459E/E6zPg5l+uGRqxa/GeYfC9zeietNv/q</vt:lpwstr>
  </property>
  <property fmtid="{D5CDD505-2E9C-101B-9397-08002B2CF9AE}" pid="34" name="x1ye=38">
    <vt:lpwstr>QULI30m1g8iLOG7EgWxQjab5T0B7VhgTRJlXmbIfhWYxwlRgJ6m5GJwKlurxguhskIpqoO91detTLFw+MAlGSu+Ic1nK+dcT9kBcT8WviZ8D0H8FZzJ9PKWFOwqsGWEvNNmSAoN77YgF1brCV5AdOQE8fELRMtlAdEzlf/yxS4AWG7uMVxbQrtFzFzF4ChLX7rjs21V58fM8HD7LormB3CRYTBXf/2LDIxMaLH86dRIjVSr89afy6hYOH45Hio9</vt:lpwstr>
  </property>
  <property fmtid="{D5CDD505-2E9C-101B-9397-08002B2CF9AE}" pid="35" name="x1ye=39">
    <vt:lpwstr>BSl7eNBOKfZRpjDwUUHmNABNovCmvRb0D5p0fDbbnXiAYgEKkt0O+LfZFJV4B2aSNTd96gFr7/G6PW1+40rHueLVI2viTipKq0hSw3uMj15rTla9tNzkbzfzeVBOIPwkxAj+M0laCvsBzkCRcCs3Di/SdFQ78Jogv3zS0qS/h4JhrgfI3PytEPUtjCLZwSmQjKbOsq+sodFpQu4j7aJEgrVFHmeamIQNVJZNOu8gF+sHkYZyN0XWBvBqL823JsG</vt:lpwstr>
  </property>
  <property fmtid="{D5CDD505-2E9C-101B-9397-08002B2CF9AE}" pid="36" name="x1ye=4">
    <vt:lpwstr>2tSTndrmaTvbrDe2pZXHnjLkF3Kiqw3ZdxNzFZk1N5Q9VZ+oQcM3D/N5FdyoSx37gSDGAXDayV7WbEu+9HcgvviBBBtWvvEx1Wg6EqjTwunwDBqMEfWkkh0VdTagrzQwzFAz3FOlWpLB5yF+MoGyP+QuhbKIfrHwIbugPoJCieeLcPJtJtX7E3VZSZ5PY33ga1sCl0X8GY+QvkARVgzAqIiqbBH1CfWOESb3HIOuW/h2zWOlOytC+9s4vRDf+Us</vt:lpwstr>
  </property>
  <property fmtid="{D5CDD505-2E9C-101B-9397-08002B2CF9AE}" pid="37" name="x1ye=40">
    <vt:lpwstr>sWrED5ykZrO8IzLeBmIOJT6DZnoWKTMKAte33p+wk4vYg0BATg7f+t7JB1JGx5xepUp3/xOU9W84T9arINWcRFirN+/vDVPy7owFZ0YSrPNgxl+LsuOq4zJSMcTqdoqj/16eIV0wbQAl3taGA/6yVqG+atZYzOXGQvmpivzDJ3ZOPbQ2EgoPiKUhORPO4ELtgdQfVcJBztMxg6+AmWBgyf3ccX1syBEZOjSmN5dtDRuCDbbRVOL/N+pwG56DAxi</vt:lpwstr>
  </property>
  <property fmtid="{D5CDD505-2E9C-101B-9397-08002B2CF9AE}" pid="38" name="x1ye=41">
    <vt:lpwstr>rPuMRjvhGS//A0TSsySu+y+s9WQL0fHsRno+XBytQX4uo3a8ear2NUFhfpGoBuA4p0wk+bXvIV4qCPy8xqQCm56w4iH0dEKyRkO94SDwAoxvUqewCFPBAJMbXQwUoXSySihRZa52WIMox5Xy/KQ5i/45cg1wjUZALX7y90hmg/REaJ/VqdW8wAlRvb8ovhEqtCnmu3vMXKuFUPBBAreVF+Rp/SRDxfLjXzY4mrgYPSE7wYo73o99houYp+P4hhk</vt:lpwstr>
  </property>
  <property fmtid="{D5CDD505-2E9C-101B-9397-08002B2CF9AE}" pid="39" name="x1ye=42">
    <vt:lpwstr>4w8l94rar0OPJshOFGlgj65351T9drbhh6SxEaJmfV9uqfqlil9WPBD8gZOK3+Wk/Kvu5c9bQTt1eSTDWan/VPZzBu7gmJHP1I2Tmrd8FYRgW5eM6xNAvPPhI987U6CZ29+pV5fYsQJ0hVOmNcPHycHlRfW11gb4lxP1MAIWA/aOgoDpjU1ervcKcH4KtziWyOdKdDf3qA4ogE7f9fkgrqqGFgePmiRjRVmiqN2PVtgRLGzsaXha4TJXRRgPdBn</vt:lpwstr>
  </property>
  <property fmtid="{D5CDD505-2E9C-101B-9397-08002B2CF9AE}" pid="40" name="x1ye=43">
    <vt:lpwstr>zXGPh6qd1xw1M5dx+tFxR9KHP4m9lzecjbU8yNM0cBKY58Z8+qWgu/polWxR9b9rPyz6jRwD3Qs5eEV0JFyaywpd21GdN9T7cr5y/vRQzPZ5voLl0eq58r0z0fzVHIjtip+/aassR5zYtLXNvuqgcuyU8fXEv2XZ6FuG35l64HXlDp2hn9tb9BlbHp0f10bVRjDXyVJFwtH6/h7QJmBdksHNWZgSA/ssMOuWUbpzBUy6Bm8oDfAHQz8/jqKG24L</vt:lpwstr>
  </property>
  <property fmtid="{D5CDD505-2E9C-101B-9397-08002B2CF9AE}" pid="41" name="x1ye=44">
    <vt:lpwstr>biQPdl//bmr3vQEwJQQhHcRVzgb+UaP1h+sFEfTabhsfgkpd92sE7DC/tYLWwsLLcTSsVtG8DEV3SxEg04Afn4wVELaKDmr2Z9cpHMEF6fcz1vqr0epBiX3rz8ZRKYVtyQEyTkzIggAjdP+PfBGm7/gmBox970t29BsZSAsh1jfj+qOwtDn3FG6se+l0sTh3tujzwsXCqj7GUIdCTmhG8svawNVlGEgRl/mDxyZkBDIwCqm1fE3xdw4ikoSMPKr</vt:lpwstr>
  </property>
  <property fmtid="{D5CDD505-2E9C-101B-9397-08002B2CF9AE}" pid="42" name="x1ye=45">
    <vt:lpwstr>6jE7d/hTHYvpWiQ4q7Zjjz5mH5ZdBiSTqaVVzFbIydYcMEiMN+g0U7g1nOJM62XwFOMFml1FTAXPqHLt8IvcD9w0Kn+GqA5BDJugP0KG7XCk5WDJk6r2HzaNCz9D7Zwf8QMAIt8MeGMllv6MvWh31bqYJ34TIG9J/jVT9ckFq53G+PyBYc5QVE6HmGw34OzfnBz5ZwnZ9Z5VLyYNUG73Mg8BkwxYitKh/+S1W46+RQcl4KJ6/lbDm8h0BZps2G/</vt:lpwstr>
  </property>
  <property fmtid="{D5CDD505-2E9C-101B-9397-08002B2CF9AE}" pid="43" name="x1ye=46">
    <vt:lpwstr>y9Ucbr4oneVsjnXtFvv/cZMbc1Wu1CTpOANWZU3YGzIW3bCVAK+PolUCaZRGxg3RXm/vhdRODUoD424A3/O/T8x4bXw1fUOxknZb7luKR62QkQ3ZElAQJjpL4T3N03sivCMnFcPjV9JqEmy68y/6JE6Ho7UgPZmgzRJTcEvp08nknkTAN6jBJbmIhFT2PPj0b7/g/4MCe9Lt46YBrNWeOUG7xzjqPpYncyvkhQy5pz1EATt1OB9eXYU33qaI7/j</vt:lpwstr>
  </property>
  <property fmtid="{D5CDD505-2E9C-101B-9397-08002B2CF9AE}" pid="44" name="x1ye=47">
    <vt:lpwstr>aMDffqINlrVyL1+1sYIb/CtlkoQyJNLupofiXn73m420JAv6PMnNVi0e/M3PYxlY7X9TXhbxZZq4V+sqdrkmestr491/t0uy3cCEfO3y/2FY70tBA0JSgpPpx0MLw05bfeFesFCuwlyFakpjXJ2nksW7y3DBZlC68FiyO3++WpSQPzpkEY2CWyQVVQ1YKe5gCjIQba6wltTzKnJhSEEn2JoD3UJJbUXBavVwfXvFQeyPNiXKG4fzD/r8xiHtGsD</vt:lpwstr>
  </property>
  <property fmtid="{D5CDD505-2E9C-101B-9397-08002B2CF9AE}" pid="45" name="x1ye=48">
    <vt:lpwstr>pGZ7blHG76sY+Ts+bQGPDyeoIyRKgQ+X9laCOoiUjEkr59mFrZ7cDZcTLptRMKUoArweKnvGEbtL3EXvf1ZWi0PTWSN7NDwr1U1LCnN8p4BTPICBRV8bsK8vk0gNmjI9lyVSzwaLL0UK4ICEQsAT0yYLaHKJgRc1ol9c7iDSSPzrw9TcRpbcS4CpGrKZTWET/s0hNIVl6d8BUTAMXeX7hFTZamqq6JXw2ICbwWr1rwczLzLuaIWcnxzRQ+5gdSf</vt:lpwstr>
  </property>
  <property fmtid="{D5CDD505-2E9C-101B-9397-08002B2CF9AE}" pid="46" name="x1ye=49">
    <vt:lpwstr>52hC+BJNsVyAW1cifl9jZNpSXpae7QR+veyChwINcb4vYTCOe0/Rnq8l3pupALi8NxpQKMAZP2TvAzXAXN/+/w/Mpit8thqc/ia/mBDZeQPBMKEOHWdD53y4RzEb+ypl+TijORCt29Od5uYCXs3qdij1/deZNsOz4etC8VmsoxH52whZZN/+nSyLucetlpIMLemPefwLgjJmIxup+ZlXVWWDvOuGtINq3wxT7leeDVTijvIfOK8r07H8t+cNo5j</vt:lpwstr>
  </property>
  <property fmtid="{D5CDD505-2E9C-101B-9397-08002B2CF9AE}" pid="47" name="x1ye=5">
    <vt:lpwstr>7mJUPb9PTDXxPg7Tt2y97fsunlKOap1CKd/KLPRmvh8hr+Iyd8If+vVGe/e1Uye+hlxZcyLNcIT8oDLlvnFnqJNy+1mqfBiYGmMMAZN+kUbeW1dslYYQuR50t26tM9XjykOC/SLCapMu5niIUR1gWWm+U03wVHCiryTTIdlARoQkxvQUA/3Q5nraw6NcVFY3vbg4bEDf7BvINExuvDaAWP74LVNDfpnRMLAuv4PAl/P6MUHBWFMgglMX2P9jWHJ</vt:lpwstr>
  </property>
  <property fmtid="{D5CDD505-2E9C-101B-9397-08002B2CF9AE}" pid="48" name="x1ye=50">
    <vt:lpwstr>lSaKCQImzB8nQUeShnaZQf257PNVztotuYS1CVCzVu2hv1p4exXL5e9sPDdztLYzuPS4EgjLfz1rNeTDBrYOcoWRvWy/4Ym2UPF6iaK8GkazDWUWgXVYViFqOmuVVDobpxsfh8DrzRI8Ew3Ybvj9yW6mS4sgHn22NCeV7pu9bJHyMVUlOyK9DWZuQEMbFfMZ5djPlWjVlcKsW+6HWT7van51ztJrRaJsUXzPTPpg0iXCseKSNvK6WMqsCABArI7</vt:lpwstr>
  </property>
  <property fmtid="{D5CDD505-2E9C-101B-9397-08002B2CF9AE}" pid="49" name="x1ye=51">
    <vt:lpwstr>YMJoMcZCq26dhATBXgLGAcH3sQ2haSMlma6x1JgxImVr1doASp8nmSdz2dV4gjZixdyDQCiE4r5QzMTIuViv37iIWbgYTRvOzDcle7Qocddifn3/0+yPqUJTRjgTvxNtlujWMEfj6zCXUqO2agrIcNg1KZSfk5YCYhC6AurWexl/4Xv60HSkKfiVsczrj54/OZXPzOJ9vwd2fTyGb0BOKzygiwLhGEgg0FWnLAmmb9s+gNjnTXaz7SazCWbzblI</vt:lpwstr>
  </property>
  <property fmtid="{D5CDD505-2E9C-101B-9397-08002B2CF9AE}" pid="50" name="x1ye=52">
    <vt:lpwstr>XktuPFUrPLEyXU+hapf6UPyZ9Ma42s1qE63H4vnGFuxKjBpB+3H9VtJxg2xCP63EnWb/qfC97iew738XagAYx/Ar+iOeYEAgNtF8DB0jL7sldlNc9Szd2wt3nSW7HyOHELK3c2PNfkMpJ0OMX2VVGVZZ747p9x9uq9X6Qj/ZcYWL8niHDAN1XLenPdVx+Uk6mkFDE4KyanEurRUM0AyhOf5gqrT+gImUMMj6m1lcWTrVoDq7SnV12xuPNU/ZZCQ</vt:lpwstr>
  </property>
  <property fmtid="{D5CDD505-2E9C-101B-9397-08002B2CF9AE}" pid="51" name="x1ye=53">
    <vt:lpwstr>EpGWXHMIx2TCu1UPORn3TFLKNBuHjU2R7i3QlN4hBkvErX78XQM0P5dW/PTl7skuLceZE2YRmrruZanBucSL/ig3NKPkdSic/aOA3RD8NbpBNSfBeuNZIkqhyCDOviezPkzuHPeoN8K6Wes7nwQvLkPnQwgXqyoRILGaaupeUdqSBKhIirzc10YNO4TwZvRJ3saTrV+pN+5yI824Gz4zgb09FQx8UW5VynXAxCi/3PW8irrhxbrI1suue4igZcq</vt:lpwstr>
  </property>
  <property fmtid="{D5CDD505-2E9C-101B-9397-08002B2CF9AE}" pid="52" name="x1ye=54">
    <vt:lpwstr>KUkkPFT/36SISNuyXDCBlJ8h2mI6slcMV3/NuDnjHxROwKKS8kKY9n1Lwd5wb8AcdkUh53+bMjUlMdnorh/Z7lRHuTLgbA3f0juz3X1b2pz3gUfhWNwY2Hq96J7WoZE8Wzanf0Kkd2HlLr7EuccjL2F/HuXz86T27uH5+RAV3eSHMI7oQCmNC11Lvue2tcufe4NIOMLi315masHUfuPAl3xX8X7rujt7Epkll+OWVXWuSOPdO9PO6G3sLuDqRcY</vt:lpwstr>
  </property>
  <property fmtid="{D5CDD505-2E9C-101B-9397-08002B2CF9AE}" pid="53" name="x1ye=55">
    <vt:lpwstr>eaEr8GhXDcOaCXUQ6YD5cr3kcoeZeSImNZc5J2piqv894l+ebiqCOis9yi56PNpbH8kUYlKzsofS9dKXtqy3CvUXYTqC4lKlKpz9ip/qVMdPQfGRbBMI4xJ8dZ3ZHREyth6Usw5BsRbbEVYFbaSxfogJrSjvDkNh5Av+U7m0XZvhUCXpQ4Dk6BwTTKdbU4C6BZYxn3oxTm6qwd5EsZJRGLnh8WqR3xS7LydRnITlTEUm8n8Mjw0oc4pfL7BY9Rs</vt:lpwstr>
  </property>
  <property fmtid="{D5CDD505-2E9C-101B-9397-08002B2CF9AE}" pid="54" name="x1ye=56">
    <vt:lpwstr>hZrCISf28r9Fz2RdKHfg16v1cVtdEWbE2n9aIYubyyhV+ImiaEX5iSAVjgyhTaC6LJhprmXLXhFjI87hVDlkaSpzfog9iWqGxPy9NKSg1jdmgmy0qCuh7s81OpntQDHqxoqV+uRqPk6u5C+EMosreKK05MvHoBlRCZ0+XqXJ/tQ8jvdYGc0zRtK2O0zlygWtTaaqfLgsTV9d6W+P1eg3JAC7HvpBk8OVxM/1SdnU2LQOQ5WzMQTU7YxzMUJRF3M</vt:lpwstr>
  </property>
  <property fmtid="{D5CDD505-2E9C-101B-9397-08002B2CF9AE}" pid="55" name="x1ye=57">
    <vt:lpwstr>Ezb7UO0x4SmBSYYPl5gWxe2Y8ov82R0JVKHTHhBydNb72xgnkAjCM22IjJkrYlb9hDZ2dglB66txc6od56CxoT0lUcWQ8RD5vNSsWf8yLrJOp36XGw374uDm9e8UQJfgqKbs12d2cUFfEg2Tp8IZueo1NPUO+WQx0/M4kwfDfDHOSmlL+Ry3zNM1lm9eE8MfsjKKDZx7todB7+IueI2uauGU/vtS3INvy8ZsKJ0Yd8Jbkc+Mg2aUu/aMx3t/NuR</vt:lpwstr>
  </property>
  <property fmtid="{D5CDD505-2E9C-101B-9397-08002B2CF9AE}" pid="56" name="x1ye=58">
    <vt:lpwstr>zWg0uHSeVcY+RRP2tf4jeQN8nBGcmfHrrRctmjDgV7TZLAjrSdeQulTIbaGH1iHplo6qHJl2VNTftmsS5uFMjYEqmKMZxr1QO3b4OM76fBJknEBP8V2S7t9rA3w/MASQomv9/3xw80lBM6EOnYFhNHhxU8PxbzDR8TJKhrez1D3ZLNB2+jXdvHTt2PKB17XkP22Q/9nY7lChyfraq/M1Cj7EPqgT+LGsdbQ9aWVQ8OahWOt1NRXB8gkggeCHwbP</vt:lpwstr>
  </property>
  <property fmtid="{D5CDD505-2E9C-101B-9397-08002B2CF9AE}" pid="57" name="x1ye=59">
    <vt:lpwstr>MHV0rCQqxTeiVWQ9KaVSQLmAJ69jFo4DfgG1fA7Eh8yrp2O/iYBrMZ/h0lMzP/+ZtVROfAY+Jb3Ldph5rAPStRwWcIcYCszuTaI3/A3Cueb/oxRwqLNU9vR/izziaXSNOleofdan7weW81vJMWREj9p8HEdD4c9xMpy1L9SihOwvlHVqvFetC6yrL9b7+fweOzs9JHijGaYespeXA7phwYqdeSS+0F/3R/TmBx1vp5U2dEnajXG/t9qcKOaZtyZ</vt:lpwstr>
  </property>
  <property fmtid="{D5CDD505-2E9C-101B-9397-08002B2CF9AE}" pid="58" name="x1ye=6">
    <vt:lpwstr>i0D3ZyoWvuELz15OIeEnLuZsKnj8RLVkyPbVLBsLN4VmnnPOaVMe9Qt6P13+kbSHCz6FBKJVGZS05yPOHpfn3rJiwJ9YeOCRWRNmEDEWyh5qx4mWGoFVsx88WIgrdE/o3KTa8a4rGrvhtO76FlnheQAE39RLdIIIMLte2z0tjPNh5OJFGoTXiCr8ZFFwejw93K8zmHxjXAUw0AZUsetKq0Gn+Mar+fdAu+Kd53/SvBaZ0ToAMTUsyPYXmxHYTNE</vt:lpwstr>
  </property>
  <property fmtid="{D5CDD505-2E9C-101B-9397-08002B2CF9AE}" pid="59" name="x1ye=60">
    <vt:lpwstr>4FVO/cEAQf7quIrbLZzD78UO2/CS9qEJpql6XqyboDSOl/YcexEUMbXTptTOwN/+SL82Fg+Uwus9c+igYY6xF/dBh/0TL3Dagt8gakg4qLQFO2zUVNkFNlcaH56956GIjHfYZ+HGbz6fhzBQZMRPfUKv2NNfME8v56+tuUgrWgEIDC3EX5Sk9O4WsIk/RaJwNRC765hbvVGGVvmcwbEJWszLPYyO3OJPqU2DJa3XX/ZBu8bUudeqjoIlx+6Meun</vt:lpwstr>
  </property>
  <property fmtid="{D5CDD505-2E9C-101B-9397-08002B2CF9AE}" pid="60" name="x1ye=61">
    <vt:lpwstr>a0+BfnOIi/X6XJO/u6Yg7FYkoGtBHkD4yLZvOzVzXN9/+nutPQcE3ONSepgT7c8nuQaEDoHqIdt6v7y5TUfj8ZunvUcBuzzy4Z8A/FRhhmAQ65woa/GeLjpMrIY/UPZ+0uMYxI96Jg42g2rgYR7xkGsTvz4dNcvsw1YN53GMj+sQpC2GozyBCxKBQiWBQho5SlUT9/9899wkLj2V9Tnuvuj3wWza6oemV3FvcSf4BrncbQELgXKvWS+JBMaTLCc</vt:lpwstr>
  </property>
  <property fmtid="{D5CDD505-2E9C-101B-9397-08002B2CF9AE}" pid="61" name="x1ye=62">
    <vt:lpwstr>yJoWvQcNUWBs/l271ox6xJLP4lSE9g+tBZUmXqTvrKaYxDsjZWaasBmCJ8iwDoDm0HbvBWGOL2QvyQT2sWttpqy06anmDIgYG+qW1A+lIpwHNE4ANQqa3LY49K15+A0fXN6n+nxBl/f5hFoLMolpsMcxXjQSiVIXbmorkwTodl/0gOjxbqg4pfDO2yf/tmQGjrjv698gbjeDruYtv3O0+azyUh4K2VVDTRSOavERaGQJLFOHXWHms0OA5aA2pOS</vt:lpwstr>
  </property>
  <property fmtid="{D5CDD505-2E9C-101B-9397-08002B2CF9AE}" pid="62" name="x1ye=63">
    <vt:lpwstr>e9rNMLmbrHTwX/YqktIHk+/pUyPSpHrw/zjUXecvvgHMvFbX8i16nPLjWhjZJAqtvv767xsm18q214EljiEIte7IbrOjc6hAmzP1P46FoS7cGwJwpKQFOvFbD0+/3C8KZyRMJOXKnnor1VX/gJ5THrwqC3B0dAnQgJoYCGZyCkQvl/VzV6KPBDOZob9hmWGXHLII/a5IpGCN5jnzQpR5T3l4WdL6Jd4XUqyPhsoHi4OsEETjwuleo0XHS6DgWz+</vt:lpwstr>
  </property>
  <property fmtid="{D5CDD505-2E9C-101B-9397-08002B2CF9AE}" pid="63" name="x1ye=64">
    <vt:lpwstr>/oIW4aqz+Uthmr/SgR8Z3Jes7p6AMSU89gU1fEU/Ro/ynwHoATNVOjkH6USRsjBgPxYVRv2qQbj+gTZG2IbO+7M9NcYBCUhFcKburaoumUXhOsCrkKqcNeQp/romBfvqZcYKKFN/u/l5KAtWyWu7ITKiZGImNYizLp9N3NYqh8lGmdRzu11YX+3naTW7Ba0CTZ+MEITZ6yamrrel52wfPnTzkWE+XfF1VJbB3Jz1NetqElgJ2Khum/Jp/XVPQPE</vt:lpwstr>
  </property>
  <property fmtid="{D5CDD505-2E9C-101B-9397-08002B2CF9AE}" pid="64" name="x1ye=65">
    <vt:lpwstr>zfqSJW/k7FGFbkEQdT2qC4HiOmRLxbv/K+EQ2skUzluJEZpiNc/yb5YX9QWmskCYgm6GB5iCFmELbVgzU+ZTGkS4npCECI072F5rm7lWVWoG01tFUfIcGJTffD9agjeCIfpYc67udyz8/pheab92t+4qEYYc29boET0f4dNEkMRqskNsnFwHGxnhmMiq/octBszINKA9Q0OXJKLZ/1/joFEY/qY89OFlAv/YRloL4MlGOXe3DV/F0SXd4CJf/U4</vt:lpwstr>
  </property>
  <property fmtid="{D5CDD505-2E9C-101B-9397-08002B2CF9AE}" pid="65" name="x1ye=66">
    <vt:lpwstr>kbnsmGnSF/PeyiCTtFtnMgg16o7CxkAyBEWcLgsoMRsD/eLHBgku8zw4K6VoKgEpjkx1BJ44ZgGo+IVRW1b9xIKdWGZW2H0Ki2f0nnXf7/zhzWUZ+fE58ZJS6Nd1udDg0fmREzQ1oolJICWjJPjEt08cXMPUUf59HYIe2aztxfeE0kFP6r4KyVJIaBIPpBDswUmpntNWRe85oZvv58mQKVghmp+3XVlIR2qDBJ/HF4zLkzVKej6tafK0yvJm1vf</vt:lpwstr>
  </property>
  <property fmtid="{D5CDD505-2E9C-101B-9397-08002B2CF9AE}" pid="66" name="x1ye=67">
    <vt:lpwstr>TDI98XaZeZZsVSeLfoe+Lp0Dnc7nKwOAJ8Fx0pKDCtARVVU/13g27A3ZPSIa9NLeUdG2XYOpw6t8KdJzOLliOlNuudO2QwxJE/Zk9M40CLLNiFVuD9U3xSmYivuCYMQcKD57BlwehC9f5/RT4TkTuanwJO1EAXY2+ddf0FgOSrzRymVo8JeuUC5+tXFgB7NpqHvSBOTu8vBJW9GJY1IjB9wA0fz5mgPf8Zg53LH5uSAHP6SjKqXlqcFl04zTrL7</vt:lpwstr>
  </property>
  <property fmtid="{D5CDD505-2E9C-101B-9397-08002B2CF9AE}" pid="67" name="x1ye=68">
    <vt:lpwstr>ulm/GJTlQNoe8k7chV+5Ixy7H+BDzcNX7c6qAR4kuw1+Vl5CAPeRp6C9js8q/5Lzi3mtnEyEBu8dKRIwctuCuutnW1AAWH96e+74SRgGywdGmfGZ4SmIF14sC13o4w2mCuqykS5y/oIy90L1Z90Sv1VgqkwpxSRUz5Wfr4cRwPDaZ6GOu8V72v6LCprtnTPybkJH7UfPnzGULfM3xNUwV4u8Cr3vjAeMZur/iDq8ri5uTJrRezLDtPP+/R3VysK</vt:lpwstr>
  </property>
  <property fmtid="{D5CDD505-2E9C-101B-9397-08002B2CF9AE}" pid="68" name="x1ye=69">
    <vt:lpwstr>fHIrpj2ZDoFERX79QGnpqN1HuesRuyIPVC7XWTVGvpIYi8nUazxZbN2FPkCuWxrWYCgvUuNvPl3yJRX5n9KP1FpeTxGNbPALPt0RPZu33tPTEpR6Bhey86hprQPCjiRvCvhdN8SHFny1jCcy5sHyTpIsjOWiq740AJIUMYgiAFRYTenIjYCcDCtp4Yn7sHjZsRTJpMohoN5vT5U7a6VqK/CbmEIWLmau1zbfVFm6rK0Bc3yGXdYF548R77+mp9m</vt:lpwstr>
  </property>
  <property fmtid="{D5CDD505-2E9C-101B-9397-08002B2CF9AE}" pid="69" name="x1ye=7">
    <vt:lpwstr>aO5bNze6y0hj+VTdxp/MXwJpnHN/Rr3K7SwHV8I3iZ35dMG7tGrxyIdOJWzuYV1HE6HDjjidlVm7rGXbalI3MksUMlroXwh0OePL8lnISFV+wXoBh5cGsOGHiF+IMMYvNYV+PyXiZ0ptEYWZ3zfk3tb0WeD3AcLM3ZaNIejjmbFWLXg1moWnwuoZ4a/A5YbQVPwSwWULsC/y7rbticpOJNv8jtAZlzENOC1SJpkXvneSo5otpAsx37zX/qTUBAb</vt:lpwstr>
  </property>
  <property fmtid="{D5CDD505-2E9C-101B-9397-08002B2CF9AE}" pid="70" name="x1ye=70">
    <vt:lpwstr>EU/DRarzPl42xvw3B29sX+6O0+m/p7qHUkqWzJHLuseIRBI/lFQ/b5Sqoehuj8/S63Ihi0dmeaeZmkfbP6XhpEUMKeqOkE3Gn4iD/I2emk6EgL2698I0z2toGkWIBMghBhDeCF2roPzushJCMpPfjuV+c2n4J1UzlMd0wyRt2V6AliMA682fuDIPoyR2iV9dlE0b+duC5BwPqzbS5I8Wrw8wCvS9SlZ740QSqpiNMapLMoti875Ay73PQoLYCS2</vt:lpwstr>
  </property>
  <property fmtid="{D5CDD505-2E9C-101B-9397-08002B2CF9AE}" pid="71" name="x1ye=71">
    <vt:lpwstr>JluCy3OHjx4pNp0ohLV6j3LfGV5fSAdCRserxTQWyo7UoYgeXROqLo66zC2w+rMbBzBs7sUUsyq+mVxrvXzsF3shcB0vZ+J/bU0ykgzUOeRUaQyXmxHraZ6fmtJt4lBGz3Q2AWGEYuono3qr518tBPqDNMsvERVryOk53zwNNK7smFQOvGhN6CbOSwwvGOnBOVUxh/rPz/07ctIPH3GcgMH7fGqThSasC+KZ0/kkxChQLZEsBb6TUtEn6Zn9Yy8</vt:lpwstr>
  </property>
  <property fmtid="{D5CDD505-2E9C-101B-9397-08002B2CF9AE}" pid="72" name="x1ye=72">
    <vt:lpwstr>QJwb1IHMqQXV9IMqE38L7b8U3W8h0VaGifQRIxX5h0X9YCBfKxwDiHcFxBTb/hPYFDCCs88425OJhDEnrArhF4hppfc5z3HlRmY+jDherAcvYC3vz7U4x2u+Dq+gmiB74cMOUJ0pp1L/+ubx65iNPvfpW6gUs346SRuMD96Y6UWpgFS8JJlgoY47xDBtliSxDQv6AElPh6GgrzSeO6utXNkTthOLt8+0WpJsvZh2Xfk/VhmYFY5P15Ki4mRg6Oc</vt:lpwstr>
  </property>
  <property fmtid="{D5CDD505-2E9C-101B-9397-08002B2CF9AE}" pid="73" name="x1ye=73">
    <vt:lpwstr>1T0/DgZRiGrgwknNk5yLYEvxFTwQMQxeyXFS/lQIm4+uEXhpk76L0dKAaJFA8bYaL0Z4JwL4a1Z3M+jQuBIeDslGSHzY+/cHjTfJzx9oPkmYuaRFfSDTvo/IoOjHqWwwSnl5YThp37oqVnhlYQYSJ/9WlzpVyqWFknQZxTSxFi1XBQtmhrhKAF9uOEJCbrpWq3D3sWQib4mXkU36ueFP1qI73ZeGhChEyAgZM0l43RxrdHqEcC+5Ee8MKjyagQB</vt:lpwstr>
  </property>
  <property fmtid="{D5CDD505-2E9C-101B-9397-08002B2CF9AE}" pid="74" name="x1ye=74">
    <vt:lpwstr>AtvT51pWCrlMkMEl2xC2RTgudvhc2BKgGQWUWsEUba6mV7602dItdLusSzWf18Bpf8+aEUozXn9reN+j5cth/QkAuL/S4/dcTH10JjsWBkB3OtZiiRjw/K6VCamPNsbhPJ5S4WrZYLJ+ixqUsuE6ytezgBhHkOVIk1SuNhidmk5gAlvswisQiWrxp15rChJy205wnZ8yBCcL59odMzpAVfpBipK8hFN25rMlBjIxjDcg9cDzyB4P/PQRo5CHG7u</vt:lpwstr>
  </property>
  <property fmtid="{D5CDD505-2E9C-101B-9397-08002B2CF9AE}" pid="75" name="x1ye=75">
    <vt:lpwstr>RsxzB645EV1CcNfQqqmzUQJ68WtwB+GxJmFm8nZXWWZ0sCTT7QW+ZtKBNUXwZMYefrQOD+KzqtGlzZp5THNswcm+8KyIFk6u46SDDhpRBBeqIj4EhnZmo+51bV+PVI74ijm1I1o2SPc1q/UE7fydMVg49qKAf/ljji/2nR1BYyYc0BtvOdaiI+X2AyFJEbb2n78XWs1jnJltApfXcrd5mBcm0wDDvc2PtCjwjBRzc6DNwuVVDrGOcPTNH2f18KN</vt:lpwstr>
  </property>
  <property fmtid="{D5CDD505-2E9C-101B-9397-08002B2CF9AE}" pid="76" name="x1ye=76">
    <vt:lpwstr>3ypfLCiG5iC5ZLaF1XPw+yak+6/XgRRUYp6eXuoJZy3F0GgujN3dZw6Qz+o4y/DkRNssbGz1tOfHJlS1MHoSjU0/2X8RzF8n7JsR0hIot0WjDk6p2PBl/Yz89OGM85msa/0ALPYBFPS87g0NT2Nu2XK94kpCbhxkQ3izKF7veDQ3uTkknMYrpEJUgBGveOVgKvz+dPkiuVsuC6oaAd9iEJHBCnB/SaryGKDmmKsKInPriBAn5EjKItk8E1A48hl</vt:lpwstr>
  </property>
  <property fmtid="{D5CDD505-2E9C-101B-9397-08002B2CF9AE}" pid="77" name="x1ye=77">
    <vt:lpwstr>56Fw4j+Ab7iQzl2XXwUZ+z4UA1PPpFa81/zKKsk2YtIRtetWAXEBUmelfZm28Vv+BqLuh649Dj5ep9Zh3sOSTlLPv9iKxs3IdbKMyP53+5hsJFL4gTlbfnV9JPtfxI3ZgdyQ0oLF7HAeHTBbJPJplqK5/5wrRLg1WeVX0mSm8Fq3psxxtrdirgcXv6Z6j4M1p8cF9Vyp8yKVQMYG1QDLVsVKnHViX0OlAyhP7sVxTqdzTJ5f+CujP/vr3E8qdGq</vt:lpwstr>
  </property>
  <property fmtid="{D5CDD505-2E9C-101B-9397-08002B2CF9AE}" pid="78" name="x1ye=78">
    <vt:lpwstr>8n213eD/1lRqpZli3pAbToqwTpP+HBmiJp7mcckmeeSDTXiZ4SproiSvva1pVW0nIvPc12m6a1vhf/8Ot0Rr8Ht7iUJ0HEY1/Kl6iTcXdgc9rdN7RYADy9jX7frsC5vXZNs4M0OR4CEsuwy+E+KZiTX2pLTkraJgIB0s5c9xWpwmVyaJMe6Zto2zeQObLJkh8vqKnDGueIEBrxedQKLGU2nP8ASul+eKBNAAA=</vt:lpwstr>
  </property>
  <property fmtid="{D5CDD505-2E9C-101B-9397-08002B2CF9AE}" pid="79" name="x1ye=8">
    <vt:lpwstr>oOTvDnjg74zeKuqAXpsIsDAJFjlqT23o/nJqwskZHkhKFQ2iKzWPIJERbdHSapcsaG0DzXtlYzHbkS6iJfwzy4t2aGbglLrKe77fAIzJm9nxTj9TMF6/UKB13shnmNgfUxtixmRIXXRxItpO8rZWinDTpXt7+68FG1536C1rcjUMxwKEI2dvFplw8IYWn0dT66mJWQLWDAMf7ykWRD9zRgzXTI7tMPjuyfpiZ2ApvFkAoiaYUvm4ZRbgsyC7KjK</vt:lpwstr>
  </property>
  <property fmtid="{D5CDD505-2E9C-101B-9397-08002B2CF9AE}" pid="80" name="x1ye=9">
    <vt:lpwstr>u7l1MAQ8EWm7pQv6a0VuAcZ8iP5GE8Ii5LAXlbJv6VHkeqribdWe0HRWaZMcW93GX7Mz+y7y/1F9TcEAVpbUxK+VdobWZr+dmvG3OyBjIAdFAqBjBPeyYijVTi5XhD1b5lzb96Kw2vdGcIy6pJsLOfjoLhr89c01yqfYqYyWLqrot+BZGRL4tBE3WZFFC8ZGeOcgvs3tWE/ewWAhBvKrP83hgcrU7yasFK0LPsDccZzTwCDo4Vx0KHKhT2z6mDs</vt:lpwstr>
  </property>
</Properties>
</file>