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155B2" w14:textId="08F995EE" w:rsidR="00212AC8" w:rsidRPr="00FC78C1" w:rsidRDefault="00212AC8" w:rsidP="00212AC8">
      <w:pPr>
        <w:jc w:val="center"/>
        <w:rPr>
          <w:rFonts w:asciiTheme="majorHAnsi" w:hAnsiTheme="majorHAnsi" w:cs="Times New Roman"/>
          <w:bCs w:val="0"/>
          <w:sz w:val="22"/>
          <w:szCs w:val="22"/>
        </w:rPr>
      </w:pPr>
      <w:proofErr w:type="spellStart"/>
      <w:r w:rsidRPr="00FC78C1">
        <w:rPr>
          <w:rFonts w:asciiTheme="majorHAnsi" w:hAnsiTheme="majorHAnsi"/>
          <w:sz w:val="22"/>
          <w:szCs w:val="22"/>
        </w:rPr>
        <w:t>Samjhana</w:t>
      </w:r>
      <w:proofErr w:type="spellEnd"/>
      <w:r w:rsidRPr="00FC78C1">
        <w:rPr>
          <w:rFonts w:asciiTheme="majorHAnsi" w:hAnsiTheme="majorHAnsi"/>
          <w:sz w:val="22"/>
          <w:szCs w:val="22"/>
        </w:rPr>
        <w:t xml:space="preserve"> </w:t>
      </w:r>
      <w:proofErr w:type="spellStart"/>
      <w:r w:rsidRPr="00FC78C1">
        <w:rPr>
          <w:rFonts w:asciiTheme="majorHAnsi" w:hAnsiTheme="majorHAnsi"/>
          <w:sz w:val="22"/>
          <w:szCs w:val="22"/>
        </w:rPr>
        <w:t>Ramchandani</w:t>
      </w:r>
      <w:proofErr w:type="spellEnd"/>
      <w:r w:rsidRPr="00FC78C1">
        <w:rPr>
          <w:rFonts w:asciiTheme="majorHAnsi" w:hAnsiTheme="majorHAnsi"/>
          <w:sz w:val="22"/>
          <w:szCs w:val="22"/>
        </w:rPr>
        <w:t xml:space="preserve"> </w:t>
      </w:r>
    </w:p>
    <w:p w14:paraId="036B8848" w14:textId="60954498" w:rsidR="00212AC8" w:rsidRPr="00FC78C1" w:rsidRDefault="00212AC8" w:rsidP="00212AC8">
      <w:pPr>
        <w:jc w:val="center"/>
        <w:rPr>
          <w:rFonts w:asciiTheme="majorHAnsi" w:hAnsiTheme="majorHAnsi"/>
          <w:sz w:val="22"/>
          <w:szCs w:val="22"/>
        </w:rPr>
      </w:pPr>
      <w:r w:rsidRPr="00FC78C1">
        <w:rPr>
          <w:rFonts w:asciiTheme="majorHAnsi" w:hAnsiTheme="majorHAnsi"/>
          <w:sz w:val="22"/>
          <w:szCs w:val="22"/>
        </w:rPr>
        <w:t xml:space="preserve">Cell: </w:t>
      </w:r>
      <w:r w:rsidR="001A3E3D" w:rsidRPr="00FC78C1">
        <w:rPr>
          <w:rFonts w:asciiTheme="majorHAnsi" w:hAnsiTheme="majorHAnsi"/>
          <w:sz w:val="22"/>
          <w:szCs w:val="22"/>
        </w:rPr>
        <w:t>424-260-5576</w:t>
      </w:r>
    </w:p>
    <w:p w14:paraId="4F57ECD3" w14:textId="1275E7EA" w:rsidR="00212AC8" w:rsidRPr="00FC78C1" w:rsidRDefault="00212AC8" w:rsidP="00212AC8">
      <w:pPr>
        <w:jc w:val="center"/>
        <w:rPr>
          <w:rFonts w:asciiTheme="majorHAnsi" w:hAnsiTheme="majorHAnsi"/>
          <w:sz w:val="22"/>
          <w:szCs w:val="22"/>
        </w:rPr>
      </w:pPr>
      <w:r w:rsidRPr="00FC78C1">
        <w:rPr>
          <w:rFonts w:asciiTheme="majorHAnsi" w:hAnsiTheme="majorHAnsi"/>
          <w:sz w:val="22"/>
          <w:szCs w:val="22"/>
        </w:rPr>
        <w:t xml:space="preserve">Email: </w:t>
      </w:r>
      <w:hyperlink r:id="rId8" w:history="1">
        <w:r w:rsidR="00EE563A" w:rsidRPr="00FC78C1">
          <w:rPr>
            <w:rStyle w:val="Hyperlink"/>
            <w:rFonts w:asciiTheme="majorHAnsi" w:hAnsiTheme="majorHAnsi"/>
            <w:sz w:val="22"/>
            <w:szCs w:val="22"/>
          </w:rPr>
          <w:t>ram.samjhu@gmail.com</w:t>
        </w:r>
      </w:hyperlink>
    </w:p>
    <w:p w14:paraId="14723B26" w14:textId="276F5B4E" w:rsidR="00212AC8" w:rsidRDefault="00212AC8" w:rsidP="00EE3C42">
      <w:pPr>
        <w:pStyle w:val="BodyText"/>
        <w:spacing w:line="20" w:lineRule="atLeast"/>
        <w:ind w:left="-270" w:right="-450"/>
        <w:rPr>
          <w:rStyle w:val="StyleArial"/>
          <w:rFonts w:asciiTheme="majorHAnsi" w:hAnsiTheme="majorHAnsi" w:cs="Calibri"/>
          <w:b/>
          <w:sz w:val="22"/>
          <w:szCs w:val="22"/>
          <w:u w:val="single"/>
        </w:rPr>
      </w:pPr>
    </w:p>
    <w:p w14:paraId="487E2256" w14:textId="34A628A5" w:rsidR="001F09E6" w:rsidRPr="009F48A8" w:rsidRDefault="005723BA" w:rsidP="00E7228D">
      <w:pPr>
        <w:pStyle w:val="BodyText"/>
        <w:spacing w:line="20" w:lineRule="atLeast"/>
        <w:ind w:left="-270" w:right="-450"/>
        <w:rPr>
          <w:rStyle w:val="StyleArial"/>
          <w:rFonts w:asciiTheme="majorHAnsi" w:hAnsiTheme="majorHAnsi" w:cs="Calibri"/>
          <w:b/>
          <w:sz w:val="22"/>
          <w:szCs w:val="22"/>
          <w:u w:val="single"/>
        </w:rPr>
      </w:pPr>
      <w:r>
        <w:rPr>
          <w:rStyle w:val="StyleArial"/>
          <w:rFonts w:asciiTheme="majorHAnsi" w:hAnsiTheme="majorHAnsi" w:cs="Calibri"/>
          <w:b/>
          <w:sz w:val="22"/>
          <w:szCs w:val="22"/>
          <w:u w:val="single"/>
        </w:rPr>
        <w:t>PROFESSIONAL</w:t>
      </w:r>
      <w:r w:rsidRPr="00BE74B3">
        <w:rPr>
          <w:rStyle w:val="StyleArial"/>
          <w:rFonts w:asciiTheme="majorHAnsi" w:hAnsiTheme="majorHAnsi" w:cs="Calibri"/>
          <w:b/>
          <w:sz w:val="22"/>
          <w:szCs w:val="22"/>
          <w:u w:val="single"/>
        </w:rPr>
        <w:t xml:space="preserve"> </w:t>
      </w:r>
      <w:r w:rsidR="003778E8" w:rsidRPr="009F48A8">
        <w:rPr>
          <w:rStyle w:val="StyleArial"/>
          <w:rFonts w:asciiTheme="majorHAnsi" w:hAnsiTheme="majorHAnsi" w:cs="Calibri"/>
          <w:b/>
          <w:sz w:val="22"/>
          <w:szCs w:val="22"/>
          <w:u w:val="single"/>
        </w:rPr>
        <w:t>SUMMARY</w:t>
      </w:r>
    </w:p>
    <w:p w14:paraId="29F82492" w14:textId="4A9D95BB" w:rsidR="00651652" w:rsidRDefault="00651652"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Pr>
          <w:rStyle w:val="StyleArial"/>
          <w:rFonts w:asciiTheme="majorHAnsi" w:hAnsiTheme="majorHAnsi" w:cs="Calibri"/>
          <w:sz w:val="22"/>
          <w:szCs w:val="22"/>
        </w:rPr>
        <w:t xml:space="preserve">Highly skilled software professional with over </w:t>
      </w:r>
      <w:r w:rsidR="00AB33DA">
        <w:rPr>
          <w:rStyle w:val="StyleArial"/>
          <w:rFonts w:asciiTheme="majorHAnsi" w:hAnsiTheme="majorHAnsi" w:cs="Calibri"/>
          <w:sz w:val="22"/>
          <w:szCs w:val="22"/>
        </w:rPr>
        <w:t>8 years of experience with over 6</w:t>
      </w:r>
      <w:r>
        <w:rPr>
          <w:rStyle w:val="StyleArial"/>
          <w:rFonts w:asciiTheme="majorHAnsi" w:hAnsiTheme="majorHAnsi" w:cs="Calibri"/>
          <w:sz w:val="22"/>
          <w:szCs w:val="22"/>
        </w:rPr>
        <w:t xml:space="preserve"> years of demonstrated experience in Salesforce CRM as an administrator and developer.</w:t>
      </w:r>
    </w:p>
    <w:p w14:paraId="2F9FBB06" w14:textId="77777777" w:rsidR="004B0DC7" w:rsidRPr="004B0DC7" w:rsidRDefault="004B0DC7"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rPr>
      </w:pPr>
      <w:r w:rsidRPr="004B0DC7">
        <w:rPr>
          <w:rStyle w:val="StyleArial"/>
          <w:rFonts w:asciiTheme="majorHAnsi" w:hAnsiTheme="majorHAnsi" w:cs="Calibri"/>
          <w:sz w:val="22"/>
        </w:rPr>
        <w:t xml:space="preserve">Proficient in performing detailed analysis of business and gathering technical requirements. </w:t>
      </w:r>
    </w:p>
    <w:p w14:paraId="1DD6A1AF" w14:textId="77777777" w:rsidR="004B0DC7" w:rsidRPr="004B0DC7" w:rsidRDefault="004B0DC7"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E16B74">
        <w:rPr>
          <w:rStyle w:val="StyleArial"/>
          <w:rFonts w:asciiTheme="majorHAnsi" w:hAnsiTheme="majorHAnsi" w:cs="Calibri"/>
          <w:sz w:val="22"/>
          <w:szCs w:val="22"/>
        </w:rPr>
        <w:t xml:space="preserve">Designed applications using Object Oriented Analysis and Design (OOAD) artifacts like Class diagrams, </w:t>
      </w:r>
      <w:r>
        <w:rPr>
          <w:rStyle w:val="StyleArial"/>
          <w:rFonts w:asciiTheme="majorHAnsi" w:hAnsiTheme="majorHAnsi" w:cs="Calibri"/>
          <w:sz w:val="22"/>
          <w:szCs w:val="22"/>
        </w:rPr>
        <w:t>s</w:t>
      </w:r>
      <w:r w:rsidRPr="00E16B74">
        <w:rPr>
          <w:rStyle w:val="StyleArial"/>
          <w:rFonts w:asciiTheme="majorHAnsi" w:hAnsiTheme="majorHAnsi" w:cs="Calibri"/>
          <w:sz w:val="22"/>
          <w:szCs w:val="22"/>
        </w:rPr>
        <w:t xml:space="preserve">equence diagrams, Activity diagrams, </w:t>
      </w:r>
      <w:r w:rsidR="004B20AD" w:rsidRPr="00E16B74">
        <w:rPr>
          <w:rStyle w:val="StyleArial"/>
          <w:rFonts w:asciiTheme="majorHAnsi" w:hAnsiTheme="majorHAnsi" w:cs="Calibri"/>
          <w:sz w:val="22"/>
          <w:szCs w:val="22"/>
        </w:rPr>
        <w:t>and Data</w:t>
      </w:r>
      <w:r w:rsidRPr="00E16B74">
        <w:rPr>
          <w:rStyle w:val="StyleArial"/>
          <w:rFonts w:asciiTheme="majorHAnsi" w:hAnsiTheme="majorHAnsi" w:cs="Calibri"/>
          <w:sz w:val="22"/>
          <w:szCs w:val="22"/>
        </w:rPr>
        <w:t xml:space="preserve"> Flow diagrams using UML.</w:t>
      </w:r>
    </w:p>
    <w:p w14:paraId="4E057B82" w14:textId="41A6FF9B" w:rsidR="003105DF" w:rsidRPr="003105DF" w:rsidRDefault="003105DF"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3105DF">
        <w:rPr>
          <w:rStyle w:val="StyleArial"/>
          <w:rFonts w:asciiTheme="majorHAnsi" w:hAnsiTheme="majorHAnsi" w:cs="Calibri"/>
          <w:sz w:val="22"/>
          <w:szCs w:val="22"/>
        </w:rPr>
        <w:t xml:space="preserve">Expertise in development of Apex Classes, Triggers, </w:t>
      </w:r>
      <w:r w:rsidR="00984EA3" w:rsidRPr="003105DF">
        <w:rPr>
          <w:rStyle w:val="StyleArial"/>
          <w:rFonts w:asciiTheme="majorHAnsi" w:hAnsiTheme="majorHAnsi" w:cs="Calibri"/>
          <w:sz w:val="22"/>
          <w:szCs w:val="22"/>
        </w:rPr>
        <w:t>Visual force</w:t>
      </w:r>
      <w:r w:rsidRPr="003105DF">
        <w:rPr>
          <w:rStyle w:val="StyleArial"/>
          <w:rFonts w:asciiTheme="majorHAnsi" w:hAnsiTheme="majorHAnsi" w:cs="Calibri"/>
          <w:sz w:val="22"/>
          <w:szCs w:val="22"/>
        </w:rPr>
        <w:t xml:space="preserve"> pages, Components, Email Services, S-Controls using Force.com IDE</w:t>
      </w:r>
      <w:r>
        <w:rPr>
          <w:rStyle w:val="StyleArial"/>
          <w:rFonts w:asciiTheme="majorHAnsi" w:hAnsiTheme="majorHAnsi" w:cs="Calibri"/>
          <w:sz w:val="22"/>
          <w:szCs w:val="22"/>
        </w:rPr>
        <w:t>.</w:t>
      </w:r>
    </w:p>
    <w:p w14:paraId="43600843" w14:textId="1452CF38" w:rsidR="003105DF" w:rsidRPr="00F5204D" w:rsidRDefault="003105DF"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3105DF">
        <w:rPr>
          <w:rStyle w:val="StyleArial"/>
          <w:rFonts w:asciiTheme="majorHAnsi" w:hAnsiTheme="majorHAnsi" w:cs="Calibri"/>
          <w:sz w:val="22"/>
        </w:rPr>
        <w:t xml:space="preserve">Experienced in use of Standard and Custom controllers of </w:t>
      </w:r>
      <w:r w:rsidR="00984EA3" w:rsidRPr="003105DF">
        <w:rPr>
          <w:rStyle w:val="StyleArial"/>
          <w:rFonts w:asciiTheme="majorHAnsi" w:hAnsiTheme="majorHAnsi" w:cs="Calibri"/>
          <w:sz w:val="22"/>
        </w:rPr>
        <w:t>Visual force</w:t>
      </w:r>
      <w:r w:rsidRPr="003105DF">
        <w:rPr>
          <w:rStyle w:val="StyleArial"/>
          <w:rFonts w:asciiTheme="majorHAnsi" w:hAnsiTheme="majorHAnsi" w:cs="Calibri"/>
          <w:sz w:val="22"/>
        </w:rPr>
        <w:t xml:space="preserve"> in development of custom Salesforce pages as required by business requirements.</w:t>
      </w:r>
    </w:p>
    <w:p w14:paraId="5629CA9B" w14:textId="77777777" w:rsidR="003105DF"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F5204D">
        <w:rPr>
          <w:rStyle w:val="StyleArial"/>
          <w:rFonts w:asciiTheme="majorHAnsi" w:hAnsiTheme="majorHAnsi" w:cs="Calibri"/>
          <w:sz w:val="22"/>
          <w:szCs w:val="22"/>
        </w:rPr>
        <w:t>Experience in creation of Assignment Rules, Validation Rules, Workflows and Approval processes.</w:t>
      </w:r>
    </w:p>
    <w:p w14:paraId="1C4E751A" w14:textId="77777777" w:rsidR="00F5204D"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F5204D">
        <w:rPr>
          <w:rStyle w:val="StyleArial"/>
          <w:rFonts w:asciiTheme="majorHAnsi" w:hAnsiTheme="majorHAnsi" w:cs="Calibri"/>
          <w:sz w:val="22"/>
          <w:szCs w:val="22"/>
        </w:rPr>
        <w:t xml:space="preserve">Experience in developing User Interface, Page Layouts, Tabs, Custom fields, Custom objects, </w:t>
      </w:r>
      <w:r w:rsidR="00780C12" w:rsidRPr="0085503D">
        <w:rPr>
          <w:rStyle w:val="StyleArial"/>
          <w:rFonts w:asciiTheme="majorHAnsi" w:hAnsiTheme="majorHAnsi" w:cs="Calibri"/>
          <w:sz w:val="22"/>
          <w:szCs w:val="22"/>
        </w:rPr>
        <w:t>App</w:t>
      </w:r>
      <w:r w:rsidR="00075501">
        <w:rPr>
          <w:rStyle w:val="StyleArial"/>
          <w:rFonts w:asciiTheme="majorHAnsi" w:hAnsiTheme="majorHAnsi" w:cs="Calibri"/>
          <w:sz w:val="22"/>
          <w:szCs w:val="22"/>
        </w:rPr>
        <w:t xml:space="preserve"> </w:t>
      </w:r>
      <w:r w:rsidR="00780C12" w:rsidRPr="0085503D">
        <w:rPr>
          <w:rStyle w:val="StyleArial"/>
          <w:rFonts w:asciiTheme="majorHAnsi" w:hAnsiTheme="majorHAnsi" w:cs="Calibri"/>
          <w:sz w:val="22"/>
          <w:szCs w:val="22"/>
        </w:rPr>
        <w:t>Exchange</w:t>
      </w:r>
      <w:r w:rsidR="00780C12">
        <w:rPr>
          <w:rStyle w:val="StyleArial"/>
          <w:rFonts w:asciiTheme="majorHAnsi" w:hAnsiTheme="majorHAnsi" w:cs="Calibri"/>
          <w:sz w:val="22"/>
          <w:szCs w:val="22"/>
        </w:rPr>
        <w:t xml:space="preserve">, </w:t>
      </w:r>
      <w:r w:rsidR="009F363F">
        <w:rPr>
          <w:rStyle w:val="StyleArial"/>
          <w:rFonts w:asciiTheme="majorHAnsi" w:hAnsiTheme="majorHAnsi" w:cs="Calibri"/>
          <w:sz w:val="22"/>
          <w:szCs w:val="22"/>
        </w:rPr>
        <w:t>Validation Rules and Triggers.</w:t>
      </w:r>
    </w:p>
    <w:p w14:paraId="08EF234A" w14:textId="77777777" w:rsidR="00F5204D"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F5204D">
        <w:rPr>
          <w:rStyle w:val="StyleArial"/>
          <w:rFonts w:asciiTheme="majorHAnsi" w:hAnsiTheme="majorHAnsi" w:cs="Calibri"/>
          <w:sz w:val="22"/>
          <w:szCs w:val="22"/>
        </w:rPr>
        <w:t>Expertise at administrative tasks such as User management, creating Profiles, Roles and Permission Sets, Workflow, Tasks and Events, Email notification and templates, Reports and Dashboard.</w:t>
      </w:r>
    </w:p>
    <w:p w14:paraId="5929943D" w14:textId="77777777" w:rsidR="00932BE8" w:rsidRDefault="00932BE8" w:rsidP="00932BE8">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Pr>
          <w:rStyle w:val="StyleArial"/>
          <w:rFonts w:asciiTheme="majorHAnsi" w:hAnsiTheme="majorHAnsi" w:cs="Calibri"/>
          <w:sz w:val="22"/>
          <w:szCs w:val="22"/>
        </w:rPr>
        <w:t>Good knowledge in working with Lightning Components for faster development and better performance.</w:t>
      </w:r>
    </w:p>
    <w:p w14:paraId="2B28D781" w14:textId="7017F0DB" w:rsidR="0039223A" w:rsidRPr="00932BE8" w:rsidRDefault="00CB2FED" w:rsidP="00932BE8">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Pr>
          <w:rStyle w:val="StyleArial"/>
          <w:rFonts w:asciiTheme="majorHAnsi" w:hAnsiTheme="majorHAnsi" w:cs="Calibri"/>
          <w:sz w:val="22"/>
          <w:szCs w:val="22"/>
        </w:rPr>
        <w:t>Knowledge in SLDS CSS</w:t>
      </w:r>
      <w:r w:rsidR="0039223A">
        <w:rPr>
          <w:rStyle w:val="StyleArial"/>
          <w:rFonts w:asciiTheme="majorHAnsi" w:hAnsiTheme="majorHAnsi" w:cs="Calibri"/>
          <w:sz w:val="22"/>
          <w:szCs w:val="22"/>
        </w:rPr>
        <w:t xml:space="preserve"> framework for creating lightning like pages in </w:t>
      </w:r>
      <w:r w:rsidR="00984EA3">
        <w:rPr>
          <w:rStyle w:val="StyleArial"/>
          <w:rFonts w:asciiTheme="majorHAnsi" w:hAnsiTheme="majorHAnsi" w:cs="Calibri"/>
          <w:sz w:val="22"/>
          <w:szCs w:val="22"/>
        </w:rPr>
        <w:t>Visual force</w:t>
      </w:r>
      <w:r w:rsidR="0039223A">
        <w:rPr>
          <w:rStyle w:val="StyleArial"/>
          <w:rFonts w:asciiTheme="majorHAnsi" w:hAnsiTheme="majorHAnsi" w:cs="Calibri"/>
          <w:sz w:val="22"/>
          <w:szCs w:val="22"/>
        </w:rPr>
        <w:t xml:space="preserve"> classic UI pages.</w:t>
      </w:r>
    </w:p>
    <w:p w14:paraId="58E0468E" w14:textId="77777777" w:rsidR="00F5204D" w:rsidRPr="00F5204D"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F5204D">
        <w:rPr>
          <w:rStyle w:val="StyleArial"/>
          <w:rFonts w:asciiTheme="majorHAnsi" w:hAnsiTheme="majorHAnsi" w:cs="Calibri"/>
          <w:sz w:val="22"/>
          <w:szCs w:val="22"/>
        </w:rPr>
        <w:t xml:space="preserve">Used data migration tools such as Apex Data Loader, Salesforce Import and Export Wizard and have knowledge of integrating Legacy system with Salesforce. </w:t>
      </w:r>
    </w:p>
    <w:p w14:paraId="2EFF957F" w14:textId="77777777" w:rsidR="00E16B74" w:rsidRPr="00E16B74"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F5204D">
        <w:rPr>
          <w:rStyle w:val="StyleArial"/>
          <w:rFonts w:asciiTheme="majorHAnsi" w:hAnsiTheme="majorHAnsi" w:cs="Calibri"/>
          <w:sz w:val="22"/>
        </w:rPr>
        <w:t>Hands on experience in writing SOQL, SOSL and Aggregate queries in Apex Classes and Triggers.</w:t>
      </w:r>
      <w:r w:rsidR="00E16B74">
        <w:rPr>
          <w:rStyle w:val="StyleArial"/>
          <w:rFonts w:asciiTheme="majorHAnsi" w:hAnsiTheme="majorHAnsi" w:cs="Calibri"/>
          <w:sz w:val="22"/>
        </w:rPr>
        <w:t xml:space="preserve"> </w:t>
      </w:r>
      <w:r w:rsidR="00E16B74" w:rsidRPr="00E16B74">
        <w:rPr>
          <w:rStyle w:val="StyleArial"/>
          <w:rFonts w:asciiTheme="majorHAnsi" w:hAnsiTheme="majorHAnsi" w:cs="Calibri"/>
          <w:sz w:val="22"/>
          <w:szCs w:val="22"/>
        </w:rPr>
        <w:t>Experienced in working with relational databases like SQL Server.</w:t>
      </w:r>
    </w:p>
    <w:p w14:paraId="1E16EFCC" w14:textId="77777777" w:rsidR="00F5204D" w:rsidRPr="00F5204D" w:rsidRDefault="00F5204D"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rPr>
      </w:pPr>
      <w:r w:rsidRPr="00F5204D">
        <w:rPr>
          <w:rStyle w:val="StyleArial"/>
          <w:rFonts w:asciiTheme="majorHAnsi" w:hAnsiTheme="majorHAnsi" w:cs="Calibri"/>
          <w:sz w:val="22"/>
        </w:rPr>
        <w:t xml:space="preserve">Experience in scripting languages like HTML, XML, </w:t>
      </w:r>
      <w:r w:rsidR="00F936D1" w:rsidRPr="00F5204D">
        <w:rPr>
          <w:rStyle w:val="StyleArial"/>
          <w:rFonts w:asciiTheme="majorHAnsi" w:hAnsiTheme="majorHAnsi" w:cs="Calibri"/>
          <w:sz w:val="22"/>
        </w:rPr>
        <w:t>and JavaScript</w:t>
      </w:r>
      <w:r w:rsidRPr="00F5204D">
        <w:rPr>
          <w:rStyle w:val="StyleArial"/>
          <w:rFonts w:asciiTheme="majorHAnsi" w:hAnsiTheme="majorHAnsi" w:cs="Calibri"/>
          <w:sz w:val="22"/>
        </w:rPr>
        <w:t>.</w:t>
      </w:r>
      <w:r>
        <w:rPr>
          <w:rStyle w:val="StyleArial"/>
          <w:rFonts w:asciiTheme="majorHAnsi" w:hAnsiTheme="majorHAnsi" w:cs="Calibri"/>
          <w:sz w:val="22"/>
        </w:rPr>
        <w:t xml:space="preserve"> </w:t>
      </w:r>
      <w:r w:rsidRPr="00F5204D">
        <w:rPr>
          <w:rStyle w:val="StyleArial"/>
          <w:rFonts w:asciiTheme="majorHAnsi" w:hAnsiTheme="majorHAnsi" w:cs="Calibri"/>
          <w:sz w:val="22"/>
        </w:rPr>
        <w:t>Experience in writing custom JavaScript utilizing j</w:t>
      </w:r>
      <w:r>
        <w:rPr>
          <w:rStyle w:val="StyleArial"/>
          <w:rFonts w:asciiTheme="majorHAnsi" w:hAnsiTheme="majorHAnsi" w:cs="Calibri"/>
          <w:sz w:val="22"/>
        </w:rPr>
        <w:t>Q</w:t>
      </w:r>
      <w:r w:rsidRPr="00F5204D">
        <w:rPr>
          <w:rStyle w:val="StyleArial"/>
          <w:rFonts w:asciiTheme="majorHAnsi" w:hAnsiTheme="majorHAnsi" w:cs="Calibri"/>
          <w:sz w:val="22"/>
        </w:rPr>
        <w:t>uery.</w:t>
      </w:r>
    </w:p>
    <w:p w14:paraId="70FA2399" w14:textId="77777777" w:rsidR="004B0DC7" w:rsidRDefault="004B0DC7"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4B0DC7">
        <w:rPr>
          <w:rStyle w:val="StyleArial"/>
          <w:rFonts w:asciiTheme="majorHAnsi" w:hAnsiTheme="majorHAnsi" w:cs="Calibri"/>
          <w:sz w:val="22"/>
          <w:szCs w:val="22"/>
        </w:rPr>
        <w:t>Expertise in working with Cross Functional Technical and Business Teams within an Organization.</w:t>
      </w:r>
    </w:p>
    <w:p w14:paraId="47349127" w14:textId="77777777" w:rsidR="00EA7E05" w:rsidRPr="00EA7E05" w:rsidRDefault="00EA7E05"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rPr>
      </w:pPr>
      <w:r w:rsidRPr="00EA7E05">
        <w:rPr>
          <w:rStyle w:val="StyleArial"/>
          <w:rFonts w:asciiTheme="majorHAnsi" w:hAnsiTheme="majorHAnsi" w:cs="Calibri"/>
          <w:sz w:val="22"/>
        </w:rPr>
        <w:t>Sound knowledge in Version control systems like</w:t>
      </w:r>
      <w:r w:rsidR="00844923">
        <w:rPr>
          <w:rStyle w:val="StyleArial"/>
          <w:rFonts w:asciiTheme="majorHAnsi" w:hAnsiTheme="majorHAnsi" w:cs="Calibri"/>
          <w:sz w:val="22"/>
        </w:rPr>
        <w:t xml:space="preserve"> Subversion, Clear</w:t>
      </w:r>
      <w:r w:rsidR="00075501">
        <w:rPr>
          <w:rStyle w:val="StyleArial"/>
          <w:rFonts w:asciiTheme="majorHAnsi" w:hAnsiTheme="majorHAnsi" w:cs="Calibri"/>
          <w:sz w:val="22"/>
        </w:rPr>
        <w:t xml:space="preserve"> </w:t>
      </w:r>
      <w:r w:rsidRPr="00EA7E05">
        <w:rPr>
          <w:rStyle w:val="StyleArial"/>
          <w:rFonts w:asciiTheme="majorHAnsi" w:hAnsiTheme="majorHAnsi" w:cs="Calibri"/>
          <w:sz w:val="22"/>
        </w:rPr>
        <w:t>Case, VSS.</w:t>
      </w:r>
    </w:p>
    <w:p w14:paraId="46B166A6" w14:textId="77777777" w:rsidR="004B0DC7" w:rsidRPr="009F48A8" w:rsidRDefault="004B0DC7" w:rsidP="00EE3C42">
      <w:pPr>
        <w:pStyle w:val="BodyText"/>
        <w:numPr>
          <w:ilvl w:val="0"/>
          <w:numId w:val="6"/>
        </w:numPr>
        <w:tabs>
          <w:tab w:val="clear" w:pos="720"/>
        </w:tabs>
        <w:spacing w:line="20" w:lineRule="atLeast"/>
        <w:ind w:left="-270" w:right="-450" w:hanging="450"/>
        <w:rPr>
          <w:rStyle w:val="StyleArial"/>
          <w:rFonts w:asciiTheme="majorHAnsi" w:hAnsiTheme="majorHAnsi" w:cs="Calibri"/>
          <w:sz w:val="22"/>
          <w:szCs w:val="22"/>
        </w:rPr>
      </w:pPr>
      <w:r w:rsidRPr="009F48A8">
        <w:rPr>
          <w:rStyle w:val="StyleArial"/>
          <w:rFonts w:asciiTheme="majorHAnsi" w:hAnsiTheme="majorHAnsi" w:cs="Calibri"/>
          <w:sz w:val="22"/>
          <w:szCs w:val="22"/>
        </w:rPr>
        <w:t>Excellent written and verbal skills</w:t>
      </w:r>
      <w:r>
        <w:rPr>
          <w:rStyle w:val="StyleArial"/>
          <w:rFonts w:asciiTheme="majorHAnsi" w:hAnsiTheme="majorHAnsi" w:cs="Calibri"/>
          <w:sz w:val="22"/>
          <w:szCs w:val="22"/>
        </w:rPr>
        <w:t>.</w:t>
      </w:r>
      <w:r w:rsidR="00E24A5F">
        <w:rPr>
          <w:rStyle w:val="StyleArial"/>
          <w:rFonts w:asciiTheme="majorHAnsi" w:hAnsiTheme="majorHAnsi" w:cs="Calibri"/>
          <w:sz w:val="22"/>
          <w:szCs w:val="22"/>
        </w:rPr>
        <w:t xml:space="preserve"> </w:t>
      </w:r>
      <w:r w:rsidR="00E24A5F" w:rsidRPr="00E24A5F">
        <w:rPr>
          <w:rStyle w:val="StyleArial"/>
          <w:rFonts w:asciiTheme="majorHAnsi" w:hAnsiTheme="majorHAnsi" w:cs="Calibri"/>
          <w:sz w:val="22"/>
          <w:szCs w:val="22"/>
        </w:rPr>
        <w:t>Ability to adapt quickly to challenges and changing environment.</w:t>
      </w:r>
    </w:p>
    <w:p w14:paraId="1EBBD436" w14:textId="77777777" w:rsidR="00A5475E" w:rsidRPr="009F48A8" w:rsidRDefault="00A5475E" w:rsidP="00EE3C42">
      <w:pPr>
        <w:pStyle w:val="BodyText"/>
        <w:spacing w:line="20" w:lineRule="atLeast"/>
        <w:ind w:left="-270" w:right="-450"/>
        <w:rPr>
          <w:rStyle w:val="StyleArial"/>
          <w:rFonts w:asciiTheme="majorHAnsi" w:hAnsiTheme="majorHAnsi" w:cs="Calibri"/>
          <w:b/>
          <w:sz w:val="22"/>
          <w:szCs w:val="22"/>
          <w:u w:val="single"/>
        </w:rPr>
      </w:pPr>
    </w:p>
    <w:p w14:paraId="00EB9B53" w14:textId="6571FFD5" w:rsidR="000902E6" w:rsidRPr="00E7228D" w:rsidRDefault="003778E8" w:rsidP="00E7228D">
      <w:pPr>
        <w:pStyle w:val="BodyText"/>
        <w:spacing w:line="360" w:lineRule="auto"/>
        <w:ind w:left="-270" w:right="-450"/>
        <w:rPr>
          <w:rStyle w:val="StyleArial"/>
          <w:rFonts w:asciiTheme="majorHAnsi" w:hAnsiTheme="majorHAnsi" w:cs="Calibri"/>
          <w:b/>
          <w:sz w:val="22"/>
          <w:szCs w:val="22"/>
          <w:u w:val="single"/>
        </w:rPr>
      </w:pPr>
      <w:r w:rsidRPr="009F48A8">
        <w:rPr>
          <w:rStyle w:val="StyleArial"/>
          <w:rFonts w:asciiTheme="majorHAnsi" w:hAnsiTheme="majorHAnsi" w:cs="Calibri"/>
          <w:b/>
          <w:sz w:val="22"/>
          <w:szCs w:val="22"/>
          <w:u w:val="single"/>
        </w:rPr>
        <w:t>TECHNICAL SKILLS</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560"/>
      </w:tblGrid>
      <w:tr w:rsidR="003778E8" w:rsidRPr="009F48A8" w14:paraId="2EA58AA9" w14:textId="77777777" w:rsidTr="00474173">
        <w:trPr>
          <w:trHeight w:val="198"/>
        </w:trPr>
        <w:tc>
          <w:tcPr>
            <w:tcW w:w="2520" w:type="dxa"/>
          </w:tcPr>
          <w:p w14:paraId="69B27CF7" w14:textId="77777777" w:rsidR="003778E8" w:rsidRPr="009F48A8" w:rsidRDefault="00CD6ACB" w:rsidP="00474173">
            <w:pPr>
              <w:pStyle w:val="BodyText"/>
              <w:spacing w:line="20" w:lineRule="atLeast"/>
              <w:ind w:left="-15" w:right="-855"/>
              <w:rPr>
                <w:rStyle w:val="StyleArial"/>
                <w:rFonts w:asciiTheme="majorHAnsi" w:hAnsiTheme="majorHAnsi" w:cs="Calibri"/>
                <w:sz w:val="22"/>
                <w:szCs w:val="22"/>
              </w:rPr>
            </w:pPr>
            <w:r>
              <w:rPr>
                <w:rStyle w:val="StyleArial"/>
                <w:rFonts w:asciiTheme="majorHAnsi" w:hAnsiTheme="majorHAnsi" w:cs="Calibri"/>
                <w:sz w:val="22"/>
                <w:szCs w:val="22"/>
              </w:rPr>
              <w:t>SFDC</w:t>
            </w:r>
            <w:r w:rsidR="003778E8" w:rsidRPr="009F48A8">
              <w:rPr>
                <w:rStyle w:val="StyleArial"/>
                <w:rFonts w:asciiTheme="majorHAnsi" w:hAnsiTheme="majorHAnsi" w:cs="Calibri"/>
                <w:sz w:val="22"/>
                <w:szCs w:val="22"/>
              </w:rPr>
              <w:t xml:space="preserve"> Technologies:</w:t>
            </w:r>
          </w:p>
        </w:tc>
        <w:tc>
          <w:tcPr>
            <w:tcW w:w="7560" w:type="dxa"/>
          </w:tcPr>
          <w:p w14:paraId="7F710A50" w14:textId="3D80BC79" w:rsidR="003778E8" w:rsidRPr="009F48A8" w:rsidRDefault="00CD6ACB" w:rsidP="00474173">
            <w:pPr>
              <w:pStyle w:val="BodyText"/>
              <w:spacing w:line="20" w:lineRule="atLeast"/>
              <w:ind w:left="-89"/>
              <w:rPr>
                <w:rStyle w:val="StyleArial"/>
                <w:rFonts w:asciiTheme="majorHAnsi" w:hAnsiTheme="majorHAnsi" w:cs="Calibri"/>
                <w:sz w:val="22"/>
                <w:szCs w:val="22"/>
              </w:rPr>
            </w:pPr>
            <w:r>
              <w:rPr>
                <w:rStyle w:val="StyleArial"/>
                <w:rFonts w:asciiTheme="majorHAnsi" w:hAnsiTheme="majorHAnsi" w:cs="Calibri"/>
                <w:sz w:val="22"/>
                <w:szCs w:val="22"/>
              </w:rPr>
              <w:t xml:space="preserve">Apex, </w:t>
            </w:r>
            <w:r w:rsidR="00F23614">
              <w:rPr>
                <w:rStyle w:val="StyleArial"/>
                <w:rFonts w:asciiTheme="majorHAnsi" w:hAnsiTheme="majorHAnsi" w:cs="Calibri"/>
                <w:sz w:val="22"/>
                <w:szCs w:val="22"/>
              </w:rPr>
              <w:t>Visual force</w:t>
            </w:r>
            <w:r>
              <w:rPr>
                <w:rStyle w:val="StyleArial"/>
                <w:rFonts w:asciiTheme="majorHAnsi" w:hAnsiTheme="majorHAnsi" w:cs="Calibri"/>
                <w:sz w:val="22"/>
                <w:szCs w:val="22"/>
              </w:rPr>
              <w:t xml:space="preserve">, </w:t>
            </w:r>
            <w:r w:rsidR="00BA667B" w:rsidRPr="00BA667B">
              <w:rPr>
                <w:rStyle w:val="StyleArial"/>
                <w:rFonts w:asciiTheme="majorHAnsi" w:hAnsiTheme="majorHAnsi" w:cs="Calibri"/>
                <w:sz w:val="22"/>
                <w:szCs w:val="22"/>
              </w:rPr>
              <w:t xml:space="preserve">Apex Triggers, </w:t>
            </w:r>
            <w:r w:rsidRPr="00CD6ACB">
              <w:rPr>
                <w:rStyle w:val="StyleArial"/>
                <w:rFonts w:asciiTheme="majorHAnsi" w:hAnsiTheme="majorHAnsi" w:cs="Calibri"/>
                <w:sz w:val="22"/>
                <w:szCs w:val="22"/>
              </w:rPr>
              <w:t>SOQL, SOSL, Apex Web Services</w:t>
            </w:r>
            <w:r w:rsidR="00AD7711">
              <w:rPr>
                <w:rStyle w:val="StyleArial"/>
                <w:rFonts w:asciiTheme="majorHAnsi" w:hAnsiTheme="majorHAnsi" w:cs="Calibri"/>
                <w:sz w:val="22"/>
                <w:szCs w:val="22"/>
              </w:rPr>
              <w:t>, Salesforce Lightning Components</w:t>
            </w:r>
            <w:r w:rsidR="00D16078">
              <w:rPr>
                <w:rStyle w:val="StyleArial"/>
                <w:rFonts w:asciiTheme="majorHAnsi" w:hAnsiTheme="majorHAnsi" w:cs="Calibri"/>
                <w:sz w:val="22"/>
                <w:szCs w:val="22"/>
              </w:rPr>
              <w:t>,</w:t>
            </w:r>
            <w:r w:rsidR="00BA667B">
              <w:rPr>
                <w:rStyle w:val="StyleArial"/>
                <w:rFonts w:asciiTheme="majorHAnsi" w:hAnsiTheme="majorHAnsi" w:cs="Calibri"/>
                <w:sz w:val="22"/>
              </w:rPr>
              <w:t xml:space="preserve"> Sales Cloud, Service Cloud</w:t>
            </w:r>
          </w:p>
        </w:tc>
      </w:tr>
      <w:tr w:rsidR="00BA667B" w:rsidRPr="009F48A8" w14:paraId="0DE8502C" w14:textId="77777777" w:rsidTr="00474173">
        <w:trPr>
          <w:trHeight w:val="198"/>
        </w:trPr>
        <w:tc>
          <w:tcPr>
            <w:tcW w:w="2520" w:type="dxa"/>
          </w:tcPr>
          <w:p w14:paraId="1FC548F1" w14:textId="77777777" w:rsidR="00BA667B" w:rsidRDefault="008A48EA" w:rsidP="00474173">
            <w:pPr>
              <w:pStyle w:val="BodyText"/>
              <w:spacing w:line="20" w:lineRule="atLeast"/>
              <w:ind w:left="-15" w:right="-450"/>
              <w:rPr>
                <w:rStyle w:val="StyleArial"/>
                <w:rFonts w:asciiTheme="majorHAnsi" w:hAnsiTheme="majorHAnsi" w:cs="Calibri"/>
                <w:sz w:val="22"/>
                <w:szCs w:val="22"/>
              </w:rPr>
            </w:pPr>
            <w:r>
              <w:rPr>
                <w:rStyle w:val="StyleArial"/>
                <w:rFonts w:asciiTheme="majorHAnsi" w:hAnsiTheme="majorHAnsi" w:cs="Calibri"/>
                <w:sz w:val="22"/>
                <w:szCs w:val="22"/>
              </w:rPr>
              <w:t>IDE</w:t>
            </w:r>
            <w:r w:rsidR="00BA667B">
              <w:rPr>
                <w:rStyle w:val="StyleArial"/>
                <w:rFonts w:asciiTheme="majorHAnsi" w:hAnsiTheme="majorHAnsi" w:cs="Calibri"/>
                <w:sz w:val="22"/>
                <w:szCs w:val="22"/>
              </w:rPr>
              <w:t>:</w:t>
            </w:r>
          </w:p>
        </w:tc>
        <w:tc>
          <w:tcPr>
            <w:tcW w:w="7560" w:type="dxa"/>
          </w:tcPr>
          <w:p w14:paraId="6E8C0D54" w14:textId="77777777" w:rsidR="00BA667B" w:rsidRDefault="00BA667B" w:rsidP="00474173">
            <w:pPr>
              <w:pStyle w:val="BodyText"/>
              <w:spacing w:line="20" w:lineRule="atLeast"/>
              <w:ind w:left="-89"/>
              <w:rPr>
                <w:rStyle w:val="StyleArial"/>
                <w:rFonts w:asciiTheme="majorHAnsi" w:hAnsiTheme="majorHAnsi" w:cs="Calibri"/>
                <w:sz w:val="22"/>
                <w:szCs w:val="22"/>
              </w:rPr>
            </w:pPr>
            <w:r w:rsidRPr="00BA667B">
              <w:rPr>
                <w:rStyle w:val="StyleArial"/>
                <w:rFonts w:asciiTheme="majorHAnsi" w:hAnsiTheme="majorHAnsi" w:cs="Calibri"/>
                <w:sz w:val="22"/>
                <w:szCs w:val="22"/>
              </w:rPr>
              <w:t>Force.com IDE</w:t>
            </w:r>
            <w:r w:rsidR="008A48EA">
              <w:rPr>
                <w:rStyle w:val="StyleArial"/>
                <w:rFonts w:asciiTheme="majorHAnsi" w:hAnsiTheme="majorHAnsi" w:cs="Calibri"/>
                <w:sz w:val="22"/>
                <w:szCs w:val="22"/>
              </w:rPr>
              <w:t xml:space="preserve">, </w:t>
            </w:r>
            <w:r w:rsidR="00FA363A">
              <w:rPr>
                <w:rStyle w:val="StyleArial"/>
                <w:rFonts w:asciiTheme="majorHAnsi" w:hAnsiTheme="majorHAnsi" w:cs="Calibri"/>
                <w:sz w:val="22"/>
                <w:szCs w:val="22"/>
              </w:rPr>
              <w:t>Visual Studio</w:t>
            </w:r>
            <w:r w:rsidR="00B56702">
              <w:rPr>
                <w:rStyle w:val="StyleArial"/>
                <w:rFonts w:asciiTheme="majorHAnsi" w:hAnsiTheme="majorHAnsi" w:cs="Calibri"/>
                <w:sz w:val="22"/>
                <w:szCs w:val="22"/>
              </w:rPr>
              <w:t xml:space="preserve"> 2010</w:t>
            </w:r>
          </w:p>
        </w:tc>
      </w:tr>
      <w:tr w:rsidR="003778E8" w:rsidRPr="009F48A8" w14:paraId="70B6D54C" w14:textId="77777777" w:rsidTr="00474173">
        <w:trPr>
          <w:trHeight w:val="234"/>
        </w:trPr>
        <w:tc>
          <w:tcPr>
            <w:tcW w:w="2520" w:type="dxa"/>
          </w:tcPr>
          <w:p w14:paraId="245856D1" w14:textId="77777777" w:rsidR="003778E8" w:rsidRPr="009F48A8" w:rsidRDefault="00977B6C" w:rsidP="00474173">
            <w:pPr>
              <w:pStyle w:val="BodyText"/>
              <w:spacing w:line="20" w:lineRule="atLeast"/>
              <w:ind w:left="-15" w:right="-450"/>
              <w:rPr>
                <w:rStyle w:val="StyleArial"/>
                <w:rFonts w:asciiTheme="majorHAnsi" w:hAnsiTheme="majorHAnsi" w:cs="Calibri"/>
                <w:sz w:val="22"/>
                <w:szCs w:val="22"/>
              </w:rPr>
            </w:pPr>
            <w:r w:rsidRPr="009F48A8">
              <w:rPr>
                <w:rStyle w:val="StyleArial"/>
                <w:rFonts w:asciiTheme="majorHAnsi" w:hAnsiTheme="majorHAnsi" w:cs="Calibri"/>
                <w:sz w:val="22"/>
                <w:szCs w:val="22"/>
              </w:rPr>
              <w:t>Web Development</w:t>
            </w:r>
            <w:r w:rsidR="005D687F" w:rsidRPr="009F48A8">
              <w:rPr>
                <w:rStyle w:val="StyleArial"/>
                <w:rFonts w:asciiTheme="majorHAnsi" w:hAnsiTheme="majorHAnsi" w:cs="Calibri"/>
                <w:sz w:val="22"/>
                <w:szCs w:val="22"/>
              </w:rPr>
              <w:t>:</w:t>
            </w:r>
          </w:p>
        </w:tc>
        <w:tc>
          <w:tcPr>
            <w:tcW w:w="7560" w:type="dxa"/>
          </w:tcPr>
          <w:p w14:paraId="6C07578E" w14:textId="7D5662D9" w:rsidR="003778E8" w:rsidRPr="009F48A8" w:rsidRDefault="00F23614" w:rsidP="00C74F98">
            <w:pPr>
              <w:pStyle w:val="BodyText"/>
              <w:spacing w:line="20" w:lineRule="atLeast"/>
              <w:ind w:left="-89"/>
              <w:rPr>
                <w:rStyle w:val="StyleArial"/>
                <w:rFonts w:asciiTheme="majorHAnsi" w:hAnsiTheme="majorHAnsi" w:cs="Calibri"/>
                <w:sz w:val="22"/>
                <w:szCs w:val="22"/>
              </w:rPr>
            </w:pPr>
            <w:r>
              <w:rPr>
                <w:rStyle w:val="StyleArial"/>
                <w:rFonts w:asciiTheme="majorHAnsi" w:hAnsiTheme="majorHAnsi" w:cs="Calibri"/>
                <w:sz w:val="22"/>
                <w:szCs w:val="22"/>
              </w:rPr>
              <w:t>Visual force</w:t>
            </w:r>
            <w:r w:rsidR="0048252F">
              <w:rPr>
                <w:rStyle w:val="StyleArial"/>
                <w:rFonts w:asciiTheme="majorHAnsi" w:hAnsiTheme="majorHAnsi" w:cs="Calibri"/>
                <w:sz w:val="22"/>
                <w:szCs w:val="22"/>
              </w:rPr>
              <w:t xml:space="preserve">, </w:t>
            </w:r>
            <w:r w:rsidR="00C74F98">
              <w:rPr>
                <w:rStyle w:val="StyleArial"/>
                <w:rFonts w:asciiTheme="majorHAnsi" w:hAnsiTheme="majorHAnsi" w:cs="Calibri"/>
                <w:sz w:val="22"/>
                <w:szCs w:val="22"/>
              </w:rPr>
              <w:t>C#</w:t>
            </w:r>
            <w:r w:rsidR="00A96059" w:rsidRPr="009F48A8">
              <w:rPr>
                <w:rStyle w:val="StyleArial"/>
                <w:rFonts w:asciiTheme="majorHAnsi" w:hAnsiTheme="majorHAnsi" w:cs="Calibri"/>
                <w:sz w:val="22"/>
                <w:szCs w:val="22"/>
              </w:rPr>
              <w:t>,</w:t>
            </w:r>
            <w:r w:rsidR="00AC202D" w:rsidRPr="009F48A8">
              <w:rPr>
                <w:rStyle w:val="StyleArial"/>
                <w:rFonts w:asciiTheme="majorHAnsi" w:hAnsiTheme="majorHAnsi" w:cs="Calibri"/>
                <w:sz w:val="22"/>
                <w:szCs w:val="22"/>
              </w:rPr>
              <w:t xml:space="preserve"> </w:t>
            </w:r>
            <w:r w:rsidR="00E64713" w:rsidRPr="009F48A8">
              <w:rPr>
                <w:rStyle w:val="StyleArial"/>
                <w:rFonts w:asciiTheme="majorHAnsi" w:hAnsiTheme="majorHAnsi" w:cs="Calibri"/>
                <w:sz w:val="22"/>
                <w:szCs w:val="22"/>
              </w:rPr>
              <w:t>HTML,</w:t>
            </w:r>
            <w:r w:rsidR="00B715C3" w:rsidRPr="009F48A8">
              <w:rPr>
                <w:rStyle w:val="StyleArial"/>
                <w:rFonts w:asciiTheme="majorHAnsi" w:hAnsiTheme="majorHAnsi" w:cs="Calibri"/>
                <w:sz w:val="22"/>
                <w:szCs w:val="22"/>
              </w:rPr>
              <w:t xml:space="preserve"> XML,</w:t>
            </w:r>
            <w:r w:rsidR="005D687F" w:rsidRPr="009F48A8">
              <w:rPr>
                <w:rStyle w:val="StyleArial"/>
                <w:rFonts w:asciiTheme="majorHAnsi" w:hAnsiTheme="majorHAnsi" w:cs="Calibri"/>
                <w:sz w:val="22"/>
                <w:szCs w:val="22"/>
              </w:rPr>
              <w:t xml:space="preserve"> CSS</w:t>
            </w:r>
            <w:r w:rsidR="006C1B24">
              <w:rPr>
                <w:rStyle w:val="StyleArial"/>
                <w:rFonts w:asciiTheme="majorHAnsi" w:hAnsiTheme="majorHAnsi" w:cs="Calibri"/>
                <w:sz w:val="22"/>
                <w:szCs w:val="22"/>
              </w:rPr>
              <w:t xml:space="preserve">, JavaScript, </w:t>
            </w:r>
            <w:r w:rsidR="00B27C04">
              <w:rPr>
                <w:rStyle w:val="StyleArial"/>
                <w:rFonts w:asciiTheme="majorHAnsi" w:hAnsiTheme="majorHAnsi" w:cs="Calibri"/>
                <w:sz w:val="22"/>
                <w:szCs w:val="22"/>
              </w:rPr>
              <w:t>jQ</w:t>
            </w:r>
            <w:r w:rsidR="006C1B24">
              <w:rPr>
                <w:rStyle w:val="StyleArial"/>
                <w:rFonts w:asciiTheme="majorHAnsi" w:hAnsiTheme="majorHAnsi" w:cs="Calibri"/>
                <w:sz w:val="22"/>
                <w:szCs w:val="22"/>
              </w:rPr>
              <w:t>uery</w:t>
            </w:r>
          </w:p>
        </w:tc>
      </w:tr>
      <w:tr w:rsidR="003778E8" w:rsidRPr="009F48A8" w14:paraId="6C0C5ECE" w14:textId="77777777" w:rsidTr="00474173">
        <w:trPr>
          <w:trHeight w:val="280"/>
        </w:trPr>
        <w:tc>
          <w:tcPr>
            <w:tcW w:w="2520" w:type="dxa"/>
          </w:tcPr>
          <w:p w14:paraId="3121C869" w14:textId="77777777" w:rsidR="003778E8" w:rsidRPr="009F48A8" w:rsidRDefault="003778E8" w:rsidP="00474173">
            <w:pPr>
              <w:pStyle w:val="BodyText"/>
              <w:spacing w:line="20" w:lineRule="atLeast"/>
              <w:ind w:left="-15" w:right="-450"/>
              <w:rPr>
                <w:rStyle w:val="StyleArial"/>
                <w:rFonts w:asciiTheme="majorHAnsi" w:hAnsiTheme="majorHAnsi" w:cs="Calibri"/>
                <w:sz w:val="22"/>
                <w:szCs w:val="22"/>
              </w:rPr>
            </w:pPr>
            <w:r w:rsidRPr="009F48A8">
              <w:rPr>
                <w:rStyle w:val="StyleArial"/>
                <w:rFonts w:asciiTheme="majorHAnsi" w:hAnsiTheme="majorHAnsi" w:cs="Calibri"/>
                <w:sz w:val="22"/>
                <w:szCs w:val="22"/>
              </w:rPr>
              <w:t xml:space="preserve">Database:  </w:t>
            </w:r>
          </w:p>
        </w:tc>
        <w:tc>
          <w:tcPr>
            <w:tcW w:w="7560" w:type="dxa"/>
          </w:tcPr>
          <w:p w14:paraId="78122B19" w14:textId="77777777" w:rsidR="003778E8" w:rsidRPr="009F48A8" w:rsidRDefault="003778E8" w:rsidP="00474173">
            <w:pPr>
              <w:pStyle w:val="BodyText"/>
              <w:spacing w:line="20" w:lineRule="atLeast"/>
              <w:ind w:left="-89"/>
              <w:rPr>
                <w:rStyle w:val="StyleArial"/>
                <w:rFonts w:asciiTheme="majorHAnsi" w:hAnsiTheme="majorHAnsi" w:cs="Calibri"/>
                <w:sz w:val="22"/>
                <w:szCs w:val="22"/>
              </w:rPr>
            </w:pPr>
            <w:r w:rsidRPr="009F48A8">
              <w:rPr>
                <w:rStyle w:val="StyleArial"/>
                <w:rFonts w:asciiTheme="majorHAnsi" w:hAnsiTheme="majorHAnsi" w:cs="Calibri"/>
                <w:sz w:val="22"/>
                <w:szCs w:val="22"/>
              </w:rPr>
              <w:t>SQL Server 2005</w:t>
            </w:r>
            <w:r w:rsidR="00804E35">
              <w:rPr>
                <w:rStyle w:val="StyleArial"/>
                <w:rFonts w:asciiTheme="majorHAnsi" w:hAnsiTheme="majorHAnsi" w:cs="Calibri"/>
                <w:sz w:val="22"/>
                <w:szCs w:val="22"/>
              </w:rPr>
              <w:t>, Oracle 10g</w:t>
            </w:r>
          </w:p>
        </w:tc>
      </w:tr>
      <w:tr w:rsidR="003778E8" w:rsidRPr="009F48A8" w14:paraId="31E50019" w14:textId="77777777" w:rsidTr="00474173">
        <w:trPr>
          <w:trHeight w:val="153"/>
        </w:trPr>
        <w:tc>
          <w:tcPr>
            <w:tcW w:w="2520" w:type="dxa"/>
          </w:tcPr>
          <w:p w14:paraId="319E0770" w14:textId="77777777" w:rsidR="003778E8" w:rsidRPr="009F48A8" w:rsidRDefault="008A48EA" w:rsidP="00474173">
            <w:pPr>
              <w:pStyle w:val="BodyText"/>
              <w:spacing w:line="20" w:lineRule="atLeast"/>
              <w:ind w:left="-15" w:right="-450"/>
              <w:rPr>
                <w:rStyle w:val="StyleArial"/>
                <w:rFonts w:asciiTheme="majorHAnsi" w:hAnsiTheme="majorHAnsi" w:cs="Calibri"/>
                <w:sz w:val="22"/>
                <w:szCs w:val="22"/>
              </w:rPr>
            </w:pPr>
            <w:r>
              <w:rPr>
                <w:rStyle w:val="StyleArial"/>
                <w:rFonts w:asciiTheme="majorHAnsi" w:hAnsiTheme="majorHAnsi" w:cs="Calibri"/>
                <w:sz w:val="22"/>
                <w:szCs w:val="22"/>
              </w:rPr>
              <w:t>Operating Systems</w:t>
            </w:r>
            <w:r w:rsidR="003778E8" w:rsidRPr="009F48A8">
              <w:rPr>
                <w:rStyle w:val="StyleArial"/>
                <w:rFonts w:asciiTheme="majorHAnsi" w:hAnsiTheme="majorHAnsi" w:cs="Calibri"/>
                <w:sz w:val="22"/>
                <w:szCs w:val="22"/>
              </w:rPr>
              <w:t>:</w:t>
            </w:r>
          </w:p>
        </w:tc>
        <w:tc>
          <w:tcPr>
            <w:tcW w:w="7560" w:type="dxa"/>
          </w:tcPr>
          <w:p w14:paraId="16901E3E" w14:textId="77777777" w:rsidR="003778E8" w:rsidRPr="009F48A8" w:rsidRDefault="008A48EA" w:rsidP="00474173">
            <w:pPr>
              <w:pStyle w:val="BodyText"/>
              <w:spacing w:line="20" w:lineRule="atLeast"/>
              <w:ind w:left="-89"/>
              <w:rPr>
                <w:rStyle w:val="StyleArial"/>
                <w:rFonts w:asciiTheme="majorHAnsi" w:hAnsiTheme="majorHAnsi" w:cs="Calibri"/>
                <w:sz w:val="22"/>
                <w:szCs w:val="22"/>
              </w:rPr>
            </w:pPr>
            <w:r>
              <w:rPr>
                <w:rStyle w:val="StyleArial"/>
                <w:rFonts w:asciiTheme="majorHAnsi" w:hAnsiTheme="majorHAnsi" w:cs="Calibri"/>
                <w:sz w:val="22"/>
                <w:szCs w:val="22"/>
              </w:rPr>
              <w:t>Linux, Unix, Windows</w:t>
            </w:r>
          </w:p>
        </w:tc>
      </w:tr>
      <w:tr w:rsidR="006F5C3A" w:rsidRPr="009F48A8" w14:paraId="628F2BA3" w14:textId="77777777" w:rsidTr="00474173">
        <w:trPr>
          <w:trHeight w:val="271"/>
        </w:trPr>
        <w:tc>
          <w:tcPr>
            <w:tcW w:w="2520" w:type="dxa"/>
          </w:tcPr>
          <w:p w14:paraId="3941952D" w14:textId="77777777" w:rsidR="006F5C3A" w:rsidRPr="009F48A8" w:rsidRDefault="006F5C3A" w:rsidP="00474173">
            <w:pPr>
              <w:pStyle w:val="BodyText"/>
              <w:spacing w:line="20" w:lineRule="atLeast"/>
              <w:ind w:left="-15" w:right="-450"/>
              <w:rPr>
                <w:rStyle w:val="StyleArial"/>
                <w:rFonts w:asciiTheme="majorHAnsi" w:hAnsiTheme="majorHAnsi" w:cs="Calibri"/>
                <w:sz w:val="22"/>
                <w:szCs w:val="22"/>
              </w:rPr>
            </w:pPr>
            <w:r w:rsidRPr="009F48A8">
              <w:rPr>
                <w:rStyle w:val="StyleArial"/>
                <w:rFonts w:asciiTheme="majorHAnsi" w:hAnsiTheme="majorHAnsi" w:cs="Calibri"/>
                <w:sz w:val="22"/>
                <w:szCs w:val="22"/>
              </w:rPr>
              <w:t>Version Control:</w:t>
            </w:r>
          </w:p>
        </w:tc>
        <w:tc>
          <w:tcPr>
            <w:tcW w:w="7560" w:type="dxa"/>
          </w:tcPr>
          <w:p w14:paraId="2404ADE0" w14:textId="77777777" w:rsidR="006F5C3A" w:rsidRPr="009F48A8" w:rsidRDefault="006F5C3A" w:rsidP="00474173">
            <w:pPr>
              <w:pStyle w:val="BodyText"/>
              <w:spacing w:line="20" w:lineRule="atLeast"/>
              <w:ind w:left="-89"/>
              <w:rPr>
                <w:rStyle w:val="StyleArial"/>
                <w:rFonts w:asciiTheme="majorHAnsi" w:hAnsiTheme="majorHAnsi" w:cs="Calibri"/>
                <w:sz w:val="22"/>
                <w:szCs w:val="22"/>
              </w:rPr>
            </w:pPr>
            <w:r w:rsidRPr="009F48A8">
              <w:rPr>
                <w:rStyle w:val="StyleArial"/>
                <w:rFonts w:asciiTheme="majorHAnsi" w:hAnsiTheme="majorHAnsi" w:cs="Calibri"/>
                <w:sz w:val="22"/>
                <w:szCs w:val="22"/>
              </w:rPr>
              <w:t>Visual Source Safe (VSS)</w:t>
            </w:r>
            <w:r w:rsidR="00844923">
              <w:rPr>
                <w:rStyle w:val="StyleArial"/>
                <w:rFonts w:asciiTheme="majorHAnsi" w:hAnsiTheme="majorHAnsi" w:cs="Calibri"/>
                <w:sz w:val="22"/>
                <w:szCs w:val="22"/>
              </w:rPr>
              <w:t>, Clear</w:t>
            </w:r>
            <w:r w:rsidR="0064377D">
              <w:rPr>
                <w:rStyle w:val="StyleArial"/>
                <w:rFonts w:asciiTheme="majorHAnsi" w:hAnsiTheme="majorHAnsi" w:cs="Calibri"/>
                <w:sz w:val="22"/>
                <w:szCs w:val="22"/>
              </w:rPr>
              <w:t>Case</w:t>
            </w:r>
          </w:p>
        </w:tc>
      </w:tr>
    </w:tbl>
    <w:p w14:paraId="2989EE13" w14:textId="77777777" w:rsidR="001D0FB7" w:rsidRDefault="001D0FB7" w:rsidP="00EE3C42">
      <w:pPr>
        <w:pStyle w:val="BodyText"/>
        <w:spacing w:after="60" w:line="360" w:lineRule="auto"/>
        <w:ind w:left="-270" w:right="-450"/>
        <w:rPr>
          <w:rStyle w:val="StyleArial"/>
          <w:rFonts w:asciiTheme="majorHAnsi" w:hAnsiTheme="majorHAnsi" w:cs="Calibri"/>
          <w:b/>
          <w:bCs w:val="0"/>
          <w:sz w:val="22"/>
          <w:szCs w:val="22"/>
          <w:u w:val="single"/>
        </w:rPr>
      </w:pPr>
    </w:p>
    <w:p w14:paraId="2B7F0AEC" w14:textId="77777777" w:rsidR="001D0FB7" w:rsidRPr="009F48A8" w:rsidRDefault="001D0FB7" w:rsidP="00955D02">
      <w:pPr>
        <w:pStyle w:val="BodyText"/>
        <w:spacing w:line="360" w:lineRule="auto"/>
        <w:ind w:left="-270" w:right="-450"/>
        <w:rPr>
          <w:rStyle w:val="StyleArial"/>
          <w:rFonts w:asciiTheme="majorHAnsi" w:hAnsiTheme="majorHAnsi" w:cs="Calibri"/>
          <w:b/>
          <w:bCs w:val="0"/>
          <w:sz w:val="22"/>
          <w:szCs w:val="22"/>
          <w:u w:val="single"/>
        </w:rPr>
      </w:pPr>
      <w:r w:rsidRPr="009F48A8">
        <w:rPr>
          <w:rStyle w:val="StyleArial"/>
          <w:rFonts w:asciiTheme="majorHAnsi" w:hAnsiTheme="majorHAnsi" w:cs="Calibri"/>
          <w:b/>
          <w:bCs w:val="0"/>
          <w:sz w:val="22"/>
          <w:szCs w:val="22"/>
          <w:u w:val="single"/>
        </w:rPr>
        <w:t>EDUCATION:</w:t>
      </w:r>
    </w:p>
    <w:p w14:paraId="43D2C62B" w14:textId="77777777" w:rsidR="001D0FB7" w:rsidRPr="009F48A8" w:rsidRDefault="001D0FB7" w:rsidP="00EE3C42">
      <w:pPr>
        <w:pStyle w:val="BodyText"/>
        <w:spacing w:line="20" w:lineRule="atLeast"/>
        <w:ind w:left="-270" w:right="-450"/>
        <w:rPr>
          <w:rStyle w:val="StyleArial"/>
          <w:rFonts w:asciiTheme="majorHAnsi" w:hAnsiTheme="majorHAnsi" w:cs="Calibri"/>
          <w:sz w:val="22"/>
          <w:szCs w:val="22"/>
        </w:rPr>
      </w:pPr>
      <w:r w:rsidRPr="009F48A8">
        <w:rPr>
          <w:rStyle w:val="StyleArial"/>
          <w:rFonts w:asciiTheme="majorHAnsi" w:hAnsiTheme="majorHAnsi" w:cs="Calibri"/>
          <w:sz w:val="22"/>
          <w:szCs w:val="22"/>
        </w:rPr>
        <w:t>Bachelor of Engineering in Computer Science, Mahatma Gandhi Institute of Technology, India</w:t>
      </w:r>
    </w:p>
    <w:p w14:paraId="6372C69C" w14:textId="77777777" w:rsidR="00F66EED" w:rsidRDefault="00F66EED" w:rsidP="00EE3C42">
      <w:pPr>
        <w:pStyle w:val="BodyText"/>
        <w:spacing w:line="360" w:lineRule="auto"/>
        <w:ind w:left="-270" w:right="-450"/>
        <w:rPr>
          <w:rStyle w:val="StyleArial"/>
          <w:rFonts w:asciiTheme="majorHAnsi" w:hAnsiTheme="majorHAnsi" w:cs="Calibri"/>
          <w:b/>
          <w:sz w:val="22"/>
          <w:szCs w:val="22"/>
          <w:u w:val="single"/>
        </w:rPr>
      </w:pPr>
    </w:p>
    <w:p w14:paraId="453A2EF4" w14:textId="77777777" w:rsidR="00D26A24" w:rsidRDefault="003778E8" w:rsidP="00D26A24">
      <w:pPr>
        <w:pStyle w:val="BodyText"/>
        <w:spacing w:line="360" w:lineRule="auto"/>
        <w:ind w:left="-270" w:right="-450"/>
        <w:rPr>
          <w:rStyle w:val="StyleArial"/>
          <w:rFonts w:asciiTheme="majorHAnsi" w:hAnsiTheme="majorHAnsi" w:cs="Calibri"/>
          <w:b/>
          <w:sz w:val="22"/>
          <w:szCs w:val="22"/>
          <w:u w:val="single"/>
        </w:rPr>
      </w:pPr>
      <w:r w:rsidRPr="009F48A8">
        <w:rPr>
          <w:rStyle w:val="StyleArial"/>
          <w:rFonts w:asciiTheme="majorHAnsi" w:hAnsiTheme="majorHAnsi" w:cs="Calibri"/>
          <w:b/>
          <w:sz w:val="22"/>
          <w:szCs w:val="22"/>
          <w:u w:val="single"/>
        </w:rPr>
        <w:t>PROFESSIONAL EXPERIENCE</w:t>
      </w:r>
    </w:p>
    <w:p w14:paraId="43924F99" w14:textId="0E619C15" w:rsidR="00D26A24" w:rsidRPr="009F48A8" w:rsidRDefault="00955D02" w:rsidP="00955D0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Client</w:t>
      </w:r>
      <w:r w:rsidR="00D26A24" w:rsidRPr="009F48A8">
        <w:rPr>
          <w:rStyle w:val="StyleArial"/>
          <w:rFonts w:asciiTheme="majorHAnsi" w:eastAsia="Arial Unicode MS" w:hAnsiTheme="majorHAnsi" w:cs="Calibri"/>
          <w:b/>
          <w:sz w:val="22"/>
          <w:szCs w:val="22"/>
        </w:rPr>
        <w:t xml:space="preserve">: </w:t>
      </w:r>
      <w:r w:rsidR="006B5851" w:rsidRPr="006B5851">
        <w:rPr>
          <w:rStyle w:val="StyleArial"/>
          <w:rFonts w:asciiTheme="majorHAnsi" w:hAnsiTheme="majorHAnsi" w:cs="Calibri"/>
          <w:b/>
          <w:sz w:val="22"/>
          <w:szCs w:val="22"/>
        </w:rPr>
        <w:t>MASTERCARD, O’Fallon, MO</w:t>
      </w:r>
      <w:r w:rsidR="006B5851">
        <w:rPr>
          <w:rStyle w:val="StyleArial"/>
          <w:rFonts w:asciiTheme="majorHAnsi" w:eastAsia="Arial Unicode MS" w:hAnsiTheme="majorHAnsi" w:cs="Calibri"/>
          <w:b/>
          <w:sz w:val="22"/>
          <w:szCs w:val="22"/>
        </w:rPr>
        <w:tab/>
      </w:r>
      <w:r w:rsidR="006B5851">
        <w:rPr>
          <w:rStyle w:val="StyleArial"/>
          <w:rFonts w:asciiTheme="majorHAnsi" w:eastAsia="Arial Unicode MS" w:hAnsiTheme="majorHAnsi" w:cs="Calibri"/>
          <w:b/>
          <w:sz w:val="22"/>
          <w:szCs w:val="22"/>
        </w:rPr>
        <w:tab/>
      </w:r>
      <w:r w:rsidR="006B5851">
        <w:rPr>
          <w:rStyle w:val="StyleArial"/>
          <w:rFonts w:asciiTheme="majorHAnsi" w:eastAsia="Arial Unicode MS" w:hAnsiTheme="majorHAnsi" w:cs="Calibri"/>
          <w:b/>
          <w:sz w:val="22"/>
          <w:szCs w:val="22"/>
        </w:rPr>
        <w:tab/>
      </w:r>
      <w:r w:rsidR="006B5851">
        <w:rPr>
          <w:rStyle w:val="StyleArial"/>
          <w:rFonts w:asciiTheme="majorHAnsi" w:eastAsia="Arial Unicode MS" w:hAnsiTheme="majorHAnsi" w:cs="Calibri"/>
          <w:b/>
          <w:sz w:val="22"/>
          <w:szCs w:val="22"/>
        </w:rPr>
        <w:tab/>
      </w:r>
      <w:r w:rsidR="006B5851">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AUG</w:t>
      </w:r>
      <w:r w:rsidR="000E11D5">
        <w:rPr>
          <w:rStyle w:val="StyleArial"/>
          <w:rFonts w:asciiTheme="majorHAnsi" w:eastAsia="Arial Unicode MS" w:hAnsiTheme="majorHAnsi" w:cs="Calibri"/>
          <w:b/>
          <w:sz w:val="22"/>
          <w:szCs w:val="22"/>
        </w:rPr>
        <w:t xml:space="preserve"> 2018</w:t>
      </w:r>
      <w:r>
        <w:rPr>
          <w:rStyle w:val="StyleArial"/>
          <w:rFonts w:asciiTheme="majorHAnsi" w:eastAsia="Arial Unicode MS" w:hAnsiTheme="majorHAnsi" w:cs="Calibri"/>
          <w:b/>
          <w:sz w:val="22"/>
          <w:szCs w:val="22"/>
        </w:rPr>
        <w:t xml:space="preserve"> -</w:t>
      </w:r>
      <w:r w:rsidR="000E11D5">
        <w:rPr>
          <w:rStyle w:val="StyleArial"/>
          <w:rFonts w:asciiTheme="majorHAnsi" w:eastAsia="Arial Unicode MS" w:hAnsiTheme="majorHAnsi" w:cs="Calibri"/>
          <w:b/>
          <w:sz w:val="22"/>
          <w:szCs w:val="22"/>
        </w:rPr>
        <w:t xml:space="preserve"> Till Now</w:t>
      </w:r>
    </w:p>
    <w:p w14:paraId="7818F1D4" w14:textId="48B77CE0" w:rsidR="006B5851" w:rsidRDefault="00955D02" w:rsidP="006B5851">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Role</w:t>
      </w:r>
      <w:r w:rsidR="00D26A24" w:rsidRPr="009F48A8">
        <w:rPr>
          <w:rStyle w:val="StyleArial"/>
          <w:rFonts w:asciiTheme="majorHAnsi" w:eastAsia="Arial Unicode MS" w:hAnsiTheme="majorHAnsi" w:cs="Calibri"/>
          <w:b/>
          <w:sz w:val="22"/>
          <w:szCs w:val="22"/>
        </w:rPr>
        <w:t xml:space="preserve">: </w:t>
      </w:r>
      <w:r w:rsidR="00D26A24">
        <w:rPr>
          <w:rStyle w:val="StyleArial"/>
          <w:rFonts w:asciiTheme="majorHAnsi" w:eastAsia="Arial Unicode MS" w:hAnsiTheme="majorHAnsi" w:cs="Calibri"/>
          <w:b/>
          <w:sz w:val="22"/>
          <w:szCs w:val="22"/>
        </w:rPr>
        <w:t>Senior Salesforce</w:t>
      </w:r>
      <w:r w:rsidR="00D26A24" w:rsidRPr="009F48A8">
        <w:rPr>
          <w:rStyle w:val="StyleArial"/>
          <w:rFonts w:asciiTheme="majorHAnsi" w:eastAsia="Arial Unicode MS" w:hAnsiTheme="majorHAnsi" w:cs="Calibri"/>
          <w:b/>
          <w:sz w:val="22"/>
          <w:szCs w:val="22"/>
        </w:rPr>
        <w:t xml:space="preserve"> Developer</w:t>
      </w:r>
      <w:r w:rsidR="006B5851">
        <w:rPr>
          <w:rStyle w:val="StyleArial"/>
          <w:rFonts w:asciiTheme="majorHAnsi" w:eastAsia="Arial Unicode MS" w:hAnsiTheme="majorHAnsi" w:cs="Calibri"/>
          <w:b/>
          <w:sz w:val="22"/>
          <w:szCs w:val="22"/>
        </w:rPr>
        <w:t>/Admin</w:t>
      </w:r>
    </w:p>
    <w:p w14:paraId="236928D5" w14:textId="77777777" w:rsidR="006B5851" w:rsidRPr="006B5851" w:rsidRDefault="006B5851" w:rsidP="006B5851">
      <w:pPr>
        <w:pStyle w:val="BodyText"/>
        <w:spacing w:before="60" w:line="360" w:lineRule="auto"/>
        <w:ind w:left="-270" w:right="-450"/>
        <w:rPr>
          <w:rStyle w:val="StyleArial"/>
          <w:rFonts w:asciiTheme="majorHAnsi" w:eastAsia="Arial Unicode MS" w:hAnsiTheme="majorHAnsi" w:cs="Calibri"/>
          <w:b/>
          <w:bCs w:val="0"/>
          <w:sz w:val="22"/>
          <w:szCs w:val="22"/>
          <w:u w:val="single"/>
        </w:rPr>
      </w:pPr>
      <w:r w:rsidRPr="006B5851">
        <w:rPr>
          <w:rStyle w:val="StyleArial"/>
          <w:rFonts w:asciiTheme="majorHAnsi" w:eastAsia="Arial Unicode MS" w:hAnsiTheme="majorHAnsi" w:cs="Calibri"/>
          <w:b/>
          <w:bCs w:val="0"/>
          <w:sz w:val="22"/>
          <w:szCs w:val="22"/>
          <w:u w:val="single"/>
        </w:rPr>
        <w:t xml:space="preserve">Description: </w:t>
      </w:r>
    </w:p>
    <w:p w14:paraId="5B2B5176" w14:textId="0BCB69B3" w:rsidR="006B5851" w:rsidRPr="006B5851" w:rsidRDefault="006B5851" w:rsidP="006B5851">
      <w:pPr>
        <w:pStyle w:val="BodyText"/>
        <w:spacing w:line="20" w:lineRule="atLeast"/>
        <w:ind w:left="-270" w:right="-450"/>
        <w:rPr>
          <w:rStyle w:val="StyleArial"/>
          <w:rFonts w:asciiTheme="majorHAnsi" w:eastAsia="Arial Unicode MS" w:hAnsiTheme="majorHAnsi" w:cs="Calibri"/>
          <w:b/>
          <w:sz w:val="22"/>
          <w:szCs w:val="22"/>
        </w:rPr>
      </w:pPr>
      <w:r w:rsidRPr="006B5851">
        <w:rPr>
          <w:rStyle w:val="StyleArial"/>
          <w:rFonts w:asciiTheme="majorHAnsi" w:eastAsia="Arial Unicode MS" w:hAnsiTheme="majorHAnsi" w:cs="Calibri"/>
          <w:bCs w:val="0"/>
          <w:sz w:val="22"/>
          <w:szCs w:val="22"/>
        </w:rPr>
        <w:lastRenderedPageBreak/>
        <w:t xml:space="preserve">As a technology company in the global payments business, we operate the world’s fastest payments processing network, connecting consumers, financial institutions, merchants, governments and businesses in more than 210 countries and territories. </w:t>
      </w:r>
      <w:r w:rsidR="00FF53BD" w:rsidRPr="006B5851">
        <w:rPr>
          <w:rStyle w:val="StyleArial"/>
          <w:rFonts w:asciiTheme="majorHAnsi" w:eastAsia="Arial Unicode MS" w:hAnsiTheme="majorHAnsi" w:cs="Calibri"/>
          <w:bCs w:val="0"/>
          <w:sz w:val="22"/>
          <w:szCs w:val="22"/>
        </w:rPr>
        <w:t>MasterCard’s</w:t>
      </w:r>
      <w:r w:rsidRPr="006B5851">
        <w:rPr>
          <w:rStyle w:val="StyleArial"/>
          <w:rFonts w:asciiTheme="majorHAnsi" w:eastAsia="Arial Unicode MS" w:hAnsiTheme="majorHAnsi" w:cs="Calibri"/>
          <w:bCs w:val="0"/>
          <w:sz w:val="22"/>
          <w:szCs w:val="22"/>
        </w:rPr>
        <w:t xml:space="preserve"> products and solutions make everyday commerce activities – such as shopping, traveling, running a business and managing finances – easier, more secure and more efficient for everyone.</w:t>
      </w:r>
    </w:p>
    <w:p w14:paraId="6B161B69" w14:textId="77777777" w:rsidR="00D26A24" w:rsidRPr="009F48A8" w:rsidRDefault="00D26A24" w:rsidP="00955D02">
      <w:pPr>
        <w:pStyle w:val="BodyText"/>
        <w:spacing w:before="60" w:line="360" w:lineRule="auto"/>
        <w:ind w:left="-270" w:right="-450"/>
        <w:rPr>
          <w:rStyle w:val="StyleArial"/>
          <w:rFonts w:asciiTheme="majorHAnsi" w:hAnsiTheme="majorHAnsi" w:cs="Calibri"/>
          <w:b/>
          <w:bCs w:val="0"/>
          <w:sz w:val="22"/>
          <w:szCs w:val="22"/>
          <w:u w:val="single"/>
        </w:rPr>
      </w:pPr>
      <w:r w:rsidRPr="009F48A8">
        <w:rPr>
          <w:rStyle w:val="StyleArial"/>
          <w:rFonts w:asciiTheme="majorHAnsi" w:hAnsiTheme="majorHAnsi" w:cs="Calibri"/>
          <w:b/>
          <w:bCs w:val="0"/>
          <w:sz w:val="22"/>
          <w:szCs w:val="22"/>
          <w:u w:val="single"/>
        </w:rPr>
        <w:t>Responsibilities:</w:t>
      </w:r>
    </w:p>
    <w:p w14:paraId="4A268846"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Interacted with various business user groups for gathering the requirements for Salesforce implementation and documented the Business and Software Requirements.</w:t>
      </w:r>
    </w:p>
    <w:p w14:paraId="388A8504"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Collected requirements, design workflows and to implement the work flow from different business groups within the organization.</w:t>
      </w:r>
    </w:p>
    <w:p w14:paraId="351DC664"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Worked with business analyst to analyze the business and technical requirements and by customizing standard objects of SFDC derived the solution.</w:t>
      </w:r>
    </w:p>
    <w:p w14:paraId="5250BF4C"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Developed Lightning components using aura components, JavaScript on client side and apex on server side</w:t>
      </w:r>
    </w:p>
    <w:p w14:paraId="7EC79FB2"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Involved in lightning migration of organization from classic to lightning. Carefully migrated Apps step by step by profile basis and involved in training with super users for migration</w:t>
      </w:r>
    </w:p>
    <w:p w14:paraId="4B466EBE"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Achieved user design functionality using Apex triggers and write the dependent test classes.</w:t>
      </w:r>
    </w:p>
    <w:p w14:paraId="68134B42"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Developed and implemented workflows, field updates, email alerts, custom tabs, validation rules, approval processes.</w:t>
      </w:r>
    </w:p>
    <w:p w14:paraId="473B13D2"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Organize fields, custom links, related lists and other components on record pages using page layouts, search layouts.</w:t>
      </w:r>
    </w:p>
    <w:p w14:paraId="037573BE" w14:textId="77777777" w:rsid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From sandbox environment deployed all classes, triggers, objects, components, pages to production environment.</w:t>
      </w:r>
    </w:p>
    <w:p w14:paraId="0BA05700" w14:textId="2EBC7F0B"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Preparing and getting approval of design, functional and technical specifications from business using sales cloud.</w:t>
      </w:r>
    </w:p>
    <w:p w14:paraId="432B5668" w14:textId="77777777" w:rsid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Synchronized data from Salesforce CRM to marketing cloud.</w:t>
      </w:r>
    </w:p>
    <w:p w14:paraId="52104AA1" w14:textId="77777777" w:rsidR="0001274E" w:rsidRDefault="0001274E" w:rsidP="0001274E">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Made customizations, implementation, integration with existing applications, community portals and mobile apps including marketing and service cloud implementations.</w:t>
      </w:r>
    </w:p>
    <w:p w14:paraId="4D911646" w14:textId="2C658BFD" w:rsidR="0001274E" w:rsidRPr="0001274E" w:rsidRDefault="0001274E" w:rsidP="0001274E">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Connected to various Salesforce orgs using Salesforce marketing cloud.</w:t>
      </w:r>
    </w:p>
    <w:p w14:paraId="709EA1EE"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Developed and customized visual force pages using standard controllers, controller extensions, and custom controllers.</w:t>
      </w:r>
    </w:p>
    <w:p w14:paraId="10B7129D"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Using data loader from SFDC objects for insert, update and bulk import/export of data.</w:t>
      </w:r>
    </w:p>
    <w:p w14:paraId="5A51BAEB" w14:textId="5F35714E"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Using forc</w:t>
      </w:r>
      <w:r w:rsidR="00703A2F">
        <w:rPr>
          <w:rStyle w:val="StyleArial"/>
          <w:rFonts w:asciiTheme="majorHAnsi" w:hAnsiTheme="majorHAnsi" w:cs="Calibri"/>
          <w:sz w:val="22"/>
          <w:szCs w:val="22"/>
        </w:rPr>
        <w:t>e</w:t>
      </w:r>
      <w:r w:rsidRPr="006B5851">
        <w:rPr>
          <w:rStyle w:val="StyleArial"/>
          <w:rFonts w:asciiTheme="majorHAnsi" w:hAnsiTheme="majorHAnsi" w:cs="Calibri"/>
          <w:sz w:val="22"/>
          <w:szCs w:val="22"/>
        </w:rPr>
        <w:t>.com IDE developed and deployed deployment strategy to test, and production smoothly.</w:t>
      </w:r>
    </w:p>
    <w:p w14:paraId="0C7CB7D2"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Implemented lookup, master detail relationships, formula fields, pick lists, dependent pick lists</w:t>
      </w:r>
    </w:p>
    <w:p w14:paraId="27A49CBA"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And validation to the custom objects.</w:t>
      </w:r>
    </w:p>
    <w:p w14:paraId="711D5034"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For data migration with in governor limits used SOQL and SOSL using Force.com explorer.</w:t>
      </w:r>
    </w:p>
    <w:p w14:paraId="0C9AC36B"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Configured profiles, permission sets and implemented security setting for the organization wide users.</w:t>
      </w:r>
    </w:p>
    <w:p w14:paraId="2847A256"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Managed custom fields, integration and data cleanup which are a part of administration tasks.</w:t>
      </w:r>
    </w:p>
    <w:p w14:paraId="5F2B7523" w14:textId="77777777"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Customized SFDC profiles and roles as a part of security and privileges.</w:t>
      </w:r>
    </w:p>
    <w:p w14:paraId="2139ACE3" w14:textId="2048AA95"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For different user profiles developed and configured reports, report folders and dashboards</w:t>
      </w:r>
      <w:r w:rsidR="00703A2F">
        <w:rPr>
          <w:rStyle w:val="StyleArial"/>
          <w:rFonts w:asciiTheme="majorHAnsi" w:hAnsiTheme="majorHAnsi" w:cs="Calibri"/>
          <w:sz w:val="22"/>
          <w:szCs w:val="22"/>
        </w:rPr>
        <w:t>.</w:t>
      </w:r>
    </w:p>
    <w:p w14:paraId="28763E9D" w14:textId="0B717EA0"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Depending on the need in the organization.</w:t>
      </w:r>
    </w:p>
    <w:p w14:paraId="4346CC75"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Configured the Salesforce.com environment.</w:t>
      </w:r>
      <w:r>
        <w:rPr>
          <w:rStyle w:val="StyleArial"/>
          <w:rFonts w:asciiTheme="majorHAnsi" w:hAnsiTheme="majorHAnsi" w:cs="Calibri"/>
          <w:sz w:val="22"/>
          <w:szCs w:val="22"/>
        </w:rPr>
        <w:t xml:space="preserve"> </w:t>
      </w:r>
      <w:r w:rsidRPr="00E03BB1">
        <w:rPr>
          <w:rStyle w:val="StyleArial"/>
          <w:rFonts w:asciiTheme="majorHAnsi" w:hAnsiTheme="majorHAnsi" w:cs="Calibri"/>
          <w:sz w:val="22"/>
          <w:szCs w:val="22"/>
        </w:rPr>
        <w:t>Worked on various Salesforce.com standard objects like Accounts, Contacts, Cases, Opportunities, Products, Opportunity Line Items, Leads, Campa</w:t>
      </w:r>
      <w:r>
        <w:rPr>
          <w:rStyle w:val="StyleArial"/>
          <w:rFonts w:asciiTheme="majorHAnsi" w:hAnsiTheme="majorHAnsi" w:cs="Calibri"/>
          <w:sz w:val="22"/>
          <w:szCs w:val="22"/>
        </w:rPr>
        <w:t>igns, Reports and Dashboards.</w:t>
      </w:r>
    </w:p>
    <w:p w14:paraId="0E1E74FB"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F5C7A">
        <w:rPr>
          <w:rStyle w:val="StyleArial"/>
          <w:rFonts w:asciiTheme="majorHAnsi" w:hAnsiTheme="majorHAnsi" w:cs="Calibri"/>
          <w:sz w:val="22"/>
          <w:szCs w:val="22"/>
        </w:rPr>
        <w:t>Created re-usable lightning components.</w:t>
      </w:r>
      <w:r>
        <w:rPr>
          <w:rStyle w:val="StyleArial"/>
          <w:rFonts w:asciiTheme="majorHAnsi" w:hAnsiTheme="majorHAnsi" w:cs="Calibri"/>
          <w:sz w:val="22"/>
          <w:szCs w:val="22"/>
        </w:rPr>
        <w:t xml:space="preserve"> </w:t>
      </w:r>
      <w:r w:rsidRPr="00E03BB1">
        <w:rPr>
          <w:rStyle w:val="StyleArial"/>
          <w:rFonts w:asciiTheme="majorHAnsi" w:hAnsiTheme="majorHAnsi" w:cs="Calibri"/>
          <w:sz w:val="22"/>
          <w:szCs w:val="22"/>
        </w:rPr>
        <w:t>Created Custom objects to build new application functionality in the Salesforce.c</w:t>
      </w:r>
      <w:r>
        <w:rPr>
          <w:rStyle w:val="StyleArial"/>
          <w:rFonts w:asciiTheme="majorHAnsi" w:hAnsiTheme="majorHAnsi" w:cs="Calibri"/>
          <w:sz w:val="22"/>
          <w:szCs w:val="22"/>
        </w:rPr>
        <w:t>om.</w:t>
      </w:r>
    </w:p>
    <w:p w14:paraId="417A77CE"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workflow rules and defined related tasks, time trig</w:t>
      </w:r>
      <w:r>
        <w:rPr>
          <w:rStyle w:val="StyleArial"/>
          <w:rFonts w:asciiTheme="majorHAnsi" w:hAnsiTheme="majorHAnsi" w:cs="Calibri"/>
          <w:sz w:val="22"/>
          <w:szCs w:val="22"/>
        </w:rPr>
        <w:t>gered tasks, email alerts, field</w:t>
      </w:r>
      <w:r w:rsidRPr="00E03BB1">
        <w:rPr>
          <w:rStyle w:val="StyleArial"/>
          <w:rFonts w:asciiTheme="majorHAnsi" w:hAnsiTheme="majorHAnsi" w:cs="Calibri"/>
          <w:sz w:val="22"/>
          <w:szCs w:val="22"/>
        </w:rPr>
        <w:t xml:space="preserve"> updates</w:t>
      </w:r>
      <w:r>
        <w:rPr>
          <w:rStyle w:val="StyleArial"/>
          <w:rFonts w:asciiTheme="majorHAnsi" w:hAnsiTheme="majorHAnsi" w:cs="Calibri"/>
          <w:sz w:val="22"/>
          <w:szCs w:val="22"/>
        </w:rPr>
        <w:t xml:space="preserve"> to implement business logic.</w:t>
      </w:r>
    </w:p>
    <w:p w14:paraId="125303A3"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email templates, approval processes, approval page layouts and defined approval actions on them to automate the</w:t>
      </w:r>
      <w:r>
        <w:rPr>
          <w:rStyle w:val="StyleArial"/>
          <w:rFonts w:asciiTheme="majorHAnsi" w:hAnsiTheme="majorHAnsi" w:cs="Calibri"/>
          <w:sz w:val="22"/>
          <w:szCs w:val="22"/>
        </w:rPr>
        <w:t xml:space="preserve"> processes.</w:t>
      </w:r>
    </w:p>
    <w:p w14:paraId="15BF49FA"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lastRenderedPageBreak/>
        <w:t xml:space="preserve">Created new user accounts and configure Salesforce.com to fit security needs at the </w:t>
      </w:r>
      <w:r>
        <w:rPr>
          <w:rStyle w:val="StyleArial"/>
          <w:rFonts w:asciiTheme="majorHAnsi" w:hAnsiTheme="majorHAnsi" w:cs="Calibri"/>
          <w:sz w:val="22"/>
          <w:szCs w:val="22"/>
        </w:rPr>
        <w:t>user and organization levels.</w:t>
      </w:r>
    </w:p>
    <w:p w14:paraId="6685B36A"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Custom Profiles, Public Groups and Roles to distribute u</w:t>
      </w:r>
      <w:r>
        <w:rPr>
          <w:rStyle w:val="StyleArial"/>
          <w:rFonts w:asciiTheme="majorHAnsi" w:hAnsiTheme="majorHAnsi" w:cs="Calibri"/>
          <w:sz w:val="22"/>
          <w:szCs w:val="22"/>
        </w:rPr>
        <w:t>ser rights and functionality.</w:t>
      </w:r>
    </w:p>
    <w:p w14:paraId="3240E12B" w14:textId="1812E8EF"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 xml:space="preserve">Developed </w:t>
      </w:r>
      <w:r w:rsidR="00983428" w:rsidRPr="00E03BB1">
        <w:rPr>
          <w:rStyle w:val="StyleArial"/>
          <w:rFonts w:asciiTheme="majorHAnsi" w:hAnsiTheme="majorHAnsi" w:cs="Calibri"/>
          <w:sz w:val="22"/>
          <w:szCs w:val="22"/>
        </w:rPr>
        <w:t>Visual force</w:t>
      </w:r>
      <w:r w:rsidRPr="00E03BB1">
        <w:rPr>
          <w:rStyle w:val="StyleArial"/>
          <w:rFonts w:asciiTheme="majorHAnsi" w:hAnsiTheme="majorHAnsi" w:cs="Calibri"/>
          <w:sz w:val="22"/>
          <w:szCs w:val="22"/>
        </w:rPr>
        <w:t xml:space="preserve"> page using the extension controller according</w:t>
      </w:r>
      <w:r>
        <w:rPr>
          <w:rStyle w:val="StyleArial"/>
          <w:rFonts w:asciiTheme="majorHAnsi" w:hAnsiTheme="majorHAnsi" w:cs="Calibri"/>
          <w:sz w:val="22"/>
          <w:szCs w:val="22"/>
        </w:rPr>
        <w:t xml:space="preserve"> to the clients’ requirement.</w:t>
      </w:r>
    </w:p>
    <w:p w14:paraId="7E0B0B87"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Developed Apex Classes &amp; Triggers to implement the business l</w:t>
      </w:r>
      <w:r>
        <w:rPr>
          <w:rStyle w:val="StyleArial"/>
          <w:rFonts w:asciiTheme="majorHAnsi" w:hAnsiTheme="majorHAnsi" w:cs="Calibri"/>
          <w:sz w:val="22"/>
          <w:szCs w:val="22"/>
        </w:rPr>
        <w:t>ogic as per the requirements.</w:t>
      </w:r>
    </w:p>
    <w:p w14:paraId="08C6433E"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Developed SOQL and SOSL queries to get data fr</w:t>
      </w:r>
      <w:r>
        <w:rPr>
          <w:rStyle w:val="StyleArial"/>
          <w:rFonts w:asciiTheme="majorHAnsi" w:hAnsiTheme="majorHAnsi" w:cs="Calibri"/>
          <w:sz w:val="22"/>
          <w:szCs w:val="22"/>
        </w:rPr>
        <w:t>om different related objects.</w:t>
      </w:r>
    </w:p>
    <w:p w14:paraId="390E451D"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Responsible for understanding the data migrating requirements and analyze data to be loaded from lega</w:t>
      </w:r>
      <w:r>
        <w:rPr>
          <w:rStyle w:val="StyleArial"/>
          <w:rFonts w:asciiTheme="majorHAnsi" w:hAnsiTheme="majorHAnsi" w:cs="Calibri"/>
          <w:sz w:val="22"/>
          <w:szCs w:val="22"/>
        </w:rPr>
        <w:t>cy systems to Salesforce.com.</w:t>
      </w:r>
    </w:p>
    <w:p w14:paraId="737E4E16"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Integrated SFDC with Oracle ERP for order managem</w:t>
      </w:r>
      <w:r>
        <w:rPr>
          <w:rStyle w:val="StyleArial"/>
          <w:rFonts w:asciiTheme="majorHAnsi" w:hAnsiTheme="majorHAnsi" w:cs="Calibri"/>
          <w:sz w:val="22"/>
          <w:szCs w:val="22"/>
        </w:rPr>
        <w:t>ent system using Informatica.</w:t>
      </w:r>
    </w:p>
    <w:p w14:paraId="4F86990D"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Involved in data mapping and migration of data from legacy systems to Sales</w:t>
      </w:r>
      <w:r>
        <w:rPr>
          <w:rStyle w:val="StyleArial"/>
          <w:rFonts w:asciiTheme="majorHAnsi" w:hAnsiTheme="majorHAnsi" w:cs="Calibri"/>
          <w:sz w:val="22"/>
          <w:szCs w:val="22"/>
        </w:rPr>
        <w:t>force.com Objects and fields.</w:t>
      </w:r>
    </w:p>
    <w:p w14:paraId="79AA79AF" w14:textId="77777777" w:rsidR="00D26A24" w:rsidRDefault="00D26A24" w:rsidP="00D26A24">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Provided custom reports and dashboards to support the needs</w:t>
      </w:r>
      <w:r>
        <w:rPr>
          <w:rStyle w:val="StyleArial"/>
          <w:rFonts w:asciiTheme="majorHAnsi" w:hAnsiTheme="majorHAnsi" w:cs="Calibri"/>
          <w:sz w:val="22"/>
          <w:szCs w:val="22"/>
        </w:rPr>
        <w:t xml:space="preserve"> of the users and executives.</w:t>
      </w:r>
    </w:p>
    <w:p w14:paraId="75A3A7BA" w14:textId="2C363A2C" w:rsidR="00D26A24" w:rsidRPr="00955D02" w:rsidRDefault="00D26A24" w:rsidP="00955D02">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Pr>
          <w:rStyle w:val="StyleArial"/>
          <w:rFonts w:asciiTheme="majorHAnsi" w:hAnsiTheme="majorHAnsi" w:cs="Calibri"/>
          <w:sz w:val="22"/>
          <w:szCs w:val="22"/>
        </w:rPr>
        <w:t>Worked with Rest</w:t>
      </w:r>
      <w:r w:rsidRPr="00E03BB1">
        <w:rPr>
          <w:rStyle w:val="StyleArial"/>
          <w:rFonts w:asciiTheme="majorHAnsi" w:hAnsiTheme="majorHAnsi" w:cs="Calibri"/>
          <w:sz w:val="22"/>
          <w:szCs w:val="22"/>
        </w:rPr>
        <w:t xml:space="preserve"> API </w:t>
      </w:r>
      <w:r>
        <w:rPr>
          <w:rStyle w:val="StyleArial"/>
          <w:rFonts w:asciiTheme="majorHAnsi" w:hAnsiTheme="majorHAnsi" w:cs="Calibri"/>
          <w:sz w:val="22"/>
          <w:szCs w:val="22"/>
        </w:rPr>
        <w:t>and</w:t>
      </w:r>
      <w:r w:rsidRPr="00E03BB1">
        <w:rPr>
          <w:rStyle w:val="StyleArial"/>
          <w:rFonts w:asciiTheme="majorHAnsi" w:hAnsiTheme="majorHAnsi" w:cs="Calibri"/>
          <w:sz w:val="22"/>
          <w:szCs w:val="22"/>
        </w:rPr>
        <w:t xml:space="preserve"> enhancing</w:t>
      </w:r>
      <w:r>
        <w:rPr>
          <w:rStyle w:val="StyleArial"/>
          <w:rFonts w:asciiTheme="majorHAnsi" w:hAnsiTheme="majorHAnsi" w:cs="Calibri"/>
          <w:sz w:val="22"/>
          <w:szCs w:val="22"/>
        </w:rPr>
        <w:t>,</w:t>
      </w:r>
      <w:r w:rsidRPr="00E03BB1">
        <w:rPr>
          <w:rStyle w:val="StyleArial"/>
          <w:rFonts w:asciiTheme="majorHAnsi" w:hAnsiTheme="majorHAnsi" w:cs="Calibri"/>
          <w:sz w:val="22"/>
          <w:szCs w:val="22"/>
        </w:rPr>
        <w:t xml:space="preserve"> </w:t>
      </w:r>
      <w:r>
        <w:rPr>
          <w:rStyle w:val="StyleArial"/>
          <w:rFonts w:asciiTheme="majorHAnsi" w:hAnsiTheme="majorHAnsi" w:cs="Calibri"/>
          <w:sz w:val="22"/>
          <w:szCs w:val="22"/>
        </w:rPr>
        <w:t>supporting the application.</w:t>
      </w:r>
    </w:p>
    <w:p w14:paraId="226684B5" w14:textId="1B9A0E90" w:rsidR="00D26A24" w:rsidRDefault="00D26A24" w:rsidP="00955D02">
      <w:pPr>
        <w:pStyle w:val="BodyText"/>
        <w:spacing w:line="20" w:lineRule="atLeast"/>
        <w:ind w:left="-270" w:right="-450"/>
        <w:rPr>
          <w:rStyle w:val="StyleArial"/>
          <w:rFonts w:asciiTheme="majorHAnsi" w:hAnsiTheme="majorHAnsi" w:cs="Calibri"/>
          <w:sz w:val="22"/>
          <w:szCs w:val="22"/>
        </w:rPr>
      </w:pPr>
      <w:r w:rsidRPr="009F48A8">
        <w:rPr>
          <w:rStyle w:val="StyleArial"/>
          <w:rFonts w:asciiTheme="majorHAnsi" w:hAnsiTheme="majorHAnsi" w:cs="Calibri"/>
          <w:b/>
          <w:bCs w:val="0"/>
          <w:sz w:val="22"/>
          <w:szCs w:val="22"/>
          <w:u w:val="single"/>
        </w:rPr>
        <w:t>Environment:</w:t>
      </w:r>
      <w:r w:rsidRPr="009F48A8">
        <w:rPr>
          <w:rStyle w:val="StyleArial"/>
          <w:rFonts w:asciiTheme="majorHAnsi" w:hAnsiTheme="majorHAnsi" w:cs="Calibri"/>
          <w:sz w:val="22"/>
          <w:szCs w:val="22"/>
        </w:rPr>
        <w:t xml:space="preserve"> </w:t>
      </w:r>
      <w:r w:rsidRPr="0085503D">
        <w:rPr>
          <w:rStyle w:val="StyleArial"/>
          <w:rFonts w:asciiTheme="majorHAnsi" w:hAnsiTheme="majorHAnsi" w:cs="Calibri"/>
          <w:sz w:val="22"/>
          <w:szCs w:val="22"/>
        </w:rPr>
        <w:t xml:space="preserve">Salesforce.com, Apex, </w:t>
      </w:r>
      <w:r w:rsidR="00983428" w:rsidRPr="0085503D">
        <w:rPr>
          <w:rStyle w:val="StyleArial"/>
          <w:rFonts w:asciiTheme="majorHAnsi" w:hAnsiTheme="majorHAnsi" w:cs="Calibri"/>
          <w:sz w:val="22"/>
          <w:szCs w:val="22"/>
        </w:rPr>
        <w:t xml:space="preserve">Visual </w:t>
      </w:r>
      <w:r w:rsidR="00983428">
        <w:rPr>
          <w:rStyle w:val="StyleArial"/>
          <w:rFonts w:asciiTheme="majorHAnsi" w:hAnsiTheme="majorHAnsi" w:cs="Calibri"/>
          <w:sz w:val="22"/>
          <w:szCs w:val="22"/>
        </w:rPr>
        <w:t>force</w:t>
      </w:r>
      <w:r>
        <w:rPr>
          <w:rStyle w:val="StyleArial"/>
          <w:rFonts w:asciiTheme="majorHAnsi" w:hAnsiTheme="majorHAnsi" w:cs="Calibri"/>
          <w:sz w:val="22"/>
          <w:szCs w:val="22"/>
        </w:rPr>
        <w:t>, Lightning Components, triggers</w:t>
      </w:r>
      <w:r w:rsidRPr="0085503D">
        <w:rPr>
          <w:rStyle w:val="StyleArial"/>
          <w:rFonts w:asciiTheme="majorHAnsi" w:hAnsiTheme="majorHAnsi" w:cs="Calibri"/>
          <w:sz w:val="22"/>
          <w:szCs w:val="22"/>
        </w:rPr>
        <w:t>, workflow, validation rules, SOSL, SOQL, AppExchange, report, dashboard, Force.com ID</w:t>
      </w:r>
      <w:r>
        <w:rPr>
          <w:rStyle w:val="StyleArial"/>
          <w:rFonts w:asciiTheme="majorHAnsi" w:hAnsiTheme="majorHAnsi" w:cs="Calibri"/>
          <w:sz w:val="22"/>
          <w:szCs w:val="22"/>
        </w:rPr>
        <w:t>E, JavaScript, HTML, XML, Excel</w:t>
      </w:r>
    </w:p>
    <w:p w14:paraId="51FDCA3A" w14:textId="77777777" w:rsidR="00D26A24" w:rsidRDefault="00D26A24" w:rsidP="00D26A24">
      <w:pPr>
        <w:pStyle w:val="BodyText"/>
        <w:spacing w:line="20" w:lineRule="atLeast"/>
        <w:ind w:left="-270" w:right="-450"/>
        <w:rPr>
          <w:rStyle w:val="StyleArial"/>
          <w:rFonts w:asciiTheme="majorHAnsi" w:hAnsiTheme="majorHAnsi" w:cs="Calibri"/>
          <w:sz w:val="22"/>
          <w:szCs w:val="22"/>
        </w:rPr>
      </w:pPr>
    </w:p>
    <w:p w14:paraId="3155BFDD" w14:textId="3E95FA77" w:rsidR="00BA3A20" w:rsidRPr="009F48A8" w:rsidRDefault="00955D02" w:rsidP="00955D0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Client</w:t>
      </w:r>
      <w:r w:rsidR="00BA3A20" w:rsidRPr="009F48A8">
        <w:rPr>
          <w:rStyle w:val="StyleArial"/>
          <w:rFonts w:asciiTheme="majorHAnsi" w:eastAsia="Arial Unicode MS" w:hAnsiTheme="majorHAnsi" w:cs="Calibri"/>
          <w:b/>
          <w:sz w:val="22"/>
          <w:szCs w:val="22"/>
        </w:rPr>
        <w:t>:</w:t>
      </w:r>
      <w:r w:rsidR="006B5851" w:rsidRPr="006B5851">
        <w:t xml:space="preserve"> </w:t>
      </w:r>
      <w:r w:rsidR="006B5851" w:rsidRPr="006B5851">
        <w:rPr>
          <w:rStyle w:val="StyleArial"/>
          <w:rFonts w:asciiTheme="majorHAnsi" w:eastAsia="Arial Unicode MS" w:hAnsiTheme="majorHAnsi" w:cs="Calibri"/>
          <w:b/>
          <w:sz w:val="22"/>
          <w:szCs w:val="22"/>
        </w:rPr>
        <w:t>Vanguard, Malvern, P</w:t>
      </w:r>
      <w:r w:rsidR="006B5851">
        <w:rPr>
          <w:rStyle w:val="StyleArial"/>
          <w:rFonts w:asciiTheme="majorHAnsi" w:hAnsiTheme="majorHAnsi" w:cs="Calibri"/>
          <w:b/>
          <w:sz w:val="22"/>
          <w:szCs w:val="22"/>
        </w:rPr>
        <w:t>A</w:t>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sidR="000E11D5">
        <w:rPr>
          <w:rStyle w:val="StyleArial"/>
          <w:rFonts w:asciiTheme="majorHAnsi" w:eastAsia="Arial Unicode MS" w:hAnsiTheme="majorHAnsi" w:cs="Calibri"/>
          <w:b/>
          <w:sz w:val="22"/>
          <w:szCs w:val="22"/>
        </w:rPr>
        <w:t>Nov 2017</w:t>
      </w:r>
      <w:r w:rsidR="00D26A24">
        <w:rPr>
          <w:rStyle w:val="StyleArial"/>
          <w:rFonts w:asciiTheme="majorHAnsi" w:eastAsia="Arial Unicode MS" w:hAnsiTheme="majorHAnsi" w:cs="Calibri"/>
          <w:b/>
          <w:sz w:val="22"/>
          <w:szCs w:val="22"/>
        </w:rPr>
        <w:t xml:space="preserve"> -</w:t>
      </w:r>
      <w:r w:rsidR="000E11D5">
        <w:rPr>
          <w:rStyle w:val="StyleArial"/>
          <w:rFonts w:asciiTheme="majorHAnsi" w:eastAsia="Arial Unicode MS" w:hAnsiTheme="majorHAnsi" w:cs="Calibri"/>
          <w:b/>
          <w:sz w:val="22"/>
          <w:szCs w:val="22"/>
        </w:rPr>
        <w:t xml:space="preserve"> July 2018</w:t>
      </w:r>
    </w:p>
    <w:p w14:paraId="41AE59A0" w14:textId="636BE4C6" w:rsidR="00BA3A20" w:rsidRPr="009F48A8" w:rsidRDefault="00955D02" w:rsidP="00EE3C4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Role</w:t>
      </w:r>
      <w:r w:rsidR="00BA3A20" w:rsidRPr="009F48A8">
        <w:rPr>
          <w:rStyle w:val="StyleArial"/>
          <w:rFonts w:asciiTheme="majorHAnsi" w:eastAsia="Arial Unicode MS" w:hAnsiTheme="majorHAnsi" w:cs="Calibri"/>
          <w:b/>
          <w:sz w:val="22"/>
          <w:szCs w:val="22"/>
        </w:rPr>
        <w:t xml:space="preserve">: </w:t>
      </w:r>
      <w:r w:rsidR="00EF7102">
        <w:rPr>
          <w:rStyle w:val="StyleArial"/>
          <w:rFonts w:asciiTheme="majorHAnsi" w:eastAsia="Arial Unicode MS" w:hAnsiTheme="majorHAnsi" w:cs="Calibri"/>
          <w:b/>
          <w:sz w:val="22"/>
          <w:szCs w:val="22"/>
        </w:rPr>
        <w:t>Salesforce</w:t>
      </w:r>
      <w:r w:rsidR="00BA3A20" w:rsidRPr="009F48A8">
        <w:rPr>
          <w:rStyle w:val="StyleArial"/>
          <w:rFonts w:asciiTheme="majorHAnsi" w:eastAsia="Arial Unicode MS" w:hAnsiTheme="majorHAnsi" w:cs="Calibri"/>
          <w:b/>
          <w:sz w:val="22"/>
          <w:szCs w:val="22"/>
        </w:rPr>
        <w:t xml:space="preserve"> </w:t>
      </w:r>
      <w:r w:rsidR="006B5851">
        <w:rPr>
          <w:rStyle w:val="StyleArial"/>
          <w:rFonts w:asciiTheme="majorHAnsi" w:eastAsia="Arial Unicode MS" w:hAnsiTheme="majorHAnsi" w:cs="Calibri"/>
          <w:b/>
          <w:sz w:val="22"/>
          <w:szCs w:val="22"/>
        </w:rPr>
        <w:t>Developer</w:t>
      </w:r>
    </w:p>
    <w:p w14:paraId="2CECFC13" w14:textId="1A8F1E13" w:rsidR="00A6775B" w:rsidRDefault="00BA3A20" w:rsidP="00A6775B">
      <w:pPr>
        <w:pStyle w:val="BodyText"/>
        <w:spacing w:before="60" w:line="360" w:lineRule="auto"/>
        <w:ind w:left="-270" w:right="-450"/>
        <w:rPr>
          <w:rStyle w:val="StyleArial"/>
          <w:rFonts w:asciiTheme="majorHAnsi" w:eastAsia="Arial Unicode MS" w:hAnsiTheme="majorHAnsi" w:cs="Calibri"/>
          <w:b/>
          <w:bCs w:val="0"/>
          <w:sz w:val="22"/>
          <w:szCs w:val="22"/>
          <w:u w:val="single"/>
        </w:rPr>
      </w:pPr>
      <w:r w:rsidRPr="009F48A8">
        <w:rPr>
          <w:rStyle w:val="StyleArial"/>
          <w:rFonts w:asciiTheme="majorHAnsi" w:eastAsia="Arial Unicode MS" w:hAnsiTheme="majorHAnsi" w:cs="Calibri"/>
          <w:b/>
          <w:bCs w:val="0"/>
          <w:sz w:val="22"/>
          <w:szCs w:val="22"/>
          <w:u w:val="single"/>
        </w:rPr>
        <w:t>Description:</w:t>
      </w:r>
    </w:p>
    <w:p w14:paraId="7F818914" w14:textId="38FB49E3" w:rsidR="00A6775B" w:rsidRPr="00A6775B" w:rsidRDefault="00A6775B" w:rsidP="00A6775B">
      <w:pPr>
        <w:pStyle w:val="BodyText"/>
        <w:spacing w:line="20" w:lineRule="atLeast"/>
        <w:ind w:left="-270" w:right="-450"/>
        <w:rPr>
          <w:rStyle w:val="StyleArial"/>
          <w:rFonts w:asciiTheme="majorHAnsi" w:eastAsia="Arial Unicode MS" w:hAnsiTheme="majorHAnsi" w:cs="Calibri"/>
          <w:bCs w:val="0"/>
          <w:sz w:val="22"/>
          <w:szCs w:val="22"/>
        </w:rPr>
      </w:pPr>
      <w:r w:rsidRPr="00A6775B">
        <w:rPr>
          <w:rStyle w:val="StyleArial"/>
          <w:rFonts w:asciiTheme="majorHAnsi" w:eastAsia="Arial Unicode MS" w:hAnsiTheme="majorHAnsi" w:cs="Calibri"/>
          <w:bCs w:val="0"/>
          <w:sz w:val="22"/>
          <w:szCs w:val="22"/>
        </w:rPr>
        <w:t>Vanguard is one of the world's largest investment companies, offering a large selection of high-quality low-cost mutual funds, ETFs, advice, and related services. Individual and institutional investors, financial professionals, and plan sponsors can benefit from the size, stability, and experience Vanguard offers.</w:t>
      </w:r>
    </w:p>
    <w:p w14:paraId="1E749781" w14:textId="77777777" w:rsidR="00BA3A20" w:rsidRPr="009F48A8" w:rsidRDefault="00BA3A20" w:rsidP="00955D02">
      <w:pPr>
        <w:pStyle w:val="BodyText"/>
        <w:spacing w:before="60" w:line="360" w:lineRule="auto"/>
        <w:ind w:left="-270" w:right="-450"/>
        <w:rPr>
          <w:rStyle w:val="StyleArial"/>
          <w:rFonts w:asciiTheme="majorHAnsi" w:hAnsiTheme="majorHAnsi" w:cs="Calibri"/>
          <w:b/>
          <w:bCs w:val="0"/>
          <w:sz w:val="22"/>
          <w:szCs w:val="22"/>
          <w:u w:val="single"/>
        </w:rPr>
      </w:pPr>
      <w:r w:rsidRPr="009F48A8">
        <w:rPr>
          <w:rStyle w:val="StyleArial"/>
          <w:rFonts w:asciiTheme="majorHAnsi" w:hAnsiTheme="majorHAnsi" w:cs="Calibri"/>
          <w:b/>
          <w:bCs w:val="0"/>
          <w:sz w:val="22"/>
          <w:szCs w:val="22"/>
          <w:u w:val="single"/>
        </w:rPr>
        <w:t>Responsibilities:</w:t>
      </w:r>
    </w:p>
    <w:p w14:paraId="79E4EB47"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Interacted with various business user groups for gathering the requirements for Salesforce implementation and documented the Business and Software Requirements.</w:t>
      </w:r>
    </w:p>
    <w:p w14:paraId="4FD87FC8"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 xml:space="preserve">Salesforce implementation with strong expertise in the following modules: Sales Cloud, Service Cloud, </w:t>
      </w:r>
      <w:bookmarkStart w:id="0" w:name="_GoBack"/>
      <w:r w:rsidRPr="00A6775B">
        <w:rPr>
          <w:rStyle w:val="StyleArial"/>
          <w:rFonts w:asciiTheme="majorHAnsi" w:hAnsiTheme="majorHAnsi" w:cs="Calibri"/>
          <w:sz w:val="22"/>
          <w:szCs w:val="22"/>
        </w:rPr>
        <w:t>Marketing</w:t>
      </w:r>
      <w:bookmarkEnd w:id="0"/>
      <w:r w:rsidRPr="00A6775B">
        <w:rPr>
          <w:rStyle w:val="StyleArial"/>
          <w:rFonts w:asciiTheme="majorHAnsi" w:hAnsiTheme="majorHAnsi" w:cs="Calibri"/>
          <w:sz w:val="22"/>
          <w:szCs w:val="22"/>
        </w:rPr>
        <w:t xml:space="preserve"> Cloud, Community Cloud and Force.com.</w:t>
      </w:r>
    </w:p>
    <w:p w14:paraId="3FAAF44C"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Closely worked with other salesforce.com consultants while implementing the solutions for the needs of organization.</w:t>
      </w:r>
    </w:p>
    <w:p w14:paraId="1C6ADCE1"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Agile methodologies (SCRUM) was implemented that includes daily scrum with team.</w:t>
      </w:r>
    </w:p>
    <w:p w14:paraId="4AA87256"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Created record types and assigned page layouts based on the profile to the record type.</w:t>
      </w:r>
    </w:p>
    <w:p w14:paraId="3B373BD6"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Developed Reports and Dashboards for various business users on Opportunities, Cases and Accounts.</w:t>
      </w:r>
    </w:p>
    <w:p w14:paraId="50FF5E7A"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Worked on importing existing information into Salesforce Knowledge.</w:t>
      </w:r>
    </w:p>
    <w:p w14:paraId="6FD85113"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Created User profiles with the appropriate User permissions and then assign to User profiles.</w:t>
      </w:r>
    </w:p>
    <w:p w14:paraId="58AB2F2D" w14:textId="536E6A65"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 xml:space="preserve">Worked on deploying </w:t>
      </w:r>
      <w:r w:rsidR="00673454" w:rsidRPr="00A6775B">
        <w:rPr>
          <w:rStyle w:val="StyleArial"/>
          <w:rFonts w:asciiTheme="majorHAnsi" w:hAnsiTheme="majorHAnsi" w:cs="Calibri"/>
          <w:sz w:val="22"/>
          <w:szCs w:val="22"/>
        </w:rPr>
        <w:t>Salesforce</w:t>
      </w:r>
      <w:r w:rsidRPr="00A6775B">
        <w:rPr>
          <w:rStyle w:val="StyleArial"/>
          <w:rFonts w:asciiTheme="majorHAnsi" w:hAnsiTheme="majorHAnsi" w:cs="Calibri"/>
          <w:sz w:val="22"/>
          <w:szCs w:val="22"/>
        </w:rPr>
        <w:t xml:space="preserve"> components across various sandbox to production instances by using ANT Migration Tool.</w:t>
      </w:r>
    </w:p>
    <w:p w14:paraId="3A3DB321"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Deployed application from sandbox to different other sandbox as well as into production environment using change set, Eclipse and Force.com Migration tool.</w:t>
      </w:r>
    </w:p>
    <w:p w14:paraId="6C0DD466"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 xml:space="preserve">Created custom objects and defined lookup and master-detail relationship on the objects. Also created junction objects to establish connectively among objects. </w:t>
      </w:r>
    </w:p>
    <w:p w14:paraId="7FE03EDE" w14:textId="31FC3A24"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Worked on Service Cloud implementation and have experience in developing Email t</w:t>
      </w:r>
      <w:r w:rsidR="00223C8D">
        <w:rPr>
          <w:rStyle w:val="StyleArial"/>
          <w:rFonts w:asciiTheme="majorHAnsi" w:hAnsiTheme="majorHAnsi" w:cs="Calibri"/>
          <w:sz w:val="22"/>
          <w:szCs w:val="22"/>
        </w:rPr>
        <w:t>emplates within Marketing Cloud</w:t>
      </w:r>
    </w:p>
    <w:p w14:paraId="58D8D33E"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Used Salesforce Lightning Components for building Customized Components replacing the existing ones by using JavaScript on the client side and Apex on the server side.</w:t>
      </w:r>
    </w:p>
    <w:p w14:paraId="112CD076"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 xml:space="preserve">Involved on creating Lightning pages inside Lighting Community Builder. </w:t>
      </w:r>
    </w:p>
    <w:p w14:paraId="7F45F7A9"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Involved in building responsive single page application using JavaScript framework such as Angular.JS.</w:t>
      </w:r>
    </w:p>
    <w:p w14:paraId="3A3B0276" w14:textId="77777777"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Developed Lightning apps with Lightning Components and make them compatible with Salesforce1 mobile configuration.</w:t>
      </w:r>
    </w:p>
    <w:p w14:paraId="65118C14" w14:textId="3937CE2A" w:rsidR="00A6775B" w:rsidRPr="00A6775B" w:rsidRDefault="00A6775B" w:rsidP="00A6775B">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A6775B">
        <w:rPr>
          <w:rStyle w:val="StyleArial"/>
          <w:rFonts w:asciiTheme="majorHAnsi" w:hAnsiTheme="majorHAnsi" w:cs="Calibri"/>
          <w:sz w:val="22"/>
          <w:szCs w:val="22"/>
        </w:rPr>
        <w:t>Performed Bulk Data Migration from Legacy Systems to Salesforce using Import Wizard, Excel Connector, and Data Loader.</w:t>
      </w:r>
    </w:p>
    <w:p w14:paraId="5E230491" w14:textId="77777777" w:rsidR="004B20AD" w:rsidRDefault="00756E6A"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Pr>
          <w:rStyle w:val="StyleArial"/>
          <w:rFonts w:asciiTheme="majorHAnsi" w:hAnsiTheme="majorHAnsi" w:cs="Calibri"/>
          <w:sz w:val="22"/>
          <w:szCs w:val="22"/>
        </w:rPr>
        <w:lastRenderedPageBreak/>
        <w:t xml:space="preserve">Followed agile methodology. </w:t>
      </w:r>
      <w:r w:rsidR="004B20AD">
        <w:rPr>
          <w:rStyle w:val="StyleArial"/>
          <w:rFonts w:asciiTheme="majorHAnsi" w:hAnsiTheme="majorHAnsi" w:cs="Calibri"/>
          <w:sz w:val="22"/>
          <w:szCs w:val="22"/>
        </w:rPr>
        <w:t>Attended stand-up meetings on daily basis and organized meetings with teams on weekly basis.</w:t>
      </w:r>
    </w:p>
    <w:p w14:paraId="00731F99"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Worked on various Salesforce.com standard objects like Accounts, Contacts, Cases, Opportunities, Products,</w:t>
      </w:r>
      <w:r w:rsidR="00FC0320">
        <w:rPr>
          <w:rStyle w:val="StyleArial"/>
          <w:rFonts w:asciiTheme="majorHAnsi" w:hAnsiTheme="majorHAnsi" w:cs="Calibri"/>
          <w:sz w:val="22"/>
          <w:szCs w:val="22"/>
        </w:rPr>
        <w:t xml:space="preserve"> Opportunity Line Items, Leads</w:t>
      </w:r>
      <w:r>
        <w:rPr>
          <w:rStyle w:val="StyleArial"/>
          <w:rFonts w:asciiTheme="majorHAnsi" w:hAnsiTheme="majorHAnsi" w:cs="Calibri"/>
          <w:sz w:val="22"/>
          <w:szCs w:val="22"/>
        </w:rPr>
        <w:t>, Reports and Dashboards.</w:t>
      </w:r>
    </w:p>
    <w:p w14:paraId="5B8FD9CB"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workflow rules and defined related tasks, time trig</w:t>
      </w:r>
      <w:r w:rsidR="00755184">
        <w:rPr>
          <w:rStyle w:val="StyleArial"/>
          <w:rFonts w:asciiTheme="majorHAnsi" w:hAnsiTheme="majorHAnsi" w:cs="Calibri"/>
          <w:sz w:val="22"/>
          <w:szCs w:val="22"/>
        </w:rPr>
        <w:t>gered tasks</w:t>
      </w:r>
      <w:r w:rsidR="00162A81">
        <w:rPr>
          <w:rStyle w:val="StyleArial"/>
          <w:rFonts w:asciiTheme="majorHAnsi" w:hAnsiTheme="majorHAnsi" w:cs="Calibri"/>
          <w:sz w:val="22"/>
          <w:szCs w:val="22"/>
        </w:rPr>
        <w:t>, process builder</w:t>
      </w:r>
      <w:r w:rsidR="00755184">
        <w:rPr>
          <w:rStyle w:val="StyleArial"/>
          <w:rFonts w:asciiTheme="majorHAnsi" w:hAnsiTheme="majorHAnsi" w:cs="Calibri"/>
          <w:sz w:val="22"/>
          <w:szCs w:val="22"/>
        </w:rPr>
        <w:t>, email alerts, field</w:t>
      </w:r>
      <w:r w:rsidRPr="00E03BB1">
        <w:rPr>
          <w:rStyle w:val="StyleArial"/>
          <w:rFonts w:asciiTheme="majorHAnsi" w:hAnsiTheme="majorHAnsi" w:cs="Calibri"/>
          <w:sz w:val="22"/>
          <w:szCs w:val="22"/>
        </w:rPr>
        <w:t xml:space="preserve"> updates</w:t>
      </w:r>
      <w:r>
        <w:rPr>
          <w:rStyle w:val="StyleArial"/>
          <w:rFonts w:asciiTheme="majorHAnsi" w:hAnsiTheme="majorHAnsi" w:cs="Calibri"/>
          <w:sz w:val="22"/>
          <w:szCs w:val="22"/>
        </w:rPr>
        <w:t xml:space="preserve"> to implement business logic.</w:t>
      </w:r>
    </w:p>
    <w:p w14:paraId="38A316D7"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email templates, approval processes, approval page layouts and defined approval actions on them to automate the</w:t>
      </w:r>
      <w:r>
        <w:rPr>
          <w:rStyle w:val="StyleArial"/>
          <w:rFonts w:asciiTheme="majorHAnsi" w:hAnsiTheme="majorHAnsi" w:cs="Calibri"/>
          <w:sz w:val="22"/>
          <w:szCs w:val="22"/>
        </w:rPr>
        <w:t xml:space="preserve"> processes.</w:t>
      </w:r>
    </w:p>
    <w:p w14:paraId="63B01018" w14:textId="77777777" w:rsidR="004B20AD" w:rsidRDefault="004B20AD"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Pr>
          <w:rStyle w:val="StyleArial"/>
          <w:rFonts w:asciiTheme="majorHAnsi" w:hAnsiTheme="majorHAnsi" w:cs="Calibri"/>
          <w:sz w:val="22"/>
          <w:szCs w:val="22"/>
        </w:rPr>
        <w:t>Handled various support issues on day-to-day basis and update JIRA accordingly.</w:t>
      </w:r>
    </w:p>
    <w:p w14:paraId="00FAA22F" w14:textId="77777777" w:rsidR="006B5851" w:rsidRDefault="00E03BB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 xml:space="preserve">Created new user accounts and configure Salesforce.com to fit security needs at the </w:t>
      </w:r>
      <w:r>
        <w:rPr>
          <w:rStyle w:val="StyleArial"/>
          <w:rFonts w:asciiTheme="majorHAnsi" w:hAnsiTheme="majorHAnsi" w:cs="Calibri"/>
          <w:sz w:val="22"/>
          <w:szCs w:val="22"/>
        </w:rPr>
        <w:t>user and organization levels.</w:t>
      </w:r>
    </w:p>
    <w:p w14:paraId="321B5203" w14:textId="77777777" w:rsid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Used Salesforce marketing cloud to create journey and sync data from Salesforce CRM to Marketing cloud.</w:t>
      </w:r>
    </w:p>
    <w:p w14:paraId="46474CEA" w14:textId="77777777" w:rsid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Automatically log the call information and interaction time used CTI in Salesforce.</w:t>
      </w:r>
    </w:p>
    <w:p w14:paraId="1F6B0EAC" w14:textId="77777777" w:rsid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Made customizations, implementation, integration with existing applications, community portals and mobile apps including marketing and service cloud implementations.</w:t>
      </w:r>
    </w:p>
    <w:p w14:paraId="31F12A38" w14:textId="2941C439" w:rsidR="006B5851" w:rsidRPr="006B5851" w:rsidRDefault="006B5851" w:rsidP="006B585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6B5851">
        <w:rPr>
          <w:rStyle w:val="StyleArial"/>
          <w:rFonts w:asciiTheme="majorHAnsi" w:hAnsiTheme="majorHAnsi" w:cs="Calibri"/>
          <w:sz w:val="22"/>
          <w:szCs w:val="22"/>
        </w:rPr>
        <w:t>Connected to various Salesforce orgs using Salesforce marketing cloud.</w:t>
      </w:r>
    </w:p>
    <w:p w14:paraId="12F18FAB"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Created Custom Profiles, Public Groups and Roles to distribute u</w:t>
      </w:r>
      <w:r>
        <w:rPr>
          <w:rStyle w:val="StyleArial"/>
          <w:rFonts w:asciiTheme="majorHAnsi" w:hAnsiTheme="majorHAnsi" w:cs="Calibri"/>
          <w:sz w:val="22"/>
          <w:szCs w:val="22"/>
        </w:rPr>
        <w:t>ser rights and functionality.</w:t>
      </w:r>
    </w:p>
    <w:p w14:paraId="58213BCE" w14:textId="77777777" w:rsidR="00FC0320" w:rsidRDefault="0042290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422904">
        <w:rPr>
          <w:rStyle w:val="StyleArial"/>
          <w:rFonts w:asciiTheme="majorHAnsi" w:hAnsiTheme="majorHAnsi" w:cs="Calibri"/>
          <w:sz w:val="22"/>
          <w:szCs w:val="22"/>
        </w:rPr>
        <w:t xml:space="preserve">Involved in Source to Target mapping to load data into </w:t>
      </w:r>
      <w:r>
        <w:rPr>
          <w:rStyle w:val="StyleArial"/>
          <w:rFonts w:asciiTheme="majorHAnsi" w:hAnsiTheme="majorHAnsi" w:cs="Calibri"/>
          <w:sz w:val="22"/>
          <w:szCs w:val="22"/>
        </w:rPr>
        <w:t>Salesforce</w:t>
      </w:r>
      <w:r w:rsidR="00550B5E">
        <w:rPr>
          <w:rStyle w:val="StyleArial"/>
          <w:rFonts w:asciiTheme="majorHAnsi" w:hAnsiTheme="majorHAnsi" w:cs="Calibri"/>
          <w:sz w:val="22"/>
          <w:szCs w:val="22"/>
        </w:rPr>
        <w:t xml:space="preserve"> from SQL Database</w:t>
      </w:r>
      <w:r>
        <w:rPr>
          <w:rStyle w:val="StyleArial"/>
          <w:rFonts w:asciiTheme="majorHAnsi" w:hAnsiTheme="majorHAnsi" w:cs="Calibri"/>
          <w:sz w:val="22"/>
          <w:szCs w:val="22"/>
        </w:rPr>
        <w:t xml:space="preserve"> using Informatica Cloud</w:t>
      </w:r>
      <w:r w:rsidRPr="00422904">
        <w:rPr>
          <w:rStyle w:val="StyleArial"/>
          <w:rFonts w:asciiTheme="majorHAnsi" w:hAnsiTheme="majorHAnsi" w:cs="Calibri"/>
          <w:sz w:val="22"/>
          <w:szCs w:val="22"/>
        </w:rPr>
        <w:t>.</w:t>
      </w:r>
    </w:p>
    <w:p w14:paraId="0E003FE1" w14:textId="77777777" w:rsidR="00BF64A3" w:rsidRDefault="00BF64A3" w:rsidP="00BF64A3">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Pr>
          <w:rStyle w:val="StyleArial"/>
          <w:rFonts w:asciiTheme="majorHAnsi" w:hAnsiTheme="majorHAnsi" w:cs="Calibri"/>
          <w:sz w:val="22"/>
          <w:szCs w:val="22"/>
        </w:rPr>
        <w:t>Handled Regression testing for various scenarios and logged the bugs in JIRA.</w:t>
      </w:r>
    </w:p>
    <w:p w14:paraId="3A9F5FBF"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Developed SOQL and SOSL queries to get data fr</w:t>
      </w:r>
      <w:r>
        <w:rPr>
          <w:rStyle w:val="StyleArial"/>
          <w:rFonts w:asciiTheme="majorHAnsi" w:hAnsiTheme="majorHAnsi" w:cs="Calibri"/>
          <w:sz w:val="22"/>
          <w:szCs w:val="22"/>
        </w:rPr>
        <w:t>om different related objects.</w:t>
      </w:r>
    </w:p>
    <w:p w14:paraId="0F290765" w14:textId="77777777" w:rsidR="00E03BB1" w:rsidRDefault="00E03BB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Responsible for understanding the data migrating requirements and analyze data to be loaded from lega</w:t>
      </w:r>
      <w:r>
        <w:rPr>
          <w:rStyle w:val="StyleArial"/>
          <w:rFonts w:asciiTheme="majorHAnsi" w:hAnsiTheme="majorHAnsi" w:cs="Calibri"/>
          <w:sz w:val="22"/>
          <w:szCs w:val="22"/>
        </w:rPr>
        <w:t>cy systems to Salesforce.com.</w:t>
      </w:r>
    </w:p>
    <w:p w14:paraId="2F5988E3" w14:textId="77777777" w:rsidR="00955D02" w:rsidRDefault="00E03BB1" w:rsidP="00955D02">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E03BB1">
        <w:rPr>
          <w:rStyle w:val="StyleArial"/>
          <w:rFonts w:asciiTheme="majorHAnsi" w:hAnsiTheme="majorHAnsi" w:cs="Calibri"/>
          <w:sz w:val="22"/>
          <w:szCs w:val="22"/>
        </w:rPr>
        <w:t>Provided custom reports and dashboards to support the needs</w:t>
      </w:r>
      <w:r>
        <w:rPr>
          <w:rStyle w:val="StyleArial"/>
          <w:rFonts w:asciiTheme="majorHAnsi" w:hAnsiTheme="majorHAnsi" w:cs="Calibri"/>
          <w:sz w:val="22"/>
          <w:szCs w:val="22"/>
        </w:rPr>
        <w:t xml:space="preserve"> of the users and executives.</w:t>
      </w:r>
    </w:p>
    <w:p w14:paraId="2E4026F2" w14:textId="18E54B67" w:rsidR="0085503D" w:rsidRPr="00955D02" w:rsidRDefault="00BA3A20" w:rsidP="00955D02">
      <w:pPr>
        <w:pStyle w:val="BodyText"/>
        <w:spacing w:line="20" w:lineRule="atLeast"/>
        <w:ind w:left="-270" w:right="-450"/>
        <w:rPr>
          <w:rStyle w:val="StyleArial"/>
          <w:rFonts w:asciiTheme="majorHAnsi" w:hAnsiTheme="majorHAnsi" w:cs="Calibri"/>
          <w:sz w:val="22"/>
          <w:szCs w:val="22"/>
        </w:rPr>
      </w:pPr>
      <w:r w:rsidRPr="00955D02">
        <w:rPr>
          <w:rStyle w:val="StyleArial"/>
          <w:rFonts w:asciiTheme="majorHAnsi" w:hAnsiTheme="majorHAnsi" w:cs="Calibri"/>
          <w:b/>
          <w:bCs w:val="0"/>
          <w:sz w:val="22"/>
          <w:szCs w:val="22"/>
          <w:u w:val="single"/>
        </w:rPr>
        <w:t>Environment:</w:t>
      </w:r>
      <w:r w:rsidRPr="00955D02">
        <w:rPr>
          <w:rStyle w:val="StyleArial"/>
          <w:rFonts w:asciiTheme="majorHAnsi" w:hAnsiTheme="majorHAnsi" w:cs="Calibri"/>
          <w:sz w:val="22"/>
          <w:szCs w:val="22"/>
        </w:rPr>
        <w:t xml:space="preserve"> </w:t>
      </w:r>
      <w:r w:rsidR="0085503D" w:rsidRPr="00955D02">
        <w:rPr>
          <w:rStyle w:val="StyleArial"/>
          <w:rFonts w:asciiTheme="majorHAnsi" w:hAnsiTheme="majorHAnsi" w:cs="Calibri"/>
          <w:sz w:val="22"/>
          <w:szCs w:val="22"/>
        </w:rPr>
        <w:t>Salesforce.com,</w:t>
      </w:r>
      <w:r w:rsidR="00F37919" w:rsidRPr="00955D02">
        <w:rPr>
          <w:rStyle w:val="StyleArial"/>
          <w:rFonts w:asciiTheme="majorHAnsi" w:hAnsiTheme="majorHAnsi" w:cs="Calibri"/>
          <w:sz w:val="22"/>
          <w:szCs w:val="22"/>
        </w:rPr>
        <w:t xml:space="preserve"> </w:t>
      </w:r>
      <w:r w:rsidR="00F37919" w:rsidRPr="00955D02">
        <w:rPr>
          <w:rStyle w:val="StyleArial"/>
          <w:rFonts w:asciiTheme="majorHAnsi" w:hAnsiTheme="majorHAnsi"/>
          <w:sz w:val="22"/>
        </w:rPr>
        <w:t>Custom Objects, Custom Tabs, Chatter, Email Services, Workflow &amp; Approvals, Reports</w:t>
      </w:r>
      <w:r w:rsidR="0085503D" w:rsidRPr="00955D02">
        <w:rPr>
          <w:rStyle w:val="StyleArial"/>
          <w:rFonts w:asciiTheme="majorHAnsi" w:hAnsiTheme="majorHAnsi" w:cs="Calibri"/>
          <w:sz w:val="22"/>
          <w:szCs w:val="22"/>
        </w:rPr>
        <w:t xml:space="preserve"> workflow, validation rules, </w:t>
      </w:r>
      <w:r w:rsidR="00C66DF5" w:rsidRPr="00955D02">
        <w:rPr>
          <w:rStyle w:val="StyleArial"/>
          <w:rFonts w:asciiTheme="majorHAnsi" w:hAnsiTheme="majorHAnsi" w:cs="Calibri"/>
          <w:sz w:val="22"/>
          <w:szCs w:val="22"/>
        </w:rPr>
        <w:t>report, dashboard</w:t>
      </w:r>
      <w:r w:rsidR="00E022F4" w:rsidRPr="00955D02">
        <w:rPr>
          <w:rStyle w:val="StyleArial"/>
          <w:rFonts w:asciiTheme="majorHAnsi" w:hAnsiTheme="majorHAnsi" w:cs="Calibri"/>
          <w:sz w:val="22"/>
          <w:szCs w:val="22"/>
        </w:rPr>
        <w:t>, Data Loader</w:t>
      </w:r>
      <w:r w:rsidR="007C2256" w:rsidRPr="00955D02">
        <w:rPr>
          <w:rStyle w:val="StyleArial"/>
          <w:rFonts w:asciiTheme="majorHAnsi" w:hAnsiTheme="majorHAnsi" w:cs="Calibri"/>
          <w:sz w:val="22"/>
          <w:szCs w:val="22"/>
        </w:rPr>
        <w:t>, Box.com</w:t>
      </w:r>
      <w:r w:rsidR="00F77D94" w:rsidRPr="00955D02">
        <w:rPr>
          <w:rStyle w:val="StyleArial"/>
          <w:rFonts w:asciiTheme="majorHAnsi" w:hAnsiTheme="majorHAnsi" w:cs="Calibri"/>
          <w:sz w:val="22"/>
          <w:szCs w:val="22"/>
        </w:rPr>
        <w:t>,</w:t>
      </w:r>
      <w:r w:rsidR="00C66DF5" w:rsidRPr="00955D02">
        <w:rPr>
          <w:rStyle w:val="StyleArial"/>
          <w:rFonts w:asciiTheme="majorHAnsi" w:hAnsiTheme="majorHAnsi" w:cs="Calibri"/>
          <w:sz w:val="22"/>
          <w:szCs w:val="22"/>
        </w:rPr>
        <w:t xml:space="preserve"> JIRA, Informatica Cloud, SAP,</w:t>
      </w:r>
      <w:r w:rsidR="0085503D" w:rsidRPr="00955D02">
        <w:rPr>
          <w:rStyle w:val="StyleArial"/>
          <w:rFonts w:asciiTheme="majorHAnsi" w:hAnsiTheme="majorHAnsi" w:cs="Calibri"/>
          <w:sz w:val="22"/>
          <w:szCs w:val="22"/>
        </w:rPr>
        <w:t xml:space="preserve"> Excel</w:t>
      </w:r>
    </w:p>
    <w:p w14:paraId="6E22EA1A" w14:textId="77777777" w:rsidR="00576C2F" w:rsidRDefault="00576C2F" w:rsidP="00EE3C42">
      <w:pPr>
        <w:pStyle w:val="BodyText"/>
        <w:spacing w:line="20" w:lineRule="atLeast"/>
        <w:ind w:left="-270" w:right="-450"/>
        <w:rPr>
          <w:rStyle w:val="StyleArial"/>
          <w:rFonts w:asciiTheme="majorHAnsi" w:hAnsiTheme="majorHAnsi" w:cs="Calibri"/>
          <w:sz w:val="22"/>
          <w:szCs w:val="22"/>
        </w:rPr>
      </w:pPr>
    </w:p>
    <w:p w14:paraId="4C7BDFA1" w14:textId="6BA676AE" w:rsidR="00240384" w:rsidRPr="00201C68" w:rsidRDefault="00955D02" w:rsidP="00AD7046">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Client</w:t>
      </w:r>
      <w:r w:rsidR="00240384" w:rsidRPr="00201C68">
        <w:rPr>
          <w:rStyle w:val="StyleArial"/>
          <w:rFonts w:asciiTheme="majorHAnsi" w:eastAsia="Arial Unicode MS" w:hAnsiTheme="majorHAnsi" w:cs="Calibri"/>
          <w:b/>
          <w:sz w:val="22"/>
          <w:szCs w:val="22"/>
        </w:rPr>
        <w:t xml:space="preserve">: </w:t>
      </w:r>
      <w:r w:rsidR="00240384" w:rsidRPr="00163DA9">
        <w:rPr>
          <w:rStyle w:val="StyleArial"/>
          <w:rFonts w:asciiTheme="majorHAnsi" w:eastAsia="Arial Unicode MS" w:hAnsiTheme="majorHAnsi" w:cs="Calibri"/>
          <w:b/>
          <w:sz w:val="22"/>
          <w:szCs w:val="22"/>
        </w:rPr>
        <w:t>State Farm Insurance</w:t>
      </w:r>
      <w:r w:rsidR="00240384" w:rsidRPr="00201C68">
        <w:rPr>
          <w:rStyle w:val="StyleArial"/>
          <w:rFonts w:asciiTheme="majorHAnsi" w:eastAsia="Arial Unicode MS" w:hAnsiTheme="majorHAnsi" w:cs="Calibri"/>
          <w:b/>
          <w:sz w:val="22"/>
          <w:szCs w:val="22"/>
        </w:rPr>
        <w:t xml:space="preserve">, </w:t>
      </w:r>
      <w:r w:rsidR="00240384">
        <w:rPr>
          <w:rStyle w:val="StyleArial"/>
          <w:rFonts w:asciiTheme="majorHAnsi" w:eastAsia="Arial Unicode MS" w:hAnsiTheme="majorHAnsi" w:cs="Calibri"/>
          <w:b/>
          <w:sz w:val="22"/>
          <w:szCs w:val="22"/>
        </w:rPr>
        <w:t>Richmond</w:t>
      </w:r>
      <w:r w:rsidR="00240384" w:rsidRPr="00201C68">
        <w:rPr>
          <w:rStyle w:val="StyleArial"/>
          <w:rFonts w:asciiTheme="majorHAnsi" w:eastAsia="Arial Unicode MS" w:hAnsiTheme="majorHAnsi" w:cs="Calibri"/>
          <w:b/>
          <w:sz w:val="22"/>
          <w:szCs w:val="22"/>
        </w:rPr>
        <w:t xml:space="preserve">, </w:t>
      </w:r>
      <w:r w:rsidR="00240384">
        <w:rPr>
          <w:rStyle w:val="StyleArial"/>
          <w:rFonts w:asciiTheme="majorHAnsi" w:eastAsia="Arial Unicode MS" w:hAnsiTheme="majorHAnsi" w:cs="Calibri"/>
          <w:b/>
          <w:sz w:val="22"/>
          <w:szCs w:val="22"/>
        </w:rPr>
        <w:t>VA</w:t>
      </w:r>
      <w:r w:rsidR="00AD7046">
        <w:rPr>
          <w:rStyle w:val="StyleArial"/>
          <w:rFonts w:asciiTheme="majorHAnsi" w:eastAsia="Arial Unicode MS" w:hAnsiTheme="majorHAnsi" w:cs="Calibri"/>
          <w:b/>
          <w:sz w:val="22"/>
          <w:szCs w:val="22"/>
        </w:rPr>
        <w:t xml:space="preserve">                                                  </w:t>
      </w:r>
      <w:r w:rsidR="00240384" w:rsidRPr="00201C68">
        <w:rPr>
          <w:rStyle w:val="StyleArial"/>
          <w:rFonts w:asciiTheme="majorHAnsi" w:eastAsia="Arial Unicode MS" w:hAnsiTheme="majorHAnsi" w:cs="Calibri"/>
          <w:b/>
          <w:sz w:val="22"/>
          <w:szCs w:val="22"/>
        </w:rPr>
        <w:t xml:space="preserve"> </w:t>
      </w:r>
      <w:r w:rsidR="000E11D5">
        <w:rPr>
          <w:rStyle w:val="StyleArial"/>
          <w:rFonts w:asciiTheme="majorHAnsi" w:eastAsia="Arial Unicode MS" w:hAnsiTheme="majorHAnsi" w:cs="Calibri"/>
          <w:b/>
          <w:sz w:val="22"/>
          <w:szCs w:val="22"/>
        </w:rPr>
        <w:t xml:space="preserve">Sep </w:t>
      </w:r>
      <w:r w:rsidR="00240384" w:rsidRPr="00201C68">
        <w:rPr>
          <w:rStyle w:val="StyleArial"/>
          <w:rFonts w:asciiTheme="majorHAnsi" w:eastAsia="Arial Unicode MS" w:hAnsiTheme="majorHAnsi" w:cs="Calibri"/>
          <w:b/>
          <w:sz w:val="22"/>
          <w:szCs w:val="22"/>
        </w:rPr>
        <w:t>20</w:t>
      </w:r>
      <w:r w:rsidR="000E11D5">
        <w:rPr>
          <w:rStyle w:val="StyleArial"/>
          <w:rFonts w:asciiTheme="majorHAnsi" w:eastAsia="Arial Unicode MS" w:hAnsiTheme="majorHAnsi" w:cs="Calibri"/>
          <w:b/>
          <w:sz w:val="22"/>
          <w:szCs w:val="22"/>
        </w:rPr>
        <w:t>16</w:t>
      </w:r>
      <w:r w:rsidR="00240384" w:rsidRPr="00201C68">
        <w:rPr>
          <w:rStyle w:val="StyleArial"/>
          <w:rFonts w:asciiTheme="majorHAnsi" w:eastAsia="Arial Unicode MS" w:hAnsiTheme="majorHAnsi" w:cs="Calibri"/>
          <w:b/>
          <w:sz w:val="22"/>
          <w:szCs w:val="22"/>
        </w:rPr>
        <w:t xml:space="preserve"> – </w:t>
      </w:r>
      <w:r w:rsidR="00AD7046">
        <w:rPr>
          <w:rStyle w:val="StyleArial"/>
          <w:rFonts w:asciiTheme="majorHAnsi" w:eastAsia="Arial Unicode MS" w:hAnsiTheme="majorHAnsi" w:cs="Calibri"/>
          <w:b/>
          <w:sz w:val="22"/>
          <w:szCs w:val="22"/>
        </w:rPr>
        <w:t>Oct</w:t>
      </w:r>
      <w:r w:rsidR="00240384" w:rsidRPr="00201C68">
        <w:rPr>
          <w:rStyle w:val="StyleArial"/>
          <w:rFonts w:asciiTheme="majorHAnsi" w:eastAsia="Arial Unicode MS" w:hAnsiTheme="majorHAnsi" w:cs="Calibri"/>
          <w:b/>
          <w:sz w:val="22"/>
          <w:szCs w:val="22"/>
        </w:rPr>
        <w:t xml:space="preserve"> 20</w:t>
      </w:r>
      <w:r w:rsidR="00240384">
        <w:rPr>
          <w:rStyle w:val="StyleArial"/>
          <w:rFonts w:asciiTheme="majorHAnsi" w:eastAsia="Arial Unicode MS" w:hAnsiTheme="majorHAnsi" w:cs="Calibri"/>
          <w:b/>
          <w:sz w:val="22"/>
          <w:szCs w:val="22"/>
        </w:rPr>
        <w:t>1</w:t>
      </w:r>
      <w:r w:rsidR="000E11D5">
        <w:rPr>
          <w:rStyle w:val="StyleArial"/>
          <w:rFonts w:asciiTheme="majorHAnsi" w:eastAsia="Arial Unicode MS" w:hAnsiTheme="majorHAnsi" w:cs="Calibri"/>
          <w:b/>
          <w:sz w:val="22"/>
          <w:szCs w:val="22"/>
        </w:rPr>
        <w:t>7</w:t>
      </w:r>
    </w:p>
    <w:p w14:paraId="473F0AD0" w14:textId="36454B78" w:rsidR="00240384" w:rsidRPr="00201C68" w:rsidRDefault="00955D02" w:rsidP="00EE3C4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Role</w:t>
      </w:r>
      <w:r w:rsidR="00240384" w:rsidRPr="00201C68">
        <w:rPr>
          <w:rStyle w:val="StyleArial"/>
          <w:rFonts w:asciiTheme="majorHAnsi" w:eastAsia="Arial Unicode MS" w:hAnsiTheme="majorHAnsi" w:cs="Calibri"/>
          <w:b/>
          <w:sz w:val="22"/>
          <w:szCs w:val="22"/>
        </w:rPr>
        <w:t xml:space="preserve">: </w:t>
      </w:r>
      <w:r w:rsidR="00240384">
        <w:rPr>
          <w:rStyle w:val="StyleArial"/>
          <w:rFonts w:asciiTheme="majorHAnsi" w:eastAsia="Arial Unicode MS" w:hAnsiTheme="majorHAnsi" w:cs="Calibri"/>
          <w:b/>
          <w:sz w:val="22"/>
          <w:szCs w:val="22"/>
        </w:rPr>
        <w:t>Salesforce Admin/</w:t>
      </w:r>
      <w:r w:rsidR="00240384" w:rsidRPr="00201C68">
        <w:rPr>
          <w:rStyle w:val="StyleArial"/>
          <w:rFonts w:asciiTheme="majorHAnsi" w:eastAsia="Arial Unicode MS" w:hAnsiTheme="majorHAnsi" w:cs="Calibri"/>
          <w:b/>
          <w:sz w:val="22"/>
          <w:szCs w:val="22"/>
        </w:rPr>
        <w:t>Developer</w:t>
      </w:r>
    </w:p>
    <w:p w14:paraId="767EEC25" w14:textId="77777777" w:rsidR="00240384" w:rsidRDefault="00240384" w:rsidP="00EE3C42">
      <w:pPr>
        <w:pStyle w:val="BodyText"/>
        <w:spacing w:line="20" w:lineRule="atLeast"/>
        <w:ind w:left="-270" w:right="-450"/>
        <w:rPr>
          <w:rStyle w:val="StyleArial"/>
          <w:rFonts w:asciiTheme="majorHAnsi" w:hAnsiTheme="majorHAnsi" w:cs="Calibri"/>
          <w:b/>
          <w:bCs w:val="0"/>
          <w:sz w:val="22"/>
          <w:szCs w:val="22"/>
          <w:u w:val="single"/>
        </w:rPr>
      </w:pPr>
      <w:r w:rsidRPr="00201C68">
        <w:rPr>
          <w:rStyle w:val="StyleArial"/>
          <w:rFonts w:asciiTheme="majorHAnsi" w:hAnsiTheme="majorHAnsi" w:cs="Calibri"/>
          <w:b/>
          <w:bCs w:val="0"/>
          <w:sz w:val="22"/>
          <w:szCs w:val="22"/>
          <w:u w:val="single"/>
        </w:rPr>
        <w:t>Description:</w:t>
      </w:r>
    </w:p>
    <w:p w14:paraId="00455AB3" w14:textId="77777777" w:rsidR="00240384" w:rsidRPr="00232FAD" w:rsidRDefault="00240384" w:rsidP="00EE3C42">
      <w:pPr>
        <w:pStyle w:val="BodyText"/>
        <w:spacing w:line="20" w:lineRule="atLeast"/>
        <w:ind w:left="-270" w:right="-450"/>
        <w:rPr>
          <w:rStyle w:val="StyleArial"/>
          <w:rFonts w:asciiTheme="majorHAnsi" w:eastAsia="Arial Unicode MS" w:hAnsiTheme="majorHAnsi" w:cs="Calibri"/>
          <w:sz w:val="22"/>
          <w:szCs w:val="22"/>
        </w:rPr>
      </w:pPr>
      <w:r w:rsidRPr="00232FAD">
        <w:rPr>
          <w:rStyle w:val="StyleArial"/>
          <w:rFonts w:asciiTheme="majorHAnsi" w:eastAsia="Arial Unicode MS" w:hAnsiTheme="majorHAnsi" w:cs="Calibri"/>
          <w:sz w:val="22"/>
          <w:szCs w:val="22"/>
        </w:rPr>
        <w:t xml:space="preserve">State </w:t>
      </w:r>
      <w:r w:rsidRPr="00232FAD">
        <w:rPr>
          <w:rStyle w:val="StyleArial"/>
          <w:rFonts w:asciiTheme="majorHAnsi" w:eastAsia="Arial Unicode MS" w:hAnsiTheme="majorHAnsi" w:cs="Calibri"/>
          <w:bCs w:val="0"/>
          <w:sz w:val="22"/>
          <w:szCs w:val="22"/>
        </w:rPr>
        <w:t>Farm is a group of </w:t>
      </w:r>
      <w:hyperlink r:id="rId9" w:tooltip="Insurance" w:history="1">
        <w:r w:rsidRPr="00232FAD">
          <w:rPr>
            <w:rStyle w:val="StyleArial"/>
            <w:rFonts w:asciiTheme="majorHAnsi" w:eastAsia="Arial Unicode MS" w:hAnsiTheme="majorHAnsi" w:cs="Calibri"/>
            <w:bCs w:val="0"/>
            <w:sz w:val="22"/>
            <w:szCs w:val="22"/>
          </w:rPr>
          <w:t>insurance</w:t>
        </w:r>
      </w:hyperlink>
      <w:r w:rsidRPr="00232FAD">
        <w:rPr>
          <w:rStyle w:val="StyleArial"/>
          <w:rFonts w:asciiTheme="majorHAnsi" w:eastAsia="Arial Unicode MS" w:hAnsiTheme="majorHAnsi" w:cs="Calibri"/>
          <w:bCs w:val="0"/>
          <w:sz w:val="22"/>
          <w:szCs w:val="22"/>
        </w:rPr>
        <w:t> and </w:t>
      </w:r>
      <w:hyperlink r:id="rId10" w:tooltip="Financial services" w:history="1">
        <w:r w:rsidRPr="00232FAD">
          <w:rPr>
            <w:rStyle w:val="StyleArial"/>
            <w:rFonts w:asciiTheme="majorHAnsi" w:eastAsia="Arial Unicode MS" w:hAnsiTheme="majorHAnsi" w:cs="Calibri"/>
            <w:bCs w:val="0"/>
            <w:sz w:val="22"/>
            <w:szCs w:val="22"/>
          </w:rPr>
          <w:t>financial services</w:t>
        </w:r>
      </w:hyperlink>
      <w:r w:rsidRPr="00232FAD">
        <w:rPr>
          <w:rStyle w:val="StyleArial"/>
          <w:rFonts w:asciiTheme="majorHAnsi" w:eastAsia="Arial Unicode MS" w:hAnsiTheme="majorHAnsi" w:cs="Calibri"/>
          <w:bCs w:val="0"/>
          <w:sz w:val="22"/>
          <w:szCs w:val="22"/>
        </w:rPr>
        <w:t> companies in the United States. Implemented Salesforce Service cloud and Opportunity Management (Case management, Entitlement management, Product &amp; price book, Communities, Partner portal) for business support and technical support for its channel customers. Web-to-case, Email-to-case was configured for case management. Implemented Real–time/ batch data integration and huge data migration from Siebel to Salesforce using Informatica for various objects in Salesforce.</w:t>
      </w:r>
      <w:r w:rsidRPr="00232FAD">
        <w:rPr>
          <w:rStyle w:val="StyleArial"/>
          <w:rFonts w:asciiTheme="majorHAnsi" w:eastAsia="Arial Unicode MS" w:hAnsiTheme="majorHAnsi" w:cs="Calibri"/>
          <w:sz w:val="22"/>
          <w:szCs w:val="22"/>
        </w:rPr>
        <w:t xml:space="preserve"> </w:t>
      </w:r>
    </w:p>
    <w:p w14:paraId="660C011F" w14:textId="77777777" w:rsidR="00240384" w:rsidRDefault="00240384" w:rsidP="00EE3C42">
      <w:pPr>
        <w:pStyle w:val="BodyText"/>
        <w:spacing w:line="20" w:lineRule="atLeast"/>
        <w:ind w:left="-270" w:right="-450"/>
        <w:rPr>
          <w:rStyle w:val="StyleArial"/>
          <w:rFonts w:asciiTheme="majorHAnsi" w:hAnsiTheme="majorHAnsi" w:cs="Calibri"/>
          <w:b/>
          <w:bCs w:val="0"/>
          <w:sz w:val="22"/>
          <w:szCs w:val="22"/>
          <w:u w:val="single"/>
        </w:rPr>
      </w:pPr>
      <w:r w:rsidRPr="00D01645">
        <w:rPr>
          <w:rStyle w:val="StyleArial"/>
          <w:rFonts w:asciiTheme="majorHAnsi" w:hAnsiTheme="majorHAnsi" w:cs="Calibri"/>
          <w:b/>
          <w:bCs w:val="0"/>
          <w:sz w:val="22"/>
          <w:szCs w:val="22"/>
          <w:u w:val="single"/>
        </w:rPr>
        <w:t>Responsibilities:</w:t>
      </w:r>
    </w:p>
    <w:p w14:paraId="4760C13C"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Worked on various Salesforce.com standard objects including accounts, contacts, reports, dashboards, events and tasks.</w:t>
      </w:r>
      <w:r w:rsidR="000233FA" w:rsidRPr="001B37F1">
        <w:rPr>
          <w:rStyle w:val="StyleArial"/>
          <w:rFonts w:asciiTheme="majorHAnsi" w:hAnsiTheme="majorHAnsi" w:cs="Calibri"/>
          <w:sz w:val="22"/>
          <w:szCs w:val="22"/>
        </w:rPr>
        <w:t xml:space="preserve"> </w:t>
      </w:r>
      <w:r w:rsidRPr="001B37F1">
        <w:rPr>
          <w:rStyle w:val="StyleArial"/>
          <w:rFonts w:asciiTheme="majorHAnsi" w:hAnsiTheme="majorHAnsi" w:cs="Calibri"/>
          <w:sz w:val="22"/>
          <w:szCs w:val="22"/>
        </w:rPr>
        <w:t xml:space="preserve">Followed agile development methodology for implementing the project. </w:t>
      </w:r>
    </w:p>
    <w:p w14:paraId="65E1EEA4"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Created various profiles, roles, and page layouts and configured the permissions based on the organization hierarchy requirements.</w:t>
      </w:r>
    </w:p>
    <w:p w14:paraId="278CED3C"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Designed and deployed custom tabs, validation rules, approval processes and auto-response for automating business logic.</w:t>
      </w:r>
    </w:p>
    <w:p w14:paraId="6475E099" w14:textId="3C9F044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Developed cascading style sheets (CSS) for creating effects in </w:t>
      </w:r>
      <w:r w:rsidR="00673454" w:rsidRPr="001B37F1">
        <w:rPr>
          <w:rStyle w:val="StyleArial"/>
          <w:rFonts w:asciiTheme="majorHAnsi" w:hAnsiTheme="majorHAnsi" w:cs="Calibri"/>
          <w:sz w:val="22"/>
          <w:szCs w:val="22"/>
        </w:rPr>
        <w:t>Visual force</w:t>
      </w:r>
      <w:r w:rsidRPr="001B37F1">
        <w:rPr>
          <w:rStyle w:val="StyleArial"/>
          <w:rFonts w:asciiTheme="majorHAnsi" w:hAnsiTheme="majorHAnsi" w:cs="Calibri"/>
          <w:sz w:val="22"/>
          <w:szCs w:val="22"/>
        </w:rPr>
        <w:t> pages. Created workflow rules and defined related tasks, email alerts, and field updates.</w:t>
      </w:r>
    </w:p>
    <w:p w14:paraId="52D74F40"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Installed the call center applications and allowed the end users to maintain a track history of customer’s complaints.</w:t>
      </w:r>
    </w:p>
    <w:p w14:paraId="29083B65" w14:textId="48B5FB0F"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Created email templates and inbound emails using </w:t>
      </w:r>
      <w:r w:rsidR="00673454" w:rsidRPr="001B37F1">
        <w:rPr>
          <w:rStyle w:val="StyleArial"/>
          <w:rFonts w:asciiTheme="majorHAnsi" w:hAnsiTheme="majorHAnsi" w:cs="Calibri"/>
          <w:sz w:val="22"/>
          <w:szCs w:val="22"/>
        </w:rPr>
        <w:t>Visual force</w:t>
      </w:r>
      <w:r w:rsidRPr="001B37F1">
        <w:rPr>
          <w:rStyle w:val="StyleArial"/>
          <w:rFonts w:asciiTheme="majorHAnsi" w:hAnsiTheme="majorHAnsi" w:cs="Calibri"/>
          <w:sz w:val="22"/>
          <w:szCs w:val="22"/>
        </w:rPr>
        <w:t> for clients and customers.</w:t>
      </w:r>
    </w:p>
    <w:p w14:paraId="3BDB4FCF"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Enabled chatter for the organization and to effectively communicate with the users in the organization.</w:t>
      </w:r>
    </w:p>
    <w:p w14:paraId="679181ED"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lastRenderedPageBreak/>
        <w:t>Implementation of data loader for loading the data. Performed data cleanup and/or data migration to/from salesforce.com.</w:t>
      </w:r>
    </w:p>
    <w:p w14:paraId="5432571C"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Developed business documents for Salesforce.com custom objects. Worked on different portals like self-service portal, partner portal and customer portal.</w:t>
      </w:r>
    </w:p>
    <w:p w14:paraId="2A44AA3C"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Implemented Salesforce.com web services client using </w:t>
      </w:r>
      <w:r w:rsidR="00075501" w:rsidRPr="001B37F1">
        <w:rPr>
          <w:rStyle w:val="StyleArial"/>
          <w:rFonts w:asciiTheme="majorHAnsi" w:hAnsiTheme="majorHAnsi" w:cs="Calibri"/>
          <w:sz w:val="22"/>
          <w:szCs w:val="22"/>
        </w:rPr>
        <w:t>sales force</w:t>
      </w:r>
      <w:r w:rsidRPr="001B37F1">
        <w:rPr>
          <w:rStyle w:val="StyleArial"/>
          <w:rFonts w:asciiTheme="majorHAnsi" w:hAnsiTheme="majorHAnsi" w:cs="Calibri"/>
          <w:sz w:val="22"/>
          <w:szCs w:val="22"/>
        </w:rPr>
        <w:t> web services API, Java, XML and partner WSDL.</w:t>
      </w:r>
    </w:p>
    <w:p w14:paraId="27438A34" w14:textId="77777777" w:rsidR="00240384" w:rsidRPr="001B37F1" w:rsidRDefault="00240384"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1B37F1">
        <w:rPr>
          <w:rStyle w:val="StyleArial"/>
          <w:rFonts w:asciiTheme="majorHAnsi" w:hAnsiTheme="majorHAnsi" w:cs="Calibri"/>
          <w:sz w:val="22"/>
          <w:szCs w:val="22"/>
        </w:rPr>
        <w:t>Developed several custom reports &amp; dashboards to better assist managers and also report folder to provide report accessibility to appropriate personnel. Provided training for the business users about the system.</w:t>
      </w:r>
    </w:p>
    <w:p w14:paraId="25494F61" w14:textId="77777777" w:rsidR="00240384" w:rsidRDefault="00240384" w:rsidP="00EE3C42">
      <w:pPr>
        <w:pStyle w:val="BodyText"/>
        <w:spacing w:line="20" w:lineRule="atLeast"/>
        <w:ind w:left="-270" w:right="-450"/>
        <w:rPr>
          <w:rStyle w:val="StyleArial"/>
          <w:rFonts w:asciiTheme="majorHAnsi" w:hAnsiTheme="majorHAnsi"/>
          <w:sz w:val="22"/>
        </w:rPr>
      </w:pPr>
      <w:r w:rsidRPr="009F48A8">
        <w:rPr>
          <w:rStyle w:val="StyleArial"/>
          <w:rFonts w:asciiTheme="majorHAnsi" w:hAnsiTheme="majorHAnsi" w:cs="Calibri"/>
          <w:b/>
          <w:bCs w:val="0"/>
          <w:sz w:val="22"/>
          <w:szCs w:val="22"/>
          <w:u w:val="single"/>
        </w:rPr>
        <w:t>Environment:</w:t>
      </w:r>
      <w:r w:rsidRPr="00A67384">
        <w:rPr>
          <w:rStyle w:val="StyleArial"/>
          <w:rFonts w:asciiTheme="majorHAnsi" w:hAnsiTheme="majorHAnsi" w:cs="Calibri"/>
          <w:b/>
          <w:bCs w:val="0"/>
          <w:sz w:val="22"/>
          <w:szCs w:val="22"/>
        </w:rPr>
        <w:t xml:space="preserve"> </w:t>
      </w:r>
      <w:r w:rsidRPr="00A67384">
        <w:rPr>
          <w:rStyle w:val="StyleArial"/>
          <w:rFonts w:asciiTheme="majorHAnsi" w:hAnsiTheme="majorHAnsi"/>
          <w:sz w:val="22"/>
        </w:rPr>
        <w:t>Saleforce.com CRM, Force.com platform, Apex Classes, Chatter, Visual Force Pages, Controllers, Custom Objects, Custom Tabs, Email Services, Workflow &amp; Approvals, Reports, Security Controls, SOAP, WSDL, Windows</w:t>
      </w:r>
    </w:p>
    <w:p w14:paraId="59C803C2" w14:textId="77777777" w:rsidR="00201C68" w:rsidRDefault="00201C68" w:rsidP="00EE3C42">
      <w:pPr>
        <w:pStyle w:val="BodyText"/>
        <w:spacing w:line="20" w:lineRule="atLeast"/>
        <w:ind w:left="-270" w:right="-450"/>
        <w:rPr>
          <w:rStyle w:val="StyleArial"/>
          <w:rFonts w:asciiTheme="majorHAnsi" w:hAnsiTheme="majorHAnsi" w:cs="Calibri"/>
          <w:sz w:val="22"/>
          <w:szCs w:val="22"/>
        </w:rPr>
      </w:pPr>
    </w:p>
    <w:p w14:paraId="193DD959" w14:textId="6A7431F7" w:rsidR="00201C68" w:rsidRPr="00201C68" w:rsidRDefault="00955D02" w:rsidP="00955D0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Client</w:t>
      </w:r>
      <w:r w:rsidR="00201C68" w:rsidRPr="00201C68">
        <w:rPr>
          <w:rStyle w:val="StyleArial"/>
          <w:rFonts w:asciiTheme="majorHAnsi" w:eastAsia="Arial Unicode MS" w:hAnsiTheme="majorHAnsi" w:cs="Calibri"/>
          <w:b/>
          <w:sz w:val="22"/>
          <w:szCs w:val="22"/>
        </w:rPr>
        <w:t xml:space="preserve">: </w:t>
      </w:r>
      <w:r w:rsidR="00075501">
        <w:rPr>
          <w:rStyle w:val="StyleArial"/>
          <w:rFonts w:asciiTheme="majorHAnsi" w:eastAsia="Arial Unicode MS" w:hAnsiTheme="majorHAnsi" w:cs="Calibri"/>
          <w:b/>
          <w:sz w:val="22"/>
          <w:szCs w:val="22"/>
        </w:rPr>
        <w:t>Well Care</w:t>
      </w:r>
      <w:r w:rsidR="00201C68" w:rsidRPr="00201C68">
        <w:rPr>
          <w:rStyle w:val="StyleArial"/>
          <w:rFonts w:asciiTheme="majorHAnsi" w:eastAsia="Arial Unicode MS" w:hAnsiTheme="majorHAnsi" w:cs="Calibri"/>
          <w:b/>
          <w:sz w:val="22"/>
          <w:szCs w:val="22"/>
        </w:rPr>
        <w:t xml:space="preserve">, </w:t>
      </w:r>
      <w:r w:rsidR="00023068">
        <w:rPr>
          <w:rStyle w:val="StyleArial"/>
          <w:rFonts w:asciiTheme="majorHAnsi" w:eastAsia="Arial Unicode MS" w:hAnsiTheme="majorHAnsi" w:cs="Calibri"/>
          <w:b/>
          <w:sz w:val="22"/>
          <w:szCs w:val="22"/>
        </w:rPr>
        <w:t>Tampa</w:t>
      </w:r>
      <w:r w:rsidR="00201C68" w:rsidRPr="00201C68">
        <w:rPr>
          <w:rStyle w:val="StyleArial"/>
          <w:rFonts w:asciiTheme="majorHAnsi" w:eastAsia="Arial Unicode MS" w:hAnsiTheme="majorHAnsi" w:cs="Calibri"/>
          <w:b/>
          <w:sz w:val="22"/>
          <w:szCs w:val="22"/>
        </w:rPr>
        <w:t xml:space="preserve">, </w:t>
      </w:r>
      <w:r w:rsidR="00023068">
        <w:rPr>
          <w:rStyle w:val="StyleArial"/>
          <w:rFonts w:asciiTheme="majorHAnsi" w:eastAsia="Arial Unicode MS" w:hAnsiTheme="majorHAnsi" w:cs="Calibri"/>
          <w:b/>
          <w:sz w:val="22"/>
          <w:szCs w:val="22"/>
        </w:rPr>
        <w:t>FL</w:t>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sidR="00212AC8">
        <w:rPr>
          <w:rStyle w:val="StyleArial"/>
          <w:rFonts w:asciiTheme="majorHAnsi" w:eastAsia="Arial Unicode MS" w:hAnsiTheme="majorHAnsi" w:cs="Calibri"/>
          <w:b/>
          <w:sz w:val="22"/>
          <w:szCs w:val="22"/>
        </w:rPr>
        <w:t>Jan 2014</w:t>
      </w:r>
      <w:r w:rsidR="00201C68" w:rsidRPr="00201C68">
        <w:rPr>
          <w:rStyle w:val="StyleArial"/>
          <w:rFonts w:asciiTheme="majorHAnsi" w:eastAsia="Arial Unicode MS" w:hAnsiTheme="majorHAnsi" w:cs="Calibri"/>
          <w:b/>
          <w:sz w:val="22"/>
          <w:szCs w:val="22"/>
        </w:rPr>
        <w:t xml:space="preserve"> – </w:t>
      </w:r>
      <w:r w:rsidR="000E11D5">
        <w:rPr>
          <w:rStyle w:val="StyleArial"/>
          <w:rFonts w:asciiTheme="majorHAnsi" w:eastAsia="Arial Unicode MS" w:hAnsiTheme="majorHAnsi" w:cs="Calibri"/>
          <w:b/>
          <w:sz w:val="22"/>
          <w:szCs w:val="22"/>
        </w:rPr>
        <w:t xml:space="preserve">Aug </w:t>
      </w:r>
      <w:r w:rsidR="00201C68" w:rsidRPr="00201C68">
        <w:rPr>
          <w:rStyle w:val="StyleArial"/>
          <w:rFonts w:asciiTheme="majorHAnsi" w:eastAsia="Arial Unicode MS" w:hAnsiTheme="majorHAnsi" w:cs="Calibri"/>
          <w:b/>
          <w:sz w:val="22"/>
          <w:szCs w:val="22"/>
        </w:rPr>
        <w:t>20</w:t>
      </w:r>
      <w:r w:rsidR="00F138E7">
        <w:rPr>
          <w:rStyle w:val="StyleArial"/>
          <w:rFonts w:asciiTheme="majorHAnsi" w:eastAsia="Arial Unicode MS" w:hAnsiTheme="majorHAnsi" w:cs="Calibri"/>
          <w:b/>
          <w:sz w:val="22"/>
          <w:szCs w:val="22"/>
        </w:rPr>
        <w:t>1</w:t>
      </w:r>
      <w:r w:rsidR="000E11D5">
        <w:rPr>
          <w:rStyle w:val="StyleArial"/>
          <w:rFonts w:asciiTheme="majorHAnsi" w:eastAsia="Arial Unicode MS" w:hAnsiTheme="majorHAnsi" w:cs="Calibri"/>
          <w:b/>
          <w:sz w:val="22"/>
          <w:szCs w:val="22"/>
        </w:rPr>
        <w:t>6</w:t>
      </w:r>
    </w:p>
    <w:p w14:paraId="74C7EE9D" w14:textId="528ED104" w:rsidR="00201C68" w:rsidRPr="00201C68" w:rsidRDefault="00955D02" w:rsidP="00EE3C4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Role</w:t>
      </w:r>
      <w:r w:rsidR="00201C68" w:rsidRPr="00201C68">
        <w:rPr>
          <w:rStyle w:val="StyleArial"/>
          <w:rFonts w:asciiTheme="majorHAnsi" w:eastAsia="Arial Unicode MS" w:hAnsiTheme="majorHAnsi" w:cs="Calibri"/>
          <w:b/>
          <w:sz w:val="22"/>
          <w:szCs w:val="22"/>
        </w:rPr>
        <w:t xml:space="preserve">: </w:t>
      </w:r>
      <w:r w:rsidR="00DF18FF">
        <w:rPr>
          <w:rStyle w:val="StyleArial"/>
          <w:rFonts w:asciiTheme="majorHAnsi" w:eastAsia="Arial Unicode MS" w:hAnsiTheme="majorHAnsi" w:cs="Calibri"/>
          <w:b/>
          <w:sz w:val="22"/>
          <w:szCs w:val="22"/>
        </w:rPr>
        <w:t>Salesforce Admin/</w:t>
      </w:r>
      <w:r w:rsidR="00201C68" w:rsidRPr="00201C68">
        <w:rPr>
          <w:rStyle w:val="StyleArial"/>
          <w:rFonts w:asciiTheme="majorHAnsi" w:eastAsia="Arial Unicode MS" w:hAnsiTheme="majorHAnsi" w:cs="Calibri"/>
          <w:b/>
          <w:sz w:val="22"/>
          <w:szCs w:val="22"/>
        </w:rPr>
        <w:t>Developer</w:t>
      </w:r>
    </w:p>
    <w:p w14:paraId="41BB9768" w14:textId="77777777" w:rsidR="00201C68" w:rsidRDefault="00201C68" w:rsidP="00EE3C42">
      <w:pPr>
        <w:pStyle w:val="BodyText"/>
        <w:spacing w:line="20" w:lineRule="atLeast"/>
        <w:ind w:left="-270" w:right="-450"/>
        <w:rPr>
          <w:rStyle w:val="StyleArial"/>
          <w:rFonts w:asciiTheme="majorHAnsi" w:hAnsiTheme="majorHAnsi" w:cs="Calibri"/>
          <w:b/>
          <w:bCs w:val="0"/>
          <w:sz w:val="22"/>
          <w:szCs w:val="22"/>
          <w:u w:val="single"/>
        </w:rPr>
      </w:pPr>
      <w:r w:rsidRPr="00201C68">
        <w:rPr>
          <w:rStyle w:val="StyleArial"/>
          <w:rFonts w:asciiTheme="majorHAnsi" w:hAnsiTheme="majorHAnsi" w:cs="Calibri"/>
          <w:b/>
          <w:bCs w:val="0"/>
          <w:sz w:val="22"/>
          <w:szCs w:val="22"/>
          <w:u w:val="single"/>
        </w:rPr>
        <w:t>Description:</w:t>
      </w:r>
    </w:p>
    <w:p w14:paraId="705E6B71" w14:textId="77777777" w:rsidR="00201C68" w:rsidRDefault="00075501" w:rsidP="00EE3C42">
      <w:pPr>
        <w:pStyle w:val="BodyText"/>
        <w:spacing w:line="20" w:lineRule="atLeast"/>
        <w:ind w:left="-270" w:right="-450"/>
        <w:rPr>
          <w:rStyle w:val="StyleArial"/>
          <w:rFonts w:asciiTheme="majorHAnsi" w:eastAsia="Arial Unicode MS" w:hAnsiTheme="majorHAnsi" w:cs="Calibri"/>
          <w:bCs w:val="0"/>
          <w:sz w:val="22"/>
          <w:szCs w:val="22"/>
        </w:rPr>
      </w:pPr>
      <w:r>
        <w:rPr>
          <w:rStyle w:val="StyleArial"/>
          <w:rFonts w:asciiTheme="majorHAnsi" w:eastAsia="Arial Unicode MS" w:hAnsiTheme="majorHAnsi" w:cs="Calibri"/>
          <w:bCs w:val="0"/>
          <w:sz w:val="22"/>
          <w:szCs w:val="22"/>
        </w:rPr>
        <w:t>Well Care</w:t>
      </w:r>
      <w:r w:rsidR="00A8071B">
        <w:rPr>
          <w:rStyle w:val="StyleArial"/>
          <w:rFonts w:asciiTheme="majorHAnsi" w:eastAsia="Arial Unicode MS" w:hAnsiTheme="majorHAnsi" w:cs="Calibri"/>
          <w:bCs w:val="0"/>
          <w:sz w:val="22"/>
          <w:szCs w:val="22"/>
        </w:rPr>
        <w:t xml:space="preserve"> </w:t>
      </w:r>
      <w:r w:rsidR="00556A91" w:rsidRPr="00556A91">
        <w:rPr>
          <w:rStyle w:val="StyleArial"/>
          <w:rFonts w:asciiTheme="majorHAnsi" w:eastAsia="Arial Unicode MS" w:hAnsiTheme="majorHAnsi" w:cs="Calibri"/>
          <w:bCs w:val="0"/>
          <w:sz w:val="22"/>
          <w:szCs w:val="22"/>
        </w:rPr>
        <w:t>provides managed care services exclusively for government-sponsored health care programs, focusing on Medicaid and Medicare. The </w:t>
      </w:r>
      <w:r w:rsidR="001233ED">
        <w:rPr>
          <w:rStyle w:val="StyleArial"/>
          <w:rFonts w:asciiTheme="majorHAnsi" w:eastAsia="Arial Unicode MS" w:hAnsiTheme="majorHAnsi" w:cs="Calibri"/>
          <w:sz w:val="22"/>
          <w:szCs w:val="22"/>
        </w:rPr>
        <w:t>Salesf</w:t>
      </w:r>
      <w:r w:rsidR="00556A91" w:rsidRPr="00556A91">
        <w:rPr>
          <w:rStyle w:val="StyleArial"/>
          <w:rFonts w:asciiTheme="majorHAnsi" w:eastAsia="Arial Unicode MS" w:hAnsiTheme="majorHAnsi" w:cs="Calibri"/>
          <w:sz w:val="22"/>
          <w:szCs w:val="22"/>
        </w:rPr>
        <w:t>orce CRM </w:t>
      </w:r>
      <w:r w:rsidR="00556A91" w:rsidRPr="00556A91">
        <w:rPr>
          <w:rStyle w:val="StyleArial"/>
          <w:rFonts w:asciiTheme="majorHAnsi" w:eastAsia="Arial Unicode MS" w:hAnsiTheme="majorHAnsi" w:cs="Calibri"/>
          <w:bCs w:val="0"/>
          <w:sz w:val="22"/>
          <w:szCs w:val="22"/>
        </w:rPr>
        <w:t>Application is implemented to consolidate sales manage</w:t>
      </w:r>
      <w:r w:rsidR="001233ED">
        <w:rPr>
          <w:rStyle w:val="StyleArial"/>
          <w:rFonts w:asciiTheme="majorHAnsi" w:eastAsia="Arial Unicode MS" w:hAnsiTheme="majorHAnsi" w:cs="Calibri"/>
          <w:bCs w:val="0"/>
          <w:sz w:val="22"/>
          <w:szCs w:val="22"/>
        </w:rPr>
        <w:t>ment for all the regions. Salesf</w:t>
      </w:r>
      <w:r w:rsidR="00556A91" w:rsidRPr="00556A91">
        <w:rPr>
          <w:rStyle w:val="StyleArial"/>
          <w:rFonts w:asciiTheme="majorHAnsi" w:eastAsia="Arial Unicode MS" w:hAnsiTheme="majorHAnsi" w:cs="Calibri"/>
          <w:bCs w:val="0"/>
          <w:sz w:val="22"/>
          <w:szCs w:val="22"/>
        </w:rPr>
        <w:t>orce CRM Application was developed to provide customized solutions to the Sales team to keep track of their customers, their contact information and their opportunities in Pipeline.</w:t>
      </w:r>
    </w:p>
    <w:p w14:paraId="26A63292" w14:textId="77777777" w:rsidR="00201C68" w:rsidRDefault="00201C68" w:rsidP="00EE3C42">
      <w:pPr>
        <w:pStyle w:val="BodyText"/>
        <w:spacing w:line="20" w:lineRule="atLeast"/>
        <w:ind w:left="-270" w:right="-450"/>
        <w:rPr>
          <w:rStyle w:val="StyleArial"/>
          <w:rFonts w:asciiTheme="majorHAnsi" w:hAnsiTheme="majorHAnsi" w:cs="Calibri"/>
          <w:b/>
          <w:bCs w:val="0"/>
          <w:sz w:val="22"/>
          <w:szCs w:val="22"/>
          <w:u w:val="single"/>
        </w:rPr>
      </w:pPr>
      <w:r w:rsidRPr="00D01645">
        <w:rPr>
          <w:rStyle w:val="StyleArial"/>
          <w:rFonts w:asciiTheme="majorHAnsi" w:hAnsiTheme="majorHAnsi" w:cs="Calibri"/>
          <w:b/>
          <w:bCs w:val="0"/>
          <w:sz w:val="22"/>
          <w:szCs w:val="22"/>
          <w:u w:val="single"/>
        </w:rPr>
        <w:t>Responsibilities:</w:t>
      </w:r>
    </w:p>
    <w:p w14:paraId="76E967C1"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Involved in group for requirement gathering throughout the planning and implementation.</w:t>
      </w:r>
    </w:p>
    <w:p w14:paraId="733E4747"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Involved in Salesforce.com Application Setup activities and customized the apps to match the functional needs of the organization.</w:t>
      </w:r>
    </w:p>
    <w:p w14:paraId="37416BD9"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Worked with various salesforce.com objects like Accounts, Contacts, Leads, Campaigns, Cases, Solutions, Forecasts, Reports, and Dashboards.</w:t>
      </w:r>
    </w:p>
    <w:p w14:paraId="63D343D0"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Developed and configured various Custom Reports and Report Folders for different user profiles based on the need in the organization.</w:t>
      </w:r>
    </w:p>
    <w:p w14:paraId="3ADD768D"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Maintained data cleanliness and accuracy by adding custom validation rules, custom formulas, reports and dashboards.</w:t>
      </w:r>
    </w:p>
    <w:p w14:paraId="5D19DFF4"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Developed Apex Classes, Controller Classes and Apex Triggers for various functional needs in the application.</w:t>
      </w:r>
    </w:p>
    <w:p w14:paraId="44B18096" w14:textId="15B0602E"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Designed and developed </w:t>
      </w:r>
      <w:r w:rsidR="00D90F52">
        <w:rPr>
          <w:rStyle w:val="StyleArial"/>
          <w:rFonts w:asciiTheme="majorHAnsi" w:hAnsiTheme="majorHAnsi" w:cs="Calibri"/>
          <w:sz w:val="22"/>
          <w:szCs w:val="22"/>
        </w:rPr>
        <w:t xml:space="preserve">Visual </w:t>
      </w:r>
      <w:r w:rsidR="00D90F52" w:rsidRPr="00087C01">
        <w:rPr>
          <w:rStyle w:val="StyleArial"/>
          <w:rFonts w:asciiTheme="majorHAnsi" w:hAnsiTheme="majorHAnsi" w:cs="Calibri"/>
          <w:sz w:val="22"/>
          <w:szCs w:val="22"/>
        </w:rPr>
        <w:t>force</w:t>
      </w:r>
      <w:r w:rsidRPr="00087C01">
        <w:rPr>
          <w:rStyle w:val="StyleArial"/>
          <w:rFonts w:asciiTheme="majorHAnsi" w:hAnsiTheme="majorHAnsi" w:cs="Calibri"/>
          <w:sz w:val="22"/>
          <w:szCs w:val="22"/>
        </w:rPr>
        <w:t> pages based on the business requirements</w:t>
      </w:r>
    </w:p>
    <w:p w14:paraId="689ED860"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Used the sandbox for testing and migrated the code to the deployment instance after testing.</w:t>
      </w:r>
    </w:p>
    <w:p w14:paraId="30DFCB92"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Provided ongoing SalesForce.com maintenance and administration services including periodic data cleansing, custom objects, workflow.</w:t>
      </w:r>
    </w:p>
    <w:p w14:paraId="14915AB6" w14:textId="77777777" w:rsidR="00087C01" w:rsidRPr="00087C01" w:rsidRDefault="00087C01"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087C01">
        <w:rPr>
          <w:rStyle w:val="StyleArial"/>
          <w:rFonts w:asciiTheme="majorHAnsi" w:hAnsiTheme="majorHAnsi" w:cs="Calibri"/>
          <w:sz w:val="22"/>
          <w:szCs w:val="22"/>
        </w:rPr>
        <w:t>Interacted with the SalesForce.com premium tech support team on a regular basis.</w:t>
      </w:r>
    </w:p>
    <w:p w14:paraId="047B4906" w14:textId="77777777" w:rsidR="00201C68" w:rsidRPr="00087C01" w:rsidRDefault="00201C68" w:rsidP="00EE3C42">
      <w:pPr>
        <w:pStyle w:val="BodyText"/>
        <w:spacing w:line="20" w:lineRule="atLeast"/>
        <w:ind w:left="-270" w:right="-450"/>
        <w:rPr>
          <w:rStyle w:val="StyleArial"/>
          <w:rFonts w:asciiTheme="majorHAnsi" w:hAnsiTheme="majorHAnsi" w:cs="Calibri"/>
          <w:sz w:val="22"/>
          <w:szCs w:val="22"/>
        </w:rPr>
      </w:pPr>
      <w:r w:rsidRPr="009F48A8">
        <w:rPr>
          <w:rStyle w:val="StyleArial"/>
          <w:rFonts w:asciiTheme="majorHAnsi" w:hAnsiTheme="majorHAnsi" w:cs="Calibri"/>
          <w:b/>
          <w:bCs w:val="0"/>
          <w:sz w:val="22"/>
          <w:szCs w:val="22"/>
          <w:u w:val="single"/>
        </w:rPr>
        <w:t>Environment</w:t>
      </w:r>
      <w:r w:rsidRPr="00087C01">
        <w:rPr>
          <w:rStyle w:val="StyleArial"/>
          <w:rFonts w:asciiTheme="majorHAnsi" w:hAnsiTheme="majorHAnsi" w:cs="Calibri"/>
          <w:sz w:val="22"/>
          <w:szCs w:val="22"/>
        </w:rPr>
        <w:t>:</w:t>
      </w:r>
      <w:r w:rsidR="00087C01" w:rsidRPr="00087C01">
        <w:rPr>
          <w:rStyle w:val="StyleArial"/>
          <w:rFonts w:asciiTheme="majorHAnsi" w:hAnsiTheme="majorHAnsi" w:cs="Calibri"/>
          <w:sz w:val="22"/>
          <w:szCs w:val="22"/>
        </w:rPr>
        <w:t xml:space="preserve"> SaleForce.com platform, Visual Force Pages, Apex Language, Data Loader, HTML, JavaScript, Sandbox data loading, VSS.</w:t>
      </w:r>
    </w:p>
    <w:p w14:paraId="72645CE2" w14:textId="77777777" w:rsidR="00331EBE" w:rsidRDefault="00331EBE" w:rsidP="00EE3C42">
      <w:pPr>
        <w:pStyle w:val="BodyText"/>
        <w:spacing w:line="20" w:lineRule="atLeast"/>
        <w:ind w:left="-270" w:right="-450"/>
        <w:rPr>
          <w:rStyle w:val="StyleArial"/>
          <w:rFonts w:asciiTheme="majorHAnsi" w:hAnsiTheme="majorHAnsi" w:cs="Calibri"/>
          <w:b/>
          <w:bCs w:val="0"/>
          <w:sz w:val="22"/>
          <w:szCs w:val="22"/>
          <w:u w:val="single"/>
        </w:rPr>
      </w:pPr>
    </w:p>
    <w:p w14:paraId="7D3B7F1C" w14:textId="623D8C29" w:rsidR="00D01645" w:rsidRPr="00D01645" w:rsidRDefault="00955D02" w:rsidP="00955D0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Client</w:t>
      </w:r>
      <w:r w:rsidR="00D01645" w:rsidRPr="00D01645">
        <w:rPr>
          <w:rStyle w:val="StyleArial"/>
          <w:rFonts w:asciiTheme="majorHAnsi" w:eastAsia="Arial Unicode MS" w:hAnsiTheme="majorHAnsi" w:cs="Calibri"/>
          <w:b/>
          <w:sz w:val="22"/>
          <w:szCs w:val="22"/>
        </w:rPr>
        <w:t xml:space="preserve">: </w:t>
      </w:r>
      <w:proofErr w:type="spellStart"/>
      <w:r w:rsidR="00AA5235" w:rsidRPr="00AA5235">
        <w:rPr>
          <w:rStyle w:val="StyleArial"/>
          <w:rFonts w:asciiTheme="majorHAnsi" w:eastAsia="Arial Unicode MS" w:hAnsiTheme="majorHAnsi" w:cs="Calibri"/>
          <w:b/>
          <w:sz w:val="22"/>
          <w:szCs w:val="22"/>
        </w:rPr>
        <w:t>Sonali</w:t>
      </w:r>
      <w:proofErr w:type="spellEnd"/>
      <w:r w:rsidR="00AA5235" w:rsidRPr="00AA5235">
        <w:rPr>
          <w:rStyle w:val="StyleArial"/>
          <w:rFonts w:asciiTheme="majorHAnsi" w:eastAsia="Arial Unicode MS" w:hAnsiTheme="majorHAnsi" w:cs="Calibri"/>
          <w:b/>
          <w:sz w:val="22"/>
          <w:szCs w:val="22"/>
        </w:rPr>
        <w:t xml:space="preserve"> Castings Pvt. Ltd.</w:t>
      </w:r>
      <w:r w:rsidR="00D01645" w:rsidRPr="00D01645">
        <w:rPr>
          <w:rStyle w:val="StyleArial"/>
          <w:rFonts w:asciiTheme="majorHAnsi" w:eastAsia="Arial Unicode MS" w:hAnsiTheme="majorHAnsi" w:cs="Calibri"/>
          <w:b/>
          <w:sz w:val="22"/>
          <w:szCs w:val="22"/>
        </w:rPr>
        <w:t xml:space="preserve">, India </w:t>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Pr>
          <w:rStyle w:val="StyleArial"/>
          <w:rFonts w:asciiTheme="majorHAnsi" w:eastAsia="Arial Unicode MS" w:hAnsiTheme="majorHAnsi" w:cs="Calibri"/>
          <w:b/>
          <w:sz w:val="22"/>
          <w:szCs w:val="22"/>
        </w:rPr>
        <w:tab/>
      </w:r>
      <w:r w:rsidR="00AB33DA">
        <w:rPr>
          <w:rStyle w:val="StyleArial"/>
          <w:rFonts w:asciiTheme="majorHAnsi" w:eastAsia="Arial Unicode MS" w:hAnsiTheme="majorHAnsi" w:cs="Calibri"/>
          <w:b/>
          <w:sz w:val="22"/>
          <w:szCs w:val="22"/>
        </w:rPr>
        <w:tab/>
      </w:r>
      <w:r w:rsidR="00576C2F">
        <w:rPr>
          <w:rStyle w:val="StyleArial"/>
          <w:rFonts w:asciiTheme="majorHAnsi" w:eastAsia="Arial Unicode MS" w:hAnsiTheme="majorHAnsi" w:cs="Calibri"/>
          <w:b/>
          <w:sz w:val="22"/>
          <w:szCs w:val="22"/>
        </w:rPr>
        <w:t>June</w:t>
      </w:r>
      <w:r w:rsidR="00D01645" w:rsidRPr="00D01645">
        <w:rPr>
          <w:rStyle w:val="StyleArial"/>
          <w:rFonts w:asciiTheme="majorHAnsi" w:eastAsia="Arial Unicode MS" w:hAnsiTheme="majorHAnsi" w:cs="Calibri"/>
          <w:b/>
          <w:sz w:val="22"/>
          <w:szCs w:val="22"/>
        </w:rPr>
        <w:t xml:space="preserve"> </w:t>
      </w:r>
      <w:r w:rsidR="00AA19E7">
        <w:rPr>
          <w:rStyle w:val="StyleArial"/>
          <w:rFonts w:asciiTheme="majorHAnsi" w:eastAsia="Arial Unicode MS" w:hAnsiTheme="majorHAnsi" w:cs="Calibri"/>
          <w:b/>
          <w:sz w:val="22"/>
          <w:szCs w:val="22"/>
        </w:rPr>
        <w:t>20</w:t>
      </w:r>
      <w:r w:rsidR="000E11D5">
        <w:rPr>
          <w:rStyle w:val="StyleArial"/>
          <w:rFonts w:asciiTheme="majorHAnsi" w:eastAsia="Arial Unicode MS" w:hAnsiTheme="majorHAnsi" w:cs="Calibri"/>
          <w:b/>
          <w:sz w:val="22"/>
          <w:szCs w:val="22"/>
        </w:rPr>
        <w:t>12</w:t>
      </w:r>
      <w:r w:rsidR="00AA19E7">
        <w:rPr>
          <w:rStyle w:val="StyleArial"/>
          <w:rFonts w:asciiTheme="majorHAnsi" w:eastAsia="Arial Unicode MS" w:hAnsiTheme="majorHAnsi" w:cs="Calibri"/>
          <w:b/>
          <w:sz w:val="22"/>
          <w:szCs w:val="22"/>
        </w:rPr>
        <w:t xml:space="preserve"> – </w:t>
      </w:r>
      <w:r w:rsidR="000E11D5">
        <w:rPr>
          <w:rStyle w:val="StyleArial"/>
          <w:rFonts w:asciiTheme="majorHAnsi" w:eastAsia="Arial Unicode MS" w:hAnsiTheme="majorHAnsi" w:cs="Calibri"/>
          <w:b/>
          <w:sz w:val="22"/>
          <w:szCs w:val="22"/>
        </w:rPr>
        <w:t>Dec 2013</w:t>
      </w:r>
    </w:p>
    <w:p w14:paraId="6E885B97" w14:textId="042EAE3D" w:rsidR="00D01645" w:rsidRDefault="00955D02" w:rsidP="00EE3C42">
      <w:pPr>
        <w:pStyle w:val="BodyText"/>
        <w:spacing w:line="20" w:lineRule="atLeast"/>
        <w:ind w:left="-270" w:right="-450"/>
        <w:rPr>
          <w:rStyle w:val="StyleArial"/>
          <w:rFonts w:asciiTheme="majorHAnsi" w:eastAsia="Arial Unicode MS" w:hAnsiTheme="majorHAnsi" w:cs="Calibri"/>
          <w:b/>
          <w:sz w:val="22"/>
          <w:szCs w:val="22"/>
        </w:rPr>
      </w:pPr>
      <w:r>
        <w:rPr>
          <w:rStyle w:val="StyleArial"/>
          <w:rFonts w:asciiTheme="majorHAnsi" w:eastAsia="Arial Unicode MS" w:hAnsiTheme="majorHAnsi" w:cs="Calibri"/>
          <w:b/>
          <w:sz w:val="22"/>
          <w:szCs w:val="22"/>
        </w:rPr>
        <w:t>Role</w:t>
      </w:r>
      <w:r w:rsidR="00D01645" w:rsidRPr="00D01645">
        <w:rPr>
          <w:rStyle w:val="StyleArial"/>
          <w:rFonts w:asciiTheme="majorHAnsi" w:eastAsia="Arial Unicode MS" w:hAnsiTheme="majorHAnsi" w:cs="Calibri"/>
          <w:b/>
          <w:sz w:val="22"/>
          <w:szCs w:val="22"/>
        </w:rPr>
        <w:t>: .Net Developer</w:t>
      </w:r>
    </w:p>
    <w:p w14:paraId="196189FE" w14:textId="77777777" w:rsidR="00D01645" w:rsidRDefault="00D01645" w:rsidP="00EE3C42">
      <w:pPr>
        <w:pStyle w:val="BodyText"/>
        <w:spacing w:line="20" w:lineRule="atLeast"/>
        <w:ind w:left="-270" w:right="-450"/>
        <w:rPr>
          <w:rStyle w:val="StyleArial"/>
          <w:rFonts w:asciiTheme="majorHAnsi" w:hAnsiTheme="majorHAnsi" w:cs="Calibri"/>
          <w:b/>
          <w:bCs w:val="0"/>
          <w:sz w:val="22"/>
          <w:szCs w:val="22"/>
          <w:u w:val="single"/>
        </w:rPr>
      </w:pPr>
      <w:r w:rsidRPr="00D01645">
        <w:rPr>
          <w:rStyle w:val="StyleArial"/>
          <w:rFonts w:asciiTheme="majorHAnsi" w:hAnsiTheme="majorHAnsi" w:cs="Calibri"/>
          <w:b/>
          <w:bCs w:val="0"/>
          <w:sz w:val="22"/>
          <w:szCs w:val="22"/>
          <w:u w:val="single"/>
        </w:rPr>
        <w:t>Description:</w:t>
      </w:r>
    </w:p>
    <w:p w14:paraId="2F008E5D" w14:textId="77777777" w:rsidR="00D01645" w:rsidRDefault="00D01645" w:rsidP="00EE3C42">
      <w:pPr>
        <w:pStyle w:val="BodyText"/>
        <w:spacing w:line="20" w:lineRule="atLeast"/>
        <w:ind w:left="-270" w:right="-450"/>
        <w:rPr>
          <w:rStyle w:val="StyleArial"/>
          <w:rFonts w:asciiTheme="majorHAnsi" w:eastAsia="Arial Unicode MS" w:hAnsiTheme="majorHAnsi"/>
          <w:bCs w:val="0"/>
          <w:sz w:val="22"/>
          <w:szCs w:val="22"/>
        </w:rPr>
      </w:pPr>
      <w:r w:rsidRPr="00D01645">
        <w:rPr>
          <w:rStyle w:val="StyleArial"/>
          <w:rFonts w:asciiTheme="majorHAnsi" w:eastAsia="Arial Unicode MS" w:hAnsiTheme="majorHAnsi" w:cs="Calibri"/>
          <w:bCs w:val="0"/>
          <w:sz w:val="22"/>
          <w:szCs w:val="22"/>
        </w:rPr>
        <w:t xml:space="preserve">The system is designed to manage and expedite contracts administration and management tasks.  The application supports the tracking, management and reporting of procurement activities to provide accurate detailed information regarding the current status of procurement requests, purchase orders, receipts, and invoicing associated with the Contracts owned by </w:t>
      </w:r>
      <w:proofErr w:type="spellStart"/>
      <w:r w:rsidRPr="00D01645">
        <w:rPr>
          <w:rStyle w:val="StyleArial"/>
          <w:rFonts w:asciiTheme="majorHAnsi" w:eastAsia="Arial Unicode MS" w:hAnsiTheme="majorHAnsi" w:cs="Calibri"/>
          <w:bCs w:val="0"/>
          <w:sz w:val="22"/>
          <w:szCs w:val="22"/>
        </w:rPr>
        <w:t>Digicon</w:t>
      </w:r>
      <w:proofErr w:type="spellEnd"/>
      <w:r w:rsidRPr="00D01645">
        <w:rPr>
          <w:rStyle w:val="StyleArial"/>
          <w:rFonts w:asciiTheme="majorHAnsi" w:eastAsia="Arial Unicode MS" w:hAnsiTheme="majorHAnsi" w:cs="Calibri"/>
          <w:bCs w:val="0"/>
          <w:sz w:val="22"/>
          <w:szCs w:val="22"/>
        </w:rPr>
        <w:t>.</w:t>
      </w:r>
      <w:r w:rsidRPr="00D01645">
        <w:rPr>
          <w:rStyle w:val="StyleArial"/>
          <w:rFonts w:asciiTheme="majorHAnsi" w:eastAsia="Arial Unicode MS" w:hAnsiTheme="majorHAnsi"/>
          <w:bCs w:val="0"/>
          <w:sz w:val="22"/>
          <w:szCs w:val="22"/>
        </w:rPr>
        <w:t xml:space="preserve">  </w:t>
      </w:r>
    </w:p>
    <w:p w14:paraId="2FC79120" w14:textId="77777777" w:rsidR="00D01645" w:rsidRDefault="00D01645" w:rsidP="00EE3C42">
      <w:pPr>
        <w:pStyle w:val="BodyText"/>
        <w:spacing w:line="20" w:lineRule="atLeast"/>
        <w:ind w:left="-270" w:right="-450"/>
        <w:rPr>
          <w:rStyle w:val="StyleArial"/>
          <w:rFonts w:asciiTheme="majorHAnsi" w:hAnsiTheme="majorHAnsi" w:cs="Calibri"/>
          <w:b/>
          <w:bCs w:val="0"/>
          <w:sz w:val="22"/>
          <w:szCs w:val="22"/>
          <w:u w:val="single"/>
        </w:rPr>
      </w:pPr>
      <w:r w:rsidRPr="00D01645">
        <w:rPr>
          <w:rStyle w:val="StyleArial"/>
          <w:rFonts w:asciiTheme="majorHAnsi" w:hAnsiTheme="majorHAnsi" w:cs="Calibri"/>
          <w:b/>
          <w:bCs w:val="0"/>
          <w:sz w:val="22"/>
          <w:szCs w:val="22"/>
          <w:u w:val="single"/>
        </w:rPr>
        <w:t>Responsibilities:</w:t>
      </w:r>
    </w:p>
    <w:p w14:paraId="17507614"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Designed and developed Graphical User Interface (GUI) using Windows Forms Controls.</w:t>
      </w:r>
    </w:p>
    <w:p w14:paraId="04CE9BAF" w14:textId="77777777" w:rsidR="00D01645" w:rsidRPr="00567317"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Involved in various phases of SDLC including requirements gathering, desi</w:t>
      </w:r>
      <w:r w:rsidR="00567317">
        <w:rPr>
          <w:rStyle w:val="StyleArial"/>
          <w:rFonts w:asciiTheme="majorHAnsi" w:hAnsiTheme="majorHAnsi" w:cs="Calibri"/>
          <w:sz w:val="22"/>
          <w:szCs w:val="22"/>
        </w:rPr>
        <w:t xml:space="preserve">gn, development and integration </w:t>
      </w:r>
      <w:r w:rsidRPr="00567317">
        <w:rPr>
          <w:rStyle w:val="StyleArial"/>
          <w:rFonts w:asciiTheme="majorHAnsi" w:hAnsiTheme="majorHAnsi" w:cs="Calibri"/>
          <w:sz w:val="22"/>
          <w:szCs w:val="22"/>
        </w:rPr>
        <w:t>testing phases.</w:t>
      </w:r>
    </w:p>
    <w:p w14:paraId="053747D1"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lastRenderedPageBreak/>
        <w:t>Collaborated with leads and Architects in defining and document common architecture patterns for Search, List, Detail, Submission and Confirmation pages.</w:t>
      </w:r>
    </w:p>
    <w:p w14:paraId="34CADC17"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Maintained and built strong relationships while assisting and advising in financial decisions and choices.</w:t>
      </w:r>
    </w:p>
    <w:p w14:paraId="656A3CEA"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Developed application using Microsoft Application Blocks for Data Access and Exception Handling.</w:t>
      </w:r>
    </w:p>
    <w:p w14:paraId="37AFBFB0"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Implemented data manipulation and validation logic using C# classes in business layer.</w:t>
      </w:r>
    </w:p>
    <w:p w14:paraId="6C59A53E"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Created complex Queries related to joining tables and aggregating data against SQL Server database.</w:t>
      </w:r>
    </w:p>
    <w:p w14:paraId="4625215A" w14:textId="77777777" w:rsidR="00D01645" w:rsidRPr="00567317"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567317">
        <w:rPr>
          <w:rStyle w:val="StyleArial"/>
          <w:rFonts w:asciiTheme="majorHAnsi" w:hAnsiTheme="majorHAnsi" w:cs="Calibri"/>
          <w:sz w:val="22"/>
          <w:szCs w:val="22"/>
        </w:rPr>
        <w:t>Worked with Dataset, Data Adapter and Data Reader to transfer data from SQL Server database to middle</w:t>
      </w:r>
      <w:r w:rsidR="00567317" w:rsidRPr="00567317">
        <w:rPr>
          <w:rStyle w:val="StyleArial"/>
          <w:rFonts w:asciiTheme="majorHAnsi" w:hAnsiTheme="majorHAnsi" w:cs="Calibri"/>
          <w:sz w:val="22"/>
          <w:szCs w:val="22"/>
        </w:rPr>
        <w:t xml:space="preserve"> </w:t>
      </w:r>
      <w:r w:rsidRPr="00567317">
        <w:rPr>
          <w:rStyle w:val="StyleArial"/>
          <w:rFonts w:asciiTheme="majorHAnsi" w:hAnsiTheme="majorHAnsi" w:cs="Calibri"/>
          <w:sz w:val="22"/>
          <w:szCs w:val="22"/>
        </w:rPr>
        <w:t>tier components.</w:t>
      </w:r>
    </w:p>
    <w:p w14:paraId="197D4DD8"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Developed and Consumed W</w:t>
      </w:r>
      <w:r w:rsidR="003D4BC9">
        <w:rPr>
          <w:rStyle w:val="StyleArial"/>
          <w:rFonts w:asciiTheme="majorHAnsi" w:hAnsiTheme="majorHAnsi" w:cs="Calibri"/>
          <w:sz w:val="22"/>
          <w:szCs w:val="22"/>
        </w:rPr>
        <w:t>eb Services</w:t>
      </w:r>
      <w:r w:rsidRPr="00D01645">
        <w:rPr>
          <w:rStyle w:val="StyleArial"/>
          <w:rFonts w:asciiTheme="majorHAnsi" w:hAnsiTheme="majorHAnsi" w:cs="Calibri"/>
          <w:sz w:val="22"/>
          <w:szCs w:val="22"/>
        </w:rPr>
        <w:t xml:space="preserve"> to retrieve purchase orders and associated invoice.</w:t>
      </w:r>
    </w:p>
    <w:p w14:paraId="77200A44" w14:textId="77777777" w:rsidR="00D01645" w:rsidRP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 xml:space="preserve">Worked with </w:t>
      </w:r>
      <w:r w:rsidR="00A71BC3">
        <w:rPr>
          <w:rStyle w:val="StyleArial"/>
          <w:rFonts w:asciiTheme="majorHAnsi" w:hAnsiTheme="majorHAnsi" w:cs="Calibri"/>
          <w:sz w:val="22"/>
          <w:szCs w:val="22"/>
        </w:rPr>
        <w:t>Visual Source Safe (VSS) as source control</w:t>
      </w:r>
      <w:r w:rsidRPr="00D01645">
        <w:rPr>
          <w:rStyle w:val="StyleArial"/>
          <w:rFonts w:asciiTheme="majorHAnsi" w:hAnsiTheme="majorHAnsi" w:cs="Calibri"/>
          <w:sz w:val="22"/>
          <w:szCs w:val="22"/>
        </w:rPr>
        <w:t>.</w:t>
      </w:r>
    </w:p>
    <w:p w14:paraId="2336D8C0" w14:textId="77777777" w:rsidR="00D01645" w:rsidRDefault="00D01645" w:rsidP="001B37F1">
      <w:pPr>
        <w:pStyle w:val="BodyText"/>
        <w:numPr>
          <w:ilvl w:val="0"/>
          <w:numId w:val="7"/>
        </w:numPr>
        <w:tabs>
          <w:tab w:val="clear" w:pos="720"/>
        </w:tabs>
        <w:spacing w:line="20" w:lineRule="atLeast"/>
        <w:ind w:left="-270" w:right="-450"/>
        <w:rPr>
          <w:rStyle w:val="StyleArial"/>
          <w:rFonts w:asciiTheme="majorHAnsi" w:hAnsiTheme="majorHAnsi" w:cs="Calibri"/>
          <w:sz w:val="22"/>
          <w:szCs w:val="22"/>
        </w:rPr>
      </w:pPr>
      <w:r w:rsidRPr="00D01645">
        <w:rPr>
          <w:rStyle w:val="StyleArial"/>
          <w:rFonts w:asciiTheme="majorHAnsi" w:hAnsiTheme="majorHAnsi" w:cs="Calibri"/>
          <w:sz w:val="22"/>
          <w:szCs w:val="22"/>
        </w:rPr>
        <w:t>Generated reports using SSRS and exported them to PDF and DOC formats.</w:t>
      </w:r>
    </w:p>
    <w:p w14:paraId="7224905F" w14:textId="2A667365" w:rsidR="00D01645" w:rsidRPr="00D01645" w:rsidRDefault="00D01645" w:rsidP="00EE3C42">
      <w:pPr>
        <w:widowControl w:val="0"/>
        <w:autoSpaceDE w:val="0"/>
        <w:autoSpaceDN w:val="0"/>
        <w:ind w:left="-270" w:right="-450"/>
        <w:rPr>
          <w:rStyle w:val="StyleArial"/>
          <w:rFonts w:asciiTheme="majorHAnsi" w:hAnsiTheme="majorHAnsi" w:cs="Calibri"/>
          <w:sz w:val="22"/>
          <w:szCs w:val="22"/>
        </w:rPr>
      </w:pPr>
      <w:r w:rsidRPr="00D01645">
        <w:rPr>
          <w:rStyle w:val="StyleArial"/>
          <w:rFonts w:asciiTheme="majorHAnsi" w:hAnsiTheme="majorHAnsi" w:cs="Calibri"/>
          <w:b/>
          <w:bCs w:val="0"/>
          <w:sz w:val="22"/>
          <w:szCs w:val="22"/>
          <w:u w:val="single"/>
        </w:rPr>
        <w:t>Environment:</w:t>
      </w:r>
      <w:r>
        <w:rPr>
          <w:rStyle w:val="StyleArial"/>
          <w:rFonts w:ascii="Calibri" w:hAnsi="Calibri" w:cs="Calibri"/>
        </w:rPr>
        <w:t xml:space="preserve"> </w:t>
      </w:r>
      <w:r w:rsidRPr="00D01645">
        <w:rPr>
          <w:rStyle w:val="StyleArial"/>
          <w:rFonts w:asciiTheme="majorHAnsi" w:hAnsiTheme="majorHAnsi" w:cs="Calibri"/>
          <w:sz w:val="22"/>
          <w:szCs w:val="22"/>
        </w:rPr>
        <w:t xml:space="preserve">Visual Studio 2005, Windows Forms, </w:t>
      </w:r>
      <w:r w:rsidR="00425A8C">
        <w:rPr>
          <w:rStyle w:val="StyleArial"/>
          <w:rFonts w:asciiTheme="majorHAnsi" w:hAnsiTheme="majorHAnsi" w:cs="Calibri"/>
          <w:sz w:val="22"/>
          <w:szCs w:val="22"/>
        </w:rPr>
        <w:t>C#</w:t>
      </w:r>
      <w:r w:rsidRPr="00D01645">
        <w:rPr>
          <w:rStyle w:val="StyleArial"/>
          <w:rFonts w:asciiTheme="majorHAnsi" w:hAnsiTheme="majorHAnsi" w:cs="Calibri"/>
          <w:sz w:val="22"/>
          <w:szCs w:val="22"/>
        </w:rPr>
        <w:t>, W</w:t>
      </w:r>
      <w:r w:rsidR="008173B1">
        <w:rPr>
          <w:rStyle w:val="StyleArial"/>
          <w:rFonts w:asciiTheme="majorHAnsi" w:hAnsiTheme="majorHAnsi" w:cs="Calibri"/>
          <w:sz w:val="22"/>
          <w:szCs w:val="22"/>
        </w:rPr>
        <w:t>eb Services</w:t>
      </w:r>
      <w:r w:rsidRPr="00D01645">
        <w:rPr>
          <w:rStyle w:val="StyleArial"/>
          <w:rFonts w:asciiTheme="majorHAnsi" w:hAnsiTheme="majorHAnsi" w:cs="Calibri"/>
          <w:sz w:val="22"/>
          <w:szCs w:val="22"/>
        </w:rPr>
        <w:t xml:space="preserve">, ADO.NET, SQL Server 2005, </w:t>
      </w:r>
      <w:r w:rsidR="00C258DE">
        <w:rPr>
          <w:rStyle w:val="StyleArial"/>
          <w:rFonts w:asciiTheme="majorHAnsi" w:hAnsiTheme="majorHAnsi" w:cs="Calibri"/>
          <w:sz w:val="22"/>
          <w:szCs w:val="22"/>
        </w:rPr>
        <w:t>Visual Source Safe (VSS)</w:t>
      </w:r>
      <w:r w:rsidRPr="00D01645">
        <w:rPr>
          <w:rStyle w:val="StyleArial"/>
          <w:rFonts w:asciiTheme="majorHAnsi" w:hAnsiTheme="majorHAnsi" w:cs="Calibri"/>
          <w:sz w:val="22"/>
          <w:szCs w:val="22"/>
        </w:rPr>
        <w:t>, SSRS</w:t>
      </w:r>
      <w:r w:rsidR="00D90F52">
        <w:rPr>
          <w:rStyle w:val="StyleArial"/>
          <w:rFonts w:asciiTheme="majorHAnsi" w:hAnsiTheme="majorHAnsi" w:cs="Calibri"/>
          <w:sz w:val="22"/>
          <w:szCs w:val="22"/>
        </w:rPr>
        <w:t>.</w:t>
      </w:r>
    </w:p>
    <w:p w14:paraId="7FC373D6" w14:textId="77777777" w:rsidR="00D01645" w:rsidRDefault="00D01645" w:rsidP="00EE3C42">
      <w:pPr>
        <w:pStyle w:val="BodyText"/>
        <w:spacing w:line="20" w:lineRule="atLeast"/>
        <w:ind w:left="-270" w:right="-450"/>
        <w:rPr>
          <w:rStyle w:val="StyleArial"/>
          <w:rFonts w:ascii="Calibri" w:eastAsia="Arial Unicode MS" w:hAnsi="Calibri" w:cs="Calibri"/>
        </w:rPr>
      </w:pPr>
    </w:p>
    <w:p w14:paraId="083FC52B" w14:textId="77777777" w:rsidR="001F09E6" w:rsidRPr="009F48A8" w:rsidRDefault="001F09E6" w:rsidP="00B56C88">
      <w:pPr>
        <w:pStyle w:val="BodyText"/>
        <w:spacing w:line="20" w:lineRule="atLeast"/>
        <w:ind w:right="-450"/>
        <w:rPr>
          <w:rStyle w:val="StyleArial"/>
          <w:rFonts w:asciiTheme="majorHAnsi" w:hAnsiTheme="majorHAnsi" w:cs="Calibri"/>
          <w:b/>
          <w:sz w:val="22"/>
          <w:szCs w:val="22"/>
          <w:u w:val="single"/>
        </w:rPr>
      </w:pPr>
    </w:p>
    <w:sectPr w:rsidR="001F09E6" w:rsidRPr="009F48A8" w:rsidSect="00B56C88">
      <w:footerReference w:type="even" r:id="rId11"/>
      <w:pgSz w:w="12240" w:h="15840"/>
      <w:pgMar w:top="810" w:right="1440" w:bottom="1440" w:left="1440" w:header="144"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557C" w14:textId="77777777" w:rsidR="00D77278" w:rsidRDefault="00D77278">
      <w:r>
        <w:separator/>
      </w:r>
    </w:p>
  </w:endnote>
  <w:endnote w:type="continuationSeparator" w:id="0">
    <w:p w14:paraId="3BC5DE08" w14:textId="77777777" w:rsidR="00D77278" w:rsidRDefault="00D7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CCD1" w14:textId="77777777" w:rsidR="00595A6B" w:rsidRDefault="003626A2">
    <w:pPr>
      <w:pStyle w:val="Footer"/>
      <w:framePr w:wrap="around" w:vAnchor="text" w:hAnchor="margin" w:xAlign="center" w:y="1"/>
      <w:rPr>
        <w:rStyle w:val="PageNumber"/>
      </w:rPr>
    </w:pPr>
    <w:r>
      <w:rPr>
        <w:rStyle w:val="PageNumber"/>
      </w:rPr>
      <w:fldChar w:fldCharType="begin"/>
    </w:r>
    <w:r w:rsidR="00595A6B">
      <w:rPr>
        <w:rStyle w:val="PageNumber"/>
      </w:rPr>
      <w:instrText xml:space="preserve">PAGE  </w:instrText>
    </w:r>
    <w:r>
      <w:rPr>
        <w:rStyle w:val="PageNumber"/>
      </w:rPr>
      <w:fldChar w:fldCharType="end"/>
    </w:r>
  </w:p>
  <w:p w14:paraId="00CE4B24" w14:textId="77777777" w:rsidR="00595A6B" w:rsidRDefault="005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A5111" w14:textId="77777777" w:rsidR="00D77278" w:rsidRDefault="00D77278">
      <w:r>
        <w:separator/>
      </w:r>
    </w:p>
  </w:footnote>
  <w:footnote w:type="continuationSeparator" w:id="0">
    <w:p w14:paraId="7035557C" w14:textId="77777777" w:rsidR="00D77278" w:rsidRDefault="00D7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8"/>
    <w:lvl w:ilvl="0">
      <w:start w:val="1"/>
      <w:numFmt w:val="bullet"/>
      <w:lvlText w:val=""/>
      <w:lvlJc w:val="left"/>
      <w:pPr>
        <w:tabs>
          <w:tab w:val="num" w:pos="360"/>
        </w:tabs>
        <w:ind w:left="360" w:hanging="360"/>
      </w:pPr>
      <w:rPr>
        <w:rFonts w:ascii="Symbol" w:hAnsi="Symbol"/>
        <w:b w:val="0"/>
        <w:sz w:val="20"/>
        <w:szCs w:val="20"/>
      </w:rPr>
    </w:lvl>
  </w:abstractNum>
  <w:abstractNum w:abstractNumId="1">
    <w:nsid w:val="0000000C"/>
    <w:multiLevelType w:val="singleLevel"/>
    <w:tmpl w:val="0000000C"/>
    <w:name w:val="WW8Num18"/>
    <w:lvl w:ilvl="0">
      <w:start w:val="1"/>
      <w:numFmt w:val="bullet"/>
      <w:lvlText w:val=""/>
      <w:lvlJc w:val="left"/>
      <w:pPr>
        <w:tabs>
          <w:tab w:val="num" w:pos="360"/>
        </w:tabs>
        <w:ind w:left="360" w:hanging="360"/>
      </w:pPr>
      <w:rPr>
        <w:rFonts w:ascii="Symbol" w:hAnsi="Symbol"/>
        <w:b w:val="0"/>
        <w:sz w:val="20"/>
        <w:szCs w:val="20"/>
      </w:rPr>
    </w:lvl>
  </w:abstractNum>
  <w:abstractNum w:abstractNumId="2">
    <w:nsid w:val="0000000D"/>
    <w:multiLevelType w:val="singleLevel"/>
    <w:tmpl w:val="0000000D"/>
    <w:name w:val="WW8Num22"/>
    <w:lvl w:ilvl="0">
      <w:start w:val="1"/>
      <w:numFmt w:val="bullet"/>
      <w:lvlText w:val=""/>
      <w:lvlJc w:val="left"/>
      <w:pPr>
        <w:tabs>
          <w:tab w:val="num" w:pos="360"/>
        </w:tabs>
        <w:ind w:left="360" w:hanging="360"/>
      </w:pPr>
      <w:rPr>
        <w:rFonts w:ascii="Symbol" w:hAnsi="Symbol"/>
        <w:b w:val="0"/>
        <w:sz w:val="20"/>
        <w:szCs w:val="20"/>
      </w:rPr>
    </w:lvl>
  </w:abstractNum>
  <w:abstractNum w:abstractNumId="3">
    <w:nsid w:val="0000000F"/>
    <w:multiLevelType w:val="singleLevel"/>
    <w:tmpl w:val="0000000F"/>
    <w:name w:val="WW8Num24"/>
    <w:lvl w:ilvl="0">
      <w:start w:val="1"/>
      <w:numFmt w:val="bullet"/>
      <w:lvlText w:val=""/>
      <w:lvlJc w:val="left"/>
      <w:pPr>
        <w:tabs>
          <w:tab w:val="num" w:pos="360"/>
        </w:tabs>
        <w:ind w:left="360" w:hanging="360"/>
      </w:pPr>
      <w:rPr>
        <w:rFonts w:ascii="Symbol" w:hAnsi="Symbol"/>
        <w:b w:val="0"/>
        <w:sz w:val="20"/>
        <w:szCs w:val="20"/>
      </w:rPr>
    </w:lvl>
  </w:abstractNum>
  <w:abstractNum w:abstractNumId="4">
    <w:nsid w:val="00000014"/>
    <w:multiLevelType w:val="singleLevel"/>
    <w:tmpl w:val="00000014"/>
    <w:name w:val="WW8Num33"/>
    <w:lvl w:ilvl="0">
      <w:start w:val="1"/>
      <w:numFmt w:val="bullet"/>
      <w:lvlText w:val=""/>
      <w:lvlJc w:val="left"/>
      <w:pPr>
        <w:tabs>
          <w:tab w:val="num" w:pos="360"/>
        </w:tabs>
        <w:ind w:left="360" w:hanging="360"/>
      </w:pPr>
      <w:rPr>
        <w:rFonts w:ascii="Symbol" w:hAnsi="Symbol"/>
        <w:b w:val="0"/>
        <w:sz w:val="20"/>
        <w:szCs w:val="20"/>
      </w:rPr>
    </w:lvl>
  </w:abstractNum>
  <w:abstractNum w:abstractNumId="5">
    <w:nsid w:val="0000001A"/>
    <w:multiLevelType w:val="singleLevel"/>
    <w:tmpl w:val="0000001A"/>
    <w:name w:val="WW8Num51"/>
    <w:lvl w:ilvl="0">
      <w:start w:val="1"/>
      <w:numFmt w:val="bullet"/>
      <w:lvlText w:val=""/>
      <w:lvlJc w:val="left"/>
      <w:pPr>
        <w:tabs>
          <w:tab w:val="num" w:pos="360"/>
        </w:tabs>
        <w:ind w:left="360" w:hanging="360"/>
      </w:pPr>
      <w:rPr>
        <w:rFonts w:ascii="Symbol" w:hAnsi="Symbol"/>
        <w:b w:val="0"/>
        <w:sz w:val="20"/>
        <w:szCs w:val="20"/>
      </w:rPr>
    </w:lvl>
  </w:abstractNum>
  <w:abstractNum w:abstractNumId="6">
    <w:nsid w:val="0000001E"/>
    <w:multiLevelType w:val="singleLevel"/>
    <w:tmpl w:val="0000001E"/>
    <w:name w:val="WW8Num57"/>
    <w:lvl w:ilvl="0">
      <w:start w:val="1"/>
      <w:numFmt w:val="bullet"/>
      <w:lvlText w:val=""/>
      <w:lvlJc w:val="left"/>
      <w:pPr>
        <w:tabs>
          <w:tab w:val="num" w:pos="360"/>
        </w:tabs>
        <w:ind w:left="360" w:hanging="360"/>
      </w:pPr>
      <w:rPr>
        <w:rFonts w:ascii="Symbol" w:hAnsi="Symbol"/>
        <w:b w:val="0"/>
        <w:sz w:val="20"/>
        <w:szCs w:val="20"/>
      </w:rPr>
    </w:lvl>
  </w:abstractNum>
  <w:abstractNum w:abstractNumId="7">
    <w:nsid w:val="00000020"/>
    <w:multiLevelType w:val="singleLevel"/>
    <w:tmpl w:val="00000020"/>
    <w:name w:val="WW8Num64"/>
    <w:lvl w:ilvl="0">
      <w:start w:val="1"/>
      <w:numFmt w:val="bullet"/>
      <w:lvlText w:val=""/>
      <w:lvlJc w:val="left"/>
      <w:pPr>
        <w:tabs>
          <w:tab w:val="num" w:pos="360"/>
        </w:tabs>
        <w:ind w:left="360" w:hanging="360"/>
      </w:pPr>
      <w:rPr>
        <w:rFonts w:ascii="Symbol" w:hAnsi="Symbol"/>
        <w:b w:val="0"/>
        <w:sz w:val="20"/>
        <w:szCs w:val="20"/>
      </w:rPr>
    </w:lvl>
  </w:abstractNum>
  <w:abstractNum w:abstractNumId="8">
    <w:nsid w:val="00794DDD"/>
    <w:multiLevelType w:val="hybridMultilevel"/>
    <w:tmpl w:val="9EE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896A08"/>
    <w:multiLevelType w:val="hybridMultilevel"/>
    <w:tmpl w:val="179ABF0C"/>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C190C"/>
    <w:multiLevelType w:val="multilevel"/>
    <w:tmpl w:val="34E0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960D2"/>
    <w:multiLevelType w:val="multilevel"/>
    <w:tmpl w:val="3C3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12135"/>
    <w:multiLevelType w:val="multilevel"/>
    <w:tmpl w:val="3F1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E698D"/>
    <w:multiLevelType w:val="hybridMultilevel"/>
    <w:tmpl w:val="3044E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7E6667"/>
    <w:multiLevelType w:val="hybridMultilevel"/>
    <w:tmpl w:val="B58EBCDE"/>
    <w:lvl w:ilvl="0" w:tplc="2E9EDAC6">
      <w:start w:val="1"/>
      <w:numFmt w:val="bullet"/>
      <w:pStyle w:val="NormalVerdana"/>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BF57B1"/>
    <w:multiLevelType w:val="hybridMultilevel"/>
    <w:tmpl w:val="C82A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552A90"/>
    <w:multiLevelType w:val="hybridMultilevel"/>
    <w:tmpl w:val="1116F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700E5"/>
    <w:multiLevelType w:val="hybridMultilevel"/>
    <w:tmpl w:val="FD88F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56266"/>
    <w:multiLevelType w:val="hybridMultilevel"/>
    <w:tmpl w:val="677C64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3E2674DB"/>
    <w:multiLevelType w:val="hybridMultilevel"/>
    <w:tmpl w:val="9B06B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EC2659"/>
    <w:multiLevelType w:val="hybridMultilevel"/>
    <w:tmpl w:val="5E626FD2"/>
    <w:lvl w:ilvl="0" w:tplc="3F423D9A">
      <w:start w:val="1"/>
      <w:numFmt w:val="bullet"/>
      <w:pStyle w:val="Style2"/>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9B58D5"/>
    <w:multiLevelType w:val="hybridMultilevel"/>
    <w:tmpl w:val="79FAD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C564D5"/>
    <w:multiLevelType w:val="hybridMultilevel"/>
    <w:tmpl w:val="3298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F5C49"/>
    <w:multiLevelType w:val="multilevel"/>
    <w:tmpl w:val="4C7A6B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F244989"/>
    <w:multiLevelType w:val="hybridMultilevel"/>
    <w:tmpl w:val="AA44A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5A6B19"/>
    <w:multiLevelType w:val="hybridMultilevel"/>
    <w:tmpl w:val="FB98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9"/>
  </w:num>
  <w:num w:numId="4">
    <w:abstractNumId w:val="16"/>
  </w:num>
  <w:num w:numId="5">
    <w:abstractNumId w:val="26"/>
  </w:num>
  <w:num w:numId="6">
    <w:abstractNumId w:val="13"/>
  </w:num>
  <w:num w:numId="7">
    <w:abstractNumId w:val="21"/>
  </w:num>
  <w:num w:numId="8">
    <w:abstractNumId w:val="25"/>
  </w:num>
  <w:num w:numId="9">
    <w:abstractNumId w:val="22"/>
  </w:num>
  <w:num w:numId="10">
    <w:abstractNumId w:val="9"/>
  </w:num>
  <w:num w:numId="11">
    <w:abstractNumId w:val="23"/>
  </w:num>
  <w:num w:numId="12">
    <w:abstractNumId w:val="11"/>
  </w:num>
  <w:num w:numId="13">
    <w:abstractNumId w:val="10"/>
  </w:num>
  <w:num w:numId="14">
    <w:abstractNumId w:val="8"/>
  </w:num>
  <w:num w:numId="15">
    <w:abstractNumId w:val="15"/>
  </w:num>
  <w:num w:numId="16">
    <w:abstractNumId w:val="18"/>
  </w:num>
  <w:num w:numId="17">
    <w:abstractNumId w:val="17"/>
  </w:num>
  <w:num w:numId="18">
    <w:abstractNumId w:val="12"/>
  </w:num>
  <w:num w:numId="1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0"/>
  <w:displayHorizontalDrawingGridEvery w:val="2"/>
  <w:noPunctuationKerning/>
  <w:characterSpacingControl w:val="doNotCompress"/>
  <w:hdrShapeDefaults>
    <o:shapedefaults v:ext="edit" spidmax="2049">
      <o:colormru v:ext="edit" colors="#c30,#009,#c90,#9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8"/>
    <w:rsid w:val="0001274E"/>
    <w:rsid w:val="00013EF3"/>
    <w:rsid w:val="00020B49"/>
    <w:rsid w:val="00023068"/>
    <w:rsid w:val="000233FA"/>
    <w:rsid w:val="00023B64"/>
    <w:rsid w:val="000266D1"/>
    <w:rsid w:val="0002751D"/>
    <w:rsid w:val="00027F08"/>
    <w:rsid w:val="000317E9"/>
    <w:rsid w:val="00032183"/>
    <w:rsid w:val="00034741"/>
    <w:rsid w:val="00036633"/>
    <w:rsid w:val="00045188"/>
    <w:rsid w:val="000460DE"/>
    <w:rsid w:val="000464C9"/>
    <w:rsid w:val="000500FE"/>
    <w:rsid w:val="0005164D"/>
    <w:rsid w:val="0005305F"/>
    <w:rsid w:val="00053873"/>
    <w:rsid w:val="00055433"/>
    <w:rsid w:val="00067CF1"/>
    <w:rsid w:val="00073137"/>
    <w:rsid w:val="00075501"/>
    <w:rsid w:val="000779E9"/>
    <w:rsid w:val="00080F85"/>
    <w:rsid w:val="00081A7D"/>
    <w:rsid w:val="00081FDF"/>
    <w:rsid w:val="000873CC"/>
    <w:rsid w:val="00087C01"/>
    <w:rsid w:val="000902E6"/>
    <w:rsid w:val="00091EAF"/>
    <w:rsid w:val="00094735"/>
    <w:rsid w:val="00095112"/>
    <w:rsid w:val="00096C95"/>
    <w:rsid w:val="00097006"/>
    <w:rsid w:val="000A6C46"/>
    <w:rsid w:val="000B1848"/>
    <w:rsid w:val="000B47D2"/>
    <w:rsid w:val="000B7FA1"/>
    <w:rsid w:val="000D3A7B"/>
    <w:rsid w:val="000D3DFE"/>
    <w:rsid w:val="000D5266"/>
    <w:rsid w:val="000D63FE"/>
    <w:rsid w:val="000D79E2"/>
    <w:rsid w:val="000E11D5"/>
    <w:rsid w:val="000E19BD"/>
    <w:rsid w:val="000E3ECC"/>
    <w:rsid w:val="000E4386"/>
    <w:rsid w:val="000E4520"/>
    <w:rsid w:val="000E47B4"/>
    <w:rsid w:val="000E66A7"/>
    <w:rsid w:val="000E6E49"/>
    <w:rsid w:val="001022A7"/>
    <w:rsid w:val="0010236C"/>
    <w:rsid w:val="001032A9"/>
    <w:rsid w:val="0010349E"/>
    <w:rsid w:val="00110CC0"/>
    <w:rsid w:val="00117732"/>
    <w:rsid w:val="00120487"/>
    <w:rsid w:val="001233ED"/>
    <w:rsid w:val="00123C05"/>
    <w:rsid w:val="00127E5D"/>
    <w:rsid w:val="00130F22"/>
    <w:rsid w:val="001326C8"/>
    <w:rsid w:val="00133529"/>
    <w:rsid w:val="00142D95"/>
    <w:rsid w:val="00144829"/>
    <w:rsid w:val="0014532A"/>
    <w:rsid w:val="00147A1C"/>
    <w:rsid w:val="001510F6"/>
    <w:rsid w:val="00154E33"/>
    <w:rsid w:val="00155070"/>
    <w:rsid w:val="00156C90"/>
    <w:rsid w:val="00156F81"/>
    <w:rsid w:val="00156FDB"/>
    <w:rsid w:val="00161F2C"/>
    <w:rsid w:val="00162A81"/>
    <w:rsid w:val="00163918"/>
    <w:rsid w:val="00163DA9"/>
    <w:rsid w:val="00163F03"/>
    <w:rsid w:val="0017199C"/>
    <w:rsid w:val="00174DB0"/>
    <w:rsid w:val="00182C46"/>
    <w:rsid w:val="00185171"/>
    <w:rsid w:val="001864DF"/>
    <w:rsid w:val="001A20B2"/>
    <w:rsid w:val="001A33C4"/>
    <w:rsid w:val="001A3E3D"/>
    <w:rsid w:val="001A4D4F"/>
    <w:rsid w:val="001A552E"/>
    <w:rsid w:val="001B0897"/>
    <w:rsid w:val="001B2DD7"/>
    <w:rsid w:val="001B37F1"/>
    <w:rsid w:val="001C1480"/>
    <w:rsid w:val="001C29D9"/>
    <w:rsid w:val="001C2F96"/>
    <w:rsid w:val="001C7769"/>
    <w:rsid w:val="001D0FB7"/>
    <w:rsid w:val="001D1194"/>
    <w:rsid w:val="001D3B4A"/>
    <w:rsid w:val="001D686C"/>
    <w:rsid w:val="001E29F5"/>
    <w:rsid w:val="001E2FF6"/>
    <w:rsid w:val="001E42FA"/>
    <w:rsid w:val="001E7FF4"/>
    <w:rsid w:val="001F09E6"/>
    <w:rsid w:val="001F3CA8"/>
    <w:rsid w:val="001F54BA"/>
    <w:rsid w:val="001F5F5D"/>
    <w:rsid w:val="00200252"/>
    <w:rsid w:val="002005AC"/>
    <w:rsid w:val="00201A56"/>
    <w:rsid w:val="00201C68"/>
    <w:rsid w:val="00207F17"/>
    <w:rsid w:val="00212AC8"/>
    <w:rsid w:val="00213327"/>
    <w:rsid w:val="002138DE"/>
    <w:rsid w:val="002138E8"/>
    <w:rsid w:val="002157A8"/>
    <w:rsid w:val="00220346"/>
    <w:rsid w:val="00223C8D"/>
    <w:rsid w:val="00225DF5"/>
    <w:rsid w:val="00230491"/>
    <w:rsid w:val="00230FF6"/>
    <w:rsid w:val="00232FAD"/>
    <w:rsid w:val="00236498"/>
    <w:rsid w:val="00240384"/>
    <w:rsid w:val="00240CA2"/>
    <w:rsid w:val="00243FE9"/>
    <w:rsid w:val="00244546"/>
    <w:rsid w:val="00252135"/>
    <w:rsid w:val="00256641"/>
    <w:rsid w:val="00257A09"/>
    <w:rsid w:val="00261ED1"/>
    <w:rsid w:val="00262DFF"/>
    <w:rsid w:val="00262F4C"/>
    <w:rsid w:val="0026550F"/>
    <w:rsid w:val="00266D45"/>
    <w:rsid w:val="00267F28"/>
    <w:rsid w:val="00270226"/>
    <w:rsid w:val="00270F30"/>
    <w:rsid w:val="00276189"/>
    <w:rsid w:val="00276B6D"/>
    <w:rsid w:val="00282FD9"/>
    <w:rsid w:val="002B09F8"/>
    <w:rsid w:val="002B2A90"/>
    <w:rsid w:val="002B723F"/>
    <w:rsid w:val="002C1375"/>
    <w:rsid w:val="002C1E05"/>
    <w:rsid w:val="002C3E03"/>
    <w:rsid w:val="002C5DF1"/>
    <w:rsid w:val="002C670B"/>
    <w:rsid w:val="002D38AE"/>
    <w:rsid w:val="002E3260"/>
    <w:rsid w:val="002E572B"/>
    <w:rsid w:val="002E6980"/>
    <w:rsid w:val="002E7A6C"/>
    <w:rsid w:val="002F007E"/>
    <w:rsid w:val="002F1D64"/>
    <w:rsid w:val="003003DA"/>
    <w:rsid w:val="00302D5C"/>
    <w:rsid w:val="00303B35"/>
    <w:rsid w:val="00305A6A"/>
    <w:rsid w:val="003061B7"/>
    <w:rsid w:val="003105DF"/>
    <w:rsid w:val="00311073"/>
    <w:rsid w:val="00313E5B"/>
    <w:rsid w:val="003145EA"/>
    <w:rsid w:val="003204A7"/>
    <w:rsid w:val="00326B1C"/>
    <w:rsid w:val="00331EBE"/>
    <w:rsid w:val="00336658"/>
    <w:rsid w:val="003370B8"/>
    <w:rsid w:val="003435AB"/>
    <w:rsid w:val="00345F84"/>
    <w:rsid w:val="00346EDC"/>
    <w:rsid w:val="00347E48"/>
    <w:rsid w:val="00351931"/>
    <w:rsid w:val="0035524C"/>
    <w:rsid w:val="003603DC"/>
    <w:rsid w:val="00360975"/>
    <w:rsid w:val="003626A2"/>
    <w:rsid w:val="00362A20"/>
    <w:rsid w:val="00364BD1"/>
    <w:rsid w:val="0036633B"/>
    <w:rsid w:val="00367CA4"/>
    <w:rsid w:val="003716FF"/>
    <w:rsid w:val="00373AD5"/>
    <w:rsid w:val="00376F03"/>
    <w:rsid w:val="003778E8"/>
    <w:rsid w:val="00377C45"/>
    <w:rsid w:val="00380BD6"/>
    <w:rsid w:val="00380D78"/>
    <w:rsid w:val="0038162C"/>
    <w:rsid w:val="00381BAD"/>
    <w:rsid w:val="00382583"/>
    <w:rsid w:val="00383546"/>
    <w:rsid w:val="00383951"/>
    <w:rsid w:val="003866EB"/>
    <w:rsid w:val="0039026F"/>
    <w:rsid w:val="0039223A"/>
    <w:rsid w:val="003977CC"/>
    <w:rsid w:val="003A2922"/>
    <w:rsid w:val="003A677E"/>
    <w:rsid w:val="003B5264"/>
    <w:rsid w:val="003C0486"/>
    <w:rsid w:val="003C3224"/>
    <w:rsid w:val="003C3899"/>
    <w:rsid w:val="003D4BC9"/>
    <w:rsid w:val="003D6CA0"/>
    <w:rsid w:val="003E3807"/>
    <w:rsid w:val="003E6F4E"/>
    <w:rsid w:val="003F3844"/>
    <w:rsid w:val="003F3EFF"/>
    <w:rsid w:val="003F59C3"/>
    <w:rsid w:val="003F5BAA"/>
    <w:rsid w:val="003F5BF0"/>
    <w:rsid w:val="00400586"/>
    <w:rsid w:val="00400FF2"/>
    <w:rsid w:val="004013B0"/>
    <w:rsid w:val="004014FB"/>
    <w:rsid w:val="00402F91"/>
    <w:rsid w:val="00404380"/>
    <w:rsid w:val="004057D1"/>
    <w:rsid w:val="00406FAD"/>
    <w:rsid w:val="00407EAF"/>
    <w:rsid w:val="00415095"/>
    <w:rsid w:val="0041534B"/>
    <w:rsid w:val="0042070F"/>
    <w:rsid w:val="00422904"/>
    <w:rsid w:val="00424594"/>
    <w:rsid w:val="00425A8C"/>
    <w:rsid w:val="0043044C"/>
    <w:rsid w:val="00430967"/>
    <w:rsid w:val="004314E6"/>
    <w:rsid w:val="0043481C"/>
    <w:rsid w:val="00442E77"/>
    <w:rsid w:val="00443C76"/>
    <w:rsid w:val="00446F20"/>
    <w:rsid w:val="0044713A"/>
    <w:rsid w:val="00450CE0"/>
    <w:rsid w:val="00451F17"/>
    <w:rsid w:val="0045213B"/>
    <w:rsid w:val="004542E0"/>
    <w:rsid w:val="00455667"/>
    <w:rsid w:val="00457ADA"/>
    <w:rsid w:val="00466C5D"/>
    <w:rsid w:val="00470574"/>
    <w:rsid w:val="004706B4"/>
    <w:rsid w:val="0047072D"/>
    <w:rsid w:val="00474173"/>
    <w:rsid w:val="004744FB"/>
    <w:rsid w:val="0048173D"/>
    <w:rsid w:val="0048252F"/>
    <w:rsid w:val="00483316"/>
    <w:rsid w:val="004949B7"/>
    <w:rsid w:val="00495397"/>
    <w:rsid w:val="004A05BA"/>
    <w:rsid w:val="004A1153"/>
    <w:rsid w:val="004A53A2"/>
    <w:rsid w:val="004B0DC7"/>
    <w:rsid w:val="004B1ED3"/>
    <w:rsid w:val="004B20AD"/>
    <w:rsid w:val="004B2B98"/>
    <w:rsid w:val="004B2BEF"/>
    <w:rsid w:val="004C04CD"/>
    <w:rsid w:val="004C18B8"/>
    <w:rsid w:val="004C2651"/>
    <w:rsid w:val="004C5F0F"/>
    <w:rsid w:val="004C7B9C"/>
    <w:rsid w:val="004D1326"/>
    <w:rsid w:val="004D17EC"/>
    <w:rsid w:val="004D2672"/>
    <w:rsid w:val="004D2784"/>
    <w:rsid w:val="004D4DF1"/>
    <w:rsid w:val="004D568A"/>
    <w:rsid w:val="004E02B4"/>
    <w:rsid w:val="004E58F6"/>
    <w:rsid w:val="004E752F"/>
    <w:rsid w:val="004F3609"/>
    <w:rsid w:val="004F3E2D"/>
    <w:rsid w:val="004F5F33"/>
    <w:rsid w:val="004F67AE"/>
    <w:rsid w:val="005041D7"/>
    <w:rsid w:val="005044FE"/>
    <w:rsid w:val="00507C3C"/>
    <w:rsid w:val="00507CF7"/>
    <w:rsid w:val="0051069B"/>
    <w:rsid w:val="00512621"/>
    <w:rsid w:val="005179C4"/>
    <w:rsid w:val="00517C99"/>
    <w:rsid w:val="005326A0"/>
    <w:rsid w:val="00536074"/>
    <w:rsid w:val="00541D5D"/>
    <w:rsid w:val="00543B18"/>
    <w:rsid w:val="0054643E"/>
    <w:rsid w:val="00546CEE"/>
    <w:rsid w:val="0054789C"/>
    <w:rsid w:val="00550B5E"/>
    <w:rsid w:val="005523D2"/>
    <w:rsid w:val="00554934"/>
    <w:rsid w:val="00556A91"/>
    <w:rsid w:val="00560F1E"/>
    <w:rsid w:val="00562709"/>
    <w:rsid w:val="00563886"/>
    <w:rsid w:val="00567317"/>
    <w:rsid w:val="005723BA"/>
    <w:rsid w:val="005743AC"/>
    <w:rsid w:val="00576C2F"/>
    <w:rsid w:val="00576F69"/>
    <w:rsid w:val="00582563"/>
    <w:rsid w:val="0058518D"/>
    <w:rsid w:val="00595A6B"/>
    <w:rsid w:val="00597C8E"/>
    <w:rsid w:val="005A226F"/>
    <w:rsid w:val="005A5DFF"/>
    <w:rsid w:val="005B1A81"/>
    <w:rsid w:val="005B1C6B"/>
    <w:rsid w:val="005C1B36"/>
    <w:rsid w:val="005C3F70"/>
    <w:rsid w:val="005D687F"/>
    <w:rsid w:val="005E32CA"/>
    <w:rsid w:val="005E3690"/>
    <w:rsid w:val="005E36F4"/>
    <w:rsid w:val="005E7106"/>
    <w:rsid w:val="005E75E8"/>
    <w:rsid w:val="005F224E"/>
    <w:rsid w:val="005F3841"/>
    <w:rsid w:val="005F43F4"/>
    <w:rsid w:val="005F6F8B"/>
    <w:rsid w:val="005F7735"/>
    <w:rsid w:val="00600B8B"/>
    <w:rsid w:val="006012BD"/>
    <w:rsid w:val="00601CD1"/>
    <w:rsid w:val="00602683"/>
    <w:rsid w:val="0060319D"/>
    <w:rsid w:val="0060581D"/>
    <w:rsid w:val="00610B49"/>
    <w:rsid w:val="006137DF"/>
    <w:rsid w:val="00622F10"/>
    <w:rsid w:val="00623967"/>
    <w:rsid w:val="00632F00"/>
    <w:rsid w:val="006361D0"/>
    <w:rsid w:val="006364B6"/>
    <w:rsid w:val="00641305"/>
    <w:rsid w:val="0064377D"/>
    <w:rsid w:val="0064561C"/>
    <w:rsid w:val="00646BEB"/>
    <w:rsid w:val="00647278"/>
    <w:rsid w:val="00647BBB"/>
    <w:rsid w:val="00650AB4"/>
    <w:rsid w:val="00651652"/>
    <w:rsid w:val="00655121"/>
    <w:rsid w:val="006561BC"/>
    <w:rsid w:val="0065704E"/>
    <w:rsid w:val="00660092"/>
    <w:rsid w:val="00663255"/>
    <w:rsid w:val="00667AA9"/>
    <w:rsid w:val="00673454"/>
    <w:rsid w:val="00675C30"/>
    <w:rsid w:val="006827AE"/>
    <w:rsid w:val="00684830"/>
    <w:rsid w:val="006901A6"/>
    <w:rsid w:val="00691ADF"/>
    <w:rsid w:val="00694F06"/>
    <w:rsid w:val="006A14CD"/>
    <w:rsid w:val="006A498D"/>
    <w:rsid w:val="006A7B6E"/>
    <w:rsid w:val="006A7E46"/>
    <w:rsid w:val="006B404F"/>
    <w:rsid w:val="006B5851"/>
    <w:rsid w:val="006C0C5B"/>
    <w:rsid w:val="006C1B24"/>
    <w:rsid w:val="006C36F3"/>
    <w:rsid w:val="006D208D"/>
    <w:rsid w:val="006E4AC8"/>
    <w:rsid w:val="006E5951"/>
    <w:rsid w:val="006E5BD3"/>
    <w:rsid w:val="006E71B5"/>
    <w:rsid w:val="006E7773"/>
    <w:rsid w:val="006F3D7A"/>
    <w:rsid w:val="006F5C3A"/>
    <w:rsid w:val="006F65C5"/>
    <w:rsid w:val="00701DDB"/>
    <w:rsid w:val="00703A2F"/>
    <w:rsid w:val="00706BD8"/>
    <w:rsid w:val="00707D43"/>
    <w:rsid w:val="00713155"/>
    <w:rsid w:val="00715E0D"/>
    <w:rsid w:val="00715F0D"/>
    <w:rsid w:val="00716C46"/>
    <w:rsid w:val="00717FD8"/>
    <w:rsid w:val="007278EF"/>
    <w:rsid w:val="00730B7C"/>
    <w:rsid w:val="0073117B"/>
    <w:rsid w:val="00731471"/>
    <w:rsid w:val="007359A0"/>
    <w:rsid w:val="007441E2"/>
    <w:rsid w:val="00744B6E"/>
    <w:rsid w:val="00746EBA"/>
    <w:rsid w:val="00750370"/>
    <w:rsid w:val="00755184"/>
    <w:rsid w:val="00756E6A"/>
    <w:rsid w:val="00760FAC"/>
    <w:rsid w:val="00763F5F"/>
    <w:rsid w:val="0076579A"/>
    <w:rsid w:val="00766371"/>
    <w:rsid w:val="0076677B"/>
    <w:rsid w:val="00774E69"/>
    <w:rsid w:val="007802B8"/>
    <w:rsid w:val="00780C12"/>
    <w:rsid w:val="00785244"/>
    <w:rsid w:val="007A195E"/>
    <w:rsid w:val="007A2677"/>
    <w:rsid w:val="007A5786"/>
    <w:rsid w:val="007A5D71"/>
    <w:rsid w:val="007A7842"/>
    <w:rsid w:val="007A799B"/>
    <w:rsid w:val="007B1F53"/>
    <w:rsid w:val="007B3195"/>
    <w:rsid w:val="007B3A50"/>
    <w:rsid w:val="007B606C"/>
    <w:rsid w:val="007B71A8"/>
    <w:rsid w:val="007B7375"/>
    <w:rsid w:val="007C2256"/>
    <w:rsid w:val="007C384D"/>
    <w:rsid w:val="007C66A0"/>
    <w:rsid w:val="007C7CFC"/>
    <w:rsid w:val="007D0515"/>
    <w:rsid w:val="007D0CAC"/>
    <w:rsid w:val="007D630C"/>
    <w:rsid w:val="007E0727"/>
    <w:rsid w:val="007E0D9F"/>
    <w:rsid w:val="007F0F69"/>
    <w:rsid w:val="007F15AA"/>
    <w:rsid w:val="007F4824"/>
    <w:rsid w:val="007F5917"/>
    <w:rsid w:val="00800A73"/>
    <w:rsid w:val="00801729"/>
    <w:rsid w:val="0080291B"/>
    <w:rsid w:val="0080377E"/>
    <w:rsid w:val="00804E35"/>
    <w:rsid w:val="00806DAF"/>
    <w:rsid w:val="0080799F"/>
    <w:rsid w:val="008100AB"/>
    <w:rsid w:val="00813FDF"/>
    <w:rsid w:val="0081437C"/>
    <w:rsid w:val="008173B1"/>
    <w:rsid w:val="00820098"/>
    <w:rsid w:val="00827995"/>
    <w:rsid w:val="008441AF"/>
    <w:rsid w:val="008448E5"/>
    <w:rsid w:val="00844923"/>
    <w:rsid w:val="00844B51"/>
    <w:rsid w:val="00844B58"/>
    <w:rsid w:val="00844F71"/>
    <w:rsid w:val="00851C34"/>
    <w:rsid w:val="0085279C"/>
    <w:rsid w:val="0085503D"/>
    <w:rsid w:val="00855F13"/>
    <w:rsid w:val="00864E32"/>
    <w:rsid w:val="00866588"/>
    <w:rsid w:val="008665F8"/>
    <w:rsid w:val="00867A03"/>
    <w:rsid w:val="00867F06"/>
    <w:rsid w:val="008711A0"/>
    <w:rsid w:val="00876CC3"/>
    <w:rsid w:val="008770B5"/>
    <w:rsid w:val="00885D3B"/>
    <w:rsid w:val="00886023"/>
    <w:rsid w:val="00886A2B"/>
    <w:rsid w:val="00886DB5"/>
    <w:rsid w:val="00890CAF"/>
    <w:rsid w:val="00894E71"/>
    <w:rsid w:val="008A27E3"/>
    <w:rsid w:val="008A48EA"/>
    <w:rsid w:val="008A690E"/>
    <w:rsid w:val="008B027E"/>
    <w:rsid w:val="008B0C7E"/>
    <w:rsid w:val="008B3F35"/>
    <w:rsid w:val="008C0355"/>
    <w:rsid w:val="008C0D71"/>
    <w:rsid w:val="008C26F6"/>
    <w:rsid w:val="008C6B1F"/>
    <w:rsid w:val="008D0866"/>
    <w:rsid w:val="008D08E9"/>
    <w:rsid w:val="008D2BDE"/>
    <w:rsid w:val="008E2565"/>
    <w:rsid w:val="008E273E"/>
    <w:rsid w:val="008E4251"/>
    <w:rsid w:val="008E5A04"/>
    <w:rsid w:val="008E5A80"/>
    <w:rsid w:val="008F09DD"/>
    <w:rsid w:val="008F6091"/>
    <w:rsid w:val="0090222B"/>
    <w:rsid w:val="009064B7"/>
    <w:rsid w:val="00906D98"/>
    <w:rsid w:val="00907733"/>
    <w:rsid w:val="00914222"/>
    <w:rsid w:val="0091680A"/>
    <w:rsid w:val="00917BE7"/>
    <w:rsid w:val="00926ECD"/>
    <w:rsid w:val="00927419"/>
    <w:rsid w:val="00932BE8"/>
    <w:rsid w:val="00934F0C"/>
    <w:rsid w:val="00946B72"/>
    <w:rsid w:val="0095161C"/>
    <w:rsid w:val="00954E6E"/>
    <w:rsid w:val="00955D02"/>
    <w:rsid w:val="009560D8"/>
    <w:rsid w:val="00956CC8"/>
    <w:rsid w:val="00956E77"/>
    <w:rsid w:val="00957A78"/>
    <w:rsid w:val="00964058"/>
    <w:rsid w:val="00971DA1"/>
    <w:rsid w:val="0097222A"/>
    <w:rsid w:val="00973524"/>
    <w:rsid w:val="00975C38"/>
    <w:rsid w:val="00977B6C"/>
    <w:rsid w:val="00977FD0"/>
    <w:rsid w:val="00980D2E"/>
    <w:rsid w:val="00983428"/>
    <w:rsid w:val="00984EA3"/>
    <w:rsid w:val="009865D1"/>
    <w:rsid w:val="00987CF4"/>
    <w:rsid w:val="009929C4"/>
    <w:rsid w:val="00993A15"/>
    <w:rsid w:val="009963E6"/>
    <w:rsid w:val="009B1005"/>
    <w:rsid w:val="009C10F2"/>
    <w:rsid w:val="009C4205"/>
    <w:rsid w:val="009C4BA2"/>
    <w:rsid w:val="009D437A"/>
    <w:rsid w:val="009D47AF"/>
    <w:rsid w:val="009E3533"/>
    <w:rsid w:val="009E4CAA"/>
    <w:rsid w:val="009E63E2"/>
    <w:rsid w:val="009F03D7"/>
    <w:rsid w:val="009F307F"/>
    <w:rsid w:val="009F363F"/>
    <w:rsid w:val="009F48A8"/>
    <w:rsid w:val="00A03287"/>
    <w:rsid w:val="00A06AD9"/>
    <w:rsid w:val="00A07546"/>
    <w:rsid w:val="00A076EB"/>
    <w:rsid w:val="00A10333"/>
    <w:rsid w:val="00A12E86"/>
    <w:rsid w:val="00A1694B"/>
    <w:rsid w:val="00A242D8"/>
    <w:rsid w:val="00A369C2"/>
    <w:rsid w:val="00A40077"/>
    <w:rsid w:val="00A42072"/>
    <w:rsid w:val="00A423E4"/>
    <w:rsid w:val="00A45327"/>
    <w:rsid w:val="00A453DA"/>
    <w:rsid w:val="00A46704"/>
    <w:rsid w:val="00A46834"/>
    <w:rsid w:val="00A50C5C"/>
    <w:rsid w:val="00A51986"/>
    <w:rsid w:val="00A52678"/>
    <w:rsid w:val="00A5475E"/>
    <w:rsid w:val="00A547BD"/>
    <w:rsid w:val="00A55F84"/>
    <w:rsid w:val="00A6642A"/>
    <w:rsid w:val="00A67384"/>
    <w:rsid w:val="00A6775B"/>
    <w:rsid w:val="00A71BA9"/>
    <w:rsid w:val="00A71BC3"/>
    <w:rsid w:val="00A72E71"/>
    <w:rsid w:val="00A741A1"/>
    <w:rsid w:val="00A760F6"/>
    <w:rsid w:val="00A80324"/>
    <w:rsid w:val="00A8071B"/>
    <w:rsid w:val="00A8234C"/>
    <w:rsid w:val="00A82D7D"/>
    <w:rsid w:val="00A85CB9"/>
    <w:rsid w:val="00A8659D"/>
    <w:rsid w:val="00A907BB"/>
    <w:rsid w:val="00A910EE"/>
    <w:rsid w:val="00A94015"/>
    <w:rsid w:val="00A95044"/>
    <w:rsid w:val="00A96059"/>
    <w:rsid w:val="00A961C1"/>
    <w:rsid w:val="00AA1619"/>
    <w:rsid w:val="00AA19E7"/>
    <w:rsid w:val="00AA26AF"/>
    <w:rsid w:val="00AA51BB"/>
    <w:rsid w:val="00AA5235"/>
    <w:rsid w:val="00AA5BA3"/>
    <w:rsid w:val="00AA5C88"/>
    <w:rsid w:val="00AA68E7"/>
    <w:rsid w:val="00AA6A64"/>
    <w:rsid w:val="00AA7889"/>
    <w:rsid w:val="00AA79EE"/>
    <w:rsid w:val="00AB0B5E"/>
    <w:rsid w:val="00AB1283"/>
    <w:rsid w:val="00AB33DA"/>
    <w:rsid w:val="00AB3EFB"/>
    <w:rsid w:val="00AB4B41"/>
    <w:rsid w:val="00AB6659"/>
    <w:rsid w:val="00AC003C"/>
    <w:rsid w:val="00AC02E6"/>
    <w:rsid w:val="00AC202D"/>
    <w:rsid w:val="00AC2216"/>
    <w:rsid w:val="00AC63C3"/>
    <w:rsid w:val="00AC67F3"/>
    <w:rsid w:val="00AD45BC"/>
    <w:rsid w:val="00AD7046"/>
    <w:rsid w:val="00AD7711"/>
    <w:rsid w:val="00AE2216"/>
    <w:rsid w:val="00AE2F26"/>
    <w:rsid w:val="00AF29B2"/>
    <w:rsid w:val="00AF2D2F"/>
    <w:rsid w:val="00AF2D6A"/>
    <w:rsid w:val="00AF6328"/>
    <w:rsid w:val="00AF692F"/>
    <w:rsid w:val="00AF7446"/>
    <w:rsid w:val="00B00260"/>
    <w:rsid w:val="00B07671"/>
    <w:rsid w:val="00B13393"/>
    <w:rsid w:val="00B160C9"/>
    <w:rsid w:val="00B24212"/>
    <w:rsid w:val="00B255B9"/>
    <w:rsid w:val="00B2659E"/>
    <w:rsid w:val="00B27C04"/>
    <w:rsid w:val="00B34227"/>
    <w:rsid w:val="00B34B56"/>
    <w:rsid w:val="00B34F28"/>
    <w:rsid w:val="00B359D8"/>
    <w:rsid w:val="00B35DAB"/>
    <w:rsid w:val="00B41D13"/>
    <w:rsid w:val="00B43093"/>
    <w:rsid w:val="00B43C43"/>
    <w:rsid w:val="00B4570A"/>
    <w:rsid w:val="00B457B7"/>
    <w:rsid w:val="00B47172"/>
    <w:rsid w:val="00B4772D"/>
    <w:rsid w:val="00B51DD1"/>
    <w:rsid w:val="00B54643"/>
    <w:rsid w:val="00B56702"/>
    <w:rsid w:val="00B56859"/>
    <w:rsid w:val="00B56C88"/>
    <w:rsid w:val="00B56D4C"/>
    <w:rsid w:val="00B66E5C"/>
    <w:rsid w:val="00B70872"/>
    <w:rsid w:val="00B715C3"/>
    <w:rsid w:val="00B742A4"/>
    <w:rsid w:val="00B7447D"/>
    <w:rsid w:val="00B76924"/>
    <w:rsid w:val="00B80435"/>
    <w:rsid w:val="00B818F0"/>
    <w:rsid w:val="00B8457E"/>
    <w:rsid w:val="00B84F1D"/>
    <w:rsid w:val="00B90CAD"/>
    <w:rsid w:val="00B90E55"/>
    <w:rsid w:val="00B94020"/>
    <w:rsid w:val="00B9628F"/>
    <w:rsid w:val="00B96589"/>
    <w:rsid w:val="00BA2CA2"/>
    <w:rsid w:val="00BA3A20"/>
    <w:rsid w:val="00BA667B"/>
    <w:rsid w:val="00BA6E05"/>
    <w:rsid w:val="00BA7157"/>
    <w:rsid w:val="00BC045F"/>
    <w:rsid w:val="00BC770B"/>
    <w:rsid w:val="00BD20FC"/>
    <w:rsid w:val="00BD2E5B"/>
    <w:rsid w:val="00BE22D9"/>
    <w:rsid w:val="00BE74B3"/>
    <w:rsid w:val="00BF08A4"/>
    <w:rsid w:val="00BF2EAE"/>
    <w:rsid w:val="00BF4EF1"/>
    <w:rsid w:val="00BF50AB"/>
    <w:rsid w:val="00BF5C06"/>
    <w:rsid w:val="00BF64A3"/>
    <w:rsid w:val="00C02E44"/>
    <w:rsid w:val="00C02ECE"/>
    <w:rsid w:val="00C0789A"/>
    <w:rsid w:val="00C20309"/>
    <w:rsid w:val="00C20A74"/>
    <w:rsid w:val="00C20FB4"/>
    <w:rsid w:val="00C258DE"/>
    <w:rsid w:val="00C264F9"/>
    <w:rsid w:val="00C3141F"/>
    <w:rsid w:val="00C3570E"/>
    <w:rsid w:val="00C37CF2"/>
    <w:rsid w:val="00C37DD2"/>
    <w:rsid w:val="00C526B6"/>
    <w:rsid w:val="00C5452B"/>
    <w:rsid w:val="00C57231"/>
    <w:rsid w:val="00C6257D"/>
    <w:rsid w:val="00C63B7D"/>
    <w:rsid w:val="00C66DF5"/>
    <w:rsid w:val="00C7029F"/>
    <w:rsid w:val="00C70CD1"/>
    <w:rsid w:val="00C73472"/>
    <w:rsid w:val="00C73777"/>
    <w:rsid w:val="00C74F98"/>
    <w:rsid w:val="00C76D12"/>
    <w:rsid w:val="00C83F81"/>
    <w:rsid w:val="00C84DD5"/>
    <w:rsid w:val="00C858DD"/>
    <w:rsid w:val="00C86FEA"/>
    <w:rsid w:val="00C90AC7"/>
    <w:rsid w:val="00C92A52"/>
    <w:rsid w:val="00C95867"/>
    <w:rsid w:val="00C961AA"/>
    <w:rsid w:val="00C96989"/>
    <w:rsid w:val="00C969DC"/>
    <w:rsid w:val="00CA0B86"/>
    <w:rsid w:val="00CA1D76"/>
    <w:rsid w:val="00CA4A0B"/>
    <w:rsid w:val="00CB068C"/>
    <w:rsid w:val="00CB2FED"/>
    <w:rsid w:val="00CB54C3"/>
    <w:rsid w:val="00CB6C8C"/>
    <w:rsid w:val="00CC0515"/>
    <w:rsid w:val="00CC07CD"/>
    <w:rsid w:val="00CC22DE"/>
    <w:rsid w:val="00CC4459"/>
    <w:rsid w:val="00CC4646"/>
    <w:rsid w:val="00CC61C4"/>
    <w:rsid w:val="00CC62F3"/>
    <w:rsid w:val="00CC694A"/>
    <w:rsid w:val="00CD01FA"/>
    <w:rsid w:val="00CD498D"/>
    <w:rsid w:val="00CD6787"/>
    <w:rsid w:val="00CD68A0"/>
    <w:rsid w:val="00CD6ACB"/>
    <w:rsid w:val="00CE42DC"/>
    <w:rsid w:val="00CE438D"/>
    <w:rsid w:val="00CE672C"/>
    <w:rsid w:val="00CE7E0E"/>
    <w:rsid w:val="00CF04D0"/>
    <w:rsid w:val="00CF0A4C"/>
    <w:rsid w:val="00CF1063"/>
    <w:rsid w:val="00CF7FA3"/>
    <w:rsid w:val="00D01645"/>
    <w:rsid w:val="00D02326"/>
    <w:rsid w:val="00D0262F"/>
    <w:rsid w:val="00D02714"/>
    <w:rsid w:val="00D0317B"/>
    <w:rsid w:val="00D04125"/>
    <w:rsid w:val="00D04B4D"/>
    <w:rsid w:val="00D05E28"/>
    <w:rsid w:val="00D13FB9"/>
    <w:rsid w:val="00D1535A"/>
    <w:rsid w:val="00D16078"/>
    <w:rsid w:val="00D16616"/>
    <w:rsid w:val="00D16F0D"/>
    <w:rsid w:val="00D174ED"/>
    <w:rsid w:val="00D178D1"/>
    <w:rsid w:val="00D21679"/>
    <w:rsid w:val="00D21DDC"/>
    <w:rsid w:val="00D26A24"/>
    <w:rsid w:val="00D279D5"/>
    <w:rsid w:val="00D27F58"/>
    <w:rsid w:val="00D370A6"/>
    <w:rsid w:val="00D37A87"/>
    <w:rsid w:val="00D41F61"/>
    <w:rsid w:val="00D43A3F"/>
    <w:rsid w:val="00D464BB"/>
    <w:rsid w:val="00D47E12"/>
    <w:rsid w:val="00D50E96"/>
    <w:rsid w:val="00D54E05"/>
    <w:rsid w:val="00D578A4"/>
    <w:rsid w:val="00D57A6A"/>
    <w:rsid w:val="00D60F47"/>
    <w:rsid w:val="00D61C39"/>
    <w:rsid w:val="00D64020"/>
    <w:rsid w:val="00D648E4"/>
    <w:rsid w:val="00D655F2"/>
    <w:rsid w:val="00D75581"/>
    <w:rsid w:val="00D77094"/>
    <w:rsid w:val="00D77278"/>
    <w:rsid w:val="00D81B40"/>
    <w:rsid w:val="00D81B84"/>
    <w:rsid w:val="00D87C6A"/>
    <w:rsid w:val="00D87E98"/>
    <w:rsid w:val="00D90F52"/>
    <w:rsid w:val="00D9249F"/>
    <w:rsid w:val="00D93F79"/>
    <w:rsid w:val="00D95346"/>
    <w:rsid w:val="00D9540B"/>
    <w:rsid w:val="00D963BB"/>
    <w:rsid w:val="00DA218D"/>
    <w:rsid w:val="00DA3580"/>
    <w:rsid w:val="00DA6073"/>
    <w:rsid w:val="00DA6735"/>
    <w:rsid w:val="00DA7788"/>
    <w:rsid w:val="00DB763E"/>
    <w:rsid w:val="00DC6CAE"/>
    <w:rsid w:val="00DD3E96"/>
    <w:rsid w:val="00DE0AA3"/>
    <w:rsid w:val="00DE2293"/>
    <w:rsid w:val="00DF18FF"/>
    <w:rsid w:val="00DF505C"/>
    <w:rsid w:val="00E022F4"/>
    <w:rsid w:val="00E026BE"/>
    <w:rsid w:val="00E02B8E"/>
    <w:rsid w:val="00E03BB1"/>
    <w:rsid w:val="00E042DB"/>
    <w:rsid w:val="00E12F70"/>
    <w:rsid w:val="00E142D8"/>
    <w:rsid w:val="00E16B74"/>
    <w:rsid w:val="00E21B6F"/>
    <w:rsid w:val="00E21FE8"/>
    <w:rsid w:val="00E24A5F"/>
    <w:rsid w:val="00E24EAC"/>
    <w:rsid w:val="00E26D9E"/>
    <w:rsid w:val="00E275D7"/>
    <w:rsid w:val="00E31596"/>
    <w:rsid w:val="00E3221D"/>
    <w:rsid w:val="00E32C15"/>
    <w:rsid w:val="00E426E0"/>
    <w:rsid w:val="00E44A0D"/>
    <w:rsid w:val="00E44B86"/>
    <w:rsid w:val="00E53603"/>
    <w:rsid w:val="00E555F5"/>
    <w:rsid w:val="00E62099"/>
    <w:rsid w:val="00E64713"/>
    <w:rsid w:val="00E66491"/>
    <w:rsid w:val="00E70224"/>
    <w:rsid w:val="00E7228D"/>
    <w:rsid w:val="00E81352"/>
    <w:rsid w:val="00E8207C"/>
    <w:rsid w:val="00E87862"/>
    <w:rsid w:val="00E93C87"/>
    <w:rsid w:val="00E945A5"/>
    <w:rsid w:val="00EA5720"/>
    <w:rsid w:val="00EA7DE0"/>
    <w:rsid w:val="00EA7E05"/>
    <w:rsid w:val="00EB0E33"/>
    <w:rsid w:val="00EB1011"/>
    <w:rsid w:val="00EC1FEC"/>
    <w:rsid w:val="00EC2DFD"/>
    <w:rsid w:val="00EC5826"/>
    <w:rsid w:val="00ED03D6"/>
    <w:rsid w:val="00ED1016"/>
    <w:rsid w:val="00ED251B"/>
    <w:rsid w:val="00ED54DF"/>
    <w:rsid w:val="00ED608A"/>
    <w:rsid w:val="00EE3C42"/>
    <w:rsid w:val="00EE563A"/>
    <w:rsid w:val="00EF654F"/>
    <w:rsid w:val="00EF6E9A"/>
    <w:rsid w:val="00EF7102"/>
    <w:rsid w:val="00F0032E"/>
    <w:rsid w:val="00F0589C"/>
    <w:rsid w:val="00F138E7"/>
    <w:rsid w:val="00F14D8A"/>
    <w:rsid w:val="00F169BB"/>
    <w:rsid w:val="00F23614"/>
    <w:rsid w:val="00F242BD"/>
    <w:rsid w:val="00F27432"/>
    <w:rsid w:val="00F3157F"/>
    <w:rsid w:val="00F31CA0"/>
    <w:rsid w:val="00F34389"/>
    <w:rsid w:val="00F37919"/>
    <w:rsid w:val="00F42798"/>
    <w:rsid w:val="00F43F07"/>
    <w:rsid w:val="00F5110A"/>
    <w:rsid w:val="00F5204D"/>
    <w:rsid w:val="00F64074"/>
    <w:rsid w:val="00F66EED"/>
    <w:rsid w:val="00F66FC3"/>
    <w:rsid w:val="00F729F4"/>
    <w:rsid w:val="00F75257"/>
    <w:rsid w:val="00F76135"/>
    <w:rsid w:val="00F76381"/>
    <w:rsid w:val="00F77D94"/>
    <w:rsid w:val="00F82988"/>
    <w:rsid w:val="00F83447"/>
    <w:rsid w:val="00F83B14"/>
    <w:rsid w:val="00F85033"/>
    <w:rsid w:val="00F863BE"/>
    <w:rsid w:val="00F91842"/>
    <w:rsid w:val="00F936D1"/>
    <w:rsid w:val="00FA00B7"/>
    <w:rsid w:val="00FA0E16"/>
    <w:rsid w:val="00FA0F72"/>
    <w:rsid w:val="00FA2503"/>
    <w:rsid w:val="00FA363A"/>
    <w:rsid w:val="00FA7072"/>
    <w:rsid w:val="00FB2981"/>
    <w:rsid w:val="00FC0320"/>
    <w:rsid w:val="00FC2ED4"/>
    <w:rsid w:val="00FC578E"/>
    <w:rsid w:val="00FC6203"/>
    <w:rsid w:val="00FC6A26"/>
    <w:rsid w:val="00FC78C1"/>
    <w:rsid w:val="00FC7DD2"/>
    <w:rsid w:val="00FD45B4"/>
    <w:rsid w:val="00FD5D16"/>
    <w:rsid w:val="00FE0FDC"/>
    <w:rsid w:val="00FE2864"/>
    <w:rsid w:val="00FE32B3"/>
    <w:rsid w:val="00FE51F9"/>
    <w:rsid w:val="00FF0575"/>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0,#009,#c90,#900,maroon"/>
    </o:shapedefaults>
    <o:shapelayout v:ext="edit">
      <o:idmap v:ext="edit" data="1"/>
    </o:shapelayout>
  </w:shapeDefaults>
  <w:decimalSymbol w:val="."/>
  <w:listSeparator w:val=","/>
  <w14:docId w14:val="2E1BAB7A"/>
  <w15:docId w15:val="{A52B200E-257A-4A36-A4A8-B26C63AB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DE"/>
    <w:rPr>
      <w:rFonts w:ascii="Arial" w:hAnsi="Arial" w:cs="Arial"/>
      <w:bCs/>
      <w:sz w:val="18"/>
    </w:rPr>
  </w:style>
  <w:style w:type="paragraph" w:styleId="Heading1">
    <w:name w:val="heading 1"/>
    <w:basedOn w:val="Normal"/>
    <w:next w:val="Normal"/>
    <w:qFormat/>
    <w:rsid w:val="00CC22DE"/>
    <w:pPr>
      <w:keepNext/>
      <w:outlineLvl w:val="0"/>
    </w:pPr>
    <w:rPr>
      <w:b/>
      <w:bCs w:val="0"/>
      <w:sz w:val="24"/>
    </w:rPr>
  </w:style>
  <w:style w:type="paragraph" w:styleId="Heading2">
    <w:name w:val="heading 2"/>
    <w:basedOn w:val="Normal"/>
    <w:next w:val="Normal"/>
    <w:qFormat/>
    <w:rsid w:val="00CC22DE"/>
    <w:pPr>
      <w:keepNext/>
      <w:outlineLvl w:val="1"/>
    </w:pPr>
    <w:rPr>
      <w:sz w:val="24"/>
    </w:rPr>
  </w:style>
  <w:style w:type="paragraph" w:styleId="Heading3">
    <w:name w:val="heading 3"/>
    <w:basedOn w:val="Normal"/>
    <w:next w:val="Normal"/>
    <w:qFormat/>
    <w:rsid w:val="00CC22DE"/>
    <w:pPr>
      <w:keepNext/>
      <w:jc w:val="both"/>
      <w:outlineLvl w:val="2"/>
    </w:pPr>
    <w:rPr>
      <w:sz w:val="22"/>
    </w:rPr>
  </w:style>
  <w:style w:type="paragraph" w:styleId="Heading4">
    <w:name w:val="heading 4"/>
    <w:basedOn w:val="Normal"/>
    <w:next w:val="Normal"/>
    <w:qFormat/>
    <w:rsid w:val="00CC22DE"/>
    <w:pPr>
      <w:keepNext/>
      <w:jc w:val="both"/>
      <w:outlineLvl w:val="3"/>
    </w:pPr>
    <w:rPr>
      <w:b/>
      <w:bCs w:val="0"/>
      <w:sz w:val="22"/>
    </w:rPr>
  </w:style>
  <w:style w:type="paragraph" w:styleId="Heading5">
    <w:name w:val="heading 5"/>
    <w:basedOn w:val="Normal"/>
    <w:next w:val="Normal"/>
    <w:qFormat/>
    <w:rsid w:val="00CC22DE"/>
    <w:pPr>
      <w:keepNext/>
      <w:outlineLvl w:val="4"/>
    </w:pPr>
    <w:rPr>
      <w:b/>
      <w:bCs w:val="0"/>
      <w:sz w:val="22"/>
    </w:rPr>
  </w:style>
  <w:style w:type="paragraph" w:styleId="Heading6">
    <w:name w:val="heading 6"/>
    <w:basedOn w:val="Normal"/>
    <w:next w:val="Normal"/>
    <w:qFormat/>
    <w:rsid w:val="00CC22DE"/>
    <w:pPr>
      <w:keepNext/>
      <w:outlineLvl w:val="5"/>
    </w:pPr>
    <w:rPr>
      <w:sz w:val="22"/>
    </w:rPr>
  </w:style>
  <w:style w:type="paragraph" w:styleId="Heading7">
    <w:name w:val="heading 7"/>
    <w:basedOn w:val="Normal"/>
    <w:next w:val="Normal"/>
    <w:qFormat/>
    <w:rsid w:val="00CC22DE"/>
    <w:pPr>
      <w:keepNext/>
      <w:outlineLvl w:val="6"/>
    </w:pPr>
    <w:rPr>
      <w:b/>
      <w:bCs w:val="0"/>
      <w:i/>
      <w:iCs/>
      <w:color w:val="FF0000"/>
      <w:sz w:val="20"/>
      <w:u w:val="single"/>
    </w:rPr>
  </w:style>
  <w:style w:type="paragraph" w:styleId="Heading8">
    <w:name w:val="heading 8"/>
    <w:basedOn w:val="Normal"/>
    <w:next w:val="Normal"/>
    <w:qFormat/>
    <w:rsid w:val="00CC22DE"/>
    <w:pPr>
      <w:keepNext/>
      <w:outlineLvl w:val="7"/>
    </w:pPr>
    <w:rPr>
      <w:b/>
      <w:bCs w:val="0"/>
      <w:i/>
      <w:iCs/>
      <w:color w:val="FF0000"/>
      <w:u w:val="single"/>
    </w:rPr>
  </w:style>
  <w:style w:type="paragraph" w:styleId="Heading9">
    <w:name w:val="heading 9"/>
    <w:basedOn w:val="Normal"/>
    <w:next w:val="Normal"/>
    <w:qFormat/>
    <w:rsid w:val="00CC22DE"/>
    <w:pPr>
      <w:keepNext/>
      <w:widowControl w:val="0"/>
      <w:autoSpaceDE w:val="0"/>
      <w:autoSpaceDN w:val="0"/>
      <w:adjustRightInd w:val="0"/>
      <w:outlineLvl w:val="8"/>
    </w:pPr>
    <w:rPr>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C22DE"/>
    <w:pPr>
      <w:widowControl w:val="0"/>
      <w:tabs>
        <w:tab w:val="center" w:pos="4320"/>
        <w:tab w:val="right" w:pos="8640"/>
      </w:tabs>
      <w:autoSpaceDE w:val="0"/>
      <w:autoSpaceDN w:val="0"/>
      <w:adjustRightInd w:val="0"/>
    </w:pPr>
    <w:rPr>
      <w:bCs w:val="0"/>
      <w:sz w:val="24"/>
      <w:szCs w:val="24"/>
    </w:rPr>
  </w:style>
  <w:style w:type="paragraph" w:styleId="BodyText">
    <w:name w:val="Body Text"/>
    <w:basedOn w:val="Normal"/>
    <w:link w:val="BodyTextChar"/>
    <w:semiHidden/>
    <w:rsid w:val="00CC22DE"/>
    <w:pPr>
      <w:jc w:val="both"/>
    </w:pPr>
    <w:rPr>
      <w:sz w:val="22"/>
    </w:rPr>
  </w:style>
  <w:style w:type="paragraph" w:styleId="BodyText2">
    <w:name w:val="Body Text 2"/>
    <w:basedOn w:val="Normal"/>
    <w:semiHidden/>
    <w:rsid w:val="00CC22DE"/>
    <w:pPr>
      <w:tabs>
        <w:tab w:val="left" w:pos="1260"/>
      </w:tabs>
    </w:pPr>
    <w:rPr>
      <w:sz w:val="22"/>
    </w:rPr>
  </w:style>
  <w:style w:type="paragraph" w:styleId="NormalWeb">
    <w:name w:val="Normal (Web)"/>
    <w:aliases w:val=" Char"/>
    <w:basedOn w:val="Normal"/>
    <w:semiHidden/>
    <w:rsid w:val="00CC22DE"/>
    <w:pPr>
      <w:spacing w:before="100" w:beforeAutospacing="1" w:after="100" w:afterAutospacing="1"/>
    </w:pPr>
    <w:rPr>
      <w:rFonts w:ascii="Times New Roman" w:hAnsi="Times New Roman" w:cs="Times New Roman"/>
      <w:bCs w:val="0"/>
      <w:sz w:val="24"/>
      <w:szCs w:val="24"/>
    </w:rPr>
  </w:style>
  <w:style w:type="paragraph" w:styleId="BodyTextIndent">
    <w:name w:val="Body Text Indent"/>
    <w:basedOn w:val="Normal"/>
    <w:semiHidden/>
    <w:rsid w:val="00CC22DE"/>
    <w:pPr>
      <w:tabs>
        <w:tab w:val="left" w:pos="1800"/>
        <w:tab w:val="left" w:pos="2160"/>
      </w:tabs>
      <w:ind w:left="2160" w:hanging="2340"/>
      <w:jc w:val="both"/>
    </w:pPr>
    <w:rPr>
      <w:sz w:val="20"/>
    </w:rPr>
  </w:style>
  <w:style w:type="character" w:styleId="Hyperlink">
    <w:name w:val="Hyperlink"/>
    <w:semiHidden/>
    <w:rsid w:val="00CC22DE"/>
    <w:rPr>
      <w:color w:val="0000FF"/>
      <w:u w:val="single"/>
    </w:rPr>
  </w:style>
  <w:style w:type="paragraph" w:styleId="Footer">
    <w:name w:val="footer"/>
    <w:basedOn w:val="Normal"/>
    <w:uiPriority w:val="99"/>
    <w:rsid w:val="00CC22DE"/>
    <w:pPr>
      <w:tabs>
        <w:tab w:val="center" w:pos="4320"/>
        <w:tab w:val="right" w:pos="8640"/>
      </w:tabs>
    </w:pPr>
  </w:style>
  <w:style w:type="character" w:styleId="PageNumber">
    <w:name w:val="page number"/>
    <w:basedOn w:val="DefaultParagraphFont"/>
    <w:semiHidden/>
    <w:rsid w:val="00CC22DE"/>
  </w:style>
  <w:style w:type="paragraph" w:styleId="BodyText3">
    <w:name w:val="Body Text 3"/>
    <w:basedOn w:val="Normal"/>
    <w:semiHidden/>
    <w:rsid w:val="00CC22DE"/>
    <w:rPr>
      <w:rFonts w:ascii="Times New Roman" w:hAnsi="Times New Roman" w:cs="Times New Roman"/>
      <w:bCs w:val="0"/>
      <w:sz w:val="22"/>
    </w:rPr>
  </w:style>
  <w:style w:type="paragraph" w:styleId="HTMLPreformatted">
    <w:name w:val="HTML Preformatted"/>
    <w:basedOn w:val="Normal"/>
    <w:semiHidden/>
    <w:rsid w:val="00CC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styleId="HTMLTypewriter">
    <w:name w:val="HTML Typewriter"/>
    <w:semiHidden/>
    <w:rsid w:val="00CC22DE"/>
    <w:rPr>
      <w:rFonts w:ascii="Courier New" w:eastAsia="Times New Roman" w:hAnsi="Courier New" w:cs="Courier New" w:hint="default"/>
      <w:sz w:val="20"/>
      <w:szCs w:val="20"/>
    </w:rPr>
  </w:style>
  <w:style w:type="character" w:styleId="FollowedHyperlink">
    <w:name w:val="FollowedHyperlink"/>
    <w:semiHidden/>
    <w:rsid w:val="00CC22DE"/>
    <w:rPr>
      <w:color w:val="800080"/>
      <w:u w:val="single"/>
    </w:rPr>
  </w:style>
  <w:style w:type="character" w:customStyle="1" w:styleId="StyleArial">
    <w:name w:val="Style Arial"/>
    <w:rsid w:val="00CC22DE"/>
    <w:rPr>
      <w:rFonts w:ascii="Arial" w:hAnsi="Arial"/>
      <w:sz w:val="20"/>
    </w:rPr>
  </w:style>
  <w:style w:type="character" w:customStyle="1" w:styleId="NormalWebChar">
    <w:name w:val="Normal (Web) Char"/>
    <w:aliases w:val=" Char Char"/>
    <w:rsid w:val="00CC22DE"/>
    <w:rPr>
      <w:sz w:val="24"/>
      <w:szCs w:val="24"/>
      <w:lang w:val="en-US" w:eastAsia="en-US" w:bidi="ar-SA"/>
    </w:rPr>
  </w:style>
  <w:style w:type="paragraph" w:customStyle="1" w:styleId="level1">
    <w:name w:val="level_1"/>
    <w:basedOn w:val="Normal"/>
    <w:rsid w:val="00CC22DE"/>
    <w:rPr>
      <w:bCs w:val="0"/>
      <w:sz w:val="22"/>
    </w:rPr>
  </w:style>
  <w:style w:type="character" w:customStyle="1" w:styleId="level1Char">
    <w:name w:val="level_1 Char"/>
    <w:rsid w:val="00CC22DE"/>
    <w:rPr>
      <w:rFonts w:ascii="Arial" w:hAnsi="Arial" w:cs="Arial"/>
      <w:sz w:val="22"/>
      <w:lang w:val="en-US" w:eastAsia="en-US" w:bidi="ar-SA"/>
    </w:rPr>
  </w:style>
  <w:style w:type="character" w:styleId="Emphasis">
    <w:name w:val="Emphasis"/>
    <w:qFormat/>
    <w:rsid w:val="00CC22DE"/>
    <w:rPr>
      <w:i/>
      <w:iCs/>
    </w:rPr>
  </w:style>
  <w:style w:type="character" w:styleId="Strong">
    <w:name w:val="Strong"/>
    <w:autoRedefine/>
    <w:uiPriority w:val="22"/>
    <w:qFormat/>
    <w:rsid w:val="00CC22DE"/>
    <w:rPr>
      <w:rFonts w:ascii="Times New Roman" w:eastAsia="Batang" w:hAnsi="Times New Roman" w:cs="Times New Roman"/>
      <w:color w:val="000000"/>
      <w:sz w:val="24"/>
      <w:szCs w:val="24"/>
    </w:rPr>
  </w:style>
  <w:style w:type="paragraph" w:customStyle="1" w:styleId="NormalBold">
    <w:name w:val="Normal + Bold"/>
    <w:basedOn w:val="Normal"/>
    <w:rsid w:val="00CC22DE"/>
    <w:rPr>
      <w:rFonts w:cs="Times New Roman"/>
      <w:b/>
      <w:bCs w:val="0"/>
      <w:color w:val="000000"/>
      <w:sz w:val="24"/>
      <w:szCs w:val="24"/>
    </w:rPr>
  </w:style>
  <w:style w:type="character" w:customStyle="1" w:styleId="BodyTextIndentChar">
    <w:name w:val="Body Text Indent Char"/>
    <w:rsid w:val="00CC22DE"/>
    <w:rPr>
      <w:rFonts w:ascii="Arial" w:hAnsi="Arial" w:cs="Arial"/>
      <w:bCs/>
      <w:lang w:val="en-US" w:eastAsia="en-US" w:bidi="ar-SA"/>
    </w:rPr>
  </w:style>
  <w:style w:type="character" w:customStyle="1" w:styleId="PlainTextChar">
    <w:name w:val="Plain Text Char"/>
    <w:link w:val="PlainText"/>
    <w:uiPriority w:val="99"/>
    <w:rsid w:val="00D9540B"/>
    <w:rPr>
      <w:rFonts w:ascii="Courier New" w:hAnsi="Courier New"/>
    </w:rPr>
  </w:style>
  <w:style w:type="character" w:customStyle="1" w:styleId="normalchar">
    <w:name w:val="normal__char"/>
    <w:basedOn w:val="DefaultParagraphFont"/>
    <w:rsid w:val="00CC22DE"/>
  </w:style>
  <w:style w:type="paragraph" w:customStyle="1" w:styleId="Normal1">
    <w:name w:val="Normal1"/>
    <w:basedOn w:val="Normal"/>
    <w:rsid w:val="00CC22DE"/>
    <w:pPr>
      <w:spacing w:before="240" w:after="100" w:afterAutospacing="1"/>
      <w:jc w:val="both"/>
    </w:pPr>
    <w:rPr>
      <w:rFonts w:ascii="Times New Roman" w:hAnsi="Times New Roman" w:cs="Times New Roman"/>
      <w:bCs w:val="0"/>
      <w:color w:val="000000"/>
      <w:sz w:val="24"/>
    </w:rPr>
  </w:style>
  <w:style w:type="character" w:customStyle="1" w:styleId="plain0020textchar">
    <w:name w:val="plain_0020text__char"/>
    <w:basedOn w:val="DefaultParagraphFont"/>
    <w:rsid w:val="00CC22DE"/>
  </w:style>
  <w:style w:type="character" w:customStyle="1" w:styleId="body0020text0020indent00203char">
    <w:name w:val="body_0020text_0020indent_00203__char"/>
    <w:basedOn w:val="DefaultParagraphFont"/>
    <w:rsid w:val="00CC22DE"/>
  </w:style>
  <w:style w:type="character" w:customStyle="1" w:styleId="html0020preformattedchar">
    <w:name w:val="html_0020preformatted__char"/>
    <w:basedOn w:val="DefaultParagraphFont"/>
    <w:rsid w:val="00CC22DE"/>
  </w:style>
  <w:style w:type="paragraph" w:styleId="PlainText">
    <w:name w:val="Plain Text"/>
    <w:basedOn w:val="Normal"/>
    <w:link w:val="PlainTextChar"/>
    <w:uiPriority w:val="99"/>
    <w:rsid w:val="00CC22DE"/>
    <w:rPr>
      <w:rFonts w:ascii="Courier New" w:hAnsi="Courier New" w:cs="Times New Roman"/>
      <w:bCs w:val="0"/>
      <w:sz w:val="20"/>
    </w:rPr>
  </w:style>
  <w:style w:type="paragraph" w:customStyle="1" w:styleId="NormalVerdana">
    <w:name w:val="Normal + Verdana"/>
    <w:aliases w:val="8 pt"/>
    <w:basedOn w:val="PlainText"/>
    <w:rsid w:val="00CC22DE"/>
    <w:pPr>
      <w:numPr>
        <w:numId w:val="1"/>
      </w:numPr>
      <w:shd w:val="clear" w:color="auto" w:fill="FFFFFF"/>
      <w:spacing w:line="360" w:lineRule="auto"/>
      <w:jc w:val="both"/>
    </w:pPr>
    <w:rPr>
      <w:rFonts w:ascii="Verdana" w:hAnsi="Verdana" w:cs="Arial"/>
      <w:sz w:val="16"/>
      <w:szCs w:val="16"/>
    </w:rPr>
  </w:style>
  <w:style w:type="paragraph" w:customStyle="1" w:styleId="Normal8pt">
    <w:name w:val="Normal + 8 pt"/>
    <w:aliases w:val="Black,Justified,Pattern: Clear (White)"/>
    <w:basedOn w:val="NormalVerdana"/>
    <w:rsid w:val="00CC22DE"/>
  </w:style>
  <w:style w:type="character" w:customStyle="1" w:styleId="v111">
    <w:name w:val="v111"/>
    <w:rsid w:val="00CC22DE"/>
    <w:rPr>
      <w:rFonts w:ascii="Arial" w:hAnsi="Arial" w:cs="Arial" w:hint="default"/>
      <w:b w:val="0"/>
      <w:bCs w:val="0"/>
      <w:color w:val="000000"/>
      <w:sz w:val="18"/>
      <w:szCs w:val="18"/>
    </w:rPr>
  </w:style>
  <w:style w:type="paragraph" w:customStyle="1" w:styleId="Default">
    <w:name w:val="Default"/>
    <w:rsid w:val="00CC22DE"/>
    <w:pPr>
      <w:autoSpaceDE w:val="0"/>
      <w:autoSpaceDN w:val="0"/>
      <w:adjustRightInd w:val="0"/>
    </w:pPr>
    <w:rPr>
      <w:rFonts w:ascii="Arial,Bold" w:hAnsi="Arial,Bold"/>
    </w:rPr>
  </w:style>
  <w:style w:type="character" w:customStyle="1" w:styleId="apple-style-span">
    <w:name w:val="apple-style-span"/>
    <w:basedOn w:val="DefaultParagraphFont"/>
    <w:rsid w:val="00CC22DE"/>
  </w:style>
  <w:style w:type="paragraph" w:styleId="FootnoteText">
    <w:name w:val="footnote text"/>
    <w:basedOn w:val="Normal"/>
    <w:semiHidden/>
    <w:rsid w:val="00CC22DE"/>
    <w:rPr>
      <w:sz w:val="20"/>
    </w:rPr>
  </w:style>
  <w:style w:type="character" w:customStyle="1" w:styleId="FootnoteTextChar">
    <w:name w:val="Footnote Text Char"/>
    <w:rsid w:val="00CC22DE"/>
    <w:rPr>
      <w:rFonts w:ascii="Arial" w:hAnsi="Arial" w:cs="Arial"/>
      <w:bCs/>
    </w:rPr>
  </w:style>
  <w:style w:type="character" w:styleId="FootnoteReference">
    <w:name w:val="footnote reference"/>
    <w:semiHidden/>
    <w:rsid w:val="00CC22DE"/>
    <w:rPr>
      <w:vertAlign w:val="superscript"/>
    </w:rPr>
  </w:style>
  <w:style w:type="character" w:customStyle="1" w:styleId="FooterChar">
    <w:name w:val="Footer Char"/>
    <w:uiPriority w:val="99"/>
    <w:rsid w:val="00CC22DE"/>
    <w:rPr>
      <w:rFonts w:ascii="Arial" w:hAnsi="Arial" w:cs="Arial"/>
      <w:bCs/>
      <w:sz w:val="18"/>
    </w:rPr>
  </w:style>
  <w:style w:type="paragraph" w:styleId="BalloonText">
    <w:name w:val="Balloon Text"/>
    <w:basedOn w:val="Normal"/>
    <w:rsid w:val="00CC22DE"/>
    <w:rPr>
      <w:rFonts w:ascii="Tahoma" w:hAnsi="Tahoma" w:cs="Tahoma"/>
      <w:sz w:val="16"/>
      <w:szCs w:val="16"/>
    </w:rPr>
  </w:style>
  <w:style w:type="character" w:customStyle="1" w:styleId="BalloonTextChar">
    <w:name w:val="Balloon Text Char"/>
    <w:rsid w:val="00CC22DE"/>
    <w:rPr>
      <w:rFonts w:ascii="Tahoma" w:hAnsi="Tahoma" w:cs="Tahoma"/>
      <w:bCs/>
      <w:sz w:val="16"/>
      <w:szCs w:val="16"/>
    </w:rPr>
  </w:style>
  <w:style w:type="paragraph" w:customStyle="1" w:styleId="kpmgbody">
    <w:name w:val="kpmgbody"/>
    <w:basedOn w:val="BodyText"/>
    <w:rsid w:val="00CC22DE"/>
    <w:pPr>
      <w:spacing w:before="40" w:after="40" w:line="360" w:lineRule="auto"/>
    </w:pPr>
    <w:rPr>
      <w:rFonts w:ascii="Century Gothic" w:hAnsi="Century Gothic" w:cs="Times New Roman"/>
      <w:b/>
      <w:bCs w:val="0"/>
    </w:rPr>
  </w:style>
  <w:style w:type="paragraph" w:styleId="ListParagraph">
    <w:name w:val="List Paragraph"/>
    <w:basedOn w:val="Normal"/>
    <w:uiPriority w:val="34"/>
    <w:qFormat/>
    <w:rsid w:val="00CC22DE"/>
    <w:pPr>
      <w:ind w:left="720"/>
    </w:pPr>
  </w:style>
  <w:style w:type="character" w:customStyle="1" w:styleId="apple-converted-space">
    <w:name w:val="apple-converted-space"/>
    <w:basedOn w:val="DefaultParagraphFont"/>
    <w:rsid w:val="00CC22DE"/>
  </w:style>
  <w:style w:type="paragraph" w:customStyle="1" w:styleId="Style2">
    <w:name w:val="Style2"/>
    <w:basedOn w:val="Normal"/>
    <w:rsid w:val="00CC22DE"/>
    <w:pPr>
      <w:numPr>
        <w:numId w:val="2"/>
      </w:numPr>
      <w:spacing w:line="360" w:lineRule="auto"/>
      <w:jc w:val="both"/>
      <w:textAlignment w:val="baseline"/>
    </w:pPr>
    <w:rPr>
      <w:rFonts w:ascii="Verdana" w:hAnsi="Verdana" w:cs="Times New Roman"/>
      <w:bCs w:val="0"/>
      <w:sz w:val="20"/>
      <w:szCs w:val="18"/>
      <w:lang w:val="en-IN" w:eastAsia="en-IN"/>
    </w:rPr>
  </w:style>
  <w:style w:type="paragraph" w:customStyle="1" w:styleId="level10">
    <w:name w:val="_level1"/>
    <w:basedOn w:val="Normal"/>
    <w:rsid w:val="00CC22DE"/>
    <w:rPr>
      <w:rFonts w:ascii="Times New Roman" w:hAnsi="Times New Roman" w:cs="Times New Roman"/>
      <w:bCs w:val="0"/>
      <w:sz w:val="24"/>
    </w:rPr>
  </w:style>
  <w:style w:type="paragraph" w:customStyle="1" w:styleId="5-HW">
    <w:name w:val="5-H/W"/>
    <w:aliases w:val="S/W-Other,S/W-label"/>
    <w:next w:val="Normal"/>
    <w:autoRedefine/>
    <w:semiHidden/>
    <w:rsid w:val="00CC22DE"/>
    <w:rPr>
      <w:rFonts w:ascii="Arial" w:hAnsi="Arial"/>
      <w:b/>
      <w:bCs/>
      <w:smallCaps/>
      <w:spacing w:val="-12"/>
      <w:sz w:val="22"/>
    </w:rPr>
  </w:style>
  <w:style w:type="paragraph" w:styleId="Subtitle">
    <w:name w:val="Subtitle"/>
    <w:basedOn w:val="Normal"/>
    <w:next w:val="Normal"/>
    <w:link w:val="SubtitleChar"/>
    <w:uiPriority w:val="11"/>
    <w:qFormat/>
    <w:rsid w:val="005D687F"/>
    <w:pPr>
      <w:widowControl w:val="0"/>
      <w:numPr>
        <w:ilvl w:val="1"/>
      </w:numPr>
      <w:suppressAutoHyphens/>
      <w:autoSpaceDE w:val="0"/>
    </w:pPr>
    <w:rPr>
      <w:rFonts w:ascii="Cambria" w:hAnsi="Cambria" w:cs="Times New Roman"/>
      <w:bCs w:val="0"/>
      <w:i/>
      <w:iCs/>
      <w:color w:val="4F81BD"/>
      <w:spacing w:val="15"/>
      <w:sz w:val="24"/>
      <w:szCs w:val="24"/>
      <w:lang w:eastAsia="ar-SA"/>
    </w:rPr>
  </w:style>
  <w:style w:type="character" w:customStyle="1" w:styleId="SubtitleChar">
    <w:name w:val="Subtitle Char"/>
    <w:link w:val="Subtitle"/>
    <w:uiPriority w:val="11"/>
    <w:rsid w:val="005D687F"/>
    <w:rPr>
      <w:rFonts w:ascii="Cambria" w:hAnsi="Cambria"/>
      <w:i/>
      <w:iCs/>
      <w:color w:val="4F81BD"/>
      <w:spacing w:val="15"/>
      <w:sz w:val="24"/>
      <w:szCs w:val="24"/>
      <w:lang w:eastAsia="ar-SA"/>
    </w:rPr>
  </w:style>
  <w:style w:type="table" w:styleId="TableGrid">
    <w:name w:val="Table Grid"/>
    <w:basedOn w:val="TableNormal"/>
    <w:uiPriority w:val="59"/>
    <w:rsid w:val="00B56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FC2ED4"/>
    <w:rPr>
      <w:rFonts w:ascii="Arial" w:hAnsi="Arial" w:cs="Arial"/>
      <w:bCs/>
      <w:sz w:val="22"/>
    </w:rPr>
  </w:style>
  <w:style w:type="character" w:customStyle="1" w:styleId="UnresolvedMention">
    <w:name w:val="Unresolved Mention"/>
    <w:basedOn w:val="DefaultParagraphFont"/>
    <w:uiPriority w:val="99"/>
    <w:semiHidden/>
    <w:unhideWhenUsed/>
    <w:rsid w:val="00EE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9025">
      <w:bodyDiv w:val="1"/>
      <w:marLeft w:val="0"/>
      <w:marRight w:val="0"/>
      <w:marTop w:val="0"/>
      <w:marBottom w:val="0"/>
      <w:divBdr>
        <w:top w:val="none" w:sz="0" w:space="0" w:color="auto"/>
        <w:left w:val="none" w:sz="0" w:space="0" w:color="auto"/>
        <w:bottom w:val="none" w:sz="0" w:space="0" w:color="auto"/>
        <w:right w:val="none" w:sz="0" w:space="0" w:color="auto"/>
      </w:divBdr>
    </w:div>
    <w:div w:id="327909274">
      <w:bodyDiv w:val="1"/>
      <w:marLeft w:val="0"/>
      <w:marRight w:val="0"/>
      <w:marTop w:val="0"/>
      <w:marBottom w:val="0"/>
      <w:divBdr>
        <w:top w:val="none" w:sz="0" w:space="0" w:color="auto"/>
        <w:left w:val="none" w:sz="0" w:space="0" w:color="auto"/>
        <w:bottom w:val="none" w:sz="0" w:space="0" w:color="auto"/>
        <w:right w:val="none" w:sz="0" w:space="0" w:color="auto"/>
      </w:divBdr>
    </w:div>
    <w:div w:id="942108794">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17566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samjh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wikipedia.org/wiki/Financial_services" TargetMode="External"/><Relationship Id="rId4" Type="http://schemas.openxmlformats.org/officeDocument/2006/relationships/settings" Target="settings.xml"/><Relationship Id="rId9" Type="http://schemas.openxmlformats.org/officeDocument/2006/relationships/hyperlink" Target="http://en.wikipedia.org/wiki/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D84-B8AE-4915-B884-D611F6AE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Asha Seshadri</vt:lpstr>
    </vt:vector>
  </TitlesOfParts>
  <Company>Virginia IT Infrastructure Partnership</Company>
  <LinksUpToDate>false</LinksUpToDate>
  <CharactersWithSpaces>17976</CharactersWithSpaces>
  <SharedDoc>false</SharedDoc>
  <HLinks>
    <vt:vector size="12" baseType="variant">
      <vt:variant>
        <vt:i4>8126480</vt:i4>
      </vt:variant>
      <vt:variant>
        <vt:i4>3</vt:i4>
      </vt:variant>
      <vt:variant>
        <vt:i4>0</vt:i4>
      </vt:variant>
      <vt:variant>
        <vt:i4>5</vt:i4>
      </vt:variant>
      <vt:variant>
        <vt:lpwstr>http://en.wikipedia.org/wiki/Performance_indicator</vt:lpwstr>
      </vt:variant>
      <vt:variant>
        <vt:lpwstr/>
      </vt:variant>
      <vt:variant>
        <vt:i4>7602243</vt:i4>
      </vt:variant>
      <vt:variant>
        <vt:i4>0</vt:i4>
      </vt:variant>
      <vt:variant>
        <vt:i4>0</vt:i4>
      </vt:variant>
      <vt:variant>
        <vt:i4>5</vt:i4>
      </vt:variant>
      <vt:variant>
        <vt:lpwstr>mailto:arjunmogulla@gmail.com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Asha Seshadri</dc:title>
  <dc:creator>Arjun</dc:creator>
  <cp:lastModifiedBy>Sai</cp:lastModifiedBy>
  <cp:revision>20</cp:revision>
  <cp:lastPrinted>2010-02-17T18:53:00Z</cp:lastPrinted>
  <dcterms:created xsi:type="dcterms:W3CDTF">2021-01-07T17:14:00Z</dcterms:created>
  <dcterms:modified xsi:type="dcterms:W3CDTF">2021-01-25T16:57:00Z</dcterms:modified>
</cp:coreProperties>
</file>