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documenttop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80"/>
        <w:gridCol w:w="360"/>
      </w:tblGrid>
      <w:tr w:rsidR="0073005A" w14:paraId="43FF6963" w14:textId="77777777">
        <w:trPr>
          <w:tblCellSpacing w:w="0" w:type="dxa"/>
        </w:trPr>
        <w:tc>
          <w:tcPr>
            <w:tcW w:w="11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3CF91" w14:textId="77777777" w:rsidR="0073005A" w:rsidRPr="000D1CAD" w:rsidRDefault="00AF6AAA" w:rsidP="00552873">
            <w:pPr>
              <w:pStyle w:val="documentname"/>
              <w:spacing w:line="240" w:lineRule="auto"/>
              <w:rPr>
                <w:rStyle w:val="documentleft-box"/>
                <w:rFonts w:ascii="Verdana" w:eastAsia="Verdana" w:hAnsi="Verdana" w:cs="Verdana"/>
                <w:sz w:val="40"/>
                <w:szCs w:val="40"/>
              </w:rPr>
            </w:pPr>
            <w:r w:rsidRPr="000D1CAD">
              <w:rPr>
                <w:rStyle w:val="span"/>
                <w:rFonts w:ascii="Verdana" w:eastAsia="Verdana" w:hAnsi="Verdana" w:cs="Verdana"/>
                <w:sz w:val="40"/>
                <w:szCs w:val="40"/>
              </w:rPr>
              <w:t>Sonal Panda</w:t>
            </w:r>
          </w:p>
          <w:p w14:paraId="2AEEB4A2" w14:textId="77777777" w:rsidR="0073005A" w:rsidRPr="00CA21EC" w:rsidRDefault="00AF6AAA" w:rsidP="00552873">
            <w:pPr>
              <w:pStyle w:val="documentresumeTitle"/>
              <w:spacing w:line="240" w:lineRule="auto"/>
              <w:rPr>
                <w:rStyle w:val="documentleft-box"/>
                <w:rFonts w:ascii="Verdana" w:eastAsia="Verdana" w:hAnsi="Verdana" w:cs="Verdana"/>
                <w:sz w:val="24"/>
                <w:szCs w:val="24"/>
              </w:rPr>
            </w:pPr>
            <w:r w:rsidRPr="00CA21EC">
              <w:rPr>
                <w:rStyle w:val="documentleft-box"/>
                <w:rFonts w:ascii="Verdana" w:eastAsia="Verdana" w:hAnsi="Verdana" w:cs="Verdana"/>
                <w:sz w:val="24"/>
                <w:szCs w:val="24"/>
              </w:rPr>
              <w:t>Client Support Analyst</w:t>
            </w:r>
          </w:p>
          <w:tbl>
            <w:tblPr>
              <w:tblStyle w:val="documentaddress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640"/>
              <w:gridCol w:w="5640"/>
            </w:tblGrid>
            <w:tr w:rsidR="0073005A" w14:paraId="51FDBDC9" w14:textId="77777777">
              <w:trPr>
                <w:tblCellSpacing w:w="0" w:type="dxa"/>
              </w:trPr>
              <w:tc>
                <w:tcPr>
                  <w:tcW w:w="5640" w:type="dxa"/>
                  <w:tcMar>
                    <w:top w:w="24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09F9FBB" w14:textId="45E8F5C2" w:rsidR="00064CC9" w:rsidRPr="00064CC9" w:rsidRDefault="00064CC9" w:rsidP="00552873">
                  <w:pPr>
                    <w:pStyle w:val="div"/>
                    <w:spacing w:line="240" w:lineRule="auto"/>
                    <w:rPr>
                      <w:rStyle w:val="span"/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  <w:tbl>
                  <w:tblPr>
                    <w:tblStyle w:val="documenticonInnerTable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5140"/>
                  </w:tblGrid>
                  <w:tr w:rsidR="00064CC9" w:rsidRPr="00F66ADA" w14:paraId="39C469BA" w14:textId="77777777" w:rsidTr="003B6E02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140" w:type="dxa"/>
                          <w:right w:w="0" w:type="dxa"/>
                        </w:tcMar>
                        <w:hideMark/>
                      </w:tcPr>
                      <w:p w14:paraId="7831DB0D" w14:textId="77777777" w:rsidR="00064CC9" w:rsidRPr="00F66ADA" w:rsidRDefault="00064CC9" w:rsidP="00552873">
                        <w:pPr>
                          <w:spacing w:line="240" w:lineRule="auto"/>
                          <w:rPr>
                            <w:rStyle w:val="documentaddressLeft"/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r w:rsidRPr="00F66ADA">
                          <w:rPr>
                            <w:rStyle w:val="documenticonRowiconSvg"/>
                            <w:rFonts w:ascii="Century Gothic" w:eastAsia="Century Gothic" w:hAnsi="Century Gothic" w:cs="Century Gothic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98C5888" wp14:editId="082D0F82">
                              <wp:extent cx="256669" cy="256289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44018680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6669" cy="25628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BAD7DEB" w14:textId="4BDD0AFC" w:rsidR="00064CC9" w:rsidRPr="00F66ADA" w:rsidRDefault="003A2CDC" w:rsidP="00552873">
                        <w:pPr>
                          <w:pStyle w:val="documentasposeztyaddresstable"/>
                          <w:spacing w:line="240" w:lineRule="auto"/>
                          <w:rPr>
                            <w:rStyle w:val="documenticonRowicoTxt"/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r w:rsidRPr="003A2CDC">
                          <w:rPr>
                            <w:rStyle w:val="span"/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Bengaluru</w:t>
                        </w:r>
                      </w:p>
                    </w:tc>
                  </w:tr>
                </w:tbl>
                <w:p w14:paraId="3F18D7BE" w14:textId="77777777" w:rsidR="00064CC9" w:rsidRPr="00F66ADA" w:rsidRDefault="00064CC9" w:rsidP="00552873">
                  <w:pPr>
                    <w:spacing w:line="240" w:lineRule="auto"/>
                    <w:rPr>
                      <w:vanish/>
                      <w:sz w:val="22"/>
                      <w:szCs w:val="22"/>
                    </w:rPr>
                  </w:pPr>
                </w:p>
                <w:tbl>
                  <w:tblPr>
                    <w:tblStyle w:val="documenticonInnerTable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5140"/>
                  </w:tblGrid>
                  <w:tr w:rsidR="00064CC9" w:rsidRPr="00F66ADA" w14:paraId="166EB99C" w14:textId="77777777" w:rsidTr="003B6E02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140" w:type="dxa"/>
                          <w:right w:w="0" w:type="dxa"/>
                        </w:tcMar>
                        <w:hideMark/>
                      </w:tcPr>
                      <w:p w14:paraId="37195F54" w14:textId="77777777" w:rsidR="00064CC9" w:rsidRPr="00F66ADA" w:rsidRDefault="00064CC9" w:rsidP="00552873">
                        <w:pPr>
                          <w:spacing w:line="240" w:lineRule="auto"/>
                          <w:rPr>
                            <w:rStyle w:val="documentaddressLeft"/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r w:rsidRPr="00F66ADA">
                          <w:rPr>
                            <w:rStyle w:val="documenticonRowiconSvg"/>
                            <w:rFonts w:ascii="Century Gothic" w:eastAsia="Century Gothic" w:hAnsi="Century Gothic" w:cs="Century Gothic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3B8A73F" wp14:editId="1DF4FE7F">
                              <wp:extent cx="256669" cy="256289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31203954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6669" cy="25628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36AE20B" w14:textId="77777777" w:rsidR="00064CC9" w:rsidRPr="00F66ADA" w:rsidRDefault="00064CC9" w:rsidP="00552873">
                        <w:pPr>
                          <w:pStyle w:val="documentasposeztyaddresstable"/>
                          <w:spacing w:line="240" w:lineRule="auto"/>
                          <w:rPr>
                            <w:rStyle w:val="documenticonRowicoTxt"/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r w:rsidRPr="00F66ADA">
                          <w:rPr>
                            <w:rStyle w:val="span"/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07219776866</w:t>
                        </w:r>
                        <w:r w:rsidRPr="00F66ADA">
                          <w:rPr>
                            <w:rStyle w:val="documenticonRowicoTxt"/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30D34195" w14:textId="77777777" w:rsidR="00064CC9" w:rsidRPr="00F66ADA" w:rsidRDefault="00064CC9" w:rsidP="00552873">
                  <w:pPr>
                    <w:spacing w:line="240" w:lineRule="auto"/>
                    <w:rPr>
                      <w:vanish/>
                      <w:sz w:val="22"/>
                      <w:szCs w:val="22"/>
                    </w:rPr>
                  </w:pPr>
                </w:p>
                <w:tbl>
                  <w:tblPr>
                    <w:tblStyle w:val="documenticonInnerTable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5140"/>
                  </w:tblGrid>
                  <w:tr w:rsidR="00064CC9" w:rsidRPr="00F66ADA" w14:paraId="20A9B4DD" w14:textId="77777777" w:rsidTr="003B6E02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140" w:type="dxa"/>
                          <w:right w:w="0" w:type="dxa"/>
                        </w:tcMar>
                        <w:hideMark/>
                      </w:tcPr>
                      <w:p w14:paraId="3387B58A" w14:textId="77777777" w:rsidR="00064CC9" w:rsidRPr="00F66ADA" w:rsidRDefault="00064CC9" w:rsidP="00552873">
                        <w:pPr>
                          <w:spacing w:line="240" w:lineRule="auto"/>
                          <w:rPr>
                            <w:rStyle w:val="documentaddressLeft"/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r w:rsidRPr="00F66ADA">
                          <w:rPr>
                            <w:rStyle w:val="documenticonRowiconSvg"/>
                            <w:rFonts w:ascii="Century Gothic" w:eastAsia="Century Gothic" w:hAnsi="Century Gothic" w:cs="Century Gothic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AD4031C" wp14:editId="12883320">
                              <wp:extent cx="256669" cy="256289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18012577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6669" cy="25628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84C42C0" w14:textId="77777777" w:rsidR="00064CC9" w:rsidRPr="00F66ADA" w:rsidRDefault="00064CC9" w:rsidP="00552873">
                        <w:pPr>
                          <w:pStyle w:val="documentasposeztyaddresstable"/>
                          <w:spacing w:line="240" w:lineRule="auto"/>
                          <w:rPr>
                            <w:rStyle w:val="documenticonRowicoTxt"/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r w:rsidRPr="00F66ADA">
                          <w:rPr>
                            <w:rStyle w:val="span"/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sonalpanda79@gmail.com</w:t>
                        </w:r>
                      </w:p>
                    </w:tc>
                  </w:tr>
                </w:tbl>
                <w:p w14:paraId="1B634E15" w14:textId="06BF6928" w:rsidR="0073005A" w:rsidRDefault="0073005A" w:rsidP="00552873">
                  <w:pPr>
                    <w:pStyle w:val="div"/>
                    <w:spacing w:line="240" w:lineRule="auto"/>
                    <w:rPr>
                      <w:rStyle w:val="documentaddressaddressleft"/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</w:tc>
              <w:tc>
                <w:tcPr>
                  <w:tcW w:w="5640" w:type="dxa"/>
                  <w:tcMar>
                    <w:top w:w="24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BB74C7A" w14:textId="77777777" w:rsidR="0073005A" w:rsidRDefault="00AF6AAA" w:rsidP="00552873">
                  <w:pPr>
                    <w:pStyle w:val="div"/>
                    <w:spacing w:line="240" w:lineRule="auto"/>
                    <w:rPr>
                      <w:rStyle w:val="documentaddressaddressright"/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Style w:val="txtBold"/>
                      <w:rFonts w:ascii="Verdana" w:eastAsia="Verdana" w:hAnsi="Verdana" w:cs="Verdana"/>
                      <w:sz w:val="18"/>
                      <w:szCs w:val="18"/>
                    </w:rPr>
                    <w:t>LinkedIn</w:t>
                  </w:r>
                  <w:r>
                    <w:rPr>
                      <w:rStyle w:val="documentaddressaddressright"/>
                      <w:rFonts w:ascii="Verdana" w:eastAsia="Verdana" w:hAnsi="Verdana" w:cs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Verdana" w:eastAsia="Verdana" w:hAnsi="Verdana" w:cs="Verdana"/>
                      <w:sz w:val="18"/>
                      <w:szCs w:val="18"/>
                    </w:rPr>
                    <w:t>www.linkedin.com/in/sonalpanda95</w:t>
                  </w:r>
                </w:p>
              </w:tc>
            </w:tr>
          </w:tbl>
          <w:p w14:paraId="0E669D37" w14:textId="77777777" w:rsidR="0073005A" w:rsidRDefault="0073005A" w:rsidP="00552873">
            <w:pPr>
              <w:pStyle w:val="documentleft-boxParagraph"/>
              <w:spacing w:line="240" w:lineRule="auto"/>
              <w:rPr>
                <w:rStyle w:val="documentleft-box"/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A0E9D" w14:textId="77777777" w:rsidR="0073005A" w:rsidRDefault="0073005A" w:rsidP="00552873">
            <w:pPr>
              <w:pStyle w:val="documentleft-boxParagraph"/>
              <w:spacing w:line="240" w:lineRule="auto"/>
              <w:rPr>
                <w:rStyle w:val="documentleft-box"/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387AD854" w14:textId="77777777" w:rsidR="0073005A" w:rsidRPr="00552873" w:rsidRDefault="00AF6AAA" w:rsidP="00552873">
      <w:pPr>
        <w:pStyle w:val="p"/>
        <w:spacing w:before="320" w:line="240" w:lineRule="auto"/>
        <w:rPr>
          <w:rStyle w:val="span"/>
          <w:rFonts w:eastAsia="Verdana"/>
        </w:rPr>
      </w:pPr>
      <w:r w:rsidRPr="00552873">
        <w:rPr>
          <w:rStyle w:val="span"/>
          <w:rFonts w:ascii="Verdana" w:eastAsia="Verdana" w:hAnsi="Verdana" w:cs="Verdana"/>
          <w:sz w:val="18"/>
          <w:szCs w:val="18"/>
        </w:rPr>
        <w:t>Support day-to-day program operations with expertise in records management and resource coordination. Skillfully meet diverse needs and address issues to maintain efficiency and program outreach. Demonstrated success in building long-lasting relationships.</w:t>
      </w:r>
    </w:p>
    <w:tbl>
      <w:tblPr>
        <w:tblStyle w:val="documentheading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0"/>
        <w:gridCol w:w="10520"/>
      </w:tblGrid>
      <w:tr w:rsidR="0073005A" w14:paraId="0FA10D28" w14:textId="77777777">
        <w:trPr>
          <w:tblCellSpacing w:w="0" w:type="dxa"/>
        </w:trPr>
        <w:tc>
          <w:tcPr>
            <w:tcW w:w="760" w:type="dxa"/>
            <w:tcMar>
              <w:top w:w="320" w:type="dxa"/>
              <w:left w:w="0" w:type="dxa"/>
              <w:bottom w:w="120" w:type="dxa"/>
              <w:right w:w="0" w:type="dxa"/>
            </w:tcMar>
            <w:hideMark/>
          </w:tcPr>
          <w:p w14:paraId="5BC9CE6E" w14:textId="77777777" w:rsidR="0073005A" w:rsidRDefault="00AF6AA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documentheadingIcon"/>
                <w:rFonts w:ascii="Verdana" w:eastAsia="Verdana" w:hAnsi="Verdana" w:cs="Verdan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10F1CAA" wp14:editId="2BCB7D80">
                  <wp:extent cx="380250" cy="379688"/>
                  <wp:effectExtent l="0" t="0" r="0" b="0"/>
                  <wp:docPr id="100002" name="Picture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8807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50" cy="37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umentheadingIcon"/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520" w:type="dxa"/>
            <w:tcMar>
              <w:top w:w="320" w:type="dxa"/>
              <w:left w:w="0" w:type="dxa"/>
              <w:bottom w:w="120" w:type="dxa"/>
              <w:right w:w="0" w:type="dxa"/>
            </w:tcMar>
            <w:hideMark/>
          </w:tcPr>
          <w:p w14:paraId="6801297A" w14:textId="77777777" w:rsidR="0073005A" w:rsidRDefault="00AF6AAA">
            <w:pPr>
              <w:pStyle w:val="documentsectiontitle"/>
              <w:rPr>
                <w:rStyle w:val="documentsectiontitleCell"/>
                <w:rFonts w:ascii="Verdana" w:eastAsia="Verdana" w:hAnsi="Verdana" w:cs="Verdana"/>
                <w:b/>
                <w:bCs/>
              </w:rPr>
            </w:pPr>
            <w:r>
              <w:rPr>
                <w:rStyle w:val="documentsectiontitleCell"/>
                <w:rFonts w:ascii="Verdana" w:eastAsia="Verdana" w:hAnsi="Verdana" w:cs="Verdana"/>
                <w:b/>
                <w:bCs/>
              </w:rPr>
              <w:t>Work History</w:t>
            </w:r>
          </w:p>
        </w:tc>
      </w:tr>
    </w:tbl>
    <w:p w14:paraId="30827739" w14:textId="77777777" w:rsidR="0073005A" w:rsidRDefault="0073005A">
      <w:pPr>
        <w:rPr>
          <w:vanish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00"/>
        <w:gridCol w:w="9580"/>
      </w:tblGrid>
      <w:tr w:rsidR="0073005A" w14:paraId="229DC56A" w14:textId="77777777">
        <w:trPr>
          <w:tblCellSpacing w:w="0" w:type="dxa"/>
        </w:trPr>
        <w:tc>
          <w:tcPr>
            <w:tcW w:w="1700" w:type="dxa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14:paraId="0384BC83" w14:textId="77777777" w:rsidR="003A7563" w:rsidRDefault="003A7563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"/>
                <w:rFonts w:ascii="Verdana" w:eastAsia="Verdana" w:hAnsi="Verdana" w:cs="Verdana"/>
              </w:rPr>
            </w:pPr>
          </w:p>
          <w:p w14:paraId="18248852" w14:textId="6D02124B" w:rsidR="0073005A" w:rsidRDefault="00AF6AAA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dateswrapper"/>
                <w:rFonts w:ascii="Verdana" w:eastAsia="Verdana" w:hAnsi="Verdana" w:cs="Verdana"/>
                <w:sz w:val="4"/>
                <w:szCs w:val="4"/>
              </w:rPr>
            </w:pPr>
            <w:r>
              <w:rPr>
                <w:rStyle w:val="span"/>
                <w:rFonts w:ascii="Verdana" w:eastAsia="Verdana" w:hAnsi="Verdana" w:cs="Verdana"/>
              </w:rPr>
              <w:t>2020-03</w:t>
            </w:r>
            <w:r>
              <w:rPr>
                <w:rStyle w:val="spandateswrapper"/>
                <w:rFonts w:ascii="Verdana" w:eastAsia="Verdana" w:hAnsi="Verdana" w:cs="Verdana"/>
              </w:rPr>
              <w:t xml:space="preserve"> </w:t>
            </w:r>
            <w:r>
              <w:rPr>
                <w:rStyle w:val="span"/>
                <w:rFonts w:ascii="Verdana" w:eastAsia="Verdana" w:hAnsi="Verdana" w:cs="Verdana"/>
              </w:rPr>
              <w:t>- Current</w:t>
            </w:r>
          </w:p>
        </w:tc>
        <w:tc>
          <w:tcPr>
            <w:tcW w:w="9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19C3A" w14:textId="77777777" w:rsidR="002D33E2" w:rsidRPr="002D33E2" w:rsidRDefault="002D33E2" w:rsidP="002D33E2">
            <w:pPr>
              <w:pStyle w:val="documentmb5Paragraph"/>
              <w:spacing w:line="320" w:lineRule="atLeast"/>
              <w:ind w:right="200"/>
              <w:rPr>
                <w:rStyle w:val="documentsinglecolumn"/>
                <w:rFonts w:ascii="Verdana" w:eastAsia="Verdana" w:hAnsi="Verdana" w:cs="Verdana"/>
                <w:b/>
                <w:bCs/>
              </w:rPr>
            </w:pPr>
            <w:r w:rsidRPr="002D33E2">
              <w:rPr>
                <w:rStyle w:val="span"/>
                <w:rFonts w:ascii="Verdana" w:eastAsia="Verdana" w:hAnsi="Verdana" w:cs="Verdana"/>
                <w:b/>
                <w:bCs/>
              </w:rPr>
              <w:t>Refinitiv, Bengaluru, Karnataka</w:t>
            </w:r>
          </w:p>
          <w:p w14:paraId="108FF3B1" w14:textId="004D5AE2" w:rsidR="0073005A" w:rsidRPr="002D33E2" w:rsidRDefault="002D33E2">
            <w:pPr>
              <w:pStyle w:val="documentmb5Paragraph"/>
              <w:spacing w:line="320" w:lineRule="atLeast"/>
              <w:ind w:right="200"/>
              <w:rPr>
                <w:rStyle w:val="documentsinglecolumn"/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2D33E2">
              <w:rPr>
                <w:rStyle w:val="span"/>
                <w:rFonts w:ascii="Verdana" w:eastAsia="Verdana" w:hAnsi="Verdana" w:cs="Verdana"/>
                <w:b/>
                <w:bCs/>
                <w:sz w:val="18"/>
                <w:szCs w:val="18"/>
              </w:rPr>
              <w:t>Client Support Analyst</w:t>
            </w:r>
          </w:p>
          <w:p w14:paraId="7D849A79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 xml:space="preserve">● Primary role is to work with Equity/Commodity managers, Portfolio Managers, Research Analysts from various firms and Global Banks to assist with navigation, customizing </w:t>
            </w:r>
            <w:r>
              <w:rPr>
                <w:rStyle w:val="Strong1"/>
                <w:rFonts w:ascii="Verdana" w:eastAsia="Verdana" w:hAnsi="Verdana" w:cs="Verdana"/>
                <w:b/>
                <w:bCs/>
                <w:sz w:val="18"/>
                <w:szCs w:val="18"/>
              </w:rPr>
              <w:t>Refinitiv Products</w:t>
            </w: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 xml:space="preserve"> and also assisting with data search and identifying any data errors, assisting in building portfolios and portfolio analysis/maintenance. This could entail escalating/referring the problem to a "Content" support group or the technical support desk.</w:t>
            </w:r>
          </w:p>
          <w:p w14:paraId="6327179B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Collaborated with managers and project heads to set KPI's for Programs and analyzed data to develop comprehensive dashboards that serve as a measure for program performance and impact assessment.</w:t>
            </w:r>
          </w:p>
          <w:p w14:paraId="6DC174B1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Utilize data analysis skills to explain business issues and financial implications.</w:t>
            </w:r>
          </w:p>
          <w:p w14:paraId="31A68CE8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Recommend Technical and Fundamental analysis through our highly intuitive charting tools using TR Products.</w:t>
            </w:r>
          </w:p>
          <w:p w14:paraId="5D787B9E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Expertise in Refinitiv Financial Products (Eikon, Datascope Equities, Datascope Select, Datascope Fixed Income, Datascope Onsite)</w:t>
            </w:r>
          </w:p>
          <w:p w14:paraId="722B4658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Using Tools like Financial Modeling using Excel, Power BI, Refinitiv Reports, Value Research Analysis, Data Analysis.</w:t>
            </w:r>
          </w:p>
          <w:p w14:paraId="01369808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Expertise to Interpret and analyze the equity market requirements and provide right resolutions and workarounds in specific situations.</w:t>
            </w:r>
          </w:p>
          <w:p w14:paraId="26731A56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Help Customers realize full potential of the Product and provide recommendations &amp; solution to maximize Product utilization.</w:t>
            </w:r>
          </w:p>
          <w:p w14:paraId="28C62E43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Recommend solutions to customer application questions with regards to navigation, functionality, content, data quality &amp; entitlements using TR Products.</w:t>
            </w:r>
          </w:p>
          <w:p w14:paraId="55E97739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Communicate regularly with Product Managers and sales team regarding Client feedback and internal product enhancements and updates. Participating in the weekly/Bi-weekly Support calls discussing on the client's issues for faster resolution and better client experience.</w:t>
            </w:r>
          </w:p>
          <w:p w14:paraId="788FB4B6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Maintain log of problems by creating a ticket in the Refinitiv CRM application. Follow inquiry through to resolution and close the ticket when completely resolved.</w:t>
            </w:r>
          </w:p>
          <w:p w14:paraId="3C149AF6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Respond to and record customer requests for improvements to our software applications by entering "enhancement requests" through the CRM application.</w:t>
            </w:r>
          </w:p>
          <w:p w14:paraId="7D89981E" w14:textId="3F79B973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lastRenderedPageBreak/>
              <w:t>● Potential to provide professional &amp; courteous training of clients over the telephone via Web-Ex or by walking individual customers through the software.</w:t>
            </w:r>
          </w:p>
        </w:tc>
      </w:tr>
    </w:tbl>
    <w:p w14:paraId="19AB3992" w14:textId="77777777" w:rsidR="0073005A" w:rsidRDefault="0073005A">
      <w:pPr>
        <w:rPr>
          <w:vanish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00"/>
        <w:gridCol w:w="9580"/>
      </w:tblGrid>
      <w:tr w:rsidR="0073005A" w14:paraId="2416AC63" w14:textId="77777777">
        <w:trPr>
          <w:tblCellSpacing w:w="0" w:type="dxa"/>
        </w:trPr>
        <w:tc>
          <w:tcPr>
            <w:tcW w:w="1700" w:type="dxa"/>
            <w:tcMar>
              <w:top w:w="300" w:type="dxa"/>
              <w:left w:w="0" w:type="dxa"/>
              <w:bottom w:w="0" w:type="dxa"/>
              <w:right w:w="100" w:type="dxa"/>
            </w:tcMar>
            <w:hideMark/>
          </w:tcPr>
          <w:p w14:paraId="49FC8900" w14:textId="77777777" w:rsidR="003A7563" w:rsidRDefault="003A7563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"/>
                <w:rFonts w:ascii="Verdana" w:eastAsia="Verdana" w:hAnsi="Verdana" w:cs="Verdana"/>
              </w:rPr>
            </w:pPr>
          </w:p>
          <w:p w14:paraId="462DFD91" w14:textId="1640AB69" w:rsidR="0073005A" w:rsidRDefault="00AF6AAA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"/>
                <w:rFonts w:ascii="Verdana" w:eastAsia="Verdana" w:hAnsi="Verdana" w:cs="Verdana"/>
              </w:rPr>
            </w:pPr>
            <w:r>
              <w:rPr>
                <w:rStyle w:val="span"/>
                <w:rFonts w:ascii="Verdana" w:eastAsia="Verdana" w:hAnsi="Verdana" w:cs="Verdana"/>
              </w:rPr>
              <w:t>2018-03</w:t>
            </w:r>
            <w:r>
              <w:rPr>
                <w:rStyle w:val="spandateswrapper"/>
                <w:rFonts w:ascii="Verdana" w:eastAsia="Verdana" w:hAnsi="Verdana" w:cs="Verdana"/>
              </w:rPr>
              <w:t xml:space="preserve"> </w:t>
            </w:r>
            <w:r>
              <w:rPr>
                <w:rStyle w:val="span"/>
                <w:rFonts w:ascii="Verdana" w:eastAsia="Verdana" w:hAnsi="Verdana" w:cs="Verdana"/>
              </w:rPr>
              <w:t>- 2019-01</w:t>
            </w:r>
          </w:p>
          <w:p w14:paraId="67035FDA" w14:textId="77777777" w:rsidR="005C2437" w:rsidRPr="005C2437" w:rsidRDefault="005C2437" w:rsidP="005C2437">
            <w:pPr>
              <w:rPr>
                <w:rFonts w:eastAsia="Verdana"/>
              </w:rPr>
            </w:pPr>
          </w:p>
          <w:p w14:paraId="7DA5015A" w14:textId="77777777" w:rsidR="005C2437" w:rsidRPr="005C2437" w:rsidRDefault="005C2437" w:rsidP="005C2437">
            <w:pPr>
              <w:rPr>
                <w:rFonts w:eastAsia="Verdana"/>
              </w:rPr>
            </w:pPr>
          </w:p>
          <w:p w14:paraId="15EF076E" w14:textId="77777777" w:rsidR="005C2437" w:rsidRPr="005C2437" w:rsidRDefault="005C2437" w:rsidP="005C2437">
            <w:pPr>
              <w:rPr>
                <w:rFonts w:eastAsia="Verdana"/>
              </w:rPr>
            </w:pPr>
          </w:p>
          <w:p w14:paraId="356EF681" w14:textId="77777777" w:rsidR="005C2437" w:rsidRPr="005C2437" w:rsidRDefault="005C2437" w:rsidP="005C2437">
            <w:pPr>
              <w:rPr>
                <w:rFonts w:eastAsia="Verdana"/>
              </w:rPr>
            </w:pPr>
          </w:p>
          <w:p w14:paraId="2575520F" w14:textId="77777777" w:rsidR="005C2437" w:rsidRPr="005C2437" w:rsidRDefault="005C2437" w:rsidP="005C2437">
            <w:pPr>
              <w:rPr>
                <w:rFonts w:eastAsia="Verdana"/>
              </w:rPr>
            </w:pPr>
          </w:p>
          <w:p w14:paraId="5CE3D9C0" w14:textId="77777777" w:rsidR="005C2437" w:rsidRPr="005C2437" w:rsidRDefault="005C2437" w:rsidP="005C2437">
            <w:pPr>
              <w:rPr>
                <w:rFonts w:eastAsia="Verdana"/>
              </w:rPr>
            </w:pPr>
          </w:p>
          <w:p w14:paraId="35D980CD" w14:textId="77777777" w:rsidR="005C2437" w:rsidRPr="005C2437" w:rsidRDefault="005C2437" w:rsidP="005C2437">
            <w:pPr>
              <w:rPr>
                <w:rFonts w:eastAsia="Verdana"/>
              </w:rPr>
            </w:pPr>
          </w:p>
          <w:p w14:paraId="4C881C9D" w14:textId="77777777" w:rsidR="005C2437" w:rsidRPr="005C2437" w:rsidRDefault="005C2437" w:rsidP="005C2437">
            <w:pPr>
              <w:rPr>
                <w:rFonts w:eastAsia="Verdana"/>
              </w:rPr>
            </w:pPr>
          </w:p>
          <w:p w14:paraId="5665B114" w14:textId="77777777" w:rsidR="005C2437" w:rsidRPr="005C2437" w:rsidRDefault="005C2437" w:rsidP="005C2437">
            <w:pPr>
              <w:rPr>
                <w:rFonts w:eastAsia="Verdana"/>
              </w:rPr>
            </w:pPr>
          </w:p>
          <w:p w14:paraId="44C6D1E0" w14:textId="77777777" w:rsidR="005C2437" w:rsidRPr="005C2437" w:rsidRDefault="005C2437" w:rsidP="005C2437">
            <w:pPr>
              <w:rPr>
                <w:rFonts w:eastAsia="Verdana"/>
              </w:rPr>
            </w:pPr>
          </w:p>
          <w:p w14:paraId="149D1A47" w14:textId="77777777" w:rsidR="005C2437" w:rsidRPr="005C2437" w:rsidRDefault="005C2437" w:rsidP="005C2437">
            <w:pPr>
              <w:rPr>
                <w:rFonts w:eastAsia="Verdana"/>
              </w:rPr>
            </w:pPr>
          </w:p>
          <w:p w14:paraId="7DA7CF79" w14:textId="77777777" w:rsidR="005C2437" w:rsidRPr="005C2437" w:rsidRDefault="005C2437" w:rsidP="005C2437">
            <w:pPr>
              <w:rPr>
                <w:rFonts w:eastAsia="Verdana"/>
              </w:rPr>
            </w:pPr>
          </w:p>
          <w:p w14:paraId="11286179" w14:textId="77777777" w:rsidR="005C2437" w:rsidRPr="005C2437" w:rsidRDefault="005C2437" w:rsidP="005C2437">
            <w:pPr>
              <w:rPr>
                <w:rFonts w:eastAsia="Verdana"/>
              </w:rPr>
            </w:pPr>
          </w:p>
          <w:p w14:paraId="322B87E2" w14:textId="77777777" w:rsidR="005C2437" w:rsidRPr="005C2437" w:rsidRDefault="005C2437" w:rsidP="005C2437">
            <w:pPr>
              <w:rPr>
                <w:rFonts w:eastAsia="Verdana"/>
              </w:rPr>
            </w:pPr>
          </w:p>
          <w:p w14:paraId="1A5FD22C" w14:textId="690EAB69" w:rsidR="005C2437" w:rsidRDefault="005C2437" w:rsidP="005C2437">
            <w:pPr>
              <w:rPr>
                <w:rFonts w:eastAsia="Verdana"/>
              </w:rPr>
            </w:pPr>
          </w:p>
          <w:p w14:paraId="6F826046" w14:textId="138499F9" w:rsidR="00BC63C8" w:rsidRPr="005C2437" w:rsidRDefault="00BC63C8" w:rsidP="005C2437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"/>
                <w:rFonts w:ascii="Verdana" w:eastAsia="Verdana" w:hAnsi="Verdana" w:cs="Verdana"/>
              </w:rPr>
            </w:pPr>
            <w:r>
              <w:rPr>
                <w:rStyle w:val="span"/>
                <w:rFonts w:ascii="Verdana" w:eastAsia="Verdana" w:hAnsi="Verdana" w:cs="Verdana"/>
              </w:rPr>
              <w:t>2017-07-2018-03</w:t>
            </w:r>
          </w:p>
          <w:p w14:paraId="58CC4325" w14:textId="307883AA" w:rsidR="005C2437" w:rsidRPr="005C2437" w:rsidRDefault="005C2437" w:rsidP="005C2437">
            <w:pPr>
              <w:rPr>
                <w:rFonts w:eastAsia="Verdana"/>
              </w:rPr>
            </w:pPr>
          </w:p>
        </w:tc>
        <w:tc>
          <w:tcPr>
            <w:tcW w:w="9580" w:type="dxa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14:paraId="05119ED1" w14:textId="77777777" w:rsidR="002D33E2" w:rsidRPr="002D33E2" w:rsidRDefault="002D33E2" w:rsidP="002D33E2">
            <w:pPr>
              <w:pStyle w:val="documentmb5Paragraph"/>
              <w:spacing w:line="320" w:lineRule="atLeast"/>
              <w:ind w:right="200"/>
              <w:rPr>
                <w:rStyle w:val="divdocumentjobtitle"/>
                <w:rFonts w:ascii="Verdana" w:eastAsia="Verdana" w:hAnsi="Verdana" w:cs="Verdana"/>
                <w:b/>
                <w:bCs/>
              </w:rPr>
            </w:pPr>
            <w:r w:rsidRPr="002D33E2">
              <w:rPr>
                <w:rStyle w:val="divdocumentjobtitle"/>
                <w:rFonts w:ascii="Verdana" w:eastAsia="Verdana" w:hAnsi="Verdana" w:cs="Verdana"/>
                <w:b/>
                <w:bCs/>
              </w:rPr>
              <w:t>Jones Lang LaSalle, Mumbai, Maharashtra</w:t>
            </w:r>
          </w:p>
          <w:p w14:paraId="309B90CF" w14:textId="18310A7B" w:rsidR="0073005A" w:rsidRPr="002D33E2" w:rsidRDefault="002D33E2">
            <w:pPr>
              <w:pStyle w:val="documentmb5Paragraph"/>
              <w:spacing w:line="320" w:lineRule="atLeast"/>
              <w:ind w:right="200"/>
              <w:rPr>
                <w:rStyle w:val="documentsinglecolumn"/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2D33E2">
              <w:rPr>
                <w:rStyle w:val="span"/>
                <w:rFonts w:ascii="Verdana" w:eastAsia="Verdana" w:hAnsi="Verdana" w:cs="Verdana"/>
                <w:b/>
                <w:bCs/>
                <w:sz w:val="18"/>
                <w:szCs w:val="18"/>
              </w:rPr>
              <w:t>Customer Relation Executive</w:t>
            </w:r>
          </w:p>
          <w:p w14:paraId="5B0F29F1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 xml:space="preserve">● Worked on the project </w:t>
            </w:r>
            <w:r>
              <w:rPr>
                <w:rStyle w:val="Strong1"/>
                <w:rFonts w:ascii="Verdana" w:eastAsia="Verdana" w:hAnsi="Verdana" w:cs="Verdana"/>
                <w:b/>
                <w:bCs/>
                <w:sz w:val="18"/>
                <w:szCs w:val="18"/>
              </w:rPr>
              <w:t>"Sunteck</w:t>
            </w: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Style w:val="Strong1"/>
                <w:rFonts w:ascii="Verdana" w:eastAsia="Verdana" w:hAnsi="Verdana" w:cs="Verdana"/>
                <w:b/>
                <w:bCs/>
                <w:sz w:val="18"/>
                <w:szCs w:val="18"/>
              </w:rPr>
              <w:t>Siganture Island"</w:t>
            </w:r>
          </w:p>
          <w:p w14:paraId="6FC8ED19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Handling a Portfolio of 100+ HNI Client Database.</w:t>
            </w:r>
          </w:p>
          <w:p w14:paraId="0A3CBD2A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Debt Recovery, maintaining KYC</w:t>
            </w:r>
          </w:p>
          <w:p w14:paraId="5731A915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Analysis of Cost Sheet, Balance Sheet, Bank &amp; Payment Ledger.</w:t>
            </w:r>
          </w:p>
          <w:p w14:paraId="273066A5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Other job duties include assisting clients with mergers and acquisitions (M&amp;As) and advising them on unique investment opportunities</w:t>
            </w:r>
          </w:p>
          <w:p w14:paraId="06DE7D85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Facilitate in handling over possession of flat to the buyers and the necessary documentation. Carrying out the process for society formation and handover in coordination with the Liasoning department.</w:t>
            </w:r>
          </w:p>
          <w:p w14:paraId="208205ED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Doing Pre-Sales and Cross-Selling for new and existing projects</w:t>
            </w:r>
          </w:p>
          <w:p w14:paraId="372A07D3" w14:textId="77777777" w:rsidR="0073005A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Interest calculation for delay payments and collection from customer</w:t>
            </w:r>
          </w:p>
          <w:p w14:paraId="4E8A735D" w14:textId="0DBFE1E0" w:rsidR="005C2437" w:rsidRDefault="00AF6AAA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● Prepare debtors reconciliation</w:t>
            </w:r>
          </w:p>
          <w:p w14:paraId="09E7CEE9" w14:textId="77777777" w:rsidR="005C2437" w:rsidRDefault="005C2437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</w:p>
          <w:p w14:paraId="391CFC75" w14:textId="57D02531" w:rsidR="00FD047E" w:rsidRPr="00FD047E" w:rsidRDefault="00FD047E" w:rsidP="00FD047E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divdocumentjobtitle"/>
                <w:rFonts w:ascii="Verdana" w:eastAsia="Verdana" w:hAnsi="Verdana" w:cs="Verdana"/>
                <w:b/>
                <w:bCs/>
              </w:rPr>
            </w:pPr>
            <w:r w:rsidRPr="00FD047E">
              <w:rPr>
                <w:rStyle w:val="divdocumentjobtitle"/>
                <w:rFonts w:ascii="Verdana" w:eastAsia="Verdana" w:hAnsi="Verdana" w:cs="Verdana"/>
                <w:b/>
                <w:bCs/>
              </w:rPr>
              <w:t xml:space="preserve">Cinepolis India Pvt Ltd. </w:t>
            </w:r>
          </w:p>
          <w:p w14:paraId="29D4EAB8" w14:textId="236EA0BE" w:rsidR="003A7563" w:rsidRDefault="00FD047E" w:rsidP="003A7563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"/>
                <w:rFonts w:ascii="Verdana" w:eastAsia="Verdana" w:hAnsi="Verdana" w:cs="Verdana"/>
              </w:rPr>
            </w:pPr>
            <w:r w:rsidRPr="001259BB">
              <w:rPr>
                <w:rStyle w:val="span"/>
                <w:rFonts w:ascii="Verdana" w:eastAsia="Verdana" w:hAnsi="Verdana" w:cs="Verdana"/>
                <w:b/>
                <w:bCs/>
              </w:rPr>
              <w:t>Operations Associate</w:t>
            </w:r>
            <w:r>
              <w:rPr>
                <w:rStyle w:val="span"/>
                <w:rFonts w:ascii="Verdana" w:eastAsia="Verdana" w:hAnsi="Verdana" w:cs="Verdana"/>
              </w:rPr>
              <w:t xml:space="preserve"> (6 months contract)</w:t>
            </w:r>
          </w:p>
          <w:p w14:paraId="0BEADE93" w14:textId="1153D6DC" w:rsidR="00F37007" w:rsidRDefault="00B84961" w:rsidP="00B84961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"/>
                <w:rFonts w:ascii="Verdana" w:eastAsia="Verdana" w:hAnsi="Verdana" w:cs="Verdana"/>
              </w:rPr>
            </w:pPr>
            <w:r>
              <w:rPr>
                <w:rStyle w:val="span"/>
                <w:rFonts w:ascii="Verdana" w:eastAsia="Verdana" w:hAnsi="Verdana" w:cs="Verdana"/>
              </w:rPr>
              <w:t>● To run the cinema in a customer facing environment, deputizing for the manager where appropriate.</w:t>
            </w:r>
          </w:p>
          <w:p w14:paraId="586678AF" w14:textId="3574E269" w:rsidR="00B84961" w:rsidRDefault="00B84961" w:rsidP="00B84961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"/>
                <w:rFonts w:ascii="Verdana" w:eastAsia="Verdana" w:hAnsi="Verdana" w:cs="Verdana"/>
              </w:rPr>
            </w:pPr>
            <w:r>
              <w:rPr>
                <w:rStyle w:val="span"/>
                <w:rFonts w:ascii="Verdana" w:eastAsia="Verdana" w:hAnsi="Verdana" w:cs="Verdana"/>
              </w:rPr>
              <w:t>● Keeping financial &amp; statistical records, writing reports &amp; financial forecasts.</w:t>
            </w:r>
          </w:p>
          <w:p w14:paraId="12AA2B3E" w14:textId="2A8D9B02" w:rsidR="00B84961" w:rsidRDefault="00B84961" w:rsidP="00B84961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"/>
                <w:rFonts w:ascii="Verdana" w:eastAsia="Verdana" w:hAnsi="Verdana" w:cs="Verdana"/>
              </w:rPr>
            </w:pPr>
            <w:r>
              <w:rPr>
                <w:rStyle w:val="span"/>
                <w:rFonts w:ascii="Verdana" w:eastAsia="Verdana" w:hAnsi="Verdana" w:cs="Verdana"/>
              </w:rPr>
              <w:t>● Promoting &amp; marketing films, maximizing productivity &amp; meeting sales target.</w:t>
            </w:r>
          </w:p>
          <w:p w14:paraId="20447F3D" w14:textId="72B337F2" w:rsidR="00B84961" w:rsidRDefault="00B84961" w:rsidP="00B84961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"/>
                <w:rFonts w:ascii="Verdana" w:eastAsia="Verdana" w:hAnsi="Verdana" w:cs="Verdana"/>
              </w:rPr>
            </w:pPr>
            <w:r>
              <w:rPr>
                <w:rStyle w:val="span"/>
                <w:rFonts w:ascii="Verdana" w:eastAsia="Verdana" w:hAnsi="Verdana" w:cs="Verdana"/>
              </w:rPr>
              <w:t xml:space="preserve">● </w:t>
            </w:r>
            <w:r w:rsidRPr="00B84961">
              <w:rPr>
                <w:rStyle w:val="span"/>
                <w:rFonts w:ascii="Verdana" w:eastAsia="Verdana" w:hAnsi="Verdana" w:cs="Verdana"/>
              </w:rPr>
              <w:t>Skilled at negotiating with studios and distributors</w:t>
            </w:r>
            <w:r>
              <w:rPr>
                <w:rStyle w:val="span"/>
                <w:rFonts w:ascii="Verdana" w:eastAsia="Verdana" w:hAnsi="Verdana" w:cs="Verdana"/>
              </w:rPr>
              <w:t>.</w:t>
            </w:r>
          </w:p>
          <w:p w14:paraId="7F5CF3C3" w14:textId="3E3E2F8E" w:rsidR="00B84961" w:rsidRDefault="00B84961" w:rsidP="00B84961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"/>
                <w:rFonts w:ascii="Verdana" w:eastAsia="Verdana" w:hAnsi="Verdana" w:cs="Verdana"/>
              </w:rPr>
            </w:pPr>
            <w:r>
              <w:rPr>
                <w:rStyle w:val="span"/>
                <w:rFonts w:ascii="Verdana" w:eastAsia="Verdana" w:hAnsi="Verdana" w:cs="Verdana"/>
              </w:rPr>
              <w:t xml:space="preserve">● </w:t>
            </w:r>
            <w:r w:rsidRPr="00B84961">
              <w:rPr>
                <w:rStyle w:val="span"/>
                <w:rFonts w:ascii="Verdana" w:eastAsia="Verdana" w:hAnsi="Verdana" w:cs="Verdana"/>
              </w:rPr>
              <w:t>Adept at working in customer-oriented industries</w:t>
            </w:r>
            <w:r>
              <w:rPr>
                <w:rStyle w:val="span"/>
                <w:rFonts w:ascii="Verdana" w:eastAsia="Verdana" w:hAnsi="Verdana" w:cs="Verdana"/>
              </w:rPr>
              <w:t>.</w:t>
            </w:r>
            <w:r w:rsidRPr="00B84961">
              <w:rPr>
                <w:rStyle w:val="span"/>
                <w:rFonts w:ascii="Verdana" w:eastAsia="Verdana" w:hAnsi="Verdana" w:cs="Verdana"/>
              </w:rPr>
              <w:br/>
            </w:r>
            <w:r>
              <w:rPr>
                <w:rStyle w:val="span"/>
                <w:rFonts w:ascii="Verdana" w:eastAsia="Verdana" w:hAnsi="Verdana" w:cs="Verdana"/>
              </w:rPr>
              <w:t xml:space="preserve">● </w:t>
            </w:r>
            <w:r w:rsidRPr="00B84961">
              <w:rPr>
                <w:rStyle w:val="span"/>
                <w:rFonts w:ascii="Verdana" w:eastAsia="Verdana" w:hAnsi="Verdana" w:cs="Verdana"/>
              </w:rPr>
              <w:t>Sound verbal and written communications skills</w:t>
            </w:r>
            <w:r>
              <w:rPr>
                <w:rStyle w:val="span"/>
                <w:rFonts w:ascii="Verdana" w:eastAsia="Verdana" w:hAnsi="Verdana" w:cs="Verdana"/>
              </w:rPr>
              <w:t>.</w:t>
            </w:r>
          </w:p>
          <w:p w14:paraId="1E17CB9A" w14:textId="179338B4" w:rsidR="00B84961" w:rsidRDefault="00B84961" w:rsidP="00B84961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"/>
                <w:rFonts w:ascii="Verdana" w:eastAsia="Verdana" w:hAnsi="Verdana" w:cs="Verdana"/>
              </w:rPr>
            </w:pPr>
            <w:r>
              <w:rPr>
                <w:rStyle w:val="span"/>
                <w:rFonts w:ascii="Verdana" w:eastAsia="Verdana" w:hAnsi="Verdana" w:cs="Verdana"/>
              </w:rPr>
              <w:t xml:space="preserve">● </w:t>
            </w:r>
            <w:r w:rsidRPr="00B84961">
              <w:rPr>
                <w:rStyle w:val="span"/>
                <w:rFonts w:ascii="Verdana" w:eastAsia="Verdana" w:hAnsi="Verdana" w:cs="Verdana"/>
              </w:rPr>
              <w:t>Assisted owners with the collection of media assets.</w:t>
            </w:r>
          </w:p>
          <w:p w14:paraId="795E9547" w14:textId="5F932E88" w:rsidR="003A7563" w:rsidRPr="00B84961" w:rsidRDefault="00B84961" w:rsidP="00BC63C8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"/>
                <w:rFonts w:ascii="Verdana" w:eastAsia="Verdana" w:hAnsi="Verdana" w:cs="Verdana"/>
              </w:rPr>
            </w:pPr>
            <w:r>
              <w:rPr>
                <w:rStyle w:val="span"/>
                <w:rFonts w:ascii="Verdana" w:eastAsia="Verdana" w:hAnsi="Verdana" w:cs="Verdana"/>
              </w:rPr>
              <w:t xml:space="preserve">● </w:t>
            </w:r>
            <w:r w:rsidRPr="00B84961">
              <w:rPr>
                <w:rStyle w:val="span"/>
                <w:rFonts w:ascii="Verdana" w:eastAsia="Verdana" w:hAnsi="Verdana" w:cs="Verdana"/>
              </w:rPr>
              <w:t>Dealt with customer service issues.</w:t>
            </w:r>
          </w:p>
          <w:p w14:paraId="627B025E" w14:textId="2903F27E" w:rsidR="005C2437" w:rsidRDefault="005C2437">
            <w:pPr>
              <w:pStyle w:val="p"/>
              <w:spacing w:line="320" w:lineRule="atLeast"/>
              <w:ind w:right="200"/>
              <w:rPr>
                <w:rStyle w:val="span"/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14E01C72" w14:textId="77777777" w:rsidR="0073005A" w:rsidRDefault="0073005A">
      <w:pPr>
        <w:rPr>
          <w:vanish/>
        </w:rPr>
      </w:pPr>
    </w:p>
    <w:tbl>
      <w:tblPr>
        <w:tblStyle w:val="documentheading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0"/>
        <w:gridCol w:w="10520"/>
      </w:tblGrid>
      <w:tr w:rsidR="0073005A" w14:paraId="7F74CD0E" w14:textId="77777777">
        <w:trPr>
          <w:tblCellSpacing w:w="0" w:type="dxa"/>
        </w:trPr>
        <w:tc>
          <w:tcPr>
            <w:tcW w:w="760" w:type="dxa"/>
            <w:tcMar>
              <w:top w:w="320" w:type="dxa"/>
              <w:left w:w="0" w:type="dxa"/>
              <w:bottom w:w="120" w:type="dxa"/>
              <w:right w:w="0" w:type="dxa"/>
            </w:tcMar>
            <w:hideMark/>
          </w:tcPr>
          <w:p w14:paraId="74B00A04" w14:textId="77777777" w:rsidR="0073005A" w:rsidRDefault="00AF6AA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documentheadingIcon"/>
                <w:rFonts w:ascii="Verdana" w:eastAsia="Verdana" w:hAnsi="Verdana" w:cs="Verdan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89A65E0" wp14:editId="16431C11">
                  <wp:extent cx="380250" cy="379688"/>
                  <wp:effectExtent l="0" t="0" r="0" b="0"/>
                  <wp:docPr id="100003" name="Picture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86178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50" cy="37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umentheadingIcon"/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520" w:type="dxa"/>
            <w:tcMar>
              <w:top w:w="320" w:type="dxa"/>
              <w:left w:w="0" w:type="dxa"/>
              <w:bottom w:w="120" w:type="dxa"/>
              <w:right w:w="0" w:type="dxa"/>
            </w:tcMar>
            <w:hideMark/>
          </w:tcPr>
          <w:p w14:paraId="207D3C08" w14:textId="77777777" w:rsidR="0073005A" w:rsidRDefault="00AF6AAA">
            <w:pPr>
              <w:pStyle w:val="documentsectiontitle"/>
              <w:rPr>
                <w:rStyle w:val="documentsectiontitleCell"/>
                <w:rFonts w:ascii="Verdana" w:eastAsia="Verdana" w:hAnsi="Verdana" w:cs="Verdana"/>
                <w:b/>
                <w:bCs/>
              </w:rPr>
            </w:pPr>
            <w:r>
              <w:rPr>
                <w:rStyle w:val="documentsectiontitleCell"/>
                <w:rFonts w:ascii="Verdana" w:eastAsia="Verdana" w:hAnsi="Verdana" w:cs="Verdana"/>
                <w:b/>
                <w:bCs/>
              </w:rPr>
              <w:t>Accomplishments</w:t>
            </w:r>
          </w:p>
        </w:tc>
      </w:tr>
    </w:tbl>
    <w:p w14:paraId="3EEB7D3C" w14:textId="77777777" w:rsidR="0073005A" w:rsidRDefault="00AF6AAA">
      <w:pPr>
        <w:pStyle w:val="documentulli"/>
        <w:numPr>
          <w:ilvl w:val="0"/>
          <w:numId w:val="1"/>
        </w:numPr>
        <w:spacing w:line="300" w:lineRule="atLeast"/>
        <w:ind w:left="2120" w:hanging="18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Have received the Q3 &amp; Q4 2020 Monthly Experience Pulse Award from Refinitiv.</w:t>
      </w:r>
    </w:p>
    <w:p w14:paraId="6B30370B" w14:textId="5FBDFFBC" w:rsidR="0073005A" w:rsidRDefault="00AF6AAA">
      <w:pPr>
        <w:pStyle w:val="documentulli"/>
        <w:numPr>
          <w:ilvl w:val="0"/>
          <w:numId w:val="1"/>
        </w:numPr>
        <w:spacing w:line="300" w:lineRule="atLeast"/>
        <w:ind w:left="2120" w:hanging="18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Have received 100% client's ratings globally </w:t>
      </w:r>
      <w:r w:rsidR="00031CB6">
        <w:rPr>
          <w:rFonts w:ascii="Verdana" w:eastAsia="Verdana" w:hAnsi="Verdana" w:cs="Verdana"/>
          <w:sz w:val="18"/>
          <w:szCs w:val="18"/>
        </w:rPr>
        <w:t>(Majorly</w:t>
      </w:r>
      <w:r>
        <w:rPr>
          <w:rFonts w:ascii="Verdana" w:eastAsia="Verdana" w:hAnsi="Verdana" w:cs="Verdana"/>
          <w:sz w:val="18"/>
          <w:szCs w:val="18"/>
        </w:rPr>
        <w:t xml:space="preserve"> through US</w:t>
      </w:r>
      <w:r w:rsidR="001C6500">
        <w:rPr>
          <w:rFonts w:ascii="Verdana" w:eastAsia="Verdana" w:hAnsi="Verdana" w:cs="Verdana"/>
          <w:sz w:val="18"/>
          <w:szCs w:val="18"/>
        </w:rPr>
        <w:t>/UK</w:t>
      </w:r>
      <w:r w:rsidR="00614615">
        <w:rPr>
          <w:rFonts w:ascii="Verdana" w:eastAsia="Verdana" w:hAnsi="Verdana" w:cs="Verdana"/>
          <w:sz w:val="18"/>
          <w:szCs w:val="18"/>
        </w:rPr>
        <w:t xml:space="preserve"> </w:t>
      </w:r>
      <w:r w:rsidR="00D3190A">
        <w:rPr>
          <w:rFonts w:ascii="Verdana" w:eastAsia="Verdana" w:hAnsi="Verdana" w:cs="Verdana"/>
          <w:sz w:val="18"/>
          <w:szCs w:val="18"/>
        </w:rPr>
        <w:t>clients)</w:t>
      </w:r>
      <w:r>
        <w:rPr>
          <w:rFonts w:ascii="Verdana" w:eastAsia="Verdana" w:hAnsi="Verdana" w:cs="Verdana"/>
          <w:sz w:val="18"/>
          <w:szCs w:val="18"/>
        </w:rPr>
        <w:t xml:space="preserve"> till date for exceptional customer service.</w:t>
      </w:r>
    </w:p>
    <w:tbl>
      <w:tblPr>
        <w:tblStyle w:val="documentheading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0"/>
        <w:gridCol w:w="10520"/>
      </w:tblGrid>
      <w:tr w:rsidR="0073005A" w14:paraId="64D47C92" w14:textId="77777777">
        <w:trPr>
          <w:tblCellSpacing w:w="0" w:type="dxa"/>
        </w:trPr>
        <w:tc>
          <w:tcPr>
            <w:tcW w:w="760" w:type="dxa"/>
            <w:tcMar>
              <w:top w:w="320" w:type="dxa"/>
              <w:left w:w="0" w:type="dxa"/>
              <w:bottom w:w="120" w:type="dxa"/>
              <w:right w:w="0" w:type="dxa"/>
            </w:tcMar>
            <w:hideMark/>
          </w:tcPr>
          <w:p w14:paraId="33BC8F71" w14:textId="77777777" w:rsidR="0073005A" w:rsidRDefault="00AF6AA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documentheadingIcon"/>
                <w:rFonts w:ascii="Verdana" w:eastAsia="Verdana" w:hAnsi="Verdana" w:cs="Verdan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7987BEA" wp14:editId="1FD67B47">
                  <wp:extent cx="380250" cy="379688"/>
                  <wp:effectExtent l="0" t="0" r="0" b="0"/>
                  <wp:docPr id="100004" name="Picture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92866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50" cy="37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umentheadingIcon"/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520" w:type="dxa"/>
            <w:tcMar>
              <w:top w:w="320" w:type="dxa"/>
              <w:left w:w="0" w:type="dxa"/>
              <w:bottom w:w="120" w:type="dxa"/>
              <w:right w:w="0" w:type="dxa"/>
            </w:tcMar>
            <w:hideMark/>
          </w:tcPr>
          <w:p w14:paraId="63D7B1FF" w14:textId="77777777" w:rsidR="0073005A" w:rsidRDefault="00AF6AAA">
            <w:pPr>
              <w:pStyle w:val="documentsectiontitle"/>
              <w:rPr>
                <w:rStyle w:val="documentsectiontitleCell"/>
                <w:rFonts w:ascii="Verdana" w:eastAsia="Verdana" w:hAnsi="Verdana" w:cs="Verdana"/>
                <w:b/>
                <w:bCs/>
              </w:rPr>
            </w:pPr>
            <w:r>
              <w:rPr>
                <w:rStyle w:val="documentsectiontitleCell"/>
                <w:rFonts w:ascii="Verdana" w:eastAsia="Verdana" w:hAnsi="Verdana" w:cs="Verdana"/>
                <w:b/>
                <w:bCs/>
              </w:rPr>
              <w:t>Skills</w:t>
            </w:r>
          </w:p>
        </w:tc>
      </w:tr>
    </w:tbl>
    <w:p w14:paraId="48EED118" w14:textId="77777777" w:rsidR="00035315" w:rsidRDefault="00035315" w:rsidP="00035315">
      <w:pPr>
        <w:spacing w:line="240" w:lineRule="auto"/>
        <w:rPr>
          <w:rStyle w:val="ratvtextpnth-last-child1"/>
          <w:rFonts w:ascii="Verdana" w:eastAsia="Verdana" w:hAnsi="Verdana" w:cs="Verdana"/>
          <w:sz w:val="18"/>
          <w:szCs w:val="18"/>
        </w:rPr>
      </w:pPr>
    </w:p>
    <w:p w14:paraId="46BBCD52" w14:textId="0541C2AC" w:rsidR="0073005A" w:rsidRDefault="00AF6AAA" w:rsidP="00452E9A">
      <w:pPr>
        <w:spacing w:line="240" w:lineRule="auto"/>
        <w:ind w:left="1800"/>
        <w:rPr>
          <w:rStyle w:val="ratvtextpnth-last-child1"/>
          <w:rFonts w:ascii="Verdana" w:eastAsia="Verdana" w:hAnsi="Verdana" w:cs="Verdana"/>
          <w:sz w:val="18"/>
          <w:szCs w:val="18"/>
        </w:rPr>
      </w:pPr>
      <w:r>
        <w:rPr>
          <w:rStyle w:val="ratvtextpnth-last-child1"/>
          <w:rFonts w:ascii="Verdana" w:eastAsia="Verdana" w:hAnsi="Verdana" w:cs="Verdana"/>
          <w:sz w:val="18"/>
          <w:szCs w:val="18"/>
        </w:rPr>
        <w:t xml:space="preserve">Tableau / Power BI - </w:t>
      </w:r>
      <w:r w:rsidR="00035315">
        <w:rPr>
          <w:rStyle w:val="ratvtextpnth-last-child1"/>
          <w:rFonts w:ascii="Verdana" w:eastAsia="Verdana" w:hAnsi="Verdana" w:cs="Verdana"/>
          <w:sz w:val="18"/>
          <w:szCs w:val="18"/>
        </w:rPr>
        <w:t>Beginner Level</w:t>
      </w:r>
    </w:p>
    <w:p w14:paraId="2DC0AC4A" w14:textId="7EBE9937" w:rsidR="0073005A" w:rsidRDefault="00AF6AAA" w:rsidP="00452E9A">
      <w:pPr>
        <w:pStyle w:val="documentsinglecolumnParagraph"/>
        <w:spacing w:before="150" w:line="240" w:lineRule="auto"/>
        <w:ind w:left="1800"/>
        <w:rPr>
          <w:rFonts w:ascii="Verdana" w:eastAsia="Verdana" w:hAnsi="Verdana" w:cs="Verdana"/>
          <w:sz w:val="18"/>
          <w:szCs w:val="18"/>
        </w:rPr>
      </w:pPr>
      <w:r>
        <w:rPr>
          <w:rStyle w:val="ratvtextpnth-last-child1"/>
          <w:rFonts w:ascii="Verdana" w:eastAsia="Verdana" w:hAnsi="Verdana" w:cs="Verdana"/>
          <w:sz w:val="18"/>
          <w:szCs w:val="18"/>
        </w:rPr>
        <w:t xml:space="preserve">MS SQL </w:t>
      </w:r>
      <w:r w:rsidR="00035315">
        <w:rPr>
          <w:rStyle w:val="ratvtextpnth-last-child1"/>
          <w:rFonts w:ascii="Verdana" w:eastAsia="Verdana" w:hAnsi="Verdana" w:cs="Verdana"/>
          <w:sz w:val="18"/>
          <w:szCs w:val="18"/>
        </w:rPr>
        <w:t>–</w:t>
      </w:r>
      <w:r>
        <w:rPr>
          <w:rStyle w:val="ratvtextpnth-last-child1"/>
          <w:rFonts w:ascii="Verdana" w:eastAsia="Verdana" w:hAnsi="Verdana" w:cs="Verdana"/>
          <w:sz w:val="18"/>
          <w:szCs w:val="18"/>
        </w:rPr>
        <w:t xml:space="preserve"> </w:t>
      </w:r>
      <w:r w:rsidR="00035315">
        <w:rPr>
          <w:rStyle w:val="ratvtextpnth-last-child1"/>
          <w:rFonts w:ascii="Verdana" w:eastAsia="Verdana" w:hAnsi="Verdana" w:cs="Verdana"/>
          <w:sz w:val="18"/>
          <w:szCs w:val="18"/>
        </w:rPr>
        <w:t>Beginner Level</w:t>
      </w:r>
    </w:p>
    <w:p w14:paraId="539E6321" w14:textId="7108D80D" w:rsidR="0073005A" w:rsidRDefault="00AF6AAA" w:rsidP="00452E9A">
      <w:pPr>
        <w:pStyle w:val="documentsinglecolumnParagraph"/>
        <w:spacing w:before="150" w:line="240" w:lineRule="auto"/>
        <w:ind w:left="1800"/>
        <w:rPr>
          <w:rFonts w:ascii="Verdana" w:eastAsia="Verdana" w:hAnsi="Verdana" w:cs="Verdana"/>
          <w:sz w:val="18"/>
          <w:szCs w:val="18"/>
        </w:rPr>
      </w:pPr>
      <w:r>
        <w:rPr>
          <w:rStyle w:val="ratvtextpnth-last-child1"/>
          <w:rFonts w:ascii="Verdana" w:eastAsia="Verdana" w:hAnsi="Verdana" w:cs="Verdana"/>
          <w:sz w:val="18"/>
          <w:szCs w:val="18"/>
        </w:rPr>
        <w:t>Salesforce CRM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7B555B56" w14:textId="66F5FD92" w:rsidR="00035315" w:rsidRDefault="00035315" w:rsidP="00452E9A">
      <w:pPr>
        <w:pStyle w:val="documentsinglecolumnParagraph"/>
        <w:spacing w:before="150" w:line="240" w:lineRule="auto"/>
        <w:ind w:left="18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Financial Markets</w:t>
      </w:r>
    </w:p>
    <w:p w14:paraId="5F88C955" w14:textId="0BC166AD" w:rsidR="0073005A" w:rsidRDefault="00AF6AAA" w:rsidP="00452E9A">
      <w:pPr>
        <w:pStyle w:val="documentsinglecolumnParagraph"/>
        <w:spacing w:before="150" w:line="240" w:lineRule="auto"/>
        <w:ind w:left="1800"/>
        <w:rPr>
          <w:rFonts w:ascii="Verdana" w:eastAsia="Verdana" w:hAnsi="Verdana" w:cs="Verdana"/>
          <w:sz w:val="18"/>
          <w:szCs w:val="18"/>
        </w:rPr>
      </w:pPr>
      <w:r>
        <w:rPr>
          <w:rStyle w:val="ratvtextpnth-last-child1"/>
          <w:rFonts w:ascii="Verdana" w:eastAsia="Verdana" w:hAnsi="Verdana" w:cs="Verdana"/>
          <w:sz w:val="18"/>
          <w:szCs w:val="18"/>
        </w:rPr>
        <w:t>Data Analysis, Financial Statement Analysis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1DA0B160" w14:textId="060DC500" w:rsidR="0073005A" w:rsidRDefault="00533471" w:rsidP="00452E9A">
      <w:pPr>
        <w:pStyle w:val="documentsinglecolumnParagraph"/>
        <w:spacing w:before="150" w:line="240" w:lineRule="auto"/>
        <w:ind w:left="1800"/>
        <w:rPr>
          <w:rFonts w:ascii="Verdana" w:eastAsia="Verdana" w:hAnsi="Verdana" w:cs="Verdana"/>
          <w:sz w:val="18"/>
          <w:szCs w:val="18"/>
        </w:rPr>
      </w:pPr>
      <w:r>
        <w:rPr>
          <w:rStyle w:val="ratvtextpnth-last-child1"/>
          <w:rFonts w:ascii="Verdana" w:eastAsia="Verdana" w:hAnsi="Verdana" w:cs="Verdana"/>
          <w:sz w:val="18"/>
          <w:szCs w:val="18"/>
        </w:rPr>
        <w:t xml:space="preserve">Reconciliation Process, </w:t>
      </w:r>
      <w:r w:rsidR="00AF6AAA">
        <w:rPr>
          <w:rStyle w:val="ratvtextpnth-last-child1"/>
          <w:rFonts w:ascii="Verdana" w:eastAsia="Verdana" w:hAnsi="Verdana" w:cs="Verdana"/>
          <w:sz w:val="18"/>
          <w:szCs w:val="18"/>
        </w:rPr>
        <w:t>Client Account Management &amp; Relationship-Building</w:t>
      </w:r>
      <w:r w:rsidR="00AF6AAA">
        <w:rPr>
          <w:rFonts w:ascii="Verdana" w:eastAsia="Verdana" w:hAnsi="Verdana" w:cs="Verdana"/>
          <w:sz w:val="18"/>
          <w:szCs w:val="18"/>
        </w:rPr>
        <w:t xml:space="preserve"> </w:t>
      </w:r>
    </w:p>
    <w:p w14:paraId="594B473F" w14:textId="463A125D" w:rsidR="00DF5DBA" w:rsidRDefault="00DF5DBA" w:rsidP="00452E9A">
      <w:pPr>
        <w:pStyle w:val="documentsinglecolumnParagraph"/>
        <w:spacing w:before="150" w:line="240" w:lineRule="auto"/>
        <w:ind w:left="18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AML/KYC knowledge</w:t>
      </w:r>
    </w:p>
    <w:p w14:paraId="38C16E24" w14:textId="77777777" w:rsidR="0073005A" w:rsidRDefault="00AF6AAA" w:rsidP="00452E9A">
      <w:pPr>
        <w:pStyle w:val="documentsinglecolumnParagraph"/>
        <w:spacing w:before="150" w:line="240" w:lineRule="auto"/>
        <w:ind w:left="1800"/>
        <w:rPr>
          <w:rFonts w:ascii="Verdana" w:eastAsia="Verdana" w:hAnsi="Verdana" w:cs="Verdana"/>
          <w:sz w:val="18"/>
          <w:szCs w:val="18"/>
        </w:rPr>
      </w:pPr>
      <w:r>
        <w:rPr>
          <w:rStyle w:val="ratvtextpnth-last-child1"/>
          <w:rFonts w:ascii="Verdana" w:eastAsia="Verdana" w:hAnsi="Verdana" w:cs="Verdana"/>
          <w:sz w:val="18"/>
          <w:szCs w:val="18"/>
        </w:rPr>
        <w:t>Global Client Management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tbl>
      <w:tblPr>
        <w:tblStyle w:val="documentheading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0"/>
        <w:gridCol w:w="10520"/>
      </w:tblGrid>
      <w:tr w:rsidR="0073005A" w14:paraId="7DAD99A1" w14:textId="77777777">
        <w:trPr>
          <w:tblCellSpacing w:w="0" w:type="dxa"/>
        </w:trPr>
        <w:tc>
          <w:tcPr>
            <w:tcW w:w="760" w:type="dxa"/>
            <w:tcMar>
              <w:top w:w="320" w:type="dxa"/>
              <w:left w:w="0" w:type="dxa"/>
              <w:bottom w:w="120" w:type="dxa"/>
              <w:right w:w="0" w:type="dxa"/>
            </w:tcMar>
            <w:hideMark/>
          </w:tcPr>
          <w:p w14:paraId="6FAB32BE" w14:textId="77777777" w:rsidR="0073005A" w:rsidRDefault="00AF6AA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documentheadingIcon"/>
                <w:rFonts w:ascii="Verdana" w:eastAsia="Verdana" w:hAnsi="Verdana" w:cs="Verdan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2442046" wp14:editId="0A96C9DE">
                  <wp:extent cx="380250" cy="379688"/>
                  <wp:effectExtent l="0" t="0" r="0" b="0"/>
                  <wp:docPr id="100005" name="Picture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12396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50" cy="37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umentheadingIcon"/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520" w:type="dxa"/>
            <w:tcMar>
              <w:top w:w="320" w:type="dxa"/>
              <w:left w:w="0" w:type="dxa"/>
              <w:bottom w:w="120" w:type="dxa"/>
              <w:right w:w="0" w:type="dxa"/>
            </w:tcMar>
            <w:hideMark/>
          </w:tcPr>
          <w:p w14:paraId="15C690CC" w14:textId="77777777" w:rsidR="0073005A" w:rsidRDefault="00AF6AAA">
            <w:pPr>
              <w:pStyle w:val="documentsectiontitle"/>
              <w:rPr>
                <w:rStyle w:val="documentsectiontitleCell"/>
                <w:rFonts w:ascii="Verdana" w:eastAsia="Verdana" w:hAnsi="Verdana" w:cs="Verdana"/>
                <w:b/>
                <w:bCs/>
              </w:rPr>
            </w:pPr>
            <w:r>
              <w:rPr>
                <w:rStyle w:val="documentsectiontitleCell"/>
                <w:rFonts w:ascii="Verdana" w:eastAsia="Verdana" w:hAnsi="Verdana" w:cs="Verdana"/>
                <w:b/>
                <w:bCs/>
              </w:rPr>
              <w:t>Education</w:t>
            </w:r>
          </w:p>
        </w:tc>
      </w:tr>
    </w:tbl>
    <w:p w14:paraId="07EBA62F" w14:textId="77777777" w:rsidR="0073005A" w:rsidRDefault="0073005A">
      <w:pPr>
        <w:rPr>
          <w:vanish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00"/>
        <w:gridCol w:w="9580"/>
      </w:tblGrid>
      <w:tr w:rsidR="0073005A" w14:paraId="387575A3" w14:textId="77777777">
        <w:trPr>
          <w:tblCellSpacing w:w="0" w:type="dxa"/>
        </w:trPr>
        <w:tc>
          <w:tcPr>
            <w:tcW w:w="1700" w:type="dxa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14:paraId="765313BD" w14:textId="77777777" w:rsidR="0073005A" w:rsidRDefault="00AF6AAA" w:rsidP="00552873">
            <w:pPr>
              <w:pStyle w:val="spandateswrapperParagraph"/>
              <w:pBdr>
                <w:right w:val="none" w:sz="0" w:space="0" w:color="auto"/>
              </w:pBdr>
              <w:spacing w:line="240" w:lineRule="auto"/>
              <w:ind w:right="300"/>
              <w:rPr>
                <w:rStyle w:val="spandateswrapper"/>
                <w:rFonts w:ascii="Verdana" w:eastAsia="Verdana" w:hAnsi="Verdana" w:cs="Verdana"/>
                <w:sz w:val="4"/>
                <w:szCs w:val="4"/>
              </w:rPr>
            </w:pPr>
            <w:r>
              <w:rPr>
                <w:rStyle w:val="span"/>
                <w:rFonts w:ascii="Verdana" w:eastAsia="Verdana" w:hAnsi="Verdana" w:cs="Verdana"/>
              </w:rPr>
              <w:t>2020-04</w:t>
            </w:r>
            <w:r>
              <w:rPr>
                <w:rStyle w:val="spandateswrapper"/>
                <w:rFonts w:ascii="Verdana" w:eastAsia="Verdana" w:hAnsi="Verdana" w:cs="Verdana"/>
              </w:rPr>
              <w:t xml:space="preserve"> </w:t>
            </w:r>
            <w:r>
              <w:rPr>
                <w:rStyle w:val="span"/>
                <w:rFonts w:ascii="Verdana" w:eastAsia="Verdana" w:hAnsi="Verdana" w:cs="Verdana"/>
              </w:rPr>
              <w:t>- 2021-04</w:t>
            </w:r>
          </w:p>
        </w:tc>
        <w:tc>
          <w:tcPr>
            <w:tcW w:w="9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9427A" w14:textId="77777777" w:rsidR="0073005A" w:rsidRDefault="00AF6AAA" w:rsidP="00552873">
            <w:pPr>
              <w:pStyle w:val="spandateswrapperParagraph"/>
              <w:pBdr>
                <w:right w:val="none" w:sz="0" w:space="0" w:color="auto"/>
              </w:pBdr>
              <w:spacing w:line="240" w:lineRule="auto"/>
              <w:ind w:right="300"/>
              <w:rPr>
                <w:rStyle w:val="span"/>
                <w:rFonts w:ascii="Verdana" w:eastAsia="Verdana" w:hAnsi="Verdana" w:cs="Verdana"/>
              </w:rPr>
            </w:pPr>
            <w:r>
              <w:rPr>
                <w:rStyle w:val="spandegree"/>
                <w:rFonts w:ascii="Verdana" w:eastAsia="Verdana" w:hAnsi="Verdana" w:cs="Verdana"/>
              </w:rPr>
              <w:t xml:space="preserve">MBA: </w:t>
            </w:r>
            <w:r>
              <w:rPr>
                <w:rStyle w:val="spanprogramline"/>
                <w:rFonts w:ascii="Verdana" w:eastAsia="Verdana" w:hAnsi="Verdana" w:cs="Verdana"/>
              </w:rPr>
              <w:t>Finance</w:t>
            </w:r>
            <w:r>
              <w:rPr>
                <w:rStyle w:val="documentmb5"/>
                <w:rFonts w:ascii="Verdana" w:eastAsia="Verdana" w:hAnsi="Verdana" w:cs="Verdana"/>
              </w:rPr>
              <w:t xml:space="preserve"> </w:t>
            </w:r>
          </w:p>
          <w:p w14:paraId="05E8363D" w14:textId="7A6B1A56" w:rsidR="0073005A" w:rsidRDefault="00AF6AAA" w:rsidP="00552873">
            <w:pPr>
              <w:pStyle w:val="documentmb5Paragraph"/>
              <w:spacing w:line="240" w:lineRule="auto"/>
              <w:ind w:right="200"/>
              <w:rPr>
                <w:rStyle w:val="documentsinglecolum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 xml:space="preserve">National Institute </w:t>
            </w:r>
            <w:r w:rsidR="000068FF">
              <w:rPr>
                <w:rStyle w:val="span"/>
                <w:rFonts w:ascii="Verdana" w:eastAsia="Verdana" w:hAnsi="Verdana" w:cs="Verdana"/>
                <w:sz w:val="18"/>
                <w:szCs w:val="18"/>
              </w:rPr>
              <w:t>of</w:t>
            </w: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 xml:space="preserve"> Business Management </w:t>
            </w:r>
          </w:p>
        </w:tc>
      </w:tr>
    </w:tbl>
    <w:p w14:paraId="0D2EBFE4" w14:textId="77777777" w:rsidR="0073005A" w:rsidRDefault="0073005A" w:rsidP="00552873">
      <w:pPr>
        <w:spacing w:line="240" w:lineRule="auto"/>
        <w:rPr>
          <w:vanish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00"/>
        <w:gridCol w:w="9580"/>
      </w:tblGrid>
      <w:tr w:rsidR="0073005A" w14:paraId="3C4790E8" w14:textId="77777777">
        <w:trPr>
          <w:tblCellSpacing w:w="0" w:type="dxa"/>
        </w:trPr>
        <w:tc>
          <w:tcPr>
            <w:tcW w:w="1700" w:type="dxa"/>
            <w:tcMar>
              <w:top w:w="300" w:type="dxa"/>
              <w:left w:w="0" w:type="dxa"/>
              <w:bottom w:w="0" w:type="dxa"/>
              <w:right w:w="100" w:type="dxa"/>
            </w:tcMar>
            <w:hideMark/>
          </w:tcPr>
          <w:p w14:paraId="558440DA" w14:textId="77777777" w:rsidR="0073005A" w:rsidRDefault="00AF6AAA" w:rsidP="00552873">
            <w:pPr>
              <w:pStyle w:val="spandateswrapperParagraph"/>
              <w:pBdr>
                <w:right w:val="none" w:sz="0" w:space="0" w:color="auto"/>
              </w:pBdr>
              <w:spacing w:line="240" w:lineRule="auto"/>
              <w:ind w:right="300"/>
              <w:rPr>
                <w:rStyle w:val="spandateswrapper"/>
                <w:rFonts w:ascii="Verdana" w:eastAsia="Verdana" w:hAnsi="Verdana" w:cs="Verdana"/>
                <w:sz w:val="4"/>
                <w:szCs w:val="4"/>
              </w:rPr>
            </w:pPr>
            <w:r>
              <w:rPr>
                <w:rStyle w:val="span"/>
                <w:rFonts w:ascii="Verdana" w:eastAsia="Verdana" w:hAnsi="Verdana" w:cs="Verdana"/>
              </w:rPr>
              <w:t>2013-06</w:t>
            </w:r>
            <w:r>
              <w:rPr>
                <w:rStyle w:val="spandateswrapper"/>
                <w:rFonts w:ascii="Verdana" w:eastAsia="Verdana" w:hAnsi="Verdana" w:cs="Verdana"/>
              </w:rPr>
              <w:t xml:space="preserve"> </w:t>
            </w:r>
            <w:r>
              <w:rPr>
                <w:rStyle w:val="span"/>
                <w:rFonts w:ascii="Verdana" w:eastAsia="Verdana" w:hAnsi="Verdana" w:cs="Verdana"/>
              </w:rPr>
              <w:t>- 2016-06</w:t>
            </w:r>
          </w:p>
        </w:tc>
        <w:tc>
          <w:tcPr>
            <w:tcW w:w="9580" w:type="dxa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14:paraId="4DB8DFC9" w14:textId="77777777" w:rsidR="0073005A" w:rsidRDefault="00AF6AAA" w:rsidP="00552873">
            <w:pPr>
              <w:pStyle w:val="spandateswrapperParagraph"/>
              <w:pBdr>
                <w:right w:val="none" w:sz="0" w:space="0" w:color="auto"/>
              </w:pBdr>
              <w:spacing w:line="240" w:lineRule="auto"/>
              <w:ind w:right="300"/>
              <w:rPr>
                <w:rStyle w:val="span"/>
                <w:rFonts w:ascii="Verdana" w:eastAsia="Verdana" w:hAnsi="Verdana" w:cs="Verdana"/>
              </w:rPr>
            </w:pPr>
            <w:r>
              <w:rPr>
                <w:rStyle w:val="spandegree"/>
                <w:rFonts w:ascii="Verdana" w:eastAsia="Verdana" w:hAnsi="Verdana" w:cs="Verdana"/>
              </w:rPr>
              <w:t xml:space="preserve">Bachelor of Science: </w:t>
            </w:r>
            <w:r>
              <w:rPr>
                <w:rStyle w:val="spanprogramline"/>
                <w:rFonts w:ascii="Verdana" w:eastAsia="Verdana" w:hAnsi="Verdana" w:cs="Verdana"/>
              </w:rPr>
              <w:t>PCM</w:t>
            </w:r>
            <w:r>
              <w:rPr>
                <w:rStyle w:val="documentmb5"/>
                <w:rFonts w:ascii="Verdana" w:eastAsia="Verdana" w:hAnsi="Verdana" w:cs="Verdana"/>
              </w:rPr>
              <w:t xml:space="preserve"> </w:t>
            </w:r>
          </w:p>
          <w:p w14:paraId="486DEDC6" w14:textId="77777777" w:rsidR="0073005A" w:rsidRDefault="00AF6AAA" w:rsidP="00552873">
            <w:pPr>
              <w:pStyle w:val="documentmb5Paragraph"/>
              <w:spacing w:line="240" w:lineRule="auto"/>
              <w:ind w:right="200"/>
              <w:rPr>
                <w:rStyle w:val="documentsinglecolum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Viva College, Mumbai University - Mumbai</w:t>
            </w:r>
          </w:p>
        </w:tc>
      </w:tr>
    </w:tbl>
    <w:p w14:paraId="208EF52A" w14:textId="77777777" w:rsidR="0073005A" w:rsidRDefault="0073005A" w:rsidP="00552873">
      <w:pPr>
        <w:spacing w:line="240" w:lineRule="auto"/>
        <w:rPr>
          <w:vanish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00"/>
        <w:gridCol w:w="9580"/>
      </w:tblGrid>
      <w:tr w:rsidR="0073005A" w14:paraId="614243B1" w14:textId="77777777">
        <w:trPr>
          <w:tblCellSpacing w:w="0" w:type="dxa"/>
        </w:trPr>
        <w:tc>
          <w:tcPr>
            <w:tcW w:w="1700" w:type="dxa"/>
            <w:tcMar>
              <w:top w:w="300" w:type="dxa"/>
              <w:left w:w="0" w:type="dxa"/>
              <w:bottom w:w="0" w:type="dxa"/>
              <w:right w:w="100" w:type="dxa"/>
            </w:tcMar>
            <w:hideMark/>
          </w:tcPr>
          <w:p w14:paraId="276020C7" w14:textId="77777777" w:rsidR="0073005A" w:rsidRDefault="00AF6AAA" w:rsidP="00552873">
            <w:pPr>
              <w:pStyle w:val="spandateswrapperParagraph"/>
              <w:pBdr>
                <w:right w:val="none" w:sz="0" w:space="0" w:color="auto"/>
              </w:pBdr>
              <w:spacing w:line="240" w:lineRule="auto"/>
              <w:ind w:right="300"/>
              <w:rPr>
                <w:rStyle w:val="spandateswrapper"/>
                <w:rFonts w:ascii="Verdana" w:eastAsia="Verdana" w:hAnsi="Verdana" w:cs="Verdana"/>
                <w:sz w:val="4"/>
                <w:szCs w:val="4"/>
              </w:rPr>
            </w:pPr>
            <w:r>
              <w:rPr>
                <w:rStyle w:val="span"/>
                <w:rFonts w:ascii="Verdana" w:eastAsia="Verdana" w:hAnsi="Verdana" w:cs="Verdana"/>
              </w:rPr>
              <w:t>2011-06</w:t>
            </w:r>
            <w:r>
              <w:rPr>
                <w:rStyle w:val="spandateswrapper"/>
                <w:rFonts w:ascii="Verdana" w:eastAsia="Verdana" w:hAnsi="Verdana" w:cs="Verdana"/>
              </w:rPr>
              <w:t xml:space="preserve"> </w:t>
            </w:r>
            <w:r>
              <w:rPr>
                <w:rStyle w:val="span"/>
                <w:rFonts w:ascii="Verdana" w:eastAsia="Verdana" w:hAnsi="Verdana" w:cs="Verdana"/>
              </w:rPr>
              <w:t>- 2013-06</w:t>
            </w:r>
          </w:p>
        </w:tc>
        <w:tc>
          <w:tcPr>
            <w:tcW w:w="9580" w:type="dxa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14:paraId="2DD647F0" w14:textId="77777777" w:rsidR="0073005A" w:rsidRDefault="00AF6AAA" w:rsidP="00552873">
            <w:pPr>
              <w:pStyle w:val="spandateswrapperParagraph"/>
              <w:pBdr>
                <w:right w:val="none" w:sz="0" w:space="0" w:color="auto"/>
              </w:pBdr>
              <w:spacing w:line="240" w:lineRule="auto"/>
              <w:ind w:right="300"/>
              <w:rPr>
                <w:rStyle w:val="span"/>
                <w:rFonts w:ascii="Verdana" w:eastAsia="Verdana" w:hAnsi="Verdana" w:cs="Verdana"/>
              </w:rPr>
            </w:pPr>
            <w:r>
              <w:rPr>
                <w:rStyle w:val="spandegree"/>
                <w:rFonts w:ascii="Verdana" w:eastAsia="Verdana" w:hAnsi="Verdana" w:cs="Verdana"/>
              </w:rPr>
              <w:t>High School Diploma</w:t>
            </w:r>
            <w:r>
              <w:rPr>
                <w:rStyle w:val="documentmb5"/>
                <w:rFonts w:ascii="Verdana" w:eastAsia="Verdana" w:hAnsi="Verdana" w:cs="Verdana"/>
              </w:rPr>
              <w:t xml:space="preserve"> </w:t>
            </w:r>
          </w:p>
          <w:p w14:paraId="10928D45" w14:textId="77777777" w:rsidR="0073005A" w:rsidRDefault="00AF6AAA" w:rsidP="00552873">
            <w:pPr>
              <w:pStyle w:val="documentmb5Paragraph"/>
              <w:spacing w:line="240" w:lineRule="auto"/>
              <w:ind w:right="200"/>
              <w:rPr>
                <w:rStyle w:val="documentsinglecolum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Nirmala Memorial Foundation College - Mumbai</w:t>
            </w:r>
          </w:p>
        </w:tc>
      </w:tr>
    </w:tbl>
    <w:p w14:paraId="462BBCE9" w14:textId="77777777" w:rsidR="0073005A" w:rsidRDefault="0073005A" w:rsidP="00552873">
      <w:pPr>
        <w:spacing w:line="240" w:lineRule="auto"/>
        <w:rPr>
          <w:vanish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00"/>
        <w:gridCol w:w="9580"/>
      </w:tblGrid>
      <w:tr w:rsidR="0073005A" w14:paraId="55951680" w14:textId="77777777">
        <w:trPr>
          <w:tblCellSpacing w:w="0" w:type="dxa"/>
        </w:trPr>
        <w:tc>
          <w:tcPr>
            <w:tcW w:w="1700" w:type="dxa"/>
            <w:tcMar>
              <w:top w:w="300" w:type="dxa"/>
              <w:left w:w="0" w:type="dxa"/>
              <w:bottom w:w="0" w:type="dxa"/>
              <w:right w:w="100" w:type="dxa"/>
            </w:tcMar>
            <w:hideMark/>
          </w:tcPr>
          <w:p w14:paraId="16FB07CB" w14:textId="77777777" w:rsidR="0073005A" w:rsidRDefault="00AF6AAA" w:rsidP="00552873">
            <w:pPr>
              <w:pStyle w:val="spandateswrapperParagraph"/>
              <w:pBdr>
                <w:right w:val="none" w:sz="0" w:space="0" w:color="auto"/>
              </w:pBdr>
              <w:spacing w:line="240" w:lineRule="auto"/>
              <w:ind w:right="300"/>
              <w:rPr>
                <w:rStyle w:val="spandateswrapper"/>
                <w:rFonts w:ascii="Verdana" w:eastAsia="Verdana" w:hAnsi="Verdana" w:cs="Verdana"/>
                <w:sz w:val="4"/>
                <w:szCs w:val="4"/>
              </w:rPr>
            </w:pPr>
            <w:r>
              <w:rPr>
                <w:rStyle w:val="span"/>
                <w:rFonts w:ascii="Verdana" w:eastAsia="Verdana" w:hAnsi="Verdana" w:cs="Verdana"/>
              </w:rPr>
              <w:t>2010-06</w:t>
            </w:r>
            <w:r>
              <w:rPr>
                <w:rStyle w:val="spandateswrapper"/>
                <w:rFonts w:ascii="Verdana" w:eastAsia="Verdana" w:hAnsi="Verdana" w:cs="Verdana"/>
              </w:rPr>
              <w:t xml:space="preserve"> </w:t>
            </w:r>
            <w:r>
              <w:rPr>
                <w:rStyle w:val="span"/>
                <w:rFonts w:ascii="Verdana" w:eastAsia="Verdana" w:hAnsi="Verdana" w:cs="Verdana"/>
              </w:rPr>
              <w:t>- 2011-06</w:t>
            </w:r>
          </w:p>
        </w:tc>
        <w:tc>
          <w:tcPr>
            <w:tcW w:w="9580" w:type="dxa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14:paraId="3766C5B9" w14:textId="77777777" w:rsidR="0073005A" w:rsidRDefault="00AF6AAA" w:rsidP="00552873">
            <w:pPr>
              <w:pStyle w:val="spandateswrapperParagraph"/>
              <w:pBdr>
                <w:right w:val="none" w:sz="0" w:space="0" w:color="auto"/>
              </w:pBdr>
              <w:spacing w:line="240" w:lineRule="auto"/>
              <w:ind w:right="300"/>
              <w:rPr>
                <w:rStyle w:val="span"/>
                <w:rFonts w:ascii="Verdana" w:eastAsia="Verdana" w:hAnsi="Verdana" w:cs="Verdana"/>
              </w:rPr>
            </w:pPr>
            <w:r>
              <w:rPr>
                <w:rStyle w:val="spandegree"/>
                <w:rFonts w:ascii="Verdana" w:eastAsia="Verdana" w:hAnsi="Verdana" w:cs="Verdana"/>
              </w:rPr>
              <w:t xml:space="preserve">SSC: </w:t>
            </w:r>
            <w:r>
              <w:rPr>
                <w:rStyle w:val="spanprogramline"/>
                <w:rFonts w:ascii="Verdana" w:eastAsia="Verdana" w:hAnsi="Verdana" w:cs="Verdana"/>
              </w:rPr>
              <w:t>English Education</w:t>
            </w:r>
            <w:r>
              <w:rPr>
                <w:rStyle w:val="documentmb5"/>
                <w:rFonts w:ascii="Verdana" w:eastAsia="Verdana" w:hAnsi="Verdana" w:cs="Verdana"/>
              </w:rPr>
              <w:t xml:space="preserve"> </w:t>
            </w:r>
          </w:p>
          <w:p w14:paraId="7CBC0EEA" w14:textId="77777777" w:rsidR="0073005A" w:rsidRDefault="00AF6AAA" w:rsidP="00552873">
            <w:pPr>
              <w:pStyle w:val="documentmb5Paragraph"/>
              <w:spacing w:line="240" w:lineRule="auto"/>
              <w:ind w:right="200"/>
              <w:rPr>
                <w:rStyle w:val="documentsinglecolum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span"/>
                <w:rFonts w:ascii="Verdana" w:eastAsia="Verdana" w:hAnsi="Verdana" w:cs="Verdana"/>
                <w:sz w:val="18"/>
                <w:szCs w:val="18"/>
              </w:rPr>
              <w:t>Infant Jesus High School - Mumbai</w:t>
            </w:r>
          </w:p>
        </w:tc>
      </w:tr>
    </w:tbl>
    <w:p w14:paraId="538D1121" w14:textId="77777777" w:rsidR="0073005A" w:rsidRDefault="0073005A">
      <w:pPr>
        <w:rPr>
          <w:vanish/>
        </w:rPr>
      </w:pPr>
    </w:p>
    <w:tbl>
      <w:tblPr>
        <w:tblStyle w:val="documentheading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0"/>
        <w:gridCol w:w="10520"/>
      </w:tblGrid>
      <w:tr w:rsidR="0073005A" w14:paraId="4D84707F" w14:textId="77777777">
        <w:trPr>
          <w:tblCellSpacing w:w="0" w:type="dxa"/>
        </w:trPr>
        <w:tc>
          <w:tcPr>
            <w:tcW w:w="760" w:type="dxa"/>
            <w:tcMar>
              <w:top w:w="320" w:type="dxa"/>
              <w:left w:w="0" w:type="dxa"/>
              <w:bottom w:w="120" w:type="dxa"/>
              <w:right w:w="0" w:type="dxa"/>
            </w:tcMar>
            <w:hideMark/>
          </w:tcPr>
          <w:p w14:paraId="65D6F6A7" w14:textId="77777777" w:rsidR="0073005A" w:rsidRDefault="00AF6AA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documentheadingIcon"/>
                <w:rFonts w:ascii="Verdana" w:eastAsia="Verdana" w:hAnsi="Verdana" w:cs="Verdan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5CAF21C" wp14:editId="65B7104D">
                  <wp:extent cx="380250" cy="379688"/>
                  <wp:effectExtent l="0" t="0" r="0" b="0"/>
                  <wp:docPr id="100006" name="Picture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80695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50" cy="37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umentheadingIcon"/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520" w:type="dxa"/>
            <w:tcMar>
              <w:top w:w="320" w:type="dxa"/>
              <w:left w:w="0" w:type="dxa"/>
              <w:bottom w:w="120" w:type="dxa"/>
              <w:right w:w="0" w:type="dxa"/>
            </w:tcMar>
            <w:hideMark/>
          </w:tcPr>
          <w:p w14:paraId="02C15271" w14:textId="77777777" w:rsidR="0073005A" w:rsidRDefault="00AF6AAA">
            <w:pPr>
              <w:pStyle w:val="documentsectiontitle"/>
              <w:rPr>
                <w:rStyle w:val="documentsectiontitleCell"/>
                <w:rFonts w:ascii="Verdana" w:eastAsia="Verdana" w:hAnsi="Verdana" w:cs="Verdana"/>
                <w:b/>
                <w:bCs/>
              </w:rPr>
            </w:pPr>
            <w:r>
              <w:rPr>
                <w:rStyle w:val="documentsectiontitleCell"/>
                <w:rFonts w:ascii="Verdana" w:eastAsia="Verdana" w:hAnsi="Verdana" w:cs="Verdana"/>
                <w:b/>
                <w:bCs/>
              </w:rPr>
              <w:t>Languages</w:t>
            </w:r>
          </w:p>
        </w:tc>
      </w:tr>
    </w:tbl>
    <w:p w14:paraId="4810E55B" w14:textId="258A3605" w:rsidR="0073005A" w:rsidRDefault="00AF6AAA" w:rsidP="00F84A05">
      <w:pPr>
        <w:pStyle w:val="documentsinglecolumnParagraph"/>
        <w:spacing w:line="300" w:lineRule="atLeast"/>
        <w:ind w:left="1800"/>
        <w:rPr>
          <w:rFonts w:ascii="Verdana" w:eastAsia="Verdana" w:hAnsi="Verdana" w:cs="Verdana"/>
          <w:sz w:val="18"/>
          <w:szCs w:val="18"/>
        </w:rPr>
      </w:pPr>
      <w:r>
        <w:rPr>
          <w:rStyle w:val="ratvtextpnth-last-child1"/>
          <w:rFonts w:ascii="Verdana" w:eastAsia="Verdana" w:hAnsi="Verdana" w:cs="Verdana"/>
          <w:sz w:val="18"/>
          <w:szCs w:val="18"/>
        </w:rPr>
        <w:t>English</w:t>
      </w:r>
      <w:r w:rsidR="00F84A05"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Style w:val="ratvtextpnth-last-child1"/>
          <w:rFonts w:ascii="Verdana" w:eastAsia="Verdana" w:hAnsi="Verdana" w:cs="Verdana"/>
          <w:sz w:val="18"/>
          <w:szCs w:val="18"/>
        </w:rPr>
        <w:t>Hindi</w:t>
      </w:r>
      <w:r w:rsidR="00F84A05"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Style w:val="ratvtextpnth-last-child1"/>
          <w:rFonts w:ascii="Verdana" w:eastAsia="Verdana" w:hAnsi="Verdana" w:cs="Verdana"/>
          <w:sz w:val="18"/>
          <w:szCs w:val="18"/>
        </w:rPr>
        <w:t>Marathi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tbl>
      <w:tblPr>
        <w:tblStyle w:val="documentheading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0"/>
        <w:gridCol w:w="10520"/>
      </w:tblGrid>
      <w:tr w:rsidR="0073005A" w14:paraId="3D8CB01A" w14:textId="77777777">
        <w:trPr>
          <w:tblCellSpacing w:w="0" w:type="dxa"/>
        </w:trPr>
        <w:tc>
          <w:tcPr>
            <w:tcW w:w="760" w:type="dxa"/>
            <w:tcMar>
              <w:top w:w="320" w:type="dxa"/>
              <w:left w:w="0" w:type="dxa"/>
              <w:bottom w:w="120" w:type="dxa"/>
              <w:right w:w="0" w:type="dxa"/>
            </w:tcMar>
            <w:hideMark/>
          </w:tcPr>
          <w:p w14:paraId="4B3BACC6" w14:textId="77777777" w:rsidR="0073005A" w:rsidRDefault="00AF6AAA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documentheadingIcon"/>
                <w:rFonts w:ascii="Verdana" w:eastAsia="Verdana" w:hAnsi="Verdana" w:cs="Verdan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AF9395B" wp14:editId="061A3AAB">
                  <wp:extent cx="380250" cy="379688"/>
                  <wp:effectExtent l="0" t="0" r="0" b="0"/>
                  <wp:docPr id="100007" name="Picture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67797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50" cy="37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umentheadingIcon"/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520" w:type="dxa"/>
            <w:tcMar>
              <w:top w:w="320" w:type="dxa"/>
              <w:left w:w="0" w:type="dxa"/>
              <w:bottom w:w="120" w:type="dxa"/>
              <w:right w:w="0" w:type="dxa"/>
            </w:tcMar>
            <w:hideMark/>
          </w:tcPr>
          <w:p w14:paraId="4B60042B" w14:textId="77777777" w:rsidR="0073005A" w:rsidRDefault="00AF6AAA">
            <w:pPr>
              <w:pStyle w:val="documentsectiontitle"/>
              <w:rPr>
                <w:rStyle w:val="documentsectiontitleCell"/>
                <w:rFonts w:ascii="Verdana" w:eastAsia="Verdana" w:hAnsi="Verdana" w:cs="Verdana"/>
                <w:b/>
                <w:bCs/>
              </w:rPr>
            </w:pPr>
            <w:r>
              <w:rPr>
                <w:rStyle w:val="documentsectiontitleCell"/>
                <w:rFonts w:ascii="Verdana" w:eastAsia="Verdana" w:hAnsi="Verdana" w:cs="Verdana"/>
                <w:b/>
                <w:bCs/>
              </w:rPr>
              <w:t>Certifications</w:t>
            </w:r>
          </w:p>
        </w:tc>
      </w:tr>
    </w:tbl>
    <w:p w14:paraId="594C9E0D" w14:textId="77777777" w:rsidR="0073005A" w:rsidRDefault="0073005A">
      <w:pPr>
        <w:rPr>
          <w:vanish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00"/>
        <w:gridCol w:w="9580"/>
      </w:tblGrid>
      <w:tr w:rsidR="0073005A" w14:paraId="6C38A176" w14:textId="77777777">
        <w:trPr>
          <w:tblCellSpacing w:w="0" w:type="dxa"/>
        </w:trPr>
        <w:tc>
          <w:tcPr>
            <w:tcW w:w="1700" w:type="dxa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14:paraId="6B5832EF" w14:textId="77777777" w:rsidR="0073005A" w:rsidRDefault="00AF6AAA" w:rsidP="00552873">
            <w:pPr>
              <w:pStyle w:val="spandateswrapperParagraph"/>
              <w:pBdr>
                <w:right w:val="none" w:sz="0" w:space="0" w:color="auto"/>
              </w:pBdr>
              <w:spacing w:line="240" w:lineRule="auto"/>
              <w:ind w:right="300"/>
              <w:rPr>
                <w:rStyle w:val="spandateswrapper"/>
                <w:rFonts w:ascii="Verdana" w:eastAsia="Verdana" w:hAnsi="Verdana" w:cs="Verdana"/>
                <w:sz w:val="4"/>
                <w:szCs w:val="4"/>
              </w:rPr>
            </w:pPr>
            <w:r>
              <w:rPr>
                <w:rStyle w:val="span"/>
                <w:rFonts w:ascii="Verdana" w:eastAsia="Verdana" w:hAnsi="Verdana" w:cs="Verdana"/>
              </w:rPr>
              <w:t>2020-06</w:t>
            </w:r>
          </w:p>
        </w:tc>
        <w:tc>
          <w:tcPr>
            <w:tcW w:w="9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6EF57" w14:textId="77777777" w:rsidR="0073005A" w:rsidRDefault="00AF6AAA" w:rsidP="00552873">
            <w:pPr>
              <w:pStyle w:val="p"/>
              <w:spacing w:line="240" w:lineRule="auto"/>
              <w:ind w:right="200"/>
              <w:rPr>
                <w:rStyle w:val="documentsinglecolum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documentsinglecolumn"/>
                <w:rFonts w:ascii="Verdana" w:eastAsia="Verdana" w:hAnsi="Verdana" w:cs="Verdana"/>
                <w:sz w:val="18"/>
                <w:szCs w:val="18"/>
              </w:rPr>
              <w:t>Tableau Consumer - Tableau Official</w:t>
            </w:r>
          </w:p>
        </w:tc>
      </w:tr>
    </w:tbl>
    <w:p w14:paraId="5397294C" w14:textId="77777777" w:rsidR="0073005A" w:rsidRDefault="0073005A" w:rsidP="00552873">
      <w:pPr>
        <w:spacing w:line="240" w:lineRule="auto"/>
        <w:rPr>
          <w:vanish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00"/>
        <w:gridCol w:w="9580"/>
      </w:tblGrid>
      <w:tr w:rsidR="0073005A" w14:paraId="1FEA643C" w14:textId="77777777">
        <w:trPr>
          <w:tblCellSpacing w:w="0" w:type="dxa"/>
        </w:trPr>
        <w:tc>
          <w:tcPr>
            <w:tcW w:w="1700" w:type="dxa"/>
            <w:tcMar>
              <w:top w:w="300" w:type="dxa"/>
              <w:left w:w="0" w:type="dxa"/>
              <w:bottom w:w="0" w:type="dxa"/>
              <w:right w:w="100" w:type="dxa"/>
            </w:tcMar>
            <w:hideMark/>
          </w:tcPr>
          <w:p w14:paraId="69182525" w14:textId="77777777" w:rsidR="0073005A" w:rsidRDefault="00AF6AAA" w:rsidP="00552873">
            <w:pPr>
              <w:pStyle w:val="spandateswrapperParagraph"/>
              <w:pBdr>
                <w:right w:val="none" w:sz="0" w:space="0" w:color="auto"/>
              </w:pBdr>
              <w:spacing w:line="240" w:lineRule="auto"/>
              <w:ind w:right="300"/>
              <w:rPr>
                <w:rStyle w:val="spandateswrapper"/>
                <w:rFonts w:ascii="Verdana" w:eastAsia="Verdana" w:hAnsi="Verdana" w:cs="Verdana"/>
                <w:sz w:val="4"/>
                <w:szCs w:val="4"/>
              </w:rPr>
            </w:pPr>
            <w:r>
              <w:rPr>
                <w:rStyle w:val="span"/>
                <w:rFonts w:ascii="Verdana" w:eastAsia="Verdana" w:hAnsi="Verdana" w:cs="Verdana"/>
              </w:rPr>
              <w:t>2020-10</w:t>
            </w:r>
          </w:p>
        </w:tc>
        <w:tc>
          <w:tcPr>
            <w:tcW w:w="9580" w:type="dxa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14:paraId="5E55E2CB" w14:textId="77777777" w:rsidR="0073005A" w:rsidRDefault="00AF6AAA" w:rsidP="00552873">
            <w:pPr>
              <w:pStyle w:val="p"/>
              <w:spacing w:line="240" w:lineRule="auto"/>
              <w:ind w:right="200"/>
              <w:rPr>
                <w:rStyle w:val="documentsinglecolum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documentsinglecolumn"/>
                <w:rFonts w:ascii="Verdana" w:eastAsia="Verdana" w:hAnsi="Verdana" w:cs="Verdana"/>
                <w:sz w:val="18"/>
                <w:szCs w:val="18"/>
              </w:rPr>
              <w:t>Introduction to Financial Modeling - Udemy</w:t>
            </w:r>
          </w:p>
        </w:tc>
      </w:tr>
    </w:tbl>
    <w:p w14:paraId="7E140724" w14:textId="77777777" w:rsidR="0073005A" w:rsidRDefault="0073005A" w:rsidP="00552873">
      <w:pPr>
        <w:spacing w:line="240" w:lineRule="auto"/>
        <w:rPr>
          <w:vanish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00"/>
        <w:gridCol w:w="9580"/>
      </w:tblGrid>
      <w:tr w:rsidR="0073005A" w14:paraId="63D8BAE8" w14:textId="77777777">
        <w:trPr>
          <w:tblCellSpacing w:w="0" w:type="dxa"/>
        </w:trPr>
        <w:tc>
          <w:tcPr>
            <w:tcW w:w="1700" w:type="dxa"/>
            <w:tcMar>
              <w:top w:w="300" w:type="dxa"/>
              <w:left w:w="0" w:type="dxa"/>
              <w:bottom w:w="0" w:type="dxa"/>
              <w:right w:w="100" w:type="dxa"/>
            </w:tcMar>
            <w:hideMark/>
          </w:tcPr>
          <w:p w14:paraId="6162FCDE" w14:textId="77777777" w:rsidR="0073005A" w:rsidRDefault="00AF6AAA" w:rsidP="00552873">
            <w:pPr>
              <w:pStyle w:val="spandateswrapperParagraph"/>
              <w:pBdr>
                <w:right w:val="none" w:sz="0" w:space="0" w:color="auto"/>
              </w:pBdr>
              <w:spacing w:line="240" w:lineRule="auto"/>
              <w:ind w:right="300"/>
              <w:rPr>
                <w:rStyle w:val="spandateswrapper"/>
                <w:rFonts w:ascii="Verdana" w:eastAsia="Verdana" w:hAnsi="Verdana" w:cs="Verdana"/>
                <w:sz w:val="4"/>
                <w:szCs w:val="4"/>
              </w:rPr>
            </w:pPr>
            <w:r>
              <w:rPr>
                <w:rStyle w:val="span"/>
                <w:rFonts w:ascii="Verdana" w:eastAsia="Verdana" w:hAnsi="Verdana" w:cs="Verdana"/>
              </w:rPr>
              <w:t>2020-11</w:t>
            </w:r>
          </w:p>
        </w:tc>
        <w:tc>
          <w:tcPr>
            <w:tcW w:w="9580" w:type="dxa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14:paraId="2D8BB62D" w14:textId="77777777" w:rsidR="0073005A" w:rsidRDefault="00AF6AAA" w:rsidP="00552873">
            <w:pPr>
              <w:pStyle w:val="p"/>
              <w:spacing w:line="240" w:lineRule="auto"/>
              <w:ind w:right="200"/>
              <w:rPr>
                <w:rStyle w:val="documentsinglecolumn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documentsinglecolumn"/>
                <w:rFonts w:ascii="Verdana" w:eastAsia="Verdana" w:hAnsi="Verdana" w:cs="Verdana"/>
                <w:sz w:val="18"/>
                <w:szCs w:val="18"/>
              </w:rPr>
              <w:t>Data Analytics using Pivot Table - Udemy</w:t>
            </w:r>
          </w:p>
        </w:tc>
      </w:tr>
    </w:tbl>
    <w:p w14:paraId="0C8738F7" w14:textId="77777777" w:rsidR="0073005A" w:rsidRDefault="0073005A" w:rsidP="00552873">
      <w:pPr>
        <w:spacing w:line="240" w:lineRule="auto"/>
        <w:rPr>
          <w:vanish/>
        </w:rPr>
      </w:pPr>
    </w:p>
    <w:p w14:paraId="4892568C" w14:textId="77777777" w:rsidR="0073005A" w:rsidRDefault="0073005A">
      <w:pPr>
        <w:rPr>
          <w:rFonts w:ascii="Verdana" w:eastAsia="Verdana" w:hAnsi="Verdana" w:cs="Verdana"/>
          <w:sz w:val="18"/>
          <w:szCs w:val="18"/>
        </w:rPr>
      </w:pPr>
    </w:p>
    <w:sectPr w:rsidR="0073005A">
      <w:headerReference w:type="default" r:id="rId16"/>
      <w:footerReference w:type="default" r:id="rId17"/>
      <w:pgSz w:w="12240" w:h="15840"/>
      <w:pgMar w:top="480" w:right="480" w:bottom="4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57E55" w14:textId="77777777" w:rsidR="00B126C5" w:rsidRDefault="00B126C5">
      <w:pPr>
        <w:spacing w:line="240" w:lineRule="auto"/>
      </w:pPr>
      <w:r>
        <w:separator/>
      </w:r>
    </w:p>
  </w:endnote>
  <w:endnote w:type="continuationSeparator" w:id="0">
    <w:p w14:paraId="47663A37" w14:textId="77777777" w:rsidR="00B126C5" w:rsidRDefault="00B12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7F3D6" w14:textId="77777777" w:rsidR="0073005A" w:rsidRDefault="00AF6AAA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A1674" w14:textId="77777777" w:rsidR="00B126C5" w:rsidRDefault="00B126C5">
      <w:pPr>
        <w:spacing w:line="240" w:lineRule="auto"/>
      </w:pPr>
      <w:r>
        <w:separator/>
      </w:r>
    </w:p>
  </w:footnote>
  <w:footnote w:type="continuationSeparator" w:id="0">
    <w:p w14:paraId="14E83140" w14:textId="77777777" w:rsidR="00B126C5" w:rsidRDefault="00B126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C1CCC" w14:textId="77777777" w:rsidR="0073005A" w:rsidRDefault="00AF6AAA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CFB61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DA4E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20ED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4A2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A411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0251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92CB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78A7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DE3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61A4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E0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CA0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34F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68FC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DE53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6C31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2C1E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0262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9985862"/>
    <w:multiLevelType w:val="hybridMultilevel"/>
    <w:tmpl w:val="F4B2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05A"/>
    <w:rsid w:val="000068FF"/>
    <w:rsid w:val="00031CB6"/>
    <w:rsid w:val="00035315"/>
    <w:rsid w:val="000417D7"/>
    <w:rsid w:val="00041D62"/>
    <w:rsid w:val="00064CC9"/>
    <w:rsid w:val="000D1CAD"/>
    <w:rsid w:val="001259BB"/>
    <w:rsid w:val="00176E3E"/>
    <w:rsid w:val="00183621"/>
    <w:rsid w:val="00190CD1"/>
    <w:rsid w:val="001C6500"/>
    <w:rsid w:val="001E17B1"/>
    <w:rsid w:val="002D33E2"/>
    <w:rsid w:val="003A2CDC"/>
    <w:rsid w:val="003A7563"/>
    <w:rsid w:val="00452E9A"/>
    <w:rsid w:val="00533471"/>
    <w:rsid w:val="00552873"/>
    <w:rsid w:val="0058791B"/>
    <w:rsid w:val="005C2437"/>
    <w:rsid w:val="005C3133"/>
    <w:rsid w:val="00614615"/>
    <w:rsid w:val="0070061F"/>
    <w:rsid w:val="00712906"/>
    <w:rsid w:val="0072048F"/>
    <w:rsid w:val="0073005A"/>
    <w:rsid w:val="0073758F"/>
    <w:rsid w:val="00760595"/>
    <w:rsid w:val="0096306D"/>
    <w:rsid w:val="00AB1A79"/>
    <w:rsid w:val="00AF6AAA"/>
    <w:rsid w:val="00B126C5"/>
    <w:rsid w:val="00B26BB6"/>
    <w:rsid w:val="00B84961"/>
    <w:rsid w:val="00BC63C8"/>
    <w:rsid w:val="00C75483"/>
    <w:rsid w:val="00CA21EC"/>
    <w:rsid w:val="00CB04B5"/>
    <w:rsid w:val="00D3190A"/>
    <w:rsid w:val="00DD3992"/>
    <w:rsid w:val="00DF161E"/>
    <w:rsid w:val="00DF5DBA"/>
    <w:rsid w:val="00F14967"/>
    <w:rsid w:val="00F37007"/>
    <w:rsid w:val="00F66ADA"/>
    <w:rsid w:val="00F84A05"/>
    <w:rsid w:val="00FD047E"/>
    <w:rsid w:val="00F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480A"/>
  <w15:docId w15:val="{8C29205D-66B0-4413-A446-AFABCB0E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">
    <w:name w:val="document"/>
    <w:basedOn w:val="Normal"/>
    <w:pPr>
      <w:spacing w:line="300" w:lineRule="atLeast"/>
    </w:pPr>
  </w:style>
  <w:style w:type="paragraph" w:customStyle="1" w:styleId="div">
    <w:name w:val="div"/>
    <w:basedOn w:val="Normal"/>
  </w:style>
  <w:style w:type="character" w:customStyle="1" w:styleId="documentleft-box">
    <w:name w:val="document_left-box"/>
    <w:basedOn w:val="DefaultParagraphFont"/>
  </w:style>
  <w:style w:type="paragraph" w:customStyle="1" w:styleId="documentdivfirstsection">
    <w:name w:val="document_div_firstsection"/>
    <w:basedOn w:val="Normal"/>
  </w:style>
  <w:style w:type="paragraph" w:customStyle="1" w:styleId="documentdivparagraph">
    <w:name w:val="document_div_paragraph"/>
    <w:basedOn w:val="Normal"/>
  </w:style>
  <w:style w:type="paragraph" w:customStyle="1" w:styleId="documentname">
    <w:name w:val="document_name"/>
    <w:basedOn w:val="Normal"/>
    <w:pPr>
      <w:spacing w:line="920" w:lineRule="atLeast"/>
    </w:pPr>
    <w:rPr>
      <w:b/>
      <w:bCs/>
      <w:color w:val="002E58"/>
      <w:sz w:val="68"/>
      <w:szCs w:val="68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spacing w:line="380" w:lineRule="atLeast"/>
    </w:pPr>
    <w:rPr>
      <w:color w:val="002E58"/>
      <w:sz w:val="26"/>
      <w:szCs w:val="26"/>
    </w:rPr>
  </w:style>
  <w:style w:type="paragraph" w:customStyle="1" w:styleId="documentsection">
    <w:name w:val="document_section"/>
    <w:basedOn w:val="Normal"/>
  </w:style>
  <w:style w:type="character" w:customStyle="1" w:styleId="documentaddressaddressleft">
    <w:name w:val="document_address_addressleft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ocumentaddressaddressright">
    <w:name w:val="document_address_addressright"/>
    <w:basedOn w:val="DefaultParagraphFont"/>
  </w:style>
  <w:style w:type="table" w:customStyle="1" w:styleId="documentaddress">
    <w:name w:val="document_address"/>
    <w:basedOn w:val="TableNormal"/>
    <w:tblPr/>
  </w:style>
  <w:style w:type="paragraph" w:customStyle="1" w:styleId="documentleft-boxParagraph">
    <w:name w:val="document_left-box Paragraph"/>
    <w:basedOn w:val="Normal"/>
  </w:style>
  <w:style w:type="character" w:customStyle="1" w:styleId="documentright-box">
    <w:name w:val="document_right-box"/>
    <w:basedOn w:val="DefaultParagraphFont"/>
  </w:style>
  <w:style w:type="table" w:customStyle="1" w:styleId="documenttopsection">
    <w:name w:val="document_topsection"/>
    <w:basedOn w:val="TableNormal"/>
    <w:tblPr/>
  </w:style>
  <w:style w:type="paragraph" w:customStyle="1" w:styleId="documentdivnoPind">
    <w:name w:val="document_div_noPind"/>
    <w:basedOn w:val="Normal"/>
  </w:style>
  <w:style w:type="paragraph" w:customStyle="1" w:styleId="p">
    <w:name w:val="p"/>
    <w:basedOn w:val="Normal"/>
  </w:style>
  <w:style w:type="character" w:customStyle="1" w:styleId="documentsectioniconCell">
    <w:name w:val="document_section_iconCell"/>
    <w:basedOn w:val="DefaultParagraphFont"/>
  </w:style>
  <w:style w:type="character" w:customStyle="1" w:styleId="documentheadingIcon">
    <w:name w:val="document_headingIcon"/>
    <w:basedOn w:val="DefaultParagraphFont"/>
  </w:style>
  <w:style w:type="character" w:customStyle="1" w:styleId="documentsectiontitleCell">
    <w:name w:val="document_section_titleCell"/>
    <w:basedOn w:val="DefaultParagraphFont"/>
  </w:style>
  <w:style w:type="paragraph" w:customStyle="1" w:styleId="documentsectiontitle">
    <w:name w:val="document_sectiontitle"/>
    <w:basedOn w:val="Normal"/>
    <w:pPr>
      <w:spacing w:line="380" w:lineRule="atLeast"/>
    </w:pPr>
    <w:rPr>
      <w:color w:val="002E58"/>
      <w:sz w:val="26"/>
      <w:szCs w:val="26"/>
    </w:rPr>
  </w:style>
  <w:style w:type="character" w:customStyle="1" w:styleId="documentsectiontitleCharacter">
    <w:name w:val="document_sectiontitle Character"/>
    <w:basedOn w:val="DefaultParagraphFont"/>
    <w:rPr>
      <w:color w:val="002E58"/>
      <w:sz w:val="26"/>
      <w:szCs w:val="26"/>
    </w:rPr>
  </w:style>
  <w:style w:type="table" w:customStyle="1" w:styleId="documentheading">
    <w:name w:val="document_heading"/>
    <w:basedOn w:val="TableNormal"/>
    <w:tblPr/>
  </w:style>
  <w:style w:type="character" w:customStyle="1" w:styleId="spandateswrapper">
    <w:name w:val="span_dates_wrapper"/>
    <w:basedOn w:val="span"/>
    <w:rPr>
      <w:sz w:val="18"/>
      <w:szCs w:val="18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  <w:pPr>
      <w:pBdr>
        <w:right w:val="none" w:sz="0" w:space="5" w:color="auto"/>
      </w:pBdr>
      <w:spacing w:line="320" w:lineRule="atLeast"/>
    </w:pPr>
    <w:rPr>
      <w:sz w:val="18"/>
      <w:szCs w:val="18"/>
    </w:rPr>
  </w:style>
  <w:style w:type="paragraph" w:customStyle="1" w:styleId="spanParagraph">
    <w:name w:val="span Paragraph"/>
    <w:basedOn w:val="Normal"/>
  </w:style>
  <w:style w:type="character" w:customStyle="1" w:styleId="documentsinglecolumn">
    <w:name w:val="document_singlecolumn"/>
    <w:basedOn w:val="DefaultParagraphFont"/>
  </w:style>
  <w:style w:type="character" w:customStyle="1" w:styleId="documentmb5">
    <w:name w:val="document_mb5"/>
    <w:basedOn w:val="DefaultParagraphFont"/>
  </w:style>
  <w:style w:type="character" w:customStyle="1" w:styleId="divdocumentjobtitle">
    <w:name w:val="div_document_jobtitle"/>
    <w:basedOn w:val="DefaultParagraphFont"/>
    <w:rPr>
      <w:sz w:val="24"/>
      <w:szCs w:val="24"/>
    </w:rPr>
  </w:style>
  <w:style w:type="paragraph" w:customStyle="1" w:styleId="documentmb5Paragraph">
    <w:name w:val="document_mb5 Paragraph"/>
    <w:basedOn w:val="Normal"/>
    <w:pPr>
      <w:pBdr>
        <w:bottom w:val="none" w:sz="0" w:space="5" w:color="auto"/>
      </w:pBdr>
    </w:pPr>
  </w:style>
  <w:style w:type="paragraph" w:customStyle="1" w:styleId="spanpaddedline">
    <w:name w:val="span_paddedline"/>
    <w:basedOn w:val="spanParagraph"/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table" w:customStyle="1" w:styleId="documentdivparagraphTable">
    <w:name w:val="document_div_paragraph Table"/>
    <w:basedOn w:val="TableNormal"/>
    <w:tblPr/>
  </w:style>
  <w:style w:type="paragraph" w:customStyle="1" w:styleId="documentsinglecolumnParagraph">
    <w:name w:val="document_singlecolumn Paragraph"/>
    <w:basedOn w:val="Normal"/>
  </w:style>
  <w:style w:type="paragraph" w:customStyle="1" w:styleId="documentulli">
    <w:name w:val="document_ul_li"/>
    <w:basedOn w:val="Normal"/>
  </w:style>
  <w:style w:type="paragraph" w:customStyle="1" w:styleId="documentrtngSecparagraph">
    <w:name w:val="document_rtngSec_paragraph"/>
    <w:basedOn w:val="Normal"/>
  </w:style>
  <w:style w:type="character" w:customStyle="1" w:styleId="ratvtextpnth-last-child1">
    <w:name w:val="ratvtext_p_nth-last-child(1)"/>
    <w:basedOn w:val="DefaultParagraphFont"/>
  </w:style>
  <w:style w:type="paragraph" w:customStyle="1" w:styleId="documenttxtRight">
    <w:name w:val="document_txtRight"/>
    <w:basedOn w:val="Normal"/>
    <w:pPr>
      <w:spacing w:line="200" w:lineRule="atLeast"/>
      <w:jc w:val="right"/>
    </w:p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ocumentaddressLeft">
    <w:name w:val="document_addressLeft"/>
    <w:basedOn w:val="DefaultParagraphFont"/>
    <w:rsid w:val="00064CC9"/>
  </w:style>
  <w:style w:type="character" w:customStyle="1" w:styleId="documenticonRowiconSvg">
    <w:name w:val="document_iconRow_iconSvg"/>
    <w:basedOn w:val="DefaultParagraphFont"/>
    <w:rsid w:val="00064CC9"/>
  </w:style>
  <w:style w:type="character" w:customStyle="1" w:styleId="documenticonRowicoTxt">
    <w:name w:val="document_iconRow_icoTxt"/>
    <w:basedOn w:val="DefaultParagraphFont"/>
    <w:rsid w:val="00064CC9"/>
  </w:style>
  <w:style w:type="paragraph" w:customStyle="1" w:styleId="documentasposeztyaddresstable">
    <w:name w:val="document_aspose_ztyaddresstable"/>
    <w:basedOn w:val="Normal"/>
    <w:rsid w:val="00064CC9"/>
    <w:pPr>
      <w:spacing w:line="320" w:lineRule="atLeast"/>
    </w:pPr>
  </w:style>
  <w:style w:type="table" w:customStyle="1" w:styleId="documenticonInnerTable">
    <w:name w:val="document_iconInnerTable"/>
    <w:basedOn w:val="TableNormal"/>
    <w:rsid w:val="00064CC9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SonalPandaClient Support Analyst</vt:lpstr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SonalPandaClient Support Analyst</dc:title>
  <cp:lastModifiedBy>Panda, Sonal Bipin</cp:lastModifiedBy>
  <cp:revision>50</cp:revision>
  <dcterms:created xsi:type="dcterms:W3CDTF">2021-01-22T12:57:00Z</dcterms:created>
  <dcterms:modified xsi:type="dcterms:W3CDTF">2021-01-28T09:45:00Z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817b626c-ed3e-4cf6-b3cf-3f55b5404441</vt:lpwstr>
  </property>
  <property fmtid="{D5CDD505-2E9C-101B-9397-08002B2CF9AE}" pid="3" name="x1ye=0">
    <vt:lpwstr>+GMAAB+LCAAAAAAABAAUm7VWxFAURT8oRdzKuLuni+tEJ/r1DBXFAIu8d+65ew9AEQxCoBgj4hyLUQSO4BTMMSRPoAImYARaT72MupUqJh4lLGpG4URK3Bvg0Pd4X59AhFbx46FwsOvbC7i+XtTLZBrAVq7f75KIxhMdv68WcUdQX5P6jp8+Qsi5SRklj46kMthVZ5OyXsk8V4XTIqALYQHB9UbcNftQF23QRj7erHBq5GHgM8stclIlKxc4cFr</vt:lpwstr>
  </property>
  <property fmtid="{D5CDD505-2E9C-101B-9397-08002B2CF9AE}" pid="4" name="x1ye=1">
    <vt:lpwstr>7tD4iBXL8/fvODprp7iA5AcauIBdBRSetMW16tfaolopxu4CLFk9X6D3KeeYINaYqzVb6gNolmm1+FdBSonn+fiLbCye1dMjiy0sA5zdN9Mm3yFsuwODD8Ho+rTmEZfWBT8Jj9r16kASuMIaSmJDsBGECCBGEHXtNx6gs0X6MFY45rNw9HCAfHiqhKh0lfUi85cI4ToyDWNHsiNpS2cN348H3Gk26l0JYUzVqvP5DnAKJR4IRHYe8N8TpGLuvf3</vt:lpwstr>
  </property>
  <property fmtid="{D5CDD505-2E9C-101B-9397-08002B2CF9AE}" pid="5" name="x1ye=10">
    <vt:lpwstr>x3sbRZI1yyXf2PXBlLyXP68k3WSZp1/mFYC62QNgBlknxG7OHH5iAtNwYGKJPOpa0zGSG0wBnLUO9B5nKu2bQW15JATQnwpO/z3YsU01CytVRIafS/vXH5gA57hEmW8MxBGg0G6zoLyLD5ecP0kgObOQLazl2tre55v60KZcVXor6pKavVu9nwaQZUYbMNuVTqtCMfBRyCt78m1qgHHWvDrPw8jv5IILdGUU9eDSDwAmf1s/uYNdPFcqLyFdxcV</vt:lpwstr>
  </property>
  <property fmtid="{D5CDD505-2E9C-101B-9397-08002B2CF9AE}" pid="6" name="x1ye=100">
    <vt:lpwstr>RyHCpiwJAksvOp7XDJkefFD3YubWEJ1TxQBQWwmTSC0kH4q+4pV0n55xBdiHPt/i8Q1Hf6zaXzazrByY7Hs/JjP3eq+V7HhbAEut45PvI847xv+6hO+pSrp7Mxn5164bHIt4VKHbvISHNNiYmJvVpCtkFF3VNhHv9fO7WmpGl+RjBN9kdY/4HB5GPrIwgr3iROUjRx9kZGNIQ0opxh1PGHAEn+o0C3dOa1PhFpM3R+CFeJt40VMf8DSFyjzCBEf</vt:lpwstr>
  </property>
  <property fmtid="{D5CDD505-2E9C-101B-9397-08002B2CF9AE}" pid="7" name="x1ye=101">
    <vt:lpwstr>Fzxnv1p9XVBqbpYpZ7+hokdj1WqBIZ8dyVhA+udbYsR6b0Q5ZF6FlmCUbdTClv+UheBWoW7ZvHL4jFzQkyLmtjzhEGpsWRFI2e1DdXtW/f/8B/0mdBfhjAAA=</vt:lpwstr>
  </property>
  <property fmtid="{D5CDD505-2E9C-101B-9397-08002B2CF9AE}" pid="8" name="x1ye=11">
    <vt:lpwstr>qx23+seSVh0W9ZzHnDJp+wbIHgwCu4p3gM7ayFhHqXTYQccqGAdo7evQY5VQpti8E9ex1+9xE/0K0VoRQg6pL6BYDMUFJs4Na41WrFQGvtfVTWygXa0CzNS4ckoIyg9udz9Gb8lYaJlUouojUevCguKj8AadKzDLFZk9f29xFtwVZyAr16z6T7gIB/ZzRn3MHNoPxEA+w9UC+9SkAXlDqIosmswo40sg+UcEjbzUT/CgMjCfuu5LKkW/BKhkuUC</vt:lpwstr>
  </property>
  <property fmtid="{D5CDD505-2E9C-101B-9397-08002B2CF9AE}" pid="9" name="x1ye=12">
    <vt:lpwstr>AeVV6z/u5m+VAchubWz9eUu6J6ZLOX0lsS/CXPgwX9wPC0479wWAHWSznGEvvsw3IZW6TZvSllwOpbpSAvkBjSyehaGa7IxQffSJCFS/zAwT/nzC0h2Ir1gWPlRvrOYEuHcbJRE0Ee1sFCmm1m5vpOwTp8ZtpT78EKJiqxAtoLk4972gPr1WpjFs0rHJZA1RpSijEhPmKb8Pv5N7id9kGCbGDjh7DvNV99d4zbQFQrvUdAqsZyuW7Lil+p3hPN9</vt:lpwstr>
  </property>
  <property fmtid="{D5CDD505-2E9C-101B-9397-08002B2CF9AE}" pid="10" name="x1ye=13">
    <vt:lpwstr>3hwsZX4ZTIXUd1zak6XFKcuTUVdKt9eNDNedAYYg5hKGufnYXDOdK5TIQl6+9xqEMyNOXQSBn9r6VFnxllyfHOZPQBq9e67gWobwQJ3dM0d1nMUWrxfQQ6Hz3U7BzQd9R9yuI6vXdUt3sJOgTW5sF6TUfVDnG8oozC5W19dHScTkoh6W6mtxiQXQGfOH7u0e8JM32nRcR6Xv3QoVb5dbk7jeoBLqG6YS1AUNV0sk1KyDSQd/P0AD8I2mLV8KXEw</vt:lpwstr>
  </property>
  <property fmtid="{D5CDD505-2E9C-101B-9397-08002B2CF9AE}" pid="11" name="x1ye=14">
    <vt:lpwstr>u9wNMUaxWfXFc/VhbLyP0NDUQBWwcVBqEiuCpBfuRt6lehjAjLVNbv0WcuidFXzLln0CPpQ2YKck7jsUw7bDmbnoSUcxMR8XWhtYNpdTAIduGmOW2eaj5zQAIJOY/C2mZLvpuAzBhj7M26X51Pud8TWwD4T5oYNfZOoY5Rx31xWsDfaJRAbj3K7kNM1q/JpgWiXNS924J8zzPm3RKge3A/w2cvo98TGvoc0hyQ6OfO6pxovPktydnvgsVlEx5s7</vt:lpwstr>
  </property>
  <property fmtid="{D5CDD505-2E9C-101B-9397-08002B2CF9AE}" pid="12" name="x1ye=15">
    <vt:lpwstr>HfN66JeZ8NXbIJmKW31eatamnYpzqR7Lbmkfwwje47Pk/GjnmrAT2u88kS7pCD5h3xU80OM2LyY1SEg91iQcG57mCU9hz+EyWbu9sPMEKbbSAi9QbKyIZNUA0MTH1G5jpHolohmZvU0upwc8mKEDiEyMvy5ZmpPwuUTvI0gzSXataKT2RAf7RjTHUHg00mtzLryVR6ZsNYgQlbaQvyr8IOFvQTfV4Vb+vwGjrBN8/50HDjFAJX9qszuOdgzHLuq</vt:lpwstr>
  </property>
  <property fmtid="{D5CDD505-2E9C-101B-9397-08002B2CF9AE}" pid="13" name="x1ye=16">
    <vt:lpwstr>dYAvVm32DH/O9TdEh9/LnMsH8drh2cWW4KnAZHOX+qSvEUerVjFr3sZeOGVke/rELVxoe9rL636bNxaUxc22F5FXTU2h4/nweyfkYSNfTYN7ze0/DwrAuIoNCtYTZI/JfDahP0A1TE6CLk21JZyimQPQj4IJr16JctoHDs9HpjT2Dtxu1Ss26yvgq6ntmPdX9KEMTEH5NSDblek5MVfxMnL8s353fkuwaMt0vFRpmI0HWkyl6qQFRQULvlDFq/o</vt:lpwstr>
  </property>
  <property fmtid="{D5CDD505-2E9C-101B-9397-08002B2CF9AE}" pid="14" name="x1ye=17">
    <vt:lpwstr>6zOw4GcT7IM/bTCVg2wyn4kDviphyhHm9/PCby0/Oi08dps/qcbnUPapGWCrR+m9MLPOEkJ9q6SUIQXPz6phzBuob+GR8IAplvnPbpaeHe7plq8Z3gn6ritwh6Quh6qZY37d+J56wMc52oLcS8G88l3T96mZ+MsEY6MmNAsCwhjCJoc/xWrd3+xcHXzwp0NqiXRKpA/gj5vFTCCh4Qmy3GOHUXrj2o8SR0CZIJXRYRMvs12PV/C142J5jVHTKld</vt:lpwstr>
  </property>
  <property fmtid="{D5CDD505-2E9C-101B-9397-08002B2CF9AE}" pid="15" name="x1ye=18">
    <vt:lpwstr>VVc6/UVDUo3wDwxF5HlY/jPSl++jt0JNlFlM3cpI+TSthuHq6lEVb0dCcr3+77fPD0Dgwf/y5ikKoEL1q7o5hA+QJMhsnYTOlQQvhPPTHYqnW/pp394wV1QwsW+Maan03Jjplk4y94XhCNsBOWv4N3LTO4JYyEJA4ZXQYAbQ7FZU2XZYlc7YUYK697Csc8fwB1BG5sP8dJPjOR7l0t7vVi6nd8fdN069oJkeCKYcwl2UQfdqIPJa3XCB6RzT+p2</vt:lpwstr>
  </property>
  <property fmtid="{D5CDD505-2E9C-101B-9397-08002B2CF9AE}" pid="16" name="x1ye=19">
    <vt:lpwstr>WY5CFlfmKRQ2kU6TKM0JEMdfxxz9a53OOvT+UstuPkt7xz/giLt9DSwKnlT1BhPVNEHUpboQs68f6p+cs7dpaewvAas3+LWfYU0l5LkKHo0gmdYATM+pI/v+UQy/RxkFtlmrotMAosRN22MYsrJb39wiPWkXfodrAUgnE1pjXCujRZZEV5VtGvpm8V9+g+LBz8Ti0WmYwMMvwLvt8SX/ds/zud41J8dRK0KmLLSXhQsfvc052KXmWLP3ewnMIkw</vt:lpwstr>
  </property>
  <property fmtid="{D5CDD505-2E9C-101B-9397-08002B2CF9AE}" pid="17" name="x1ye=2">
    <vt:lpwstr>BFkeIpayMMW0dvDzdoxniTVF3Qab8RWAJhjLFilohvUNc78XwfCQExb1KFjbYyX9E+6YrhY14fBFoYXmR/vwzsvC47QopCPxKkvf3nWpAHVd2AK6/a0AReAktXdLnEogrAEnnVs068ODUof8bnToBs6+JOhOsQQe/ZAkkI/yq5ZnhlCWpYnlK5TRz25StuHgyj5BeBGPnZ1M0pKZfIDUe/Uyt3vRQ2yqfkYwdKxEm+bG++mIuaoIiTtwWRn4wCs</vt:lpwstr>
  </property>
  <property fmtid="{D5CDD505-2E9C-101B-9397-08002B2CF9AE}" pid="18" name="x1ye=20">
    <vt:lpwstr>gHQCYc3vM413K17fS8oTWKbylVWcvAU+z4GRg1tq5A/OPIJhrh0JgIVQRVtc/cUzZ6hYWD17nWUFtCpHWz70jhgoqJPd78g/suOtPkCqSIO0/tJVFY1teLSmmpDDHRLucPk1SGQsfT3+7iLhOOEH6FjYwzcPKJ/TML3z6q4zpRPgW9Ft5NpexOTson3GCSqLVkO3JiJxFRlgjW9mtyVYBVIy8wzX79JK8AP3BmodlsDKlSqX8/C+EHR/QPTcDhp</vt:lpwstr>
  </property>
  <property fmtid="{D5CDD505-2E9C-101B-9397-08002B2CF9AE}" pid="19" name="x1ye=21">
    <vt:lpwstr>DAS/fUPK+ap6Z8hSpmnYLrglMDDL3vfV1SmXggrqwON3lWS6anoCmd6sOCWX80MM0zRkB+NPKMRNkBD+x2c/T0uQHPr1xylRI9ulDr0BnmPR2npULAAs3gExD2+TeG2ncMLaaDKQfFo3m2Gk/maEULJ7Vgw6mVPhVlcalT8IrCeL7Rx5ss1mY6pWVzfTDLASwOA7ECyeVGUTQViBzkqd2Q5ywLnE0NKwzipzfpcSBYf23MLpaL7hr15pKzOK2rh</vt:lpwstr>
  </property>
  <property fmtid="{D5CDD505-2E9C-101B-9397-08002B2CF9AE}" pid="20" name="x1ye=22">
    <vt:lpwstr>FknCT3S3PHSlqftHKM4fzd6e/6U1+twvr8CuSS3OsOWL9i5W9D/DRiqv+WjPEpw9z7ufLkFHC780qRBoruw9p7W1DyxItYrywKM8WErP5JqHA5EH6U7O2PErqCHFUp6acGI3pugYsaSsv00bRiE04og9qrOPKMWJ6+DhtEc2i3I7eozB0VgfGH9lLaoLzA530+MQtihrw1AAva/Zz1pqQqxF+dr5W/9sZF+B5yN68DebUbKn5vhlQ0ClYPeXra7</vt:lpwstr>
  </property>
  <property fmtid="{D5CDD505-2E9C-101B-9397-08002B2CF9AE}" pid="21" name="x1ye=23">
    <vt:lpwstr>hnwl8RCOyQuS6vQgpJA0WQB0bp/l4USqahMRf5rmc5pnQnAO3ZtXW2QYgUfEleP9q9mLvw5aEsW2umW+kyUxOKXRUMtpuvamXVTdUh27z9DVWgl+tUCFv4I954rEdtXiSljHaDPRYQjHFjqDcdvmq+NT+TPB2PtxtTAZcSxBBxrNpdMlfTb9mbUwgzsWZx5Ws+t2XUWtF0Qrh4m0JLGiPJpfJMEPJO6fJcjtUKBRx7xSUf3wEv2Lj6txxjG/QXL</vt:lpwstr>
  </property>
  <property fmtid="{D5CDD505-2E9C-101B-9397-08002B2CF9AE}" pid="22" name="x1ye=24">
    <vt:lpwstr>b/CrcX9rBmqbPHZYspvNv+B8GD8VQQf+MQRpWmhuIT27ku8uWMalTponsRFq8aTCP9qzJ0Qm7NPOf7Ortj3U3ajVV4nxiUMfbgIohOJRQazb0GIU0sb3Sbwvy3rZ5d6VDyD2/I18GMWFvP4Xt6Cb5ZwaiN8JE/j+bp3NuJyXo6tZApDiMGMy/EZGkwAI0LA3mbOAzmyORhxhRllwqaRemnkNauqmh7uztYVJsBZvgaTnkUvqutENfbzf5ljXYfS</vt:lpwstr>
  </property>
  <property fmtid="{D5CDD505-2E9C-101B-9397-08002B2CF9AE}" pid="23" name="x1ye=25">
    <vt:lpwstr>DOSlNqsaedCavz4fT4WgdNOICP6YZxPtvbccl7WnB4YK3SIGynxLOi9CAgZh6g+mrekDhJCZA1YLB+dzEbwA4Rer7vsEzg0kjZGH/33JDI0wvEjuLIpkbSqtpja4wArOVvOe0n5zyPXKf87iWmURPEPmJcIHnvN2BgOxpMZM+NImtS6hxRvBJB8p+xYI7ymOs5YPpr530AwMUSThjhFhYV3v/VCzC+PkkeJAZrNymR6VyfDrsF8THymMWiWvw9m</vt:lpwstr>
  </property>
  <property fmtid="{D5CDD505-2E9C-101B-9397-08002B2CF9AE}" pid="24" name="x1ye=26">
    <vt:lpwstr>9ZSlyswX10fKifj2f3XbLnKqlEiWSbEVeJBrKvkj85ObfxWRaENMwm10Gyo+/rBrk4xnhIv5AEvknGxrzhdM4qeSaLMb+RvBqTygnKvmQRamxAzyoxkNIIauKqKVoXeW2n1WrDdZUGHsptJ8YpLbOSNViSWMnaJ6if5tp+tn6WYItblXElMyGp6aYX4CMq349iiv37ewyKj33Q+pBIl43st9hBqUs0IeQFHFhETpRV1btWkuSd7ou8DZ7c3Bl/r</vt:lpwstr>
  </property>
  <property fmtid="{D5CDD505-2E9C-101B-9397-08002B2CF9AE}" pid="25" name="x1ye=27">
    <vt:lpwstr>IlFKV4Rf4sfrqfYba7h+1lwbeBgSX24Mmks6pH36YIy3QjdPBaonhIHVyGWUfvBjD21fqVFPM58pS2dpB8X9A6cEuA1jvXFAFWjmTQd+apaPwZ+MnIzMNnzlfAPlersQ1QA+esdgk0uxoUDlQKmHe1RWICUVHfHuLrOtTQTRvOjTRMWNCNuCRJ/eReL38+VXTKZFd2pwS0v4nWsAdsxepVVYUuaNrzgmkLKozV0cPKrpxs4R4V0sYEdQHY931f8</vt:lpwstr>
  </property>
  <property fmtid="{D5CDD505-2E9C-101B-9397-08002B2CF9AE}" pid="26" name="x1ye=28">
    <vt:lpwstr>TlBb8pnJRNLUOAGMNiH61TF69rZ5ZmwXfbqbN/DRMB82i+jw5JM4Cr+v4Yz46XnpQ+YD/07r4zlW6Vjd6PVkC8uoTYdBtu6z7nB79UNnQvnVBHvLkNsrhMQoNCOZ4045QwRgJl8sq6VGhGd8njqFv+xVBmzvtEaMYxXMDvsQ9UE0jGSSwagpXDHSpXLhpfGHhrxupXnjcuGMVUrXhK897o1WbMspu2IbdJRUCpfsV5O0QVK/Z3733EpQDIRZu+z</vt:lpwstr>
  </property>
  <property fmtid="{D5CDD505-2E9C-101B-9397-08002B2CF9AE}" pid="27" name="x1ye=29">
    <vt:lpwstr>A7rWHj0Qnd/spBtSEydMlgXfcGTh0vrfwSc6y60U9oDzXHJByMXM7mOMOxWPFD3ki8s85JVv5HSfag9ZhGcZ4HhBdKX2oSn105taFAnxMSmX9Syrr2TliC44lqBytRt/GksXaRe/UIgcI9w4NY8Nw+I0qCVJ0mFfTrGZEsFmwMtkYx4x+it1qiTqKxR5vsJC26hbfwgwN/qdosve3W2cVRQI5dOrXq9UW1oZ7lhnL+YxlNyXN0E0Bw6/78WMWR1</vt:lpwstr>
  </property>
  <property fmtid="{D5CDD505-2E9C-101B-9397-08002B2CF9AE}" pid="28" name="x1ye=3">
    <vt:lpwstr>eK8TnpgIvsjVgvkk0jCKkewLDmU8acysQlduOh5q7wgXs1zi3Mh+2stA9eOYPTX9chE6uTH7AefvXluxAqds7VFkLmTxSKKu7LIIB9xsDvnE34wBQ0nBncOSgHT/kl0ZJupRP8ahsodaaAGh1/BLU0uEl2vX8qn+w5JJsCSbB870pN3ecgku6rotdVw4xhcazcbTtVh95MdxWYMKWtrVsUKLpHGTEd5zJ2jv9IXtuGq505QPsl98VzWvUkzwq8p</vt:lpwstr>
  </property>
  <property fmtid="{D5CDD505-2E9C-101B-9397-08002B2CF9AE}" pid="29" name="x1ye=30">
    <vt:lpwstr>jGIzVHFzWY0Q85T1Mch6BBg4akINCLgWFXxlPXqhnlHQw11tLD8yMRzhUXJnhiU7FUuk1nrMckAgA9wlRcLFRrNbvEx47lAxJsJ6qkUPsN2KyyETd6E7Qn56C3SRYJosOR3BlNQopqQH14xVrTmMHqagXrSsRfYs0LDOc5LKZMmE5kHSAQXv+iUfdDS7TR3oXaWgp/lVIb5DB3LDmZZsVpcQZftTxq23v2Fur4jMCzdcOCc4Szj2cwdDDk7pnRY</vt:lpwstr>
  </property>
  <property fmtid="{D5CDD505-2E9C-101B-9397-08002B2CF9AE}" pid="30" name="x1ye=31">
    <vt:lpwstr>1LQfTwMLfTcbEwUGGWTJ+7pnWk+qmvvRBn1FvImfXTKV2+z2FZ0zTnc45/2C6XiUkgok+8YO4x2WFreDqKagjiWneAqD2V1QxvjDUYajVVEJVECpe5DA6xaFQ5opZkhfus+KvxQRX+6t5ms2IeSz9C/u7MT6/101bLjoaK4YSxf4V0pA8gptyKGGFHa8epyCUfyCMOyj8J4wiiDEvYpUDx8Eb2NjLTOItX5+DvAO1wXyQuJ+NztA1Lqc5HeubN+</vt:lpwstr>
  </property>
  <property fmtid="{D5CDD505-2E9C-101B-9397-08002B2CF9AE}" pid="31" name="x1ye=32">
    <vt:lpwstr>E2nO7B4TmVoyA8z0fTaL0mJkPIVIJLgZlHRutTf6ABuWnZ87+62QRwJRjxB34v6uJmSiFlKcrxgHQnAxIpu63VXlDTEZDZfhSA72I+4vTrLazw9zuWPw4wOs5Xml6kUNMtkpFAtt1bDbX4LixYryZ7fKRBNbZtnFrwM3UFDngLf9+qH/tI+ng4s3XpaKEDYL43s1WPw2l0YGjpjphtyRow4+r4DUKUaOcX20QOUOfvFUXXAYhtVg9tDqtVQQws/</vt:lpwstr>
  </property>
  <property fmtid="{D5CDD505-2E9C-101B-9397-08002B2CF9AE}" pid="32" name="x1ye=33">
    <vt:lpwstr>FrAVyZrX6YWRTZq7byOZYjIuVpKQHHUcNl9RJbf415K6SxzUffZfLCKERSCZsnN71Oo1kE3m2LXOV6Q1jYPY7q5XUPpBMoCVtSgNKipdG19q0sCQOrOFngT3C8bUwzJ/os9udrtq+u7vg0bpaLteEfiT/PtUxnA5ZeHZJxqVSKWWYuOmlMj5KtLoqhMhGSfFlW0HIp4n85sdcf3i6heqMK3isCO5FRmvdRMXoM1g/85LkVr3FHx1XqlZTBGfdHz</vt:lpwstr>
  </property>
  <property fmtid="{D5CDD505-2E9C-101B-9397-08002B2CF9AE}" pid="33" name="x1ye=34">
    <vt:lpwstr>r9bVSy4fy0Al4XxIh3ojHTN1MN1VVoXgfl/hIgyGZGUA+ra+h2ZlO+IMh+OdskNmUmMEizczvbm0NMLq1GDyX+B4W79IioR33C+m0AwRKyvTzBoGhgBTLxFJbOESoelsMmV8A7Bf6UuvzhmNePA5azkYdm+cAytV+uYeWbjyXsSqIIgqg0+VEo+bQyFFfCiqaN6gFNtH5XGqNqJ74BVII4fiDvyFcoA19IoH5c+hUhvdV6T0LsyQ5R+w6tlwC2K</vt:lpwstr>
  </property>
  <property fmtid="{D5CDD505-2E9C-101B-9397-08002B2CF9AE}" pid="34" name="x1ye=35">
    <vt:lpwstr>muHT/lgOqjPDymHhma6PBhVt72ekrtVbNaFeULeVCogFDx52cKdCOrFCb/OKdSXnOnZQ1nmt2vZejzw5xFAXYlJz1inr4RyJT1L6BNFKrwkPitvPXukTfz/Jt3VzgAn006+qOdsrkAMuAfd/0jCmM9hKj8pqyacJy7lKUhX/AQG+fKgOOb8KGOxCnlgRk4bRZxuN4UWCYq7BGSF+Ihz2OIDVXdAZYcfd3rqt4/60nvpSmJpi/I+ftv+KOm6t+8T</vt:lpwstr>
  </property>
  <property fmtid="{D5CDD505-2E9C-101B-9397-08002B2CF9AE}" pid="35" name="x1ye=36">
    <vt:lpwstr>I9fQOhzBAiCwOvX6LZhVj6jktnr5xiQL/FUmbfRF2lscctaMBoIGgtklCcU77lZILiD99d3AbJo/prsOzrU8EBLBn36NSR0UIvrkP3IJWThk9ey3o86GPsclpHSPjaRZ161hQqxflmc6+zAxjcJkSmlckOjvLMuq/GpzYZg2VApE6w5LiXo6bE3asoNlfDT99vazvl4zvt+za4UT5oQDPtladNkVjlemqtgqTSQ2B7BBI/WlaeEgBJON8dLHc96</vt:lpwstr>
  </property>
  <property fmtid="{D5CDD505-2E9C-101B-9397-08002B2CF9AE}" pid="36" name="x1ye=37">
    <vt:lpwstr>NAc8yq0UUnmxR5HyC12kFfLk8uSO+DblfebcqE9HSrtg+RGNP7i/JbBgbt2aMvLCiCbwUBG7/qrmaAXkb6jkHbwj4ai82DsX0AwuAF39L9iqQMZWPJDzETVneFzUTkEZKd0MItBzHjc5bM4rygE4Nn+uI2S44gP5JwJc1nwkp1V0jXZh7Noy+q1ZkRy+RYkmcOyUT2Eqb2LCxhh2MbUo3YWcybuaqmpAc3rH3jdhSZBJBZDMc7qS/rRYwFPWyIW</vt:lpwstr>
  </property>
  <property fmtid="{D5CDD505-2E9C-101B-9397-08002B2CF9AE}" pid="37" name="x1ye=38">
    <vt:lpwstr>2ZNIHa7Er/bsEjxfJvscaFEyeHQeL1LzxB42A8jPH73TDlkuiH3XITFnQqwXhUmle9jC4uIPzyUUzwaOhxUaXS8AtyAYl351cY/NvVbStQQq0KsM0StzBw4QGN2GSKdainV0K8Lz7cxSLzOG+dn0SRzpXuKte//Z86b98pW3XvWBHZgIm9+LWQyJTuWOZ1EcC/IqUIB7tHo2Z9BfAs+ssJvbSf53Vc8GR4qVbqyPHylievzCDwwIUpV9D+YEYzu</vt:lpwstr>
  </property>
  <property fmtid="{D5CDD505-2E9C-101B-9397-08002B2CF9AE}" pid="38" name="x1ye=39">
    <vt:lpwstr>vLrbU+N3+lPY9Pe6LP3zB3taHXYUTyeeDwZud2taM5UNk/KSTMlPlaK+8avfmv7TG8YO5J2+s7K/uEMyqcWZyi/JLPyyhJWgEaWLaqcpHE0mEMrKAlEvcn33Pi6SGl7wrJYF9ZkjwXeXzz3tvIKv2z6Ha1VKvtfe1L494jBcov4k4bs2aVCZnAR5yVdoirH9rZ3rOMAZVpuvCkKGsiv5zoT9abTAdEmSs6qFXEgTFQkyt/QykLmfLk35EgBZXDx</vt:lpwstr>
  </property>
  <property fmtid="{D5CDD505-2E9C-101B-9397-08002B2CF9AE}" pid="39" name="x1ye=4">
    <vt:lpwstr>hPIu1zfkCKa1XPF5NwbrQIYmyhSOQGwKWBLr4ItkoxDfpSBctKOOcuVrfFeOAQsSjE+AfOdcPugAQK2pJvjYsbfi4wVYTTE9F0WRrOyu4T0mUas4NNETkxUqfJVXMtG7DNyXn+8mQh0b8Ew6v/HxaGfpb0LzDwsKQ1IX6Tj0dHXLNJzPy1jhswKRh4OBEwYfv2BxA3pEHMyVubfRWmKrkxEKS7X3E5oz7xm9nGxMXD7faRZ9rNBYKRKy4e9bQck</vt:lpwstr>
  </property>
  <property fmtid="{D5CDD505-2E9C-101B-9397-08002B2CF9AE}" pid="40" name="x1ye=40">
    <vt:lpwstr>NibkHzcfFO1zkM1CAD82AFqmwnq0oF6wKX7lccKduG29wInrQlKDIvO5fCR87TCBWKWPM59FaDvTg7GeG/o3C/5UbtqNB1BS4P0Gtc3MRzNPZEtT/hjP0cKPnsCZrxkfml1WjJlDOGaOvC1cdpC8eBie/TOSbxtmGTbwAloP6bt9EIf5hihyzCqYLg+W791aZzAoNVJryBgRzDQ1ArOqvpeleF0CcbRea5AGrYpOu9XlWz6dhy7Q9HuHTwlCmR8</vt:lpwstr>
  </property>
  <property fmtid="{D5CDD505-2E9C-101B-9397-08002B2CF9AE}" pid="41" name="x1ye=41">
    <vt:lpwstr>rgZKmGCI6Snc4e8lr4lmSL5wqJwTqu1qUcujnHn/GdY3HukiCCPn5TUIMnwRnnv6SpoxIV/0AU+MXHk5E9sBglFL3gFjWw++v/CRxpRpByWrUQne03aoW6C9Ae5snwVYU/DCZZRMoa7BmVW+Xeq3dzGlRT01GZj9J2LDPL2varkZgi2Dm9+e/LF1sSMMJ88lNs39/kZzUFO60YJk+dpUq0gyMSrk/fxqt0jkSuJ8XZoD29XxkkJbNDusgwz5hUc</vt:lpwstr>
  </property>
  <property fmtid="{D5CDD505-2E9C-101B-9397-08002B2CF9AE}" pid="42" name="x1ye=42">
    <vt:lpwstr>PezJAkSt4nq7F+fhY0RqFfMnPDj+wHmS3tC0I7Gk+5nObaNum4MG0sMgwOk/FxzfKBGypRcJaKmT7Atja4xUrK1Qw9Z1iZeuNUZ/Vj79904OdJ/IE+Jfsqe3yrdlDMiccLxHqwogKSbybLcSFcTz+B5nda7/rzfilHYocfbaYdMTUNRzGFU4Rjinw1oFaeIcKdaehDBtiWcth++eCoRgkEEj/3M96VtHx+V8UPvpLjauvPSBhR+4+alDRUXKNG8</vt:lpwstr>
  </property>
  <property fmtid="{D5CDD505-2E9C-101B-9397-08002B2CF9AE}" pid="43" name="x1ye=43">
    <vt:lpwstr>nJttQ6tG5nRKKjgy/yyzKxsonGYAllgLfqx2bq5wit6MlxXJjG3eEUxdpGDLjZWHzyTMn2DY5RChgaZm5jCh0IIEm7jFdgHkF/y17g+qIp+cYmFjH5vv7FqY7Ns7n1/wCtQlWEA4PhvYEgwU+jTYoQEjkbZwUEx6K9uSX5LBGsDO/SZooTKru173ODYE5YWFpnqSI0sevTPBigx+GN7OgUEP702i2FCnWkS3Z+l0cXXxIWC5R645h8v3oPr0iTK</vt:lpwstr>
  </property>
  <property fmtid="{D5CDD505-2E9C-101B-9397-08002B2CF9AE}" pid="44" name="x1ye=44">
    <vt:lpwstr>rrrFqYNUqQAanzJVn51G/bzp8PlCkbEsfQJd6hyo1jSTBylIJeGHB8pM3srVFk4oADB/IH+rSjmDvpTZr3s/Cxt8N81p2b0Q/5CqxTv++g0yprwnq+cPp573ULKjMmi2SqhImLXCB8Wjbt3jZ2ur3JSkNSetzCcxnOVLNShpVoG8pLGTtf7ERgwG9uswLejNuO8766Oc4C7lypaGh+8e3cGeYn8z0P05f3F77OLXnYkE4plxjFpt/wqFXsYatKN</vt:lpwstr>
  </property>
  <property fmtid="{D5CDD505-2E9C-101B-9397-08002B2CF9AE}" pid="45" name="x1ye=45">
    <vt:lpwstr>UC5TQBNCEmmbux+vpbkkV9hiHtTrXO9iVYnIuvec995krjaFWAnTYwD0UoCpmLI9QGRkKw0acQDywOTIDkWvfNeO8N0TsOKXh6llb5waXGXTpYTT9d7wZEXn8umiqmkikrYCErThd2piY5RXMg/MdQ42dfnc3WYEdYFxqp0hG4YuvyQ8opcO3DuumgV+VAOJknskpHl6JJ4IwO85xCoSSVQVJgHHEx/DKQZ4kTgl53gW007sa77/p1LlSOsXBSN</vt:lpwstr>
  </property>
  <property fmtid="{D5CDD505-2E9C-101B-9397-08002B2CF9AE}" pid="46" name="x1ye=46">
    <vt:lpwstr>+v0rH+8MAt+Qb+x30R4EN7tUeJ6XuT3xWquCluqGdE1Otd42uHgT1iBclnaCC0+oyk58hyOu7qML/7dTrzMqw/iVIbNWkMBLnTCc+HvjoqZ+P4hX1D9sIIG9HHkLqQpVBo5nI+X6DXkxzc1szPo2rjpzafr8fcDX8lUERkWPFT4zLaaeZ6T98aUCjWbAPlQG0PIuYVbr0BcpEFfgbk8q/ciNQ4b+VCcgu8fcS0bvEWO+S5IZcsSgeIkoAcaga4M</vt:lpwstr>
  </property>
  <property fmtid="{D5CDD505-2E9C-101B-9397-08002B2CF9AE}" pid="47" name="x1ye=47">
    <vt:lpwstr>mMSRK9jBEn4sqy6ldJQdws6MrrzJ4W9F2gDN36lsVLmi/us6KKY7zzasFB53o+9sERyXLPrK6ocUdw0DuXZsjbJQbR7dKKOocrMPL5eJsJ7WoZjgWZRJVYipPMI49kp7JfZyytr7zNgcUjLO2Q9hp1Bfq8MUvP5XYQ2NyVUiFwj8PPZmrp/y1+4/ZJ6CuabaotqlrJ2e//IQKiWJuKbgcc6qt6kpZd5UcQWS+bO3qzwEvpQvzFZPm5y6cfn+3ij</vt:lpwstr>
  </property>
  <property fmtid="{D5CDD505-2E9C-101B-9397-08002B2CF9AE}" pid="48" name="x1ye=48">
    <vt:lpwstr>60IQ+IPVarJ8LoFe4QNTl1d+1AS7ftVzIgZ772SlFNB0p8kIPVBJF7wITqKSXrGZrEgHnycGNTjUs1qzDOMK5/muKFDoaFDwvQzUPqiSF8ZbO0fqS0rBF+U5MdPus/ST025XIgs7fm84cHfKD9o/YIWiyY2alKc3Z6gg13eS1Q2If8LU47AzwzXOdjD5E+48E0hCPOewSWdMObqKvDQ/uLjC96KJgQGHjI2VRY9ttDW3ESWc1c2VqfK1oZYijAf</vt:lpwstr>
  </property>
  <property fmtid="{D5CDD505-2E9C-101B-9397-08002B2CF9AE}" pid="49" name="x1ye=49">
    <vt:lpwstr>UOm5zMTy5cE0qkXIeQBYBHE37p/5hZDCYDLO8CNn1edLdJ6c68Qc67ADEC2cvZwqkpDKn9MfJJkljrI/oJfJFzlYnQiCGaZnj2EZeVmkVCjG6CcFNQxci6YHbYo+o31bj4Csk6FK0V+gLT/f92gjPdOwW64BzRIy5TkH7qQ93skq8YwQ1lWl1DxqcO+stPReZuQ0/j1drJNCJS3+PC340MoggGNLVNvc8QsZy3gruIG4WIJ0zyLPHiKYNpzKFkg</vt:lpwstr>
  </property>
  <property fmtid="{D5CDD505-2E9C-101B-9397-08002B2CF9AE}" pid="50" name="x1ye=5">
    <vt:lpwstr>kvEwMb9umYuk6tXlzMQFJssBupp6NZuRuUukEbgvfofxANuclsHCT7YnCZUSRAJVGKL63QzEl4VAI0urYuHH+gZdBTJjbM9yg6gxvvDwnrxkdERqNIr4gd2e6D5lIWDLD7VjkhMY2hFsOKIZVseLP5uY2nCWgBeXg5nDI71tTszST2XncgGDrexlgql0K1LzQvNBubMROwxUUkI5GH+4I0LWieEprPwTTZyA56hrOUp1YapB/aI59PNjCFpFtH9</vt:lpwstr>
  </property>
  <property fmtid="{D5CDD505-2E9C-101B-9397-08002B2CF9AE}" pid="51" name="x1ye=50">
    <vt:lpwstr>H09KlC/bNyvgQyUMSLNNQINxUO7ISl65ESZqouRRWiGYRyZ4kzUo5uZGbkBxHr7QsHDnUdGem6fdyA7fzZxmOzh8/OKM/4HMLSpDtmobIpXjk8hY/ynHLZ2IIt0y0hojA/Ctk31rW3mNpPTiPzfBKbB9YVXZRV2wDGkD2GRpBDpEoCFFzg76Ir2SOQ0vkOiB5UJ6aAJMGP8YNoX6+qCpuRnowvtnQAPUgGf2H479h52OhRtfDSl34H07uQjiInN</vt:lpwstr>
  </property>
  <property fmtid="{D5CDD505-2E9C-101B-9397-08002B2CF9AE}" pid="52" name="x1ye=51">
    <vt:lpwstr>MKi9EZeB8ASdny1LE+YRiMquKvZ/kHLB+xnZUxmqal5IXeCX3FxK3boxztKrGFcXDZYV/UmeaChJ8Un5aCHXlYwelgIlOxx0iv1jEBs1O2nfOLnHlc+M2UMfpjGPpBpvfC8X12xhVdbifzLMKtYDB7duVzLvQdlyoOCc/HvZuUojXDptGVTe9BtVz7fAKfL+EfkH2MiF6U2aB1tGbevQ4APfvXqRClq1lI6zRA/rPvSadqqdDUe862e02JsQeZe</vt:lpwstr>
  </property>
  <property fmtid="{D5CDD505-2E9C-101B-9397-08002B2CF9AE}" pid="53" name="x1ye=52">
    <vt:lpwstr>hkadp8C0nEP4dmwF4sFUeRWRdvcc85tl+aDP5yRB1Jn6+IBdFqqWHC3eoM8oH36N80t6zJJ//SgIBRNvDr5KgvJgwngq2xNvH+SaAx5ekb9lLaQ0ee4l0QMLSIng0V9+W0Mfn96iRI3uZg6X+tIA7Vloc3bs0ONvdl32AqwPVQFefNWDH7N6JMk0Y8km2OsYIdWNuQLso4k55QtbHn/wSd3NNw75qPQbfSL+1AKyzz32ooiAa/l6MkH7k7Ve2dj</vt:lpwstr>
  </property>
  <property fmtid="{D5CDD505-2E9C-101B-9397-08002B2CF9AE}" pid="54" name="x1ye=53">
    <vt:lpwstr>38hsJSnmZyfLH8MssvrxN+X/3lgiL9bcZcOHdAAwk92zWAfnzERNj2/sPdxVE+5I5LzEsw1fpdodcWnI/3BNZ1xTzCrQuqfFhhCVzB50P1/WxJy6Kj+KA4PORFZOWNWoNizkScbZp7Uy+lIIjCDjYbva7hERo0vU3TFrW/ZGCMMC1+iuszWKauhxtPeW0w/4Yw+nA2mi2hiR8AFn87X4Bu5vzzK2BBawdoXZPRtd6CATFKWC8cgyCLwGFfz4XgN</vt:lpwstr>
  </property>
  <property fmtid="{D5CDD505-2E9C-101B-9397-08002B2CF9AE}" pid="55" name="x1ye=54">
    <vt:lpwstr>DkXg9ma7I6nKuMKaIb+NU1Jj6dqdkwjJuNtuVUOEc4zckaH4gp46muuml13yPTc5JWV8Uhvn2/dh6mUoyfWd9Rv2P29QoAljrtFxN38ErwFfFOgZoYep/UrKeO5eEBY7rMP9YFAQc+rCahQIjou80aOQw6cEgKU+UUJ4SXIs2uBw8mfGfmLROunFMhtW3lrSc2ZOaEb7yWdss9+22QH5M0FK9nHCi0MO6GX8zPilR+geV2nDBg6R01hFZc6+8n/</vt:lpwstr>
  </property>
  <property fmtid="{D5CDD505-2E9C-101B-9397-08002B2CF9AE}" pid="56" name="x1ye=55">
    <vt:lpwstr>7m72E+qoI5t6LjO1zBxhIpsQlXxz/Dzw2ch3R6FH4jmlWM8mRmnMfwBfy6honojToGQloAzlUWYM3JLBRqIw+h9EGzLhSwR5He3yXQUEYKfGdswBx1i7V56tJmCzKLoMtG0HJilggH7fq4vR3AyV+CY9QnnqX6rqAIN5EVr5FiEq9ttYvHhRoyxoN8iJ5j6Zv8t07CX02BPU1KqyAEzyZLuLuBjy4JqDepYbAUj8AwviETMfJrKyGuqv+YpJT6N</vt:lpwstr>
  </property>
  <property fmtid="{D5CDD505-2E9C-101B-9397-08002B2CF9AE}" pid="57" name="x1ye=56">
    <vt:lpwstr>T9ooSBfeT+tX9PX54dMdB5UyBAqAeB85LG861k+Va7NS7evzU6CQ66EgydoZWBY8E9icn0tG6sVvLrsDPPnWXTeD1rvYMNq11QDbVwDxIgcwR7Uj406013kpUtYhl5BdG+QDOsWLwrLYYvpEDmxlzDj6KMMouWi5AGsCG7FUMG/OBwU7Ysyfe6gthOQrlhegXNcJbcKijX2N37GQxrwfIc1YiXrmYgoNb2cts/lnbEFpQLn9s7ljJGuXShrTJRZ</vt:lpwstr>
  </property>
  <property fmtid="{D5CDD505-2E9C-101B-9397-08002B2CF9AE}" pid="58" name="x1ye=57">
    <vt:lpwstr>uWDf9sg3xSClGw2gnS1dVqLAEEQtra/9/+5Tk4SdeRUDRvEhSC6UopUNiT0JASqNZDerqorEiW0YFWRmizICNygAbzJsl6KXawd5Cb4e/1UdxGkLO4GagKXDsv+oXExzKOqSsnzlyVnmAj3NKESz0heyRkwF2GcN4S2FoCFnmrnQMnyOScbsuubQlKnUdk+yFVWY+rMSdvD60wn55J9BB1M4BClwGHejXWTh8XBphxsazJwYi0JgZLdvKASo0u/</vt:lpwstr>
  </property>
  <property fmtid="{D5CDD505-2E9C-101B-9397-08002B2CF9AE}" pid="59" name="x1ye=58">
    <vt:lpwstr>d5eXLlQ6SpQHyZ3nEks/rmUZx9YTaN6a/2M4EJOQp2ICQyLZN28CGe0udy/8l3Y28FKrupdhmIXyhrctF6pG0ghINLlYQJjYTPk6xgnknS67pX0KWmaYJjRpB5ZB/+3ZC2ZceE3WH0LtZj6vlWLYWm7s3y00jBHpgoT3osZ11DLjD6qDGS4sQKjoO/TNVX4jj4CA4E5o/rHs0KTrtG2LAcE3yCiueyogQOHV3xb6a3QIsvSLrtem68L81XWK6TK</vt:lpwstr>
  </property>
  <property fmtid="{D5CDD505-2E9C-101B-9397-08002B2CF9AE}" pid="60" name="x1ye=59">
    <vt:lpwstr>g5TWybuxMdw6Hq4TCRtCr73XE9F8DTePLz2hOSLVtsXOvnmScb040OQ1vm1B3P6UVxoBUiE4dMkN8tBt0iocq9U1AgztmCFnkBjqsy2sA/G4SRERI8ydU34meov21uazJIUEf6c+pwNCiXzyaGvtnrVwYGAQLSSoUGUyny77Ph1jGabPyRNtIDhy7gbct7zLwVWM7wIM/kHBr5xVhHzBYPIAn+mjeijH8ibLqrvynnfrOs/Th1dRPoGqZrMJA9M</vt:lpwstr>
  </property>
  <property fmtid="{D5CDD505-2E9C-101B-9397-08002B2CF9AE}" pid="61" name="x1ye=6">
    <vt:lpwstr>JpcfYxgbAL5nWgyd/ky+ziIVLL93novKvg7DE+lDHxllnkdq+1uS3DgT6zXYQvWdEwMsgiurOFhH/b01Mnr/k9CCkyltUyTYpcu+iU+7C4NGZR1WZCf61XFnyqCeKNqTqKR9KSb/lQsBGWiwFCzFDcWIh3iTasxZE/gOwBrQlR0Y8MFxzFwmF3NASh3UIbR89GlmNYL0fLOGrrhnbY85LI12zG6TkqfMkYgdmGfUs8wXdbxuAiGe7fHAPc3QbzW</vt:lpwstr>
  </property>
  <property fmtid="{D5CDD505-2E9C-101B-9397-08002B2CF9AE}" pid="62" name="x1ye=60">
    <vt:lpwstr>a/+rlpy18zLG0rK2LheYXc8uoND9Xf+yQQpmuVv7SRMsmr2h7NXUbq7bPESXVTUEGs2bIZ5QGkwOtrTn4sL8FFuneUNNwYC9sshxpyKryzhgGv0qOxRrHB7JO8EM6E5PcVGo/BbtAzDD6j7V8qmTMS6lKGyL48dijcPav+10FSDQ0iH4zcMvskKBCjt9Bc+V4iVcnMi97C6DY2EKM1D8cOQo35NUdd2qjKxSb2tgjnxQ3MVQI18XsuDURlg+EGq</vt:lpwstr>
  </property>
  <property fmtid="{D5CDD505-2E9C-101B-9397-08002B2CF9AE}" pid="63" name="x1ye=61">
    <vt:lpwstr>Q8K8vT0SPmQjsU6cebrS/Vho8XaYxi0nIOHVpeb1nmN4GEuFrQ5ob0493uetcNET35nK/I7Be9iYSGqOvL6ocfnzwXJTyxzPyefzIDOlI5zqLGFohNInQ4oedKqkr5LbLeDLHkLgxM0+HHLMP5nRUSt4dPXSwFGNqAfJFczE8bDVSvoGi7GjosXP8SQqVgT3TjRAl+2xUu9kYwbKzcyeKLWvHmn/ZJCToSOzWIruPDXSWRYIPxlCO/7/rTKan4Q</vt:lpwstr>
  </property>
  <property fmtid="{D5CDD505-2E9C-101B-9397-08002B2CF9AE}" pid="64" name="x1ye=62">
    <vt:lpwstr>y0d2vxu7V4/8WJ+5VwrZEZiIoAMS9qhaptP/G2764UqPBbtz6qR1GJpE8ShVKDLjA7px8FtHvxByMEYXMW8W1+z24ZGrfcwG4LvKkL5+VA/msHldZGbV5OEQ5VaE59xHyHiBnfItBe2XgnRS8UnQjE8oCYrhyD18o8BXLCLx+YqLb2D+YX+J0NXWYRBD+KSHG+XB3KRxHVXXekCPQGTPtNS1+oq8crJbT7Vfv0qU75hyZ7QFdebbhamXFmDBcAa</vt:lpwstr>
  </property>
  <property fmtid="{D5CDD505-2E9C-101B-9397-08002B2CF9AE}" pid="65" name="x1ye=63">
    <vt:lpwstr>nq2vkdZCIwZW0kYfo85b6Q4W9RvnZvdyr0x+/PTkKEP+YXPoOY1PLzAsvyixBsLv5zIq3V+alOttFupnHETfPB7qSmXDwWYYIctY/jQtc82PpzYo+lQ28g025LUDQlYyLA1+fvN834zJnhPBpupg20tqNCmsrDaQ/5Ep8vKneT8zLvJRT3NqNo9CgwtWZyWVVjQ/f8HNgQtv2OTSoDWUiR5zXW/LGlTLRuiuAnNL3H77DrKdncjo8ImLuCIIr/u</vt:lpwstr>
  </property>
  <property fmtid="{D5CDD505-2E9C-101B-9397-08002B2CF9AE}" pid="66" name="x1ye=64">
    <vt:lpwstr>8X5+w30bJ/OTPoLhfR0/2fP0r6pHOk1q1Ojy75jZaEVsAg4FZwVFZHhHzuZasCAoRu+WbvmWKCZW1s0TVQuWmnRMxC1NEOpBZVwnh8N9Rpe+KRUMtZWZGbWZq0Wd+JStO9QIe83/lVLFDJZx5KWPWqLIGTO6ERYUgz4ZH3xqI45I1sysZm/XhmtDBhkORDODqay1CsXI1uuCayGpT6wDdP1d2KhDkNKzB5w1omCKZMhwWkWRETHPVz0izMbpcgO</vt:lpwstr>
  </property>
  <property fmtid="{D5CDD505-2E9C-101B-9397-08002B2CF9AE}" pid="67" name="x1ye=65">
    <vt:lpwstr>568qFUh70CxfO62UUIbvs6ECDwWEIHT0q0G/Y7voNbkpWFxpQWB6T6i5f84FiXwW/GRJUAnyBTBAxID0a36rUbMtTytMHQKA8l6LmemWR4uWinnB/2OO+I3LntIAhB0RZKHiKMPHE7SHF2AclwjAtIAqpkA0wznPNYzJKs9luxB2AT6eD8G6n+9iFudM++dylEOdCIDGhAuruW7AOycM1xWHmYcx8FH99VXQcVjd37Bo6ASbcczesj4xRB0zr3x</vt:lpwstr>
  </property>
  <property fmtid="{D5CDD505-2E9C-101B-9397-08002B2CF9AE}" pid="68" name="x1ye=66">
    <vt:lpwstr>ZDLwNsW6NuOkio2cXIgkYJVY3/msyUy5jyKqZ8i2L7Wag2q6U8rwi8r5UF7n5hhRDHnil/fNgZNWorz8S1YkA57nxZJjwS/XTyzkS1HOt1e8oLfH1+XHVAGspQqRdGHhT73HjqZB3gmkLE8Li+LZWLwS3urdO9t109dN5Sfo/gFEAdvzNBBjGlE3/7yH8VnEWirDAURBfEALfBH+BONy4z3N1Z/e+3gQDJvVV1EgAKblV7s68Q5OWS9PcE5fZ3v</vt:lpwstr>
  </property>
  <property fmtid="{D5CDD505-2E9C-101B-9397-08002B2CF9AE}" pid="69" name="x1ye=67">
    <vt:lpwstr>AvgBuWzaTrHrDtn9hHnoP2XWEpLg1CELfnyyvJvA6TAM6yxvy6m9JkUgOZWP4bz1ymDjTzVENQ35Z6VnqSJcp64/dy4ucUYU/nbPaIWLViH5egZXBLubdnPvT3huR7JvFsu+90jFQ3cxZdvvCiAMi6TDSBtfBqZSqVHYvrE9WhgyJOEivnjmMgL+dzGc7E/l8Jm0Ir/2myNzfIPb2BIJ58KHzD+UP7eSPuReA20kr3Pi+wGeqWvFdZ/ObgEUyKc</vt:lpwstr>
  </property>
  <property fmtid="{D5CDD505-2E9C-101B-9397-08002B2CF9AE}" pid="70" name="x1ye=68">
    <vt:lpwstr>W1xaUGm35Mzsk7DNZJbqGv2it/kZFzFpfpXMYyI1IRw5Dx1uYC6TKyzaOT8ksE+2N8m2eJWVaYDu40k7pPPfu+LSBBEkwYVPEga+1gcafhbeK7aS1L80vYhhxscWRd9uKj3l6MQDsdxnhAbYuLUmqImB4zUOvoW2d8QI/PolAMbPFE2Mw0iNXnaqtmKvbFobkyduOxwc47/Wyduy2LeLJUE/W4iKDagud5wKjVzbg7O0Al+cHr1TH6VOtrAY+qt</vt:lpwstr>
  </property>
  <property fmtid="{D5CDD505-2E9C-101B-9397-08002B2CF9AE}" pid="71" name="x1ye=69">
    <vt:lpwstr>tu2FIY11mLcdw5BApqgN9huZXwUO1rk7+rJSH73B2s3nx6WODMhAl4wFmvZD1rUxv2+JVnRJvnkSdlOo0NcrdZLcqQ2hEWdFSwtqpCudiV/H9l5ca9f3JkzW6OwxdTDyjcNKJQWr4hziGe9+8CTI5QjvMj+edkV0HePYcWB1STyZRxzdTRwOZOq40yl+yEF8Tyh4D+sT6by4yeNsZuChPEvjO9+72CL/n9/ZavPxspX24w4d7v0EptcVvSGdhVE</vt:lpwstr>
  </property>
  <property fmtid="{D5CDD505-2E9C-101B-9397-08002B2CF9AE}" pid="72" name="x1ye=7">
    <vt:lpwstr>dNO5/9Gm2cQjoPN8DmXfhYEy/lUFoEQ/lefEyvwz9+0Cy/py1aRobxwTN7T3L9uSXyWRvXOSQ1Z/Ppeba5BINOWcZQy3VnzfPTPjeGh8HEvq/422dkRrtvCmNTfNHCqdoJ5vo5c2mmkQzbHpIJbS+qyge3bzhE0fr5mn0K5pjPA3sSFbqTSTFzsnmqs7exThUU4p4F+IQQ35T3YYTIzlNalybjHd2D4bihnPVebvhdAfPMvzytmID8l1jO00bvO</vt:lpwstr>
  </property>
  <property fmtid="{D5CDD505-2E9C-101B-9397-08002B2CF9AE}" pid="73" name="x1ye=70">
    <vt:lpwstr>w4TAaDYHOmK0TIGvWuRtwU5mYyNucHfNX+KTKRbrg+707Yk87qhD4+ONPFe9vFsXo/sQ8JR8yL0wX0hxKuNZaE53DmkhlClzfw8peUfTl/em/YqeLFUmlh2oAT50LFc2G5FBqAyHkVPsqZfNIgsBZ3RU9/Tpdtuszg0lM9iwDNqzGod2GIu16mT0Q0c9/BDdDpct2nfKDtjp9LIW7UJR7e1+maeFwaIeROzYvIa17edU623lQ4bZ+4bEo+ZSjfY</vt:lpwstr>
  </property>
  <property fmtid="{D5CDD505-2E9C-101B-9397-08002B2CF9AE}" pid="74" name="x1ye=71">
    <vt:lpwstr>7SpiWFWxXoGLJDzPVPcx8KnIQaoPzJRnIrjU/FUoxq2EFllFntDLbRjNvv4e4TxDl3TXUPuSYsFm4bs+TFLow0P1L0xHZf74fi+goPwEmZ0aCls227TjMJeWUFipX4dBnHXtzo0u0sO8VbBEXZnYgYtmO1fDp2QTa4okHvDEM9zJjoQ7MYVr3X4RjN25adNNjtTIU/4tNm6a71s39XBbgv7fuIblxjTd1HwdLIqEpaUMo068SdJrB1u2lvW+sLQ</vt:lpwstr>
  </property>
  <property fmtid="{D5CDD505-2E9C-101B-9397-08002B2CF9AE}" pid="75" name="x1ye=72">
    <vt:lpwstr>/Rzs167YjhQrJEEnKz1uq/qFhom1doJbbHns8spLQ5nDsWjLGjuliDSCJvT8ehGdlzsQKH0uh9YOlUAv5VLjl2nAAA/M5gQsWbPfU+ItwlKkbdrNRtd9BF7h7pgV3G86godWMK/7Hjun7qBvleFkfVeGfRSla6l9N5zwlI+dMlISzy9kc+0v51d4cK+b1kEOxUOilEjFGyWUcRWvcOqtetp67g5cFzBuJhN8C1SQaxEb0hlLXMEfROLyzG3JTHs</vt:lpwstr>
  </property>
  <property fmtid="{D5CDD505-2E9C-101B-9397-08002B2CF9AE}" pid="76" name="x1ye=73">
    <vt:lpwstr>folTsXqEG613vQrzu6BWEY/YrcY5xP+pqVZlaYex7tSukErp+DInqhb8K2Bby06ZNpbetoI1mdW4J/VyYSMOOJAgl82et0nIxgUv9UuVrfaEUT4lhoooyfC+u0r4UNlI9jTIBnPikEl3pKgThaweAmyrHfWDwYMetqsthvVxuULLNYaijXD2tCg2serMLZkT0FnniWXC4xJObjTP15qTKr+YANNtVtKsl4WPLOwGndE9Pv4BO5sVml4FrMVm2PK</vt:lpwstr>
  </property>
  <property fmtid="{D5CDD505-2E9C-101B-9397-08002B2CF9AE}" pid="77" name="x1ye=74">
    <vt:lpwstr>tgNRmCk8PbupXgCQ82EILds8Ovk+B579Q0NLf79iP5s/YGE+p32P1EtMsQqFDnT+iJLUV4P6m+jR0mo9GL8HdW6ciHkoI9E0zjao2eOskV2bXQEK380HIVuHUZSj/DQv2PXzJei3bJu6BaxJmtkbV4sUP2uxRBmQ1IqAXoF0JTXG21qU087qZky9iBdMg97ECgl4O4BaXL79+xuFMSYfw5/c8UTHkMRapZ7y/WC6cElDK27tYPFhTnNLN+Nl2LZ</vt:lpwstr>
  </property>
  <property fmtid="{D5CDD505-2E9C-101B-9397-08002B2CF9AE}" pid="78" name="x1ye=75">
    <vt:lpwstr>fOSSZW9z7cCQTeadBPg3D97K/59bo0OIGG3/k8tRvkXZvtqSvbIRcdTRqWtAqgiTZ/5Ocnvnx1xmWv4vQFwYXqLIWuPJYlWM7KS7+Bg3CL5JbgjOIHl6RaYELt4muyBLvdIAkjBNuLKIeLnUEHDe2VQnVBQcqoph/1Iv45ZsTgO7U92NOOAGmxTEyPemeenV0OM+A18kic5J5E5ffzREeg9BH7kxjpExELmFbCeDU4WmnJED0UjrhDA/J6umyyc</vt:lpwstr>
  </property>
  <property fmtid="{D5CDD505-2E9C-101B-9397-08002B2CF9AE}" pid="79" name="x1ye=76">
    <vt:lpwstr>xCHbF8709z7FXMh+A+dn1lDmEdZsuy7pgvST4hgB88OxJYPwHAkp5JE4t8pN3zthED8kDuOV00N8tmJtvi2G9wBEUKxeFPPbNcU/DEQ7rM22mPs1XHade7SPUmuBdc6r1ej08unR+oV/OFfMEKk2d152SLHVagxZAaCKZ9qH2jtODzb9ksmiIj895xphKfXK24Z+8QZ6x+IGKphvSisRXzAVXNPv5DTU9b0eV2t2el2psfksVMSEnHjXyNXjWPm</vt:lpwstr>
  </property>
  <property fmtid="{D5CDD505-2E9C-101B-9397-08002B2CF9AE}" pid="80" name="x1ye=77">
    <vt:lpwstr>OeTGiUQ4fd3RwNBxYXT+tE6XplCWRCTMFZ9qxXHaxRwZOpgBCCOGE8OrWHX9IAmApIQ/exdFqic/AvJ4g13kGnA3EzTsvVv/dys88PHC4Gi9Q8tQRJtZvaUROzudtbxIxe9bNJ5Y5W4xukb5fFCIMkPOmHLi7WjOtaAQyqpkgdPlNLoSDPtkqlJpR/PBDXxLMt2Cd7AnoL0KFiorpJjiSZLOKK20Z3Zi5NJO8h+JNSrSSIeXHyqsVi3tz4nHXyv</vt:lpwstr>
  </property>
  <property fmtid="{D5CDD505-2E9C-101B-9397-08002B2CF9AE}" pid="81" name="x1ye=78">
    <vt:lpwstr>MjHrF/0Fh+UCS+UGn2PQZ4QCbxPcznnSIAcAIThQQ+B8jbgZ6CTGvEq1pPWy7Ra7aQYSPrFIMsopz4dMbDRlLgbbFTboymsJ4XB8w20RtEueK+eGyeXz+iZlsX2GF9WNJCQt148lTzngkmGY7bQBtg1euaZ4Inh93nD4p7gOD7KV9u2nQQCr6pqjDkIUNAnwjxiphZCmKiG749Cy6koL7274/w9b1BQzhOc7H9pSsqho8Xe0mLdZhyZveasz+VP</vt:lpwstr>
  </property>
  <property fmtid="{D5CDD505-2E9C-101B-9397-08002B2CF9AE}" pid="82" name="x1ye=79">
    <vt:lpwstr>xJrrxF+XJ6upXEQXODtPePmofSOZlSLhKFzQ47Nk3LrSxx3GrBLtCG6mW5xNtXIiedsJFyqAIfHB5I6Sib2g7ATcxdtq4AA07+/FxLPNp2Z1Tv0X6YjDrcQ1x8nOkk6Gf70w0hqyTAHQAYFttt0peT91S3xNpuBzmbykgw9/HhrBYDsJYAkjNUfbjuUioQE2C5TfCE4GPzAon56o6/trKiu/cqexN1b4nFzkpaySpFytgYoGoT5w9o3sQXl4FH0</vt:lpwstr>
  </property>
  <property fmtid="{D5CDD505-2E9C-101B-9397-08002B2CF9AE}" pid="83" name="x1ye=8">
    <vt:lpwstr>hKPTh1LPDugJPZwDLGsc0CGUGR5362Wk+e2/UUGJNRKHtlfifT75GTZDYhlIqsLVvI8t3WWAdfjRYQX3bPzeM8bvz27MxQg2HTqFAcnaELjTb5Dpq+itFa38JrIOKX5ajRvARMeGs/CzUFbIfvjw0yDezsS0JuZZVJtcOyM6aTxfr29qi4vhBaeJJO92f7ns2N3KRWNLjwPYJxnF9JxerR6HlrjVtJ5SG3TD40Nv3eiSEGTlAYJMgkANTi/XII0</vt:lpwstr>
  </property>
  <property fmtid="{D5CDD505-2E9C-101B-9397-08002B2CF9AE}" pid="84" name="x1ye=80">
    <vt:lpwstr>rlwOq05arWE/Iko8AGrPdoW2o3vbSk2BfM+2xsV4mUp/fYfuZB7E0O+DFFisZzAnbMg2gQ+BOLs1y1GYfDfqeGxIG6aWybf9Vs/CK7AGSobITW4j7sxGsT0218Z9durR9MtjPWWZJTFLJRsYYxSEToJGZ9DJRxt9s4s+t1beWcf6PrIrIaO7YCSv/kFHrWp9j0Dwr6dIFSLqZmKbT8D++Ma/3n1jPL1iyEbqGeDMiS3QPME6B03hgFGkaiCVdTq</vt:lpwstr>
  </property>
  <property fmtid="{D5CDD505-2E9C-101B-9397-08002B2CF9AE}" pid="85" name="x1ye=81">
    <vt:lpwstr>2UwALd4qQbH3khqKYhzO2Yu1rE1ZF4cMcnVNoX8vmY78ba2MXJDAsUI2+XQGTrjqPe8gsBeFz/BJE2XiAF5L5934a9TlC7VrP/JsOgUVRm8iDYAM2UNriV0db3/wt1OLVBjd2XE3manOGcr8cFw4AbE+Xvun46TBkszu3Y714DBByCeJ+/QkVC2cKOh4vPCbY6iRmwocKTMo8ZSnIy8VL00/ENn9qX/6eGhJ1eDDo34tDUo/XYzIE9MGFAaXPoL</vt:lpwstr>
  </property>
  <property fmtid="{D5CDD505-2E9C-101B-9397-08002B2CF9AE}" pid="86" name="x1ye=82">
    <vt:lpwstr>Gk3JqIz6e8hJrnJKDZyIUt4IAXmImZRjv7Kg8C0aspPJmQdRvYNU/oDhXoof4R39fiB15cYFOJktJpBDwhCsCYEnGigbcreJ6T2nRK42r4cY1EqDHMwv2A1yWoebj7TETjV/b4pQQlDqmdqSebKcAyDIIKy8I5nFCUhUpHtDa8X7zl1siFQ3LRNv+QnSNl//k6K6dG4qlW6cIoP6iWim9d/iCd2gqMfYJzSeAWYY/+pRBQLzcyou5DMD+sq4HMu</vt:lpwstr>
  </property>
  <property fmtid="{D5CDD505-2E9C-101B-9397-08002B2CF9AE}" pid="87" name="x1ye=83">
    <vt:lpwstr>b9TvJgq7YPmexwZHXrO+PHdGujNsLPU1JiJIJLHw9gJpedj/NH8WNTxhINeJH8ylyd+JQ6/Btc3ZbyQ8nBZVpXE48UlAG3uJOlQj+qOuJwP4m8FfJKFzW9Fw+jrWLkFnqF7aptPX8QYttGPikify+Sm5K699A/+tFhDFzBq6YQUkQyGz3hYQOxflyquoCpxILXq+L0Et6uLDfE58/bSTQeGMaDz3NHVAmOIoXetHqQijjUosx25RrKMefG2sYc2</vt:lpwstr>
  </property>
  <property fmtid="{D5CDD505-2E9C-101B-9397-08002B2CF9AE}" pid="88" name="x1ye=84">
    <vt:lpwstr>8qHLPRWBGknXb2NnJrBQ/ljsiOu85DfqWHMlRyYFd6BDGzjCt4qw+DVQQx/qz62UYCIHe+aS+efuj/a2K6M+usSMM65T7MOBekLSw5EaijJ3Tkg1QgN8uEwg4Hl207WPPlqbTlxSyXDU7Y2iaOopHGGxVNQx2KZU6pJrjCQ26zdB4dQuDiPxhbZCWw7yZgx6XHpgkS0Zt5qSWnhUiEfdXjWSZpUVsbra+pq/JVY8U8CHzKsCNeFyuMgVmWrRXqW</vt:lpwstr>
  </property>
  <property fmtid="{D5CDD505-2E9C-101B-9397-08002B2CF9AE}" pid="89" name="x1ye=85">
    <vt:lpwstr>pHLtTiqHmwJ/GX2YyeeAnVfEAkFWMk++69A0Dv0q2af6FKa43LMiUS1oQKxIO6/fAAhw1KsYTgeeP8BUTqCpgOK4zBqRRwjQgISpkNA0O+nxG2Wg+KrySXEdOh+JQZ8NzGzsT3HzxkeqYNpdHUvFL8uYPod0lXwc+vCD6SWKMxswdOF8TPjKd+nCwHsriwPJVugLoB2Ic9b1qFXhLZxw8/XJvbbSpBYx12vTkOozds5iQCFKVw1LhCHE6IAx2Zh</vt:lpwstr>
  </property>
  <property fmtid="{D5CDD505-2E9C-101B-9397-08002B2CF9AE}" pid="90" name="x1ye=86">
    <vt:lpwstr>ba1aZlyg755wsq03SKFGDP+XZJyJFyRyl2f3i8koMajfx3vYLHuYbSr4UJ/NDWlDW+RdfrVBGmVL++a/YYfkFNN9adCQXRZ4nHEo8ZQ0Vrcb1PBvx1pFjkEWrtg/55b9ChWLN+M3+5Q+Hzflk5+komtkl0l1W1gaTdpoBTm//9swlqvV4qTTdI9FU21jhsbUo9kMTePqSQTq4QOvfVb9N6x0ii8eBIetMbZDbKnuGG7zzCD4IjHPatcYM6eSaC+</vt:lpwstr>
  </property>
  <property fmtid="{D5CDD505-2E9C-101B-9397-08002B2CF9AE}" pid="91" name="x1ye=87">
    <vt:lpwstr>0wGVo5jydVsKW4TbLec9eUu3JAL4OhbL0Iq0pcMU0Ld6c/IZerxNWja8eFBAJ2taaahy+czsXhvRUIxAG1qQB18ZIe+8gIouBUfDYrg5i2xXGsi9Zl9vL+fd0jLvRv/tsoxa85yttgDax5yffycBtyrVn1+2g5puQBBnKiyAeuqD+6GERA5CcLx+AOTABUKXRiqIfB7XJAck5848b3usn9l2LFMcUYSrVO97BGSpj5OI+gv5FPVY/hgM8bW6gat</vt:lpwstr>
  </property>
  <property fmtid="{D5CDD505-2E9C-101B-9397-08002B2CF9AE}" pid="92" name="x1ye=88">
    <vt:lpwstr>QtbtQ889K5FNFe48sA/SB1N1N7uoIbVivYT40YyAVjv89iO2G4+7DIBYgeT8EmtkpeE2nXQJhz3W0tVtuqDT7lThSYbAUkmJlSTIkCBuA0U+dMXw6FDRuFAIBl0YDK7yCHho1y9Rxq7hNXkbkGZiNprC29OwygkssHpvBckELnEaKTWHLOdTTCoo57K2QGQcUL3QZelUHX/v1j6ndymaT09M1V2pvPndmV07NH7WFKJBD9MD3TLdewd43eWtSQL</vt:lpwstr>
  </property>
  <property fmtid="{D5CDD505-2E9C-101B-9397-08002B2CF9AE}" pid="93" name="x1ye=89">
    <vt:lpwstr>dWPFvZxIXQjLZx+FRfdylKqLcIQFUDsU6vmmJGmfcNe0FKqw+epTQsr5rtD9JrazA8vlD4hqPNjCUdR7/ZO2zxyvgxUavYPZ55782KWjGE/zjm/jYiLwua4FeEREfpXSI6mcQW9mvb9k4FaaOQTvPzxh6ilr7QyqpywWDCWsoZv4EisZ/jxFbeE7F1Tl98R8Pq5RTbV18jiahIkTxsS5Cloz1d882hWs1eEfhx7+AV8g9Sx6jB58g10C+aWFeLD</vt:lpwstr>
  </property>
  <property fmtid="{D5CDD505-2E9C-101B-9397-08002B2CF9AE}" pid="94" name="x1ye=9">
    <vt:lpwstr>3vtC9wK1Aze5Cuhoz+xcanfTmt897I4SejdenYLWQV4buvcVhXgyS3Rwcb2rP4XuYi4r0lIgRyt+W+uX3gspJfEeJcRmT8uy5/zZ6rNGqEujDbBmLK2TP58DBmI0epdKRKQSIq1F+uUhrg882+LR1GRS9u6AvUPOvrGsESGR4BtL4ao05WdX3qUVgq2e1VzF836aCRqy/YRm4Yu+xBYtaymQ12fVdJyEOjYCQPwKnj2lpZN3CNQ6x96TEnIhUMO</vt:lpwstr>
  </property>
  <property fmtid="{D5CDD505-2E9C-101B-9397-08002B2CF9AE}" pid="95" name="x1ye=90">
    <vt:lpwstr>c+Sv02csUcBMC/hYuZfPvmHzic0CneQD+84W+8j5zswzH9bRwz7JeRgB/E3WK66VX7BUdx4PUjjU78kWf1s0liBbjNt6UW68IKW+FvSZgjOb9oHQaMkGuevSW/hpDU3dc+oTPYkMLcRAOoWccmzck5lkcQcb1lNBwfkZy6qdHkUfBM93RXhBLEUUdKZSoE4O2zF0w+Gi0lKjkq7YFdWEO/tRfAkuTKOuION+GFQ5riP4KQrpmooSWsNXKuQ+JXD</vt:lpwstr>
  </property>
  <property fmtid="{D5CDD505-2E9C-101B-9397-08002B2CF9AE}" pid="96" name="x1ye=91">
    <vt:lpwstr>2osarYmmigb0jWdxvEf1Tlko4QaU4GnOEG2n42RsEbX2ksZBHGLvq7k1vtfXo4GK2s8xFBy1ud5Vk9QMaLjGcmLHM5DOtIM5zVgyvYJz73P/vY97vipu0Bk/f09QsxHmoHr2jo42AxR4B2rn3ct8WjwemoGDQMcyIH9JrD3oT8smDHEnFmju+p9g1wOkvmFpLEYlh0qFX1sDN2fujqMX2OARcpDj4YlnkJS6+gzOrCJbC0QIJEZ4Bhnu4ybIab7</vt:lpwstr>
  </property>
  <property fmtid="{D5CDD505-2E9C-101B-9397-08002B2CF9AE}" pid="97" name="x1ye=92">
    <vt:lpwstr>xJ0pOzsfiTqNEVnfeVViA2vZH1TW6rh6OIT+0g+e0mp7kplsuUg0zYQAxILrkOkctiVZ560/8xI568uC8yKs0EnHD8DShQp4EQHV5Ygc//2Vtaa7VDQfDFWs76qaYNFwRcn6NIu/AcU8EeH2HGuJ62OjiL9A8Ff6KUn3Sg6xu975LT3Cc7TwcMEkSJsqMbLbh71jd2T2mABSCSWPYf0jK7l9pX6Q+tbn/O3UGydQAFgwMs5QmDnl1QcsR4dSHxF</vt:lpwstr>
  </property>
  <property fmtid="{D5CDD505-2E9C-101B-9397-08002B2CF9AE}" pid="98" name="x1ye=93">
    <vt:lpwstr>SYVsWcnxeWfKESYWrfo7esfJNGIYRlE1yeC8ql43o4Fof7jOfxp7VLXZ0dzVz6AdoDTY0juagsnlECCR1TwmZUraQ/k6tpV/RC82uMz/LAhkGGPBQisKaesl0yDmYzEK1EBDKiC+DpEgq0SbaI9jK6VsDOjpi8UbFfS1nrnXjb2sT/ZIhaVGphvSxVvZeXDsQin8fNMPkMKSqieExbRQJjy7VgWECQQDDUcfEqHX6CcjN1IItcaxzNHg0jbFa+d</vt:lpwstr>
  </property>
  <property fmtid="{D5CDD505-2E9C-101B-9397-08002B2CF9AE}" pid="99" name="x1ye=94">
    <vt:lpwstr>1r/uWXIQLsmy3ujhJiFlHMdefsRLCuDZtYcSY+7Nufq/WsooXSaGJ+fczuLlVazPztLgMhjkbpo/LTzhw21o6gVDWwTHwBYJblyFp24hFrVyDREu4mUGJVN7s9nhDXl2Xgdh/hqbMWG31IYIRMKOSng679FxGdqr/w6UbeRgNEuuTFls9BRCRSZvYjYovj7Agh1ik+tPL+naBqY1J9gFB/0d7YQSkT0TPnXskXgoy4BpV795HG0iG0nufQvxH9e</vt:lpwstr>
  </property>
  <property fmtid="{D5CDD505-2E9C-101B-9397-08002B2CF9AE}" pid="100" name="x1ye=95">
    <vt:lpwstr>xbSRaebm3OGIwiw35ePNr5RDgUYlMlTo/nMZ7l8ZnHSjiV9mEp9X+IBnup+Jtqrc+ftecaRNgnyNlhu6RcmJV0G+GMl5g/RI4udfoevqSonKJPYEdo8/qSB7+Gm+077aHPBoQdQXu3AOlJGatbNJtPb2zDRfsXDyfchl+nGhl5IgqcaZ6uIFErJ+mVsckEJlheptZa7fWoT6CGxXxZ72/I3A05WbNSQN3Tb+AVEOMVlhuUvwyBEsmMgA2JDDq+C</vt:lpwstr>
  </property>
  <property fmtid="{D5CDD505-2E9C-101B-9397-08002B2CF9AE}" pid="101" name="x1ye=96">
    <vt:lpwstr>0BObmvVA1xXC7NjDU3y3M6sZtlJ+yJH83FAr/PvWRLe6eKSNJXkbTvLjbl2F5CsBjiihQHthowFbfisygRG6UfvddLCuk+DqYMlToTIPeXgiHmfp6YZmWAPWPIG0DUSJKCscsj4zAmB0XO1CjZh6hsUpFCMV39c5aCRD+Ui7Dk9F3LYGwRkb/NlJuVe0N9g7fWbylx5XZpU5JPjwd6LI+CeFApZ5dIVrYXKtFPAL7cx4JwK2H3riEN0mP4hfrqq</vt:lpwstr>
  </property>
  <property fmtid="{D5CDD505-2E9C-101B-9397-08002B2CF9AE}" pid="102" name="x1ye=97">
    <vt:lpwstr>YcrmEpUX8gFQzli3llWTI9/SA7IxGt1AYXBd2Qui9rnPQ7K7cyPXJQJs6IjuCs28+YIBQaqtpCO/RIy20JT0wEAUx3AaqWzOaR7ZLjs6hzhuKN1z895HEy5BunZDBuFei5ysxT9LTfA0Y3Eka3rR0zYKIDoxqxRZl2WRCV1RRrUjUcqPxK3gNuhZp9qNmNhwtVYJ8IN22CzTZDP60SQGKT6EV43BFR5vf2K8m/dhvRdkgRhdb6A9WuqeJpfPKag</vt:lpwstr>
  </property>
  <property fmtid="{D5CDD505-2E9C-101B-9397-08002B2CF9AE}" pid="103" name="x1ye=98">
    <vt:lpwstr>XPWMiSfmJRBomO7GzLDGDe2eC4l4oe5GPEwcV9fNaBc3X8VJcuCLyHLA31PuFglNhSstmaoH+TOAMhv2dSikXIMhBp9TNGl9ZyU2h+PZPQ7Dt9kagx7M2YtTxE0v4sf/gVKYkeQ6IDxOxKtuIi/lRnpd0jun2X9g5twxiAKI56CWSUrRMi5M5VGqe1p765F0s/+PajIaTOmgqv7AWuGTJulNaw7ENWv7DY4QmqRJ44Xyo0pulb5wIsuM9ejmYjl</vt:lpwstr>
  </property>
  <property fmtid="{D5CDD505-2E9C-101B-9397-08002B2CF9AE}" pid="104" name="x1ye=99">
    <vt:lpwstr>xa3Cr5nVspnOJgqGd19KgrnSNhMZamF0K+lX1ccX3MdILXBwFEqeEJqfNou4Hcn+VF5h6PT6SidcxUpvupVlu+t4JWvzesnu9GEe/sh/tllkOOZofDXiPwYFSkh4YiWGrseynSx5Jh/ymHT0MmeP9/rnU3zI2VhXv9I1s4YSbNsTShJ2wfW1NSp5FI8PMhxS0cRgI46koynxucsy7eFAr2fIuNoinKRLJlfpNIYCteHicebzyqjd807EQEe1czo</vt:lpwstr>
  </property>
</Properties>
</file>