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EDCBB" w14:textId="77777777" w:rsidR="00563506" w:rsidRPr="00185CDF" w:rsidRDefault="00D74AFB" w:rsidP="001A17EB">
      <w:pPr>
        <w:pStyle w:val="Heading2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</w:rPr>
        <w:pict w14:anchorId="59B674AA">
          <v:rect id="_x0000_i1026" style="width:0;height:1.5pt" o:hralign="center" o:hrstd="t" o:hr="t" fillcolor="#a0a0a0" stroked="f"/>
        </w:pict>
      </w:r>
    </w:p>
    <w:p w14:paraId="65E6E89E" w14:textId="77777777" w:rsidR="00025F22" w:rsidRPr="0023227E" w:rsidRDefault="00025F22" w:rsidP="0046097D">
      <w:pPr>
        <w:pBdr>
          <w:bar w:val="single" w:sz="4" w:color="auto"/>
        </w:pBd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5CDF">
        <w:rPr>
          <w:rFonts w:asciiTheme="minorHAnsi" w:hAnsiTheme="minorHAnsi" w:cstheme="minorHAnsi"/>
          <w:b/>
          <w:bCs/>
          <w:color w:val="000000"/>
          <w:sz w:val="40"/>
          <w:szCs w:val="40"/>
        </w:rPr>
        <w:t>Himani Soni</w:t>
      </w:r>
      <w:r w:rsidR="00920AD5" w:rsidRPr="00185CDF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   </w:t>
      </w:r>
      <w:r w:rsidR="00920AD5" w:rsidRPr="00185CDF">
        <w:rPr>
          <w:rFonts w:asciiTheme="minorHAnsi" w:hAnsiTheme="minorHAnsi" w:cstheme="minorHAnsi"/>
          <w:b/>
          <w:bCs/>
          <w:color w:val="000000"/>
          <w:sz w:val="40"/>
          <w:szCs w:val="40"/>
        </w:rPr>
        <w:tab/>
      </w:r>
      <w:r w:rsidR="00920AD5" w:rsidRPr="00185CDF">
        <w:rPr>
          <w:rFonts w:asciiTheme="minorHAnsi" w:hAnsiTheme="minorHAnsi" w:cstheme="minorHAnsi"/>
          <w:b/>
          <w:bCs/>
          <w:color w:val="000000"/>
          <w:sz w:val="40"/>
          <w:szCs w:val="40"/>
        </w:rPr>
        <w:tab/>
      </w:r>
      <w:r w:rsidR="00920AD5" w:rsidRPr="00185CDF">
        <w:rPr>
          <w:rFonts w:asciiTheme="minorHAnsi" w:hAnsiTheme="minorHAnsi" w:cstheme="minorHAnsi"/>
          <w:b/>
          <w:bCs/>
          <w:color w:val="000000"/>
          <w:sz w:val="40"/>
          <w:szCs w:val="40"/>
        </w:rPr>
        <w:tab/>
      </w:r>
      <w:r w:rsidR="00920AD5" w:rsidRPr="00185CDF">
        <w:rPr>
          <w:rFonts w:asciiTheme="minorHAnsi" w:hAnsiTheme="minorHAnsi" w:cstheme="minorHAnsi"/>
          <w:b/>
          <w:bCs/>
          <w:color w:val="000000"/>
          <w:sz w:val="40"/>
          <w:szCs w:val="40"/>
        </w:rPr>
        <w:tab/>
      </w:r>
      <w:r w:rsidR="00920AD5" w:rsidRPr="00185CDF">
        <w:rPr>
          <w:rFonts w:asciiTheme="minorHAnsi" w:hAnsiTheme="minorHAnsi" w:cstheme="minorHAnsi"/>
          <w:b/>
          <w:bCs/>
          <w:color w:val="000000"/>
          <w:sz w:val="40"/>
          <w:szCs w:val="40"/>
        </w:rPr>
        <w:tab/>
      </w:r>
      <w:r w:rsidR="00920AD5" w:rsidRPr="00185CDF">
        <w:rPr>
          <w:rFonts w:asciiTheme="minorHAnsi" w:hAnsiTheme="minorHAnsi" w:cstheme="minorHAnsi"/>
          <w:b/>
          <w:bCs/>
          <w:color w:val="000000"/>
          <w:sz w:val="40"/>
          <w:szCs w:val="40"/>
        </w:rPr>
        <w:tab/>
      </w:r>
      <w:r w:rsidR="0039668D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>Contact Number: +91-9819000672</w:t>
      </w:r>
    </w:p>
    <w:p w14:paraId="6676EACF" w14:textId="77777777" w:rsidR="00D2791B" w:rsidRPr="0023227E" w:rsidRDefault="00025F22" w:rsidP="00D5607F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23227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Current Location: </w:t>
      </w:r>
      <w:r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>Mumbai</w:t>
      </w:r>
    </w:p>
    <w:p w14:paraId="7B1AF93D" w14:textId="7B4AC71E" w:rsidR="00025F22" w:rsidRPr="0023227E" w:rsidRDefault="00025F22" w:rsidP="00D5607F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3227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Date of Birth: </w:t>
      </w:r>
      <w:r w:rsidR="00CB1558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>05-Apr-</w:t>
      </w:r>
      <w:r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>1990</w:t>
      </w:r>
      <w:r w:rsidR="00D2791B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D2791B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D2791B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903A48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    </w:t>
      </w:r>
      <w:r w:rsidR="00920AD5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920AD5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920AD5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39668D" w:rsidRPr="0023227E">
        <w:rPr>
          <w:rFonts w:asciiTheme="minorHAnsi" w:hAnsiTheme="minorHAnsi" w:cstheme="minorHAnsi"/>
          <w:bCs/>
          <w:color w:val="000000"/>
          <w:sz w:val="20"/>
          <w:szCs w:val="20"/>
        </w:rPr>
        <w:t>E-mail: himanisoni90@gmail.com</w:t>
      </w:r>
    </w:p>
    <w:p w14:paraId="54D88488" w14:textId="77777777" w:rsidR="00025F22" w:rsidRPr="00185CDF" w:rsidRDefault="00D74AFB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/>
          <w:sz w:val="40"/>
          <w:szCs w:val="40"/>
        </w:rPr>
        <w:pict w14:anchorId="47A672CD">
          <v:rect id="_x0000_i1027" style="width:0;height:1.5pt" o:hralign="center" o:hrstd="t" o:hr="t" fillcolor="#a0a0a0" stroked="f"/>
        </w:pict>
      </w:r>
    </w:p>
    <w:p w14:paraId="11613A7D" w14:textId="77777777" w:rsidR="00025F22" w:rsidRPr="00185CDF" w:rsidRDefault="00025F22">
      <w:pPr>
        <w:rPr>
          <w:rFonts w:asciiTheme="minorHAnsi" w:hAnsiTheme="minorHAnsi" w:cstheme="minorHAnsi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262ED9" w:rsidRPr="00EF2C73" w14:paraId="534733F0" w14:textId="77777777" w:rsidTr="00025F22">
        <w:trPr>
          <w:trHeight w:val="156"/>
        </w:trPr>
        <w:tc>
          <w:tcPr>
            <w:tcW w:w="10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14:paraId="5A0D8229" w14:textId="77777777" w:rsidR="00262ED9" w:rsidRPr="00EF2C73" w:rsidRDefault="00262ED9" w:rsidP="00A527D1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Career </w:t>
            </w:r>
            <w:r w:rsidR="00FF0510"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Summary</w:t>
            </w: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62ED9" w:rsidRPr="00EF2C73" w14:paraId="143CE282" w14:textId="77777777" w:rsidTr="00025F22">
        <w:trPr>
          <w:cantSplit/>
          <w:trHeight w:val="575"/>
        </w:trPr>
        <w:tc>
          <w:tcPr>
            <w:tcW w:w="10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A05E3E" w14:textId="716DF22A" w:rsidR="00383D84" w:rsidRPr="00EF2C73" w:rsidRDefault="00824D31" w:rsidP="00824D31">
            <w:pPr>
              <w:numPr>
                <w:ilvl w:val="0"/>
                <w:numId w:val="39"/>
              </w:numPr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</w:pPr>
            <w:r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 xml:space="preserve">Dedicated professional with </w:t>
            </w:r>
            <w:r w:rsidR="00E5028F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 xml:space="preserve">thorough knowledge of </w:t>
            </w:r>
            <w:r w:rsidR="00000BB4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>B</w:t>
            </w:r>
            <w:r w:rsidR="00E5028F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 xml:space="preserve">usiness </w:t>
            </w:r>
            <w:r w:rsidR="009932FE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>P</w:t>
            </w:r>
            <w:r w:rsidR="00E5028F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>rocesses in versatile domains with</w:t>
            </w:r>
            <w:r w:rsidR="001B1F59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 xml:space="preserve"> </w:t>
            </w:r>
            <w:r w:rsidR="00ED2D88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>8</w:t>
            </w:r>
            <w:r w:rsidR="009932FE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>+</w:t>
            </w:r>
            <w:r w:rsidR="00DF6145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 xml:space="preserve"> years in </w:t>
            </w:r>
            <w:r w:rsidR="009F0504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 xml:space="preserve">Business Analysis and </w:t>
            </w:r>
            <w:r w:rsidR="001B1F59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>Quality Assurance</w:t>
            </w:r>
            <w:r w:rsidR="00E622A0" w:rsidRPr="00EF2C73">
              <w:rPr>
                <w:rFonts w:asciiTheme="minorHAnsi" w:eastAsia="MS PMincho" w:hAnsiTheme="minorHAnsi" w:cstheme="minorHAnsi"/>
                <w:color w:val="000000"/>
                <w:sz w:val="22"/>
                <w:szCs w:val="22"/>
                <w:lang w:bidi="en-US"/>
              </w:rPr>
              <w:t>.</w:t>
            </w:r>
          </w:p>
          <w:p w14:paraId="3C4C6B7B" w14:textId="77777777" w:rsidR="006C6949" w:rsidRPr="00EF2C73" w:rsidRDefault="006C6949" w:rsidP="00292337">
            <w:pPr>
              <w:pStyle w:val="ListParagraph"/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Demonstrated skillset to perform end-to end Business Analysis functions such as Requirement Elicitation and Documentation, Feature Demonstrations, UAT and Post Go-live Support.</w:t>
            </w:r>
          </w:p>
          <w:p w14:paraId="219CB9B6" w14:textId="7A946DF4" w:rsidR="001B1F59" w:rsidRPr="00EF2C73" w:rsidRDefault="00FF57A8" w:rsidP="001B1F59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Experienced</w:t>
            </w:r>
            <w:r w:rsidR="005C3906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</w:t>
            </w:r>
            <w:r w:rsidR="007D5678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conducting GAP Analysis, Client Communication, </w:t>
            </w:r>
            <w:r w:rsidR="004D24B6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Team Collaboration</w:t>
            </w:r>
            <w:r w:rsidR="007D5678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="005C3906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proposing P</w:t>
            </w:r>
            <w:r w:rsidR="004D24B6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roof </w:t>
            </w:r>
            <w:r w:rsidR="00E2579D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r w:rsidR="001B1F59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C3906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4D24B6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oncept</w:t>
            </w:r>
            <w:r w:rsidR="005C3906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for New Product Development and Enhancements, designing Management Ready Presentations and Reports, delivering Structured Walk-through’s, and imparting Training to end-user segments.</w:t>
            </w:r>
          </w:p>
          <w:p w14:paraId="64733AEE" w14:textId="77777777" w:rsidR="005C3906" w:rsidRPr="00EF2C73" w:rsidRDefault="001634E8" w:rsidP="001634E8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Ability to work in fast paced environment with attention to detail.</w:t>
            </w:r>
          </w:p>
          <w:p w14:paraId="65FF751E" w14:textId="2602F52B" w:rsidR="00A505E6" w:rsidRPr="00EF2C73" w:rsidRDefault="00292337" w:rsidP="007E3BBF">
            <w:pPr>
              <w:numPr>
                <w:ilvl w:val="0"/>
                <w:numId w:val="39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Accomplished professional with </w:t>
            </w:r>
            <w:r w:rsidR="006A363A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very good</w:t>
            </w:r>
            <w:r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Analytical, Communication, Problem-Solving, Decision Making and </w:t>
            </w:r>
            <w:r w:rsidR="00066D40"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EF2C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uperior Observation and Negotiation skills to handle complex projects and meeting the deadlines.</w:t>
            </w:r>
          </w:p>
        </w:tc>
      </w:tr>
    </w:tbl>
    <w:p w14:paraId="7ECA4A33" w14:textId="77777777" w:rsidR="00262ED9" w:rsidRPr="00185CDF" w:rsidRDefault="00262ED9" w:rsidP="00A527D1">
      <w:pPr>
        <w:spacing w:line="25" w:lineRule="atLeast"/>
        <w:rPr>
          <w:rFonts w:asciiTheme="minorHAnsi" w:hAnsiTheme="minorHAnsi" w:cstheme="minorHAnsi"/>
          <w:sz w:val="18"/>
          <w:szCs w:val="1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3"/>
        <w:gridCol w:w="7796"/>
      </w:tblGrid>
      <w:tr w:rsidR="00A17227" w:rsidRPr="00EF2C73" w14:paraId="1A20CC2B" w14:textId="77777777" w:rsidTr="001A17EB">
        <w:trPr>
          <w:trHeight w:val="280"/>
        </w:trPr>
        <w:tc>
          <w:tcPr>
            <w:tcW w:w="101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2" w:color="000000" w:fill="FFFFFF"/>
            <w:vAlign w:val="center"/>
          </w:tcPr>
          <w:p w14:paraId="318D707A" w14:textId="77777777" w:rsidR="00A17227" w:rsidRPr="00EF2C73" w:rsidRDefault="001A17EB" w:rsidP="006F6F83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Tool and Techniques:</w:t>
            </w:r>
          </w:p>
        </w:tc>
      </w:tr>
      <w:tr w:rsidR="001A17EB" w:rsidRPr="00EF2C73" w14:paraId="18F34E42" w14:textId="77777777" w:rsidTr="001A17EB">
        <w:trPr>
          <w:cantSplit/>
          <w:trHeight w:val="252"/>
        </w:trPr>
        <w:tc>
          <w:tcPr>
            <w:tcW w:w="2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14:paraId="77454AE9" w14:textId="20552D07" w:rsidR="001A17EB" w:rsidRPr="00EF2C73" w:rsidRDefault="00816086" w:rsidP="001E5503">
            <w:pPr>
              <w:spacing w:line="25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SDLC</w:t>
            </w:r>
            <w:r w:rsidR="001A17EB"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7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57BCD0" w14:textId="3D709D23" w:rsidR="001A17EB" w:rsidRPr="00EF2C73" w:rsidRDefault="001A17EB" w:rsidP="001A17EB">
            <w:pPr>
              <w:spacing w:line="25" w:lineRule="atLeast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Waterfall Model, Iterative </w:t>
            </w:r>
            <w:r w:rsidR="00816086" w:rsidRPr="00EF2C7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odel, Agile Methodology</w:t>
            </w:r>
          </w:p>
        </w:tc>
      </w:tr>
      <w:tr w:rsidR="006A6FF9" w:rsidRPr="00EF2C73" w14:paraId="4BE62218" w14:textId="77777777" w:rsidTr="001A17EB">
        <w:trPr>
          <w:cantSplit/>
          <w:trHeight w:val="252"/>
        </w:trPr>
        <w:tc>
          <w:tcPr>
            <w:tcW w:w="2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14:paraId="490DF385" w14:textId="35744131" w:rsidR="006A6FF9" w:rsidRPr="00EF2C73" w:rsidRDefault="00390070" w:rsidP="006A6FF9">
            <w:pPr>
              <w:spacing w:line="25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General </w:t>
            </w:r>
            <w:r w:rsidR="006A6FF9"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Tools:</w:t>
            </w:r>
          </w:p>
        </w:tc>
        <w:tc>
          <w:tcPr>
            <w:tcW w:w="7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442257" w14:textId="4C4EEB5A" w:rsidR="006A6FF9" w:rsidRPr="00EF2C73" w:rsidRDefault="006A6FF9" w:rsidP="006A6FF9">
            <w:pPr>
              <w:spacing w:line="25" w:lineRule="atLeast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Power BI</w:t>
            </w:r>
            <w:r w:rsidR="00390070" w:rsidRPr="00EF2C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5239E"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 Postman</w:t>
            </w:r>
            <w:r w:rsidR="006834BE"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17D51">
              <w:rPr>
                <w:rFonts w:asciiTheme="minorHAnsi" w:hAnsiTheme="minorHAnsi" w:cstheme="minorHAnsi"/>
                <w:sz w:val="22"/>
                <w:szCs w:val="22"/>
              </w:rPr>
              <w:t xml:space="preserve">SOAP, </w:t>
            </w:r>
            <w:r w:rsidR="006834BE" w:rsidRPr="00EF2C73">
              <w:rPr>
                <w:rFonts w:asciiTheme="minorHAnsi" w:hAnsiTheme="minorHAnsi" w:cstheme="minorHAnsi"/>
                <w:sz w:val="22"/>
                <w:szCs w:val="22"/>
              </w:rPr>
              <w:t>SQL Developer</w:t>
            </w:r>
            <w:r w:rsidR="0057705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7705B" w:rsidRPr="00EF2C73">
              <w:rPr>
                <w:rFonts w:asciiTheme="minorHAnsi" w:hAnsiTheme="minorHAnsi" w:cstheme="minorHAnsi"/>
                <w:sz w:val="22"/>
                <w:szCs w:val="22"/>
              </w:rPr>
              <w:t>Balsamiq</w:t>
            </w:r>
            <w:r w:rsidR="001023D8">
              <w:rPr>
                <w:rFonts w:asciiTheme="minorHAnsi" w:hAnsiTheme="minorHAnsi" w:cstheme="minorHAnsi"/>
                <w:sz w:val="22"/>
                <w:szCs w:val="22"/>
              </w:rPr>
              <w:t>, MS Visio</w:t>
            </w:r>
          </w:p>
        </w:tc>
      </w:tr>
      <w:tr w:rsidR="006A6FF9" w:rsidRPr="00EF2C73" w14:paraId="7AD524D0" w14:textId="77777777" w:rsidTr="001A17EB">
        <w:trPr>
          <w:cantSplit/>
          <w:trHeight w:val="252"/>
        </w:trPr>
        <w:tc>
          <w:tcPr>
            <w:tcW w:w="2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14:paraId="56B6DF4A" w14:textId="509B55DC" w:rsidR="006A6FF9" w:rsidRPr="00EF2C73" w:rsidRDefault="001B0634" w:rsidP="006A6FF9">
            <w:pPr>
              <w:spacing w:line="25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Project &amp; Test Management</w:t>
            </w:r>
            <w:r w:rsidR="006A6FF9"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Tools:</w:t>
            </w:r>
          </w:p>
        </w:tc>
        <w:tc>
          <w:tcPr>
            <w:tcW w:w="7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A0FB4A" w14:textId="3AA2CBC2" w:rsidR="006A6FF9" w:rsidRPr="00EF2C73" w:rsidRDefault="001B0634" w:rsidP="006A6FF9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Azure DevOps, </w:t>
            </w:r>
            <w:r w:rsidR="009322B1"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JIRA, </w:t>
            </w:r>
            <w:r w:rsidR="00AA62C2"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Team Foundation Server (TFS), </w:t>
            </w: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Microsoft Test Management Tool</w:t>
            </w:r>
            <w:r w:rsidR="00AA62C2"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 (MTM),</w:t>
            </w: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 qTest, Bugzilla</w:t>
            </w:r>
          </w:p>
        </w:tc>
      </w:tr>
      <w:tr w:rsidR="006A6FF9" w:rsidRPr="00EF2C73" w14:paraId="7A4E0A7F" w14:textId="77777777" w:rsidTr="001A17EB">
        <w:trPr>
          <w:cantSplit/>
          <w:trHeight w:val="263"/>
        </w:trPr>
        <w:tc>
          <w:tcPr>
            <w:tcW w:w="2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14:paraId="72FCAC9A" w14:textId="77777777" w:rsidR="006A6FF9" w:rsidRPr="00EF2C73" w:rsidRDefault="006A6FF9" w:rsidP="006A6FF9">
            <w:pPr>
              <w:spacing w:line="25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SCM Tools:</w:t>
            </w:r>
          </w:p>
        </w:tc>
        <w:tc>
          <w:tcPr>
            <w:tcW w:w="7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769564" w14:textId="4EAF718E" w:rsidR="006A6FF9" w:rsidRPr="00EF2C73" w:rsidRDefault="00FB4B6B" w:rsidP="006A6FF9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Confluence, </w:t>
            </w:r>
            <w:r w:rsidR="006A6FF9" w:rsidRPr="00EF2C73">
              <w:rPr>
                <w:rFonts w:asciiTheme="minorHAnsi" w:hAnsiTheme="minorHAnsi" w:cstheme="minorHAnsi"/>
                <w:sz w:val="22"/>
                <w:szCs w:val="22"/>
              </w:rPr>
              <w:t>Share Point, StarTeam</w:t>
            </w:r>
          </w:p>
        </w:tc>
      </w:tr>
      <w:tr w:rsidR="006A6FF9" w:rsidRPr="00EF2C73" w14:paraId="32267BC1" w14:textId="77777777" w:rsidTr="001A17EB">
        <w:trPr>
          <w:cantSplit/>
          <w:trHeight w:val="263"/>
        </w:trPr>
        <w:tc>
          <w:tcPr>
            <w:tcW w:w="2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FFFFFF"/>
            <w:vAlign w:val="center"/>
          </w:tcPr>
          <w:p w14:paraId="1EF59CEE" w14:textId="5C0E86E9" w:rsidR="006A6FF9" w:rsidRPr="00EF2C73" w:rsidRDefault="00FB4B6B" w:rsidP="006A6FF9">
            <w:pPr>
              <w:spacing w:line="25" w:lineRule="atLeas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Domains</w:t>
            </w:r>
          </w:p>
        </w:tc>
        <w:tc>
          <w:tcPr>
            <w:tcW w:w="7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92146D" w14:textId="4E7D6606" w:rsidR="006A6FF9" w:rsidRPr="00EF2C73" w:rsidRDefault="00FB4B6B" w:rsidP="006A6FF9">
            <w:pPr>
              <w:spacing w:line="25" w:lineRule="atLeast"/>
              <w:ind w:left="-18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Human Resources Domain, </w:t>
            </w:r>
            <w:r w:rsidR="006A6FF9" w:rsidRPr="00EF2C73">
              <w:rPr>
                <w:rFonts w:asciiTheme="minorHAnsi" w:hAnsiTheme="minorHAnsi" w:cstheme="minorHAnsi"/>
                <w:sz w:val="22"/>
                <w:szCs w:val="22"/>
              </w:rPr>
              <w:t>Audit</w:t>
            </w:r>
            <w:r w:rsidR="00503A7B"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83DF8" w:rsidRPr="00EF2C73">
              <w:rPr>
                <w:rFonts w:asciiTheme="minorHAnsi" w:hAnsiTheme="minorHAnsi" w:cstheme="minorHAnsi"/>
                <w:sz w:val="22"/>
                <w:szCs w:val="22"/>
              </w:rPr>
              <w:t>non-Financial Products</w:t>
            </w:r>
            <w:r w:rsidR="006A6FF9" w:rsidRPr="00EF2C73">
              <w:rPr>
                <w:rFonts w:asciiTheme="minorHAnsi" w:hAnsiTheme="minorHAnsi" w:cstheme="minorHAnsi"/>
                <w:sz w:val="22"/>
                <w:szCs w:val="22"/>
              </w:rPr>
              <w:t>, Airline</w:t>
            </w:r>
            <w:r w:rsidR="0059541C" w:rsidRPr="00EF2C7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A6FF9" w:rsidRPr="00EF2C73">
              <w:rPr>
                <w:rFonts w:asciiTheme="minorHAnsi" w:hAnsiTheme="minorHAnsi" w:cstheme="minorHAnsi"/>
                <w:sz w:val="22"/>
                <w:szCs w:val="22"/>
              </w:rPr>
              <w:t>E-Learning</w:t>
            </w:r>
          </w:p>
        </w:tc>
      </w:tr>
    </w:tbl>
    <w:p w14:paraId="09667302" w14:textId="77777777" w:rsidR="008B0DCA" w:rsidRPr="00185CDF" w:rsidRDefault="008B0DCA" w:rsidP="00A527D1">
      <w:pPr>
        <w:spacing w:line="25" w:lineRule="atLeast"/>
        <w:ind w:right="209"/>
        <w:rPr>
          <w:rFonts w:asciiTheme="minorHAnsi" w:hAnsiTheme="minorHAnsi" w:cstheme="minorHAnsi"/>
          <w:sz w:val="20"/>
          <w:szCs w:val="20"/>
        </w:rPr>
      </w:pPr>
    </w:p>
    <w:tbl>
      <w:tblPr>
        <w:tblW w:w="10209" w:type="dxa"/>
        <w:tblInd w:w="-43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62ED9" w:rsidRPr="00185CDF" w14:paraId="2E83C34C" w14:textId="77777777" w:rsidTr="00272DE6">
        <w:trPr>
          <w:trHeight w:val="121"/>
        </w:trPr>
        <w:tc>
          <w:tcPr>
            <w:tcW w:w="1020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D9D9D9"/>
            <w:hideMark/>
          </w:tcPr>
          <w:p w14:paraId="3A56C9AD" w14:textId="77777777" w:rsidR="00262ED9" w:rsidRPr="00185CDF" w:rsidRDefault="00B91F18" w:rsidP="00BB71B5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5CDF">
              <w:rPr>
                <w:rFonts w:asciiTheme="minorHAnsi" w:hAnsiTheme="minorHAnsi" w:cstheme="minorHAnsi"/>
                <w:b/>
                <w:sz w:val="22"/>
                <w:szCs w:val="22"/>
              </w:rPr>
              <w:t>Professional Experience</w:t>
            </w:r>
            <w:r w:rsidR="005421F3" w:rsidRPr="00185C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14:paraId="14C48A1D" w14:textId="0F580064" w:rsidR="003174BD" w:rsidRPr="00EF2C73" w:rsidRDefault="003174BD" w:rsidP="003174BD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2C73">
        <w:rPr>
          <w:rFonts w:asciiTheme="minorHAnsi" w:hAnsiTheme="minorHAnsi" w:cstheme="minorHAnsi"/>
          <w:b/>
          <w:sz w:val="22"/>
          <w:szCs w:val="22"/>
          <w:u w:val="single"/>
        </w:rPr>
        <w:t>Current Position</w:t>
      </w:r>
      <w:r w:rsidRPr="00EF2C73">
        <w:rPr>
          <w:rFonts w:asciiTheme="minorHAnsi" w:hAnsiTheme="minorHAnsi" w:cstheme="minorHAnsi"/>
          <w:b/>
          <w:sz w:val="22"/>
          <w:szCs w:val="22"/>
        </w:rPr>
        <w:t xml:space="preserve">: Business Analyst at Rave Technologies </w:t>
      </w:r>
      <w:r w:rsidR="005E6CE0" w:rsidRPr="00EF2C73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EF2C73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="005E6CE0" w:rsidRPr="00EF2C73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F2C73">
        <w:rPr>
          <w:rFonts w:asciiTheme="minorHAnsi" w:hAnsiTheme="minorHAnsi" w:cstheme="minorHAnsi"/>
          <w:b/>
          <w:sz w:val="22"/>
          <w:szCs w:val="22"/>
        </w:rPr>
        <w:t xml:space="preserve">                Jan 2020</w:t>
      </w:r>
      <w:r w:rsidRPr="00EF2C73">
        <w:rPr>
          <w:rFonts w:asciiTheme="minorHAnsi" w:hAnsiTheme="minorHAnsi" w:cstheme="minorHAnsi"/>
          <w:b/>
          <w:sz w:val="22"/>
          <w:szCs w:val="22"/>
        </w:rPr>
        <w:br/>
      </w:r>
    </w:p>
    <w:p w14:paraId="52F343D0" w14:textId="418365F9" w:rsidR="003174BD" w:rsidRPr="00EF2C73" w:rsidRDefault="001A5DAB" w:rsidP="003174BD">
      <w:pPr>
        <w:numPr>
          <w:ilvl w:val="0"/>
          <w:numId w:val="44"/>
        </w:num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>Zellis</w:t>
      </w:r>
      <w:r w:rsidR="003174BD" w:rsidRPr="00EF2C73">
        <w:rPr>
          <w:rFonts w:asciiTheme="minorHAnsi" w:hAnsiTheme="minorHAnsi" w:cstheme="minorHAnsi"/>
          <w:b/>
          <w:sz w:val="22"/>
          <w:szCs w:val="22"/>
        </w:rPr>
        <w:br/>
        <w:t>Project Overview:  End2end Requirement Management</w:t>
      </w:r>
      <w:r w:rsidR="003174BD" w:rsidRPr="00EF2C73">
        <w:rPr>
          <w:rFonts w:asciiTheme="minorHAnsi" w:hAnsiTheme="minorHAnsi" w:cstheme="minorHAnsi"/>
          <w:b/>
          <w:sz w:val="22"/>
          <w:szCs w:val="22"/>
        </w:rPr>
        <w:br/>
        <w:t xml:space="preserve">Team Size: </w:t>
      </w:r>
      <w:r w:rsidR="000A60B5" w:rsidRPr="00EF2C73">
        <w:rPr>
          <w:rFonts w:asciiTheme="minorHAnsi" w:hAnsiTheme="minorHAnsi" w:cstheme="minorHAnsi"/>
          <w:b/>
          <w:sz w:val="22"/>
          <w:szCs w:val="22"/>
        </w:rPr>
        <w:t>8-10</w:t>
      </w:r>
      <w:r w:rsidR="003174BD" w:rsidRPr="00EF2C73">
        <w:rPr>
          <w:rFonts w:asciiTheme="minorHAnsi" w:hAnsiTheme="minorHAnsi" w:cstheme="minorHAnsi"/>
          <w:b/>
          <w:sz w:val="22"/>
          <w:szCs w:val="22"/>
        </w:rPr>
        <w:t xml:space="preserve">                          Jan 2020</w:t>
      </w:r>
      <w:r w:rsidR="003174BD" w:rsidRPr="00EF2C73">
        <w:rPr>
          <w:rFonts w:asciiTheme="minorHAnsi" w:hAnsiTheme="minorHAnsi" w:cstheme="minorHAnsi"/>
          <w:b/>
          <w:sz w:val="22"/>
          <w:szCs w:val="22"/>
        </w:rPr>
        <w:tab/>
      </w:r>
      <w:r w:rsidR="003174BD" w:rsidRPr="00EF2C73">
        <w:rPr>
          <w:rFonts w:asciiTheme="minorHAnsi" w:hAnsiTheme="minorHAnsi" w:cstheme="minorHAnsi"/>
          <w:b/>
          <w:sz w:val="22"/>
          <w:szCs w:val="22"/>
        </w:rPr>
        <w:tab/>
      </w:r>
      <w:r w:rsidR="003174BD" w:rsidRPr="00EF2C73">
        <w:rPr>
          <w:rFonts w:asciiTheme="minorHAnsi" w:hAnsiTheme="minorHAnsi" w:cstheme="minorHAnsi"/>
          <w:b/>
          <w:sz w:val="22"/>
          <w:szCs w:val="22"/>
        </w:rPr>
        <w:br/>
      </w:r>
    </w:p>
    <w:p w14:paraId="597D7520" w14:textId="77777777" w:rsidR="003174BD" w:rsidRPr="00EF2C73" w:rsidRDefault="003174BD" w:rsidP="003174BD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3D03426A" w14:textId="4F395F58" w:rsidR="003174BD" w:rsidRPr="00EF2C73" w:rsidRDefault="00DB04D2" w:rsidP="003174BD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Functional </w:t>
      </w:r>
      <w:r w:rsidR="00AA402A" w:rsidRPr="00EF2C73">
        <w:rPr>
          <w:rFonts w:asciiTheme="minorHAnsi" w:hAnsiTheme="minorHAnsi" w:cstheme="minorHAnsi"/>
          <w:sz w:val="22"/>
          <w:szCs w:val="22"/>
        </w:rPr>
        <w:t xml:space="preserve">Requirement Analysis and </w:t>
      </w:r>
      <w:r w:rsidR="00ED7E93">
        <w:rPr>
          <w:rFonts w:asciiTheme="minorHAnsi" w:hAnsiTheme="minorHAnsi" w:cstheme="minorHAnsi"/>
          <w:sz w:val="22"/>
          <w:szCs w:val="22"/>
        </w:rPr>
        <w:t>d</w:t>
      </w:r>
      <w:r w:rsidR="00AA402A" w:rsidRPr="00EF2C73">
        <w:rPr>
          <w:rFonts w:asciiTheme="minorHAnsi" w:hAnsiTheme="minorHAnsi" w:cstheme="minorHAnsi"/>
          <w:sz w:val="22"/>
          <w:szCs w:val="22"/>
        </w:rPr>
        <w:t xml:space="preserve">iscussion with </w:t>
      </w:r>
      <w:r w:rsidR="00ED7E93" w:rsidRPr="00EF2C73">
        <w:rPr>
          <w:rFonts w:asciiTheme="minorHAnsi" w:hAnsiTheme="minorHAnsi" w:cstheme="minorHAnsi"/>
          <w:sz w:val="22"/>
          <w:szCs w:val="22"/>
        </w:rPr>
        <w:t>Client</w:t>
      </w:r>
      <w:r w:rsidR="00F35700">
        <w:rPr>
          <w:rFonts w:asciiTheme="minorHAnsi" w:hAnsiTheme="minorHAnsi" w:cstheme="minorHAnsi"/>
          <w:sz w:val="22"/>
          <w:szCs w:val="22"/>
        </w:rPr>
        <w:t xml:space="preserve">/ </w:t>
      </w:r>
      <w:r w:rsidR="00AA402A" w:rsidRPr="00EF2C73">
        <w:rPr>
          <w:rFonts w:asciiTheme="minorHAnsi" w:hAnsiTheme="minorHAnsi" w:cstheme="minorHAnsi"/>
          <w:sz w:val="22"/>
          <w:szCs w:val="22"/>
        </w:rPr>
        <w:t>Product Owner</w:t>
      </w:r>
    </w:p>
    <w:p w14:paraId="3233C3CE" w14:textId="654AFA00" w:rsidR="007F6176" w:rsidRDefault="007F6176" w:rsidP="003174BD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Solution approach discussion for Core product enhancement</w:t>
      </w:r>
    </w:p>
    <w:p w14:paraId="7E5A18F3" w14:textId="6599C609" w:rsidR="0030679D" w:rsidRPr="0030679D" w:rsidRDefault="00AD5AB2" w:rsidP="0030679D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API </w:t>
      </w:r>
      <w:r w:rsidR="003174BD" w:rsidRPr="00EF2C73">
        <w:rPr>
          <w:rFonts w:asciiTheme="minorHAnsi" w:hAnsiTheme="minorHAnsi" w:cstheme="minorHAnsi"/>
          <w:sz w:val="22"/>
          <w:szCs w:val="22"/>
        </w:rPr>
        <w:t>Requirement Elicitation and Scoping</w:t>
      </w:r>
    </w:p>
    <w:p w14:paraId="71AE0870" w14:textId="6CFC804F" w:rsidR="0035408B" w:rsidRDefault="0035408B" w:rsidP="0035408B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SOAP</w:t>
      </w:r>
    </w:p>
    <w:p w14:paraId="2DD35435" w14:textId="169BD606" w:rsidR="0035408B" w:rsidRDefault="0035408B" w:rsidP="0035408B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REST</w:t>
      </w:r>
    </w:p>
    <w:p w14:paraId="775BDE14" w14:textId="2C2F6901" w:rsidR="001A5DAB" w:rsidRPr="00EF2C73" w:rsidRDefault="001A5DAB" w:rsidP="003174BD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Inter </w:t>
      </w:r>
      <w:r w:rsidR="003A669C">
        <w:rPr>
          <w:rFonts w:asciiTheme="minorHAnsi" w:hAnsiTheme="minorHAnsi" w:cstheme="minorHAnsi"/>
          <w:sz w:val="22"/>
          <w:szCs w:val="22"/>
        </w:rPr>
        <w:t>t</w:t>
      </w:r>
      <w:r w:rsidRPr="00EF2C73">
        <w:rPr>
          <w:rFonts w:asciiTheme="minorHAnsi" w:hAnsiTheme="minorHAnsi" w:cstheme="minorHAnsi"/>
          <w:sz w:val="22"/>
          <w:szCs w:val="22"/>
        </w:rPr>
        <w:t>eam/ application coordination</w:t>
      </w:r>
    </w:p>
    <w:p w14:paraId="33F5A0E3" w14:textId="7409B0D4" w:rsidR="006555D7" w:rsidRDefault="006555D7" w:rsidP="006555D7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Effort Estimation, Review, Negotiations</w:t>
      </w:r>
    </w:p>
    <w:p w14:paraId="32D1ABDA" w14:textId="4D4E2669" w:rsidR="00FB389A" w:rsidRPr="006555D7" w:rsidRDefault="00FB389A" w:rsidP="006555D7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Product and Sprint </w:t>
      </w:r>
      <w:r w:rsidR="00CF2F81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acklog </w:t>
      </w:r>
      <w:r w:rsidR="0009461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eview and </w:t>
      </w:r>
      <w:r w:rsidR="0009461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efinement</w:t>
      </w:r>
      <w:bookmarkStart w:id="0" w:name="_GoBack"/>
      <w:bookmarkEnd w:id="0"/>
    </w:p>
    <w:p w14:paraId="0F1A637D" w14:textId="2E5953EE" w:rsidR="003174BD" w:rsidRPr="00EF2C73" w:rsidRDefault="003174BD" w:rsidP="003174BD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Designing Requirement Artefacts</w:t>
      </w:r>
    </w:p>
    <w:p w14:paraId="5D59F64A" w14:textId="31255C7A" w:rsidR="001E530D" w:rsidRDefault="001E530D" w:rsidP="003174BD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Solution document</w:t>
      </w:r>
    </w:p>
    <w:p w14:paraId="02677147" w14:textId="018046F8" w:rsidR="003174BD" w:rsidRPr="00EF2C73" w:rsidRDefault="003174BD" w:rsidP="003174BD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Functional Requirement Document (FRD)</w:t>
      </w:r>
      <w:r w:rsidR="00342269">
        <w:rPr>
          <w:rFonts w:asciiTheme="minorHAnsi" w:hAnsiTheme="minorHAnsi" w:cstheme="minorHAnsi"/>
          <w:sz w:val="22"/>
          <w:szCs w:val="22"/>
        </w:rPr>
        <w:t>, User Stories</w:t>
      </w:r>
    </w:p>
    <w:p w14:paraId="62C505DA" w14:textId="01DE65F2" w:rsidR="009C2B4B" w:rsidRDefault="0054703B" w:rsidP="009C2B4B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Release Notes</w:t>
      </w:r>
    </w:p>
    <w:p w14:paraId="4BF9AB03" w14:textId="3C2231D3" w:rsidR="000B24EE" w:rsidRDefault="000B24EE" w:rsidP="009C2B4B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Mock-ups</w:t>
      </w:r>
    </w:p>
    <w:p w14:paraId="087D7C57" w14:textId="0566BEE4" w:rsidR="000B24EE" w:rsidRPr="00E64212" w:rsidRDefault="000B24EE" w:rsidP="00E64212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UAT</w:t>
      </w:r>
      <w:r w:rsidR="00E64212">
        <w:rPr>
          <w:rFonts w:asciiTheme="minorHAnsi" w:hAnsiTheme="minorHAnsi" w:cstheme="minorHAnsi"/>
          <w:sz w:val="22"/>
          <w:szCs w:val="22"/>
        </w:rPr>
        <w:t xml:space="preserve">, </w:t>
      </w:r>
      <w:r w:rsidRPr="00E64212">
        <w:rPr>
          <w:rFonts w:asciiTheme="minorHAnsi" w:hAnsiTheme="minorHAnsi" w:cstheme="minorHAnsi"/>
          <w:sz w:val="22"/>
          <w:szCs w:val="22"/>
        </w:rPr>
        <w:t xml:space="preserve">Feature </w:t>
      </w:r>
      <w:r w:rsidR="00E64212">
        <w:rPr>
          <w:rFonts w:asciiTheme="minorHAnsi" w:hAnsiTheme="minorHAnsi" w:cstheme="minorHAnsi"/>
          <w:sz w:val="22"/>
          <w:szCs w:val="22"/>
        </w:rPr>
        <w:t>R</w:t>
      </w:r>
      <w:r w:rsidRPr="00E64212">
        <w:rPr>
          <w:rFonts w:asciiTheme="minorHAnsi" w:hAnsiTheme="minorHAnsi" w:cstheme="minorHAnsi"/>
          <w:sz w:val="22"/>
          <w:szCs w:val="22"/>
        </w:rPr>
        <w:t xml:space="preserve">eview and </w:t>
      </w:r>
      <w:r w:rsidR="00E64212">
        <w:rPr>
          <w:rFonts w:asciiTheme="minorHAnsi" w:hAnsiTheme="minorHAnsi" w:cstheme="minorHAnsi"/>
          <w:sz w:val="22"/>
          <w:szCs w:val="22"/>
        </w:rPr>
        <w:t>D</w:t>
      </w:r>
      <w:r w:rsidRPr="00E64212">
        <w:rPr>
          <w:rFonts w:asciiTheme="minorHAnsi" w:hAnsiTheme="minorHAnsi" w:cstheme="minorHAnsi"/>
          <w:sz w:val="22"/>
          <w:szCs w:val="22"/>
        </w:rPr>
        <w:t>emonstration</w:t>
      </w:r>
    </w:p>
    <w:p w14:paraId="05896DE6" w14:textId="2F899C88" w:rsidR="00BB11D3" w:rsidRPr="00EF2C73" w:rsidRDefault="00BB11D3" w:rsidP="00FA2725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Post</w:t>
      </w:r>
      <w:r w:rsidR="007F6176">
        <w:rPr>
          <w:rFonts w:asciiTheme="minorHAnsi" w:hAnsiTheme="minorHAnsi" w:cstheme="minorHAnsi"/>
          <w:sz w:val="22"/>
          <w:szCs w:val="22"/>
        </w:rPr>
        <w:t>-</w:t>
      </w:r>
      <w:r w:rsidRPr="00EF2C73">
        <w:rPr>
          <w:rFonts w:asciiTheme="minorHAnsi" w:hAnsiTheme="minorHAnsi" w:cstheme="minorHAnsi"/>
          <w:sz w:val="22"/>
          <w:szCs w:val="22"/>
        </w:rPr>
        <w:t>Production support to customer as required</w:t>
      </w:r>
    </w:p>
    <w:p w14:paraId="0FE7FF19" w14:textId="0A139968" w:rsidR="00FB1840" w:rsidRPr="00EF2C73" w:rsidRDefault="00C83157" w:rsidP="00B119AD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2C7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Previous</w:t>
      </w:r>
      <w:r w:rsidR="00FB1840" w:rsidRPr="00EF2C73">
        <w:rPr>
          <w:rFonts w:asciiTheme="minorHAnsi" w:hAnsiTheme="minorHAnsi" w:cstheme="minorHAnsi"/>
          <w:b/>
          <w:sz w:val="22"/>
          <w:szCs w:val="22"/>
          <w:u w:val="single"/>
        </w:rPr>
        <w:t xml:space="preserve"> Position</w:t>
      </w:r>
      <w:r w:rsidR="00FB1840" w:rsidRPr="00EF2C73">
        <w:rPr>
          <w:rFonts w:asciiTheme="minorHAnsi" w:hAnsiTheme="minorHAnsi" w:cstheme="minorHAnsi"/>
          <w:b/>
          <w:sz w:val="22"/>
          <w:szCs w:val="22"/>
        </w:rPr>
        <w:t>: Business</w:t>
      </w:r>
      <w:r w:rsidR="0010122F" w:rsidRPr="00EF2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1840" w:rsidRPr="00EF2C73">
        <w:rPr>
          <w:rFonts w:asciiTheme="minorHAnsi" w:hAnsiTheme="minorHAnsi" w:cstheme="minorHAnsi"/>
          <w:b/>
          <w:sz w:val="22"/>
          <w:szCs w:val="22"/>
        </w:rPr>
        <w:t>Analyst at Intertek India Pvt. Ltd</w:t>
      </w:r>
      <w:r w:rsidR="00B119AD" w:rsidRPr="00EF2C73">
        <w:rPr>
          <w:rFonts w:asciiTheme="minorHAnsi" w:hAnsiTheme="minorHAnsi" w:cstheme="minorHAnsi"/>
          <w:b/>
          <w:sz w:val="22"/>
          <w:szCs w:val="22"/>
        </w:rPr>
        <w:t xml:space="preserve">.                                         </w:t>
      </w:r>
      <w:r w:rsidR="00FB1840" w:rsidRPr="00EF2C73">
        <w:rPr>
          <w:rFonts w:asciiTheme="minorHAnsi" w:hAnsiTheme="minorHAnsi" w:cstheme="minorHAnsi"/>
          <w:b/>
          <w:sz w:val="22"/>
          <w:szCs w:val="22"/>
        </w:rPr>
        <w:t xml:space="preserve">Mar 2017 </w:t>
      </w:r>
      <w:r w:rsidR="004616A3" w:rsidRPr="00EF2C73">
        <w:rPr>
          <w:rFonts w:asciiTheme="minorHAnsi" w:hAnsiTheme="minorHAnsi" w:cstheme="minorHAnsi"/>
          <w:b/>
          <w:sz w:val="22"/>
          <w:szCs w:val="22"/>
        </w:rPr>
        <w:t>–</w:t>
      </w:r>
      <w:r w:rsidR="00B119AD" w:rsidRPr="00EF2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16A3" w:rsidRPr="00EF2C73">
        <w:rPr>
          <w:rFonts w:asciiTheme="minorHAnsi" w:hAnsiTheme="minorHAnsi" w:cstheme="minorHAnsi"/>
          <w:b/>
          <w:sz w:val="22"/>
          <w:szCs w:val="22"/>
        </w:rPr>
        <w:t>Jan 2020</w:t>
      </w:r>
      <w:r w:rsidR="00B119AD" w:rsidRPr="00EF2C73">
        <w:rPr>
          <w:rFonts w:asciiTheme="minorHAnsi" w:hAnsiTheme="minorHAnsi" w:cstheme="minorHAnsi"/>
          <w:b/>
          <w:sz w:val="22"/>
          <w:szCs w:val="22"/>
        </w:rPr>
        <w:br/>
      </w:r>
    </w:p>
    <w:p w14:paraId="5232164E" w14:textId="613B2F49" w:rsidR="00640EEE" w:rsidRPr="00EF2C73" w:rsidRDefault="007E6B5F" w:rsidP="00404BB4">
      <w:pPr>
        <w:numPr>
          <w:ilvl w:val="0"/>
          <w:numId w:val="44"/>
        </w:num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Global Supply Chain Compliance (GSCC) </w:t>
      </w:r>
      <w:r w:rsidR="00C020F3" w:rsidRPr="00EF2C73">
        <w:rPr>
          <w:rFonts w:asciiTheme="minorHAnsi" w:hAnsiTheme="minorHAnsi" w:cstheme="minorHAnsi"/>
          <w:b/>
          <w:sz w:val="22"/>
          <w:szCs w:val="22"/>
        </w:rPr>
        <w:t xml:space="preserve">Application and </w:t>
      </w:r>
      <w:r w:rsidRPr="00EF2C73">
        <w:rPr>
          <w:rFonts w:asciiTheme="minorHAnsi" w:hAnsiTheme="minorHAnsi" w:cstheme="minorHAnsi"/>
          <w:b/>
          <w:sz w:val="22"/>
          <w:szCs w:val="22"/>
        </w:rPr>
        <w:t>Reports</w:t>
      </w:r>
      <w:r w:rsidRPr="00EF2C73">
        <w:rPr>
          <w:rFonts w:asciiTheme="minorHAnsi" w:hAnsiTheme="minorHAnsi" w:cstheme="minorHAnsi"/>
          <w:b/>
          <w:sz w:val="22"/>
          <w:szCs w:val="22"/>
        </w:rPr>
        <w:br/>
      </w:r>
      <w:r w:rsidR="00056E6B" w:rsidRPr="00EF2C73">
        <w:rPr>
          <w:rFonts w:asciiTheme="minorHAnsi" w:hAnsiTheme="minorHAnsi" w:cstheme="minorHAnsi"/>
          <w:b/>
          <w:sz w:val="22"/>
          <w:szCs w:val="22"/>
        </w:rPr>
        <w:t xml:space="preserve">Project Overview: </w:t>
      </w:r>
      <w:r w:rsidR="006D4E15" w:rsidRPr="00EF2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6E6B" w:rsidRPr="00EF2C73">
        <w:rPr>
          <w:rFonts w:asciiTheme="minorHAnsi" w:hAnsiTheme="minorHAnsi" w:cstheme="minorHAnsi"/>
          <w:b/>
          <w:sz w:val="22"/>
          <w:szCs w:val="22"/>
        </w:rPr>
        <w:t xml:space="preserve">End2end Requirement </w:t>
      </w:r>
      <w:r w:rsidR="00BE022A" w:rsidRPr="00EF2C73">
        <w:rPr>
          <w:rFonts w:asciiTheme="minorHAnsi" w:hAnsiTheme="minorHAnsi" w:cstheme="minorHAnsi"/>
          <w:b/>
          <w:sz w:val="22"/>
          <w:szCs w:val="22"/>
        </w:rPr>
        <w:t>M</w:t>
      </w:r>
      <w:r w:rsidR="00056E6B" w:rsidRPr="00EF2C73">
        <w:rPr>
          <w:rFonts w:asciiTheme="minorHAnsi" w:hAnsiTheme="minorHAnsi" w:cstheme="minorHAnsi"/>
          <w:b/>
          <w:sz w:val="22"/>
          <w:szCs w:val="22"/>
        </w:rPr>
        <w:t>anagement</w:t>
      </w:r>
      <w:r w:rsidR="00F870B4" w:rsidRPr="00EF2C73">
        <w:rPr>
          <w:rFonts w:asciiTheme="minorHAnsi" w:hAnsiTheme="minorHAnsi" w:cstheme="minorHAnsi"/>
          <w:b/>
          <w:sz w:val="22"/>
          <w:szCs w:val="22"/>
        </w:rPr>
        <w:t xml:space="preserve"> and Quality Assurance</w:t>
      </w:r>
      <w:r w:rsidR="00056E6B" w:rsidRPr="00EF2C73">
        <w:rPr>
          <w:rFonts w:asciiTheme="minorHAnsi" w:hAnsiTheme="minorHAnsi" w:cstheme="minorHAnsi"/>
          <w:b/>
          <w:sz w:val="22"/>
          <w:szCs w:val="22"/>
        </w:rPr>
        <w:br/>
      </w:r>
      <w:r w:rsidR="00C0773D" w:rsidRPr="00EF2C7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274AE5" w:rsidRPr="00EF2C73">
        <w:rPr>
          <w:rFonts w:asciiTheme="minorHAnsi" w:hAnsiTheme="minorHAnsi" w:cstheme="minorHAnsi"/>
          <w:b/>
          <w:sz w:val="22"/>
          <w:szCs w:val="22"/>
        </w:rPr>
        <w:t>13</w:t>
      </w:r>
      <w:r w:rsidR="005018C5" w:rsidRPr="00EF2C73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="00843A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1FA">
        <w:rPr>
          <w:rFonts w:asciiTheme="minorHAnsi" w:hAnsiTheme="minorHAnsi" w:cstheme="minorHAnsi"/>
          <w:b/>
          <w:sz w:val="22"/>
          <w:szCs w:val="22"/>
        </w:rPr>
        <w:tab/>
      </w:r>
      <w:r w:rsidR="00843AA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C059E6">
        <w:rPr>
          <w:rFonts w:asciiTheme="minorHAnsi" w:hAnsiTheme="minorHAnsi" w:cstheme="minorHAnsi"/>
          <w:b/>
          <w:sz w:val="22"/>
          <w:szCs w:val="22"/>
        </w:rPr>
        <w:tab/>
      </w:r>
      <w:r w:rsidR="00843A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1FA" w:rsidRPr="00EF2C73">
        <w:rPr>
          <w:rFonts w:asciiTheme="minorHAnsi" w:hAnsiTheme="minorHAnsi" w:cstheme="minorHAnsi"/>
          <w:b/>
          <w:sz w:val="22"/>
          <w:szCs w:val="22"/>
        </w:rPr>
        <w:t>Mar 2017 – Jan 2020</w:t>
      </w:r>
      <w:r w:rsidR="00A751FA" w:rsidRPr="00EF2C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</w:t>
      </w:r>
      <w:r w:rsidR="005F5DAB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5F5DAB">
        <w:rPr>
          <w:rFonts w:asciiTheme="minorHAnsi" w:hAnsiTheme="minorHAnsi" w:cstheme="minorHAnsi"/>
          <w:b/>
          <w:sz w:val="22"/>
          <w:szCs w:val="22"/>
          <w:lang w:val="en-GB"/>
        </w:rPr>
        <w:tab/>
        <w:t xml:space="preserve">       </w:t>
      </w:r>
      <w:r w:rsidR="00A751FA" w:rsidRPr="00EF2C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Duration: </w:t>
      </w:r>
      <w:r w:rsidR="00EE4CA5">
        <w:rPr>
          <w:rFonts w:asciiTheme="minorHAnsi" w:hAnsiTheme="minorHAnsi" w:cstheme="minorHAnsi"/>
          <w:b/>
          <w:sz w:val="22"/>
          <w:szCs w:val="22"/>
          <w:lang w:val="en-GB"/>
        </w:rPr>
        <w:t>33</w:t>
      </w:r>
      <w:r w:rsidR="00A751FA" w:rsidRPr="00EF2C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Months</w:t>
      </w:r>
      <w:r w:rsidR="00843AA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  <w:r w:rsidR="005018C5" w:rsidRPr="00EF2C7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870B4" w:rsidRPr="00EF2C73">
        <w:rPr>
          <w:rFonts w:asciiTheme="minorHAnsi" w:hAnsiTheme="minorHAnsi" w:cstheme="minorHAnsi"/>
          <w:b/>
          <w:sz w:val="22"/>
          <w:szCs w:val="22"/>
        </w:rPr>
        <w:tab/>
      </w:r>
    </w:p>
    <w:p w14:paraId="668E9F53" w14:textId="77777777" w:rsidR="007E6B5F" w:rsidRPr="00EF2C73" w:rsidRDefault="00640EEE" w:rsidP="007E6B5F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>R</w:t>
      </w:r>
      <w:r w:rsidR="007E6B5F" w:rsidRPr="00EF2C73">
        <w:rPr>
          <w:rFonts w:asciiTheme="minorHAnsi" w:hAnsiTheme="minorHAnsi" w:cstheme="minorHAnsi"/>
          <w:b/>
          <w:sz w:val="22"/>
          <w:szCs w:val="22"/>
        </w:rPr>
        <w:t>esponsibilities:</w:t>
      </w:r>
    </w:p>
    <w:p w14:paraId="08833010" w14:textId="77777777" w:rsidR="002640BA" w:rsidRPr="00EF2C73" w:rsidRDefault="002640BA" w:rsidP="002640BA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Client Onboarding </w:t>
      </w:r>
    </w:p>
    <w:p w14:paraId="2BD7816C" w14:textId="77777777" w:rsidR="007C6CCF" w:rsidRPr="00EF2C73" w:rsidRDefault="007A740B" w:rsidP="001060DE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Requirement </w:t>
      </w:r>
      <w:r w:rsidR="00CC498F" w:rsidRPr="00EF2C73">
        <w:rPr>
          <w:rFonts w:asciiTheme="minorHAnsi" w:hAnsiTheme="minorHAnsi" w:cstheme="minorHAnsi"/>
          <w:sz w:val="22"/>
          <w:szCs w:val="22"/>
        </w:rPr>
        <w:t>E</w:t>
      </w:r>
      <w:r w:rsidR="00EF4DE0" w:rsidRPr="00EF2C73">
        <w:rPr>
          <w:rFonts w:asciiTheme="minorHAnsi" w:hAnsiTheme="minorHAnsi" w:cstheme="minorHAnsi"/>
          <w:sz w:val="22"/>
          <w:szCs w:val="22"/>
        </w:rPr>
        <w:t>licitation</w:t>
      </w:r>
      <w:r w:rsidR="00E53BDC" w:rsidRPr="00EF2C73">
        <w:rPr>
          <w:rFonts w:asciiTheme="minorHAnsi" w:hAnsiTheme="minorHAnsi" w:cstheme="minorHAnsi"/>
          <w:sz w:val="22"/>
          <w:szCs w:val="22"/>
        </w:rPr>
        <w:t xml:space="preserve"> and</w:t>
      </w:r>
      <w:r w:rsidR="002640BA" w:rsidRPr="00EF2C73">
        <w:rPr>
          <w:rFonts w:asciiTheme="minorHAnsi" w:hAnsiTheme="minorHAnsi" w:cstheme="minorHAnsi"/>
          <w:sz w:val="22"/>
          <w:szCs w:val="22"/>
        </w:rPr>
        <w:t xml:space="preserve"> </w:t>
      </w:r>
      <w:r w:rsidR="00242103" w:rsidRPr="00EF2C73">
        <w:rPr>
          <w:rFonts w:asciiTheme="minorHAnsi" w:hAnsiTheme="minorHAnsi" w:cstheme="minorHAnsi"/>
          <w:sz w:val="22"/>
          <w:szCs w:val="22"/>
        </w:rPr>
        <w:t>Scoping</w:t>
      </w:r>
    </w:p>
    <w:p w14:paraId="058CDB23" w14:textId="77777777" w:rsidR="007C6CCF" w:rsidRPr="00EF2C73" w:rsidRDefault="007C6CCF" w:rsidP="001060DE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Gap Analysis</w:t>
      </w:r>
      <w:r w:rsidR="00CF1FF6" w:rsidRPr="00EF2C73">
        <w:rPr>
          <w:rFonts w:asciiTheme="minorHAnsi" w:hAnsiTheme="minorHAnsi" w:cstheme="minorHAnsi"/>
          <w:sz w:val="22"/>
          <w:szCs w:val="22"/>
        </w:rPr>
        <w:t xml:space="preserve">, Risk Analysis </w:t>
      </w:r>
      <w:r w:rsidR="00D464E3" w:rsidRPr="00EF2C73">
        <w:rPr>
          <w:rFonts w:asciiTheme="minorHAnsi" w:hAnsiTheme="minorHAnsi" w:cstheme="minorHAnsi"/>
          <w:sz w:val="22"/>
          <w:szCs w:val="22"/>
        </w:rPr>
        <w:t>and Impact Analysis</w:t>
      </w:r>
    </w:p>
    <w:p w14:paraId="5A55D4C1" w14:textId="77777777" w:rsidR="007E6B5F" w:rsidRPr="00EF2C73" w:rsidRDefault="00FA3859" w:rsidP="001060DE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Designing Requirement Artefacts</w:t>
      </w:r>
    </w:p>
    <w:p w14:paraId="29CFD45E" w14:textId="77777777" w:rsidR="00FA3859" w:rsidRPr="00EF2C73" w:rsidRDefault="002E025B" w:rsidP="00FA3859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Functional </w:t>
      </w:r>
      <w:r w:rsidR="00983690" w:rsidRPr="00EF2C73">
        <w:rPr>
          <w:rFonts w:asciiTheme="minorHAnsi" w:hAnsiTheme="minorHAnsi" w:cstheme="minorHAnsi"/>
          <w:sz w:val="22"/>
          <w:szCs w:val="22"/>
        </w:rPr>
        <w:t>R</w:t>
      </w:r>
      <w:r w:rsidRPr="00EF2C73">
        <w:rPr>
          <w:rFonts w:asciiTheme="minorHAnsi" w:hAnsiTheme="minorHAnsi" w:cstheme="minorHAnsi"/>
          <w:sz w:val="22"/>
          <w:szCs w:val="22"/>
        </w:rPr>
        <w:t>equirement Document (</w:t>
      </w:r>
      <w:r w:rsidR="00FA3859" w:rsidRPr="00EF2C73">
        <w:rPr>
          <w:rFonts w:asciiTheme="minorHAnsi" w:hAnsiTheme="minorHAnsi" w:cstheme="minorHAnsi"/>
          <w:sz w:val="22"/>
          <w:szCs w:val="22"/>
        </w:rPr>
        <w:t>FRD</w:t>
      </w:r>
      <w:r w:rsidRPr="00EF2C73">
        <w:rPr>
          <w:rFonts w:asciiTheme="minorHAnsi" w:hAnsiTheme="minorHAnsi" w:cstheme="minorHAnsi"/>
          <w:sz w:val="22"/>
          <w:szCs w:val="22"/>
        </w:rPr>
        <w:t>)</w:t>
      </w:r>
    </w:p>
    <w:p w14:paraId="2512F557" w14:textId="77777777" w:rsidR="00FA3859" w:rsidRPr="00EF2C73" w:rsidRDefault="002E025B" w:rsidP="00FA3859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Business Requirement Document (</w:t>
      </w:r>
      <w:r w:rsidR="00FA3859" w:rsidRPr="00EF2C73">
        <w:rPr>
          <w:rFonts w:asciiTheme="minorHAnsi" w:hAnsiTheme="minorHAnsi" w:cstheme="minorHAnsi"/>
          <w:sz w:val="22"/>
          <w:szCs w:val="22"/>
        </w:rPr>
        <w:t>BRD</w:t>
      </w:r>
      <w:r w:rsidRPr="00EF2C73">
        <w:rPr>
          <w:rFonts w:asciiTheme="minorHAnsi" w:hAnsiTheme="minorHAnsi" w:cstheme="minorHAnsi"/>
          <w:sz w:val="22"/>
          <w:szCs w:val="22"/>
        </w:rPr>
        <w:t>)</w:t>
      </w:r>
    </w:p>
    <w:p w14:paraId="635AC041" w14:textId="77777777" w:rsidR="00FA3859" w:rsidRPr="00EF2C73" w:rsidRDefault="00FA3859" w:rsidP="00FA3859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User Story</w:t>
      </w:r>
    </w:p>
    <w:p w14:paraId="2B8E598D" w14:textId="77777777" w:rsidR="00FA3859" w:rsidRPr="00EF2C73" w:rsidRDefault="002453B1" w:rsidP="00FA3859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Flow Chart</w:t>
      </w:r>
    </w:p>
    <w:p w14:paraId="0F0E4B32" w14:textId="77777777" w:rsidR="00FA3859" w:rsidRPr="00EF2C73" w:rsidRDefault="00FA3859" w:rsidP="00FA3859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Mockup</w:t>
      </w:r>
    </w:p>
    <w:p w14:paraId="32676FE4" w14:textId="77777777" w:rsidR="00FA3859" w:rsidRPr="00EF2C73" w:rsidRDefault="00FA3859" w:rsidP="00FA3859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Wireframe</w:t>
      </w:r>
    </w:p>
    <w:p w14:paraId="453C568B" w14:textId="77777777" w:rsidR="007C6CCF" w:rsidRPr="00EF2C73" w:rsidRDefault="004A32A9" w:rsidP="001060DE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Requirements </w:t>
      </w:r>
      <w:r w:rsidR="008C5291" w:rsidRPr="00EF2C73">
        <w:rPr>
          <w:rFonts w:asciiTheme="minorHAnsi" w:hAnsiTheme="minorHAnsi" w:cstheme="minorHAnsi"/>
          <w:sz w:val="22"/>
          <w:szCs w:val="22"/>
        </w:rPr>
        <w:t>W</w:t>
      </w:r>
      <w:r w:rsidRPr="00EF2C73">
        <w:rPr>
          <w:rFonts w:asciiTheme="minorHAnsi" w:hAnsiTheme="minorHAnsi" w:cstheme="minorHAnsi"/>
          <w:sz w:val="22"/>
          <w:szCs w:val="22"/>
        </w:rPr>
        <w:t>alkthrough with Business and internal IT team</w:t>
      </w:r>
    </w:p>
    <w:p w14:paraId="36D0EEBC" w14:textId="6F29CEC7" w:rsidR="001078A8" w:rsidRPr="00EF2C73" w:rsidRDefault="001078A8" w:rsidP="00B37A8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Test Case</w:t>
      </w:r>
      <w:r w:rsidR="00C74279" w:rsidRPr="00EF2C73">
        <w:rPr>
          <w:rFonts w:asciiTheme="minorHAnsi" w:hAnsiTheme="minorHAnsi" w:cstheme="minorHAnsi"/>
          <w:sz w:val="22"/>
          <w:szCs w:val="22"/>
        </w:rPr>
        <w:t xml:space="preserve"> </w:t>
      </w:r>
      <w:r w:rsidRPr="00EF2C73">
        <w:rPr>
          <w:rFonts w:asciiTheme="minorHAnsi" w:hAnsiTheme="minorHAnsi" w:cstheme="minorHAnsi"/>
          <w:sz w:val="22"/>
          <w:szCs w:val="22"/>
        </w:rPr>
        <w:t>Review</w:t>
      </w:r>
    </w:p>
    <w:p w14:paraId="08636CC8" w14:textId="7AFCAB02" w:rsidR="0070279A" w:rsidRPr="00EF2C73" w:rsidRDefault="00C74279" w:rsidP="0070279A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Feature Demonstration</w:t>
      </w:r>
      <w:r w:rsidR="0070279A" w:rsidRPr="00EF2C73">
        <w:rPr>
          <w:rFonts w:asciiTheme="minorHAnsi" w:hAnsiTheme="minorHAnsi" w:cstheme="minorHAnsi"/>
          <w:sz w:val="22"/>
          <w:szCs w:val="22"/>
        </w:rPr>
        <w:t xml:space="preserve"> to Business</w:t>
      </w:r>
      <w:r w:rsidR="000F3433" w:rsidRPr="00EF2C73">
        <w:rPr>
          <w:rFonts w:asciiTheme="minorHAnsi" w:hAnsiTheme="minorHAnsi" w:cstheme="minorHAnsi"/>
          <w:sz w:val="22"/>
          <w:szCs w:val="22"/>
        </w:rPr>
        <w:t xml:space="preserve"> Users</w:t>
      </w:r>
      <w:r w:rsidR="00DF357A" w:rsidRPr="00EF2C73">
        <w:rPr>
          <w:rFonts w:asciiTheme="minorHAnsi" w:hAnsiTheme="minorHAnsi" w:cstheme="minorHAnsi"/>
          <w:sz w:val="22"/>
          <w:szCs w:val="22"/>
        </w:rPr>
        <w:t xml:space="preserve"> and Stakeholders</w:t>
      </w:r>
    </w:p>
    <w:p w14:paraId="6950D6E5" w14:textId="4A397119" w:rsidR="007804AE" w:rsidRPr="00EF2C73" w:rsidRDefault="00FC74A1" w:rsidP="007E6B5F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End</w:t>
      </w:r>
      <w:r w:rsidR="000275BA" w:rsidRPr="00EF2C73">
        <w:rPr>
          <w:rFonts w:asciiTheme="minorHAnsi" w:hAnsiTheme="minorHAnsi" w:cstheme="minorHAnsi"/>
          <w:sz w:val="22"/>
          <w:szCs w:val="22"/>
        </w:rPr>
        <w:t>-to-</w:t>
      </w:r>
      <w:r w:rsidRPr="00EF2C73">
        <w:rPr>
          <w:rFonts w:asciiTheme="minorHAnsi" w:hAnsiTheme="minorHAnsi" w:cstheme="minorHAnsi"/>
          <w:sz w:val="22"/>
          <w:szCs w:val="22"/>
        </w:rPr>
        <w:t xml:space="preserve">end UAT </w:t>
      </w:r>
      <w:r w:rsidR="00AF2568" w:rsidRPr="00EF2C73">
        <w:rPr>
          <w:rFonts w:asciiTheme="minorHAnsi" w:hAnsiTheme="minorHAnsi" w:cstheme="minorHAnsi"/>
          <w:sz w:val="22"/>
          <w:szCs w:val="22"/>
        </w:rPr>
        <w:t>P</w:t>
      </w:r>
      <w:r w:rsidR="00A70B27" w:rsidRPr="00EF2C73">
        <w:rPr>
          <w:rFonts w:asciiTheme="minorHAnsi" w:hAnsiTheme="minorHAnsi" w:cstheme="minorHAnsi"/>
          <w:sz w:val="22"/>
          <w:szCs w:val="22"/>
        </w:rPr>
        <w:t>rocessing and</w:t>
      </w:r>
      <w:r w:rsidR="00C74279" w:rsidRPr="00EF2C73">
        <w:rPr>
          <w:rFonts w:asciiTheme="minorHAnsi" w:hAnsiTheme="minorHAnsi" w:cstheme="minorHAnsi"/>
          <w:sz w:val="22"/>
          <w:szCs w:val="22"/>
        </w:rPr>
        <w:t xml:space="preserve"> </w:t>
      </w:r>
      <w:r w:rsidR="0049420F" w:rsidRPr="00EF2C73">
        <w:rPr>
          <w:rFonts w:asciiTheme="minorHAnsi" w:hAnsiTheme="minorHAnsi" w:cstheme="minorHAnsi"/>
          <w:sz w:val="22"/>
          <w:szCs w:val="22"/>
        </w:rPr>
        <w:t>M</w:t>
      </w:r>
      <w:r w:rsidRPr="00EF2C73">
        <w:rPr>
          <w:rFonts w:asciiTheme="minorHAnsi" w:hAnsiTheme="minorHAnsi" w:cstheme="minorHAnsi"/>
          <w:sz w:val="22"/>
          <w:szCs w:val="22"/>
        </w:rPr>
        <w:t xml:space="preserve">anagement – </w:t>
      </w:r>
    </w:p>
    <w:p w14:paraId="5D510FC4" w14:textId="4D73C545" w:rsidR="007E6B5F" w:rsidRPr="00EF2C73" w:rsidRDefault="00FC74A1" w:rsidP="007804AE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UAT </w:t>
      </w:r>
      <w:r w:rsidR="00C02F4F" w:rsidRPr="00EF2C73">
        <w:rPr>
          <w:rFonts w:asciiTheme="minorHAnsi" w:hAnsiTheme="minorHAnsi" w:cstheme="minorHAnsi"/>
          <w:sz w:val="22"/>
          <w:szCs w:val="22"/>
        </w:rPr>
        <w:t>N</w:t>
      </w:r>
      <w:r w:rsidRPr="00EF2C73">
        <w:rPr>
          <w:rFonts w:asciiTheme="minorHAnsi" w:hAnsiTheme="minorHAnsi" w:cstheme="minorHAnsi"/>
          <w:sz w:val="22"/>
          <w:szCs w:val="22"/>
        </w:rPr>
        <w:t xml:space="preserve">otification, </w:t>
      </w:r>
      <w:r w:rsidR="00A638BE" w:rsidRPr="00EF2C73">
        <w:rPr>
          <w:rFonts w:asciiTheme="minorHAnsi" w:hAnsiTheme="minorHAnsi" w:cstheme="minorHAnsi"/>
          <w:sz w:val="22"/>
          <w:szCs w:val="22"/>
        </w:rPr>
        <w:t>Smoke T</w:t>
      </w:r>
      <w:r w:rsidR="00B13DBF" w:rsidRPr="00EF2C73">
        <w:rPr>
          <w:rFonts w:asciiTheme="minorHAnsi" w:hAnsiTheme="minorHAnsi" w:cstheme="minorHAnsi"/>
          <w:sz w:val="22"/>
          <w:szCs w:val="22"/>
        </w:rPr>
        <w:t xml:space="preserve">esting, </w:t>
      </w:r>
      <w:r w:rsidRPr="00EF2C73">
        <w:rPr>
          <w:rFonts w:asciiTheme="minorHAnsi" w:hAnsiTheme="minorHAnsi" w:cstheme="minorHAnsi"/>
          <w:sz w:val="22"/>
          <w:szCs w:val="22"/>
        </w:rPr>
        <w:t xml:space="preserve">Execution with </w:t>
      </w:r>
      <w:r w:rsidR="004E35D6" w:rsidRPr="00EF2C73">
        <w:rPr>
          <w:rFonts w:asciiTheme="minorHAnsi" w:hAnsiTheme="minorHAnsi" w:cstheme="minorHAnsi"/>
          <w:sz w:val="22"/>
          <w:szCs w:val="22"/>
        </w:rPr>
        <w:t>B</w:t>
      </w:r>
      <w:r w:rsidRPr="00EF2C73">
        <w:rPr>
          <w:rFonts w:asciiTheme="minorHAnsi" w:hAnsiTheme="minorHAnsi" w:cstheme="minorHAnsi"/>
          <w:sz w:val="22"/>
          <w:szCs w:val="22"/>
        </w:rPr>
        <w:t xml:space="preserve">usiness </w:t>
      </w:r>
      <w:r w:rsidR="004E35D6" w:rsidRPr="00EF2C73">
        <w:rPr>
          <w:rFonts w:asciiTheme="minorHAnsi" w:hAnsiTheme="minorHAnsi" w:cstheme="minorHAnsi"/>
          <w:sz w:val="22"/>
          <w:szCs w:val="22"/>
        </w:rPr>
        <w:t>U</w:t>
      </w:r>
      <w:r w:rsidRPr="00EF2C73">
        <w:rPr>
          <w:rFonts w:asciiTheme="minorHAnsi" w:hAnsiTheme="minorHAnsi" w:cstheme="minorHAnsi"/>
          <w:sz w:val="22"/>
          <w:szCs w:val="22"/>
        </w:rPr>
        <w:t xml:space="preserve">sers, Defect </w:t>
      </w:r>
      <w:r w:rsidR="00B85285" w:rsidRPr="00EF2C73">
        <w:rPr>
          <w:rFonts w:asciiTheme="minorHAnsi" w:hAnsiTheme="minorHAnsi" w:cstheme="minorHAnsi"/>
          <w:sz w:val="22"/>
          <w:szCs w:val="22"/>
        </w:rPr>
        <w:t>M</w:t>
      </w:r>
      <w:r w:rsidRPr="00EF2C73">
        <w:rPr>
          <w:rFonts w:asciiTheme="minorHAnsi" w:hAnsiTheme="minorHAnsi" w:cstheme="minorHAnsi"/>
          <w:sz w:val="22"/>
          <w:szCs w:val="22"/>
        </w:rPr>
        <w:t xml:space="preserve">anagement and </w:t>
      </w:r>
      <w:r w:rsidR="00DE4176">
        <w:rPr>
          <w:rFonts w:asciiTheme="minorHAnsi" w:hAnsiTheme="minorHAnsi" w:cstheme="minorHAnsi"/>
          <w:sz w:val="22"/>
          <w:szCs w:val="22"/>
        </w:rPr>
        <w:t>Root</w:t>
      </w:r>
      <w:r w:rsidRPr="00EF2C73">
        <w:rPr>
          <w:rFonts w:asciiTheme="minorHAnsi" w:hAnsiTheme="minorHAnsi" w:cstheme="minorHAnsi"/>
          <w:sz w:val="22"/>
          <w:szCs w:val="22"/>
        </w:rPr>
        <w:t xml:space="preserve"> </w:t>
      </w:r>
      <w:r w:rsidR="00B85285" w:rsidRPr="00EF2C73">
        <w:rPr>
          <w:rFonts w:asciiTheme="minorHAnsi" w:hAnsiTheme="minorHAnsi" w:cstheme="minorHAnsi"/>
          <w:sz w:val="22"/>
          <w:szCs w:val="22"/>
        </w:rPr>
        <w:t>C</w:t>
      </w:r>
      <w:r w:rsidRPr="00EF2C73">
        <w:rPr>
          <w:rFonts w:asciiTheme="minorHAnsi" w:hAnsiTheme="minorHAnsi" w:cstheme="minorHAnsi"/>
          <w:sz w:val="22"/>
          <w:szCs w:val="22"/>
        </w:rPr>
        <w:t xml:space="preserve">ause </w:t>
      </w:r>
      <w:r w:rsidR="00B85285" w:rsidRPr="00EF2C73">
        <w:rPr>
          <w:rFonts w:asciiTheme="minorHAnsi" w:hAnsiTheme="minorHAnsi" w:cstheme="minorHAnsi"/>
          <w:sz w:val="22"/>
          <w:szCs w:val="22"/>
        </w:rPr>
        <w:t>A</w:t>
      </w:r>
      <w:r w:rsidRPr="00EF2C73">
        <w:rPr>
          <w:rFonts w:asciiTheme="minorHAnsi" w:hAnsiTheme="minorHAnsi" w:cstheme="minorHAnsi"/>
          <w:sz w:val="22"/>
          <w:szCs w:val="22"/>
        </w:rPr>
        <w:t>nalysis</w:t>
      </w:r>
    </w:p>
    <w:p w14:paraId="09D6C6B8" w14:textId="77777777" w:rsidR="007E6B5F" w:rsidRPr="00EF2C73" w:rsidRDefault="0075191A" w:rsidP="005B100E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C</w:t>
      </w:r>
      <w:r w:rsidR="00024F73" w:rsidRPr="00EF2C73">
        <w:rPr>
          <w:rFonts w:asciiTheme="minorHAnsi" w:hAnsiTheme="minorHAnsi" w:cstheme="minorHAnsi"/>
          <w:sz w:val="22"/>
          <w:szCs w:val="22"/>
        </w:rPr>
        <w:t>oordination with Testing and Development team</w:t>
      </w:r>
      <w:r w:rsidR="0087339E" w:rsidRPr="00EF2C73">
        <w:rPr>
          <w:rFonts w:asciiTheme="minorHAnsi" w:hAnsiTheme="minorHAnsi" w:cstheme="minorHAnsi"/>
          <w:sz w:val="22"/>
          <w:szCs w:val="22"/>
        </w:rPr>
        <w:t>s</w:t>
      </w:r>
    </w:p>
    <w:p w14:paraId="4D5CB9E6" w14:textId="77777777" w:rsidR="00FC4491" w:rsidRDefault="00172C43" w:rsidP="00FC4491">
      <w:pPr>
        <w:numPr>
          <w:ilvl w:val="1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Preparation of </w:t>
      </w:r>
      <w:r w:rsidR="0047295E" w:rsidRPr="00EF2C73">
        <w:rPr>
          <w:rFonts w:asciiTheme="minorHAnsi" w:hAnsiTheme="minorHAnsi" w:cstheme="minorHAnsi"/>
          <w:sz w:val="22"/>
          <w:szCs w:val="22"/>
        </w:rPr>
        <w:t xml:space="preserve">UAT </w:t>
      </w:r>
      <w:r w:rsidR="005C6296" w:rsidRPr="00EF2C73">
        <w:rPr>
          <w:rFonts w:asciiTheme="minorHAnsi" w:hAnsiTheme="minorHAnsi" w:cstheme="minorHAnsi"/>
          <w:sz w:val="22"/>
          <w:szCs w:val="22"/>
        </w:rPr>
        <w:t>Bug</w:t>
      </w:r>
      <w:r w:rsidR="0047295E" w:rsidRPr="00EF2C73">
        <w:rPr>
          <w:rFonts w:asciiTheme="minorHAnsi" w:hAnsiTheme="minorHAnsi" w:cstheme="minorHAnsi"/>
          <w:sz w:val="22"/>
          <w:szCs w:val="22"/>
        </w:rPr>
        <w:t xml:space="preserve"> and </w:t>
      </w:r>
      <w:r w:rsidRPr="00EF2C73">
        <w:rPr>
          <w:rFonts w:asciiTheme="minorHAnsi" w:hAnsiTheme="minorHAnsi" w:cstheme="minorHAnsi"/>
          <w:sz w:val="22"/>
          <w:szCs w:val="22"/>
        </w:rPr>
        <w:t>R</w:t>
      </w:r>
      <w:r w:rsidR="0047295E" w:rsidRPr="00EF2C73">
        <w:rPr>
          <w:rFonts w:asciiTheme="minorHAnsi" w:hAnsiTheme="minorHAnsi" w:cstheme="minorHAnsi"/>
          <w:sz w:val="22"/>
          <w:szCs w:val="22"/>
        </w:rPr>
        <w:t xml:space="preserve">esult </w:t>
      </w:r>
      <w:r w:rsidRPr="00EF2C73">
        <w:rPr>
          <w:rFonts w:asciiTheme="minorHAnsi" w:hAnsiTheme="minorHAnsi" w:cstheme="minorHAnsi"/>
          <w:sz w:val="22"/>
          <w:szCs w:val="22"/>
        </w:rPr>
        <w:t>A</w:t>
      </w:r>
      <w:r w:rsidR="0047295E" w:rsidRPr="00EF2C73">
        <w:rPr>
          <w:rFonts w:asciiTheme="minorHAnsi" w:hAnsiTheme="minorHAnsi" w:cstheme="minorHAnsi"/>
          <w:sz w:val="22"/>
          <w:szCs w:val="22"/>
        </w:rPr>
        <w:t xml:space="preserve">nalysis </w:t>
      </w:r>
      <w:r w:rsidRPr="00EF2C73">
        <w:rPr>
          <w:rFonts w:asciiTheme="minorHAnsi" w:hAnsiTheme="minorHAnsi" w:cstheme="minorHAnsi"/>
          <w:sz w:val="22"/>
          <w:szCs w:val="22"/>
        </w:rPr>
        <w:t>R</w:t>
      </w:r>
      <w:r w:rsidR="0047295E" w:rsidRPr="00EF2C73">
        <w:rPr>
          <w:rFonts w:asciiTheme="minorHAnsi" w:hAnsiTheme="minorHAnsi" w:cstheme="minorHAnsi"/>
          <w:sz w:val="22"/>
          <w:szCs w:val="22"/>
        </w:rPr>
        <w:t>eport</w:t>
      </w:r>
      <w:r w:rsidRPr="00EF2C73">
        <w:rPr>
          <w:rFonts w:asciiTheme="minorHAnsi" w:hAnsiTheme="minorHAnsi" w:cstheme="minorHAnsi"/>
          <w:sz w:val="22"/>
          <w:szCs w:val="22"/>
        </w:rPr>
        <w:t>s using Power BI</w:t>
      </w:r>
    </w:p>
    <w:p w14:paraId="16DC13AE" w14:textId="4FC51AB9" w:rsidR="00FC4491" w:rsidRPr="00FC4491" w:rsidRDefault="00FC4491" w:rsidP="00FC4491">
      <w:pPr>
        <w:pStyle w:val="ListParagraph"/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C4491">
        <w:rPr>
          <w:rFonts w:asciiTheme="minorHAnsi" w:hAnsiTheme="minorHAnsi" w:cstheme="minorHAnsi"/>
          <w:sz w:val="22"/>
          <w:szCs w:val="22"/>
        </w:rPr>
        <w:t xml:space="preserve">Customer Engagement track and report generation </w:t>
      </w:r>
      <w:r w:rsidR="00CB48E3" w:rsidRPr="00FC4491">
        <w:rPr>
          <w:rFonts w:asciiTheme="minorHAnsi" w:hAnsiTheme="minorHAnsi" w:cstheme="minorHAnsi"/>
          <w:sz w:val="22"/>
          <w:szCs w:val="22"/>
        </w:rPr>
        <w:t xml:space="preserve">for Management </w:t>
      </w:r>
      <w:r w:rsidRPr="00FC4491">
        <w:rPr>
          <w:rFonts w:asciiTheme="minorHAnsi" w:hAnsiTheme="minorHAnsi" w:cstheme="minorHAnsi"/>
          <w:sz w:val="22"/>
          <w:szCs w:val="22"/>
        </w:rPr>
        <w:t xml:space="preserve">via Power BI </w:t>
      </w:r>
    </w:p>
    <w:p w14:paraId="2659E53E" w14:textId="7B80CA41" w:rsidR="00C74279" w:rsidRPr="00EF2C73" w:rsidRDefault="00042B2B" w:rsidP="00C74279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Change Request </w:t>
      </w:r>
      <w:r w:rsidR="00A12506" w:rsidRPr="00EF2C73">
        <w:rPr>
          <w:rFonts w:asciiTheme="minorHAnsi" w:hAnsiTheme="minorHAnsi" w:cstheme="minorHAnsi"/>
          <w:sz w:val="22"/>
          <w:szCs w:val="22"/>
        </w:rPr>
        <w:t xml:space="preserve">pipeline </w:t>
      </w:r>
      <w:r w:rsidR="00EA791F" w:rsidRPr="00EF2C73">
        <w:rPr>
          <w:rFonts w:asciiTheme="minorHAnsi" w:hAnsiTheme="minorHAnsi" w:cstheme="minorHAnsi"/>
          <w:sz w:val="22"/>
          <w:szCs w:val="22"/>
        </w:rPr>
        <w:t>prioritization</w:t>
      </w:r>
      <w:r w:rsidR="00C74279" w:rsidRPr="00EF2C73">
        <w:rPr>
          <w:rFonts w:asciiTheme="minorHAnsi" w:hAnsiTheme="minorHAnsi" w:cstheme="minorHAnsi"/>
          <w:sz w:val="22"/>
          <w:szCs w:val="22"/>
        </w:rPr>
        <w:t xml:space="preserve"> </w:t>
      </w:r>
      <w:r w:rsidR="001A2357" w:rsidRPr="00EF2C73">
        <w:rPr>
          <w:rFonts w:asciiTheme="minorHAnsi" w:hAnsiTheme="minorHAnsi" w:cstheme="minorHAnsi"/>
          <w:sz w:val="22"/>
          <w:szCs w:val="22"/>
        </w:rPr>
        <w:t>with Stakeholders</w:t>
      </w:r>
    </w:p>
    <w:p w14:paraId="24F7B800" w14:textId="77777777" w:rsidR="00105C72" w:rsidRPr="00EF2C73" w:rsidRDefault="00105C72" w:rsidP="001060DE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Assistance </w:t>
      </w:r>
      <w:r w:rsidR="008E2F22" w:rsidRPr="00EF2C73">
        <w:rPr>
          <w:rFonts w:asciiTheme="minorHAnsi" w:hAnsiTheme="minorHAnsi" w:cstheme="minorHAnsi"/>
          <w:sz w:val="22"/>
          <w:szCs w:val="22"/>
        </w:rPr>
        <w:t xml:space="preserve">to Project Manager </w:t>
      </w:r>
      <w:r w:rsidRPr="00EF2C73">
        <w:rPr>
          <w:rFonts w:asciiTheme="minorHAnsi" w:hAnsiTheme="minorHAnsi" w:cstheme="minorHAnsi"/>
          <w:sz w:val="22"/>
          <w:szCs w:val="22"/>
        </w:rPr>
        <w:t xml:space="preserve">in creating Work Breakdown </w:t>
      </w:r>
      <w:r w:rsidR="008E2F22" w:rsidRPr="00EF2C73">
        <w:rPr>
          <w:rFonts w:asciiTheme="minorHAnsi" w:hAnsiTheme="minorHAnsi" w:cstheme="minorHAnsi"/>
          <w:sz w:val="22"/>
          <w:szCs w:val="22"/>
        </w:rPr>
        <w:t>Structure</w:t>
      </w:r>
    </w:p>
    <w:p w14:paraId="4E5AB00A" w14:textId="72CDEC94" w:rsidR="00607B67" w:rsidRPr="00EF2C73" w:rsidRDefault="005843D6" w:rsidP="001060DE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Publish</w:t>
      </w:r>
      <w:r w:rsidR="00003CA5" w:rsidRPr="00EF2C73">
        <w:rPr>
          <w:rFonts w:asciiTheme="minorHAnsi" w:hAnsiTheme="minorHAnsi" w:cstheme="minorHAnsi"/>
          <w:sz w:val="22"/>
          <w:szCs w:val="22"/>
        </w:rPr>
        <w:t xml:space="preserve"> Project </w:t>
      </w:r>
      <w:r w:rsidR="0004394F">
        <w:rPr>
          <w:rFonts w:asciiTheme="minorHAnsi" w:hAnsiTheme="minorHAnsi" w:cstheme="minorHAnsi"/>
          <w:sz w:val="22"/>
          <w:szCs w:val="22"/>
        </w:rPr>
        <w:t>S</w:t>
      </w:r>
      <w:r w:rsidR="00003CA5" w:rsidRPr="00EF2C73">
        <w:rPr>
          <w:rFonts w:asciiTheme="minorHAnsi" w:hAnsiTheme="minorHAnsi" w:cstheme="minorHAnsi"/>
          <w:sz w:val="22"/>
          <w:szCs w:val="22"/>
        </w:rPr>
        <w:t xml:space="preserve">tatus with Stakeholders and other Management teams </w:t>
      </w:r>
      <w:r w:rsidR="00B67308" w:rsidRPr="00EF2C73">
        <w:rPr>
          <w:rFonts w:asciiTheme="minorHAnsi" w:hAnsiTheme="minorHAnsi" w:cstheme="minorHAnsi"/>
          <w:sz w:val="22"/>
          <w:szCs w:val="22"/>
        </w:rPr>
        <w:t>through</w:t>
      </w:r>
      <w:r w:rsidR="00003CA5" w:rsidRPr="00EF2C73">
        <w:rPr>
          <w:rFonts w:asciiTheme="minorHAnsi" w:hAnsiTheme="minorHAnsi" w:cstheme="minorHAnsi"/>
          <w:sz w:val="22"/>
          <w:szCs w:val="22"/>
        </w:rPr>
        <w:t xml:space="preserve"> Detailed Repo</w:t>
      </w:r>
      <w:r w:rsidR="00CE6FBE" w:rsidRPr="00EF2C73">
        <w:rPr>
          <w:rFonts w:asciiTheme="minorHAnsi" w:hAnsiTheme="minorHAnsi" w:cstheme="minorHAnsi"/>
          <w:sz w:val="22"/>
          <w:szCs w:val="22"/>
        </w:rPr>
        <w:t>r</w:t>
      </w:r>
      <w:r w:rsidR="00003CA5" w:rsidRPr="00EF2C73">
        <w:rPr>
          <w:rFonts w:asciiTheme="minorHAnsi" w:hAnsiTheme="minorHAnsi" w:cstheme="minorHAnsi"/>
          <w:sz w:val="22"/>
          <w:szCs w:val="22"/>
        </w:rPr>
        <w:t xml:space="preserve">ts and Dashboards </w:t>
      </w:r>
      <w:r w:rsidR="002522EC" w:rsidRPr="00EF2C73">
        <w:rPr>
          <w:rFonts w:asciiTheme="minorHAnsi" w:hAnsiTheme="minorHAnsi" w:cstheme="minorHAnsi"/>
          <w:sz w:val="22"/>
          <w:szCs w:val="22"/>
        </w:rPr>
        <w:t xml:space="preserve">created </w:t>
      </w:r>
      <w:r w:rsidR="00003CA5" w:rsidRPr="00EF2C73">
        <w:rPr>
          <w:rFonts w:asciiTheme="minorHAnsi" w:hAnsiTheme="minorHAnsi" w:cstheme="minorHAnsi"/>
          <w:sz w:val="22"/>
          <w:szCs w:val="22"/>
        </w:rPr>
        <w:t>using Power BI</w:t>
      </w:r>
    </w:p>
    <w:p w14:paraId="082059E3" w14:textId="77777777" w:rsidR="007E6B5F" w:rsidRPr="00EF2C73" w:rsidRDefault="007E6B5F" w:rsidP="007E6B5F">
      <w:pPr>
        <w:spacing w:line="25" w:lineRule="atLeast"/>
        <w:ind w:right="209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</w:t>
      </w:r>
    </w:p>
    <w:p w14:paraId="5C24FC4E" w14:textId="567C4BED" w:rsidR="00C872D1" w:rsidRPr="00EF2C73" w:rsidRDefault="00C872D1" w:rsidP="00A527D1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Previous Position: Sr. Software Engineer at Hexaware Technologies LTD </w:t>
      </w:r>
      <w:r w:rsidR="00843AA2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EF2C73">
        <w:rPr>
          <w:rFonts w:asciiTheme="minorHAnsi" w:hAnsiTheme="minorHAnsi" w:cstheme="minorHAnsi"/>
          <w:b/>
          <w:sz w:val="22"/>
          <w:szCs w:val="22"/>
        </w:rPr>
        <w:t>Apr 2014 to Mar 2017</w:t>
      </w:r>
    </w:p>
    <w:p w14:paraId="11F027F0" w14:textId="77777777" w:rsidR="00262ED9" w:rsidRPr="00EF2C73" w:rsidRDefault="00262ED9" w:rsidP="00A527D1">
      <w:pPr>
        <w:spacing w:line="25" w:lineRule="atLeast"/>
        <w:ind w:right="209"/>
        <w:rPr>
          <w:rFonts w:asciiTheme="minorHAnsi" w:hAnsiTheme="minorHAnsi" w:cstheme="minorHAnsi"/>
          <w:sz w:val="22"/>
          <w:szCs w:val="22"/>
        </w:rPr>
      </w:pPr>
    </w:p>
    <w:p w14:paraId="4538CF5F" w14:textId="77777777" w:rsidR="00262ED9" w:rsidRPr="00EF2C73" w:rsidRDefault="00262ED9" w:rsidP="00BB7AE6">
      <w:pPr>
        <w:numPr>
          <w:ilvl w:val="0"/>
          <w:numId w:val="45"/>
        </w:num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>Additional Data Elements for AMEX Credit Card Record Type</w:t>
      </w:r>
    </w:p>
    <w:p w14:paraId="2F78374B" w14:textId="77777777" w:rsidR="00262ED9" w:rsidRPr="00EF2C73" w:rsidRDefault="00262ED9" w:rsidP="00A527D1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Project Overview: </w:t>
      </w:r>
      <w:r w:rsidR="00597B79" w:rsidRPr="00EF2C73">
        <w:rPr>
          <w:rFonts w:asciiTheme="minorHAnsi" w:hAnsiTheme="minorHAnsi" w:cstheme="minorHAnsi"/>
          <w:sz w:val="22"/>
          <w:szCs w:val="22"/>
        </w:rPr>
        <w:t xml:space="preserve">To </w:t>
      </w:r>
      <w:r w:rsidRPr="00EF2C73">
        <w:rPr>
          <w:rFonts w:asciiTheme="minorHAnsi" w:hAnsiTheme="minorHAnsi" w:cstheme="minorHAnsi"/>
          <w:sz w:val="22"/>
          <w:szCs w:val="22"/>
        </w:rPr>
        <w:t>test all the payment transactions with AMEX Credit Card having additional fields.</w:t>
      </w:r>
    </w:p>
    <w:p w14:paraId="31EE1289" w14:textId="77777777" w:rsidR="00DB0C0E" w:rsidRPr="00EF2C73" w:rsidRDefault="00C0773D" w:rsidP="00A527D1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AE56E7" w:rsidRPr="00EF2C73">
        <w:rPr>
          <w:rFonts w:asciiTheme="minorHAnsi" w:hAnsiTheme="minorHAnsi" w:cstheme="minorHAnsi"/>
          <w:b/>
          <w:sz w:val="22"/>
          <w:szCs w:val="22"/>
        </w:rPr>
        <w:t xml:space="preserve">9                                               </w:t>
      </w:r>
      <w:r w:rsidR="00140F69" w:rsidRPr="00EF2C73">
        <w:rPr>
          <w:rFonts w:asciiTheme="minorHAnsi" w:hAnsiTheme="minorHAnsi" w:cstheme="minorHAnsi"/>
          <w:b/>
          <w:sz w:val="22"/>
          <w:szCs w:val="22"/>
          <w:lang w:val="en-GB"/>
        </w:rPr>
        <w:t>Jan 2016 to Mar 2017</w:t>
      </w:r>
      <w:r w:rsidR="00255D9A" w:rsidRPr="00EF2C7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AE56E7" w:rsidRPr="00EF2C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              </w:t>
      </w:r>
      <w:r w:rsidR="00255D9A" w:rsidRPr="00EF2C73">
        <w:rPr>
          <w:rFonts w:asciiTheme="minorHAnsi" w:hAnsiTheme="minorHAnsi" w:cstheme="minorHAnsi"/>
          <w:b/>
          <w:sz w:val="22"/>
          <w:szCs w:val="22"/>
          <w:lang w:val="en-GB"/>
        </w:rPr>
        <w:t>Duration: 14 Months</w:t>
      </w:r>
    </w:p>
    <w:p w14:paraId="1549E6E4" w14:textId="77777777" w:rsidR="00E72C4E" w:rsidRPr="00EF2C73" w:rsidRDefault="00E72C4E" w:rsidP="00A527D1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</w:p>
    <w:p w14:paraId="4F2B797E" w14:textId="77777777" w:rsidR="00E72C4E" w:rsidRPr="00EF2C73" w:rsidRDefault="00E72C4E" w:rsidP="00E72C4E">
      <w:pPr>
        <w:numPr>
          <w:ilvl w:val="0"/>
          <w:numId w:val="45"/>
        </w:num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>IET with JAT Serbian Airlines (JU)</w:t>
      </w:r>
    </w:p>
    <w:p w14:paraId="51E0A73F" w14:textId="77777777" w:rsidR="00E72C4E" w:rsidRPr="00EF2C73" w:rsidRDefault="00E72C4E" w:rsidP="00E72C4E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Project Overview: </w:t>
      </w:r>
    </w:p>
    <w:p w14:paraId="327CF8E0" w14:textId="77777777" w:rsidR="00E72C4E" w:rsidRPr="00EF2C73" w:rsidRDefault="00E72C4E" w:rsidP="00E72C4E">
      <w:pPr>
        <w:tabs>
          <w:tab w:val="left" w:pos="5940"/>
        </w:tabs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Requirement is to implement reciprocal Interline Electronic Ticketing (IET) agreement with JAT Serbian Airlines (JU)</w:t>
      </w:r>
    </w:p>
    <w:p w14:paraId="7F646CCF" w14:textId="77777777" w:rsidR="00E72C4E" w:rsidRPr="00EF2C73" w:rsidRDefault="00E72C4E" w:rsidP="00E72C4E">
      <w:pPr>
        <w:spacing w:line="25" w:lineRule="atLeast"/>
        <w:ind w:right="209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With the introduction of new IET partner, AC will be able to issue tickets and perform various actions like Void/Re-issue/Check-in/PREX/FIM Exchange/Push control/Pull Control on JU coupons and vice versa.</w:t>
      </w:r>
    </w:p>
    <w:p w14:paraId="4AAF2D52" w14:textId="77777777" w:rsidR="00E72C4E" w:rsidRPr="00EF2C73" w:rsidRDefault="00E72C4E" w:rsidP="00E72C4E">
      <w:pPr>
        <w:spacing w:line="25" w:lineRule="atLeast"/>
        <w:ind w:right="209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AC will be able to issue ticket and perform various actions on JU tickets ad capture the validations in the form of Edifact messages.</w:t>
      </w:r>
    </w:p>
    <w:p w14:paraId="3D6A80D3" w14:textId="77777777" w:rsidR="00E72C4E" w:rsidRPr="00EF2C73" w:rsidRDefault="00E72C4E" w:rsidP="00E72C4E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Team Size: 5                                                </w:t>
      </w:r>
      <w:r w:rsidRPr="00EF2C73">
        <w:rPr>
          <w:rFonts w:asciiTheme="minorHAnsi" w:hAnsiTheme="minorHAnsi" w:cstheme="minorHAnsi"/>
          <w:b/>
          <w:sz w:val="22"/>
          <w:szCs w:val="22"/>
          <w:lang w:val="en-GB"/>
        </w:rPr>
        <w:t>Mar 2015 to Dec 2015</w:t>
      </w:r>
      <w:r w:rsidR="00304419" w:rsidRPr="00EF2C7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304419" w:rsidRPr="00EF2C73">
        <w:rPr>
          <w:rFonts w:asciiTheme="minorHAnsi" w:hAnsiTheme="minorHAnsi" w:cstheme="minorHAnsi"/>
          <w:b/>
          <w:sz w:val="22"/>
          <w:szCs w:val="22"/>
          <w:lang w:val="en-GB"/>
        </w:rPr>
        <w:tab/>
        <w:t>Duration: 10 Months</w:t>
      </w:r>
    </w:p>
    <w:p w14:paraId="39DCF6EB" w14:textId="77777777" w:rsidR="00E72C4E" w:rsidRPr="00EF2C73" w:rsidRDefault="00E72C4E" w:rsidP="00A527D1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</w:p>
    <w:p w14:paraId="6CF96E29" w14:textId="77777777" w:rsidR="00E72C4E" w:rsidRPr="00EF2C73" w:rsidRDefault="00E72C4E" w:rsidP="00E72C4E">
      <w:pPr>
        <w:numPr>
          <w:ilvl w:val="0"/>
          <w:numId w:val="45"/>
        </w:num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>DOK at Shoot Through</w:t>
      </w:r>
    </w:p>
    <w:p w14:paraId="3803FE1A" w14:textId="77777777" w:rsidR="00E72C4E" w:rsidRPr="00EF2C73" w:rsidRDefault="00E72C4E" w:rsidP="00F803D7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Project Overview: </w:t>
      </w:r>
      <w:r w:rsidR="00F803D7" w:rsidRPr="00EF2C73">
        <w:rPr>
          <w:rFonts w:asciiTheme="minorHAnsi" w:hAnsiTheme="minorHAnsi" w:cstheme="minorHAnsi"/>
          <w:sz w:val="22"/>
          <w:szCs w:val="22"/>
        </w:rPr>
        <w:t>T</w:t>
      </w:r>
      <w:r w:rsidRPr="00EF2C73">
        <w:rPr>
          <w:rFonts w:asciiTheme="minorHAnsi" w:hAnsiTheme="minorHAnsi" w:cstheme="minorHAnsi"/>
          <w:sz w:val="22"/>
          <w:szCs w:val="22"/>
        </w:rPr>
        <w:t>o Inhibit DOK (Document Ok) from reflecting on Boarding Pass.</w:t>
      </w:r>
    </w:p>
    <w:p w14:paraId="0C37F1CE" w14:textId="77777777" w:rsidR="00E72C4E" w:rsidRPr="00EF2C73" w:rsidRDefault="00E72C4E" w:rsidP="00E72C4E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9933CF" w:rsidRPr="00EF2C73">
        <w:rPr>
          <w:rFonts w:asciiTheme="minorHAnsi" w:hAnsiTheme="minorHAnsi" w:cstheme="minorHAnsi"/>
          <w:b/>
          <w:sz w:val="22"/>
          <w:szCs w:val="22"/>
        </w:rPr>
        <w:t>12</w:t>
      </w:r>
      <w:r w:rsidR="00AE56E7" w:rsidRPr="00EF2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6DFD" w:rsidRPr="00EF2C7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="00936C72" w:rsidRPr="00EF2C73">
        <w:rPr>
          <w:rFonts w:asciiTheme="minorHAnsi" w:hAnsiTheme="minorHAnsi" w:cstheme="minorHAnsi"/>
          <w:b/>
          <w:sz w:val="22"/>
          <w:szCs w:val="22"/>
          <w:lang w:val="en-GB"/>
        </w:rPr>
        <w:t>Apr</w:t>
      </w:r>
      <w:r w:rsidRPr="00EF2C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2014 Feb 2015</w:t>
      </w:r>
      <w:r w:rsidR="006E5905" w:rsidRPr="00EF2C73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6E5905" w:rsidRPr="00EF2C73">
        <w:rPr>
          <w:rFonts w:asciiTheme="minorHAnsi" w:hAnsiTheme="minorHAnsi" w:cstheme="minorHAnsi"/>
          <w:b/>
          <w:sz w:val="22"/>
          <w:szCs w:val="22"/>
          <w:lang w:val="en-GB"/>
        </w:rPr>
        <w:tab/>
        <w:t>Duration: 11 Months</w:t>
      </w:r>
    </w:p>
    <w:p w14:paraId="594434D1" w14:textId="77777777" w:rsidR="00E72C4E" w:rsidRPr="00EF2C73" w:rsidRDefault="00E72C4E" w:rsidP="009933CF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</w:p>
    <w:p w14:paraId="28AB0C9F" w14:textId="77777777" w:rsidR="00D23FB7" w:rsidRPr="00EF2C73" w:rsidRDefault="00D23FB7" w:rsidP="00D23FB7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Responsibilities: </w:t>
      </w:r>
    </w:p>
    <w:p w14:paraId="450FE94F" w14:textId="722E881D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Test Plan Summary and Test Estimations preparation</w:t>
      </w:r>
    </w:p>
    <w:p w14:paraId="0E76425C" w14:textId="0379C95C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Test case preparation and execution</w:t>
      </w:r>
    </w:p>
    <w:p w14:paraId="69DC81E9" w14:textId="297EE090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Defect management</w:t>
      </w:r>
    </w:p>
    <w:p w14:paraId="4B70B437" w14:textId="54E67E0F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Regression &amp;</w:t>
      </w:r>
      <w:r w:rsidR="000B7DCE" w:rsidRPr="00EF2C73">
        <w:rPr>
          <w:rFonts w:asciiTheme="minorHAnsi" w:hAnsiTheme="minorHAnsi" w:cstheme="minorHAnsi"/>
          <w:sz w:val="22"/>
          <w:szCs w:val="22"/>
        </w:rPr>
        <w:t>R</w:t>
      </w:r>
      <w:r w:rsidRPr="00EF2C73">
        <w:rPr>
          <w:rFonts w:asciiTheme="minorHAnsi" w:hAnsiTheme="minorHAnsi" w:cstheme="minorHAnsi"/>
          <w:sz w:val="22"/>
          <w:szCs w:val="22"/>
        </w:rPr>
        <w:t>etesting</w:t>
      </w:r>
    </w:p>
    <w:p w14:paraId="3DBE8363" w14:textId="77777777" w:rsidR="00FF67B3" w:rsidRPr="00EF2C73" w:rsidRDefault="00FF67B3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Peer review</w:t>
      </w:r>
    </w:p>
    <w:p w14:paraId="50C34BE6" w14:textId="0BEB1738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Daily/weekly status report preparation</w:t>
      </w:r>
    </w:p>
    <w:p w14:paraId="6F4395B6" w14:textId="047B5EA8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QA sign off and Production testing</w:t>
      </w:r>
    </w:p>
    <w:p w14:paraId="0ED35B2F" w14:textId="77777777" w:rsidR="00DB7819" w:rsidRPr="00EF2C73" w:rsidRDefault="00262ED9" w:rsidP="00DB7819">
      <w:pPr>
        <w:spacing w:line="25" w:lineRule="atLeast"/>
        <w:ind w:right="209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</w:t>
      </w:r>
    </w:p>
    <w:p w14:paraId="638DBB1A" w14:textId="14FF67B7" w:rsidR="009E1888" w:rsidRPr="00EF2C73" w:rsidRDefault="009E1888" w:rsidP="009E1888">
      <w:pPr>
        <w:pStyle w:val="PlainText"/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Previous Position: </w:t>
      </w:r>
      <w:r w:rsidR="00BC6830">
        <w:rPr>
          <w:rFonts w:asciiTheme="minorHAnsi" w:hAnsiTheme="minorHAnsi" w:cstheme="minorHAnsi"/>
          <w:b/>
          <w:sz w:val="22"/>
          <w:szCs w:val="22"/>
        </w:rPr>
        <w:t>Functional</w:t>
      </w:r>
      <w:r w:rsidRPr="00EF2C73">
        <w:rPr>
          <w:rFonts w:asciiTheme="minorHAnsi" w:hAnsiTheme="minorHAnsi" w:cstheme="minorHAnsi"/>
          <w:b/>
          <w:sz w:val="22"/>
          <w:szCs w:val="22"/>
        </w:rPr>
        <w:t xml:space="preserve"> Tester at TATA Interactive Systems </w:t>
      </w:r>
      <w:r w:rsidR="00BC6830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Pr="00EF2C73">
        <w:rPr>
          <w:rFonts w:asciiTheme="minorHAnsi" w:hAnsiTheme="minorHAnsi" w:cstheme="minorHAnsi"/>
          <w:b/>
          <w:sz w:val="22"/>
          <w:szCs w:val="22"/>
        </w:rPr>
        <w:t xml:space="preserve"> Jul 2011 to</w:t>
      </w:r>
      <w:r w:rsidR="00BC68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2C73">
        <w:rPr>
          <w:rFonts w:asciiTheme="minorHAnsi" w:hAnsiTheme="minorHAnsi" w:cstheme="minorHAnsi"/>
          <w:b/>
          <w:sz w:val="22"/>
          <w:szCs w:val="22"/>
        </w:rPr>
        <w:t>Dec 2013</w:t>
      </w:r>
      <w:r w:rsidR="00737CC0">
        <w:rPr>
          <w:rFonts w:asciiTheme="minorHAnsi" w:hAnsiTheme="minorHAnsi" w:cstheme="minorHAnsi"/>
          <w:b/>
          <w:sz w:val="22"/>
          <w:szCs w:val="22"/>
        </w:rPr>
        <w:br/>
      </w:r>
    </w:p>
    <w:p w14:paraId="4F4FC8BC" w14:textId="77777777" w:rsidR="00262ED9" w:rsidRPr="00EF2C73" w:rsidRDefault="00262ED9" w:rsidP="0078285D">
      <w:pPr>
        <w:numPr>
          <w:ilvl w:val="0"/>
          <w:numId w:val="45"/>
        </w:numPr>
        <w:spacing w:line="25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>Titan LMS: (Learning Management Systems)</w:t>
      </w:r>
    </w:p>
    <w:p w14:paraId="42D4AA8A" w14:textId="5B5BB9E8" w:rsidR="00262ED9" w:rsidRPr="00EF2C73" w:rsidRDefault="00262ED9" w:rsidP="00247BBE">
      <w:pPr>
        <w:tabs>
          <w:tab w:val="left" w:pos="5940"/>
        </w:tabs>
        <w:spacing w:line="25" w:lineRule="atLeast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>Project overview:</w:t>
      </w:r>
      <w:r w:rsidR="00EF2C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7BBE" w:rsidRPr="00EF2C73">
        <w:rPr>
          <w:rFonts w:asciiTheme="minorHAnsi" w:hAnsiTheme="minorHAnsi" w:cstheme="minorHAnsi"/>
          <w:sz w:val="22"/>
          <w:szCs w:val="22"/>
        </w:rPr>
        <w:t xml:space="preserve">Perform Functional Testing </w:t>
      </w:r>
      <w:r w:rsidR="00450C77" w:rsidRPr="00EF2C73">
        <w:rPr>
          <w:rFonts w:asciiTheme="minorHAnsi" w:hAnsiTheme="minorHAnsi" w:cstheme="minorHAnsi"/>
          <w:sz w:val="22"/>
          <w:szCs w:val="22"/>
        </w:rPr>
        <w:t xml:space="preserve">and feature walkthrough to Business Users </w:t>
      </w:r>
    </w:p>
    <w:p w14:paraId="739F4C97" w14:textId="68C19336" w:rsidR="00493BA6" w:rsidRPr="00EF2C73" w:rsidRDefault="00493BA6" w:rsidP="00493BA6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Team Size: </w:t>
      </w:r>
      <w:r w:rsidR="003307E3" w:rsidRPr="00EF2C73">
        <w:rPr>
          <w:rFonts w:asciiTheme="minorHAnsi" w:hAnsiTheme="minorHAnsi" w:cstheme="minorHAnsi"/>
          <w:b/>
          <w:sz w:val="22"/>
          <w:szCs w:val="22"/>
        </w:rPr>
        <w:t>10</w:t>
      </w:r>
      <w:r w:rsidR="00E539B7" w:rsidRPr="00EF2C73">
        <w:rPr>
          <w:rFonts w:asciiTheme="minorHAnsi" w:hAnsiTheme="minorHAnsi" w:cstheme="minorHAnsi"/>
          <w:b/>
          <w:sz w:val="22"/>
          <w:szCs w:val="22"/>
        </w:rPr>
        <w:tab/>
      </w:r>
      <w:r w:rsidR="00E539B7" w:rsidRPr="00EF2C73">
        <w:rPr>
          <w:rFonts w:asciiTheme="minorHAnsi" w:hAnsiTheme="minorHAnsi" w:cstheme="minorHAnsi"/>
          <w:b/>
          <w:sz w:val="22"/>
          <w:szCs w:val="22"/>
        </w:rPr>
        <w:tab/>
      </w:r>
      <w:r w:rsidR="00E539B7" w:rsidRPr="00EF2C73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EF2C73">
        <w:rPr>
          <w:rFonts w:asciiTheme="minorHAnsi" w:hAnsiTheme="minorHAnsi" w:cstheme="minorHAnsi"/>
          <w:b/>
          <w:sz w:val="22"/>
          <w:szCs w:val="22"/>
        </w:rPr>
        <w:t>Jul 2011 to Dec 2013</w:t>
      </w:r>
      <w:r w:rsidR="00663575" w:rsidRPr="00EF2C73">
        <w:rPr>
          <w:rFonts w:asciiTheme="minorHAnsi" w:hAnsiTheme="minorHAnsi" w:cstheme="minorHAnsi"/>
          <w:b/>
          <w:sz w:val="22"/>
          <w:szCs w:val="22"/>
        </w:rPr>
        <w:tab/>
      </w:r>
      <w:r w:rsidR="00663575" w:rsidRPr="00EF2C73">
        <w:rPr>
          <w:rFonts w:asciiTheme="minorHAnsi" w:hAnsiTheme="minorHAnsi" w:cstheme="minorHAnsi"/>
          <w:b/>
          <w:sz w:val="22"/>
          <w:szCs w:val="22"/>
        </w:rPr>
        <w:tab/>
      </w:r>
      <w:r w:rsidR="00663575" w:rsidRPr="00EF2C73">
        <w:rPr>
          <w:rFonts w:asciiTheme="minorHAnsi" w:hAnsiTheme="minorHAnsi" w:cstheme="minorHAnsi"/>
          <w:b/>
          <w:sz w:val="22"/>
          <w:szCs w:val="22"/>
          <w:lang w:val="en-GB"/>
        </w:rPr>
        <w:t>Duration: 29 Months</w:t>
      </w:r>
    </w:p>
    <w:p w14:paraId="5FD90A9B" w14:textId="77777777" w:rsidR="008E4ED9" w:rsidRDefault="008E4ED9" w:rsidP="00D857D8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</w:p>
    <w:p w14:paraId="414A429A" w14:textId="136D36B9" w:rsidR="00D857D8" w:rsidRPr="00EF2C73" w:rsidRDefault="00D857D8" w:rsidP="00D857D8">
      <w:pPr>
        <w:spacing w:line="25" w:lineRule="atLeast"/>
        <w:ind w:right="209"/>
        <w:rPr>
          <w:rFonts w:asciiTheme="minorHAnsi" w:hAnsiTheme="minorHAnsi" w:cstheme="minorHAnsi"/>
          <w:b/>
          <w:sz w:val="22"/>
          <w:szCs w:val="22"/>
        </w:rPr>
      </w:pPr>
      <w:r w:rsidRPr="00EF2C73">
        <w:rPr>
          <w:rFonts w:asciiTheme="minorHAnsi" w:hAnsiTheme="minorHAnsi" w:cstheme="minorHAnsi"/>
          <w:b/>
          <w:sz w:val="22"/>
          <w:szCs w:val="22"/>
        </w:rPr>
        <w:t xml:space="preserve">Responsibilities: </w:t>
      </w:r>
    </w:p>
    <w:p w14:paraId="58E9F0A0" w14:textId="7E28BB7D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Manual - Functional Testing</w:t>
      </w:r>
    </w:p>
    <w:p w14:paraId="21C10C6F" w14:textId="7BADAD75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Test case preparation and execution</w:t>
      </w:r>
    </w:p>
    <w:p w14:paraId="0606BDCB" w14:textId="50E455DE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 xml:space="preserve">Defect reporting and </w:t>
      </w:r>
      <w:r w:rsidR="00D52DC1" w:rsidRPr="00EF2C73">
        <w:rPr>
          <w:rFonts w:asciiTheme="minorHAnsi" w:hAnsiTheme="minorHAnsi" w:cstheme="minorHAnsi"/>
          <w:sz w:val="22"/>
          <w:szCs w:val="22"/>
        </w:rPr>
        <w:t>tracking</w:t>
      </w:r>
    </w:p>
    <w:p w14:paraId="4BABC274" w14:textId="62BF02EF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Cross browser and device testing</w:t>
      </w:r>
    </w:p>
    <w:p w14:paraId="174FAE57" w14:textId="405475FD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UAT defect analysis and reasoning</w:t>
      </w:r>
    </w:p>
    <w:p w14:paraId="66DFFD0B" w14:textId="033F4A5F" w:rsidR="00262ED9" w:rsidRPr="00EF2C73" w:rsidRDefault="00262ED9" w:rsidP="00A527D1">
      <w:pPr>
        <w:numPr>
          <w:ilvl w:val="0"/>
          <w:numId w:val="27"/>
        </w:numPr>
        <w:spacing w:line="2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Product walkthrough and support in maintenance to client</w:t>
      </w:r>
    </w:p>
    <w:p w14:paraId="39FB8D1A" w14:textId="2AF42C92" w:rsidR="00262ED9" w:rsidRDefault="00262ED9" w:rsidP="00A527D1">
      <w:pPr>
        <w:spacing w:line="25" w:lineRule="atLeast"/>
        <w:ind w:right="209"/>
        <w:rPr>
          <w:rFonts w:asciiTheme="minorHAnsi" w:hAnsiTheme="minorHAnsi" w:cstheme="minorHAnsi"/>
          <w:sz w:val="22"/>
          <w:szCs w:val="22"/>
        </w:rPr>
      </w:pPr>
      <w:r w:rsidRPr="00EF2C73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</w:t>
      </w:r>
    </w:p>
    <w:p w14:paraId="745EB3A7" w14:textId="7321405B" w:rsidR="00CC52F8" w:rsidRPr="00EF2C73" w:rsidRDefault="00CC52F8" w:rsidP="00A527D1">
      <w:pPr>
        <w:spacing w:line="25" w:lineRule="atLeast"/>
        <w:ind w:right="2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1049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322"/>
        <w:gridCol w:w="3388"/>
      </w:tblGrid>
      <w:tr w:rsidR="00262ED9" w:rsidRPr="00EF2C73" w14:paraId="5B6A0DFA" w14:textId="77777777" w:rsidTr="007B494F">
        <w:trPr>
          <w:trHeight w:val="290"/>
        </w:trPr>
        <w:tc>
          <w:tcPr>
            <w:tcW w:w="10490" w:type="dxa"/>
            <w:gridSpan w:val="3"/>
            <w:shd w:val="clear" w:color="auto" w:fill="D9D9D9"/>
          </w:tcPr>
          <w:p w14:paraId="0260ECD3" w14:textId="77777777" w:rsidR="00262ED9" w:rsidRPr="00EF2C73" w:rsidRDefault="00262ED9" w:rsidP="00BB71B5">
            <w:pPr>
              <w:spacing w:line="25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Qualification:</w:t>
            </w:r>
          </w:p>
        </w:tc>
      </w:tr>
      <w:tr w:rsidR="00262ED9" w:rsidRPr="00EF2C73" w14:paraId="0B686C57" w14:textId="77777777" w:rsidTr="007B494F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80" w:type="dxa"/>
          </w:tcPr>
          <w:p w14:paraId="0EA719ED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Degree</w:t>
            </w:r>
          </w:p>
        </w:tc>
        <w:tc>
          <w:tcPr>
            <w:tcW w:w="3322" w:type="dxa"/>
          </w:tcPr>
          <w:p w14:paraId="3B9A4502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</w:p>
        </w:tc>
        <w:tc>
          <w:tcPr>
            <w:tcW w:w="3388" w:type="dxa"/>
          </w:tcPr>
          <w:p w14:paraId="28562223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</w:tr>
      <w:tr w:rsidR="00262ED9" w:rsidRPr="00EF2C73" w14:paraId="394B2300" w14:textId="77777777" w:rsidTr="007B494F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80" w:type="dxa"/>
          </w:tcPr>
          <w:p w14:paraId="4010EDFE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BSC Comp Science</w:t>
            </w:r>
          </w:p>
        </w:tc>
        <w:tc>
          <w:tcPr>
            <w:tcW w:w="3322" w:type="dxa"/>
          </w:tcPr>
          <w:p w14:paraId="6486FF70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Mumbai University</w:t>
            </w:r>
          </w:p>
        </w:tc>
        <w:tc>
          <w:tcPr>
            <w:tcW w:w="3388" w:type="dxa"/>
          </w:tcPr>
          <w:p w14:paraId="2A02678C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</w:tc>
      </w:tr>
      <w:tr w:rsidR="00262ED9" w:rsidRPr="00EF2C73" w14:paraId="5AA21E82" w14:textId="77777777" w:rsidTr="007B494F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80" w:type="dxa"/>
          </w:tcPr>
          <w:p w14:paraId="128A993C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HSC</w:t>
            </w:r>
          </w:p>
        </w:tc>
        <w:tc>
          <w:tcPr>
            <w:tcW w:w="3322" w:type="dxa"/>
          </w:tcPr>
          <w:p w14:paraId="6A254B4A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Maharashtra Board</w:t>
            </w:r>
          </w:p>
        </w:tc>
        <w:tc>
          <w:tcPr>
            <w:tcW w:w="3388" w:type="dxa"/>
          </w:tcPr>
          <w:p w14:paraId="33C65470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2008</w:t>
            </w:r>
          </w:p>
        </w:tc>
      </w:tr>
      <w:tr w:rsidR="00262ED9" w:rsidRPr="00EF2C73" w14:paraId="535C0F81" w14:textId="77777777" w:rsidTr="007B494F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780" w:type="dxa"/>
          </w:tcPr>
          <w:p w14:paraId="1879488E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SSC</w:t>
            </w:r>
          </w:p>
        </w:tc>
        <w:tc>
          <w:tcPr>
            <w:tcW w:w="3322" w:type="dxa"/>
          </w:tcPr>
          <w:p w14:paraId="7FE13591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Maharashtra Board</w:t>
            </w:r>
          </w:p>
        </w:tc>
        <w:tc>
          <w:tcPr>
            <w:tcW w:w="3388" w:type="dxa"/>
          </w:tcPr>
          <w:p w14:paraId="7DD0EE8A" w14:textId="77777777" w:rsidR="00262ED9" w:rsidRPr="00EF2C73" w:rsidRDefault="00262ED9" w:rsidP="00A527D1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C73">
              <w:rPr>
                <w:rFonts w:asciiTheme="minorHAnsi" w:hAnsiTheme="minorHAnsi" w:cstheme="minorHAnsi"/>
                <w:sz w:val="22"/>
                <w:szCs w:val="22"/>
              </w:rPr>
              <w:t>2006</w:t>
            </w:r>
          </w:p>
        </w:tc>
      </w:tr>
    </w:tbl>
    <w:p w14:paraId="0DCBACF2" w14:textId="77777777" w:rsidR="00262ED9" w:rsidRPr="00185CDF" w:rsidRDefault="00262ED9" w:rsidP="008158FA">
      <w:pPr>
        <w:spacing w:line="25" w:lineRule="atLeast"/>
        <w:jc w:val="both"/>
        <w:rPr>
          <w:rFonts w:asciiTheme="minorHAnsi" w:hAnsiTheme="minorHAnsi" w:cstheme="minorHAnsi"/>
          <w:sz w:val="18"/>
          <w:szCs w:val="18"/>
        </w:rPr>
      </w:pPr>
    </w:p>
    <w:sectPr w:rsidR="00262ED9" w:rsidRPr="00185CDF" w:rsidSect="00025F22">
      <w:headerReference w:type="default" r:id="rId8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1066D" w14:textId="77777777" w:rsidR="00D74AFB" w:rsidRDefault="00D74AFB">
      <w:r>
        <w:separator/>
      </w:r>
    </w:p>
  </w:endnote>
  <w:endnote w:type="continuationSeparator" w:id="0">
    <w:p w14:paraId="51C701E1" w14:textId="77777777" w:rsidR="00D74AFB" w:rsidRDefault="00D7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1A28D" w14:textId="77777777" w:rsidR="00D74AFB" w:rsidRDefault="00D74AFB">
      <w:r>
        <w:separator/>
      </w:r>
    </w:p>
  </w:footnote>
  <w:footnote w:type="continuationSeparator" w:id="0">
    <w:p w14:paraId="3165AD3C" w14:textId="77777777" w:rsidR="00D74AFB" w:rsidRDefault="00D7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DDD8" w14:textId="77777777" w:rsidR="00262ED9" w:rsidRPr="00C73DEA" w:rsidRDefault="00262ED9" w:rsidP="00262ED9">
    <w:pPr>
      <w:pStyle w:val="Header"/>
      <w:rPr>
        <w:rFonts w:ascii="Arial" w:hAnsi="Arial" w:cs="Arial"/>
        <w:sz w:val="36"/>
        <w:szCs w:val="36"/>
      </w:rPr>
    </w:pPr>
  </w:p>
  <w:p w14:paraId="5BBEA379" w14:textId="77777777" w:rsidR="00262ED9" w:rsidRDefault="00262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B30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8370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97907A9"/>
    <w:multiLevelType w:val="hybridMultilevel"/>
    <w:tmpl w:val="E386418E"/>
    <w:lvl w:ilvl="0" w:tplc="BABEA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9E1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2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4E0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6A0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EC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E3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7A8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1734"/>
    <w:multiLevelType w:val="hybridMultilevel"/>
    <w:tmpl w:val="FDD8CF3A"/>
    <w:lvl w:ilvl="0" w:tplc="637AD1A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0622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454D9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3EB44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FA50E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FC0BD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40BA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E656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044DB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05D27"/>
    <w:multiLevelType w:val="hybridMultilevel"/>
    <w:tmpl w:val="EEC80652"/>
    <w:lvl w:ilvl="0" w:tplc="BD0AC3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92B1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A0EB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86DB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D073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486E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C4C8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4ECA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C9483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BD4AE2"/>
    <w:multiLevelType w:val="hybridMultilevel"/>
    <w:tmpl w:val="2ADC94D0"/>
    <w:lvl w:ilvl="0" w:tplc="67B04F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668A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A5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44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7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43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EF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4A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EA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E6E15"/>
    <w:multiLevelType w:val="hybridMultilevel"/>
    <w:tmpl w:val="F22895D2"/>
    <w:lvl w:ilvl="0" w:tplc="A896F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387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E6B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C2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69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E5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CB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67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4E60"/>
    <w:multiLevelType w:val="hybridMultilevel"/>
    <w:tmpl w:val="0AD60C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96F98"/>
    <w:multiLevelType w:val="hybridMultilevel"/>
    <w:tmpl w:val="C378670C"/>
    <w:lvl w:ilvl="0" w:tplc="E95E6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937C9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0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C5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40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C4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84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44D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C2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31020F"/>
    <w:multiLevelType w:val="hybridMultilevel"/>
    <w:tmpl w:val="31C834F2"/>
    <w:lvl w:ilvl="0" w:tplc="A768ED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6828F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2FECB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1321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15CE0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5EE72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A660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146F4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B4A277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59340D"/>
    <w:multiLevelType w:val="hybridMultilevel"/>
    <w:tmpl w:val="0A42EC76"/>
    <w:lvl w:ilvl="0" w:tplc="FD622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360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42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43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B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A6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8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04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61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515A8"/>
    <w:multiLevelType w:val="hybridMultilevel"/>
    <w:tmpl w:val="07F8FC96"/>
    <w:lvl w:ilvl="0" w:tplc="FFFFFFFF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19B27F1B"/>
    <w:multiLevelType w:val="hybridMultilevel"/>
    <w:tmpl w:val="8628451E"/>
    <w:lvl w:ilvl="0" w:tplc="F31AAB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AD46D7"/>
    <w:multiLevelType w:val="hybridMultilevel"/>
    <w:tmpl w:val="E30845E6"/>
    <w:lvl w:ilvl="0" w:tplc="06D46036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1" w:tplc="5E3807A0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D0E8FA2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909AECBC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AB926FE2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89FE580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608077C4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EDABA5A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9440DF8A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5" w15:restartNumberingAfterBreak="0">
    <w:nsid w:val="214053D7"/>
    <w:multiLevelType w:val="hybridMultilevel"/>
    <w:tmpl w:val="67382B6C"/>
    <w:lvl w:ilvl="0" w:tplc="736EDE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6D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AC7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84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2F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1E4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A7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21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38D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B7D86"/>
    <w:multiLevelType w:val="hybridMultilevel"/>
    <w:tmpl w:val="A98E5DA8"/>
    <w:lvl w:ilvl="0" w:tplc="441073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DF648C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C02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02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22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4C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AA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D0B2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26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6B8D"/>
    <w:multiLevelType w:val="hybridMultilevel"/>
    <w:tmpl w:val="AE92B8E4"/>
    <w:lvl w:ilvl="0" w:tplc="2C726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43F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83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A6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64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C4A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C6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8A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16C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320A1"/>
    <w:multiLevelType w:val="hybridMultilevel"/>
    <w:tmpl w:val="D07801FA"/>
    <w:lvl w:ilvl="0" w:tplc="CB4E0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2AB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21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04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8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68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95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EF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69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A0643"/>
    <w:multiLevelType w:val="hybridMultilevel"/>
    <w:tmpl w:val="5C383E4C"/>
    <w:lvl w:ilvl="0" w:tplc="477A7B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3F482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2C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27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47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00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41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7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8B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B6DA5"/>
    <w:multiLevelType w:val="hybridMultilevel"/>
    <w:tmpl w:val="509C09D2"/>
    <w:lvl w:ilvl="0" w:tplc="048A6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F7E22"/>
        <w:sz w:val="18"/>
        <w:szCs w:val="18"/>
      </w:rPr>
    </w:lvl>
    <w:lvl w:ilvl="1" w:tplc="B42C8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B42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07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6A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04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CD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CC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46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82A74"/>
    <w:multiLevelType w:val="hybridMultilevel"/>
    <w:tmpl w:val="D792B800"/>
    <w:lvl w:ilvl="0" w:tplc="9F0CF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C7D56DF"/>
    <w:multiLevelType w:val="hybridMultilevel"/>
    <w:tmpl w:val="F86AB95C"/>
    <w:lvl w:ilvl="0" w:tplc="BC523C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DAD1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84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F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CF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61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E2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4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4D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A3F44"/>
    <w:multiLevelType w:val="hybridMultilevel"/>
    <w:tmpl w:val="88B4F208"/>
    <w:lvl w:ilvl="0" w:tplc="FFFFFFFF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 w15:restartNumberingAfterBreak="0">
    <w:nsid w:val="3CE73397"/>
    <w:multiLevelType w:val="hybridMultilevel"/>
    <w:tmpl w:val="B90225C6"/>
    <w:lvl w:ilvl="0" w:tplc="78DAB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89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D06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60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298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5A8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85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C60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707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64400"/>
    <w:multiLevelType w:val="hybridMultilevel"/>
    <w:tmpl w:val="99700198"/>
    <w:lvl w:ilvl="0" w:tplc="626A0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65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222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A1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A7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3A2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EA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CA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EC9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FC8DF"/>
    <w:multiLevelType w:val="multilevel"/>
    <w:tmpl w:val="460FC8D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4688F"/>
    <w:multiLevelType w:val="hybridMultilevel"/>
    <w:tmpl w:val="F01AAA14"/>
    <w:lvl w:ilvl="0" w:tplc="3872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AA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403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E9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25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06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A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27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C9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D61F9"/>
    <w:multiLevelType w:val="hybridMultilevel"/>
    <w:tmpl w:val="CFEA01AE"/>
    <w:lvl w:ilvl="0" w:tplc="B5062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06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0F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AB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2C8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87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81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D4E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74B8F"/>
    <w:multiLevelType w:val="hybridMultilevel"/>
    <w:tmpl w:val="DCDEB4FE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51F81"/>
    <w:multiLevelType w:val="hybridMultilevel"/>
    <w:tmpl w:val="8A0C5868"/>
    <w:lvl w:ilvl="0" w:tplc="56845B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85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1C1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E8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547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70B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C4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05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F4A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77317"/>
    <w:multiLevelType w:val="hybridMultilevel"/>
    <w:tmpl w:val="F46C77B2"/>
    <w:lvl w:ilvl="0" w:tplc="58ECEAC8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AF2CCA68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AD82CB74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B07CF17C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A2A2C192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7D06C3D0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AD540EDC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83DE74FE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C4404FCC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2" w15:restartNumberingAfterBreak="0">
    <w:nsid w:val="58046CC8"/>
    <w:multiLevelType w:val="hybridMultilevel"/>
    <w:tmpl w:val="EC8A267A"/>
    <w:lvl w:ilvl="0" w:tplc="2C401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C0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3E5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AB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21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EB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68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6D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2B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B5372"/>
    <w:multiLevelType w:val="hybridMultilevel"/>
    <w:tmpl w:val="CCBE1C10"/>
    <w:lvl w:ilvl="0" w:tplc="233C3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7CC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C0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C1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D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022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EA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8B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86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A7E13"/>
    <w:multiLevelType w:val="hybridMultilevel"/>
    <w:tmpl w:val="EFC2A052"/>
    <w:lvl w:ilvl="0" w:tplc="2252F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F7E22"/>
        <w:sz w:val="18"/>
        <w:szCs w:val="18"/>
      </w:rPr>
    </w:lvl>
    <w:lvl w:ilvl="1" w:tplc="4D262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2A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2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49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46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87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8B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CB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75600"/>
    <w:multiLevelType w:val="multi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>
      <w:start w:val="1"/>
      <w:numFmt w:val="lowerLetter"/>
      <w:pStyle w:val="Achievement"/>
      <w:lvlText w:val="%2."/>
      <w:lvlJc w:val="left"/>
      <w:pPr>
        <w:ind w:left="1440" w:hanging="360"/>
      </w:pPr>
    </w:lvl>
    <w:lvl w:ilvl="2">
      <w:start w:val="1"/>
      <w:numFmt w:val="lowerRoman"/>
      <w:pStyle w:val="Achievement"/>
      <w:lvlText w:val="%3."/>
      <w:lvlJc w:val="right"/>
      <w:pPr>
        <w:ind w:left="2160" w:hanging="180"/>
      </w:pPr>
    </w:lvl>
    <w:lvl w:ilvl="3">
      <w:start w:val="1"/>
      <w:numFmt w:val="decimal"/>
      <w:pStyle w:val="Achievement"/>
      <w:lvlText w:val="%4."/>
      <w:lvlJc w:val="left"/>
      <w:pPr>
        <w:ind w:left="2880" w:hanging="360"/>
      </w:pPr>
    </w:lvl>
    <w:lvl w:ilvl="4">
      <w:start w:val="1"/>
      <w:numFmt w:val="lowerLetter"/>
      <w:pStyle w:val="Achievement"/>
      <w:lvlText w:val="%5."/>
      <w:lvlJc w:val="left"/>
      <w:pPr>
        <w:ind w:left="3600" w:hanging="360"/>
      </w:pPr>
    </w:lvl>
    <w:lvl w:ilvl="5">
      <w:start w:val="1"/>
      <w:numFmt w:val="lowerRoman"/>
      <w:pStyle w:val="Achievement"/>
      <w:lvlText w:val="%6."/>
      <w:lvlJc w:val="right"/>
      <w:pPr>
        <w:ind w:left="4320" w:hanging="180"/>
      </w:pPr>
    </w:lvl>
    <w:lvl w:ilvl="6">
      <w:start w:val="1"/>
      <w:numFmt w:val="decimal"/>
      <w:pStyle w:val="Achievement"/>
      <w:lvlText w:val="%7."/>
      <w:lvlJc w:val="left"/>
      <w:pPr>
        <w:ind w:left="5040" w:hanging="360"/>
      </w:pPr>
    </w:lvl>
    <w:lvl w:ilvl="7">
      <w:start w:val="1"/>
      <w:numFmt w:val="lowerLetter"/>
      <w:pStyle w:val="Achievement"/>
      <w:lvlText w:val="%8."/>
      <w:lvlJc w:val="left"/>
      <w:pPr>
        <w:ind w:left="5760" w:hanging="360"/>
      </w:pPr>
    </w:lvl>
    <w:lvl w:ilvl="8">
      <w:start w:val="1"/>
      <w:numFmt w:val="lowerRoman"/>
      <w:pStyle w:val="Achievement"/>
      <w:lvlText w:val="%9."/>
      <w:lvlJc w:val="right"/>
      <w:pPr>
        <w:ind w:left="6480" w:hanging="180"/>
      </w:pPr>
    </w:lvl>
  </w:abstractNum>
  <w:abstractNum w:abstractNumId="36" w15:restartNumberingAfterBreak="0">
    <w:nsid w:val="6CA2480D"/>
    <w:multiLevelType w:val="hybridMultilevel"/>
    <w:tmpl w:val="9CC84F10"/>
    <w:lvl w:ilvl="0" w:tplc="6040D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D22D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85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A7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CB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F8C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AE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E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0F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B7DF4"/>
    <w:multiLevelType w:val="hybridMultilevel"/>
    <w:tmpl w:val="90CA1D1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8" w15:restartNumberingAfterBreak="0">
    <w:nsid w:val="6DC57D85"/>
    <w:multiLevelType w:val="hybridMultilevel"/>
    <w:tmpl w:val="562C6D70"/>
    <w:lvl w:ilvl="0" w:tplc="3DB82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B3D30"/>
    <w:multiLevelType w:val="hybridMultilevel"/>
    <w:tmpl w:val="244829C6"/>
    <w:lvl w:ilvl="0" w:tplc="622A4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EEE6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8E7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B4E4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0A91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7CE9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E8CD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F428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063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A125755"/>
    <w:multiLevelType w:val="hybridMultilevel"/>
    <w:tmpl w:val="BA026D4C"/>
    <w:lvl w:ilvl="0" w:tplc="AE36D7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80DE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64089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48ED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349B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38284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AE82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7E6BC7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74404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F222AA"/>
    <w:multiLevelType w:val="hybridMultilevel"/>
    <w:tmpl w:val="FB989398"/>
    <w:lvl w:ilvl="0" w:tplc="C4C8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EF7E22"/>
        <w:sz w:val="18"/>
        <w:szCs w:val="18"/>
      </w:rPr>
    </w:lvl>
    <w:lvl w:ilvl="1" w:tplc="9B42D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41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AA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AB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49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C4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0E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2C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F0A66"/>
    <w:multiLevelType w:val="hybridMultilevel"/>
    <w:tmpl w:val="47480266"/>
    <w:lvl w:ilvl="0" w:tplc="236C37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EB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C22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4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BED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0F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25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E8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E1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305F9"/>
    <w:multiLevelType w:val="hybridMultilevel"/>
    <w:tmpl w:val="95B23390"/>
    <w:lvl w:ilvl="0" w:tplc="13A63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49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41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F21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C1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02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8D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0B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697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33"/>
  </w:num>
  <w:num w:numId="4">
    <w:abstractNumId w:val="25"/>
  </w:num>
  <w:num w:numId="5">
    <w:abstractNumId w:val="3"/>
  </w:num>
  <w:num w:numId="6">
    <w:abstractNumId w:val="17"/>
  </w:num>
  <w:num w:numId="7">
    <w:abstractNumId w:val="42"/>
  </w:num>
  <w:num w:numId="8">
    <w:abstractNumId w:val="15"/>
  </w:num>
  <w:num w:numId="9">
    <w:abstractNumId w:val="16"/>
  </w:num>
  <w:num w:numId="10">
    <w:abstractNumId w:val="7"/>
  </w:num>
  <w:num w:numId="11">
    <w:abstractNumId w:val="24"/>
  </w:num>
  <w:num w:numId="12">
    <w:abstractNumId w:val="39"/>
  </w:num>
  <w:num w:numId="13">
    <w:abstractNumId w:val="10"/>
  </w:num>
  <w:num w:numId="14">
    <w:abstractNumId w:val="31"/>
  </w:num>
  <w:num w:numId="15">
    <w:abstractNumId w:val="4"/>
  </w:num>
  <w:num w:numId="16">
    <w:abstractNumId w:val="18"/>
  </w:num>
  <w:num w:numId="17">
    <w:abstractNumId w:val="6"/>
  </w:num>
  <w:num w:numId="18">
    <w:abstractNumId w:val="28"/>
  </w:num>
  <w:num w:numId="19">
    <w:abstractNumId w:val="26"/>
  </w:num>
  <w:num w:numId="20">
    <w:abstractNumId w:val="9"/>
  </w:num>
  <w:num w:numId="21">
    <w:abstractNumId w:val="40"/>
  </w:num>
  <w:num w:numId="22">
    <w:abstractNumId w:val="7"/>
  </w:num>
  <w:num w:numId="23">
    <w:abstractNumId w:val="1"/>
  </w:num>
  <w:num w:numId="24">
    <w:abstractNumId w:val="20"/>
  </w:num>
  <w:num w:numId="25">
    <w:abstractNumId w:val="34"/>
  </w:num>
  <w:num w:numId="26">
    <w:abstractNumId w:val="41"/>
  </w:num>
  <w:num w:numId="27">
    <w:abstractNumId w:val="38"/>
  </w:num>
  <w:num w:numId="28">
    <w:abstractNumId w:val="27"/>
  </w:num>
  <w:num w:numId="29">
    <w:abstractNumId w:val="32"/>
  </w:num>
  <w:num w:numId="30">
    <w:abstractNumId w:val="36"/>
  </w:num>
  <w:num w:numId="31">
    <w:abstractNumId w:val="14"/>
  </w:num>
  <w:num w:numId="32">
    <w:abstractNumId w:val="0"/>
  </w:num>
  <w:num w:numId="33">
    <w:abstractNumId w:val="11"/>
  </w:num>
  <w:num w:numId="34">
    <w:abstractNumId w:val="2"/>
  </w:num>
  <w:num w:numId="35">
    <w:abstractNumId w:val="19"/>
  </w:num>
  <w:num w:numId="36">
    <w:abstractNumId w:val="22"/>
  </w:num>
  <w:num w:numId="37">
    <w:abstractNumId w:val="43"/>
  </w:num>
  <w:num w:numId="38">
    <w:abstractNumId w:val="5"/>
  </w:num>
  <w:num w:numId="39">
    <w:abstractNumId w:val="21"/>
  </w:num>
  <w:num w:numId="40">
    <w:abstractNumId w:val="13"/>
  </w:num>
  <w:num w:numId="41">
    <w:abstractNumId w:val="12"/>
  </w:num>
  <w:num w:numId="42">
    <w:abstractNumId w:val="37"/>
  </w:num>
  <w:num w:numId="43">
    <w:abstractNumId w:val="23"/>
  </w:num>
  <w:num w:numId="44">
    <w:abstractNumId w:val="2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40"/>
    <w:rsid w:val="00000BB4"/>
    <w:rsid w:val="00003CA5"/>
    <w:rsid w:val="00015234"/>
    <w:rsid w:val="00022C8B"/>
    <w:rsid w:val="00022EAB"/>
    <w:rsid w:val="00024F73"/>
    <w:rsid w:val="00025F22"/>
    <w:rsid w:val="000266AE"/>
    <w:rsid w:val="00026FC3"/>
    <w:rsid w:val="000275BA"/>
    <w:rsid w:val="000423EF"/>
    <w:rsid w:val="00042B2B"/>
    <w:rsid w:val="0004394F"/>
    <w:rsid w:val="00046B9D"/>
    <w:rsid w:val="000517F0"/>
    <w:rsid w:val="00056104"/>
    <w:rsid w:val="00056E6B"/>
    <w:rsid w:val="00060506"/>
    <w:rsid w:val="000606A0"/>
    <w:rsid w:val="00066D40"/>
    <w:rsid w:val="000720CE"/>
    <w:rsid w:val="00082326"/>
    <w:rsid w:val="00085599"/>
    <w:rsid w:val="00094612"/>
    <w:rsid w:val="0009595D"/>
    <w:rsid w:val="00096096"/>
    <w:rsid w:val="000978E8"/>
    <w:rsid w:val="000A1251"/>
    <w:rsid w:val="000A5330"/>
    <w:rsid w:val="000A60B5"/>
    <w:rsid w:val="000A6FAA"/>
    <w:rsid w:val="000B24EE"/>
    <w:rsid w:val="000B29BB"/>
    <w:rsid w:val="000B31CF"/>
    <w:rsid w:val="000B50AC"/>
    <w:rsid w:val="000B6A50"/>
    <w:rsid w:val="000B7A38"/>
    <w:rsid w:val="000B7DCE"/>
    <w:rsid w:val="000C1F8A"/>
    <w:rsid w:val="000D0E03"/>
    <w:rsid w:val="000D393D"/>
    <w:rsid w:val="000E5165"/>
    <w:rsid w:val="000F3433"/>
    <w:rsid w:val="000F3A8D"/>
    <w:rsid w:val="000F4CFF"/>
    <w:rsid w:val="000F72CE"/>
    <w:rsid w:val="0010122F"/>
    <w:rsid w:val="001023D8"/>
    <w:rsid w:val="00105C72"/>
    <w:rsid w:val="001060DE"/>
    <w:rsid w:val="001078A8"/>
    <w:rsid w:val="00115156"/>
    <w:rsid w:val="00116B93"/>
    <w:rsid w:val="00116EEE"/>
    <w:rsid w:val="00123DDE"/>
    <w:rsid w:val="00124CD9"/>
    <w:rsid w:val="001273F2"/>
    <w:rsid w:val="00127B40"/>
    <w:rsid w:val="001305AC"/>
    <w:rsid w:val="00132B9E"/>
    <w:rsid w:val="00132F37"/>
    <w:rsid w:val="001356CF"/>
    <w:rsid w:val="00140F69"/>
    <w:rsid w:val="001418BB"/>
    <w:rsid w:val="00156613"/>
    <w:rsid w:val="001634E8"/>
    <w:rsid w:val="00165395"/>
    <w:rsid w:val="00172C43"/>
    <w:rsid w:val="00173FAD"/>
    <w:rsid w:val="001752CF"/>
    <w:rsid w:val="001852D4"/>
    <w:rsid w:val="00185CDF"/>
    <w:rsid w:val="00190140"/>
    <w:rsid w:val="00197E05"/>
    <w:rsid w:val="001A17EB"/>
    <w:rsid w:val="001A2357"/>
    <w:rsid w:val="001A5DAB"/>
    <w:rsid w:val="001B0582"/>
    <w:rsid w:val="001B0634"/>
    <w:rsid w:val="001B1F59"/>
    <w:rsid w:val="001B7197"/>
    <w:rsid w:val="001C16D3"/>
    <w:rsid w:val="001C3776"/>
    <w:rsid w:val="001C5DCD"/>
    <w:rsid w:val="001D7F37"/>
    <w:rsid w:val="001E2409"/>
    <w:rsid w:val="001E530D"/>
    <w:rsid w:val="001E5503"/>
    <w:rsid w:val="001E7731"/>
    <w:rsid w:val="001F5EB8"/>
    <w:rsid w:val="00211004"/>
    <w:rsid w:val="002314D3"/>
    <w:rsid w:val="0023227E"/>
    <w:rsid w:val="00242103"/>
    <w:rsid w:val="00245348"/>
    <w:rsid w:val="002453B1"/>
    <w:rsid w:val="00247BBE"/>
    <w:rsid w:val="00250AF0"/>
    <w:rsid w:val="002522EC"/>
    <w:rsid w:val="002529F8"/>
    <w:rsid w:val="00254ABB"/>
    <w:rsid w:val="00255D9A"/>
    <w:rsid w:val="00257909"/>
    <w:rsid w:val="00260CFC"/>
    <w:rsid w:val="00262ED9"/>
    <w:rsid w:val="002640BA"/>
    <w:rsid w:val="00265967"/>
    <w:rsid w:val="0026632F"/>
    <w:rsid w:val="00272CAB"/>
    <w:rsid w:val="00272DE6"/>
    <w:rsid w:val="00274AE5"/>
    <w:rsid w:val="002814C3"/>
    <w:rsid w:val="00283A8B"/>
    <w:rsid w:val="00284389"/>
    <w:rsid w:val="00292337"/>
    <w:rsid w:val="002A0444"/>
    <w:rsid w:val="002B30D0"/>
    <w:rsid w:val="002C4C77"/>
    <w:rsid w:val="002D26CB"/>
    <w:rsid w:val="002D45BD"/>
    <w:rsid w:val="002D46F2"/>
    <w:rsid w:val="002E025B"/>
    <w:rsid w:val="002F24F2"/>
    <w:rsid w:val="0030234B"/>
    <w:rsid w:val="00304419"/>
    <w:rsid w:val="0030679D"/>
    <w:rsid w:val="0030778C"/>
    <w:rsid w:val="00310597"/>
    <w:rsid w:val="00310E45"/>
    <w:rsid w:val="00313C71"/>
    <w:rsid w:val="00317368"/>
    <w:rsid w:val="003174BD"/>
    <w:rsid w:val="003211FB"/>
    <w:rsid w:val="00327D17"/>
    <w:rsid w:val="003307E3"/>
    <w:rsid w:val="00337F3E"/>
    <w:rsid w:val="00342269"/>
    <w:rsid w:val="0035239E"/>
    <w:rsid w:val="0035408B"/>
    <w:rsid w:val="00356560"/>
    <w:rsid w:val="003572C9"/>
    <w:rsid w:val="00363D8C"/>
    <w:rsid w:val="00363DBD"/>
    <w:rsid w:val="00372181"/>
    <w:rsid w:val="003739C9"/>
    <w:rsid w:val="00375886"/>
    <w:rsid w:val="0037621B"/>
    <w:rsid w:val="00383D84"/>
    <w:rsid w:val="00383ECA"/>
    <w:rsid w:val="00390070"/>
    <w:rsid w:val="00390E9A"/>
    <w:rsid w:val="0039668D"/>
    <w:rsid w:val="003A669C"/>
    <w:rsid w:val="003B6740"/>
    <w:rsid w:val="003B77BB"/>
    <w:rsid w:val="003C1C2D"/>
    <w:rsid w:val="003C2002"/>
    <w:rsid w:val="003C5849"/>
    <w:rsid w:val="003D33E5"/>
    <w:rsid w:val="003D3430"/>
    <w:rsid w:val="003E24C3"/>
    <w:rsid w:val="003E7972"/>
    <w:rsid w:val="003F426E"/>
    <w:rsid w:val="00400363"/>
    <w:rsid w:val="0040205E"/>
    <w:rsid w:val="00404BB4"/>
    <w:rsid w:val="00412F1B"/>
    <w:rsid w:val="00420E96"/>
    <w:rsid w:val="0042599F"/>
    <w:rsid w:val="00427102"/>
    <w:rsid w:val="00427FDC"/>
    <w:rsid w:val="00430033"/>
    <w:rsid w:val="00440D03"/>
    <w:rsid w:val="00444167"/>
    <w:rsid w:val="00445605"/>
    <w:rsid w:val="00450C77"/>
    <w:rsid w:val="00452596"/>
    <w:rsid w:val="0046097D"/>
    <w:rsid w:val="004616A3"/>
    <w:rsid w:val="004707A5"/>
    <w:rsid w:val="00472659"/>
    <w:rsid w:val="0047295E"/>
    <w:rsid w:val="004768CA"/>
    <w:rsid w:val="00486B6D"/>
    <w:rsid w:val="00493BA6"/>
    <w:rsid w:val="0049420F"/>
    <w:rsid w:val="004A32A9"/>
    <w:rsid w:val="004A53EA"/>
    <w:rsid w:val="004B192F"/>
    <w:rsid w:val="004B2737"/>
    <w:rsid w:val="004B33AB"/>
    <w:rsid w:val="004B61C0"/>
    <w:rsid w:val="004C04EE"/>
    <w:rsid w:val="004C1D78"/>
    <w:rsid w:val="004C4132"/>
    <w:rsid w:val="004C5F37"/>
    <w:rsid w:val="004C6A50"/>
    <w:rsid w:val="004C78FE"/>
    <w:rsid w:val="004D24B6"/>
    <w:rsid w:val="004D6675"/>
    <w:rsid w:val="004D7240"/>
    <w:rsid w:val="004E1D1E"/>
    <w:rsid w:val="004E35D6"/>
    <w:rsid w:val="004F4A96"/>
    <w:rsid w:val="004F5C34"/>
    <w:rsid w:val="004F643A"/>
    <w:rsid w:val="004F6457"/>
    <w:rsid w:val="004F69CE"/>
    <w:rsid w:val="005018A5"/>
    <w:rsid w:val="005018C5"/>
    <w:rsid w:val="00503A7B"/>
    <w:rsid w:val="00506B92"/>
    <w:rsid w:val="00515D64"/>
    <w:rsid w:val="00517D51"/>
    <w:rsid w:val="00525D26"/>
    <w:rsid w:val="005368D8"/>
    <w:rsid w:val="005421F3"/>
    <w:rsid w:val="00545CD6"/>
    <w:rsid w:val="0054703B"/>
    <w:rsid w:val="005478EB"/>
    <w:rsid w:val="00555493"/>
    <w:rsid w:val="0055745B"/>
    <w:rsid w:val="00563506"/>
    <w:rsid w:val="0056501E"/>
    <w:rsid w:val="0057320E"/>
    <w:rsid w:val="00573D15"/>
    <w:rsid w:val="0057705B"/>
    <w:rsid w:val="00580002"/>
    <w:rsid w:val="00582456"/>
    <w:rsid w:val="0058356D"/>
    <w:rsid w:val="005843D6"/>
    <w:rsid w:val="00585327"/>
    <w:rsid w:val="00590FB5"/>
    <w:rsid w:val="00594AFB"/>
    <w:rsid w:val="00594D49"/>
    <w:rsid w:val="0059541C"/>
    <w:rsid w:val="00596357"/>
    <w:rsid w:val="00597471"/>
    <w:rsid w:val="00597B79"/>
    <w:rsid w:val="005A228E"/>
    <w:rsid w:val="005B100E"/>
    <w:rsid w:val="005B2D34"/>
    <w:rsid w:val="005B3CF8"/>
    <w:rsid w:val="005C0CEC"/>
    <w:rsid w:val="005C1C94"/>
    <w:rsid w:val="005C28FB"/>
    <w:rsid w:val="005C29E0"/>
    <w:rsid w:val="005C3906"/>
    <w:rsid w:val="005C6296"/>
    <w:rsid w:val="005D0079"/>
    <w:rsid w:val="005D22B3"/>
    <w:rsid w:val="005D6687"/>
    <w:rsid w:val="005D7844"/>
    <w:rsid w:val="005E2E41"/>
    <w:rsid w:val="005E3D75"/>
    <w:rsid w:val="005E555B"/>
    <w:rsid w:val="005E6CE0"/>
    <w:rsid w:val="005F4211"/>
    <w:rsid w:val="005F5DAB"/>
    <w:rsid w:val="005F744D"/>
    <w:rsid w:val="0060001F"/>
    <w:rsid w:val="00607B67"/>
    <w:rsid w:val="006103AF"/>
    <w:rsid w:val="0061534D"/>
    <w:rsid w:val="006229BB"/>
    <w:rsid w:val="00624E55"/>
    <w:rsid w:val="00640EEE"/>
    <w:rsid w:val="00643B9C"/>
    <w:rsid w:val="00644206"/>
    <w:rsid w:val="0065190A"/>
    <w:rsid w:val="006555D7"/>
    <w:rsid w:val="00657CC4"/>
    <w:rsid w:val="00663575"/>
    <w:rsid w:val="00666946"/>
    <w:rsid w:val="00670F51"/>
    <w:rsid w:val="00675F3D"/>
    <w:rsid w:val="006800C6"/>
    <w:rsid w:val="0068044B"/>
    <w:rsid w:val="006834BE"/>
    <w:rsid w:val="0068412D"/>
    <w:rsid w:val="006864B1"/>
    <w:rsid w:val="006933A0"/>
    <w:rsid w:val="00693D44"/>
    <w:rsid w:val="006A25ED"/>
    <w:rsid w:val="006A363A"/>
    <w:rsid w:val="006A6FF9"/>
    <w:rsid w:val="006A71D3"/>
    <w:rsid w:val="006B19BA"/>
    <w:rsid w:val="006B2595"/>
    <w:rsid w:val="006B717C"/>
    <w:rsid w:val="006C5F5F"/>
    <w:rsid w:val="006C6949"/>
    <w:rsid w:val="006C6E5A"/>
    <w:rsid w:val="006D4E15"/>
    <w:rsid w:val="006E5905"/>
    <w:rsid w:val="006F27AD"/>
    <w:rsid w:val="006F43B4"/>
    <w:rsid w:val="006F4852"/>
    <w:rsid w:val="006F6F83"/>
    <w:rsid w:val="007014A0"/>
    <w:rsid w:val="0070279A"/>
    <w:rsid w:val="00702D85"/>
    <w:rsid w:val="00705C97"/>
    <w:rsid w:val="007062D9"/>
    <w:rsid w:val="007067BB"/>
    <w:rsid w:val="007075D9"/>
    <w:rsid w:val="0071299A"/>
    <w:rsid w:val="00714188"/>
    <w:rsid w:val="00715B03"/>
    <w:rsid w:val="00715D80"/>
    <w:rsid w:val="00717771"/>
    <w:rsid w:val="00721938"/>
    <w:rsid w:val="007255CB"/>
    <w:rsid w:val="007269BD"/>
    <w:rsid w:val="00726F7D"/>
    <w:rsid w:val="00730D9C"/>
    <w:rsid w:val="00737CC0"/>
    <w:rsid w:val="00745E87"/>
    <w:rsid w:val="0075191A"/>
    <w:rsid w:val="0076130A"/>
    <w:rsid w:val="007636AA"/>
    <w:rsid w:val="00771A08"/>
    <w:rsid w:val="00777270"/>
    <w:rsid w:val="007804AE"/>
    <w:rsid w:val="0078285D"/>
    <w:rsid w:val="0079799A"/>
    <w:rsid w:val="007A6CE1"/>
    <w:rsid w:val="007A740B"/>
    <w:rsid w:val="007A7BB0"/>
    <w:rsid w:val="007A7D7E"/>
    <w:rsid w:val="007B1223"/>
    <w:rsid w:val="007B494F"/>
    <w:rsid w:val="007C6CCF"/>
    <w:rsid w:val="007D5678"/>
    <w:rsid w:val="007E0AAB"/>
    <w:rsid w:val="007E2F23"/>
    <w:rsid w:val="007E3BBF"/>
    <w:rsid w:val="007E5B19"/>
    <w:rsid w:val="007E6B5F"/>
    <w:rsid w:val="007F5253"/>
    <w:rsid w:val="007F6176"/>
    <w:rsid w:val="008158FA"/>
    <w:rsid w:val="00816086"/>
    <w:rsid w:val="00816929"/>
    <w:rsid w:val="00820892"/>
    <w:rsid w:val="00824D31"/>
    <w:rsid w:val="00832065"/>
    <w:rsid w:val="0083206F"/>
    <w:rsid w:val="00843AA2"/>
    <w:rsid w:val="00846D01"/>
    <w:rsid w:val="00852F84"/>
    <w:rsid w:val="00853E25"/>
    <w:rsid w:val="0087339E"/>
    <w:rsid w:val="0087724F"/>
    <w:rsid w:val="0088498C"/>
    <w:rsid w:val="00885D57"/>
    <w:rsid w:val="008860BA"/>
    <w:rsid w:val="0088746B"/>
    <w:rsid w:val="00897A9A"/>
    <w:rsid w:val="008B0DCA"/>
    <w:rsid w:val="008B7606"/>
    <w:rsid w:val="008C1BF4"/>
    <w:rsid w:val="008C5291"/>
    <w:rsid w:val="008C7A07"/>
    <w:rsid w:val="008D42E7"/>
    <w:rsid w:val="008E2F22"/>
    <w:rsid w:val="008E4ED9"/>
    <w:rsid w:val="008E58AF"/>
    <w:rsid w:val="008F59CC"/>
    <w:rsid w:val="00903A48"/>
    <w:rsid w:val="00906387"/>
    <w:rsid w:val="00920AD5"/>
    <w:rsid w:val="00922384"/>
    <w:rsid w:val="0093092F"/>
    <w:rsid w:val="009316D7"/>
    <w:rsid w:val="009322B1"/>
    <w:rsid w:val="00936C72"/>
    <w:rsid w:val="00940DAC"/>
    <w:rsid w:val="00954D65"/>
    <w:rsid w:val="009557E6"/>
    <w:rsid w:val="0097229E"/>
    <w:rsid w:val="0097492F"/>
    <w:rsid w:val="00983690"/>
    <w:rsid w:val="00983DF8"/>
    <w:rsid w:val="00991EC7"/>
    <w:rsid w:val="009932FE"/>
    <w:rsid w:val="009933CF"/>
    <w:rsid w:val="009A38C5"/>
    <w:rsid w:val="009A540E"/>
    <w:rsid w:val="009B0807"/>
    <w:rsid w:val="009B6DFD"/>
    <w:rsid w:val="009C2970"/>
    <w:rsid w:val="009C2B4B"/>
    <w:rsid w:val="009C414F"/>
    <w:rsid w:val="009C449D"/>
    <w:rsid w:val="009E1888"/>
    <w:rsid w:val="009E68E9"/>
    <w:rsid w:val="009F00D4"/>
    <w:rsid w:val="009F0504"/>
    <w:rsid w:val="009F0B56"/>
    <w:rsid w:val="009F1A92"/>
    <w:rsid w:val="00A05300"/>
    <w:rsid w:val="00A12506"/>
    <w:rsid w:val="00A17227"/>
    <w:rsid w:val="00A32CE2"/>
    <w:rsid w:val="00A373C7"/>
    <w:rsid w:val="00A4610B"/>
    <w:rsid w:val="00A469DA"/>
    <w:rsid w:val="00A47C14"/>
    <w:rsid w:val="00A505E6"/>
    <w:rsid w:val="00A527D1"/>
    <w:rsid w:val="00A55E67"/>
    <w:rsid w:val="00A6264C"/>
    <w:rsid w:val="00A638BE"/>
    <w:rsid w:val="00A6562B"/>
    <w:rsid w:val="00A70B27"/>
    <w:rsid w:val="00A70CB3"/>
    <w:rsid w:val="00A73B01"/>
    <w:rsid w:val="00A751FA"/>
    <w:rsid w:val="00A76892"/>
    <w:rsid w:val="00A826BF"/>
    <w:rsid w:val="00A93284"/>
    <w:rsid w:val="00A94EF6"/>
    <w:rsid w:val="00AA402A"/>
    <w:rsid w:val="00AA4750"/>
    <w:rsid w:val="00AA62C2"/>
    <w:rsid w:val="00AB369A"/>
    <w:rsid w:val="00AB78DD"/>
    <w:rsid w:val="00AD5AB2"/>
    <w:rsid w:val="00AD7CB7"/>
    <w:rsid w:val="00AE364D"/>
    <w:rsid w:val="00AE56E7"/>
    <w:rsid w:val="00AF2568"/>
    <w:rsid w:val="00B00012"/>
    <w:rsid w:val="00B119AD"/>
    <w:rsid w:val="00B11E36"/>
    <w:rsid w:val="00B12F72"/>
    <w:rsid w:val="00B13DBF"/>
    <w:rsid w:val="00B17A78"/>
    <w:rsid w:val="00B225B7"/>
    <w:rsid w:val="00B24A4D"/>
    <w:rsid w:val="00B27A1D"/>
    <w:rsid w:val="00B302BA"/>
    <w:rsid w:val="00B37317"/>
    <w:rsid w:val="00B37A81"/>
    <w:rsid w:val="00B435A9"/>
    <w:rsid w:val="00B45CFC"/>
    <w:rsid w:val="00B46E5D"/>
    <w:rsid w:val="00B67308"/>
    <w:rsid w:val="00B729B4"/>
    <w:rsid w:val="00B72AC6"/>
    <w:rsid w:val="00B85285"/>
    <w:rsid w:val="00B87327"/>
    <w:rsid w:val="00B91F18"/>
    <w:rsid w:val="00B9454C"/>
    <w:rsid w:val="00B97016"/>
    <w:rsid w:val="00BA3EF1"/>
    <w:rsid w:val="00BA4C41"/>
    <w:rsid w:val="00BB11D3"/>
    <w:rsid w:val="00BB71B5"/>
    <w:rsid w:val="00BB7AE6"/>
    <w:rsid w:val="00BC2145"/>
    <w:rsid w:val="00BC39C5"/>
    <w:rsid w:val="00BC6830"/>
    <w:rsid w:val="00BC7A99"/>
    <w:rsid w:val="00BD465E"/>
    <w:rsid w:val="00BD4688"/>
    <w:rsid w:val="00BD5A13"/>
    <w:rsid w:val="00BE022A"/>
    <w:rsid w:val="00BF5290"/>
    <w:rsid w:val="00BF57CB"/>
    <w:rsid w:val="00C013F6"/>
    <w:rsid w:val="00C01831"/>
    <w:rsid w:val="00C018D6"/>
    <w:rsid w:val="00C020F3"/>
    <w:rsid w:val="00C02F4F"/>
    <w:rsid w:val="00C059E6"/>
    <w:rsid w:val="00C067AB"/>
    <w:rsid w:val="00C0773D"/>
    <w:rsid w:val="00C148B4"/>
    <w:rsid w:val="00C154D3"/>
    <w:rsid w:val="00C21597"/>
    <w:rsid w:val="00C2268B"/>
    <w:rsid w:val="00C243D2"/>
    <w:rsid w:val="00C402AF"/>
    <w:rsid w:val="00C44EAB"/>
    <w:rsid w:val="00C52E3C"/>
    <w:rsid w:val="00C611F8"/>
    <w:rsid w:val="00C61217"/>
    <w:rsid w:val="00C63DEA"/>
    <w:rsid w:val="00C67E4F"/>
    <w:rsid w:val="00C7005E"/>
    <w:rsid w:val="00C74279"/>
    <w:rsid w:val="00C83157"/>
    <w:rsid w:val="00C872D1"/>
    <w:rsid w:val="00C920A8"/>
    <w:rsid w:val="00C96B34"/>
    <w:rsid w:val="00CA2A15"/>
    <w:rsid w:val="00CB1558"/>
    <w:rsid w:val="00CB48E3"/>
    <w:rsid w:val="00CB718F"/>
    <w:rsid w:val="00CC063D"/>
    <w:rsid w:val="00CC3ABB"/>
    <w:rsid w:val="00CC498F"/>
    <w:rsid w:val="00CC52F8"/>
    <w:rsid w:val="00CC6078"/>
    <w:rsid w:val="00CD0F60"/>
    <w:rsid w:val="00CD1E46"/>
    <w:rsid w:val="00CD2F32"/>
    <w:rsid w:val="00CE6FBE"/>
    <w:rsid w:val="00CE6FD7"/>
    <w:rsid w:val="00CF1FF6"/>
    <w:rsid w:val="00CF2F81"/>
    <w:rsid w:val="00CF5980"/>
    <w:rsid w:val="00D012C9"/>
    <w:rsid w:val="00D016DF"/>
    <w:rsid w:val="00D02678"/>
    <w:rsid w:val="00D166B6"/>
    <w:rsid w:val="00D22A1A"/>
    <w:rsid w:val="00D23FB7"/>
    <w:rsid w:val="00D24C85"/>
    <w:rsid w:val="00D2791B"/>
    <w:rsid w:val="00D31867"/>
    <w:rsid w:val="00D464E3"/>
    <w:rsid w:val="00D46763"/>
    <w:rsid w:val="00D500B7"/>
    <w:rsid w:val="00D52DC1"/>
    <w:rsid w:val="00D5607F"/>
    <w:rsid w:val="00D565EE"/>
    <w:rsid w:val="00D601E7"/>
    <w:rsid w:val="00D60B69"/>
    <w:rsid w:val="00D632ED"/>
    <w:rsid w:val="00D65B05"/>
    <w:rsid w:val="00D74AFB"/>
    <w:rsid w:val="00D75C04"/>
    <w:rsid w:val="00D8412A"/>
    <w:rsid w:val="00D84388"/>
    <w:rsid w:val="00D84D48"/>
    <w:rsid w:val="00D856BC"/>
    <w:rsid w:val="00D857D8"/>
    <w:rsid w:val="00D946E7"/>
    <w:rsid w:val="00DB04D2"/>
    <w:rsid w:val="00DB0C0E"/>
    <w:rsid w:val="00DB7819"/>
    <w:rsid w:val="00DC1616"/>
    <w:rsid w:val="00DD1A2A"/>
    <w:rsid w:val="00DD548F"/>
    <w:rsid w:val="00DD7D79"/>
    <w:rsid w:val="00DE4176"/>
    <w:rsid w:val="00DE4458"/>
    <w:rsid w:val="00DE73C4"/>
    <w:rsid w:val="00DF357A"/>
    <w:rsid w:val="00DF44F1"/>
    <w:rsid w:val="00DF530B"/>
    <w:rsid w:val="00DF5A1C"/>
    <w:rsid w:val="00DF6145"/>
    <w:rsid w:val="00E0059E"/>
    <w:rsid w:val="00E05C6D"/>
    <w:rsid w:val="00E115E4"/>
    <w:rsid w:val="00E121FC"/>
    <w:rsid w:val="00E16E23"/>
    <w:rsid w:val="00E22ECE"/>
    <w:rsid w:val="00E2579D"/>
    <w:rsid w:val="00E3076A"/>
    <w:rsid w:val="00E30FD9"/>
    <w:rsid w:val="00E326ED"/>
    <w:rsid w:val="00E35A12"/>
    <w:rsid w:val="00E37E82"/>
    <w:rsid w:val="00E45DB2"/>
    <w:rsid w:val="00E5028F"/>
    <w:rsid w:val="00E539B7"/>
    <w:rsid w:val="00E53BDC"/>
    <w:rsid w:val="00E622A0"/>
    <w:rsid w:val="00E64212"/>
    <w:rsid w:val="00E72C4E"/>
    <w:rsid w:val="00E73654"/>
    <w:rsid w:val="00E974D9"/>
    <w:rsid w:val="00EA09F8"/>
    <w:rsid w:val="00EA791F"/>
    <w:rsid w:val="00EB7AB9"/>
    <w:rsid w:val="00EC37DF"/>
    <w:rsid w:val="00EC495E"/>
    <w:rsid w:val="00EC4F4C"/>
    <w:rsid w:val="00EC6F61"/>
    <w:rsid w:val="00EC7FD5"/>
    <w:rsid w:val="00ED2A5B"/>
    <w:rsid w:val="00ED2D88"/>
    <w:rsid w:val="00ED4440"/>
    <w:rsid w:val="00ED4884"/>
    <w:rsid w:val="00ED7E93"/>
    <w:rsid w:val="00EE26B8"/>
    <w:rsid w:val="00EE4CA5"/>
    <w:rsid w:val="00EF2C73"/>
    <w:rsid w:val="00EF4DE0"/>
    <w:rsid w:val="00F00409"/>
    <w:rsid w:val="00F05A45"/>
    <w:rsid w:val="00F12F17"/>
    <w:rsid w:val="00F13E5D"/>
    <w:rsid w:val="00F200BF"/>
    <w:rsid w:val="00F35700"/>
    <w:rsid w:val="00F41D66"/>
    <w:rsid w:val="00F42846"/>
    <w:rsid w:val="00F51869"/>
    <w:rsid w:val="00F53EF6"/>
    <w:rsid w:val="00F618DD"/>
    <w:rsid w:val="00F773DE"/>
    <w:rsid w:val="00F803D7"/>
    <w:rsid w:val="00F80678"/>
    <w:rsid w:val="00F82C3E"/>
    <w:rsid w:val="00F870B4"/>
    <w:rsid w:val="00F94533"/>
    <w:rsid w:val="00FA0D4D"/>
    <w:rsid w:val="00FA2725"/>
    <w:rsid w:val="00FA302D"/>
    <w:rsid w:val="00FA3859"/>
    <w:rsid w:val="00FA3FF8"/>
    <w:rsid w:val="00FA440B"/>
    <w:rsid w:val="00FB1840"/>
    <w:rsid w:val="00FB27A5"/>
    <w:rsid w:val="00FB389A"/>
    <w:rsid w:val="00FB470B"/>
    <w:rsid w:val="00FB4B6B"/>
    <w:rsid w:val="00FC4491"/>
    <w:rsid w:val="00FC74A1"/>
    <w:rsid w:val="00FD74FB"/>
    <w:rsid w:val="00FE1CCA"/>
    <w:rsid w:val="00FE2365"/>
    <w:rsid w:val="00FF0510"/>
    <w:rsid w:val="00FF3580"/>
    <w:rsid w:val="00FF57A8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24975"/>
  <w15:docId w15:val="{4D23697E-41EE-4D97-8517-A5864DDC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FB7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4D9"/>
    <w:pPr>
      <w:keepNext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E974D9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974D9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E974D9"/>
    <w:pPr>
      <w:keepNext/>
      <w:outlineLvl w:val="3"/>
    </w:pPr>
    <w:rPr>
      <w:rFonts w:ascii="Verdana" w:hAnsi="Verdana"/>
      <w:b/>
      <w:bCs/>
      <w:sz w:val="16"/>
    </w:rPr>
  </w:style>
  <w:style w:type="paragraph" w:styleId="Heading5">
    <w:name w:val="heading 5"/>
    <w:basedOn w:val="Normal"/>
    <w:next w:val="Normal"/>
    <w:qFormat/>
    <w:rsid w:val="00E974D9"/>
    <w:pPr>
      <w:keepNext/>
      <w:tabs>
        <w:tab w:val="left" w:pos="0"/>
      </w:tabs>
      <w:ind w:right="119"/>
      <w:jc w:val="both"/>
      <w:outlineLvl w:val="4"/>
    </w:pPr>
    <w:rPr>
      <w:rFonts w:ascii="Verdana" w:hAnsi="Verdana"/>
      <w:b/>
      <w:bCs/>
      <w:sz w:val="16"/>
    </w:rPr>
  </w:style>
  <w:style w:type="paragraph" w:styleId="Heading6">
    <w:name w:val="heading 6"/>
    <w:basedOn w:val="Normal"/>
    <w:next w:val="Normal"/>
    <w:qFormat/>
    <w:rsid w:val="00E974D9"/>
    <w:pPr>
      <w:keepNext/>
      <w:jc w:val="center"/>
      <w:outlineLvl w:val="5"/>
    </w:pPr>
    <w:rPr>
      <w:b/>
      <w:sz w:val="30"/>
      <w:szCs w:val="20"/>
      <w:u w:val="single"/>
    </w:rPr>
  </w:style>
  <w:style w:type="paragraph" w:styleId="Heading7">
    <w:name w:val="heading 7"/>
    <w:basedOn w:val="Normal"/>
    <w:next w:val="Normal"/>
    <w:qFormat/>
    <w:rsid w:val="00E974D9"/>
    <w:pPr>
      <w:keepNext/>
      <w:jc w:val="both"/>
      <w:outlineLvl w:val="6"/>
    </w:pPr>
    <w:rPr>
      <w:rFonts w:ascii="Verdana" w:hAnsi="Verdana"/>
      <w:b/>
      <w:bCs/>
      <w:sz w:val="16"/>
    </w:rPr>
  </w:style>
  <w:style w:type="paragraph" w:styleId="Heading8">
    <w:name w:val="heading 8"/>
    <w:basedOn w:val="Normal"/>
    <w:next w:val="Normal"/>
    <w:qFormat/>
    <w:rsid w:val="00E974D9"/>
    <w:pPr>
      <w:keepNext/>
      <w:outlineLvl w:val="7"/>
    </w:pPr>
    <w:rPr>
      <w:rFonts w:ascii="Verdana" w:hAnsi="Verdana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974D9"/>
    <w:pPr>
      <w:jc w:val="center"/>
    </w:pPr>
    <w:rPr>
      <w:b/>
      <w:sz w:val="32"/>
      <w:szCs w:val="20"/>
      <w:u w:val="single"/>
    </w:rPr>
  </w:style>
  <w:style w:type="character" w:styleId="Hyperlink">
    <w:name w:val="Hyperlink"/>
    <w:uiPriority w:val="99"/>
    <w:rsid w:val="00E974D9"/>
    <w:rPr>
      <w:color w:val="0000FF"/>
      <w:u w:val="single"/>
    </w:rPr>
  </w:style>
  <w:style w:type="paragraph" w:styleId="FootnoteText">
    <w:name w:val="footnote text"/>
    <w:basedOn w:val="Normal"/>
    <w:semiHidden/>
    <w:rsid w:val="00E974D9"/>
    <w:rPr>
      <w:sz w:val="20"/>
      <w:szCs w:val="20"/>
    </w:rPr>
  </w:style>
  <w:style w:type="paragraph" w:styleId="BodyTextIndent">
    <w:name w:val="Body Text Indent"/>
    <w:basedOn w:val="Normal"/>
    <w:rsid w:val="00E974D9"/>
    <w:pPr>
      <w:ind w:left="810" w:hanging="450"/>
    </w:pPr>
    <w:rPr>
      <w:szCs w:val="20"/>
    </w:rPr>
  </w:style>
  <w:style w:type="character" w:styleId="FollowedHyperlink">
    <w:name w:val="FollowedHyperlink"/>
    <w:rsid w:val="00E974D9"/>
    <w:rPr>
      <w:color w:val="800080"/>
      <w:u w:val="single"/>
    </w:rPr>
  </w:style>
  <w:style w:type="paragraph" w:styleId="BodyText">
    <w:name w:val="Body Text"/>
    <w:basedOn w:val="Normal"/>
    <w:rsid w:val="00E974D9"/>
    <w:rPr>
      <w:rFonts w:ascii="Verdana" w:hAnsi="Verdana"/>
      <w:sz w:val="16"/>
    </w:rPr>
  </w:style>
  <w:style w:type="paragraph" w:customStyle="1" w:styleId="Achievement">
    <w:name w:val="Achievement"/>
    <w:basedOn w:val="BodyText"/>
    <w:rsid w:val="00E974D9"/>
    <w:pPr>
      <w:numPr>
        <w:numId w:val="1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E974D9"/>
    <w:rPr>
      <w:b/>
    </w:rPr>
  </w:style>
  <w:style w:type="paragraph" w:styleId="BodyText2">
    <w:name w:val="Body Text 2"/>
    <w:basedOn w:val="Normal"/>
    <w:rsid w:val="00E974D9"/>
    <w:rPr>
      <w:b/>
      <w:sz w:val="22"/>
      <w:szCs w:val="20"/>
    </w:rPr>
  </w:style>
  <w:style w:type="paragraph" w:styleId="BodyTextIndent2">
    <w:name w:val="Body Text Indent 2"/>
    <w:basedOn w:val="Normal"/>
    <w:rsid w:val="00E974D9"/>
    <w:pPr>
      <w:ind w:left="720" w:hanging="720"/>
    </w:pPr>
    <w:rPr>
      <w:szCs w:val="20"/>
    </w:rPr>
  </w:style>
  <w:style w:type="paragraph" w:styleId="Subtitle">
    <w:name w:val="Subtitle"/>
    <w:basedOn w:val="Normal"/>
    <w:qFormat/>
    <w:rsid w:val="00E974D9"/>
    <w:pPr>
      <w:jc w:val="center"/>
    </w:pPr>
    <w:rPr>
      <w:rFonts w:ascii="Verdana" w:hAnsi="Verdana"/>
      <w:b/>
      <w:sz w:val="20"/>
      <w:u w:val="single"/>
    </w:rPr>
  </w:style>
  <w:style w:type="paragraph" w:customStyle="1" w:styleId="JobTitle">
    <w:name w:val="Job Title"/>
    <w:next w:val="Achievement"/>
    <w:rsid w:val="00E974D9"/>
    <w:pPr>
      <w:spacing w:after="60" w:line="220" w:lineRule="atLeast"/>
    </w:pPr>
    <w:rPr>
      <w:rFonts w:ascii="Arial Black" w:hAnsi="Arial Black"/>
      <w:spacing w:val="-10"/>
    </w:rPr>
  </w:style>
  <w:style w:type="paragraph" w:styleId="PlainText">
    <w:name w:val="Plain Text"/>
    <w:basedOn w:val="Normal"/>
    <w:link w:val="PlainTextChar"/>
    <w:uiPriority w:val="99"/>
    <w:rsid w:val="00E974D9"/>
    <w:rPr>
      <w:rFonts w:ascii="Courier New" w:hAnsi="Courier New"/>
      <w:sz w:val="20"/>
      <w:szCs w:val="20"/>
    </w:rPr>
  </w:style>
  <w:style w:type="paragraph" w:customStyle="1" w:styleId="StyleVerdana9ptBlueJustifiedBottomSinglesolidlineA">
    <w:name w:val="Style Verdana 9 pt Blue Justified Bottom: (Single solid line A..."/>
    <w:basedOn w:val="Normal"/>
    <w:rsid w:val="00E974D9"/>
    <w:pPr>
      <w:pBdr>
        <w:bottom w:val="single" w:sz="12" w:space="1" w:color="auto"/>
      </w:pBdr>
      <w:jc w:val="both"/>
    </w:pPr>
    <w:rPr>
      <w:rFonts w:ascii="Verdana" w:hAnsi="Verdana"/>
      <w:sz w:val="18"/>
      <w:szCs w:val="20"/>
    </w:rPr>
  </w:style>
  <w:style w:type="paragraph" w:customStyle="1" w:styleId="CompanyName">
    <w:name w:val="Company Name"/>
    <w:basedOn w:val="Normal"/>
    <w:next w:val="Normal"/>
    <w:autoRedefine/>
    <w:rsid w:val="00E974D9"/>
    <w:pPr>
      <w:tabs>
        <w:tab w:val="left" w:pos="2160"/>
        <w:tab w:val="right" w:pos="6840"/>
      </w:tabs>
      <w:spacing w:before="240" w:after="40" w:line="220" w:lineRule="atLeast"/>
    </w:pPr>
    <w:rPr>
      <w:b/>
      <w:spacing w:val="-10"/>
      <w:sz w:val="22"/>
      <w:szCs w:val="20"/>
    </w:rPr>
  </w:style>
  <w:style w:type="paragraph" w:styleId="Header">
    <w:name w:val="header"/>
    <w:basedOn w:val="Normal"/>
    <w:link w:val="HeaderChar"/>
    <w:uiPriority w:val="99"/>
    <w:rsid w:val="00554FA1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8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6244"/>
    <w:rPr>
      <w:rFonts w:ascii="Tahoma" w:hAnsi="Tahoma" w:cs="Tahoma"/>
      <w:sz w:val="16"/>
      <w:szCs w:val="16"/>
    </w:rPr>
  </w:style>
  <w:style w:type="character" w:customStyle="1" w:styleId="InstructionParagraphChar">
    <w:name w:val="Instruction Paragraph Char"/>
    <w:rsid w:val="0075439A"/>
    <w:rPr>
      <w:rFonts w:ascii="Arial" w:hAnsi="Arial"/>
      <w:color w:val="0000FF"/>
      <w:spacing w:val="-5"/>
      <w:sz w:val="22"/>
      <w:lang w:val="en-US" w:eastAsia="en-US" w:bidi="ar-SA"/>
    </w:rPr>
  </w:style>
  <w:style w:type="paragraph" w:styleId="Footer">
    <w:name w:val="footer"/>
    <w:basedOn w:val="Normal"/>
    <w:rsid w:val="00D34A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CF"/>
  </w:style>
  <w:style w:type="character" w:customStyle="1" w:styleId="PlainTextChar">
    <w:name w:val="Plain Text Char"/>
    <w:link w:val="PlainText"/>
    <w:uiPriority w:val="99"/>
    <w:rsid w:val="00D06C78"/>
    <w:rPr>
      <w:rFonts w:ascii="Courier New" w:hAnsi="Courier New" w:cs="Courier New"/>
    </w:rPr>
  </w:style>
  <w:style w:type="paragraph" w:styleId="ListParagraph">
    <w:name w:val="List Paragraph"/>
    <w:basedOn w:val="Normal"/>
    <w:uiPriority w:val="1"/>
    <w:qFormat/>
    <w:rsid w:val="00501209"/>
    <w:pPr>
      <w:ind w:left="720"/>
    </w:pPr>
  </w:style>
  <w:style w:type="paragraph" w:styleId="NormalWeb">
    <w:name w:val="Normal (Web)"/>
    <w:basedOn w:val="Normal"/>
    <w:rsid w:val="00CA73BC"/>
    <w:pPr>
      <w:spacing w:before="100" w:after="100"/>
    </w:pPr>
    <w:rPr>
      <w:szCs w:val="20"/>
      <w:lang w:eastAsia="en-IN"/>
    </w:rPr>
  </w:style>
  <w:style w:type="paragraph" w:styleId="NormalIndent">
    <w:name w:val="Normal Indent"/>
    <w:basedOn w:val="Normal"/>
    <w:rsid w:val="00CA73BC"/>
    <w:pPr>
      <w:ind w:left="720"/>
      <w:jc w:val="both"/>
    </w:pPr>
    <w:rPr>
      <w:szCs w:val="20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paragraph" w:customStyle="1" w:styleId="Heading311pt">
    <w:name w:val="Heading 3 + 11 pt"/>
    <w:basedOn w:val="Heading3"/>
    <w:rsid w:val="00F40FBC"/>
    <w:pPr>
      <w:keepLines/>
      <w:tabs>
        <w:tab w:val="num" w:pos="360"/>
      </w:tabs>
      <w:spacing w:after="220" w:line="360" w:lineRule="auto"/>
      <w:ind w:left="360" w:hanging="360"/>
    </w:pPr>
    <w:rPr>
      <w:rFonts w:ascii="Arial" w:hAnsi="Arial"/>
      <w:i/>
      <w:spacing w:val="-2"/>
      <w:sz w:val="22"/>
    </w:rPr>
  </w:style>
  <w:style w:type="paragraph" w:customStyle="1" w:styleId="Yiv2043730944msoheader">
    <w:name w:val="Yiv2043730944msoheader"/>
    <w:basedOn w:val="Normal"/>
    <w:rsid w:val="00F40FBC"/>
    <w:pPr>
      <w:spacing w:before="100" w:after="100"/>
    </w:pPr>
    <w:rPr>
      <w:szCs w:val="20"/>
    </w:rPr>
  </w:style>
  <w:style w:type="character" w:customStyle="1" w:styleId="UnresolvedMention1">
    <w:name w:val="Unresolved Mention1"/>
    <w:uiPriority w:val="99"/>
    <w:semiHidden/>
    <w:unhideWhenUsed/>
    <w:rsid w:val="00472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8CE4-F596-4E97-BAA7-1E1D5FBB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DURGADAS M. SANGODKAR</vt:lpstr>
    </vt:vector>
  </TitlesOfParts>
  <Company>harbinger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DURGADAS M. SANGODKAR</dc:title>
  <dc:subject>Curriculum Vitae</dc:subject>
  <dc:creator>DURGADAS M. SANGODKAR</dc:creator>
  <cp:keywords/>
  <dc:description>RESUME</dc:description>
  <cp:lastModifiedBy>Himani Soni</cp:lastModifiedBy>
  <cp:revision>70</cp:revision>
  <cp:lastPrinted>2007-04-19T02:11:00Z</cp:lastPrinted>
  <dcterms:created xsi:type="dcterms:W3CDTF">2020-07-29T15:52:00Z</dcterms:created>
  <dcterms:modified xsi:type="dcterms:W3CDTF">2020-10-11T13:43:00Z</dcterms:modified>
</cp:coreProperties>
</file>