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object>
          <v:shape id="_x0000_i1025" o:spt="75" type="#_x0000_t75" style="height:75.9pt;width:63.35pt;" o:ole="t" filled="f" o:preferrelative="t" coordsize="21600,21600">
            <v:path/>
            <v:fill on="f" focussize="0,0"/>
            <v:stroke/>
            <v:imagedata r:id="rId5" o:title=""/>
            <o:lock v:ext="edit" aspectratio="t"/>
            <w10:wrap type="none"/>
            <w10:anchorlock/>
          </v:shape>
          <o:OLEObject Type="Embed" ProgID="StaticMetafile" ShapeID="_x0000_i1025" DrawAspect="Content" ObjectID="_1468075725" r:id="rId4">
            <o:LockedField>false</o:LockedField>
          </o:OLEObject>
        </w:object>
      </w:r>
    </w:p>
    <w:p>
      <w:pPr>
        <w:spacing w:before="0" w:after="0" w:line="240" w:lineRule="auto"/>
        <w:ind w:left="0" w:right="0" w:firstLine="0"/>
        <w:jc w:val="left"/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auto"/>
        </w:rPr>
        <w:t xml:space="preserve">Himanshu Tyagi                                                                                                                           </w:t>
      </w:r>
    </w:p>
    <w:p>
      <w:pPr>
        <w:spacing w:before="0" w:after="0" w:line="240" w:lineRule="auto"/>
        <w:ind w:left="0" w:right="0" w:firstLine="0"/>
        <w:jc w:val="left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b/>
          <w:color w:val="auto"/>
          <w:spacing w:val="24"/>
          <w:position w:val="0"/>
          <w:sz w:val="22"/>
          <w:shd w:val="clear" w:fill="auto"/>
        </w:rPr>
        <w:t>Phone</w:t>
      </w:r>
      <w:r>
        <w:rPr>
          <w:rFonts w:ascii="Cambria" w:hAnsi="Cambria" w:eastAsia="Cambria" w:cs="Cambria"/>
          <w:color w:val="auto"/>
          <w:spacing w:val="24"/>
          <w:position w:val="0"/>
          <w:sz w:val="22"/>
          <w:shd w:val="clear" w:fill="auto"/>
        </w:rPr>
        <w:t>:+</w:t>
      </w: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>91-9711612102</w:t>
      </w:r>
    </w:p>
    <w:p>
      <w:pPr>
        <w:spacing w:before="0" w:after="0" w:line="240" w:lineRule="auto"/>
        <w:ind w:left="0" w:right="0" w:firstLine="0"/>
        <w:jc w:val="left"/>
        <w:rPr>
          <w:rFonts w:ascii="Cambria" w:hAnsi="Cambria" w:eastAsia="Cambria" w:cs="Cambria"/>
          <w:b/>
          <w:color w:val="auto"/>
          <w:spacing w:val="24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b/>
          <w:color w:val="auto"/>
          <w:spacing w:val="24"/>
          <w:position w:val="0"/>
          <w:sz w:val="22"/>
          <w:shd w:val="clear" w:fill="auto"/>
        </w:rPr>
        <w:t>E-Mail:</w:t>
      </w: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>himanshutyagi8424@gmail.com</w:t>
      </w:r>
    </w:p>
    <w:p>
      <w:pPr>
        <w:spacing w:before="0" w:after="0" w:line="240" w:lineRule="auto"/>
        <w:ind w:left="0" w:right="0" w:firstLine="0"/>
        <w:jc w:val="left"/>
        <w:rPr>
          <w:rFonts w:ascii="Cambria" w:hAnsi="Cambria" w:eastAsia="Cambria" w:cs="Cambria"/>
          <w:b/>
          <w:color w:val="auto"/>
          <w:spacing w:val="24"/>
          <w:position w:val="0"/>
          <w:sz w:val="22"/>
          <w:shd w:val="clear" w:fill="auto"/>
        </w:rPr>
      </w:pPr>
    </w:p>
    <w:p>
      <w:pPr>
        <w:spacing w:before="0" w:after="0" w:line="240" w:lineRule="auto"/>
        <w:ind w:left="0" w:right="41" w:firstLine="0"/>
        <w:jc w:val="both"/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DBE5F1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DBE5F1"/>
        </w:rPr>
        <w:t>Achievement-driven, hands on professional targeting assignments in</w:t>
      </w: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DBE5F1"/>
        </w:rPr>
        <w:t xml:space="preserve"> Business Development / Marketing/ Inside Sales </w:t>
      </w: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DBE5F1"/>
        </w:rPr>
        <w:t>with a global organisation.</w:t>
      </w:r>
    </w:p>
    <w:p>
      <w:pPr>
        <w:spacing w:before="0" w:after="0" w:line="240" w:lineRule="auto"/>
        <w:ind w:left="0" w:right="0" w:firstLine="0"/>
        <w:jc w:val="center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mbria" w:hAnsi="Cambria" w:eastAsia="Cambria" w:cs="Cambria"/>
          <w:b/>
          <w:color w:val="365F91"/>
          <w:spacing w:val="38"/>
          <w:position w:val="0"/>
          <w:sz w:val="22"/>
          <w:shd w:val="clear" w:fill="FFFFFF"/>
        </w:rPr>
      </w:pPr>
      <w:r>
        <w:rPr>
          <w:rFonts w:ascii="Cambria" w:hAnsi="Cambria" w:eastAsia="Cambria" w:cs="Cambria"/>
          <w:b/>
          <w:color w:val="365F91"/>
          <w:spacing w:val="38"/>
          <w:position w:val="0"/>
          <w:sz w:val="22"/>
          <w:shd w:val="clear" w:fill="FFFFFF"/>
        </w:rPr>
        <w:tab/>
      </w:r>
      <w:r>
        <w:rPr>
          <w:rFonts w:ascii="Cambria" w:hAnsi="Cambria" w:eastAsia="Cambria" w:cs="Cambria"/>
          <w:b/>
          <w:color w:val="365F91"/>
          <w:spacing w:val="38"/>
          <w:position w:val="0"/>
          <w:sz w:val="22"/>
          <w:shd w:val="clear" w:fill="FFFFFF"/>
        </w:rPr>
        <w:tab/>
      </w:r>
      <w:r>
        <w:rPr>
          <w:rFonts w:ascii="Cambria" w:hAnsi="Cambria" w:eastAsia="Cambria" w:cs="Cambria"/>
          <w:b/>
          <w:color w:val="365F91"/>
          <w:spacing w:val="38"/>
          <w:position w:val="0"/>
          <w:sz w:val="22"/>
          <w:shd w:val="clear" w:fill="FFFFFF"/>
        </w:rPr>
        <w:tab/>
      </w:r>
      <w:r>
        <w:rPr>
          <w:rFonts w:ascii="Cambria" w:hAnsi="Cambria" w:eastAsia="Cambria" w:cs="Cambria"/>
          <w:b/>
          <w:color w:val="365F91"/>
          <w:spacing w:val="38"/>
          <w:position w:val="0"/>
          <w:sz w:val="22"/>
          <w:shd w:val="clear" w:fill="FFFFFF"/>
        </w:rPr>
        <w:tab/>
      </w:r>
      <w:r>
        <w:rPr>
          <w:rFonts w:ascii="Cambria" w:hAnsi="Cambria" w:eastAsia="Cambria" w:cs="Cambria"/>
          <w:b/>
          <w:color w:val="365F91"/>
          <w:spacing w:val="38"/>
          <w:position w:val="0"/>
          <w:sz w:val="22"/>
          <w:shd w:val="clear" w:fill="FFFFFF"/>
        </w:rPr>
        <w:t xml:space="preserve"> PROFILE SUMMARY </w:t>
      </w:r>
    </w:p>
    <w:p>
      <w:pPr>
        <w:spacing w:before="0" w:after="0" w:line="240" w:lineRule="auto"/>
        <w:ind w:left="0" w:right="0" w:firstLine="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</w:pPr>
    </w:p>
    <w:p>
      <w:pPr>
        <w:numPr>
          <w:ilvl w:val="0"/>
          <w:numId w:val="1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</w:pP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FFFFFF"/>
        </w:rPr>
        <w:t>MBA  (Marketing )</w:t>
      </w: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  <w:t xml:space="preserve"> with </w:t>
      </w: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FFFFFF"/>
        </w:rPr>
        <w:t>nearly</w:t>
      </w: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  <w:t xml:space="preserve"> </w:t>
      </w:r>
      <w:r>
        <w:rPr>
          <w:rFonts w:hint="default" w:ascii="Cambria" w:hAnsi="Cambria" w:eastAsia="Cambria" w:cs="Cambria"/>
          <w:color w:val="auto"/>
          <w:spacing w:val="0"/>
          <w:position w:val="0"/>
          <w:sz w:val="22"/>
          <w:shd w:val="clear" w:fill="FFFFFF"/>
          <w:lang w:val="en-IN"/>
        </w:rPr>
        <w:t>10</w:t>
      </w: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FFFFFF"/>
        </w:rPr>
        <w:t xml:space="preserve"> years</w:t>
      </w: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  <w:t xml:space="preserve"> of experience in </w:t>
      </w: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FFFFFF"/>
        </w:rPr>
        <w:t>Sales &amp; Marketing</w:t>
      </w: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  <w:t xml:space="preserve">, </w:t>
      </w: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FFFFFF"/>
        </w:rPr>
        <w:t xml:space="preserve">Business Development </w:t>
      </w:r>
    </w:p>
    <w:p>
      <w:pPr>
        <w:numPr>
          <w:ilvl w:val="0"/>
          <w:numId w:val="1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  <w:t>Expertise in coordinating with marketing managers to create &amp; execute market growth strategies</w:t>
      </w:r>
    </w:p>
    <w:p>
      <w:pPr>
        <w:numPr>
          <w:ilvl w:val="0"/>
          <w:numId w:val="1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  <w:t xml:space="preserve">Skilled in identifying </w:t>
      </w: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FFFFFF"/>
        </w:rPr>
        <w:t>new business opportunities</w:t>
      </w: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  <w:t>; track record of building deeper strategic relationship for cross-selling/upselling of company products and solutions</w:t>
      </w:r>
    </w:p>
    <w:p>
      <w:pPr>
        <w:numPr>
          <w:ilvl w:val="0"/>
          <w:numId w:val="1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  <w:t xml:space="preserve">Experience in </w:t>
      </w: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FFFFFF"/>
        </w:rPr>
        <w:t>successfully guiding &amp; mentoring sales team</w:t>
      </w: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  <w:t xml:space="preserve"> towards appropriate selection and development of important customers for desired business outcomes</w:t>
      </w:r>
    </w:p>
    <w:p>
      <w:pPr>
        <w:numPr>
          <w:ilvl w:val="0"/>
          <w:numId w:val="1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  <w:t>Exposure in conducting quarterly reviews with the team to set goals and ensured targets were met</w:t>
      </w:r>
    </w:p>
    <w:p>
      <w:pPr>
        <w:numPr>
          <w:ilvl w:val="0"/>
          <w:numId w:val="1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  <w:t>An achievement-oriented professional with exceptional communication, analytical, problem-solving &amp; interpersonal skills</w:t>
      </w:r>
    </w:p>
    <w:p>
      <w:pPr>
        <w:spacing w:before="0" w:after="0" w:line="240" w:lineRule="auto"/>
        <w:ind w:left="360" w:right="0" w:firstLine="0"/>
        <w:jc w:val="both"/>
        <w:rPr>
          <w:rFonts w:ascii="Cambria" w:hAnsi="Cambria" w:eastAsia="Cambria" w:cs="Cambria"/>
          <w:color w:val="auto"/>
          <w:spacing w:val="-2"/>
          <w:position w:val="0"/>
          <w:sz w:val="22"/>
          <w:shd w:val="clear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Cambria" w:hAnsi="Cambria" w:eastAsia="Cambria" w:cs="Cambria"/>
          <w:b/>
          <w:color w:val="365F91"/>
          <w:spacing w:val="38"/>
          <w:position w:val="0"/>
          <w:sz w:val="22"/>
          <w:shd w:val="clear" w:fill="FFFFFF"/>
        </w:rPr>
      </w:pPr>
      <w:r>
        <w:rPr>
          <w:rFonts w:ascii="Cambria" w:hAnsi="Cambria" w:eastAsia="Cambria" w:cs="Cambria"/>
          <w:b/>
          <w:color w:val="365F91"/>
          <w:spacing w:val="38"/>
          <w:position w:val="0"/>
          <w:sz w:val="22"/>
          <w:shd w:val="clear" w:fill="FFFFFF"/>
        </w:rPr>
        <w:t xml:space="preserve">KEY SKILLS  </w:t>
      </w:r>
    </w:p>
    <w:p>
      <w:pPr>
        <w:spacing w:before="0" w:after="0" w:line="240" w:lineRule="auto"/>
        <w:ind w:left="0" w:right="0" w:firstLine="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DBE5F1"/>
        </w:rPr>
      </w:pP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DBE5F1"/>
        </w:rPr>
        <w:t>~Business Development</w:t>
      </w: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DBE5F1"/>
        </w:rPr>
        <w:tab/>
      </w: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DBE5F1"/>
        </w:rPr>
        <w:tab/>
      </w: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DBE5F1"/>
        </w:rPr>
        <w:t xml:space="preserve">~Sales &amp; Marketing </w:t>
      </w: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DBE5F1"/>
        </w:rPr>
        <w:tab/>
      </w: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DBE5F1"/>
        </w:rPr>
        <w:tab/>
      </w: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DBE5F1"/>
        </w:rPr>
        <w:t xml:space="preserve">~Key Account Management </w:t>
      </w:r>
    </w:p>
    <w:p>
      <w:pPr>
        <w:spacing w:before="0" w:after="0" w:line="240" w:lineRule="auto"/>
        <w:ind w:left="0" w:right="0" w:firstLine="0"/>
        <w:jc w:val="both"/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DBE5F1"/>
        </w:rPr>
      </w:pP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DBE5F1"/>
        </w:rPr>
        <w:t>~Revenue Growth</w:t>
      </w: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DBE5F1"/>
        </w:rPr>
        <w:tab/>
      </w: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DBE5F1"/>
        </w:rPr>
        <w:tab/>
      </w: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DBE5F1"/>
        </w:rPr>
        <w:tab/>
      </w: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DBE5F1"/>
        </w:rPr>
        <w:t xml:space="preserve">~Sales Forecasting </w:t>
      </w: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DBE5F1"/>
        </w:rPr>
        <w:tab/>
      </w: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DBE5F1"/>
        </w:rPr>
        <w:tab/>
      </w: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DBE5F1"/>
        </w:rPr>
        <w:t>~Market Penetration</w:t>
      </w:r>
    </w:p>
    <w:p>
      <w:pPr>
        <w:spacing w:before="0" w:after="0" w:line="240" w:lineRule="auto"/>
        <w:ind w:left="0" w:right="0" w:firstLine="0"/>
        <w:jc w:val="both"/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DBE5F1"/>
        </w:rPr>
      </w:pP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DBE5F1"/>
        </w:rPr>
        <w:t>~ Market Research</w:t>
      </w: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DBE5F1"/>
        </w:rPr>
        <w:tab/>
      </w: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DBE5F1"/>
        </w:rPr>
        <w:tab/>
      </w: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DBE5F1"/>
        </w:rPr>
        <w:tab/>
      </w: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DBE5F1"/>
        </w:rPr>
        <w:t>~Lead Generation</w:t>
      </w: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DBE5F1"/>
        </w:rPr>
        <w:tab/>
      </w: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DBE5F1"/>
        </w:rPr>
        <w:tab/>
      </w: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DBE5F1"/>
        </w:rPr>
        <w:t>~Channel Management</w:t>
      </w:r>
    </w:p>
    <w:p>
      <w:pPr>
        <w:spacing w:before="0" w:after="0" w:line="240" w:lineRule="auto"/>
        <w:ind w:left="0" w:right="0" w:firstLine="0"/>
        <w:jc w:val="both"/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DBE5F1"/>
        </w:rPr>
      </w:pP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DBE5F1"/>
        </w:rPr>
        <w:t>~Database Management</w:t>
      </w: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DBE5F1"/>
        </w:rPr>
        <w:tab/>
      </w: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DBE5F1"/>
        </w:rPr>
        <w:tab/>
      </w: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DBE5F1"/>
        </w:rPr>
        <w:t>~Contract Management</w:t>
      </w: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DBE5F1"/>
        </w:rPr>
        <w:tab/>
      </w: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DBE5F1"/>
        </w:rPr>
        <w:t>~Liaison &amp; Coordination</w:t>
      </w:r>
    </w:p>
    <w:p>
      <w:pPr>
        <w:spacing w:before="0" w:after="0" w:line="240" w:lineRule="auto"/>
        <w:ind w:left="0" w:right="0" w:firstLine="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</w:pPr>
    </w:p>
    <w:p>
      <w:pPr>
        <w:spacing w:before="0" w:after="0" w:line="240" w:lineRule="auto"/>
        <w:ind w:left="270" w:right="221" w:firstLine="0"/>
        <w:jc w:val="center"/>
        <w:rPr>
          <w:rFonts w:ascii="Cambria" w:hAnsi="Cambria" w:eastAsia="Cambria" w:cs="Cambria"/>
          <w:b/>
          <w:color w:val="365F91"/>
          <w:spacing w:val="38"/>
          <w:position w:val="0"/>
          <w:sz w:val="22"/>
          <w:shd w:val="clear" w:fill="FFFFFF"/>
        </w:rPr>
      </w:pPr>
      <w:r>
        <w:rPr>
          <w:rFonts w:ascii="Cambria" w:hAnsi="Cambria" w:eastAsia="Cambria" w:cs="Cambria"/>
          <w:b/>
          <w:color w:val="365F91"/>
          <w:spacing w:val="38"/>
          <w:position w:val="0"/>
          <w:sz w:val="22"/>
          <w:shd w:val="clear" w:fill="FFFFFF"/>
        </w:rPr>
        <w:t xml:space="preserve">ORGANISATION EXPERIENCE  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mbria" w:hAnsi="Cambria" w:eastAsia="Cambria" w:cs="Cambria"/>
          <w:color w:val="000000"/>
          <w:spacing w:val="0"/>
          <w:position w:val="0"/>
          <w:sz w:val="22"/>
          <w:shd w:val="clear" w:fill="auto"/>
          <w:lang w:val="en-IN"/>
        </w:rPr>
      </w:pPr>
      <w:r>
        <w:rPr>
          <w:rFonts w:hint="default" w:ascii="Cambria" w:hAnsi="Cambria" w:eastAsia="Cambria" w:cs="Cambria"/>
          <w:color w:val="000000"/>
          <w:spacing w:val="0"/>
          <w:position w:val="0"/>
          <w:sz w:val="22"/>
          <w:shd w:val="clear" w:fill="auto"/>
          <w:lang w:val="en-IN"/>
        </w:rPr>
        <w:t>3 September2019 till date with OYO as Business Development Manager</w:t>
      </w:r>
    </w:p>
    <w:p>
      <w:pPr>
        <w:spacing w:before="0" w:after="0" w:line="240" w:lineRule="auto"/>
        <w:ind w:left="0" w:right="0" w:firstLine="0"/>
        <w:jc w:val="both"/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auto"/>
        </w:rPr>
        <w:t>Key Result Areas:</w:t>
      </w:r>
    </w:p>
    <w:p>
      <w:pPr>
        <w:numPr>
          <w:ilvl w:val="0"/>
          <w:numId w:val="2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>Develop a growth strategy focused both on financial gain and customer satisfaction</w:t>
      </w:r>
    </w:p>
    <w:p>
      <w:pPr>
        <w:numPr>
          <w:ilvl w:val="0"/>
          <w:numId w:val="2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>Conduct research to identify new markets and customer needs</w:t>
      </w:r>
    </w:p>
    <w:p>
      <w:pPr>
        <w:numPr>
          <w:ilvl w:val="0"/>
          <w:numId w:val="2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>Arrange business meetings with prospective clients</w:t>
      </w:r>
    </w:p>
    <w:p>
      <w:pPr>
        <w:numPr>
          <w:ilvl w:val="0"/>
          <w:numId w:val="2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>Promote the company’s products/services addressing or predicting clients’ objectives</w:t>
      </w:r>
    </w:p>
    <w:p>
      <w:pPr>
        <w:numPr>
          <w:ilvl w:val="0"/>
          <w:numId w:val="2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>Prepare sales contracts ensuring adherence to law-established rules and guidelines</w:t>
      </w:r>
    </w:p>
    <w:p>
      <w:pPr>
        <w:numPr>
          <w:ilvl w:val="0"/>
          <w:numId w:val="2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 xml:space="preserve">Implementing aggressive sales plans &amp; ensuring sales targets are met and exceeding while surpassing client service expectationsManaging B2B sales &amp; branding activities by meeting prospects </w:t>
      </w:r>
    </w:p>
    <w:p>
      <w:pPr>
        <w:numPr>
          <w:ilvl w:val="0"/>
          <w:numId w:val="2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>Identifying &amp; networking with prospective key clients, generating business from the existing accounts and achieving profitability and increasing sales growth</w:t>
      </w:r>
    </w:p>
    <w:p>
      <w:pPr>
        <w:numPr>
          <w:ilvl w:val="0"/>
          <w:numId w:val="2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>Manage marketing communication massages across various channels such as newsletters, webinars, product notifications, etc.</w:t>
      </w:r>
    </w:p>
    <w:p>
      <w:pPr>
        <w:numPr>
          <w:ilvl w:val="0"/>
          <w:numId w:val="2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>Create and Measure KPIs for each of the channels</w:t>
      </w:r>
    </w:p>
    <w:p>
      <w:pPr>
        <w:numPr>
          <w:ilvl w:val="0"/>
          <w:numId w:val="2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>Generate new ideas for each channel optimization</w:t>
      </w:r>
    </w:p>
    <w:p>
      <w:pPr>
        <w:numPr>
          <w:ilvl w:val="0"/>
          <w:numId w:val="2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>Scheduling appointments, preparing &amp; delivering presentation to the client, researching their business &amp; requirements</w:t>
      </w:r>
    </w:p>
    <w:p>
      <w:pPr>
        <w:numPr>
          <w:ilvl w:val="0"/>
          <w:numId w:val="2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>Maintaining customer relationships, ensuring customer loyalty through excellent customer service and meeting all client needs appropriate to their business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mbria" w:hAnsi="Cambria" w:eastAsia="Cambria" w:cs="Cambria"/>
          <w:b/>
          <w:color w:val="auto"/>
          <w:spacing w:val="0"/>
          <w:position w:val="0"/>
          <w:sz w:val="22"/>
          <w:shd w:val="clear" w:fill="auto"/>
          <w:lang w:val="en-IN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</w:pPr>
    </w:p>
    <w:p>
      <w:pPr>
        <w:tabs>
          <w:tab w:val="left" w:pos="360"/>
        </w:tabs>
        <w:spacing w:before="0" w:after="0" w:line="240" w:lineRule="auto"/>
        <w:ind w:left="0" w:right="0" w:firstLine="0"/>
        <w:jc w:val="both"/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DBE5F1"/>
        </w:rPr>
        <w:t>Apr’16- T</w:t>
      </w:r>
      <w:r>
        <w:rPr>
          <w:rFonts w:hint="default" w:ascii="Cambria" w:hAnsi="Cambria" w:eastAsia="Cambria" w:cs="Cambria"/>
          <w:b/>
          <w:color w:val="auto"/>
          <w:spacing w:val="0"/>
          <w:position w:val="0"/>
          <w:sz w:val="22"/>
          <w:shd w:val="clear" w:fill="DBE5F1"/>
          <w:lang w:val="en-IN"/>
        </w:rPr>
        <w:t>ill August 30 2019</w:t>
      </w: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DBE5F1"/>
        </w:rPr>
        <w:t xml:space="preserve">  </w:t>
      </w: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auto"/>
        </w:rPr>
        <w:t xml:space="preserve">with Sai Hostel and Catering Services, Delhi as Marketing Manager </w:t>
      </w:r>
    </w:p>
    <w:p>
      <w:pPr>
        <w:tabs>
          <w:tab w:val="left" w:pos="360"/>
        </w:tabs>
        <w:spacing w:before="0" w:after="0" w:line="240" w:lineRule="auto"/>
        <w:ind w:left="0" w:right="0" w:firstLine="0"/>
        <w:jc w:val="left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</w:pPr>
    </w:p>
    <w:p>
      <w:pPr>
        <w:tabs>
          <w:tab w:val="left" w:pos="360"/>
        </w:tabs>
        <w:spacing w:before="0" w:after="0" w:line="240" w:lineRule="auto"/>
        <w:ind w:left="0" w:right="0" w:firstLine="0"/>
        <w:jc w:val="left"/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auto"/>
        </w:rPr>
        <w:t>Key Result Areas:</w:t>
      </w:r>
    </w:p>
    <w:p>
      <w:pPr>
        <w:spacing w:before="0" w:after="0" w:line="240" w:lineRule="auto"/>
        <w:ind w:left="0" w:right="0" w:firstLine="0"/>
        <w:jc w:val="both"/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</w:pPr>
    </w:p>
    <w:p>
      <w:pPr>
        <w:numPr>
          <w:ilvl w:val="0"/>
          <w:numId w:val="2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>Develop a growth strategy focused both on financial gain and customer satisfaction</w:t>
      </w:r>
    </w:p>
    <w:p>
      <w:pPr>
        <w:numPr>
          <w:ilvl w:val="0"/>
          <w:numId w:val="2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>Conduct research to identify new markets and customer needs</w:t>
      </w:r>
    </w:p>
    <w:p>
      <w:pPr>
        <w:numPr>
          <w:ilvl w:val="0"/>
          <w:numId w:val="2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>Arrange business meetings with prospective clients</w:t>
      </w:r>
    </w:p>
    <w:p>
      <w:pPr>
        <w:numPr>
          <w:ilvl w:val="0"/>
          <w:numId w:val="2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>Promote the company’s products/services addressing or predicting clients’ objectives</w:t>
      </w:r>
    </w:p>
    <w:p>
      <w:pPr>
        <w:numPr>
          <w:ilvl w:val="0"/>
          <w:numId w:val="2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>Prepare sales contracts ensuring adherence to law-established rules and guidelines</w:t>
      </w:r>
    </w:p>
    <w:p>
      <w:pPr>
        <w:numPr>
          <w:ilvl w:val="0"/>
          <w:numId w:val="2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 xml:space="preserve">Implementing aggressive sales plans &amp; ensuring sales targets are met and exceeding while surpassing client service expectationsManaging B2B sales &amp; branding activities by meeting prospects </w:t>
      </w:r>
    </w:p>
    <w:p>
      <w:pPr>
        <w:numPr>
          <w:ilvl w:val="0"/>
          <w:numId w:val="2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>Identifying &amp; networking with prospective key clients, generating business from the existing accounts and achieving profitability and increasing sales growth</w:t>
      </w:r>
    </w:p>
    <w:p>
      <w:pPr>
        <w:numPr>
          <w:ilvl w:val="0"/>
          <w:numId w:val="2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>Manage marketing communication massages across various channels such as newsletters, webinars, product notifications, etc.</w:t>
      </w:r>
    </w:p>
    <w:p>
      <w:pPr>
        <w:numPr>
          <w:ilvl w:val="0"/>
          <w:numId w:val="2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>Create and Measure KPIs for each of the channels</w:t>
      </w:r>
    </w:p>
    <w:p>
      <w:pPr>
        <w:numPr>
          <w:ilvl w:val="0"/>
          <w:numId w:val="2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>Generate new ideas for each channel optimization</w:t>
      </w:r>
    </w:p>
    <w:p>
      <w:pPr>
        <w:numPr>
          <w:ilvl w:val="0"/>
          <w:numId w:val="2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>Scheduling appointments, preparing &amp; delivering presentation to the client, researching their business &amp; requirements</w:t>
      </w:r>
    </w:p>
    <w:p>
      <w:pPr>
        <w:numPr>
          <w:ilvl w:val="0"/>
          <w:numId w:val="2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>Maintaining customer relationships, ensuring customer loyalty through excellent customer service and meeting all client needs appropriate to their business</w:t>
      </w:r>
    </w:p>
    <w:p>
      <w:pPr>
        <w:spacing w:before="0" w:after="0" w:line="240" w:lineRule="auto"/>
        <w:ind w:left="0" w:right="0" w:firstLine="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</w:pPr>
    </w:p>
    <w:p>
      <w:pPr>
        <w:tabs>
          <w:tab w:val="left" w:pos="360"/>
        </w:tabs>
        <w:spacing w:before="0" w:after="0" w:line="240" w:lineRule="auto"/>
        <w:ind w:left="0" w:right="0" w:firstLine="0"/>
        <w:jc w:val="left"/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auto"/>
        </w:rPr>
        <w:t>Key Achievements:</w:t>
      </w:r>
    </w:p>
    <w:p>
      <w:pPr>
        <w:tabs>
          <w:tab w:val="left" w:pos="360"/>
        </w:tabs>
        <w:spacing w:before="0" w:after="0" w:line="240" w:lineRule="auto"/>
        <w:ind w:left="0" w:right="0" w:firstLine="0"/>
        <w:jc w:val="left"/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auto"/>
        </w:rPr>
      </w:pPr>
    </w:p>
    <w:p>
      <w:pPr>
        <w:numPr>
          <w:ilvl w:val="0"/>
          <w:numId w:val="3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  <w:t>Worked closely with internal marketing groups, sales, and service lines to plan and execute account-based initiatives for major accounts in schools &amp; institutes</w:t>
      </w:r>
      <w:r>
        <w:rPr>
          <w:rFonts w:ascii="Cambria" w:hAnsi="Cambria" w:eastAsia="Cambria" w:cs="Cambria"/>
          <w:color w:val="00B0F0"/>
          <w:spacing w:val="0"/>
          <w:position w:val="0"/>
          <w:sz w:val="22"/>
          <w:shd w:val="clear" w:fill="FFFFFF"/>
        </w:rPr>
        <w:t>.</w:t>
      </w:r>
    </w:p>
    <w:p>
      <w:pPr>
        <w:numPr>
          <w:ilvl w:val="0"/>
          <w:numId w:val="3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>Developed trusted advisor relationships with key accounts, customer stakeholders and executive sponsors</w:t>
      </w:r>
    </w:p>
    <w:p>
      <w:pPr>
        <w:numPr>
          <w:ilvl w:val="0"/>
          <w:numId w:val="3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>Developed new business with existing clients and/or identify areas of improvement to meet sales quotas</w:t>
      </w:r>
    </w:p>
    <w:p>
      <w:pPr>
        <w:spacing w:before="0" w:after="0" w:line="240" w:lineRule="auto"/>
        <w:ind w:left="0" w:right="0" w:firstLine="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DBE5F1"/>
        </w:rPr>
      </w:pP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DBE5F1"/>
        </w:rPr>
        <w:t>Jan’15-Mar’16 with Taxi for Sure, Delhi as Assistant Manager (North Zone Supply)</w:t>
      </w:r>
    </w:p>
    <w:p>
      <w:pPr>
        <w:tabs>
          <w:tab w:val="left" w:pos="360"/>
        </w:tabs>
        <w:spacing w:before="0" w:after="0" w:line="240" w:lineRule="auto"/>
        <w:ind w:left="0" w:right="0" w:firstLine="0"/>
        <w:jc w:val="left"/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auto"/>
        </w:rPr>
      </w:pPr>
    </w:p>
    <w:p>
      <w:pPr>
        <w:tabs>
          <w:tab w:val="left" w:pos="360"/>
        </w:tabs>
        <w:spacing w:before="0" w:after="0" w:line="240" w:lineRule="auto"/>
        <w:ind w:left="0" w:right="0" w:firstLine="0"/>
        <w:jc w:val="left"/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auto"/>
        </w:rPr>
        <w:t>Key Result Areas:</w:t>
      </w:r>
    </w:p>
    <w:p>
      <w:pPr>
        <w:numPr>
          <w:ilvl w:val="0"/>
          <w:numId w:val="4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  <w:t>Communicated with clients to improve &amp; develop business relationships cordially, in addition to maintaining constant follow-up on their feedback</w:t>
      </w:r>
    </w:p>
    <w:p>
      <w:pPr>
        <w:numPr>
          <w:ilvl w:val="0"/>
          <w:numId w:val="4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  <w:t>Implemented aggressive sales plans and ensured sales quotas were met and exceeded client service expectations</w:t>
      </w:r>
    </w:p>
    <w:p>
      <w:pPr>
        <w:numPr>
          <w:ilvl w:val="0"/>
          <w:numId w:val="4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FFFFFF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  <w:t xml:space="preserve">Expanded channel business by sourcing new partners and maintained efficient business relationships with existing clients to enhance profitability </w:t>
      </w:r>
    </w:p>
    <w:p>
      <w:pPr>
        <w:spacing w:before="0" w:after="0" w:line="240" w:lineRule="auto"/>
        <w:ind w:left="0" w:right="0" w:firstLine="0"/>
        <w:jc w:val="both"/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FFFFFF"/>
        </w:rPr>
      </w:pPr>
    </w:p>
    <w:p>
      <w:pPr>
        <w:tabs>
          <w:tab w:val="left" w:pos="360"/>
        </w:tabs>
        <w:spacing w:before="0" w:after="0" w:line="240" w:lineRule="auto"/>
        <w:ind w:left="0" w:right="0" w:firstLine="0"/>
        <w:jc w:val="left"/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auto"/>
        </w:rPr>
        <w:t>Key Achievements:</w:t>
      </w:r>
    </w:p>
    <w:p>
      <w:pPr>
        <w:numPr>
          <w:ilvl w:val="0"/>
          <w:numId w:val="5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  <w:t xml:space="preserve">Increased gross revenue revenue of 50 Lakhs </w:t>
      </w:r>
    </w:p>
    <w:p>
      <w:pPr>
        <w:numPr>
          <w:ilvl w:val="0"/>
          <w:numId w:val="5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</w:pP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>Maximized sales opportunities, proactively created new opportunities and achieved sales targets;  developed &amp; managed relationships with industry partners and worked with them on business growth opportunities beneficial to all parties</w:t>
      </w:r>
    </w:p>
    <w:p>
      <w:pPr>
        <w:numPr>
          <w:ilvl w:val="0"/>
          <w:numId w:val="5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>Worked &amp; expanded current prospect database from10  to 250within specified business sectors &amp; exceeded sales targets for the business by 40</w:t>
      </w:r>
    </w:p>
    <w:p>
      <w:pPr>
        <w:numPr>
          <w:ilvl w:val="0"/>
          <w:numId w:val="5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000000"/>
          <w:spacing w:val="0"/>
          <w:position w:val="0"/>
          <w:sz w:val="22"/>
          <w:shd w:val="clear" w:fill="auto"/>
        </w:rPr>
        <w:t>Achieved &amp; exceeded monthly sales targets by 20 and gross profit quota by 40 by identified, prospected and qualified new clients</w:t>
      </w:r>
    </w:p>
    <w:p>
      <w:pPr>
        <w:numPr>
          <w:ilvl w:val="0"/>
          <w:numId w:val="5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</w:pPr>
    </w:p>
    <w:p>
      <w:pPr>
        <w:spacing w:before="0" w:after="0" w:line="240" w:lineRule="auto"/>
        <w:ind w:left="360" w:right="0" w:firstLine="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Cambria" w:hAnsi="Cambria" w:eastAsia="Cambria" w:cs="Cambria"/>
          <w:b/>
          <w:color w:val="365F91"/>
          <w:spacing w:val="38"/>
          <w:position w:val="0"/>
          <w:sz w:val="22"/>
          <w:shd w:val="clear" w:fill="FFFFFF"/>
        </w:rPr>
      </w:pPr>
      <w:r>
        <w:rPr>
          <w:rFonts w:ascii="Cambria" w:hAnsi="Cambria" w:eastAsia="Cambria" w:cs="Cambria"/>
          <w:b/>
          <w:color w:val="365F91"/>
          <w:spacing w:val="38"/>
          <w:position w:val="0"/>
          <w:sz w:val="22"/>
          <w:shd w:val="clear" w:fill="FFFFFF"/>
        </w:rPr>
        <w:t xml:space="preserve">ENTREPRENEURIAL ASSIGNMENTS </w:t>
      </w:r>
    </w:p>
    <w:p>
      <w:pPr>
        <w:tabs>
          <w:tab w:val="left" w:pos="360"/>
        </w:tabs>
        <w:spacing w:before="0" w:after="0" w:line="240" w:lineRule="auto"/>
        <w:ind w:left="0" w:right="0" w:firstLine="0"/>
        <w:jc w:val="left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</w:pPr>
    </w:p>
    <w:p>
      <w:pPr>
        <w:tabs>
          <w:tab w:val="left" w:pos="360"/>
        </w:tabs>
        <w:spacing w:before="0" w:after="0" w:line="240" w:lineRule="auto"/>
        <w:ind w:left="0" w:right="0" w:firstLine="0"/>
        <w:jc w:val="left"/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auto"/>
        </w:rPr>
        <w:t xml:space="preserve">Jun’08- Dec’14 with Sai Hostel and Catering Services, Delhi as Marketing Manager </w:t>
      </w:r>
    </w:p>
    <w:p>
      <w:pPr>
        <w:tabs>
          <w:tab w:val="left" w:pos="360"/>
        </w:tabs>
        <w:spacing w:before="0" w:after="0" w:line="240" w:lineRule="auto"/>
        <w:ind w:left="0" w:right="0" w:firstLine="0"/>
        <w:jc w:val="left"/>
        <w:rPr>
          <w:rFonts w:ascii="Cambria" w:hAnsi="Cambria" w:eastAsia="Cambria" w:cs="Cambria"/>
          <w:b/>
          <w:color w:val="00B0F0"/>
          <w:spacing w:val="0"/>
          <w:position w:val="0"/>
          <w:sz w:val="22"/>
          <w:shd w:val="clear" w:fill="auto"/>
        </w:rPr>
      </w:pPr>
    </w:p>
    <w:p>
      <w:pPr>
        <w:tabs>
          <w:tab w:val="left" w:pos="360"/>
        </w:tabs>
        <w:spacing w:before="0" w:after="0" w:line="240" w:lineRule="auto"/>
        <w:ind w:left="0" w:right="0" w:firstLine="0"/>
        <w:jc w:val="left"/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auto"/>
        </w:rPr>
        <w:t>Key Result Areas:</w:t>
      </w:r>
    </w:p>
    <w:p>
      <w:pPr>
        <w:numPr>
          <w:ilvl w:val="0"/>
          <w:numId w:val="6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  <w:t>Worked for catering business of various college &amp; institutes mess</w:t>
      </w:r>
    </w:p>
    <w:p>
      <w:pPr>
        <w:numPr>
          <w:ilvl w:val="0"/>
          <w:numId w:val="6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  <w:t xml:space="preserve">Created various programs and events for brand promotion </w:t>
      </w:r>
    </w:p>
    <w:p>
      <w:pPr>
        <w:numPr>
          <w:ilvl w:val="0"/>
          <w:numId w:val="6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  <w:t>Identified the areas of improvement and prepared various marketing strategies in order to increase the revenues of the business</w:t>
      </w:r>
    </w:p>
    <w:p>
      <w:pPr>
        <w:numPr>
          <w:ilvl w:val="0"/>
          <w:numId w:val="6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  <w:t>Drafted and prepare menus including all appetizers, entrees and desserts</w:t>
      </w:r>
    </w:p>
    <w:p>
      <w:pPr>
        <w:numPr>
          <w:ilvl w:val="0"/>
          <w:numId w:val="6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  <w:t>Planned and executed all pre-event preparation to reduce time on catering day</w:t>
      </w:r>
    </w:p>
    <w:p>
      <w:pPr>
        <w:numPr>
          <w:ilvl w:val="0"/>
          <w:numId w:val="6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  <w:t>Designed, planned and catered full buffets for in-house events</w:t>
      </w:r>
    </w:p>
    <w:p>
      <w:pPr>
        <w:numPr>
          <w:ilvl w:val="0"/>
          <w:numId w:val="6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  <w:t>Organised various catering weddings, parties, corporate meetings, conferences, banquets and other special events</w:t>
      </w:r>
    </w:p>
    <w:p>
      <w:pPr>
        <w:numPr>
          <w:ilvl w:val="0"/>
          <w:numId w:val="6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  <w:t>Coordinated with accounting to ensure accurate billing and invoicing are done on time</w:t>
      </w:r>
    </w:p>
    <w:p>
      <w:pPr>
        <w:spacing w:before="0" w:after="0" w:line="240" w:lineRule="auto"/>
        <w:ind w:left="360" w:right="0" w:firstLine="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</w:pPr>
    </w:p>
    <w:p>
      <w:pPr>
        <w:tabs>
          <w:tab w:val="left" w:pos="360"/>
        </w:tabs>
        <w:spacing w:before="0" w:after="0" w:line="240" w:lineRule="auto"/>
        <w:ind w:left="0" w:right="0" w:firstLine="0"/>
        <w:jc w:val="left"/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auto"/>
        </w:rPr>
        <w:t>Key Achievements:</w:t>
      </w:r>
    </w:p>
    <w:p>
      <w:pPr>
        <w:numPr>
          <w:ilvl w:val="0"/>
          <w:numId w:val="7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  <w:t xml:space="preserve">Generated </w:t>
      </w: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FFFFFF"/>
        </w:rPr>
        <w:t>500 students</w:t>
      </w: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  <w:t xml:space="preserve"> every month for the business of catering </w:t>
      </w:r>
    </w:p>
    <w:p>
      <w:pPr>
        <w:numPr>
          <w:ilvl w:val="0"/>
          <w:numId w:val="7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  <w:t xml:space="preserve">Received </w:t>
      </w: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FFFFFF"/>
        </w:rPr>
        <w:t>government contract</w:t>
      </w: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  <w:t xml:space="preserve"> for the business</w:t>
      </w:r>
    </w:p>
    <w:p>
      <w:pPr>
        <w:numPr>
          <w:ilvl w:val="0"/>
          <w:numId w:val="7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  <w:t>Increased 30% revenue by organizing various workshops &amp; seminars</w:t>
      </w:r>
    </w:p>
    <w:p>
      <w:pPr>
        <w:numPr>
          <w:ilvl w:val="0"/>
          <w:numId w:val="7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  <w:t xml:space="preserve">Conferred with various </w:t>
      </w: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FFFFFF"/>
        </w:rPr>
        <w:t>outside contracts</w:t>
      </w: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  <w:t xml:space="preserve"> for catering business</w:t>
      </w:r>
    </w:p>
    <w:p>
      <w:pPr>
        <w:numPr>
          <w:ilvl w:val="0"/>
          <w:numId w:val="7"/>
        </w:numPr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FFFFFF"/>
        </w:rPr>
        <w:t xml:space="preserve">Managed customer base and grew business from 30 customers to 120 </w:t>
      </w:r>
    </w:p>
    <w:p>
      <w:pPr>
        <w:spacing w:before="0" w:after="0" w:line="240" w:lineRule="auto"/>
        <w:ind w:left="0" w:right="0" w:firstLine="0"/>
        <w:jc w:val="left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Cambria" w:hAnsi="Cambria" w:eastAsia="Cambria" w:cs="Cambria"/>
          <w:b/>
          <w:color w:val="365F91"/>
          <w:spacing w:val="38"/>
          <w:position w:val="0"/>
          <w:sz w:val="22"/>
          <w:shd w:val="clear" w:fill="FFFFFF"/>
        </w:rPr>
      </w:pPr>
      <w:r>
        <w:rPr>
          <w:rFonts w:ascii="Cambria" w:hAnsi="Cambria" w:eastAsia="Cambria" w:cs="Cambria"/>
          <w:b/>
          <w:color w:val="365F91"/>
          <w:spacing w:val="38"/>
          <w:position w:val="0"/>
          <w:sz w:val="22"/>
          <w:shd w:val="clear" w:fill="FFFFFF"/>
        </w:rPr>
        <w:t xml:space="preserve">INTERNSHIPS  </w:t>
      </w:r>
    </w:p>
    <w:p>
      <w:pPr>
        <w:tabs>
          <w:tab w:val="left" w:pos="360"/>
        </w:tabs>
        <w:spacing w:before="0" w:after="0" w:line="240" w:lineRule="auto"/>
        <w:ind w:left="0" w:right="0" w:firstLine="0"/>
        <w:jc w:val="both"/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auto"/>
        </w:rPr>
      </w:pPr>
    </w:p>
    <w:p>
      <w:pPr>
        <w:tabs>
          <w:tab w:val="left" w:pos="360"/>
        </w:tabs>
        <w:spacing w:before="0" w:after="0" w:line="240" w:lineRule="auto"/>
        <w:ind w:left="0" w:right="0" w:firstLine="0"/>
        <w:jc w:val="both"/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auto"/>
        </w:rPr>
        <w:t xml:space="preserve">Organisation: </w:t>
      </w: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auto"/>
        </w:rPr>
        <w:tab/>
      </w: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>Le Meridian Hotel, Delhi</w:t>
      </w:r>
    </w:p>
    <w:p>
      <w:pPr>
        <w:spacing w:before="0" w:after="0" w:line="240" w:lineRule="auto"/>
        <w:ind w:left="0" w:right="0" w:firstLine="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auto"/>
        </w:rPr>
        <w:t>Duration</w:t>
      </w: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>:</w:t>
      </w: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ab/>
      </w: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ab/>
      </w: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>6 Months (Front Office)</w:t>
      </w:r>
    </w:p>
    <w:p>
      <w:pPr>
        <w:tabs>
          <w:tab w:val="left" w:pos="2160"/>
        </w:tabs>
        <w:spacing w:before="0" w:after="0" w:line="240" w:lineRule="auto"/>
        <w:ind w:left="2160" w:right="0" w:hanging="216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auto"/>
        </w:rPr>
        <w:t>Description</w:t>
      </w: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>:</w:t>
      </w: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ab/>
      </w: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>The internship included analysing and managing the information of every department of the organisation.</w:t>
      </w:r>
    </w:p>
    <w:p>
      <w:pPr>
        <w:spacing w:before="0" w:after="0" w:line="240" w:lineRule="auto"/>
        <w:ind w:left="0" w:right="0" w:firstLine="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 xml:space="preserve"> </w:t>
      </w:r>
    </w:p>
    <w:p>
      <w:pPr>
        <w:tabs>
          <w:tab w:val="left" w:pos="360"/>
        </w:tabs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auto"/>
        </w:rPr>
        <w:t>Organisation:</w:t>
      </w: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auto"/>
        </w:rPr>
        <w:tab/>
      </w: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auto"/>
        </w:rPr>
        <w:tab/>
      </w: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>Carlson’s Hotels Worldwide, Delhi</w:t>
      </w:r>
    </w:p>
    <w:p>
      <w:pPr>
        <w:spacing w:before="0" w:after="0" w:line="240" w:lineRule="auto"/>
        <w:ind w:left="0" w:right="0" w:firstLine="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auto"/>
        </w:rPr>
        <w:t>Duration</w:t>
      </w: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>:</w:t>
      </w: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ab/>
      </w: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ab/>
      </w: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>2 Months (Corporate Sales)</w:t>
      </w:r>
    </w:p>
    <w:p>
      <w:pPr>
        <w:tabs>
          <w:tab w:val="left" w:pos="2160"/>
        </w:tabs>
        <w:spacing w:before="0" w:after="0" w:line="240" w:lineRule="auto"/>
        <w:ind w:left="2160" w:right="0" w:hanging="216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b/>
          <w:color w:val="auto"/>
          <w:spacing w:val="0"/>
          <w:position w:val="0"/>
          <w:sz w:val="22"/>
          <w:shd w:val="clear" w:fill="auto"/>
        </w:rPr>
        <w:t>Description</w:t>
      </w: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>:</w:t>
      </w: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ab/>
      </w: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>This internship involved reviewing the marketing strategy for the firm and increasing the gross profit of the organisation.</w:t>
      </w:r>
    </w:p>
    <w:p>
      <w:pPr>
        <w:tabs>
          <w:tab w:val="left" w:pos="2160"/>
        </w:tabs>
        <w:spacing w:before="0" w:after="0" w:line="240" w:lineRule="auto"/>
        <w:ind w:left="2160" w:right="0" w:hanging="216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Cambria" w:hAnsi="Cambria" w:eastAsia="Cambria" w:cs="Cambria"/>
          <w:b/>
          <w:color w:val="365F91"/>
          <w:spacing w:val="38"/>
          <w:position w:val="0"/>
          <w:sz w:val="22"/>
          <w:shd w:val="clear" w:fill="FFFFFF"/>
        </w:rPr>
      </w:pPr>
      <w:r>
        <w:rPr>
          <w:rFonts w:ascii="Cambria" w:hAnsi="Cambria" w:eastAsia="Cambria" w:cs="Cambria"/>
          <w:b/>
          <w:color w:val="365F91"/>
          <w:spacing w:val="38"/>
          <w:position w:val="0"/>
          <w:sz w:val="22"/>
          <w:shd w:val="clear" w:fill="FFFFFF"/>
        </w:rPr>
        <w:t xml:space="preserve">ACADEMIC DETAILS  </w:t>
      </w:r>
    </w:p>
    <w:p>
      <w:pPr>
        <w:tabs>
          <w:tab w:val="left" w:pos="16776586"/>
        </w:tabs>
        <w:spacing w:before="0" w:after="0" w:line="240" w:lineRule="auto"/>
        <w:ind w:left="0" w:right="0" w:firstLine="0"/>
        <w:jc w:val="both"/>
        <w:rPr>
          <w:rFonts w:ascii="Cambria" w:hAnsi="Cambria" w:eastAsia="Cambria" w:cs="Cambria"/>
          <w:color w:val="auto"/>
          <w:spacing w:val="0"/>
          <w:position w:val="0"/>
          <w:sz w:val="8"/>
          <w:shd w:val="clear" w:fill="auto"/>
        </w:rPr>
      </w:pPr>
    </w:p>
    <w:p>
      <w:pPr>
        <w:numPr>
          <w:ilvl w:val="0"/>
          <w:numId w:val="8"/>
        </w:numPr>
        <w:tabs>
          <w:tab w:val="left" w:pos="16776586"/>
        </w:tabs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 xml:space="preserve">MBA (Marketing) from Sinhgad Institute of Management (Pune University), Pune in 2008; </w:t>
      </w:r>
    </w:p>
    <w:p>
      <w:pPr>
        <w:numPr>
          <w:ilvl w:val="0"/>
          <w:numId w:val="8"/>
        </w:numPr>
        <w:tabs>
          <w:tab w:val="left" w:pos="16776586"/>
        </w:tabs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 xml:space="preserve">B.Sc. (Hospitality &amp; Tourism) from National Council for Hotel Management and Catering Technology in 2005; </w:t>
      </w:r>
    </w:p>
    <w:p>
      <w:pPr>
        <w:numPr>
          <w:ilvl w:val="0"/>
          <w:numId w:val="8"/>
        </w:numPr>
        <w:tabs>
          <w:tab w:val="left" w:pos="16776586"/>
        </w:tabs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>12</w:t>
      </w: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  <w:vertAlign w:val="superscript"/>
        </w:rPr>
        <w:t>th</w:t>
      </w: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 xml:space="preserve"> from Guru Harkrishan Public School, Delhi in 2002; secured </w:t>
      </w:r>
    </w:p>
    <w:p>
      <w:pPr>
        <w:numPr>
          <w:ilvl w:val="0"/>
          <w:numId w:val="8"/>
        </w:numPr>
        <w:tabs>
          <w:tab w:val="left" w:pos="16776586"/>
        </w:tabs>
        <w:spacing w:before="0" w:after="0" w:line="240" w:lineRule="auto"/>
        <w:ind w:left="360" w:right="0" w:hanging="36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>10</w:t>
      </w: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  <w:vertAlign w:val="superscript"/>
        </w:rPr>
        <w:t xml:space="preserve">th </w:t>
      </w: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 xml:space="preserve">from Father Agnel School, Delhi in 2000; secured </w:t>
      </w:r>
      <w:bookmarkStart w:id="0" w:name="_GoBack"/>
      <w:bookmarkEnd w:id="0"/>
    </w:p>
    <w:p>
      <w:pPr>
        <w:tabs>
          <w:tab w:val="left" w:pos="16776586"/>
        </w:tabs>
        <w:spacing w:before="0" w:after="0" w:line="240" w:lineRule="auto"/>
        <w:ind w:left="720" w:right="0" w:firstLine="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Cambria" w:hAnsi="Cambria" w:eastAsia="Cambria" w:cs="Cambria"/>
          <w:b/>
          <w:color w:val="365F91"/>
          <w:spacing w:val="38"/>
          <w:position w:val="0"/>
          <w:sz w:val="22"/>
          <w:shd w:val="clear" w:fill="FFFFFF"/>
        </w:rPr>
      </w:pPr>
      <w:r>
        <w:rPr>
          <w:rFonts w:ascii="Cambria" w:hAnsi="Cambria" w:eastAsia="Cambria" w:cs="Cambria"/>
          <w:b/>
          <w:color w:val="365F91"/>
          <w:spacing w:val="38"/>
          <w:position w:val="0"/>
          <w:sz w:val="22"/>
          <w:shd w:val="clear" w:fill="FFFFFF"/>
        </w:rPr>
        <w:t xml:space="preserve">TECHNICAL SKILLS  </w:t>
      </w:r>
    </w:p>
    <w:p>
      <w:pPr>
        <w:spacing w:before="0" w:after="0" w:line="240" w:lineRule="auto"/>
        <w:ind w:left="0" w:right="0" w:firstLine="0"/>
        <w:jc w:val="left"/>
        <w:rPr>
          <w:rFonts w:ascii="Cambria" w:hAnsi="Cambria" w:eastAsia="Cambria" w:cs="Cambria"/>
          <w:color w:val="auto"/>
          <w:spacing w:val="0"/>
          <w:position w:val="0"/>
          <w:sz w:val="8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>MS Word, MS Excel, PowerPoint &amp; Windows (07/10)</w:t>
      </w:r>
    </w:p>
    <w:p>
      <w:pPr>
        <w:spacing w:before="0" w:after="0" w:line="240" w:lineRule="auto"/>
        <w:ind w:left="0" w:right="0" w:firstLine="0"/>
        <w:jc w:val="left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mbria" w:hAnsi="Cambria" w:eastAsia="Cambria" w:cs="Cambria"/>
          <w:color w:val="auto"/>
          <w:spacing w:val="0"/>
          <w:position w:val="0"/>
          <w:sz w:val="8"/>
          <w:shd w:val="clear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Cambria" w:hAnsi="Cambria" w:eastAsia="Cambria" w:cs="Cambria"/>
          <w:b/>
          <w:color w:val="365F91"/>
          <w:spacing w:val="38"/>
          <w:position w:val="0"/>
          <w:sz w:val="22"/>
          <w:shd w:val="clear" w:fill="FFFFFF"/>
        </w:rPr>
      </w:pPr>
      <w:r>
        <w:rPr>
          <w:rFonts w:ascii="Cambria" w:hAnsi="Cambria" w:eastAsia="Cambria" w:cs="Cambria"/>
          <w:b/>
          <w:color w:val="365F91"/>
          <w:spacing w:val="38"/>
          <w:position w:val="0"/>
          <w:sz w:val="22"/>
          <w:shd w:val="clear" w:fill="FFFFFF"/>
        </w:rPr>
        <w:t xml:space="preserve">PERSONAL DETAILS  </w:t>
      </w:r>
    </w:p>
    <w:p>
      <w:pPr>
        <w:tabs>
          <w:tab w:val="left" w:pos="16776586"/>
        </w:tabs>
        <w:spacing w:before="0" w:after="0" w:line="240" w:lineRule="auto"/>
        <w:ind w:left="0" w:right="0" w:firstLine="0"/>
        <w:jc w:val="both"/>
        <w:rPr>
          <w:rFonts w:ascii="Cambria" w:hAnsi="Cambria" w:eastAsia="Cambria" w:cs="Cambria"/>
          <w:color w:val="auto"/>
          <w:spacing w:val="0"/>
          <w:position w:val="0"/>
          <w:sz w:val="8"/>
          <w:shd w:val="clear" w:fill="auto"/>
        </w:rPr>
      </w:pPr>
    </w:p>
    <w:p>
      <w:pPr>
        <w:tabs>
          <w:tab w:val="left" w:pos="16776586"/>
        </w:tabs>
        <w:spacing w:before="0" w:after="0" w:line="240" w:lineRule="auto"/>
        <w:ind w:left="0" w:right="0" w:firstLine="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>Date of Birth:                    24</w:t>
      </w: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  <w:vertAlign w:val="superscript"/>
        </w:rPr>
        <w:t>th</w:t>
      </w: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 xml:space="preserve"> August 1984</w:t>
      </w:r>
    </w:p>
    <w:p>
      <w:pPr>
        <w:spacing w:before="0" w:after="0" w:line="240" w:lineRule="auto"/>
        <w:ind w:left="0" w:right="0" w:firstLine="0"/>
        <w:jc w:val="left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>Languages Known:</w:t>
      </w: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ab/>
      </w: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 xml:space="preserve">English and Hindi </w:t>
      </w:r>
    </w:p>
    <w:p>
      <w:pPr>
        <w:spacing w:before="0" w:after="0" w:line="240" w:lineRule="auto"/>
        <w:ind w:left="0" w:right="0" w:firstLine="0"/>
        <w:jc w:val="both"/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</w:pP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>Mailing Address:</w:t>
      </w: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ab/>
      </w:r>
      <w:r>
        <w:rPr>
          <w:rFonts w:ascii="Cambria" w:hAnsi="Cambria" w:eastAsia="Cambria" w:cs="Cambria"/>
          <w:color w:val="auto"/>
          <w:spacing w:val="0"/>
          <w:position w:val="0"/>
          <w:sz w:val="22"/>
          <w:shd w:val="clear" w:fill="auto"/>
        </w:rPr>
        <w:t>Pocket B, 177, Sukhdev Vihar, New Delhi-110025</w:t>
      </w:r>
    </w:p>
    <w:sectPr>
      <w:pgSz w:w="11906" w:h="1683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singleLevel"/>
    <w:tmpl w:val="B5E306ED"/>
    <w:lvl w:ilvl="0" w:tentative="0">
      <w:start w:val="1"/>
      <w:numFmt w:val="bullet"/>
      <w:lvlText w:val="•"/>
      <w:lvlJc w:val="left"/>
    </w:lvl>
  </w:abstractNum>
  <w:abstractNum w:abstractNumId="1">
    <w:nsid w:val="BF205925"/>
    <w:multiLevelType w:val="singleLevel"/>
    <w:tmpl w:val="BF205925"/>
    <w:lvl w:ilvl="0" w:tentative="0">
      <w:start w:val="1"/>
      <w:numFmt w:val="bullet"/>
      <w:lvlText w:val="•"/>
      <w:lvlJc w:val="left"/>
    </w:lvl>
  </w:abstractNum>
  <w:abstractNum w:abstractNumId="2">
    <w:nsid w:val="CF092B84"/>
    <w:multiLevelType w:val="singleLevel"/>
    <w:tmpl w:val="CF092B84"/>
    <w:lvl w:ilvl="0" w:tentative="0">
      <w:start w:val="1"/>
      <w:numFmt w:val="bullet"/>
      <w:lvlText w:val="•"/>
      <w:lvlJc w:val="left"/>
    </w:lvl>
  </w:abstractNum>
  <w:abstractNum w:abstractNumId="3">
    <w:nsid w:val="0053208E"/>
    <w:multiLevelType w:val="singleLevel"/>
    <w:tmpl w:val="0053208E"/>
    <w:lvl w:ilvl="0" w:tentative="0">
      <w:start w:val="1"/>
      <w:numFmt w:val="bullet"/>
      <w:lvlText w:val="•"/>
      <w:lvlJc w:val="left"/>
    </w:lvl>
  </w:abstractNum>
  <w:abstractNum w:abstractNumId="4">
    <w:nsid w:val="03D62ECE"/>
    <w:multiLevelType w:val="singleLevel"/>
    <w:tmpl w:val="03D62ECE"/>
    <w:lvl w:ilvl="0" w:tentative="0">
      <w:start w:val="1"/>
      <w:numFmt w:val="bullet"/>
      <w:lvlText w:val="•"/>
      <w:lvlJc w:val="left"/>
    </w:lvl>
  </w:abstractNum>
  <w:abstractNum w:abstractNumId="5">
    <w:nsid w:val="25B654F3"/>
    <w:multiLevelType w:val="singleLevel"/>
    <w:tmpl w:val="25B654F3"/>
    <w:lvl w:ilvl="0" w:tentative="0">
      <w:start w:val="1"/>
      <w:numFmt w:val="bullet"/>
      <w:lvlText w:val="•"/>
      <w:lvlJc w:val="left"/>
    </w:lvl>
  </w:abstractNum>
  <w:abstractNum w:abstractNumId="6">
    <w:nsid w:val="59ADCABA"/>
    <w:multiLevelType w:val="singleLevel"/>
    <w:tmpl w:val="59ADCABA"/>
    <w:lvl w:ilvl="0" w:tentative="0">
      <w:start w:val="1"/>
      <w:numFmt w:val="bullet"/>
      <w:lvlText w:val="•"/>
      <w:lvlJc w:val="left"/>
    </w:lvl>
  </w:abstractNum>
  <w:abstractNum w:abstractNumId="7">
    <w:nsid w:val="72183CF9"/>
    <w:multiLevelType w:val="singleLevel"/>
    <w:tmpl w:val="72183CF9"/>
    <w:lvl w:ilvl="0" w:tentative="0">
      <w:start w:val="1"/>
      <w:numFmt w:val="bullet"/>
      <w:lvlText w:val="•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2284F"/>
    <w:rsid w:val="4958574A"/>
    <w:rsid w:val="499160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Office_11.2.0.9085_F1E327BC-269C-435d-A152-05C5408002CA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2019-10-23T12:06:00Z</dcterms:created>
  <dc:creator>oyo</dc:creator>
  <cp:lastModifiedBy>oyo</cp:lastModifiedBy>
  <dcterms:modified xsi:type="dcterms:W3CDTF">2020-02-24T01:38:00Z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1033-11.2.0.9085</vt:lpwstr>
  </property>
</Properties>
</file>