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tblpYSpec="top"/>
        <w:tblOverlap w:val="never"/>
        <w:tblW w:w="0" w:type="auto"/>
        <w:tblBorders>
          <w:top w:val="dashed" w:sz="4" w:space="0" w:color="808080" w:themeColor="background1" w:themeShade="80"/>
          <w:insideH w:val="dashed" w:sz="4" w:space="0" w:color="7F7F7F"/>
          <w:insideV w:val="dashed" w:sz="4" w:space="0" w:color="7F7F7F"/>
        </w:tblBorders>
        <w:tblLook w:val="04A0" w:firstRow="1" w:lastRow="0" w:firstColumn="1" w:lastColumn="0" w:noHBand="0" w:noVBand="1"/>
      </w:tblPr>
      <w:tblGrid>
        <w:gridCol w:w="9360"/>
      </w:tblGrid>
      <w:tr w:rsidR="00CB6EE0">
        <w:tc>
          <w:tcPr>
            <w:tcW w:w="9576" w:type="dxa"/>
          </w:tcPr>
          <w:p w:rsidR="00CB6EE0" w:rsidRDefault="00CB6EE0">
            <w:pPr>
              <w:pStyle w:val="HeaderFirstPage"/>
              <w:pBdr>
                <w:bottom w:val="none" w:sz="0" w:space="0" w:color="auto"/>
              </w:pBdr>
              <w:spacing w:after="0" w:line="240" w:lineRule="auto"/>
              <w:rPr>
                <w:color w:val="9FB8CD" w:themeColor="accent2"/>
              </w:rPr>
            </w:pPr>
          </w:p>
        </w:tc>
      </w:tr>
    </w:tbl>
    <w:sdt>
      <w:sdtPr>
        <w:alias w:val="Resume Name"/>
        <w:tag w:val="Resume Name"/>
        <w:id w:val="2142538285"/>
        <w:placeholder>
          <w:docPart w:val="CB0EF6D6CFBA4ABB906B8675ABFC844A"/>
        </w:placeholder>
        <w:docPartList>
          <w:docPartGallery w:val="Quick Parts"/>
          <w:docPartCategory w:val=" Resume Name"/>
        </w:docPartList>
      </w:sdtPr>
      <w:sdtEndPr/>
      <w:sdtContent>
        <w:p w:rsidR="00CB6EE0" w:rsidRPr="00390C71" w:rsidRDefault="00F03D1E" w:rsidP="00F03D1E">
          <w:pPr>
            <w:pStyle w:val="NoSpacing"/>
            <w:ind w:left="2160"/>
            <w:rPr>
              <w:rFonts w:ascii="Times New Roman" w:hAnsi="Times New Roman"/>
            </w:rPr>
          </w:pPr>
          <w:r w:rsidRPr="00390C71">
            <w:rPr>
              <w:rFonts w:ascii="Times New Roman" w:hAnsi="Times New Roman"/>
              <w:b/>
              <w:sz w:val="40"/>
              <w:szCs w:val="36"/>
            </w:rPr>
            <w:t>CURRICULAM VITAE</w:t>
          </w:r>
        </w:p>
        <w:tbl>
          <w:tblPr>
            <w:tblW w:w="5000" w:type="pct"/>
            <w:jc w:val="center"/>
            <w:tblBorders>
              <w:top w:val="single" w:sz="6" w:space="0" w:color="9FB8CD" w:themeColor="accent2"/>
              <w:left w:val="single" w:sz="6" w:space="0" w:color="9FB8CD" w:themeColor="accent2"/>
              <w:bottom w:val="single" w:sz="6" w:space="0" w:color="9FB8CD" w:themeColor="accent2"/>
              <w:right w:val="single" w:sz="6" w:space="0" w:color="9FB8CD" w:themeColor="accent2"/>
              <w:insideH w:val="single" w:sz="6" w:space="0" w:color="9FB8CD" w:themeColor="accent2"/>
              <w:insideV w:val="single" w:sz="6" w:space="0" w:color="9FB8CD" w:themeColor="accent2"/>
            </w:tblBorders>
            <w:tblCellMar>
              <w:left w:w="0" w:type="dxa"/>
              <w:right w:w="0" w:type="dxa"/>
            </w:tblCellMar>
            <w:tblLook w:val="04A0" w:firstRow="1" w:lastRow="0" w:firstColumn="1" w:lastColumn="0" w:noHBand="0" w:noVBand="1"/>
          </w:tblPr>
          <w:tblGrid>
            <w:gridCol w:w="340"/>
            <w:gridCol w:w="9004"/>
          </w:tblGrid>
          <w:tr w:rsidR="00CB6EE0">
            <w:trPr>
              <w:jc w:val="center"/>
            </w:trPr>
            <w:tc>
              <w:tcPr>
                <w:tcW w:w="365" w:type="dxa"/>
                <w:shd w:val="clear" w:color="auto" w:fill="9FB8CD" w:themeFill="accent2"/>
              </w:tcPr>
              <w:p w:rsidR="00CB6EE0" w:rsidRDefault="00CB6EE0">
                <w:pPr>
                  <w:spacing w:after="0" w:line="240" w:lineRule="auto"/>
                </w:pPr>
              </w:p>
            </w:tc>
            <w:tc>
              <w:tcPr>
                <w:tcW w:w="9363" w:type="dxa"/>
                <w:tcMar>
                  <w:top w:w="360" w:type="dxa"/>
                  <w:left w:w="360" w:type="dxa"/>
                  <w:bottom w:w="360" w:type="dxa"/>
                  <w:right w:w="360" w:type="dxa"/>
                </w:tcMar>
              </w:tcPr>
              <w:p w:rsidR="00CB6EE0" w:rsidRDefault="00AD63FF" w:rsidP="00DB12EE">
                <w:pPr>
                  <w:pStyle w:val="PersonalName"/>
                  <w:jc w:val="left"/>
                </w:pPr>
                <w:r>
                  <w:rPr>
                    <w:color w:val="628BAD" w:themeColor="accent2" w:themeShade="BF"/>
                    <w:spacing w:val="10"/>
                  </w:rPr>
                  <w:sym w:font="Wingdings 3" w:char="F07D"/>
                </w:r>
                <w:sdt>
                  <w:sdtPr>
                    <w:rPr>
                      <w:rFonts w:ascii="Times New Roman" w:hAnsi="Times New Roman"/>
                      <w:b/>
                      <w:color w:val="000000" w:themeColor="text1"/>
                      <w:sz w:val="24"/>
                      <w:szCs w:val="24"/>
                    </w:rPr>
                    <w:id w:val="10979384"/>
                    <w:placeholder>
                      <w:docPart w:val="52C5598E3D224AE5A222AA200B7A1541"/>
                    </w:placeholder>
                    <w:dataBinding w:prefixMappings="xmlns:ns0='http://schemas.openxmlformats.org/package/2006/metadata/core-properties' xmlns:ns1='http://purl.org/dc/elements/1.1/'" w:xpath="/ns0:coreProperties[1]/ns1:creator[1]" w:storeItemID="{6C3C8BC8-F283-45AE-878A-BAB7291924A1}"/>
                    <w:text/>
                  </w:sdtPr>
                  <w:sdtEndPr/>
                  <w:sdtContent>
                    <w:r w:rsidR="00DB12EE" w:rsidRPr="009C5612">
                      <w:rPr>
                        <w:rFonts w:ascii="Times New Roman" w:hAnsi="Times New Roman"/>
                        <w:b/>
                        <w:color w:val="000000" w:themeColor="text1"/>
                        <w:sz w:val="24"/>
                        <w:szCs w:val="24"/>
                      </w:rPr>
                      <w:t>Bhavesh Singh Kushwah</w:t>
                    </w:r>
                  </w:sdtContent>
                </w:sdt>
              </w:p>
              <w:p w:rsidR="00DB12EE" w:rsidRPr="009C5612" w:rsidRDefault="00DB12EE" w:rsidP="00DB12EE">
                <w:pPr>
                  <w:pStyle w:val="AddressText"/>
                  <w:spacing w:line="240" w:lineRule="auto"/>
                  <w:jc w:val="left"/>
                  <w:rPr>
                    <w:rFonts w:ascii="Times New Roman" w:hAnsi="Times New Roman"/>
                    <w:color w:val="000000" w:themeColor="text1"/>
                    <w:sz w:val="24"/>
                    <w:szCs w:val="24"/>
                  </w:rPr>
                </w:pPr>
                <w:r w:rsidRPr="009C5612">
                  <w:rPr>
                    <w:rFonts w:ascii="Times New Roman" w:hAnsi="Times New Roman"/>
                    <w:color w:val="000000" w:themeColor="text1"/>
                    <w:sz w:val="24"/>
                    <w:szCs w:val="24"/>
                  </w:rPr>
                  <w:t>30/15</w:t>
                </w:r>
                <w:r w:rsidR="009C5612" w:rsidRPr="009C5612">
                  <w:rPr>
                    <w:rFonts w:ascii="Times New Roman" w:hAnsi="Times New Roman"/>
                    <w:color w:val="000000" w:themeColor="text1"/>
                    <w:sz w:val="24"/>
                    <w:szCs w:val="24"/>
                  </w:rPr>
                  <w:t xml:space="preserve"> ,Block B, </w:t>
                </w:r>
                <w:r w:rsidRPr="009C5612">
                  <w:rPr>
                    <w:rFonts w:ascii="Times New Roman" w:hAnsi="Times New Roman"/>
                    <w:color w:val="000000" w:themeColor="text1"/>
                    <w:sz w:val="24"/>
                    <w:szCs w:val="24"/>
                  </w:rPr>
                  <w:t>Near Raymond Showroom</w:t>
                </w:r>
              </w:p>
              <w:p w:rsidR="00CB6EE0" w:rsidRPr="009C5612" w:rsidRDefault="009C5612" w:rsidP="00DB12EE">
                <w:pPr>
                  <w:pStyle w:val="AddressText"/>
                  <w:spacing w:line="240" w:lineRule="auto"/>
                  <w:jc w:val="left"/>
                  <w:rPr>
                    <w:rFonts w:ascii="Times New Roman" w:hAnsi="Times New Roman"/>
                    <w:color w:val="000000" w:themeColor="text1"/>
                    <w:sz w:val="24"/>
                    <w:szCs w:val="24"/>
                  </w:rPr>
                </w:pPr>
                <w:r w:rsidRPr="009C5612">
                  <w:rPr>
                    <w:rFonts w:ascii="Times New Roman" w:hAnsi="Times New Roman"/>
                    <w:color w:val="000000" w:themeColor="text1"/>
                    <w:sz w:val="24"/>
                    <w:szCs w:val="24"/>
                  </w:rPr>
                  <w:t>Saint N</w:t>
                </w:r>
                <w:r w:rsidR="00DB12EE" w:rsidRPr="009C5612">
                  <w:rPr>
                    <w:rFonts w:ascii="Times New Roman" w:hAnsi="Times New Roman"/>
                    <w:color w:val="000000" w:themeColor="text1"/>
                    <w:sz w:val="24"/>
                    <w:szCs w:val="24"/>
                  </w:rPr>
                  <w:t xml:space="preserve">agar , Delhi </w:t>
                </w:r>
                <w:r w:rsidRPr="009C5612">
                  <w:rPr>
                    <w:rFonts w:ascii="Times New Roman" w:hAnsi="Times New Roman"/>
                    <w:color w:val="000000" w:themeColor="text1"/>
                    <w:sz w:val="24"/>
                    <w:szCs w:val="24"/>
                  </w:rPr>
                  <w:t xml:space="preserve">   </w:t>
                </w:r>
                <w:r w:rsidR="00DB12EE" w:rsidRPr="009C5612">
                  <w:rPr>
                    <w:rFonts w:ascii="Times New Roman" w:hAnsi="Times New Roman"/>
                    <w:color w:val="000000" w:themeColor="text1"/>
                    <w:sz w:val="24"/>
                    <w:szCs w:val="24"/>
                  </w:rPr>
                  <w:t>Pin</w:t>
                </w:r>
                <w:r w:rsidRPr="009C5612">
                  <w:rPr>
                    <w:rFonts w:ascii="Times New Roman" w:hAnsi="Times New Roman"/>
                    <w:color w:val="000000" w:themeColor="text1"/>
                    <w:sz w:val="24"/>
                    <w:szCs w:val="24"/>
                  </w:rPr>
                  <w:t xml:space="preserve"> </w:t>
                </w:r>
                <w:r w:rsidR="00DB12EE" w:rsidRPr="009C5612">
                  <w:rPr>
                    <w:rFonts w:ascii="Times New Roman" w:hAnsi="Times New Roman"/>
                    <w:color w:val="000000" w:themeColor="text1"/>
                    <w:sz w:val="24"/>
                    <w:szCs w:val="24"/>
                  </w:rPr>
                  <w:t>Code-</w:t>
                </w:r>
                <w:r w:rsidRPr="009C5612">
                  <w:rPr>
                    <w:rFonts w:ascii="Times New Roman" w:hAnsi="Times New Roman"/>
                    <w:color w:val="000000" w:themeColor="text1"/>
                    <w:sz w:val="24"/>
                    <w:szCs w:val="24"/>
                  </w:rPr>
                  <w:t>110084</w:t>
                </w:r>
              </w:p>
              <w:p w:rsidR="00CB6EE0" w:rsidRPr="009C5612" w:rsidRDefault="00AD63FF" w:rsidP="00DB12EE">
                <w:pPr>
                  <w:pStyle w:val="AddressText"/>
                  <w:spacing w:line="240" w:lineRule="auto"/>
                  <w:jc w:val="left"/>
                  <w:rPr>
                    <w:rFonts w:ascii="Times New Roman" w:hAnsi="Times New Roman"/>
                    <w:color w:val="000000" w:themeColor="text1"/>
                    <w:sz w:val="24"/>
                    <w:szCs w:val="24"/>
                  </w:rPr>
                </w:pPr>
                <w:r w:rsidRPr="004C7BCF">
                  <w:rPr>
                    <w:rFonts w:ascii="Times New Roman" w:hAnsi="Times New Roman"/>
                    <w:b/>
                    <w:color w:val="000000" w:themeColor="text1"/>
                    <w:sz w:val="24"/>
                    <w:szCs w:val="24"/>
                  </w:rPr>
                  <w:t>E-mail</w:t>
                </w:r>
                <w:r w:rsidRPr="009C5612">
                  <w:rPr>
                    <w:rFonts w:ascii="Times New Roman" w:hAnsi="Times New Roman"/>
                    <w:color w:val="000000" w:themeColor="text1"/>
                    <w:sz w:val="24"/>
                    <w:szCs w:val="24"/>
                  </w:rPr>
                  <w:t xml:space="preserve">: </w:t>
                </w:r>
                <w:r w:rsidR="00DB12EE" w:rsidRPr="009C5612">
                  <w:rPr>
                    <w:rFonts w:ascii="Times New Roman" w:hAnsi="Times New Roman"/>
                    <w:color w:val="000000" w:themeColor="text1"/>
                    <w:sz w:val="24"/>
                    <w:szCs w:val="24"/>
                  </w:rPr>
                  <w:t>bhaveshsinghkushwah13@gmail.com</w:t>
                </w:r>
              </w:p>
              <w:p w:rsidR="009C5612" w:rsidRPr="009C5612" w:rsidRDefault="009C5612" w:rsidP="009C5612">
                <w:pPr>
                  <w:pStyle w:val="AddressText"/>
                  <w:spacing w:line="240" w:lineRule="auto"/>
                  <w:jc w:val="left"/>
                  <w:rPr>
                    <w:rFonts w:ascii="Times New Roman" w:hAnsi="Times New Roman"/>
                    <w:color w:val="000000" w:themeColor="text1"/>
                    <w:sz w:val="24"/>
                    <w:szCs w:val="24"/>
                  </w:rPr>
                </w:pPr>
                <w:r w:rsidRPr="00F96740">
                  <w:rPr>
                    <w:rFonts w:ascii="Times New Roman" w:hAnsi="Times New Roman"/>
                    <w:b/>
                    <w:color w:val="000000" w:themeColor="text1"/>
                    <w:sz w:val="24"/>
                    <w:szCs w:val="24"/>
                  </w:rPr>
                  <w:t>Phone</w:t>
                </w:r>
                <w:r w:rsidRPr="009C5612">
                  <w:rPr>
                    <w:rFonts w:ascii="Times New Roman" w:hAnsi="Times New Roman"/>
                    <w:color w:val="000000" w:themeColor="text1"/>
                    <w:sz w:val="24"/>
                    <w:szCs w:val="24"/>
                  </w:rPr>
                  <w:t xml:space="preserve">: </w:t>
                </w:r>
                <w:r w:rsidR="0062209E">
                  <w:rPr>
                    <w:rFonts w:ascii="Times New Roman" w:hAnsi="Times New Roman"/>
                    <w:color w:val="000000" w:themeColor="text1"/>
                    <w:sz w:val="24"/>
                    <w:szCs w:val="24"/>
                  </w:rPr>
                  <w:t>+91-</w:t>
                </w:r>
                <w:r w:rsidRPr="009C5612">
                  <w:rPr>
                    <w:rFonts w:ascii="Times New Roman" w:hAnsi="Times New Roman"/>
                    <w:color w:val="000000" w:themeColor="text1"/>
                    <w:sz w:val="24"/>
                    <w:szCs w:val="24"/>
                  </w:rPr>
                  <w:t>9340579582</w:t>
                </w:r>
              </w:p>
              <w:p w:rsidR="00CB6EE0" w:rsidRDefault="00CB6EE0" w:rsidP="00DB12EE">
                <w:pPr>
                  <w:pStyle w:val="AddressText"/>
                  <w:spacing w:line="240" w:lineRule="auto"/>
                  <w:jc w:val="left"/>
                  <w:rPr>
                    <w:sz w:val="24"/>
                  </w:rPr>
                </w:pPr>
              </w:p>
            </w:tc>
          </w:tr>
        </w:tbl>
        <w:p w:rsidR="00CB6EE0" w:rsidRDefault="00FC2EA1">
          <w:pPr>
            <w:pStyle w:val="NoSpacing"/>
          </w:pPr>
        </w:p>
      </w:sdtContent>
    </w:sdt>
    <w:p w:rsidR="00CB6EE0" w:rsidRDefault="00CB6EE0">
      <w:pPr>
        <w:pStyle w:val="NoSpacing"/>
      </w:pPr>
    </w:p>
    <w:tbl>
      <w:tblPr>
        <w:tblW w:w="5115"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73"/>
        <w:gridCol w:w="9186"/>
      </w:tblGrid>
      <w:tr w:rsidR="00CB6EE0" w:rsidTr="00715D07">
        <w:trPr>
          <w:trHeight w:val="6510"/>
          <w:jc w:val="center"/>
        </w:trPr>
        <w:tc>
          <w:tcPr>
            <w:tcW w:w="373" w:type="dxa"/>
            <w:shd w:val="clear" w:color="auto" w:fill="AAB0C7" w:themeFill="accent1" w:themeFillTint="99"/>
          </w:tcPr>
          <w:p w:rsidR="00CB6EE0" w:rsidRDefault="00CB6EE0">
            <w:pPr>
              <w:spacing w:after="0" w:line="240" w:lineRule="auto"/>
            </w:pPr>
          </w:p>
        </w:tc>
        <w:tc>
          <w:tcPr>
            <w:tcW w:w="0" w:type="auto"/>
            <w:tcMar>
              <w:top w:w="360" w:type="dxa"/>
              <w:left w:w="360" w:type="dxa"/>
              <w:bottom w:w="360" w:type="dxa"/>
              <w:right w:w="360" w:type="dxa"/>
            </w:tcMar>
          </w:tcPr>
          <w:p w:rsidR="00CB6EE0" w:rsidRPr="00F561F4" w:rsidRDefault="00F561F4" w:rsidP="00F561F4">
            <w:pPr>
              <w:shd w:val="clear" w:color="auto" w:fill="E6E6E6"/>
              <w:spacing w:line="240" w:lineRule="atLeast"/>
              <w:rPr>
                <w:rFonts w:ascii="Times New Roman" w:hAnsi="Times New Roman"/>
                <w:b/>
                <w:sz w:val="24"/>
                <w:szCs w:val="24"/>
              </w:rPr>
            </w:pPr>
            <w:r w:rsidRPr="00F561F4">
              <w:rPr>
                <w:rFonts w:ascii="Times New Roman" w:hAnsi="Times New Roman"/>
                <w:b/>
                <w:bCs/>
                <w:sz w:val="24"/>
                <w:szCs w:val="24"/>
                <w:shd w:val="clear" w:color="auto" w:fill="E6E6E6"/>
              </w:rPr>
              <w:t>OBJECTIVE</w:t>
            </w:r>
            <w:r w:rsidRPr="00F561F4">
              <w:rPr>
                <w:rFonts w:ascii="Times New Roman" w:hAnsi="Times New Roman"/>
                <w:b/>
                <w:sz w:val="24"/>
                <w:szCs w:val="24"/>
              </w:rPr>
              <w:t>:</w:t>
            </w:r>
          </w:p>
          <w:p w:rsidR="007104A4" w:rsidRDefault="00F561F4">
            <w:pPr>
              <w:pStyle w:val="SubsectionText"/>
              <w:rPr>
                <w:rFonts w:ascii="Times New Roman" w:hAnsi="Times New Roman"/>
                <w:sz w:val="24"/>
                <w:szCs w:val="24"/>
              </w:rPr>
            </w:pPr>
            <w:r>
              <w:rPr>
                <w:rFonts w:ascii="Times New Roman" w:hAnsi="Times New Roman"/>
                <w:sz w:val="24"/>
                <w:szCs w:val="24"/>
              </w:rPr>
              <w:t xml:space="preserve">         </w:t>
            </w:r>
            <w:r w:rsidR="00855C9F">
              <w:rPr>
                <w:rFonts w:ascii="Times New Roman" w:hAnsi="Times New Roman"/>
                <w:sz w:val="24"/>
                <w:szCs w:val="24"/>
              </w:rPr>
              <w:t xml:space="preserve">My aim </w:t>
            </w:r>
            <w:r w:rsidR="00371CF1">
              <w:rPr>
                <w:rFonts w:ascii="Times New Roman" w:hAnsi="Times New Roman"/>
                <w:sz w:val="24"/>
                <w:szCs w:val="24"/>
              </w:rPr>
              <w:t>is to associate</w:t>
            </w:r>
            <w:r w:rsidR="009C5612">
              <w:rPr>
                <w:rFonts w:ascii="Times New Roman" w:hAnsi="Times New Roman"/>
                <w:sz w:val="24"/>
                <w:szCs w:val="24"/>
              </w:rPr>
              <w:t xml:space="preserve"> with a company where I can utilize my skills and gain further experience while enhancing the company’s productivity and reputation.</w:t>
            </w:r>
          </w:p>
          <w:p w:rsidR="00CB6EE0" w:rsidRPr="00F561F4" w:rsidRDefault="007104A4" w:rsidP="00F561F4">
            <w:pPr>
              <w:shd w:val="clear" w:color="auto" w:fill="E6E6E6"/>
              <w:spacing w:line="240" w:lineRule="atLeast"/>
              <w:rPr>
                <w:rFonts w:ascii="Times New Roman" w:hAnsi="Times New Roman"/>
                <w:b/>
                <w:sz w:val="24"/>
                <w:szCs w:val="24"/>
              </w:rPr>
            </w:pPr>
            <w:r w:rsidRPr="00F561F4">
              <w:rPr>
                <w:rFonts w:ascii="Times New Roman" w:hAnsi="Times New Roman"/>
                <w:b/>
                <w:bCs/>
                <w:sz w:val="24"/>
                <w:szCs w:val="24"/>
                <w:shd w:val="clear" w:color="auto" w:fill="E6E6E6"/>
              </w:rPr>
              <w:t>EDUCATION</w:t>
            </w:r>
            <w:r w:rsidRPr="00F561F4">
              <w:rPr>
                <w:rFonts w:ascii="Times New Roman" w:hAnsi="Times New Roman"/>
                <w:b/>
                <w:sz w:val="24"/>
                <w:szCs w:val="24"/>
              </w:rPr>
              <w:t>:</w:t>
            </w:r>
          </w:p>
          <w:p w:rsidR="00040252" w:rsidRPr="00040252" w:rsidRDefault="007104A4" w:rsidP="00A458E6">
            <w:pPr>
              <w:pStyle w:val="ListParagraph"/>
              <w:numPr>
                <w:ilvl w:val="0"/>
                <w:numId w:val="15"/>
              </w:numPr>
              <w:rPr>
                <w:u w:val="single"/>
              </w:rPr>
            </w:pPr>
            <w:r w:rsidRPr="00040252">
              <w:rPr>
                <w:rFonts w:ascii="Times New Roman" w:hAnsi="Times New Roman"/>
                <w:sz w:val="24"/>
                <w:szCs w:val="24"/>
                <w:u w:val="single"/>
              </w:rPr>
              <w:t>MCA In Computer Application</w:t>
            </w:r>
            <w:r w:rsidR="00040252" w:rsidRPr="00040252">
              <w:rPr>
                <w:rFonts w:ascii="Times New Roman" w:hAnsi="Times New Roman"/>
                <w:sz w:val="24"/>
                <w:szCs w:val="24"/>
                <w:u w:val="single"/>
              </w:rPr>
              <w:t xml:space="preserve"> </w:t>
            </w:r>
          </w:p>
          <w:p w:rsidR="001B7108" w:rsidRPr="001B7108" w:rsidRDefault="00040252" w:rsidP="00040252">
            <w:pPr>
              <w:pStyle w:val="ListParagraph"/>
            </w:pPr>
            <w:r>
              <w:rPr>
                <w:rFonts w:ascii="Times New Roman" w:hAnsi="Times New Roman"/>
                <w:sz w:val="24"/>
                <w:szCs w:val="24"/>
              </w:rPr>
              <w:t xml:space="preserve">From  </w:t>
            </w:r>
            <w:r w:rsidR="007104A4" w:rsidRPr="001B7108">
              <w:rPr>
                <w:rFonts w:ascii="Times New Roman" w:hAnsi="Times New Roman"/>
                <w:sz w:val="24"/>
                <w:szCs w:val="24"/>
              </w:rPr>
              <w:t>Vellore I</w:t>
            </w:r>
            <w:r>
              <w:rPr>
                <w:rFonts w:ascii="Times New Roman" w:hAnsi="Times New Roman"/>
                <w:sz w:val="24"/>
                <w:szCs w:val="24"/>
              </w:rPr>
              <w:t>nstitute Of Technology, Vellore, (6.67 CGPA</w:t>
            </w:r>
            <w:r w:rsidR="00D93510">
              <w:rPr>
                <w:rFonts w:ascii="Times New Roman" w:hAnsi="Times New Roman"/>
                <w:sz w:val="24"/>
                <w:szCs w:val="24"/>
              </w:rPr>
              <w:t>*</w:t>
            </w:r>
            <w:r>
              <w:rPr>
                <w:rFonts w:ascii="Times New Roman" w:hAnsi="Times New Roman"/>
                <w:sz w:val="24"/>
                <w:szCs w:val="24"/>
              </w:rPr>
              <w:t>)</w:t>
            </w:r>
          </w:p>
          <w:p w:rsidR="00040252" w:rsidRPr="00040252" w:rsidRDefault="007104A4" w:rsidP="00A458E6">
            <w:pPr>
              <w:pStyle w:val="ListParagraph"/>
              <w:numPr>
                <w:ilvl w:val="0"/>
                <w:numId w:val="15"/>
              </w:numPr>
              <w:rPr>
                <w:u w:val="single"/>
              </w:rPr>
            </w:pPr>
            <w:r w:rsidRPr="00040252">
              <w:rPr>
                <w:rFonts w:ascii="Times New Roman" w:hAnsi="Times New Roman"/>
                <w:sz w:val="24"/>
                <w:szCs w:val="24"/>
                <w:u w:val="single"/>
              </w:rPr>
              <w:t xml:space="preserve">BCA In Computer Application </w:t>
            </w:r>
          </w:p>
          <w:p w:rsidR="007104A4" w:rsidRPr="007104A4" w:rsidRDefault="007104A4" w:rsidP="00040252">
            <w:pPr>
              <w:pStyle w:val="ListParagraph"/>
            </w:pPr>
            <w:r w:rsidRPr="001B7108">
              <w:rPr>
                <w:rFonts w:ascii="Times New Roman" w:hAnsi="Times New Roman"/>
                <w:sz w:val="24"/>
                <w:szCs w:val="24"/>
              </w:rPr>
              <w:t xml:space="preserve">From Dr. Hari Singh Gour </w:t>
            </w:r>
            <w:proofErr w:type="gramStart"/>
            <w:r w:rsidR="00040252">
              <w:rPr>
                <w:rFonts w:ascii="Times New Roman" w:hAnsi="Times New Roman"/>
                <w:sz w:val="24"/>
                <w:szCs w:val="24"/>
              </w:rPr>
              <w:t>University ,Sagar</w:t>
            </w:r>
            <w:proofErr w:type="gramEnd"/>
            <w:r w:rsidR="00040252">
              <w:rPr>
                <w:rFonts w:ascii="Times New Roman" w:hAnsi="Times New Roman"/>
                <w:sz w:val="24"/>
                <w:szCs w:val="24"/>
              </w:rPr>
              <w:t>, (60.10%)</w:t>
            </w:r>
          </w:p>
          <w:p w:rsidR="00040252" w:rsidRPr="00040252" w:rsidRDefault="007104A4" w:rsidP="00A458E6">
            <w:pPr>
              <w:pStyle w:val="ListParagraph"/>
              <w:numPr>
                <w:ilvl w:val="0"/>
                <w:numId w:val="15"/>
              </w:numPr>
              <w:rPr>
                <w:u w:val="single"/>
              </w:rPr>
            </w:pPr>
            <w:r w:rsidRPr="00040252">
              <w:rPr>
                <w:rFonts w:ascii="Times New Roman" w:hAnsi="Times New Roman"/>
                <w:sz w:val="24"/>
                <w:szCs w:val="24"/>
                <w:u w:val="single"/>
              </w:rPr>
              <w:t xml:space="preserve">Higher Secondary </w:t>
            </w:r>
            <w:r w:rsidR="00F561F4" w:rsidRPr="00040252">
              <w:rPr>
                <w:rFonts w:ascii="Times New Roman" w:hAnsi="Times New Roman"/>
                <w:sz w:val="24"/>
                <w:szCs w:val="24"/>
                <w:u w:val="single"/>
              </w:rPr>
              <w:t>Certification</w:t>
            </w:r>
            <w:r w:rsidR="00040252" w:rsidRPr="00040252">
              <w:rPr>
                <w:rFonts w:ascii="Times New Roman" w:hAnsi="Times New Roman"/>
                <w:sz w:val="24"/>
                <w:szCs w:val="24"/>
                <w:u w:val="single"/>
              </w:rPr>
              <w:t>(10</w:t>
            </w:r>
            <w:r w:rsidR="00040252" w:rsidRPr="00040252">
              <w:rPr>
                <w:rFonts w:ascii="Times New Roman" w:hAnsi="Times New Roman"/>
                <w:sz w:val="24"/>
                <w:szCs w:val="24"/>
                <w:u w:val="single"/>
                <w:vertAlign w:val="superscript"/>
              </w:rPr>
              <w:t>th</w:t>
            </w:r>
            <w:r w:rsidR="00040252" w:rsidRPr="00040252">
              <w:rPr>
                <w:rFonts w:ascii="Times New Roman" w:hAnsi="Times New Roman"/>
                <w:sz w:val="24"/>
                <w:szCs w:val="24"/>
                <w:u w:val="single"/>
              </w:rPr>
              <w:t xml:space="preserve"> )</w:t>
            </w:r>
          </w:p>
          <w:p w:rsidR="00F561F4" w:rsidRPr="00F561F4" w:rsidRDefault="00040252" w:rsidP="00040252">
            <w:pPr>
              <w:pStyle w:val="ListParagraph"/>
            </w:pPr>
            <w:r>
              <w:rPr>
                <w:rFonts w:ascii="Times New Roman" w:hAnsi="Times New Roman"/>
                <w:sz w:val="24"/>
                <w:szCs w:val="24"/>
              </w:rPr>
              <w:t>From MPBSE, (58.6%)</w:t>
            </w:r>
          </w:p>
          <w:p w:rsidR="00040252" w:rsidRPr="00040252" w:rsidRDefault="00F561F4" w:rsidP="00A458E6">
            <w:pPr>
              <w:pStyle w:val="ListParagraph"/>
              <w:numPr>
                <w:ilvl w:val="0"/>
                <w:numId w:val="15"/>
              </w:numPr>
              <w:rPr>
                <w:u w:val="single"/>
              </w:rPr>
            </w:pPr>
            <w:r w:rsidRPr="00040252">
              <w:rPr>
                <w:rFonts w:ascii="Times New Roman" w:hAnsi="Times New Roman"/>
                <w:sz w:val="24"/>
                <w:szCs w:val="24"/>
                <w:u w:val="single"/>
              </w:rPr>
              <w:t>Secondary School Certification</w:t>
            </w:r>
            <w:r w:rsidR="00040252" w:rsidRPr="00040252">
              <w:rPr>
                <w:rFonts w:ascii="Times New Roman" w:hAnsi="Times New Roman"/>
                <w:sz w:val="24"/>
                <w:szCs w:val="24"/>
                <w:u w:val="single"/>
              </w:rPr>
              <w:t>(12</w:t>
            </w:r>
            <w:r w:rsidR="00040252" w:rsidRPr="00040252">
              <w:rPr>
                <w:rFonts w:ascii="Times New Roman" w:hAnsi="Times New Roman"/>
                <w:sz w:val="24"/>
                <w:szCs w:val="24"/>
                <w:u w:val="single"/>
                <w:vertAlign w:val="superscript"/>
              </w:rPr>
              <w:t>th</w:t>
            </w:r>
            <w:r w:rsidR="00040252" w:rsidRPr="00040252">
              <w:rPr>
                <w:rFonts w:ascii="Times New Roman" w:hAnsi="Times New Roman"/>
                <w:sz w:val="24"/>
                <w:szCs w:val="24"/>
                <w:u w:val="single"/>
              </w:rPr>
              <w:t xml:space="preserve"> )</w:t>
            </w:r>
          </w:p>
          <w:p w:rsidR="00CB6EE0" w:rsidRPr="000A6FDD" w:rsidRDefault="00040252" w:rsidP="00CA4FBF">
            <w:pPr>
              <w:pStyle w:val="ListParagraph"/>
            </w:pPr>
            <w:r>
              <w:rPr>
                <w:rFonts w:ascii="Times New Roman" w:hAnsi="Times New Roman"/>
                <w:sz w:val="24"/>
                <w:szCs w:val="24"/>
              </w:rPr>
              <w:t>From MPBSE, (71.8%)</w:t>
            </w:r>
            <w:r w:rsidR="007104A4" w:rsidRPr="001B7108">
              <w:rPr>
                <w:rFonts w:ascii="Times New Roman" w:hAnsi="Times New Roman"/>
                <w:sz w:val="24"/>
                <w:szCs w:val="24"/>
              </w:rPr>
              <w:t xml:space="preserve"> </w:t>
            </w:r>
          </w:p>
          <w:p w:rsidR="007104A4" w:rsidRPr="00715D07" w:rsidRDefault="007104A4" w:rsidP="007104A4">
            <w:pPr>
              <w:shd w:val="clear" w:color="auto" w:fill="E6E6E6"/>
              <w:spacing w:line="240" w:lineRule="atLeast"/>
              <w:rPr>
                <w:b/>
                <w:sz w:val="28"/>
                <w:szCs w:val="28"/>
              </w:rPr>
            </w:pPr>
            <w:r>
              <w:rPr>
                <w:b/>
                <w:bCs/>
                <w:shd w:val="clear" w:color="auto" w:fill="E6E6E6"/>
              </w:rPr>
              <w:t>TECHNICAL SKILLS</w:t>
            </w:r>
            <w:r w:rsidRPr="000D1F7C">
              <w:rPr>
                <w:b/>
                <w:sz w:val="28"/>
                <w:szCs w:val="28"/>
              </w:rPr>
              <w:t>:</w:t>
            </w:r>
          </w:p>
          <w:p w:rsidR="00CB6EE0" w:rsidRPr="00EE4847" w:rsidRDefault="00762AA9" w:rsidP="00A458E6">
            <w:pPr>
              <w:pStyle w:val="Section"/>
              <w:numPr>
                <w:ilvl w:val="0"/>
                <w:numId w:val="15"/>
              </w:numPr>
              <w:rPr>
                <w:rFonts w:ascii="Times New Roman" w:hAnsi="Times New Roman"/>
                <w:color w:val="000000" w:themeColor="text1"/>
              </w:rPr>
            </w:pPr>
            <w:r>
              <w:rPr>
                <w:rFonts w:ascii="Times New Roman" w:hAnsi="Times New Roman"/>
                <w:color w:val="000000" w:themeColor="text1"/>
              </w:rPr>
              <w:t>Programming</w:t>
            </w:r>
          </w:p>
          <w:p w:rsidR="00C215F2" w:rsidRDefault="00EE4847" w:rsidP="001B1CC0">
            <w:pPr>
              <w:pStyle w:val="ListBullet"/>
              <w:numPr>
                <w:ilvl w:val="0"/>
                <w:numId w:val="16"/>
              </w:numPr>
              <w:rPr>
                <w:rFonts w:ascii="Times New Roman" w:hAnsi="Times New Roman"/>
                <w:sz w:val="24"/>
                <w:szCs w:val="24"/>
              </w:rPr>
            </w:pPr>
            <w:proofErr w:type="gramStart"/>
            <w:r w:rsidRPr="00EE4847">
              <w:rPr>
                <w:rFonts w:ascii="Times New Roman" w:hAnsi="Times New Roman"/>
                <w:sz w:val="24"/>
                <w:szCs w:val="24"/>
              </w:rPr>
              <w:t xml:space="preserve">Salesforce </w:t>
            </w:r>
            <w:r>
              <w:rPr>
                <w:rFonts w:ascii="Times New Roman" w:hAnsi="Times New Roman"/>
                <w:sz w:val="24"/>
                <w:szCs w:val="24"/>
              </w:rPr>
              <w:t xml:space="preserve"> CRM</w:t>
            </w:r>
            <w:proofErr w:type="gramEnd"/>
            <w:r>
              <w:rPr>
                <w:rFonts w:ascii="Times New Roman" w:hAnsi="Times New Roman"/>
                <w:sz w:val="24"/>
                <w:szCs w:val="24"/>
              </w:rPr>
              <w:t>, Visual Force, Trigger , Lightning .</w:t>
            </w:r>
          </w:p>
          <w:p w:rsidR="00762AA9" w:rsidRPr="00EF6600" w:rsidRDefault="003925BE" w:rsidP="001B1CC0">
            <w:pPr>
              <w:pStyle w:val="ListBullet"/>
              <w:numPr>
                <w:ilvl w:val="0"/>
                <w:numId w:val="16"/>
              </w:numPr>
              <w:rPr>
                <w:rFonts w:ascii="Times New Roman" w:hAnsi="Times New Roman"/>
                <w:sz w:val="24"/>
                <w:szCs w:val="24"/>
              </w:rPr>
            </w:pPr>
            <w:r>
              <w:rPr>
                <w:rFonts w:ascii="Times New Roman" w:hAnsi="Times New Roman"/>
                <w:sz w:val="24"/>
                <w:szCs w:val="24"/>
              </w:rPr>
              <w:t>Manual Testing.</w:t>
            </w:r>
            <w:bookmarkStart w:id="0" w:name="_GoBack"/>
            <w:bookmarkEnd w:id="0"/>
            <w:r w:rsidR="00EE4847" w:rsidRPr="00C215F2">
              <w:rPr>
                <w:rFonts w:ascii="Times New Roman" w:hAnsi="Times New Roman"/>
                <w:sz w:val="24"/>
                <w:szCs w:val="24"/>
              </w:rPr>
              <w:t xml:space="preserve"> </w:t>
            </w:r>
          </w:p>
          <w:p w:rsidR="00762AA9" w:rsidRPr="00762AA9" w:rsidRDefault="00CA4FBF" w:rsidP="00A458E6">
            <w:pPr>
              <w:pStyle w:val="ListParagraph"/>
              <w:numPr>
                <w:ilvl w:val="0"/>
                <w:numId w:val="15"/>
              </w:numPr>
              <w:spacing w:after="2"/>
              <w:rPr>
                <w:rFonts w:ascii="Times New Roman" w:hAnsi="Times New Roman"/>
                <w:b/>
                <w:sz w:val="24"/>
                <w:szCs w:val="24"/>
              </w:rPr>
            </w:pPr>
            <w:r>
              <w:rPr>
                <w:rFonts w:ascii="Times New Roman" w:hAnsi="Times New Roman"/>
                <w:b/>
                <w:sz w:val="24"/>
                <w:szCs w:val="24"/>
              </w:rPr>
              <w:t>Web Development</w:t>
            </w:r>
          </w:p>
          <w:p w:rsidR="00F46A9E" w:rsidRDefault="00762AA9" w:rsidP="001B1CC0">
            <w:pPr>
              <w:pStyle w:val="ListParagraph"/>
              <w:numPr>
                <w:ilvl w:val="0"/>
                <w:numId w:val="16"/>
              </w:numPr>
              <w:spacing w:after="2" w:line="240" w:lineRule="auto"/>
              <w:rPr>
                <w:rFonts w:ascii="Times New Roman" w:hAnsi="Times New Roman"/>
                <w:sz w:val="24"/>
                <w:szCs w:val="24"/>
              </w:rPr>
            </w:pPr>
            <w:r w:rsidRPr="00F46A9E">
              <w:rPr>
                <w:rFonts w:ascii="Times New Roman" w:hAnsi="Times New Roman"/>
                <w:sz w:val="24"/>
                <w:szCs w:val="24"/>
              </w:rPr>
              <w:t>Html 5</w:t>
            </w:r>
            <w:proofErr w:type="gramStart"/>
            <w:r w:rsidR="00F46A9E" w:rsidRPr="00F46A9E">
              <w:rPr>
                <w:rFonts w:ascii="Times New Roman" w:hAnsi="Times New Roman"/>
                <w:sz w:val="24"/>
                <w:szCs w:val="24"/>
              </w:rPr>
              <w:t>,  CSS</w:t>
            </w:r>
            <w:proofErr w:type="gramEnd"/>
            <w:r w:rsidR="00F46A9E" w:rsidRPr="00F46A9E">
              <w:rPr>
                <w:rFonts w:ascii="Times New Roman" w:hAnsi="Times New Roman"/>
                <w:sz w:val="24"/>
                <w:szCs w:val="24"/>
              </w:rPr>
              <w:t xml:space="preserve"> 3,  PHP, JQuery</w:t>
            </w:r>
            <w:r w:rsidR="00C215F2">
              <w:rPr>
                <w:rFonts w:ascii="Times New Roman" w:hAnsi="Times New Roman"/>
                <w:sz w:val="24"/>
                <w:szCs w:val="24"/>
              </w:rPr>
              <w:t>, JavaScript.</w:t>
            </w:r>
          </w:p>
          <w:p w:rsidR="00762AA9" w:rsidRDefault="00762AA9" w:rsidP="00EF6600">
            <w:pPr>
              <w:spacing w:after="2" w:line="240" w:lineRule="auto"/>
            </w:pPr>
          </w:p>
          <w:p w:rsidR="00762AA9" w:rsidRPr="00F46A9E" w:rsidRDefault="00C215F2" w:rsidP="00A458E6">
            <w:pPr>
              <w:pStyle w:val="ListParagraph"/>
              <w:numPr>
                <w:ilvl w:val="0"/>
                <w:numId w:val="15"/>
              </w:numPr>
              <w:spacing w:after="2"/>
              <w:rPr>
                <w:rFonts w:ascii="Times New Roman" w:hAnsi="Times New Roman"/>
                <w:b/>
                <w:sz w:val="24"/>
                <w:szCs w:val="24"/>
              </w:rPr>
            </w:pPr>
            <w:r>
              <w:rPr>
                <w:rFonts w:ascii="Times New Roman" w:hAnsi="Times New Roman"/>
                <w:b/>
                <w:sz w:val="24"/>
                <w:szCs w:val="24"/>
              </w:rPr>
              <w:t xml:space="preserve">Database </w:t>
            </w:r>
          </w:p>
          <w:p w:rsidR="00762AA9" w:rsidRPr="00F46A9E" w:rsidRDefault="00F46A9E" w:rsidP="001B1CC0">
            <w:pPr>
              <w:pStyle w:val="ListParagraph"/>
              <w:numPr>
                <w:ilvl w:val="0"/>
                <w:numId w:val="16"/>
              </w:numPr>
              <w:spacing w:after="2" w:line="240" w:lineRule="auto"/>
              <w:rPr>
                <w:rFonts w:ascii="Times New Roman" w:hAnsi="Times New Roman"/>
                <w:sz w:val="24"/>
                <w:szCs w:val="24"/>
              </w:rPr>
            </w:pPr>
            <w:r w:rsidRPr="00F46A9E">
              <w:rPr>
                <w:rFonts w:ascii="Times New Roman" w:hAnsi="Times New Roman"/>
                <w:sz w:val="24"/>
                <w:szCs w:val="24"/>
              </w:rPr>
              <w:t>MySQL, Mongo DB (No-Sql)</w:t>
            </w:r>
          </w:p>
          <w:p w:rsidR="00762AA9" w:rsidRDefault="00762AA9" w:rsidP="00F46A9E">
            <w:pPr>
              <w:spacing w:after="2" w:line="240" w:lineRule="auto"/>
            </w:pPr>
          </w:p>
          <w:p w:rsidR="00EE4847" w:rsidRDefault="00EE4847">
            <w:pPr>
              <w:pStyle w:val="ListBullet"/>
              <w:numPr>
                <w:ilvl w:val="0"/>
                <w:numId w:val="0"/>
              </w:numPr>
              <w:spacing w:after="0" w:line="240" w:lineRule="auto"/>
            </w:pPr>
          </w:p>
          <w:p w:rsidR="00715D07" w:rsidRPr="007104A4" w:rsidRDefault="007104A4" w:rsidP="007104A4">
            <w:pPr>
              <w:shd w:val="clear" w:color="auto" w:fill="E6E6E6"/>
              <w:spacing w:line="240" w:lineRule="atLeast"/>
              <w:rPr>
                <w:b/>
                <w:sz w:val="28"/>
                <w:szCs w:val="28"/>
              </w:rPr>
            </w:pPr>
            <w:r>
              <w:rPr>
                <w:b/>
                <w:bCs/>
                <w:shd w:val="clear" w:color="auto" w:fill="E6E6E6"/>
              </w:rPr>
              <w:t xml:space="preserve">PERSONAL SKILLS AND ATTRIBUTES </w:t>
            </w:r>
            <w:r w:rsidRPr="000D1F7C">
              <w:rPr>
                <w:b/>
                <w:sz w:val="28"/>
                <w:szCs w:val="28"/>
              </w:rPr>
              <w:t>:</w:t>
            </w:r>
          </w:p>
          <w:p w:rsidR="00715D07" w:rsidRPr="005A6832" w:rsidRDefault="00102B11" w:rsidP="00A458E6">
            <w:pPr>
              <w:pStyle w:val="ListParagraph"/>
              <w:numPr>
                <w:ilvl w:val="0"/>
                <w:numId w:val="15"/>
              </w:numPr>
              <w:spacing w:after="0"/>
              <w:rPr>
                <w:rFonts w:ascii="Times New Roman" w:hAnsi="Times New Roman"/>
                <w:sz w:val="24"/>
                <w:szCs w:val="24"/>
              </w:rPr>
            </w:pPr>
            <w:r>
              <w:rPr>
                <w:rFonts w:ascii="Times New Roman" w:hAnsi="Times New Roman"/>
                <w:sz w:val="24"/>
                <w:szCs w:val="24"/>
              </w:rPr>
              <w:t>Well planning and executing ability</w:t>
            </w:r>
            <w:r w:rsidR="00715D07" w:rsidRPr="005A6832">
              <w:rPr>
                <w:rFonts w:ascii="Times New Roman" w:hAnsi="Times New Roman"/>
                <w:sz w:val="24"/>
                <w:szCs w:val="24"/>
              </w:rPr>
              <w:t xml:space="preserve">. </w:t>
            </w:r>
          </w:p>
          <w:p w:rsidR="00715D07" w:rsidRPr="005A6832" w:rsidRDefault="00715D07" w:rsidP="00A458E6">
            <w:pPr>
              <w:pStyle w:val="ListParagraph"/>
              <w:numPr>
                <w:ilvl w:val="0"/>
                <w:numId w:val="15"/>
              </w:numPr>
              <w:spacing w:after="0"/>
              <w:rPr>
                <w:rFonts w:ascii="Times New Roman" w:hAnsi="Times New Roman"/>
                <w:sz w:val="24"/>
                <w:szCs w:val="24"/>
              </w:rPr>
            </w:pPr>
            <w:r w:rsidRPr="005A6832">
              <w:rPr>
                <w:rFonts w:ascii="Times New Roman" w:hAnsi="Times New Roman"/>
                <w:sz w:val="24"/>
                <w:szCs w:val="24"/>
              </w:rPr>
              <w:t xml:space="preserve">Proactive and a positive attitude and passion for </w:t>
            </w:r>
            <w:proofErr w:type="gramStart"/>
            <w:r w:rsidRPr="005A6832">
              <w:rPr>
                <w:rFonts w:ascii="Times New Roman" w:hAnsi="Times New Roman"/>
                <w:sz w:val="24"/>
                <w:szCs w:val="24"/>
              </w:rPr>
              <w:t>work .</w:t>
            </w:r>
            <w:proofErr w:type="gramEnd"/>
          </w:p>
          <w:p w:rsidR="00715D07" w:rsidRPr="005A6832" w:rsidRDefault="00715D07" w:rsidP="00A458E6">
            <w:pPr>
              <w:pStyle w:val="ListParagraph"/>
              <w:numPr>
                <w:ilvl w:val="0"/>
                <w:numId w:val="15"/>
              </w:numPr>
              <w:spacing w:after="0"/>
              <w:rPr>
                <w:rFonts w:ascii="Times New Roman" w:hAnsi="Times New Roman"/>
                <w:sz w:val="24"/>
                <w:szCs w:val="24"/>
              </w:rPr>
            </w:pPr>
            <w:r w:rsidRPr="005A6832">
              <w:rPr>
                <w:rFonts w:ascii="Times New Roman" w:hAnsi="Times New Roman"/>
                <w:sz w:val="24"/>
                <w:szCs w:val="24"/>
              </w:rPr>
              <w:t>Good customer management and consultative skills.</w:t>
            </w:r>
          </w:p>
          <w:p w:rsidR="00AD5330" w:rsidRPr="003B658E" w:rsidRDefault="00715D07" w:rsidP="00A458E6">
            <w:pPr>
              <w:pStyle w:val="ListParagraph"/>
              <w:numPr>
                <w:ilvl w:val="0"/>
                <w:numId w:val="15"/>
              </w:numPr>
              <w:spacing w:after="0"/>
              <w:rPr>
                <w:rFonts w:ascii="Times New Roman" w:hAnsi="Times New Roman"/>
                <w:sz w:val="24"/>
                <w:szCs w:val="24"/>
              </w:rPr>
            </w:pPr>
            <w:r w:rsidRPr="005A6832">
              <w:rPr>
                <w:rFonts w:ascii="Times New Roman" w:hAnsi="Times New Roman"/>
                <w:sz w:val="24"/>
                <w:szCs w:val="24"/>
              </w:rPr>
              <w:t>Team Player and situational team leader.</w:t>
            </w:r>
          </w:p>
          <w:p w:rsidR="00AD5330" w:rsidRDefault="00AD5330" w:rsidP="00F37A9B">
            <w:pPr>
              <w:spacing w:after="0"/>
              <w:rPr>
                <w:rFonts w:ascii="Times New Roman" w:hAnsi="Times New Roman"/>
                <w:sz w:val="24"/>
                <w:szCs w:val="24"/>
              </w:rPr>
            </w:pPr>
          </w:p>
          <w:p w:rsidR="00AD5330" w:rsidRPr="00FF54B3" w:rsidRDefault="00AD5330" w:rsidP="00FF54B3">
            <w:pPr>
              <w:shd w:val="clear" w:color="auto" w:fill="E6E6E6"/>
              <w:spacing w:line="240" w:lineRule="atLeast"/>
              <w:rPr>
                <w:b/>
                <w:sz w:val="28"/>
                <w:szCs w:val="28"/>
              </w:rPr>
            </w:pPr>
            <w:r>
              <w:rPr>
                <w:rFonts w:ascii="Times New Roman" w:hAnsi="Times New Roman"/>
                <w:b/>
                <w:bCs/>
                <w:sz w:val="24"/>
                <w:szCs w:val="24"/>
                <w:shd w:val="clear" w:color="auto" w:fill="E6E6E6"/>
              </w:rPr>
              <w:t>PROJECTS</w:t>
            </w:r>
            <w:r w:rsidRPr="000D1F7C">
              <w:rPr>
                <w:b/>
                <w:sz w:val="28"/>
                <w:szCs w:val="28"/>
              </w:rPr>
              <w:t>:</w:t>
            </w:r>
            <w:r>
              <w:rPr>
                <w:b/>
                <w:sz w:val="28"/>
                <w:szCs w:val="28"/>
              </w:rPr>
              <w:t xml:space="preserve"> </w:t>
            </w:r>
          </w:p>
          <w:p w:rsidR="00AD5330" w:rsidRDefault="00FF54B3" w:rsidP="00A458E6">
            <w:pPr>
              <w:pStyle w:val="ListParagraph"/>
              <w:numPr>
                <w:ilvl w:val="0"/>
                <w:numId w:val="15"/>
              </w:numPr>
              <w:spacing w:after="0" w:line="240" w:lineRule="auto"/>
              <w:rPr>
                <w:rFonts w:ascii="Times New Roman" w:hAnsi="Times New Roman"/>
                <w:sz w:val="24"/>
                <w:szCs w:val="24"/>
              </w:rPr>
            </w:pPr>
            <w:proofErr w:type="gramStart"/>
            <w:r w:rsidRPr="00F96740">
              <w:rPr>
                <w:rFonts w:ascii="Times New Roman" w:hAnsi="Times New Roman"/>
                <w:b/>
                <w:sz w:val="24"/>
                <w:szCs w:val="24"/>
              </w:rPr>
              <w:t>TITLE</w:t>
            </w:r>
            <w:r w:rsidR="00623975" w:rsidRPr="00F96740">
              <w:rPr>
                <w:rFonts w:ascii="Times New Roman" w:hAnsi="Times New Roman"/>
                <w:sz w:val="24"/>
                <w:szCs w:val="24"/>
              </w:rPr>
              <w:t xml:space="preserve"> :</w:t>
            </w:r>
            <w:proofErr w:type="gramEnd"/>
            <w:r w:rsidR="00623975" w:rsidRPr="00F96740">
              <w:rPr>
                <w:rFonts w:ascii="Times New Roman" w:hAnsi="Times New Roman"/>
                <w:sz w:val="24"/>
                <w:szCs w:val="24"/>
              </w:rPr>
              <w:t xml:space="preserve"> </w:t>
            </w:r>
            <w:r w:rsidR="00F96740">
              <w:rPr>
                <w:rFonts w:ascii="Times New Roman" w:hAnsi="Times New Roman"/>
                <w:sz w:val="24"/>
                <w:szCs w:val="24"/>
              </w:rPr>
              <w:t>Sublet Care.</w:t>
            </w:r>
          </w:p>
          <w:p w:rsidR="00272F4A" w:rsidRPr="00F96740" w:rsidRDefault="00272F4A" w:rsidP="001D0030">
            <w:pPr>
              <w:pStyle w:val="ListParagraph"/>
              <w:spacing w:after="0" w:line="240" w:lineRule="auto"/>
              <w:rPr>
                <w:rFonts w:ascii="Times New Roman" w:hAnsi="Times New Roman"/>
                <w:sz w:val="24"/>
                <w:szCs w:val="24"/>
              </w:rPr>
            </w:pPr>
          </w:p>
          <w:p w:rsidR="00272F4A" w:rsidRPr="00272F4A" w:rsidRDefault="00FF54B3" w:rsidP="00A458E6">
            <w:pPr>
              <w:pStyle w:val="ListParagraph"/>
              <w:numPr>
                <w:ilvl w:val="0"/>
                <w:numId w:val="15"/>
              </w:numPr>
              <w:spacing w:after="0" w:line="240" w:lineRule="auto"/>
              <w:rPr>
                <w:rFonts w:ascii="Times New Roman" w:hAnsi="Times New Roman"/>
                <w:b/>
                <w:sz w:val="24"/>
                <w:szCs w:val="24"/>
              </w:rPr>
            </w:pPr>
            <w:r w:rsidRPr="00F96740">
              <w:rPr>
                <w:rFonts w:ascii="Times New Roman" w:hAnsi="Times New Roman"/>
                <w:b/>
                <w:sz w:val="24"/>
                <w:szCs w:val="24"/>
              </w:rPr>
              <w:t>DURATION</w:t>
            </w:r>
            <w:r w:rsidR="00F96740" w:rsidRPr="00F96740">
              <w:rPr>
                <w:rFonts w:ascii="Times New Roman" w:hAnsi="Times New Roman"/>
                <w:b/>
                <w:sz w:val="24"/>
                <w:szCs w:val="24"/>
              </w:rPr>
              <w:t xml:space="preserve"> : </w:t>
            </w:r>
            <w:r w:rsidR="00F96740" w:rsidRPr="00F96740">
              <w:rPr>
                <w:rFonts w:ascii="Times New Roman" w:hAnsi="Times New Roman"/>
                <w:sz w:val="24"/>
                <w:szCs w:val="24"/>
              </w:rPr>
              <w:t>4-Months</w:t>
            </w:r>
          </w:p>
          <w:p w:rsidR="00272F4A" w:rsidRPr="00272F4A" w:rsidRDefault="00272F4A" w:rsidP="001D0030">
            <w:pPr>
              <w:spacing w:after="0" w:line="240" w:lineRule="auto"/>
              <w:rPr>
                <w:rFonts w:ascii="Times New Roman" w:hAnsi="Times New Roman"/>
                <w:b/>
                <w:sz w:val="24"/>
                <w:szCs w:val="24"/>
              </w:rPr>
            </w:pPr>
          </w:p>
          <w:p w:rsidR="00272F4A" w:rsidRDefault="00FF54B3" w:rsidP="00A458E6">
            <w:pPr>
              <w:pStyle w:val="ListParagraph"/>
              <w:numPr>
                <w:ilvl w:val="0"/>
                <w:numId w:val="15"/>
              </w:numPr>
              <w:spacing w:after="0" w:line="240" w:lineRule="auto"/>
              <w:rPr>
                <w:rFonts w:ascii="Times New Roman" w:hAnsi="Times New Roman"/>
                <w:b/>
                <w:sz w:val="24"/>
                <w:szCs w:val="24"/>
              </w:rPr>
            </w:pPr>
            <w:r w:rsidRPr="00F96740">
              <w:rPr>
                <w:rFonts w:ascii="Times New Roman" w:hAnsi="Times New Roman"/>
                <w:b/>
                <w:sz w:val="24"/>
                <w:szCs w:val="24"/>
              </w:rPr>
              <w:t xml:space="preserve">SCOPE AND PURPOSE OF </w:t>
            </w:r>
            <w:proofErr w:type="gramStart"/>
            <w:r w:rsidRPr="00F96740">
              <w:rPr>
                <w:rFonts w:ascii="Times New Roman" w:hAnsi="Times New Roman"/>
                <w:b/>
                <w:sz w:val="24"/>
                <w:szCs w:val="24"/>
              </w:rPr>
              <w:t>PROJECT</w:t>
            </w:r>
            <w:r w:rsidR="00F96740" w:rsidRPr="00F96740">
              <w:rPr>
                <w:rFonts w:ascii="Times New Roman" w:hAnsi="Times New Roman"/>
                <w:b/>
                <w:sz w:val="24"/>
                <w:szCs w:val="24"/>
              </w:rPr>
              <w:t xml:space="preserve"> :</w:t>
            </w:r>
            <w:r w:rsidR="00F96740" w:rsidRPr="00F96740">
              <w:rPr>
                <w:rFonts w:ascii="Times New Roman" w:hAnsi="Times New Roman"/>
                <w:sz w:val="24"/>
                <w:szCs w:val="24"/>
              </w:rPr>
              <w:t>It</w:t>
            </w:r>
            <w:proofErr w:type="gramEnd"/>
            <w:r w:rsidR="00F96740" w:rsidRPr="00F96740">
              <w:rPr>
                <w:rFonts w:ascii="Times New Roman" w:hAnsi="Times New Roman"/>
                <w:sz w:val="24"/>
                <w:szCs w:val="24"/>
              </w:rPr>
              <w:t xml:space="preserve"> is based on Online Room Available for Renter’s for Your Suitable and broking less Application.</w:t>
            </w:r>
            <w:r w:rsidR="00F96740" w:rsidRPr="00F96740">
              <w:rPr>
                <w:rFonts w:ascii="Times New Roman" w:hAnsi="Times New Roman"/>
                <w:b/>
                <w:sz w:val="24"/>
                <w:szCs w:val="24"/>
              </w:rPr>
              <w:t xml:space="preserve"> </w:t>
            </w:r>
          </w:p>
          <w:p w:rsidR="00FF54B3" w:rsidRPr="00272F4A" w:rsidRDefault="00F96740" w:rsidP="00272F4A">
            <w:pPr>
              <w:spacing w:after="0" w:line="240" w:lineRule="atLeast"/>
              <w:rPr>
                <w:rFonts w:ascii="Times New Roman" w:hAnsi="Times New Roman"/>
                <w:b/>
                <w:sz w:val="24"/>
                <w:szCs w:val="24"/>
              </w:rPr>
            </w:pPr>
            <w:r w:rsidRPr="00272F4A">
              <w:rPr>
                <w:rFonts w:ascii="Times New Roman" w:hAnsi="Times New Roman"/>
                <w:b/>
                <w:sz w:val="24"/>
                <w:szCs w:val="24"/>
              </w:rPr>
              <w:t xml:space="preserve"> </w:t>
            </w:r>
          </w:p>
          <w:p w:rsidR="000B69C7" w:rsidRPr="00F96740" w:rsidRDefault="000B69C7" w:rsidP="00A458E6">
            <w:pPr>
              <w:pStyle w:val="ListParagraph"/>
              <w:numPr>
                <w:ilvl w:val="0"/>
                <w:numId w:val="15"/>
              </w:numPr>
              <w:spacing w:after="0" w:line="240" w:lineRule="atLeast"/>
              <w:rPr>
                <w:rFonts w:ascii="Times New Roman" w:hAnsi="Times New Roman"/>
                <w:b/>
                <w:sz w:val="24"/>
                <w:szCs w:val="24"/>
              </w:rPr>
            </w:pPr>
            <w:proofErr w:type="gramStart"/>
            <w:r w:rsidRPr="00F96740">
              <w:rPr>
                <w:rFonts w:ascii="Times New Roman" w:hAnsi="Times New Roman"/>
                <w:b/>
                <w:sz w:val="24"/>
                <w:szCs w:val="24"/>
              </w:rPr>
              <w:t>ROLES</w:t>
            </w:r>
            <w:r w:rsidR="00623975" w:rsidRPr="00F96740">
              <w:rPr>
                <w:rFonts w:ascii="Times New Roman" w:hAnsi="Times New Roman"/>
                <w:b/>
                <w:sz w:val="24"/>
                <w:szCs w:val="24"/>
              </w:rPr>
              <w:t xml:space="preserve"> :</w:t>
            </w:r>
            <w:proofErr w:type="gramEnd"/>
            <w:r w:rsidR="00F96740">
              <w:rPr>
                <w:rFonts w:ascii="Times New Roman" w:hAnsi="Times New Roman"/>
                <w:b/>
                <w:sz w:val="24"/>
                <w:szCs w:val="24"/>
              </w:rPr>
              <w:t xml:space="preserve"> </w:t>
            </w:r>
            <w:r w:rsidR="00F96740" w:rsidRPr="00F96740">
              <w:rPr>
                <w:rFonts w:ascii="Times New Roman" w:hAnsi="Times New Roman"/>
                <w:sz w:val="24"/>
                <w:szCs w:val="24"/>
              </w:rPr>
              <w:t>Design Front end page application</w:t>
            </w:r>
            <w:r w:rsidR="00F96740">
              <w:rPr>
                <w:rFonts w:ascii="Times New Roman" w:hAnsi="Times New Roman"/>
                <w:sz w:val="24"/>
                <w:szCs w:val="24"/>
              </w:rPr>
              <w:t>.</w:t>
            </w:r>
          </w:p>
          <w:p w:rsidR="000B69C7" w:rsidRDefault="000B69C7" w:rsidP="000B69C7">
            <w:pPr>
              <w:pStyle w:val="ListParagraph"/>
              <w:spacing w:after="0" w:line="240" w:lineRule="atLeast"/>
              <w:ind w:left="1440"/>
              <w:rPr>
                <w:rFonts w:ascii="Times New Roman" w:hAnsi="Times New Roman"/>
                <w:sz w:val="24"/>
                <w:szCs w:val="24"/>
              </w:rPr>
            </w:pPr>
          </w:p>
          <w:p w:rsidR="000B69C7" w:rsidRDefault="000B69C7" w:rsidP="000B69C7">
            <w:pPr>
              <w:pStyle w:val="ListParagraph"/>
              <w:spacing w:after="0" w:line="240" w:lineRule="atLeast"/>
              <w:ind w:left="1440"/>
              <w:rPr>
                <w:rFonts w:ascii="Times New Roman" w:hAnsi="Times New Roman"/>
                <w:sz w:val="24"/>
                <w:szCs w:val="24"/>
              </w:rPr>
            </w:pPr>
          </w:p>
          <w:p w:rsidR="002C0C08" w:rsidRPr="00706AC3" w:rsidRDefault="00DB18F5" w:rsidP="00706AC3">
            <w:pPr>
              <w:shd w:val="clear" w:color="auto" w:fill="E6E6E6"/>
              <w:spacing w:line="240" w:lineRule="atLeast"/>
              <w:rPr>
                <w:rStyle w:val="Strong"/>
                <w:color w:val="000000" w:themeColor="text1"/>
                <w:sz w:val="28"/>
                <w:szCs w:val="28"/>
              </w:rPr>
            </w:pPr>
            <w:r>
              <w:rPr>
                <w:b/>
                <w:sz w:val="28"/>
                <w:szCs w:val="28"/>
              </w:rPr>
              <w:t>Experience</w:t>
            </w:r>
            <w:r w:rsidR="000B69C7" w:rsidRPr="000D1F7C">
              <w:rPr>
                <w:b/>
                <w:sz w:val="28"/>
                <w:szCs w:val="28"/>
              </w:rPr>
              <w:t>:</w:t>
            </w:r>
            <w:r w:rsidR="000B69C7">
              <w:rPr>
                <w:b/>
                <w:sz w:val="28"/>
                <w:szCs w:val="28"/>
              </w:rPr>
              <w:t xml:space="preserve"> </w:t>
            </w:r>
          </w:p>
          <w:p w:rsidR="008374EA" w:rsidRDefault="00706AC3" w:rsidP="00A458E6">
            <w:pPr>
              <w:pStyle w:val="ListParagraph"/>
              <w:numPr>
                <w:ilvl w:val="0"/>
                <w:numId w:val="15"/>
              </w:numPr>
              <w:shd w:val="clear" w:color="auto" w:fill="FFFFFF"/>
              <w:spacing w:after="0" w:line="270" w:lineRule="atLeast"/>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 xml:space="preserve">INTERNSHIP at </w:t>
            </w:r>
            <w:r w:rsidR="002C0C08" w:rsidRPr="002C0C08">
              <w:rPr>
                <w:rStyle w:val="Strong"/>
                <w:rFonts w:ascii="Times New Roman" w:hAnsi="Times New Roman"/>
                <w:color w:val="000000"/>
                <w:sz w:val="24"/>
                <w:szCs w:val="24"/>
                <w:shd w:val="clear" w:color="auto" w:fill="FFFFFF"/>
              </w:rPr>
              <w:t>SANS PARIAL PVT. LTD</w:t>
            </w:r>
            <w:r w:rsidR="00C03C35">
              <w:rPr>
                <w:rStyle w:val="Strong"/>
                <w:rFonts w:ascii="Times New Roman" w:hAnsi="Times New Roman"/>
                <w:color w:val="000000"/>
                <w:sz w:val="24"/>
                <w:szCs w:val="24"/>
                <w:shd w:val="clear" w:color="auto" w:fill="FFFFFF"/>
              </w:rPr>
              <w:t xml:space="preserve"> (Chennai)</w:t>
            </w:r>
          </w:p>
          <w:p w:rsidR="00A458E6" w:rsidRDefault="00A458E6" w:rsidP="00A458E6">
            <w:pPr>
              <w:pStyle w:val="ListParagraph"/>
              <w:shd w:val="clear" w:color="auto" w:fill="FFFFFF"/>
              <w:spacing w:after="0" w:line="270" w:lineRule="atLeast"/>
              <w:rPr>
                <w:rStyle w:val="Strong"/>
                <w:rFonts w:ascii="Times New Roman" w:hAnsi="Times New Roman"/>
                <w:color w:val="000000"/>
                <w:sz w:val="24"/>
                <w:szCs w:val="24"/>
                <w:shd w:val="clear" w:color="auto" w:fill="FFFFFF"/>
              </w:rPr>
            </w:pPr>
          </w:p>
          <w:p w:rsidR="00A458E6" w:rsidRDefault="00A458E6" w:rsidP="00A458E6">
            <w:pPr>
              <w:pStyle w:val="ListParagraph"/>
              <w:numPr>
                <w:ilvl w:val="0"/>
                <w:numId w:val="15"/>
              </w:numPr>
              <w:spacing w:after="0" w:line="240" w:lineRule="atLeast"/>
              <w:rPr>
                <w:rFonts w:ascii="Times New Roman" w:hAnsi="Times New Roman"/>
                <w:sz w:val="24"/>
                <w:szCs w:val="24"/>
              </w:rPr>
            </w:pPr>
            <w:r w:rsidRPr="00E11049">
              <w:rPr>
                <w:rFonts w:ascii="Times New Roman" w:hAnsi="Times New Roman"/>
                <w:b/>
                <w:sz w:val="24"/>
                <w:szCs w:val="24"/>
              </w:rPr>
              <w:t>DURATION</w:t>
            </w:r>
            <w:r w:rsidRPr="00E11049">
              <w:rPr>
                <w:rFonts w:ascii="Times New Roman" w:hAnsi="Times New Roman"/>
                <w:sz w:val="24"/>
                <w:szCs w:val="24"/>
              </w:rPr>
              <w:t xml:space="preserve"> : </w:t>
            </w:r>
            <w:r w:rsidR="00EB3D32">
              <w:rPr>
                <w:rFonts w:ascii="Times New Roman" w:hAnsi="Times New Roman"/>
                <w:sz w:val="24"/>
                <w:szCs w:val="24"/>
              </w:rPr>
              <w:t>Jan 2016-May 2016</w:t>
            </w:r>
            <w:r w:rsidRPr="00E11049">
              <w:rPr>
                <w:rFonts w:ascii="Times New Roman" w:hAnsi="Times New Roman"/>
                <w:sz w:val="24"/>
                <w:szCs w:val="24"/>
              </w:rPr>
              <w:t xml:space="preserve"> </w:t>
            </w:r>
          </w:p>
          <w:p w:rsidR="00C03C35" w:rsidRPr="00C03C35" w:rsidRDefault="00C03C35" w:rsidP="00C03C35">
            <w:pPr>
              <w:pStyle w:val="ListParagraph"/>
              <w:rPr>
                <w:rFonts w:ascii="Times New Roman" w:hAnsi="Times New Roman"/>
                <w:sz w:val="24"/>
                <w:szCs w:val="24"/>
              </w:rPr>
            </w:pPr>
          </w:p>
          <w:p w:rsidR="00C03C35" w:rsidRPr="0023038C" w:rsidRDefault="00C03C35" w:rsidP="00C03C35">
            <w:pPr>
              <w:pStyle w:val="ListParagraph"/>
              <w:numPr>
                <w:ilvl w:val="0"/>
                <w:numId w:val="15"/>
              </w:numPr>
              <w:spacing w:after="0" w:line="240" w:lineRule="atLeast"/>
              <w:rPr>
                <w:rFonts w:ascii="Times New Roman" w:hAnsi="Times New Roman"/>
                <w:sz w:val="24"/>
                <w:szCs w:val="24"/>
              </w:rPr>
            </w:pPr>
            <w:r w:rsidRPr="00E11049">
              <w:rPr>
                <w:rFonts w:ascii="Times New Roman" w:hAnsi="Times New Roman"/>
                <w:b/>
                <w:sz w:val="24"/>
                <w:szCs w:val="24"/>
              </w:rPr>
              <w:t xml:space="preserve">ROLE </w:t>
            </w:r>
            <w:r w:rsidRPr="00E11049">
              <w:rPr>
                <w:rFonts w:ascii="Times New Roman" w:hAnsi="Times New Roman"/>
                <w:sz w:val="24"/>
                <w:szCs w:val="24"/>
              </w:rPr>
              <w:t>:</w:t>
            </w:r>
            <w:r w:rsidR="00EB3D32">
              <w:rPr>
                <w:rFonts w:ascii="Times New Roman" w:hAnsi="Times New Roman"/>
                <w:sz w:val="24"/>
                <w:szCs w:val="24"/>
              </w:rPr>
              <w:t xml:space="preserve"> Trainee</w:t>
            </w:r>
          </w:p>
          <w:p w:rsidR="00C03C35" w:rsidRPr="00C03C35" w:rsidRDefault="00C03C35" w:rsidP="00C03C35">
            <w:pPr>
              <w:spacing w:after="0" w:line="240" w:lineRule="atLeast"/>
              <w:ind w:left="360"/>
              <w:rPr>
                <w:rFonts w:ascii="Times New Roman" w:hAnsi="Times New Roman"/>
                <w:sz w:val="24"/>
                <w:szCs w:val="24"/>
              </w:rPr>
            </w:pPr>
          </w:p>
          <w:p w:rsidR="00A458E6" w:rsidRPr="00A458E6" w:rsidRDefault="00A458E6" w:rsidP="00A458E6">
            <w:pPr>
              <w:pStyle w:val="ListParagraph"/>
              <w:spacing w:after="0" w:line="240" w:lineRule="atLeast"/>
              <w:rPr>
                <w:rStyle w:val="Strong"/>
                <w:rFonts w:ascii="Times New Roman" w:hAnsi="Times New Roman"/>
                <w:b w:val="0"/>
                <w:color w:val="auto"/>
                <w:sz w:val="24"/>
                <w:szCs w:val="24"/>
              </w:rPr>
            </w:pPr>
          </w:p>
          <w:p w:rsidR="00552729" w:rsidRDefault="00552729" w:rsidP="00EB3D32">
            <w:pPr>
              <w:pStyle w:val="ListParagraph"/>
              <w:numPr>
                <w:ilvl w:val="0"/>
                <w:numId w:val="15"/>
              </w:numPr>
              <w:shd w:val="clear" w:color="auto" w:fill="FFFFFF"/>
              <w:spacing w:after="0"/>
              <w:rPr>
                <w:rStyle w:val="Strong"/>
                <w:rFonts w:ascii="Times New Roman" w:eastAsia="Times New Roman" w:hAnsi="Times New Roman"/>
                <w:bCs/>
                <w:color w:val="000000"/>
                <w:sz w:val="24"/>
                <w:szCs w:val="24"/>
              </w:rPr>
            </w:pPr>
            <w:proofErr w:type="gramStart"/>
            <w:r w:rsidRPr="008374EA">
              <w:rPr>
                <w:rStyle w:val="Strong"/>
                <w:rFonts w:ascii="Times New Roman" w:hAnsi="Times New Roman"/>
                <w:color w:val="000000"/>
                <w:sz w:val="24"/>
                <w:szCs w:val="24"/>
                <w:shd w:val="clear" w:color="auto" w:fill="FFFFFF"/>
              </w:rPr>
              <w:t>TITLE :</w:t>
            </w:r>
            <w:proofErr w:type="gramEnd"/>
            <w:r w:rsidRPr="008374EA">
              <w:rPr>
                <w:rStyle w:val="Strong"/>
                <w:rFonts w:ascii="Times New Roman" w:hAnsi="Times New Roman"/>
                <w:color w:val="000000"/>
                <w:sz w:val="24"/>
                <w:szCs w:val="24"/>
                <w:shd w:val="clear" w:color="auto" w:fill="FFFFFF"/>
              </w:rPr>
              <w:t xml:space="preserve"> COST-EFFECTIVE APPROACH FOR VIVACIOUS SOURCE ALLOTMENT IN CLOUD SERVICES</w:t>
            </w:r>
            <w:r w:rsidR="00A458E6">
              <w:rPr>
                <w:rStyle w:val="Strong"/>
                <w:rFonts w:ascii="Times New Roman" w:hAnsi="Times New Roman"/>
                <w:color w:val="000000"/>
                <w:sz w:val="24"/>
                <w:szCs w:val="24"/>
                <w:shd w:val="clear" w:color="auto" w:fill="FFFFFF"/>
              </w:rPr>
              <w:t xml:space="preserve"> </w:t>
            </w:r>
            <w:r w:rsidR="00A458E6" w:rsidRPr="00A458E6">
              <w:rPr>
                <w:rStyle w:val="Strong"/>
                <w:rFonts w:ascii="Times New Roman" w:eastAsia="Times New Roman" w:hAnsi="Times New Roman"/>
                <w:bCs/>
                <w:color w:val="000000"/>
                <w:sz w:val="24"/>
                <w:szCs w:val="24"/>
              </w:rPr>
              <w:t>.</w:t>
            </w:r>
          </w:p>
          <w:p w:rsidR="00C03C35" w:rsidRPr="008374EA" w:rsidRDefault="00C03C35" w:rsidP="00EB3D32">
            <w:pPr>
              <w:pStyle w:val="ListParagraph"/>
              <w:shd w:val="clear" w:color="auto" w:fill="FFFFFF"/>
              <w:spacing w:after="0"/>
              <w:rPr>
                <w:rStyle w:val="Strong"/>
                <w:rFonts w:ascii="Times New Roman" w:eastAsia="Times New Roman" w:hAnsi="Times New Roman"/>
                <w:bCs/>
                <w:color w:val="000000"/>
                <w:sz w:val="24"/>
                <w:szCs w:val="24"/>
              </w:rPr>
            </w:pPr>
          </w:p>
          <w:p w:rsidR="004D2D9B" w:rsidRPr="00C03C35" w:rsidRDefault="00A32DEA" w:rsidP="00A458E6">
            <w:pPr>
              <w:pStyle w:val="ListParagraph"/>
              <w:numPr>
                <w:ilvl w:val="0"/>
                <w:numId w:val="15"/>
              </w:numPr>
              <w:spacing w:after="0"/>
              <w:rPr>
                <w:rFonts w:ascii="Times New Roman" w:hAnsi="Times New Roman"/>
                <w:sz w:val="24"/>
                <w:szCs w:val="24"/>
              </w:rPr>
            </w:pPr>
            <w:r w:rsidRPr="00A458E6">
              <w:rPr>
                <w:rFonts w:ascii="Times New Roman" w:hAnsi="Times New Roman"/>
                <w:b/>
                <w:sz w:val="24"/>
                <w:szCs w:val="24"/>
              </w:rPr>
              <w:t xml:space="preserve">SCOPE AND </w:t>
            </w:r>
            <w:proofErr w:type="gramStart"/>
            <w:r w:rsidRPr="00A458E6">
              <w:rPr>
                <w:rFonts w:ascii="Times New Roman" w:hAnsi="Times New Roman"/>
                <w:b/>
                <w:sz w:val="24"/>
                <w:szCs w:val="24"/>
              </w:rPr>
              <w:t>PURPOSE</w:t>
            </w:r>
            <w:r w:rsidRPr="00A458E6">
              <w:rPr>
                <w:rFonts w:ascii="Times New Roman" w:hAnsi="Times New Roman"/>
                <w:sz w:val="24"/>
                <w:szCs w:val="24"/>
              </w:rPr>
              <w:t xml:space="preserve"> :</w:t>
            </w:r>
            <w:proofErr w:type="gramEnd"/>
            <w:r w:rsidRPr="00A458E6">
              <w:rPr>
                <w:sz w:val="24"/>
                <w:szCs w:val="24"/>
              </w:rPr>
              <w:t xml:space="preserve"> CVRA is proposed with the improved combinatorial double auction protocol devised to enable various kinds of resources traded among multiple consumers and multiple providers at the same time enable task partitioning among multiple providers.</w:t>
            </w:r>
          </w:p>
          <w:p w:rsidR="00C03C35" w:rsidRPr="00A458E6" w:rsidRDefault="00C03C35" w:rsidP="00C03C35">
            <w:pPr>
              <w:pStyle w:val="ListParagraph"/>
              <w:spacing w:after="0"/>
              <w:rPr>
                <w:rFonts w:ascii="Times New Roman" w:hAnsi="Times New Roman"/>
                <w:sz w:val="24"/>
                <w:szCs w:val="24"/>
              </w:rPr>
            </w:pPr>
          </w:p>
          <w:p w:rsidR="00AD5330" w:rsidRDefault="00AD5330" w:rsidP="00715D07">
            <w:pPr>
              <w:spacing w:after="0" w:line="240" w:lineRule="atLeast"/>
              <w:ind w:left="720"/>
              <w:rPr>
                <w:rFonts w:ascii="Times New Roman" w:hAnsi="Times New Roman"/>
                <w:sz w:val="24"/>
                <w:szCs w:val="24"/>
              </w:rPr>
            </w:pPr>
          </w:p>
          <w:p w:rsidR="008374EA" w:rsidRDefault="008374EA" w:rsidP="00715D07">
            <w:pPr>
              <w:spacing w:after="0" w:line="240" w:lineRule="atLeast"/>
              <w:ind w:left="720"/>
              <w:rPr>
                <w:rFonts w:ascii="Times New Roman" w:hAnsi="Times New Roman"/>
                <w:sz w:val="24"/>
                <w:szCs w:val="24"/>
              </w:rPr>
            </w:pPr>
          </w:p>
          <w:p w:rsidR="008374EA" w:rsidRDefault="008374EA" w:rsidP="00715D07">
            <w:pPr>
              <w:spacing w:after="0" w:line="240" w:lineRule="atLeast"/>
              <w:ind w:left="720"/>
              <w:rPr>
                <w:rFonts w:ascii="Times New Roman" w:hAnsi="Times New Roman"/>
                <w:sz w:val="24"/>
                <w:szCs w:val="24"/>
              </w:rPr>
            </w:pPr>
          </w:p>
          <w:p w:rsidR="008374EA" w:rsidRDefault="008374EA" w:rsidP="00715D07">
            <w:pPr>
              <w:spacing w:after="0" w:line="240" w:lineRule="atLeast"/>
              <w:ind w:left="720"/>
              <w:rPr>
                <w:rFonts w:ascii="Times New Roman" w:hAnsi="Times New Roman"/>
                <w:sz w:val="24"/>
                <w:szCs w:val="24"/>
              </w:rPr>
            </w:pPr>
          </w:p>
          <w:p w:rsidR="008374EA" w:rsidRDefault="008374EA" w:rsidP="00715D07">
            <w:pPr>
              <w:spacing w:after="0" w:line="240" w:lineRule="atLeast"/>
              <w:ind w:left="720"/>
              <w:rPr>
                <w:rFonts w:ascii="Times New Roman" w:hAnsi="Times New Roman"/>
                <w:sz w:val="24"/>
                <w:szCs w:val="24"/>
              </w:rPr>
            </w:pPr>
          </w:p>
          <w:p w:rsidR="00715D07" w:rsidRDefault="00715D07" w:rsidP="00715D07">
            <w:pPr>
              <w:spacing w:after="0" w:line="240" w:lineRule="atLeast"/>
              <w:ind w:left="720"/>
              <w:rPr>
                <w:rFonts w:ascii="Times New Roman" w:hAnsi="Times New Roman"/>
                <w:sz w:val="24"/>
                <w:szCs w:val="24"/>
              </w:rPr>
            </w:pPr>
          </w:p>
          <w:p w:rsidR="00715D07" w:rsidRPr="00715D07" w:rsidRDefault="00715D07" w:rsidP="00715D07">
            <w:pPr>
              <w:shd w:val="clear" w:color="auto" w:fill="E6E6E6"/>
              <w:spacing w:line="240" w:lineRule="atLeast"/>
              <w:rPr>
                <w:b/>
                <w:sz w:val="28"/>
                <w:szCs w:val="28"/>
              </w:rPr>
            </w:pPr>
            <w:r w:rsidRPr="000D1F7C">
              <w:rPr>
                <w:b/>
                <w:bCs/>
                <w:shd w:val="clear" w:color="auto" w:fill="E6E6E6"/>
              </w:rPr>
              <w:t>PERSONAL PROFILE</w:t>
            </w:r>
            <w:r w:rsidRPr="000D1F7C">
              <w:rPr>
                <w:b/>
                <w:sz w:val="28"/>
                <w:szCs w:val="28"/>
              </w:rPr>
              <w:t>:</w:t>
            </w:r>
          </w:p>
          <w:p w:rsidR="00715D07" w:rsidRDefault="00715D07" w:rsidP="00715D07">
            <w:pPr>
              <w:pStyle w:val="ListParagraph"/>
              <w:ind w:left="1890"/>
              <w:jc w:val="both"/>
              <w:rPr>
                <w:rFonts w:ascii="Times New Roman" w:eastAsia="Times New Roman" w:hAnsi="Times New Roman"/>
                <w:sz w:val="24"/>
                <w:szCs w:val="24"/>
                <w:lang w:bidi="ar-SA"/>
              </w:rPr>
            </w:pPr>
          </w:p>
          <w:p w:rsidR="00715D07" w:rsidRPr="000D1F7C" w:rsidRDefault="00715D07" w:rsidP="00715D07">
            <w:pPr>
              <w:pStyle w:val="ListParagraph"/>
              <w:ind w:left="1890"/>
              <w:jc w:val="both"/>
              <w:rPr>
                <w:rFonts w:ascii="Times New Roman" w:eastAsia="Times New Roman" w:hAnsi="Times New Roman"/>
                <w:sz w:val="24"/>
                <w:szCs w:val="24"/>
                <w:lang w:bidi="ar-SA"/>
              </w:rPr>
            </w:pPr>
            <w:r w:rsidRPr="000D1F7C">
              <w:rPr>
                <w:rFonts w:ascii="Times New Roman" w:eastAsia="Times New Roman" w:hAnsi="Times New Roman"/>
                <w:sz w:val="24"/>
                <w:szCs w:val="24"/>
                <w:lang w:bidi="ar-SA"/>
              </w:rPr>
              <w:t>Father’s Name       :</w:t>
            </w:r>
            <w:r w:rsidRPr="000D1F7C">
              <w:rPr>
                <w:rFonts w:ascii="Times New Roman" w:eastAsia="Times New Roman" w:hAnsi="Times New Roman"/>
                <w:sz w:val="24"/>
                <w:szCs w:val="24"/>
                <w:lang w:bidi="ar-SA"/>
              </w:rPr>
              <w:tab/>
              <w:t xml:space="preserve">  Mr. Parwat Singh Kushwah</w:t>
            </w:r>
          </w:p>
          <w:p w:rsidR="00715D07" w:rsidRPr="000D1F7C" w:rsidRDefault="00715D07" w:rsidP="00715D07">
            <w:pPr>
              <w:pStyle w:val="ListParagraph"/>
              <w:ind w:left="1890"/>
              <w:jc w:val="both"/>
              <w:rPr>
                <w:rFonts w:ascii="Times New Roman" w:eastAsia="Times New Roman" w:hAnsi="Times New Roman"/>
                <w:sz w:val="24"/>
                <w:szCs w:val="24"/>
                <w:lang w:bidi="ar-SA"/>
              </w:rPr>
            </w:pPr>
            <w:r w:rsidRPr="000D1F7C">
              <w:rPr>
                <w:rFonts w:ascii="Times New Roman" w:eastAsia="Times New Roman" w:hAnsi="Times New Roman"/>
                <w:sz w:val="24"/>
                <w:szCs w:val="24"/>
                <w:lang w:bidi="ar-SA"/>
              </w:rPr>
              <w:t xml:space="preserve">Date of birth          : </w:t>
            </w:r>
            <w:r w:rsidRPr="000D1F7C">
              <w:rPr>
                <w:rFonts w:ascii="Times New Roman" w:eastAsia="Times New Roman" w:hAnsi="Times New Roman"/>
                <w:sz w:val="24"/>
                <w:szCs w:val="24"/>
                <w:lang w:bidi="ar-SA"/>
              </w:rPr>
              <w:tab/>
              <w:t xml:space="preserve">  </w:t>
            </w:r>
            <w:r>
              <w:rPr>
                <w:rFonts w:ascii="Times New Roman" w:eastAsia="Times New Roman" w:hAnsi="Times New Roman"/>
                <w:sz w:val="24"/>
                <w:szCs w:val="24"/>
                <w:lang w:bidi="ar-SA"/>
              </w:rPr>
              <w:t>10</w:t>
            </w:r>
            <w:r w:rsidRPr="000D1F7C">
              <w:rPr>
                <w:rFonts w:ascii="Times New Roman" w:eastAsia="Times New Roman" w:hAnsi="Times New Roman"/>
                <w:sz w:val="24"/>
                <w:szCs w:val="24"/>
                <w:lang w:bidi="ar-SA"/>
              </w:rPr>
              <w:t>-</w:t>
            </w:r>
            <w:r>
              <w:rPr>
                <w:rFonts w:ascii="Times New Roman" w:eastAsia="Times New Roman" w:hAnsi="Times New Roman"/>
                <w:sz w:val="24"/>
                <w:szCs w:val="24"/>
                <w:lang w:bidi="ar-SA"/>
              </w:rPr>
              <w:t>11-1990</w:t>
            </w:r>
          </w:p>
          <w:p w:rsidR="00715D07" w:rsidRPr="000D1F7C" w:rsidRDefault="00715D07" w:rsidP="00715D07">
            <w:pPr>
              <w:pStyle w:val="ListParagraph"/>
              <w:ind w:left="1890"/>
              <w:jc w:val="both"/>
              <w:rPr>
                <w:rFonts w:ascii="Times New Roman" w:eastAsia="Times New Roman" w:hAnsi="Times New Roman"/>
                <w:sz w:val="24"/>
                <w:szCs w:val="24"/>
                <w:lang w:bidi="ar-SA"/>
              </w:rPr>
            </w:pPr>
            <w:r w:rsidRPr="000D1F7C">
              <w:rPr>
                <w:rFonts w:ascii="Times New Roman" w:eastAsia="Times New Roman" w:hAnsi="Times New Roman"/>
                <w:sz w:val="24"/>
                <w:szCs w:val="24"/>
                <w:lang w:bidi="ar-SA"/>
              </w:rPr>
              <w:t>Religion                 :</w:t>
            </w:r>
            <w:r w:rsidRPr="000D1F7C">
              <w:rPr>
                <w:rFonts w:ascii="Times New Roman" w:eastAsia="Times New Roman" w:hAnsi="Times New Roman"/>
                <w:sz w:val="24"/>
                <w:szCs w:val="24"/>
                <w:lang w:bidi="ar-SA"/>
              </w:rPr>
              <w:tab/>
              <w:t xml:space="preserve">  Hindu</w:t>
            </w:r>
          </w:p>
          <w:p w:rsidR="00715D07" w:rsidRPr="000D1F7C" w:rsidRDefault="00715D07" w:rsidP="00715D07">
            <w:pPr>
              <w:pStyle w:val="ListParagraph"/>
              <w:ind w:left="1890"/>
              <w:jc w:val="both"/>
              <w:rPr>
                <w:rFonts w:ascii="Times New Roman" w:eastAsia="Times New Roman" w:hAnsi="Times New Roman"/>
                <w:sz w:val="24"/>
                <w:szCs w:val="24"/>
                <w:lang w:bidi="ar-SA"/>
              </w:rPr>
            </w:pPr>
            <w:r w:rsidRPr="000D1F7C">
              <w:rPr>
                <w:rFonts w:ascii="Times New Roman" w:eastAsia="Times New Roman" w:hAnsi="Times New Roman"/>
                <w:sz w:val="24"/>
                <w:szCs w:val="24"/>
                <w:lang w:bidi="ar-SA"/>
              </w:rPr>
              <w:t>Nationality             :          Indian</w:t>
            </w:r>
          </w:p>
          <w:p w:rsidR="00715D07" w:rsidRPr="000D1F7C" w:rsidRDefault="00715D07" w:rsidP="00715D07">
            <w:pPr>
              <w:pStyle w:val="ListParagraph"/>
              <w:ind w:left="1890"/>
              <w:rPr>
                <w:rFonts w:ascii="Times New Roman" w:eastAsia="Times New Roman" w:hAnsi="Times New Roman"/>
                <w:sz w:val="24"/>
                <w:szCs w:val="24"/>
                <w:lang w:bidi="ar-SA"/>
              </w:rPr>
            </w:pPr>
            <w:r w:rsidRPr="000D1F7C">
              <w:rPr>
                <w:rFonts w:ascii="Times New Roman" w:eastAsia="Times New Roman" w:hAnsi="Times New Roman"/>
                <w:sz w:val="24"/>
                <w:szCs w:val="24"/>
                <w:lang w:bidi="ar-SA"/>
              </w:rPr>
              <w:t>State                       :</w:t>
            </w:r>
            <w:r w:rsidRPr="000D1F7C">
              <w:rPr>
                <w:rFonts w:ascii="Times New Roman" w:eastAsia="Times New Roman" w:hAnsi="Times New Roman"/>
                <w:sz w:val="24"/>
                <w:szCs w:val="24"/>
                <w:lang w:bidi="ar-SA"/>
              </w:rPr>
              <w:tab/>
              <w:t xml:space="preserve">  Madhya Pradesh </w:t>
            </w:r>
          </w:p>
          <w:p w:rsidR="00715D07" w:rsidRPr="000D1F7C" w:rsidRDefault="00715D07" w:rsidP="00715D07">
            <w:pPr>
              <w:pStyle w:val="ListParagraph"/>
              <w:ind w:left="1890"/>
              <w:rPr>
                <w:rFonts w:ascii="Times New Roman" w:eastAsia="Times New Roman" w:hAnsi="Times New Roman"/>
                <w:sz w:val="24"/>
                <w:szCs w:val="24"/>
                <w:lang w:bidi="ar-SA"/>
              </w:rPr>
            </w:pPr>
            <w:r w:rsidRPr="000D1F7C">
              <w:rPr>
                <w:rFonts w:ascii="Times New Roman" w:eastAsia="Times New Roman" w:hAnsi="Times New Roman"/>
                <w:sz w:val="24"/>
                <w:szCs w:val="24"/>
                <w:lang w:bidi="ar-SA"/>
              </w:rPr>
              <w:t>Gender                   :           Male</w:t>
            </w:r>
          </w:p>
          <w:p w:rsidR="00715D07" w:rsidRPr="000D1F7C" w:rsidRDefault="00715D07" w:rsidP="00715D07">
            <w:pPr>
              <w:pStyle w:val="ListParagraph"/>
              <w:ind w:left="1890"/>
              <w:rPr>
                <w:rFonts w:ascii="Times New Roman" w:eastAsia="Times New Roman" w:hAnsi="Times New Roman"/>
                <w:sz w:val="24"/>
                <w:szCs w:val="24"/>
                <w:lang w:bidi="ar-SA"/>
              </w:rPr>
            </w:pPr>
            <w:r w:rsidRPr="000D1F7C">
              <w:rPr>
                <w:rFonts w:ascii="Times New Roman" w:eastAsia="Times New Roman" w:hAnsi="Times New Roman"/>
                <w:sz w:val="24"/>
                <w:szCs w:val="24"/>
                <w:lang w:bidi="ar-SA"/>
              </w:rPr>
              <w:t>Marital Status        :           Single</w:t>
            </w:r>
          </w:p>
          <w:p w:rsidR="00715D07" w:rsidRDefault="00715D07" w:rsidP="00715D07">
            <w:pPr>
              <w:pStyle w:val="ListParagraph"/>
              <w:ind w:left="1890"/>
              <w:rPr>
                <w:rFonts w:ascii="Times New Roman" w:eastAsia="Times New Roman" w:hAnsi="Times New Roman"/>
                <w:sz w:val="24"/>
                <w:szCs w:val="24"/>
                <w:lang w:bidi="ar-SA"/>
              </w:rPr>
            </w:pPr>
            <w:r w:rsidRPr="000D1F7C">
              <w:rPr>
                <w:rFonts w:ascii="Times New Roman" w:eastAsia="Times New Roman" w:hAnsi="Times New Roman"/>
                <w:sz w:val="24"/>
                <w:szCs w:val="24"/>
                <w:lang w:bidi="ar-SA"/>
              </w:rPr>
              <w:t>Languages known :</w:t>
            </w:r>
            <w:r w:rsidRPr="000D1F7C">
              <w:rPr>
                <w:rFonts w:ascii="Times New Roman" w:eastAsia="Times New Roman" w:hAnsi="Times New Roman"/>
                <w:sz w:val="24"/>
                <w:szCs w:val="24"/>
                <w:lang w:bidi="ar-SA"/>
              </w:rPr>
              <w:tab/>
              <w:t xml:space="preserve">  English, Hindi (R/W/S)</w:t>
            </w:r>
          </w:p>
          <w:p w:rsidR="00B83F74" w:rsidRDefault="00B83F74" w:rsidP="00715D07">
            <w:pPr>
              <w:pStyle w:val="ListParagraph"/>
              <w:ind w:left="1890"/>
              <w:rPr>
                <w:rFonts w:ascii="Times New Roman" w:eastAsia="Times New Roman" w:hAnsi="Times New Roman"/>
                <w:sz w:val="24"/>
                <w:szCs w:val="24"/>
                <w:lang w:bidi="ar-SA"/>
              </w:rPr>
            </w:pPr>
            <w:r>
              <w:rPr>
                <w:rFonts w:ascii="Times New Roman" w:eastAsia="Times New Roman" w:hAnsi="Times New Roman"/>
                <w:sz w:val="24"/>
                <w:szCs w:val="24"/>
                <w:lang w:bidi="ar-SA"/>
              </w:rPr>
              <w:t>Phone No.              :           9340579582</w:t>
            </w:r>
          </w:p>
          <w:p w:rsidR="00715D07" w:rsidRPr="00F91165" w:rsidRDefault="00715D07" w:rsidP="00715D07">
            <w:pPr>
              <w:spacing w:before="100" w:beforeAutospacing="1" w:after="100" w:afterAutospacing="1" w:line="288" w:lineRule="atLeast"/>
              <w:jc w:val="both"/>
              <w:rPr>
                <w:b/>
                <w:color w:val="333333"/>
              </w:rPr>
            </w:pPr>
            <w:r w:rsidRPr="00547D9F">
              <w:tab/>
              <w:t xml:space="preserve">                                                 </w:t>
            </w:r>
            <w:r>
              <w:t xml:space="preserve">                             </w:t>
            </w:r>
          </w:p>
          <w:p w:rsidR="00715D07" w:rsidRPr="00715D07" w:rsidRDefault="00715D07" w:rsidP="00715D07">
            <w:pPr>
              <w:spacing w:line="360" w:lineRule="auto"/>
              <w:jc w:val="both"/>
            </w:pPr>
          </w:p>
          <w:p w:rsidR="00715D07" w:rsidRPr="007104A4" w:rsidRDefault="007104A4" w:rsidP="007104A4">
            <w:pPr>
              <w:shd w:val="clear" w:color="auto" w:fill="E6E6E6"/>
              <w:spacing w:line="240" w:lineRule="atLeast"/>
              <w:rPr>
                <w:b/>
                <w:sz w:val="28"/>
                <w:szCs w:val="28"/>
              </w:rPr>
            </w:pPr>
            <w:r>
              <w:rPr>
                <w:b/>
                <w:bCs/>
                <w:shd w:val="clear" w:color="auto" w:fill="E6E6E6"/>
              </w:rPr>
              <w:t>DECLERATION</w:t>
            </w:r>
            <w:r w:rsidRPr="000D1F7C">
              <w:rPr>
                <w:b/>
                <w:sz w:val="28"/>
                <w:szCs w:val="28"/>
              </w:rPr>
              <w:t>:</w:t>
            </w:r>
          </w:p>
          <w:p w:rsidR="00715D07" w:rsidRPr="00715D07" w:rsidRDefault="007104A4" w:rsidP="00715D07">
            <w:pPr>
              <w:spacing w:line="360" w:lineRule="auto"/>
              <w:jc w:val="both"/>
              <w:rPr>
                <w:rFonts w:ascii="Times New Roman" w:hAnsi="Times New Roman"/>
                <w:sz w:val="24"/>
                <w:szCs w:val="24"/>
              </w:rPr>
            </w:pPr>
            <w:r>
              <w:rPr>
                <w:rFonts w:ascii="Times New Roman" w:hAnsi="Times New Roman"/>
                <w:sz w:val="24"/>
                <w:szCs w:val="24"/>
              </w:rPr>
              <w:t xml:space="preserve">         </w:t>
            </w:r>
            <w:r w:rsidR="00715D07" w:rsidRPr="00715D07">
              <w:rPr>
                <w:rFonts w:ascii="Times New Roman" w:hAnsi="Times New Roman"/>
                <w:sz w:val="24"/>
                <w:szCs w:val="24"/>
              </w:rPr>
              <w:t>I hereby declare that the information furnished above is true to the best of my knowledge and belief.</w:t>
            </w:r>
          </w:p>
          <w:p w:rsidR="00715D07" w:rsidRPr="00F91165" w:rsidRDefault="00715D07" w:rsidP="00715D07">
            <w:pPr>
              <w:spacing w:before="100" w:beforeAutospacing="1" w:after="100" w:afterAutospacing="1" w:line="288" w:lineRule="atLeast"/>
              <w:jc w:val="both"/>
              <w:rPr>
                <w:b/>
                <w:color w:val="333333"/>
              </w:rPr>
            </w:pPr>
            <w:r w:rsidRPr="00547D9F">
              <w:t xml:space="preserve">    </w:t>
            </w:r>
            <w:r>
              <w:tab/>
            </w:r>
            <w:r>
              <w:tab/>
            </w:r>
            <w:r>
              <w:tab/>
            </w:r>
            <w:r>
              <w:tab/>
            </w:r>
            <w:r>
              <w:tab/>
            </w:r>
            <w:r>
              <w:tab/>
            </w:r>
            <w:r>
              <w:tab/>
            </w:r>
            <w:r>
              <w:rPr>
                <w:b/>
              </w:rPr>
              <w:t>Bhavesh Singh Kushwah</w:t>
            </w:r>
            <w:r w:rsidRPr="00547D9F">
              <w:tab/>
              <w:t xml:space="preserve">                                                 </w:t>
            </w:r>
            <w:r>
              <w:t xml:space="preserve">                             </w:t>
            </w:r>
          </w:p>
          <w:p w:rsidR="00715D07" w:rsidRPr="000D1F7C" w:rsidRDefault="00715D07" w:rsidP="00715D07">
            <w:pPr>
              <w:pStyle w:val="ListParagraph"/>
              <w:ind w:left="1890"/>
              <w:rPr>
                <w:rFonts w:ascii="Times New Roman" w:eastAsia="Times New Roman" w:hAnsi="Times New Roman"/>
                <w:sz w:val="24"/>
                <w:szCs w:val="24"/>
                <w:lang w:bidi="ar-SA"/>
              </w:rPr>
            </w:pPr>
          </w:p>
          <w:p w:rsidR="00715D07" w:rsidRPr="000D1F7C" w:rsidRDefault="00715D07" w:rsidP="00715D07">
            <w:pPr>
              <w:pStyle w:val="ListParagraph"/>
              <w:ind w:left="1890"/>
              <w:rPr>
                <w:rFonts w:ascii="Times New Roman" w:eastAsia="Times New Roman" w:hAnsi="Times New Roman"/>
                <w:sz w:val="24"/>
                <w:szCs w:val="24"/>
                <w:lang w:bidi="ar-SA"/>
              </w:rPr>
            </w:pPr>
          </w:p>
          <w:p w:rsidR="00715D07" w:rsidRPr="00715D07" w:rsidRDefault="00715D07" w:rsidP="00715D07">
            <w:pPr>
              <w:spacing w:after="0" w:line="240" w:lineRule="atLeast"/>
              <w:ind w:left="720"/>
              <w:rPr>
                <w:rFonts w:ascii="Times New Roman" w:hAnsi="Times New Roman"/>
                <w:sz w:val="24"/>
                <w:szCs w:val="24"/>
              </w:rPr>
            </w:pPr>
          </w:p>
          <w:p w:rsidR="00715D07" w:rsidRPr="00715D07" w:rsidRDefault="00715D07" w:rsidP="00715D07">
            <w:pPr>
              <w:pStyle w:val="ListBullet"/>
              <w:numPr>
                <w:ilvl w:val="0"/>
                <w:numId w:val="0"/>
              </w:numPr>
              <w:spacing w:after="0" w:line="240" w:lineRule="auto"/>
              <w:ind w:left="720"/>
              <w:rPr>
                <w:rFonts w:ascii="Times New Roman" w:hAnsi="Times New Roman"/>
                <w:sz w:val="24"/>
                <w:szCs w:val="24"/>
              </w:rPr>
            </w:pPr>
          </w:p>
          <w:p w:rsidR="00EE4847" w:rsidRPr="00715D07" w:rsidRDefault="00EE4847">
            <w:pPr>
              <w:pStyle w:val="ListBullet"/>
              <w:numPr>
                <w:ilvl w:val="0"/>
                <w:numId w:val="0"/>
              </w:numPr>
              <w:spacing w:after="0" w:line="240" w:lineRule="auto"/>
              <w:rPr>
                <w:rFonts w:ascii="Times New Roman" w:hAnsi="Times New Roman"/>
                <w:b/>
                <w:sz w:val="24"/>
                <w:szCs w:val="24"/>
              </w:rPr>
            </w:pPr>
          </w:p>
          <w:p w:rsidR="00EE4847" w:rsidRPr="007104A4" w:rsidRDefault="00EE4847">
            <w:pPr>
              <w:pStyle w:val="ListBullet"/>
              <w:numPr>
                <w:ilvl w:val="0"/>
                <w:numId w:val="0"/>
              </w:numPr>
              <w:spacing w:after="0" w:line="240" w:lineRule="auto"/>
              <w:rPr>
                <w:rFonts w:ascii="Times New Roman" w:hAnsi="Times New Roman"/>
                <w:b/>
                <w:sz w:val="24"/>
                <w:szCs w:val="24"/>
              </w:rPr>
            </w:pPr>
            <w:r>
              <w:rPr>
                <w:rFonts w:ascii="Times New Roman" w:hAnsi="Times New Roman"/>
                <w:b/>
                <w:sz w:val="24"/>
                <w:szCs w:val="24"/>
              </w:rPr>
              <w:t xml:space="preserve"> </w:t>
            </w:r>
          </w:p>
        </w:tc>
      </w:tr>
    </w:tbl>
    <w:p w:rsidR="00CB6EE0" w:rsidRDefault="00CB6EE0"/>
    <w:p w:rsidR="00CB6EE0" w:rsidRDefault="00CB6EE0"/>
    <w:sectPr w:rsidR="00CB6EE0">
      <w:headerReference w:type="even" r:id="rId9"/>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EA1" w:rsidRDefault="00FC2EA1">
      <w:pPr>
        <w:spacing w:after="0" w:line="240" w:lineRule="auto"/>
      </w:pPr>
      <w:r>
        <w:separator/>
      </w:r>
    </w:p>
  </w:endnote>
  <w:endnote w:type="continuationSeparator" w:id="0">
    <w:p w:rsidR="00FC2EA1" w:rsidRDefault="00FC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MinchoE">
    <w:charset w:val="80"/>
    <w:family w:val="roman"/>
    <w:pitch w:val="fixed"/>
    <w:sig w:usb0="80000281" w:usb1="28C76CF8"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E0" w:rsidRDefault="00AD63FF">
    <w:pPr>
      <w:pStyle w:val="FooterLef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sidR="003925BE">
      <w:rPr>
        <w:noProof/>
      </w:rPr>
      <w:t>2</w:t>
    </w:r>
    <w:r>
      <w:rPr>
        <w:noProof/>
      </w:rPr>
      <w:fldChar w:fldCharType="end"/>
    </w:r>
    <w:r>
      <w:t xml:space="preserve"> | </w:t>
    </w:r>
    <w:sdt>
      <w:sdtPr>
        <w:id w:val="121446346"/>
        <w:showingPlcHdr/>
        <w:text/>
      </w:sdtPr>
      <w:sdtEndPr/>
      <w:sdtContent>
        <w:r>
          <w:t>[Type your phone number]</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E0" w:rsidRDefault="00AD63FF">
    <w:pPr>
      <w:pStyle w:val="FooterRigh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sidR="003925BE">
      <w:rPr>
        <w:noProof/>
      </w:rPr>
      <w:t>3</w:t>
    </w:r>
    <w:r>
      <w:rPr>
        <w:noProof/>
      </w:rPr>
      <w:fldChar w:fldCharType="end"/>
    </w:r>
    <w:r>
      <w:t xml:space="preserve"> | </w:t>
    </w:r>
    <w:sdt>
      <w:sdtPr>
        <w:id w:val="121446365"/>
        <w:temporary/>
        <w:showingPlcHdr/>
        <w:text/>
      </w:sdtPr>
      <w:sdtEndPr/>
      <w:sdtContent>
        <w:r>
          <w:t>[Type your e-mail address]</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EA1" w:rsidRDefault="00FC2EA1">
      <w:pPr>
        <w:spacing w:after="0" w:line="240" w:lineRule="auto"/>
      </w:pPr>
      <w:r>
        <w:separator/>
      </w:r>
    </w:p>
  </w:footnote>
  <w:footnote w:type="continuationSeparator" w:id="0">
    <w:p w:rsidR="00FC2EA1" w:rsidRDefault="00FC2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E0" w:rsidRDefault="00AD63FF">
    <w:pPr>
      <w:pStyle w:val="HeaderLeft"/>
      <w:jc w:val="right"/>
    </w:pPr>
    <w:r>
      <w:rPr>
        <w:color w:val="CEDBE6" w:themeColor="accent2" w:themeTint="80"/>
      </w:rPr>
      <w:sym w:font="Wingdings 3" w:char="F07D"/>
    </w:r>
    <w:r>
      <w:t xml:space="preserve"> Resume: </w:t>
    </w:r>
    <w:sdt>
      <w:sdtPr>
        <w:id w:val="176770587"/>
        <w:dataBinding w:prefixMappings="xmlns:ns0='http://schemas.openxmlformats.org/package/2006/metadata/core-properties' xmlns:ns1='http://purl.org/dc/elements/1.1/'" w:xpath="/ns0:coreProperties[1]/ns1:creator[1]" w:storeItemID="{6C3C8BC8-F283-45AE-878A-BAB7291924A1}"/>
        <w:text/>
      </w:sdtPr>
      <w:sdtEndPr/>
      <w:sdtContent>
        <w:r w:rsidR="00DB12EE">
          <w:t>Bhavesh Singh Kushwah</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E0" w:rsidRDefault="00AD63FF">
    <w:pPr>
      <w:pStyle w:val="HeaderRight"/>
      <w:jc w:val="left"/>
    </w:pPr>
    <w:r>
      <w:rPr>
        <w:color w:val="CEDBE6" w:themeColor="accent2" w:themeTint="80"/>
      </w:rPr>
      <w:sym w:font="Wingdings 3" w:char="F07D"/>
    </w:r>
    <w:r>
      <w:t xml:space="preserve"> Resume: </w:t>
    </w:r>
    <w:sdt>
      <w:sdtPr>
        <w:id w:val="176939009"/>
        <w:dataBinding w:prefixMappings="xmlns:ns0='http://schemas.openxmlformats.org/package/2006/metadata/core-properties' xmlns:ns1='http://purl.org/dc/elements/1.1/'" w:xpath="/ns0:coreProperties[1]/ns1:creator[1]" w:storeItemID="{6C3C8BC8-F283-45AE-878A-BAB7291924A1}"/>
        <w:text/>
      </w:sdtPr>
      <w:sdtEndPr/>
      <w:sdtContent>
        <w:r w:rsidR="00DB12EE">
          <w:t>Bhavesh Singh Kushwah</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1">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2">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3">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4">
    <w:nsid w:val="FFFFFF89"/>
    <w:multiLevelType w:val="singleLevel"/>
    <w:tmpl w:val="D4D80CFC"/>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abstractNum w:abstractNumId="5">
    <w:nsid w:val="0C4157BA"/>
    <w:multiLevelType w:val="hybridMultilevel"/>
    <w:tmpl w:val="D3E8E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F4373"/>
    <w:multiLevelType w:val="hybridMultilevel"/>
    <w:tmpl w:val="CC6AB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03D77"/>
    <w:multiLevelType w:val="hybridMultilevel"/>
    <w:tmpl w:val="24A42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F41B50"/>
    <w:multiLevelType w:val="hybridMultilevel"/>
    <w:tmpl w:val="388CCE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9306DF"/>
    <w:multiLevelType w:val="hybridMultilevel"/>
    <w:tmpl w:val="086A4C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D14004A"/>
    <w:multiLevelType w:val="hybridMultilevel"/>
    <w:tmpl w:val="791A57BA"/>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651F2D8B"/>
    <w:multiLevelType w:val="hybridMultilevel"/>
    <w:tmpl w:val="22347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1A0271"/>
    <w:multiLevelType w:val="hybridMultilevel"/>
    <w:tmpl w:val="1DA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99386C"/>
    <w:multiLevelType w:val="hybridMultilevel"/>
    <w:tmpl w:val="0EF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30C40"/>
    <w:multiLevelType w:val="hybridMultilevel"/>
    <w:tmpl w:val="00284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9244B"/>
    <w:multiLevelType w:val="hybridMultilevel"/>
    <w:tmpl w:val="C9FEB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8"/>
  </w:num>
  <w:num w:numId="10">
    <w:abstractNumId w:val="15"/>
  </w:num>
  <w:num w:numId="11">
    <w:abstractNumId w:val="14"/>
  </w:num>
  <w:num w:numId="12">
    <w:abstractNumId w:val="5"/>
  </w:num>
  <w:num w:numId="13">
    <w:abstractNumId w:val="6"/>
  </w:num>
  <w:num w:numId="14">
    <w:abstractNumId w:val="10"/>
  </w:num>
  <w:num w:numId="15">
    <w:abstractNumId w:val="11"/>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GrammaticalErrors/>
  <w:proofState w:spelling="clean" w:grammar="clean"/>
  <w:attachedTemplate r:id="rId1"/>
  <w:styleLockQFSet/>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EE"/>
    <w:rsid w:val="00025D49"/>
    <w:rsid w:val="00040252"/>
    <w:rsid w:val="00076AFE"/>
    <w:rsid w:val="000801AD"/>
    <w:rsid w:val="000A6FDD"/>
    <w:rsid w:val="000B69C7"/>
    <w:rsid w:val="000C68F3"/>
    <w:rsid w:val="00102B11"/>
    <w:rsid w:val="00144EB3"/>
    <w:rsid w:val="001B1CC0"/>
    <w:rsid w:val="001B7108"/>
    <w:rsid w:val="001D0030"/>
    <w:rsid w:val="001E44E4"/>
    <w:rsid w:val="0023038C"/>
    <w:rsid w:val="00272F4A"/>
    <w:rsid w:val="002C0C08"/>
    <w:rsid w:val="00371CF1"/>
    <w:rsid w:val="00390C71"/>
    <w:rsid w:val="003925BE"/>
    <w:rsid w:val="003A60AC"/>
    <w:rsid w:val="003B2B2C"/>
    <w:rsid w:val="003B38E1"/>
    <w:rsid w:val="003B658E"/>
    <w:rsid w:val="004815E3"/>
    <w:rsid w:val="004C7BCF"/>
    <w:rsid w:val="004D2D9B"/>
    <w:rsid w:val="00552729"/>
    <w:rsid w:val="005725F2"/>
    <w:rsid w:val="005A6832"/>
    <w:rsid w:val="00602579"/>
    <w:rsid w:val="0062209E"/>
    <w:rsid w:val="00623975"/>
    <w:rsid w:val="00635591"/>
    <w:rsid w:val="00706AC3"/>
    <w:rsid w:val="007104A4"/>
    <w:rsid w:val="00715D07"/>
    <w:rsid w:val="00762AA9"/>
    <w:rsid w:val="008374EA"/>
    <w:rsid w:val="00855C9F"/>
    <w:rsid w:val="00941ED5"/>
    <w:rsid w:val="009C5612"/>
    <w:rsid w:val="00A32DEA"/>
    <w:rsid w:val="00A458E6"/>
    <w:rsid w:val="00AD5330"/>
    <w:rsid w:val="00AD63FF"/>
    <w:rsid w:val="00B3210E"/>
    <w:rsid w:val="00B539D8"/>
    <w:rsid w:val="00B83F74"/>
    <w:rsid w:val="00BF45C6"/>
    <w:rsid w:val="00C03C35"/>
    <w:rsid w:val="00C215F2"/>
    <w:rsid w:val="00CA4FBF"/>
    <w:rsid w:val="00CB6EE0"/>
    <w:rsid w:val="00D93510"/>
    <w:rsid w:val="00DA3B93"/>
    <w:rsid w:val="00DB12EE"/>
    <w:rsid w:val="00DB18F5"/>
    <w:rsid w:val="00DD370E"/>
    <w:rsid w:val="00E11049"/>
    <w:rsid w:val="00EB3D32"/>
    <w:rsid w:val="00EE4847"/>
    <w:rsid w:val="00EF6600"/>
    <w:rsid w:val="00F03D1E"/>
    <w:rsid w:val="00F37A9B"/>
    <w:rsid w:val="00F46A9E"/>
    <w:rsid w:val="00F561F4"/>
    <w:rsid w:val="00F96740"/>
    <w:rsid w:val="00FC2EA1"/>
    <w:rsid w:val="00FF54B3"/>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D8C27-6500-4780-9417-B5BC82DD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color w:val="000000" w:themeColor="text1"/>
      <w:sz w:val="20"/>
      <w:szCs w:val="20"/>
      <w:lang w:eastAsia="ja-JP"/>
    </w:rPr>
  </w:style>
  <w:style w:type="paragraph" w:styleId="Heading1">
    <w:name w:val="heading 1"/>
    <w:basedOn w:val="Normal"/>
    <w:next w:val="Normal"/>
    <w:link w:val="Heading1Char"/>
    <w:uiPriority w:val="9"/>
    <w:semiHidden/>
    <w:unhideWhenUsed/>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Heading2">
    <w:name w:val="heading 2"/>
    <w:basedOn w:val="Normal"/>
    <w:next w:val="Normal"/>
    <w:link w:val="Heading2Char"/>
    <w:uiPriority w:val="9"/>
    <w:semiHidden/>
    <w:unhideWhenUsed/>
    <w:qFormat/>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Heading3">
    <w:name w:val="heading 3"/>
    <w:basedOn w:val="Normal"/>
    <w:next w:val="Normal"/>
    <w:link w:val="Heading3Char"/>
    <w:uiPriority w:val="9"/>
    <w:semiHidden/>
    <w:unhideWhenUsed/>
    <w:qFormat/>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
    <w:semiHidden/>
    <w:unhideWhenUsed/>
    <w:qFormat/>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
    <w:semiHidden/>
    <w:unhideWhenUsed/>
    <w:qFormat/>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
    <w:semiHidden/>
    <w:unhideWhenUsed/>
    <w:qFormat/>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99"/>
    <w:qFormat/>
    <w:pPr>
      <w:spacing w:after="0" w:line="240" w:lineRule="auto"/>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 w:val="20"/>
      <w:szCs w:val="20"/>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paragraph" w:styleId="ListBullet">
    <w:name w:val="List Bullet"/>
    <w:basedOn w:val="Normal"/>
    <w:uiPriority w:val="36"/>
    <w:unhideWhenUsed/>
    <w:qFormat/>
    <w:pPr>
      <w:numPr>
        <w:numId w:val="1"/>
      </w:numPr>
      <w:spacing w:after="120"/>
      <w:contextualSpacing/>
    </w:pPr>
  </w:style>
  <w:style w:type="paragraph" w:customStyle="1" w:styleId="Section">
    <w:name w:val="Section"/>
    <w:basedOn w:val="Normal"/>
    <w:next w:val="Normal"/>
    <w:link w:val="SectionChar"/>
    <w:uiPriority w:val="1"/>
    <w:qFormat/>
    <w:pPr>
      <w:spacing w:after="120" w:line="240" w:lineRule="auto"/>
      <w:contextualSpacing/>
    </w:pPr>
    <w:rPr>
      <w:rFonts w:asciiTheme="majorHAnsi" w:hAnsiTheme="majorHAnsi"/>
      <w:b/>
      <w:color w:val="9FB8CD" w:themeColor="accent2"/>
      <w:sz w:val="24"/>
    </w:rPr>
  </w:style>
  <w:style w:type="paragraph" w:customStyle="1" w:styleId="Subsection">
    <w:name w:val="Subsection"/>
    <w:basedOn w:val="Normal"/>
    <w:link w:val="SubsectionChar"/>
    <w:uiPriority w:val="3"/>
    <w:qFormat/>
    <w:pPr>
      <w:spacing w:before="40" w:after="80" w:line="240" w:lineRule="auto"/>
    </w:pPr>
    <w:rPr>
      <w:rFonts w:asciiTheme="majorHAnsi" w:hAnsiTheme="majorHAnsi"/>
      <w:b/>
      <w:color w:val="727CA3" w:themeColor="accent1"/>
      <w:sz w:val="18"/>
    </w:rPr>
  </w:style>
  <w:style w:type="paragraph" w:styleId="Quote">
    <w:name w:val="Quote"/>
    <w:basedOn w:val="Normal"/>
    <w:link w:val="QuoteChar"/>
    <w:uiPriority w:val="29"/>
    <w:qFormat/>
    <w:rPr>
      <w:i/>
      <w:color w:val="7F7F7F" w:themeColor="background1" w:themeShade="7F"/>
    </w:rPr>
  </w:style>
  <w:style w:type="character" w:customStyle="1" w:styleId="QuoteChar">
    <w:name w:val="Quote Char"/>
    <w:basedOn w:val="DefaultParagraphFont"/>
    <w:link w:val="Quote"/>
    <w:uiPriority w:val="29"/>
    <w:rPr>
      <w:rFonts w:cs="Times New Roman"/>
      <w:i/>
      <w:color w:val="7F7F7F" w:themeColor="background1" w:themeShade="7F"/>
      <w:sz w:val="20"/>
      <w:szCs w:val="20"/>
      <w:lang w:eastAsia="ja-JP"/>
    </w:rPr>
  </w:style>
  <w:style w:type="character" w:customStyle="1" w:styleId="Heading2Char">
    <w:name w:val="Heading 2 Char"/>
    <w:basedOn w:val="DefaultParagraphFont"/>
    <w:link w:val="Heading2"/>
    <w:uiPriority w:val="9"/>
    <w:semiHidden/>
    <w:rPr>
      <w:rFonts w:asciiTheme="majorHAnsi" w:hAnsiTheme="majorHAnsi" w:cs="Times New Roman"/>
      <w:color w:val="628BAD" w:themeColor="accent2" w:themeShade="BF"/>
      <w:spacing w:val="5"/>
      <w:sz w:val="20"/>
      <w:szCs w:val="28"/>
      <w:lang w:eastAsia="ja-JP"/>
    </w:rPr>
  </w:style>
  <w:style w:type="paragraph" w:customStyle="1" w:styleId="PersonalName">
    <w:name w:val="Personal Name"/>
    <w:basedOn w:val="NoSpacing"/>
    <w:link w:val="PersonalNameChar"/>
    <w:uiPriority w:val="1"/>
    <w:qFormat/>
    <w:pPr>
      <w:jc w:val="right"/>
    </w:pPr>
    <w:rPr>
      <w:rFonts w:asciiTheme="majorHAnsi" w:hAnsiTheme="majorHAnsi"/>
      <w:noProof/>
      <w:color w:val="525A7D" w:themeColor="accent1" w:themeShade="BF"/>
      <w:sz w:val="40"/>
      <w:szCs w:val="40"/>
    </w:rPr>
  </w:style>
  <w:style w:type="paragraph" w:styleId="ListBullet2">
    <w:name w:val="List Bullet 2"/>
    <w:basedOn w:val="Normal"/>
    <w:uiPriority w:val="36"/>
    <w:semiHidden/>
    <w:unhideWhenUsed/>
    <w:qFormat/>
    <w:pPr>
      <w:numPr>
        <w:numId w:val="2"/>
      </w:numPr>
      <w:spacing w:after="120"/>
      <w:contextualSpacing/>
    </w:pPr>
  </w:style>
  <w:style w:type="character" w:styleId="Hyperlink">
    <w:name w:val="Hyperlink"/>
    <w:basedOn w:val="DefaultParagraphFont"/>
    <w:uiPriority w:val="99"/>
    <w:semiHidden/>
    <w:unhideWhenUsed/>
    <w:rPr>
      <w:color w:val="B292CA" w:themeColor="hyperlink"/>
      <w:u w:val="single"/>
    </w:rPr>
  </w:style>
  <w:style w:type="character" w:styleId="BookTitle">
    <w:name w:val="Book Title"/>
    <w:basedOn w:val="DefaultParagraphFont"/>
    <w:uiPriority w:val="33"/>
    <w:qFormat/>
    <w:rPr>
      <w:rFonts w:asciiTheme="majorHAnsi" w:hAnsiTheme="majorHAnsi" w:cs="Times New Roman"/>
      <w:i/>
      <w:color w:val="8E736A" w:themeColor="accent6"/>
      <w:sz w:val="20"/>
      <w:szCs w:val="20"/>
    </w:rPr>
  </w:style>
  <w:style w:type="paragraph" w:styleId="Caption">
    <w:name w:val="caption"/>
    <w:basedOn w:val="Normal"/>
    <w:next w:val="Normal"/>
    <w:uiPriority w:val="35"/>
    <w:unhideWhenUsed/>
    <w:pPr>
      <w:spacing w:after="0" w:line="240" w:lineRule="auto"/>
    </w:pPr>
    <w:rPr>
      <w:rFonts w:asciiTheme="majorHAnsi" w:hAnsiTheme="majorHAnsi"/>
      <w:bCs/>
      <w:color w:val="9FB8CD" w:themeColor="accent2"/>
      <w:sz w:val="16"/>
      <w:szCs w:val="18"/>
    </w:rPr>
  </w:style>
  <w:style w:type="character" w:styleId="Emphasis">
    <w:name w:val="Emphasis"/>
    <w:uiPriority w:val="20"/>
    <w:qFormat/>
    <w:rPr>
      <w:b/>
      <w:i/>
      <w:spacing w:val="0"/>
    </w:rPr>
  </w:style>
  <w:style w:type="character" w:customStyle="1" w:styleId="NoSpacingChar">
    <w:name w:val="No Spacing Char"/>
    <w:basedOn w:val="DefaultParagraphFont"/>
    <w:link w:val="NoSpacing"/>
    <w:uiPriority w:val="99"/>
    <w:rPr>
      <w:rFonts w:cs="Times New Roman"/>
      <w:color w:val="000000" w:themeColor="text1"/>
      <w:sz w:val="20"/>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Heading3Char">
    <w:name w:val="Heading 3 Char"/>
    <w:basedOn w:val="DefaultParagraphFont"/>
    <w:link w:val="Heading3"/>
    <w:uiPriority w:val="9"/>
    <w:semiHidden/>
    <w:rPr>
      <w:rFonts w:asciiTheme="majorHAnsi" w:hAnsiTheme="majorHAnsi" w:cs="Times New Roman"/>
      <w:color w:val="595959" w:themeColor="text1" w:themeTint="A6"/>
      <w:spacing w:val="5"/>
      <w:sz w:val="20"/>
      <w:szCs w:val="24"/>
      <w:lang w:eastAsia="ja-JP"/>
    </w:rPr>
  </w:style>
  <w:style w:type="character" w:customStyle="1" w:styleId="Heading4Char">
    <w:name w:val="Heading 4 Char"/>
    <w:basedOn w:val="DefaultParagraphFont"/>
    <w:link w:val="Heading4"/>
    <w:uiPriority w:val="9"/>
    <w:semiHidden/>
    <w:rPr>
      <w:rFonts w:asciiTheme="majorHAnsi" w:hAnsiTheme="majorHAnsi" w:cs="Times New Roman"/>
      <w:color w:val="595959" w:themeColor="text1" w:themeTint="A6"/>
      <w:sz w:val="20"/>
      <w:lang w:eastAsia="ja-JP"/>
    </w:rPr>
  </w:style>
  <w:style w:type="character" w:customStyle="1" w:styleId="Heading5Char">
    <w:name w:val="Heading 5 Char"/>
    <w:basedOn w:val="DefaultParagraphFont"/>
    <w:link w:val="Heading5"/>
    <w:uiPriority w:val="9"/>
    <w:semiHidden/>
    <w:rPr>
      <w:rFonts w:asciiTheme="majorHAnsi" w:hAnsiTheme="majorHAnsi" w:cs="Times New Roman"/>
      <w:color w:val="404040" w:themeColor="text1" w:themeTint="BF"/>
      <w:sz w:val="20"/>
      <w:szCs w:val="26"/>
      <w:lang w:eastAsia="ja-JP"/>
    </w:rPr>
  </w:style>
  <w:style w:type="character" w:customStyle="1" w:styleId="Heading6Char">
    <w:name w:val="Heading 6 Char"/>
    <w:basedOn w:val="DefaultParagraphFont"/>
    <w:link w:val="Heading6"/>
    <w:uiPriority w:val="9"/>
    <w:semiHidden/>
    <w:rPr>
      <w:rFonts w:asciiTheme="majorHAnsi" w:hAnsiTheme="majorHAnsi" w:cs="Times New Roman"/>
      <w:b/>
      <w:color w:val="7F7F7F" w:themeColor="background1" w:themeShade="7F"/>
      <w:sz w:val="18"/>
      <w:szCs w:val="20"/>
      <w:lang w:eastAsia="ja-JP"/>
    </w:rPr>
  </w:style>
  <w:style w:type="character" w:customStyle="1" w:styleId="Heading7Char">
    <w:name w:val="Heading 7 Char"/>
    <w:basedOn w:val="DefaultParagraphFont"/>
    <w:link w:val="Heading7"/>
    <w:uiPriority w:val="9"/>
    <w:semiHidden/>
    <w:rPr>
      <w:rFonts w:asciiTheme="majorHAnsi" w:hAnsiTheme="majorHAnsi" w:cs="Times New Roman"/>
      <w:b/>
      <w:i/>
      <w:color w:val="808080" w:themeColor="background1" w:themeShade="80"/>
      <w:sz w:val="18"/>
      <w:szCs w:val="20"/>
      <w:lang w:eastAsia="ja-JP"/>
    </w:rPr>
  </w:style>
  <w:style w:type="character" w:customStyle="1" w:styleId="Heading8Char">
    <w:name w:val="Heading 8 Char"/>
    <w:basedOn w:val="DefaultParagraphFont"/>
    <w:link w:val="Heading8"/>
    <w:uiPriority w:val="9"/>
    <w:semiHidden/>
    <w:rPr>
      <w:rFonts w:asciiTheme="majorHAnsi" w:hAnsiTheme="majorHAnsi" w:cs="Times New Roman"/>
      <w:color w:val="9FB8CD" w:themeColor="accent2"/>
      <w:sz w:val="18"/>
      <w:szCs w:val="20"/>
      <w:lang w:eastAsia="ja-JP"/>
    </w:rPr>
  </w:style>
  <w:style w:type="character" w:customStyle="1" w:styleId="Heading9Char">
    <w:name w:val="Heading 9 Char"/>
    <w:basedOn w:val="DefaultParagraphFont"/>
    <w:link w:val="Heading9"/>
    <w:uiPriority w:val="9"/>
    <w:semiHidden/>
    <w:rPr>
      <w:rFonts w:asciiTheme="majorHAnsi" w:hAnsiTheme="majorHAnsi" w:cs="Times New Roman"/>
      <w:i/>
      <w:color w:val="9FB8CD" w:themeColor="accent2"/>
      <w:sz w:val="18"/>
      <w:szCs w:val="20"/>
      <w:lang w:eastAsia="ja-JP"/>
    </w:rPr>
  </w:style>
  <w:style w:type="character" w:styleId="IntenseEmphasis">
    <w:name w:val="Intense Emphasis"/>
    <w:basedOn w:val="DefaultParagraphFont"/>
    <w:uiPriority w:val="21"/>
    <w:qFormat/>
    <w:rPr>
      <w:rFonts w:cs="Times New Roman"/>
      <w:b/>
      <w:i/>
      <w:color w:val="BAC737" w:themeColor="accent3" w:themeShade="BF"/>
      <w:sz w:val="20"/>
      <w:szCs w:val="20"/>
    </w:rPr>
  </w:style>
  <w:style w:type="paragraph" w:styleId="IntenseQuote">
    <w:name w:val="Intense Quote"/>
    <w:basedOn w:val="Normal"/>
    <w:link w:val="IntenseQuoteChar"/>
    <w:uiPriority w:val="30"/>
    <w:qFormat/>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20"/>
      <w:szCs w:val="20"/>
      <w:shd w:val="clear" w:color="auto" w:fill="9FB8CD" w:themeFill="accent2"/>
      <w:lang w:eastAsia="ja-JP"/>
    </w:rPr>
  </w:style>
  <w:style w:type="character" w:styleId="IntenseReference">
    <w:name w:val="Intense Reference"/>
    <w:basedOn w:val="DefaultParagraphFont"/>
    <w:uiPriority w:val="32"/>
    <w:qFormat/>
    <w:rPr>
      <w:rFonts w:cs="Times New Roman"/>
      <w:b/>
      <w:color w:val="525A7D" w:themeColor="accent1" w:themeShade="BF"/>
      <w:sz w:val="20"/>
      <w:szCs w:val="20"/>
      <w:u w:val="single"/>
    </w:rPr>
  </w:style>
  <w:style w:type="paragraph" w:styleId="ListBullet3">
    <w:name w:val="List Bullet 3"/>
    <w:basedOn w:val="Normal"/>
    <w:uiPriority w:val="36"/>
    <w:semiHidden/>
    <w:unhideWhenUsed/>
    <w:qFormat/>
    <w:pPr>
      <w:numPr>
        <w:numId w:val="3"/>
      </w:numPr>
      <w:spacing w:after="120"/>
      <w:contextualSpacing/>
    </w:pPr>
  </w:style>
  <w:style w:type="paragraph" w:styleId="ListBullet4">
    <w:name w:val="List Bullet 4"/>
    <w:basedOn w:val="Normal"/>
    <w:uiPriority w:val="36"/>
    <w:semiHidden/>
    <w:unhideWhenUsed/>
    <w:qFormat/>
    <w:pPr>
      <w:numPr>
        <w:numId w:val="4"/>
      </w:numPr>
      <w:spacing w:after="120"/>
      <w:contextualSpacing/>
    </w:pPr>
  </w:style>
  <w:style w:type="paragraph" w:styleId="ListBullet5">
    <w:name w:val="List Bullet 5"/>
    <w:basedOn w:val="Normal"/>
    <w:uiPriority w:val="36"/>
    <w:semiHidden/>
    <w:unhideWhenUsed/>
    <w:qFormat/>
    <w:pPr>
      <w:numPr>
        <w:numId w:val="5"/>
      </w:numPr>
      <w:spacing w:after="120"/>
      <w:contextualSpacing/>
    </w:pPr>
  </w:style>
  <w:style w:type="character" w:styleId="Strong">
    <w:name w:val="Strong"/>
    <w:uiPriority w:val="22"/>
    <w:qFormat/>
    <w:rPr>
      <w:rFonts w:asciiTheme="minorHAnsi" w:hAnsiTheme="minorHAnsi"/>
      <w:b/>
      <w:color w:val="9FB8CD" w:themeColor="accent2"/>
    </w:rPr>
  </w:style>
  <w:style w:type="character" w:styleId="SubtleEmphasis">
    <w:name w:val="Subtle Emphasis"/>
    <w:basedOn w:val="DefaultParagraphFont"/>
    <w:uiPriority w:val="19"/>
    <w:qFormat/>
    <w:rPr>
      <w:rFonts w:cs="Times New Roman"/>
      <w:i/>
      <w:color w:val="737373" w:themeColor="text1" w:themeTint="8C"/>
      <w:kern w:val="16"/>
      <w:sz w:val="20"/>
      <w:szCs w:val="24"/>
    </w:rPr>
  </w:style>
  <w:style w:type="character" w:styleId="SubtleReference">
    <w:name w:val="Subtle Reference"/>
    <w:basedOn w:val="DefaultParagraphFont"/>
    <w:uiPriority w:val="31"/>
    <w:qFormat/>
    <w:rPr>
      <w:rFonts w:cs="Times New Roman"/>
      <w:color w:val="737373" w:themeColor="text1" w:themeTint="8C"/>
      <w:sz w:val="20"/>
      <w:szCs w:val="20"/>
      <w:u w:val="single"/>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1"/>
    <w:semiHidden/>
    <w:unhideWhenUsed/>
    <w:qFormat/>
    <w:pPr>
      <w:spacing w:before="200" w:line="276" w:lineRule="auto"/>
      <w:contextualSpacing/>
      <w:jc w:val="right"/>
    </w:pPr>
    <w:rPr>
      <w:rFonts w:asciiTheme="majorHAnsi" w:hAnsiTheme="majorHAnsi"/>
      <w:color w:val="9FB8CD" w:themeColor="accent2"/>
      <w:sz w:val="18"/>
      <w:szCs w:val="18"/>
    </w:rPr>
  </w:style>
  <w:style w:type="paragraph" w:styleId="Subtitle">
    <w:name w:val="Subtitle"/>
    <w:basedOn w:val="Normal"/>
    <w:link w:val="SubtitleChar"/>
    <w:uiPriority w:val="11"/>
    <w:semiHidden/>
    <w:unhideWhenUsed/>
    <w:qFormat/>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11"/>
    <w:semiHidden/>
    <w:rPr>
      <w:rFonts w:asciiTheme="majorHAnsi" w:hAnsiTheme="majorHAnsi"/>
      <w:color w:val="9FB8CD" w:themeColor="accent2"/>
      <w:sz w:val="24"/>
      <w:szCs w:val="24"/>
      <w:lang w:eastAsia="ja-JP"/>
    </w:rPr>
  </w:style>
  <w:style w:type="paragraph" w:styleId="Title">
    <w:name w:val="Title"/>
    <w:basedOn w:val="Normal"/>
    <w:link w:val="TitleChar"/>
    <w:uiPriority w:val="10"/>
    <w:semiHidden/>
    <w:unhideWhenUsed/>
    <w:qFormat/>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10"/>
    <w:semiHidden/>
    <w:rPr>
      <w:rFonts w:asciiTheme="majorHAnsi" w:hAnsiTheme="majorHAnsi" w:cs="Times New Roman"/>
      <w:color w:val="9FB8CD" w:themeColor="accent2"/>
      <w:sz w:val="52"/>
      <w:szCs w:val="48"/>
      <w:lang w:eastAsia="ja-JP"/>
    </w:rPr>
  </w:style>
  <w:style w:type="character" w:customStyle="1" w:styleId="PersonalNameChar">
    <w:name w:val="Personal Name Char"/>
    <w:basedOn w:val="NoSpacingChar"/>
    <w:link w:val="PersonalName"/>
    <w:uiPriority w:val="1"/>
    <w:rPr>
      <w:rFonts w:asciiTheme="majorHAnsi" w:hAnsiTheme="majorHAnsi" w:cs="Times New Roman"/>
      <w:noProof/>
      <w:color w:val="525A7D" w:themeColor="accent1" w:themeShade="BF"/>
      <w:sz w:val="40"/>
      <w:szCs w:val="40"/>
      <w:lang w:eastAsia="ja-JP"/>
    </w:rPr>
  </w:style>
  <w:style w:type="character" w:customStyle="1" w:styleId="SectionChar">
    <w:name w:val="Section Char"/>
    <w:basedOn w:val="DefaultParagraphFont"/>
    <w:link w:val="Section"/>
    <w:uiPriority w:val="1"/>
    <w:rPr>
      <w:rFonts w:asciiTheme="majorHAnsi" w:hAnsiTheme="majorHAnsi" w:cs="Times New Roman"/>
      <w:b/>
      <w:color w:val="9FB8CD" w:themeColor="accent2"/>
      <w:sz w:val="24"/>
      <w:szCs w:val="20"/>
      <w:lang w:eastAsia="ja-JP"/>
    </w:rPr>
  </w:style>
  <w:style w:type="character" w:customStyle="1" w:styleId="SubsectionChar">
    <w:name w:val="Subsection Char"/>
    <w:basedOn w:val="DefaultParagraphFont"/>
    <w:link w:val="Subsection"/>
    <w:uiPriority w:val="3"/>
    <w:rPr>
      <w:rFonts w:asciiTheme="majorHAnsi" w:hAnsiTheme="majorHAnsi" w:cs="Times New Roman"/>
      <w:b/>
      <w:color w:val="727CA3" w:themeColor="accent1"/>
      <w:sz w:val="18"/>
      <w:szCs w:val="20"/>
      <w:lang w:eastAsia="ja-JP"/>
    </w:rPr>
  </w:style>
  <w:style w:type="character" w:customStyle="1" w:styleId="SendersAddressChar">
    <w:name w:val="Sender's Address Char"/>
    <w:basedOn w:val="NoSpacingChar"/>
    <w:link w:val="SendersAddress"/>
    <w:uiPriority w:val="1"/>
    <w:rPr>
      <w:rFonts w:asciiTheme="majorHAnsi" w:hAnsiTheme="majorHAnsi" w:cs="Times New Roman"/>
      <w:color w:val="9FB8CD" w:themeColor="accent2"/>
      <w:sz w:val="18"/>
      <w:szCs w:val="18"/>
      <w:lang w:eastAsia="ja-JP"/>
    </w:rPr>
  </w:style>
  <w:style w:type="character" w:styleId="PlaceholderText">
    <w:name w:val="Placeholder Text"/>
    <w:basedOn w:val="DefaultParagraphFont"/>
    <w:uiPriority w:val="99"/>
    <w:unhideWhenUsed/>
    <w:rPr>
      <w:color w:val="808080"/>
    </w:rPr>
  </w:style>
  <w:style w:type="paragraph" w:customStyle="1" w:styleId="SubsectionDate">
    <w:name w:val="Subsection Date"/>
    <w:basedOn w:val="Section"/>
    <w:link w:val="SubsectionDateChar"/>
    <w:uiPriority w:val="4"/>
    <w:qFormat/>
    <w:rPr>
      <w:color w:val="727CA3" w:themeColor="accent1"/>
      <w:sz w:val="18"/>
    </w:rPr>
  </w:style>
  <w:style w:type="paragraph" w:customStyle="1" w:styleId="SubsectionText">
    <w:name w:val="Subsection Text"/>
    <w:basedOn w:val="Normal"/>
    <w:uiPriority w:val="5"/>
    <w:qFormat/>
    <w:pPr>
      <w:spacing w:after="320"/>
      <w:contextualSpacing/>
    </w:pPr>
  </w:style>
  <w:style w:type="character" w:customStyle="1" w:styleId="SubsectionDateChar">
    <w:name w:val="Subsection Date Char"/>
    <w:basedOn w:val="SubsectionChar"/>
    <w:link w:val="SubsectionDate"/>
    <w:uiPriority w:val="4"/>
    <w:rPr>
      <w:rFonts w:asciiTheme="majorHAnsi" w:hAnsiTheme="majorHAnsi" w:cs="Times New Roman"/>
      <w:b/>
      <w:color w:val="727CA3" w:themeColor="accent1"/>
      <w:sz w:val="18"/>
      <w:szCs w:val="20"/>
      <w:lang w:eastAsia="ja-JP"/>
    </w:rPr>
  </w:style>
  <w:style w:type="paragraph" w:customStyle="1" w:styleId="FooterFirstPage">
    <w:name w:val="Footer First Page"/>
    <w:basedOn w:val="Footer"/>
    <w:uiPriority w:val="34"/>
    <w:pPr>
      <w:pBdr>
        <w:top w:val="dashed" w:sz="4" w:space="18" w:color="7F7F7F"/>
      </w:pBdr>
      <w:jc w:val="right"/>
    </w:pPr>
    <w:rPr>
      <w:color w:val="7F7F7F" w:themeColor="text1" w:themeTint="80"/>
      <w:szCs w:val="18"/>
    </w:rPr>
  </w:style>
  <w:style w:type="paragraph" w:customStyle="1" w:styleId="HeaderFirstPage">
    <w:name w:val="Header First Page"/>
    <w:basedOn w:val="Header"/>
    <w:qFormat/>
    <w:pPr>
      <w:pBdr>
        <w:bottom w:val="dashed" w:sz="4" w:space="18" w:color="7F7F7F"/>
      </w:pBdr>
      <w:spacing w:line="396" w:lineRule="auto"/>
    </w:pPr>
    <w:rPr>
      <w:color w:val="7F7F7F" w:themeColor="text1" w:themeTint="80"/>
    </w:rPr>
  </w:style>
  <w:style w:type="paragraph" w:customStyle="1" w:styleId="AddressText">
    <w:name w:val="Address Text"/>
    <w:basedOn w:val="NoSpacing"/>
    <w:uiPriority w:val="2"/>
    <w:qFormat/>
    <w:pPr>
      <w:spacing w:before="200" w:line="276" w:lineRule="auto"/>
      <w:contextualSpacing/>
      <w:jc w:val="right"/>
    </w:pPr>
    <w:rPr>
      <w:rFonts w:asciiTheme="majorHAnsi" w:hAnsiTheme="majorHAnsi"/>
      <w:color w:val="9FB8CD" w:themeColor="accent2"/>
      <w:sz w:val="18"/>
      <w:lang w:bidi="he-IL"/>
    </w:rPr>
  </w:style>
  <w:style w:type="paragraph" w:customStyle="1" w:styleId="HeaderLeft">
    <w:name w:val="Header Left"/>
    <w:basedOn w:val="Header"/>
    <w:uiPriority w:val="35"/>
    <w:semiHidden/>
    <w:unhideWhenUsed/>
    <w:qFormat/>
    <w:pPr>
      <w:pBdr>
        <w:bottom w:val="dashed" w:sz="4" w:space="18" w:color="7F7F7F" w:themeColor="text1" w:themeTint="80"/>
      </w:pBdr>
      <w:spacing w:line="396" w:lineRule="auto"/>
      <w:contextualSpacing/>
    </w:pPr>
    <w:rPr>
      <w:color w:val="7F7F7F" w:themeColor="text1" w:themeTint="80"/>
    </w:rPr>
  </w:style>
  <w:style w:type="paragraph" w:customStyle="1" w:styleId="FooterLeft">
    <w:name w:val="Footer Left"/>
    <w:basedOn w:val="Normal"/>
    <w:next w:val="Subsection"/>
    <w:uiPriority w:val="35"/>
    <w:semiHidden/>
    <w:unhideWhenUsed/>
    <w:qFormat/>
    <w:pPr>
      <w:pBdr>
        <w:top w:val="dashed" w:sz="4" w:space="18" w:color="7F7F7F" w:themeColor="text1" w:themeTint="80"/>
      </w:pBdr>
      <w:tabs>
        <w:tab w:val="center" w:pos="4320"/>
        <w:tab w:val="right" w:pos="8640"/>
      </w:tabs>
    </w:pPr>
    <w:rPr>
      <w:color w:val="7F7F7F" w:themeColor="text1" w:themeTint="80"/>
      <w:szCs w:val="18"/>
    </w:rPr>
  </w:style>
  <w:style w:type="paragraph" w:customStyle="1" w:styleId="HeaderRight">
    <w:name w:val="Header Right"/>
    <w:basedOn w:val="Header"/>
    <w:uiPriority w:val="35"/>
    <w:semiHidden/>
    <w:unhideWhenUsed/>
    <w:qFormat/>
    <w:pPr>
      <w:pBdr>
        <w:bottom w:val="dashed" w:sz="4" w:space="18" w:color="7F7F7F"/>
      </w:pBdr>
      <w:spacing w:line="396" w:lineRule="auto"/>
      <w:contextualSpacing/>
      <w:jc w:val="right"/>
    </w:pPr>
    <w:rPr>
      <w:color w:val="7F7F7F" w:themeColor="text1" w:themeTint="80"/>
    </w:rPr>
  </w:style>
  <w:style w:type="paragraph" w:customStyle="1" w:styleId="FooterRight">
    <w:name w:val="Footer Right"/>
    <w:basedOn w:val="Footer"/>
    <w:uiPriority w:val="35"/>
    <w:semiHidden/>
    <w:unhideWhenUsed/>
    <w:qFormat/>
    <w:pPr>
      <w:pBdr>
        <w:top w:val="dashed" w:sz="4" w:space="18" w:color="7F7F7F"/>
      </w:pBdr>
      <w:jc w:val="right"/>
    </w:pPr>
    <w:rPr>
      <w:color w:val="7F7F7F" w:themeColor="text1" w:themeTint="80"/>
      <w:szCs w:val="18"/>
      <w:lang w:eastAsia="en-US"/>
    </w:rPr>
  </w:style>
  <w:style w:type="paragraph" w:styleId="ListParagraph">
    <w:name w:val="List Paragraph"/>
    <w:basedOn w:val="Normal"/>
    <w:uiPriority w:val="34"/>
    <w:qFormat/>
    <w:rsid w:val="00715D07"/>
    <w:pPr>
      <w:ind w:left="720"/>
      <w:contextualSpacing/>
    </w:pPr>
    <w:rPr>
      <w:rFonts w:ascii="Calibri" w:eastAsia="Calibri" w:hAnsi="Calibri"/>
      <w:color w:val="auto"/>
      <w:sz w:val="22"/>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rigi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0EF6D6CFBA4ABB906B8675ABFC844A"/>
        <w:category>
          <w:name w:val="General"/>
          <w:gallery w:val="placeholder"/>
        </w:category>
        <w:types>
          <w:type w:val="bbPlcHdr"/>
        </w:types>
        <w:behaviors>
          <w:behavior w:val="content"/>
        </w:behaviors>
        <w:guid w:val="{3191F957-F5E4-43C7-A614-94D9A5C20F90}"/>
      </w:docPartPr>
      <w:docPartBody>
        <w:p w:rsidR="00032A75" w:rsidRDefault="00CD0554">
          <w:pPr>
            <w:pStyle w:val="CB0EF6D6CFBA4ABB906B8675ABFC844A"/>
          </w:pPr>
          <w:r>
            <w:rPr>
              <w:rStyle w:val="PlaceholderText"/>
            </w:rPr>
            <w:t>Choose a building block.</w:t>
          </w:r>
        </w:p>
      </w:docPartBody>
    </w:docPart>
    <w:docPart>
      <w:docPartPr>
        <w:name w:val="52C5598E3D224AE5A222AA200B7A1541"/>
        <w:category>
          <w:name w:val="General"/>
          <w:gallery w:val="placeholder"/>
        </w:category>
        <w:types>
          <w:type w:val="bbPlcHdr"/>
        </w:types>
        <w:behaviors>
          <w:behavior w:val="content"/>
        </w:behaviors>
        <w:guid w:val="{D0A0F7DD-41D8-44DD-9E38-3B7689EE5801}"/>
      </w:docPartPr>
      <w:docPartBody>
        <w:p w:rsidR="00032A75" w:rsidRDefault="00CD0554">
          <w:pPr>
            <w:pStyle w:val="52C5598E3D224AE5A222AA200B7A1541"/>
          </w:pPr>
          <w: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MinchoE">
    <w:charset w:val="80"/>
    <w:family w:val="roman"/>
    <w:pitch w:val="fixed"/>
    <w:sig w:usb0="80000281" w:usb1="28C76CF8"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54"/>
    <w:rsid w:val="00032A75"/>
    <w:rsid w:val="00CD0554"/>
    <w:rsid w:val="00D03941"/>
    <w:rsid w:val="00E364D2"/>
    <w:rsid w:val="00EE12C6"/>
    <w:rsid w:val="00FA5798"/>
    <w:rsid w:val="00FD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CB0EF6D6CFBA4ABB906B8675ABFC844A">
    <w:name w:val="CB0EF6D6CFBA4ABB906B8675ABFC844A"/>
  </w:style>
  <w:style w:type="paragraph" w:customStyle="1" w:styleId="52C5598E3D224AE5A222AA200B7A1541">
    <w:name w:val="52C5598E3D224AE5A222AA200B7A1541"/>
  </w:style>
  <w:style w:type="paragraph" w:customStyle="1" w:styleId="8E36350BF6EF489AB710C1BF29BDD501">
    <w:name w:val="8E36350BF6EF489AB710C1BF29BDD501"/>
  </w:style>
  <w:style w:type="paragraph" w:customStyle="1" w:styleId="137B037B9D9640C0B65C251BB173BCB2">
    <w:name w:val="137B037B9D9640C0B65C251BB173BCB2"/>
  </w:style>
  <w:style w:type="paragraph" w:customStyle="1" w:styleId="1F4AC281860B468FB7167A4A97D0B289">
    <w:name w:val="1F4AC281860B468FB7167A4A97D0B289"/>
  </w:style>
  <w:style w:type="paragraph" w:customStyle="1" w:styleId="08218B50DE4D49ACA4A53760BD3085BE">
    <w:name w:val="08218B50DE4D49ACA4A53760BD3085BE"/>
  </w:style>
  <w:style w:type="paragraph" w:customStyle="1" w:styleId="04ABEE89F709418893E3EA198A41A789">
    <w:name w:val="04ABEE89F709418893E3EA198A41A789"/>
  </w:style>
  <w:style w:type="paragraph" w:customStyle="1" w:styleId="FE630EDA59DA431C814EEFD775A36B45">
    <w:name w:val="FE630EDA59DA431C814EEFD775A36B45"/>
  </w:style>
  <w:style w:type="paragraph" w:customStyle="1" w:styleId="SubsectionDate">
    <w:name w:val="Subsection Date"/>
    <w:basedOn w:val="Normal"/>
    <w:link w:val="SubsectionDateChar"/>
    <w:uiPriority w:val="4"/>
    <w:qFormat/>
    <w:pPr>
      <w:spacing w:after="120" w:line="240" w:lineRule="auto"/>
      <w:contextualSpacing/>
    </w:pPr>
    <w:rPr>
      <w:rFonts w:asciiTheme="majorHAnsi" w:eastAsiaTheme="minorHAnsi" w:hAnsiTheme="majorHAnsi" w:cs="Times New Roman"/>
      <w:color w:val="5B9BD5" w:themeColor="accent1"/>
      <w:sz w:val="18"/>
      <w:szCs w:val="20"/>
      <w:lang w:eastAsia="ja-JP"/>
    </w:rPr>
  </w:style>
  <w:style w:type="character" w:customStyle="1" w:styleId="SubsectionDateChar">
    <w:name w:val="Subsection Date Char"/>
    <w:basedOn w:val="DefaultParagraphFont"/>
    <w:link w:val="SubsectionDate"/>
    <w:uiPriority w:val="4"/>
    <w:rPr>
      <w:rFonts w:asciiTheme="majorHAnsi" w:eastAsiaTheme="minorHAnsi" w:hAnsiTheme="majorHAnsi" w:cs="Times New Roman"/>
      <w:color w:val="5B9BD5" w:themeColor="accent1"/>
      <w:sz w:val="18"/>
      <w:szCs w:val="20"/>
      <w:lang w:eastAsia="ja-JP"/>
    </w:rPr>
  </w:style>
  <w:style w:type="paragraph" w:customStyle="1" w:styleId="701F6D3E26754CEFBB5CA14A18527FA8">
    <w:name w:val="701F6D3E26754CEFBB5CA14A18527FA8"/>
  </w:style>
  <w:style w:type="paragraph" w:customStyle="1" w:styleId="50BCB5B9FA424BBE8E6A4D30663D7603">
    <w:name w:val="50BCB5B9FA424BBE8E6A4D30663D7603"/>
  </w:style>
  <w:style w:type="paragraph" w:customStyle="1" w:styleId="18EFFE3686B640B98F84F7E037B062BF">
    <w:name w:val="18EFFE3686B640B98F84F7E037B062BF"/>
  </w:style>
  <w:style w:type="paragraph" w:customStyle="1" w:styleId="98BDD7CDA2E84E1D8DCCF2D9F8328164">
    <w:name w:val="98BDD7CDA2E84E1D8DCCF2D9F8328164"/>
  </w:style>
  <w:style w:type="paragraph" w:customStyle="1" w:styleId="19A57AE5A3264E8785993B56CD843B9B">
    <w:name w:val="19A57AE5A3264E8785993B56CD843B9B"/>
  </w:style>
  <w:style w:type="paragraph" w:customStyle="1" w:styleId="C20549D3344047F49DDC52251F5178B2">
    <w:name w:val="C20549D3344047F49DDC52251F5178B2"/>
  </w:style>
  <w:style w:type="paragraph" w:customStyle="1" w:styleId="ADE12FEE351943DE93E454E2C81C7A17">
    <w:name w:val="ADE12FEE351943DE93E454E2C81C7A17"/>
  </w:style>
  <w:style w:type="paragraph" w:customStyle="1" w:styleId="EB69D99160654171B82AD2881A0B8F4B">
    <w:name w:val="EB69D99160654171B82AD2881A0B8F4B"/>
  </w:style>
  <w:style w:type="paragraph" w:customStyle="1" w:styleId="6C217DA3121545088B0CD2345215A75B">
    <w:name w:val="6C217DA3121545088B0CD2345215A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A257-878D-48ED-B352-94E89FDD322F}">
  <ds:schemaRefs>
    <ds:schemaRef ds:uri="http://schemas.microsoft.com/office/2009/outspace/metadata"/>
  </ds:schemaRefs>
</ds:datastoreItem>
</file>

<file path=customXml/itemProps2.xml><?xml version="1.0" encoding="utf-8"?>
<ds:datastoreItem xmlns:ds="http://schemas.openxmlformats.org/officeDocument/2006/customXml" ds:itemID="{18215FFF-BF6C-4538-826C-F2A91896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OriginResume</Template>
  <TotalTime>2</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Bhavesh Singh Kushwah</dc:creator>
  <cp:lastModifiedBy>Bhavesh singh kushwah</cp:lastModifiedBy>
  <cp:revision>3</cp:revision>
  <dcterms:created xsi:type="dcterms:W3CDTF">2020-06-03T07:47:00Z</dcterms:created>
  <dcterms:modified xsi:type="dcterms:W3CDTF">2020-06-08T14:25:00Z</dcterms:modified>
</cp:coreProperties>
</file>