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118" w:rsidRDefault="006A6118" w:rsidP="004323A3">
      <w:pPr>
        <w:shd w:val="clear" w:color="auto" w:fill="FFFFFF" w:themeFill="background1"/>
        <w:tabs>
          <w:tab w:val="left" w:pos="720"/>
        </w:tabs>
        <w:spacing w:after="0"/>
        <w:ind w:right="18"/>
        <w:rPr>
          <w:rFonts w:asciiTheme="majorHAnsi" w:hAnsiTheme="majorHAnsi"/>
          <w:b/>
          <w:sz w:val="32"/>
          <w:szCs w:val="32"/>
        </w:rPr>
      </w:pPr>
    </w:p>
    <w:p w:rsidR="006A6118" w:rsidRDefault="00FD7664" w:rsidP="004323A3">
      <w:pPr>
        <w:tabs>
          <w:tab w:val="left" w:pos="720"/>
        </w:tabs>
        <w:spacing w:after="0"/>
        <w:ind w:right="18"/>
        <w:jc w:val="center"/>
        <w:rPr>
          <w:rFonts w:ascii="Georgia" w:hAnsi="Georgia"/>
          <w:b/>
        </w:rPr>
      </w:pPr>
      <w:r>
        <w:rPr>
          <w:rFonts w:ascii="Georgia" w:hAnsi="Georgia"/>
          <w:b/>
          <w:noProof/>
        </w:rPr>
        <w:drawing>
          <wp:anchor distT="0" distB="0" distL="114300" distR="114300" simplePos="0" relativeHeight="251659264" behindDoc="1" locked="0" layoutInCell="1" allowOverlap="1">
            <wp:simplePos x="0" y="0"/>
            <wp:positionH relativeFrom="column">
              <wp:posOffset>-666750</wp:posOffset>
            </wp:positionH>
            <wp:positionV relativeFrom="paragraph">
              <wp:posOffset>-723900</wp:posOffset>
            </wp:positionV>
            <wp:extent cx="552450" cy="800100"/>
            <wp:effectExtent l="19050" t="0" r="0" b="0"/>
            <wp:wrapNone/>
            <wp:docPr id="8" name="Picture 8" descr="LOGO COMP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UNNEL"/>
                    <pic:cNvPicPr>
                      <a:picLocks noChangeAspect="1" noChangeArrowheads="1"/>
                    </pic:cNvPicPr>
                  </pic:nvPicPr>
                  <pic:blipFill>
                    <a:blip r:embed="rId8" cstate="print"/>
                    <a:srcRect/>
                    <a:stretch>
                      <a:fillRect/>
                    </a:stretch>
                  </pic:blipFill>
                  <pic:spPr>
                    <a:xfrm>
                      <a:off x="0" y="0"/>
                      <a:ext cx="552450" cy="800100"/>
                    </a:xfrm>
                    <a:prstGeom prst="rect">
                      <a:avLst/>
                    </a:prstGeom>
                    <a:noFill/>
                    <a:ln w="9525">
                      <a:noFill/>
                      <a:miter lim="800000"/>
                      <a:headEnd/>
                      <a:tailEnd/>
                    </a:ln>
                  </pic:spPr>
                </pic:pic>
              </a:graphicData>
            </a:graphic>
          </wp:anchor>
        </w:drawing>
      </w:r>
      <w:r>
        <w:rPr>
          <w:rFonts w:ascii="Georgia" w:hAnsi="Georgia"/>
          <w:b/>
        </w:rPr>
        <w:t>Sandip Sharma</w:t>
      </w:r>
    </w:p>
    <w:p w:rsidR="006A6118" w:rsidRDefault="00FD7664" w:rsidP="004323A3">
      <w:pPr>
        <w:tabs>
          <w:tab w:val="left" w:pos="720"/>
          <w:tab w:val="center" w:pos="5031"/>
          <w:tab w:val="left" w:pos="6210"/>
        </w:tabs>
        <w:spacing w:after="0"/>
        <w:ind w:right="18"/>
        <w:jc w:val="center"/>
        <w:rPr>
          <w:rFonts w:ascii="Georgia" w:hAnsi="Georgia"/>
          <w:b/>
        </w:rPr>
      </w:pPr>
      <w:r>
        <w:rPr>
          <w:rFonts w:ascii="Georgia" w:hAnsi="Georgia"/>
          <w:b/>
        </w:rPr>
        <w:t>904-307-3253</w:t>
      </w:r>
    </w:p>
    <w:p w:rsidR="006A6118" w:rsidRDefault="00FD7664" w:rsidP="004323A3">
      <w:pPr>
        <w:pStyle w:val="Head3"/>
        <w:spacing w:after="0"/>
        <w:rPr>
          <w:rFonts w:ascii="Georgia" w:hAnsi="Georgia"/>
          <w:sz w:val="20"/>
          <w:u w:val="none"/>
        </w:rPr>
      </w:pPr>
      <w:r>
        <w:rPr>
          <w:rFonts w:ascii="Georgia" w:hAnsi="Georgia"/>
          <w:bCs w:val="0"/>
          <w:sz w:val="20"/>
          <w:u w:val="none"/>
          <w:lang w:val="en-US"/>
        </w:rPr>
        <w:t>sandip405@gmail.com</w:t>
      </w:r>
    </w:p>
    <w:p w:rsidR="006A6118" w:rsidRDefault="00FD7664">
      <w:pPr>
        <w:shd w:val="clear" w:color="auto" w:fill="FFFFFF" w:themeFill="background1"/>
        <w:tabs>
          <w:tab w:val="left" w:pos="720"/>
          <w:tab w:val="center" w:pos="5031"/>
          <w:tab w:val="left" w:pos="6210"/>
        </w:tabs>
        <w:ind w:right="18"/>
        <w:rPr>
          <w:rFonts w:asciiTheme="majorHAnsi" w:hAnsiTheme="majorHAnsi"/>
        </w:rPr>
      </w:pPr>
      <w:r>
        <w:rPr>
          <w:rFonts w:asciiTheme="majorHAnsi" w:hAnsiTheme="majorHAnsi"/>
          <w:b/>
        </w:rPr>
        <w:tab/>
      </w:r>
    </w:p>
    <w:p w:rsidR="006A6118" w:rsidRDefault="00FD7664">
      <w:pPr>
        <w:pStyle w:val="Heading7"/>
        <w:keepNext/>
        <w:shd w:val="clear" w:color="auto" w:fill="FFFFFF" w:themeFill="background1"/>
        <w:spacing w:before="0" w:after="0"/>
        <w:rPr>
          <w:rFonts w:asciiTheme="majorHAnsi" w:hAnsiTheme="majorHAnsi"/>
          <w:b/>
          <w:bCs/>
        </w:rPr>
      </w:pPr>
      <w:r>
        <w:rPr>
          <w:rFonts w:asciiTheme="majorHAnsi" w:hAnsiTheme="majorHAnsi"/>
          <w:b/>
          <w:bCs/>
        </w:rPr>
        <w:t>Professional Summary:</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More than </w:t>
      </w:r>
      <w:r w:rsidR="00D10F62">
        <w:rPr>
          <w:rFonts w:asciiTheme="majorHAnsi" w:hAnsiTheme="majorHAnsi"/>
        </w:rPr>
        <w:t>17</w:t>
      </w:r>
      <w:r>
        <w:rPr>
          <w:rFonts w:asciiTheme="majorHAnsi" w:hAnsiTheme="majorHAnsi"/>
        </w:rPr>
        <w:t xml:space="preserve"> years of experience in design, development, testing and implementation of UNIX based applications with In-Depth knowledge in J2EE platform with Oracle Domain and has 9+ years of experience Leading the team.</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Functional experience includes Telecom domain ,Healthcare domain, Financial </w:t>
      </w:r>
      <w:proofErr w:type="spellStart"/>
      <w:r>
        <w:rPr>
          <w:rFonts w:asciiTheme="majorHAnsi" w:hAnsiTheme="majorHAnsi"/>
        </w:rPr>
        <w:t>domain,Travel</w:t>
      </w:r>
      <w:proofErr w:type="spellEnd"/>
      <w:r>
        <w:rPr>
          <w:rFonts w:asciiTheme="majorHAnsi" w:hAnsiTheme="majorHAnsi"/>
        </w:rPr>
        <w:t xml:space="preserve"> domain, Law Enforcement and Commercial Applications.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7+ years of experience with Telecom Industry including Verizon, AT&amp;T, Nokia Siemens Networks, Ericsson.</w:t>
      </w:r>
    </w:p>
    <w:p w:rsidR="006A6118" w:rsidRDefault="00FD7664" w:rsidP="004323A3">
      <w:pPr>
        <w:pStyle w:val="ListParagraph1"/>
        <w:numPr>
          <w:ilvl w:val="0"/>
          <w:numId w:val="15"/>
        </w:numPr>
        <w:spacing w:after="0"/>
        <w:rPr>
          <w:rFonts w:asciiTheme="majorHAnsi" w:hAnsiTheme="majorHAnsi"/>
          <w:b/>
        </w:rPr>
      </w:pPr>
      <w:r>
        <w:rPr>
          <w:rFonts w:asciiTheme="majorHAnsi" w:hAnsiTheme="majorHAnsi"/>
        </w:rPr>
        <w:t xml:space="preserve">Strong skills include </w:t>
      </w:r>
      <w:r>
        <w:rPr>
          <w:rFonts w:asciiTheme="majorHAnsi" w:hAnsiTheme="majorHAnsi"/>
          <w:b/>
        </w:rPr>
        <w:t xml:space="preserve">Java/J2EE, JSP,JPA, JEE, Hibernate, </w:t>
      </w:r>
      <w:proofErr w:type="spellStart"/>
      <w:r>
        <w:rPr>
          <w:rFonts w:asciiTheme="majorHAnsi" w:hAnsiTheme="majorHAnsi"/>
          <w:b/>
        </w:rPr>
        <w:t>WebServices,Cloud,SOAP</w:t>
      </w:r>
      <w:proofErr w:type="spellEnd"/>
      <w:r>
        <w:rPr>
          <w:rFonts w:asciiTheme="majorHAnsi" w:hAnsiTheme="majorHAnsi"/>
          <w:b/>
        </w:rPr>
        <w:t xml:space="preserve">/REST, JSF,EJB 3.0,Spring 3.2, Spring </w:t>
      </w:r>
      <w:proofErr w:type="spellStart"/>
      <w:r>
        <w:rPr>
          <w:rFonts w:asciiTheme="majorHAnsi" w:hAnsiTheme="majorHAnsi"/>
          <w:b/>
        </w:rPr>
        <w:t>WebFlow</w:t>
      </w:r>
      <w:proofErr w:type="spellEnd"/>
      <w:r>
        <w:rPr>
          <w:rFonts w:asciiTheme="majorHAnsi" w:hAnsiTheme="majorHAnsi"/>
          <w:b/>
        </w:rPr>
        <w:t xml:space="preserve"> 2.0, Spring Boot 1.5.10, Micro-Services, AWS, JUnit, Python, Spring Data JPA, XML, XSD, HTML, </w:t>
      </w:r>
      <w:proofErr w:type="spellStart"/>
      <w:r>
        <w:rPr>
          <w:rFonts w:asciiTheme="majorHAnsi" w:hAnsiTheme="majorHAnsi"/>
          <w:b/>
        </w:rPr>
        <w:t>JQuery</w:t>
      </w:r>
      <w:proofErr w:type="spellEnd"/>
      <w:r>
        <w:rPr>
          <w:rFonts w:asciiTheme="majorHAnsi" w:hAnsiTheme="majorHAnsi"/>
          <w:b/>
        </w:rPr>
        <w:t>, AJAX, Servlets, Struts, SNMP,UNIX, Oracle, Mongo DB</w:t>
      </w:r>
    </w:p>
    <w:p w:rsidR="006A6118" w:rsidRDefault="00FD7664" w:rsidP="004323A3">
      <w:pPr>
        <w:pStyle w:val="BodyTextIndent3"/>
        <w:numPr>
          <w:ilvl w:val="0"/>
          <w:numId w:val="15"/>
        </w:numPr>
        <w:shd w:val="clear" w:color="auto" w:fill="FFFFFF" w:themeFill="background1"/>
        <w:spacing w:after="0"/>
        <w:jc w:val="left"/>
        <w:rPr>
          <w:rFonts w:asciiTheme="majorHAnsi" w:hAnsiTheme="majorHAnsi"/>
        </w:rPr>
      </w:pPr>
      <w:r>
        <w:rPr>
          <w:rFonts w:asciiTheme="majorHAnsi" w:hAnsiTheme="majorHAnsi"/>
        </w:rPr>
        <w:t>Strong working experience in Design, Development of several Web-based Applications using open source frameworks such as Struts and Spring.</w:t>
      </w:r>
    </w:p>
    <w:p w:rsidR="006A6118" w:rsidRDefault="00FD7664" w:rsidP="004323A3">
      <w:pPr>
        <w:pStyle w:val="BodyTextIndent3"/>
        <w:numPr>
          <w:ilvl w:val="0"/>
          <w:numId w:val="15"/>
        </w:numPr>
        <w:shd w:val="clear" w:color="auto" w:fill="FFFFFF" w:themeFill="background1"/>
        <w:spacing w:after="0"/>
        <w:jc w:val="left"/>
        <w:rPr>
          <w:rFonts w:asciiTheme="majorHAnsi" w:hAnsiTheme="majorHAnsi"/>
        </w:rPr>
      </w:pPr>
      <w:r>
        <w:rPr>
          <w:rFonts w:asciiTheme="majorHAnsi" w:hAnsiTheme="majorHAnsi"/>
        </w:rPr>
        <w:t>Proficient in creating and consuming SOAP and Restful Webservices.</w:t>
      </w:r>
    </w:p>
    <w:p w:rsidR="006A6118" w:rsidRDefault="00FD7664" w:rsidP="004323A3">
      <w:pPr>
        <w:pStyle w:val="BodyTextIndent3"/>
        <w:numPr>
          <w:ilvl w:val="0"/>
          <w:numId w:val="15"/>
        </w:numPr>
        <w:shd w:val="clear" w:color="auto" w:fill="FFFFFF" w:themeFill="background1"/>
        <w:spacing w:after="0"/>
        <w:jc w:val="left"/>
        <w:rPr>
          <w:rFonts w:asciiTheme="majorHAnsi" w:hAnsiTheme="majorHAnsi"/>
        </w:rPr>
      </w:pPr>
      <w:r>
        <w:rPr>
          <w:rFonts w:asciiTheme="majorHAnsi" w:hAnsiTheme="majorHAnsi"/>
        </w:rPr>
        <w:t>Used XML parser (SAX, DOM &amp; STAX), XSL, XSLT for sharing information between heterogeneous systems.</w:t>
      </w:r>
    </w:p>
    <w:p w:rsidR="006A6118" w:rsidRDefault="00FD7664" w:rsidP="004323A3">
      <w:pPr>
        <w:pStyle w:val="BodyTextIndent3"/>
        <w:numPr>
          <w:ilvl w:val="0"/>
          <w:numId w:val="15"/>
        </w:numPr>
        <w:shd w:val="clear" w:color="auto" w:fill="FFFFFF" w:themeFill="background1"/>
        <w:spacing w:after="0"/>
        <w:jc w:val="left"/>
        <w:rPr>
          <w:rFonts w:asciiTheme="majorHAnsi" w:hAnsiTheme="majorHAnsi"/>
        </w:rPr>
      </w:pPr>
      <w:r>
        <w:rPr>
          <w:rFonts w:asciiTheme="majorHAnsi" w:hAnsiTheme="majorHAnsi"/>
        </w:rPr>
        <w:t xml:space="preserve">Hands-on experience in IDE Tools: JBuilder, </w:t>
      </w:r>
      <w:proofErr w:type="spellStart"/>
      <w:r>
        <w:rPr>
          <w:rFonts w:asciiTheme="majorHAnsi" w:hAnsiTheme="majorHAnsi"/>
        </w:rPr>
        <w:t>Eclipse,RAD</w:t>
      </w:r>
      <w:proofErr w:type="spellEnd"/>
      <w:r>
        <w:rPr>
          <w:rFonts w:asciiTheme="majorHAnsi" w:hAnsiTheme="majorHAnsi"/>
        </w:rPr>
        <w:t>, RSA.</w:t>
      </w:r>
    </w:p>
    <w:p w:rsidR="006A6118" w:rsidRDefault="00FD7664" w:rsidP="004323A3">
      <w:pPr>
        <w:pStyle w:val="BodyTextIndent3"/>
        <w:numPr>
          <w:ilvl w:val="0"/>
          <w:numId w:val="15"/>
        </w:numPr>
        <w:shd w:val="clear" w:color="auto" w:fill="FFFFFF" w:themeFill="background1"/>
        <w:spacing w:after="0"/>
        <w:jc w:val="left"/>
        <w:rPr>
          <w:rFonts w:asciiTheme="majorHAnsi" w:hAnsiTheme="majorHAnsi"/>
        </w:rPr>
      </w:pPr>
      <w:r>
        <w:rPr>
          <w:rFonts w:asciiTheme="majorHAnsi" w:hAnsiTheme="majorHAnsi"/>
        </w:rPr>
        <w:t>Experienced in CVS, JUnit  and also Maven and Ant.</w:t>
      </w:r>
    </w:p>
    <w:p w:rsidR="006A6118" w:rsidRDefault="00FD7664" w:rsidP="004323A3">
      <w:pPr>
        <w:pStyle w:val="ListParagraph1"/>
        <w:numPr>
          <w:ilvl w:val="0"/>
          <w:numId w:val="15"/>
        </w:numPr>
        <w:shd w:val="clear" w:color="auto" w:fill="FFFFFF" w:themeFill="background1"/>
        <w:overflowPunct/>
        <w:autoSpaceDE/>
        <w:autoSpaceDN/>
        <w:adjustRightInd/>
        <w:spacing w:after="0"/>
        <w:textAlignment w:val="auto"/>
        <w:rPr>
          <w:rFonts w:asciiTheme="majorHAnsi" w:hAnsiTheme="majorHAnsi"/>
          <w:color w:val="000000"/>
        </w:rPr>
      </w:pPr>
      <w:r>
        <w:rPr>
          <w:rFonts w:asciiTheme="majorHAnsi" w:hAnsiTheme="majorHAnsi"/>
          <w:color w:val="000000"/>
        </w:rPr>
        <w:t xml:space="preserve">Experience in application and web servers such as </w:t>
      </w:r>
      <w:proofErr w:type="spellStart"/>
      <w:r>
        <w:rPr>
          <w:rFonts w:asciiTheme="majorHAnsi" w:hAnsiTheme="majorHAnsi"/>
          <w:color w:val="000000"/>
        </w:rPr>
        <w:t>Websphere</w:t>
      </w:r>
      <w:proofErr w:type="spellEnd"/>
      <w:r>
        <w:rPr>
          <w:rFonts w:asciiTheme="majorHAnsi" w:hAnsiTheme="majorHAnsi"/>
          <w:color w:val="000000"/>
        </w:rPr>
        <w:t xml:space="preserve">, </w:t>
      </w:r>
      <w:proofErr w:type="spellStart"/>
      <w:r>
        <w:rPr>
          <w:rFonts w:asciiTheme="majorHAnsi" w:hAnsiTheme="majorHAnsi"/>
          <w:color w:val="000000"/>
        </w:rPr>
        <w:t>Weblogic</w:t>
      </w:r>
      <w:proofErr w:type="spellEnd"/>
      <w:r>
        <w:rPr>
          <w:rFonts w:asciiTheme="majorHAnsi" w:hAnsiTheme="majorHAnsi"/>
          <w:color w:val="000000"/>
        </w:rPr>
        <w:t xml:space="preserve"> 8.1/9.2/10.3, Apache Tomcat 4.0, JBoss and </w:t>
      </w:r>
      <w:proofErr w:type="spellStart"/>
      <w:r>
        <w:rPr>
          <w:rFonts w:asciiTheme="majorHAnsi" w:hAnsiTheme="majorHAnsi"/>
          <w:color w:val="000000"/>
        </w:rPr>
        <w:t>SunOne</w:t>
      </w:r>
      <w:proofErr w:type="spellEnd"/>
      <w:r>
        <w:rPr>
          <w:rFonts w:asciiTheme="majorHAnsi" w:hAnsiTheme="majorHAnsi"/>
          <w:color w:val="000000"/>
        </w:rPr>
        <w:t>.</w:t>
      </w:r>
    </w:p>
    <w:p w:rsidR="006A6118" w:rsidRDefault="00FD7664" w:rsidP="004323A3">
      <w:pPr>
        <w:pStyle w:val="ListParagraph1"/>
        <w:numPr>
          <w:ilvl w:val="0"/>
          <w:numId w:val="15"/>
        </w:numPr>
        <w:shd w:val="clear" w:color="auto" w:fill="FFFFFF" w:themeFill="background1"/>
        <w:overflowPunct/>
        <w:autoSpaceDE/>
        <w:autoSpaceDN/>
        <w:adjustRightInd/>
        <w:spacing w:after="0"/>
        <w:textAlignment w:val="auto"/>
        <w:rPr>
          <w:rFonts w:asciiTheme="majorHAnsi" w:hAnsiTheme="majorHAnsi"/>
          <w:color w:val="000000"/>
        </w:rPr>
      </w:pPr>
      <w:r>
        <w:rPr>
          <w:rFonts w:asciiTheme="majorHAnsi" w:hAnsiTheme="majorHAnsi"/>
          <w:color w:val="000000"/>
        </w:rPr>
        <w:t xml:space="preserve">Expert in </w:t>
      </w:r>
      <w:r>
        <w:rPr>
          <w:rFonts w:asciiTheme="majorHAnsi" w:hAnsiTheme="majorHAnsi"/>
          <w:b/>
          <w:color w:val="000000"/>
        </w:rPr>
        <w:t xml:space="preserve">agile/scrum/DEVOPS </w:t>
      </w:r>
      <w:r>
        <w:rPr>
          <w:rFonts w:asciiTheme="majorHAnsi" w:hAnsiTheme="majorHAnsi"/>
          <w:color w:val="000000"/>
        </w:rPr>
        <w:t>software development and release management with  delivering enterprise applications through multiple release cycles.</w:t>
      </w:r>
    </w:p>
    <w:p w:rsidR="006A6118" w:rsidRDefault="00FD7664" w:rsidP="004323A3">
      <w:pPr>
        <w:pStyle w:val="ListParagraph1"/>
        <w:numPr>
          <w:ilvl w:val="0"/>
          <w:numId w:val="15"/>
        </w:numPr>
        <w:shd w:val="clear" w:color="auto" w:fill="FFFFFF" w:themeFill="background1"/>
        <w:overflowPunct/>
        <w:autoSpaceDE/>
        <w:autoSpaceDN/>
        <w:adjustRightInd/>
        <w:spacing w:after="0"/>
        <w:textAlignment w:val="auto"/>
        <w:rPr>
          <w:rFonts w:asciiTheme="majorHAnsi" w:hAnsiTheme="majorHAnsi"/>
          <w:color w:val="000000"/>
        </w:rPr>
      </w:pPr>
      <w:r>
        <w:rPr>
          <w:rFonts w:asciiTheme="majorHAnsi" w:hAnsiTheme="majorHAnsi"/>
          <w:color w:val="000000"/>
        </w:rPr>
        <w:t>Experience in database languages i.e. SQL, Stored Procedures, PL/SQL and Functions. Knowledge of PL/SQL and Database Systems. Worked on Oracle 9i/10g, SQL Server, DB2, MySQL and Informix</w:t>
      </w:r>
    </w:p>
    <w:p w:rsidR="006A6118" w:rsidRDefault="00FD7664" w:rsidP="004323A3">
      <w:pPr>
        <w:pStyle w:val="BodyTextIndent3"/>
        <w:numPr>
          <w:ilvl w:val="0"/>
          <w:numId w:val="15"/>
        </w:numPr>
        <w:shd w:val="clear" w:color="auto" w:fill="FFFFFF" w:themeFill="background1"/>
        <w:spacing w:after="0"/>
        <w:jc w:val="left"/>
        <w:rPr>
          <w:rFonts w:asciiTheme="majorHAnsi" w:hAnsiTheme="majorHAnsi"/>
        </w:rPr>
      </w:pPr>
      <w:r>
        <w:rPr>
          <w:rFonts w:asciiTheme="majorHAnsi" w:hAnsiTheme="majorHAnsi"/>
          <w:color w:val="000000"/>
        </w:rPr>
        <w:t>Excellent Communication and Interpersonal Skills with Strong Technical and Analytical reasoning ability.</w:t>
      </w:r>
    </w:p>
    <w:p w:rsidR="006A6118" w:rsidRDefault="006A6118">
      <w:pPr>
        <w:pStyle w:val="BodyTextIndent3"/>
        <w:shd w:val="clear" w:color="auto" w:fill="FFFFFF" w:themeFill="background1"/>
        <w:ind w:left="0"/>
        <w:jc w:val="left"/>
        <w:rPr>
          <w:rFonts w:asciiTheme="majorHAnsi" w:hAnsiTheme="majorHAnsi"/>
          <w:color w:val="000000"/>
        </w:rPr>
      </w:pPr>
    </w:p>
    <w:p w:rsidR="006A6118" w:rsidRDefault="00FD7664">
      <w:pPr>
        <w:pStyle w:val="Heading7"/>
        <w:keepNext/>
        <w:shd w:val="clear" w:color="auto" w:fill="FFFFFF" w:themeFill="background1"/>
        <w:spacing w:before="0" w:after="0"/>
        <w:rPr>
          <w:rFonts w:asciiTheme="majorHAnsi" w:hAnsiTheme="majorHAnsi"/>
          <w:b/>
          <w:bCs/>
        </w:rPr>
      </w:pPr>
      <w:r>
        <w:rPr>
          <w:rFonts w:asciiTheme="majorHAnsi" w:hAnsiTheme="majorHAnsi"/>
          <w:b/>
          <w:bCs/>
        </w:rPr>
        <w:t>Technical Skills:</w:t>
      </w:r>
    </w:p>
    <w:p w:rsidR="006A6118" w:rsidRDefault="00FD7664" w:rsidP="00E54630">
      <w:pPr>
        <w:shd w:val="clear" w:color="auto" w:fill="FFFFFF" w:themeFill="background1"/>
        <w:tabs>
          <w:tab w:val="left" w:pos="2863"/>
        </w:tabs>
        <w:spacing w:after="0"/>
        <w:rPr>
          <w:rFonts w:asciiTheme="majorHAnsi" w:hAnsiTheme="majorHAnsi"/>
        </w:rPr>
      </w:pPr>
      <w:r>
        <w:rPr>
          <w:rFonts w:asciiTheme="majorHAnsi" w:hAnsiTheme="majorHAnsi"/>
          <w:b/>
          <w:bCs/>
        </w:rPr>
        <w:t>Programming Languages</w:t>
      </w:r>
      <w:r>
        <w:rPr>
          <w:rFonts w:asciiTheme="majorHAnsi" w:hAnsiTheme="majorHAnsi"/>
        </w:rPr>
        <w:tab/>
        <w:t xml:space="preserve">Java,  C, C++, </w:t>
      </w:r>
      <w:proofErr w:type="spellStart"/>
      <w:r>
        <w:rPr>
          <w:rFonts w:asciiTheme="majorHAnsi" w:hAnsiTheme="majorHAnsi"/>
        </w:rPr>
        <w:t>Javascript,Unix</w:t>
      </w:r>
      <w:proofErr w:type="spellEnd"/>
      <w:r>
        <w:rPr>
          <w:rFonts w:asciiTheme="majorHAnsi" w:hAnsiTheme="majorHAnsi"/>
        </w:rPr>
        <w:t xml:space="preserve"> Shell Script, ANT, Drools 5.0, Python</w:t>
      </w:r>
    </w:p>
    <w:p w:rsidR="006A6118" w:rsidRDefault="00FD7664" w:rsidP="00E54630">
      <w:pPr>
        <w:shd w:val="clear" w:color="auto" w:fill="FFFFFF" w:themeFill="background1"/>
        <w:tabs>
          <w:tab w:val="left" w:pos="2863"/>
        </w:tabs>
        <w:spacing w:after="0"/>
        <w:ind w:left="2863" w:hanging="2863"/>
        <w:rPr>
          <w:rFonts w:asciiTheme="majorHAnsi" w:hAnsiTheme="majorHAnsi"/>
        </w:rPr>
      </w:pPr>
      <w:r>
        <w:rPr>
          <w:rFonts w:asciiTheme="majorHAnsi" w:hAnsiTheme="majorHAnsi"/>
          <w:b/>
          <w:bCs/>
        </w:rPr>
        <w:t xml:space="preserve">Internet Development </w:t>
      </w:r>
      <w:r>
        <w:rPr>
          <w:rFonts w:asciiTheme="majorHAnsi" w:hAnsiTheme="majorHAnsi"/>
          <w:b/>
          <w:bCs/>
        </w:rPr>
        <w:tab/>
      </w:r>
      <w:r>
        <w:rPr>
          <w:rFonts w:asciiTheme="majorHAnsi" w:hAnsiTheme="majorHAnsi"/>
        </w:rPr>
        <w:tab/>
        <w:t xml:space="preserve">Java, J2EE,JSP, Servlets, Java Script, </w:t>
      </w:r>
      <w:proofErr w:type="spellStart"/>
      <w:r>
        <w:rPr>
          <w:rFonts w:asciiTheme="majorHAnsi" w:hAnsiTheme="majorHAnsi"/>
        </w:rPr>
        <w:t>WebServices</w:t>
      </w:r>
      <w:proofErr w:type="spellEnd"/>
      <w:r>
        <w:rPr>
          <w:rFonts w:asciiTheme="majorHAnsi" w:hAnsiTheme="majorHAnsi"/>
        </w:rPr>
        <w:t xml:space="preserve"> SOAP/REST, AJAX, XML, Junit, Micro services, JPA, CSS, XML Beans, XSD, JSF, </w:t>
      </w:r>
      <w:proofErr w:type="spellStart"/>
      <w:r>
        <w:rPr>
          <w:rFonts w:asciiTheme="majorHAnsi" w:hAnsiTheme="majorHAnsi"/>
        </w:rPr>
        <w:t>SpringWebFlow</w:t>
      </w:r>
      <w:proofErr w:type="spellEnd"/>
      <w:r>
        <w:rPr>
          <w:rFonts w:asciiTheme="majorHAnsi" w:hAnsiTheme="majorHAnsi"/>
        </w:rPr>
        <w:t xml:space="preserve"> 2.0, Quartz Scheduler, ESB Mule, Apache CXF 2.5, JSON, STS, JEE,HTML 5.0,CS,Python, Angular 5, NodeJS</w:t>
      </w:r>
    </w:p>
    <w:p w:rsidR="006A6118" w:rsidRDefault="00FD7664" w:rsidP="00E54630">
      <w:pPr>
        <w:shd w:val="clear" w:color="auto" w:fill="FFFFFF" w:themeFill="background1"/>
        <w:tabs>
          <w:tab w:val="left" w:pos="2863"/>
        </w:tabs>
        <w:spacing w:after="0"/>
        <w:rPr>
          <w:rFonts w:asciiTheme="majorHAnsi" w:hAnsiTheme="majorHAnsi"/>
        </w:rPr>
      </w:pPr>
      <w:r>
        <w:rPr>
          <w:rFonts w:asciiTheme="majorHAnsi" w:hAnsiTheme="majorHAnsi"/>
          <w:b/>
          <w:bCs/>
        </w:rPr>
        <w:t>DBMS</w:t>
      </w:r>
      <w:r>
        <w:rPr>
          <w:rFonts w:asciiTheme="majorHAnsi" w:hAnsiTheme="majorHAnsi"/>
          <w:b/>
          <w:bCs/>
        </w:rPr>
        <w:tab/>
      </w:r>
      <w:r>
        <w:rPr>
          <w:rFonts w:asciiTheme="majorHAnsi" w:hAnsiTheme="majorHAnsi"/>
          <w:b/>
          <w:bCs/>
        </w:rPr>
        <w:tab/>
      </w:r>
      <w:r>
        <w:rPr>
          <w:rFonts w:asciiTheme="majorHAnsi" w:hAnsiTheme="majorHAnsi"/>
        </w:rPr>
        <w:t>Oracle 8i/9i/10g, SQL-Server 2005, Access, Informix, Mongo DB</w:t>
      </w:r>
    </w:p>
    <w:p w:rsidR="006A6118" w:rsidRDefault="00FD7664" w:rsidP="00E54630">
      <w:pPr>
        <w:shd w:val="clear" w:color="auto" w:fill="FFFFFF" w:themeFill="background1"/>
        <w:tabs>
          <w:tab w:val="left" w:pos="2863"/>
        </w:tabs>
        <w:spacing w:after="0"/>
        <w:rPr>
          <w:rFonts w:asciiTheme="majorHAnsi" w:hAnsiTheme="majorHAnsi"/>
        </w:rPr>
      </w:pPr>
      <w:r>
        <w:rPr>
          <w:rFonts w:asciiTheme="majorHAnsi" w:hAnsiTheme="majorHAnsi"/>
          <w:b/>
          <w:bCs/>
        </w:rPr>
        <w:t>Server</w:t>
      </w:r>
      <w:r>
        <w:rPr>
          <w:rFonts w:asciiTheme="majorHAnsi" w:hAnsiTheme="majorHAnsi"/>
        </w:rPr>
        <w:tab/>
      </w:r>
      <w:proofErr w:type="spellStart"/>
      <w:r>
        <w:rPr>
          <w:rFonts w:asciiTheme="majorHAnsi" w:hAnsiTheme="majorHAnsi"/>
        </w:rPr>
        <w:t>Weblogic</w:t>
      </w:r>
      <w:proofErr w:type="spellEnd"/>
      <w:r>
        <w:rPr>
          <w:rFonts w:asciiTheme="majorHAnsi" w:hAnsiTheme="majorHAnsi"/>
        </w:rPr>
        <w:t xml:space="preserve"> 10.3, </w:t>
      </w:r>
      <w:proofErr w:type="spellStart"/>
      <w:r>
        <w:rPr>
          <w:rFonts w:asciiTheme="majorHAnsi" w:hAnsiTheme="majorHAnsi"/>
        </w:rPr>
        <w:t>Websphere</w:t>
      </w:r>
      <w:proofErr w:type="spellEnd"/>
      <w:r>
        <w:rPr>
          <w:rFonts w:asciiTheme="majorHAnsi" w:hAnsiTheme="majorHAnsi"/>
        </w:rPr>
        <w:t>, Apache Tomcat, JBOSS</w:t>
      </w:r>
    </w:p>
    <w:p w:rsidR="006A6118" w:rsidRDefault="00FD7664" w:rsidP="00E54630">
      <w:pPr>
        <w:shd w:val="clear" w:color="auto" w:fill="FFFFFF" w:themeFill="background1"/>
        <w:tabs>
          <w:tab w:val="left" w:pos="2863"/>
        </w:tabs>
        <w:spacing w:after="0"/>
        <w:rPr>
          <w:rFonts w:asciiTheme="majorHAnsi" w:hAnsiTheme="majorHAnsi"/>
        </w:rPr>
      </w:pPr>
      <w:proofErr w:type="spellStart"/>
      <w:r>
        <w:rPr>
          <w:rFonts w:asciiTheme="majorHAnsi" w:hAnsiTheme="majorHAnsi"/>
          <w:b/>
          <w:bCs/>
        </w:rPr>
        <w:t>FrameWork</w:t>
      </w:r>
      <w:proofErr w:type="spellEnd"/>
      <w:r>
        <w:rPr>
          <w:rFonts w:asciiTheme="majorHAnsi" w:hAnsiTheme="majorHAnsi"/>
        </w:rPr>
        <w:tab/>
        <w:t xml:space="preserve">Struts 1, Struts 2, EJB 3.0, Hibernate, Spring 2.5, Spring 3.1, Spring 3.2, </w:t>
      </w:r>
    </w:p>
    <w:p w:rsidR="006A6118" w:rsidRDefault="00FD7664" w:rsidP="00E54630">
      <w:pPr>
        <w:shd w:val="clear" w:color="auto" w:fill="FFFFFF" w:themeFill="background1"/>
        <w:tabs>
          <w:tab w:val="left" w:pos="2863"/>
        </w:tabs>
        <w:spacing w:after="0"/>
        <w:rPr>
          <w:rFonts w:asciiTheme="majorHAnsi" w:hAnsiTheme="majorHAnsi"/>
        </w:rPr>
      </w:pPr>
      <w:r>
        <w:rPr>
          <w:rFonts w:asciiTheme="majorHAnsi" w:hAnsiTheme="majorHAnsi"/>
        </w:rPr>
        <w:t xml:space="preserve">                                                                 Spring Boot </w:t>
      </w:r>
      <w:r w:rsidR="00DA0279">
        <w:rPr>
          <w:rFonts w:asciiTheme="majorHAnsi" w:hAnsiTheme="majorHAnsi"/>
        </w:rPr>
        <w:t>2.0</w:t>
      </w:r>
      <w:r>
        <w:rPr>
          <w:rFonts w:asciiTheme="majorHAnsi" w:hAnsiTheme="majorHAnsi"/>
        </w:rPr>
        <w:t>, Swagger, Spring Data JPA.</w:t>
      </w:r>
    </w:p>
    <w:p w:rsidR="006A6118" w:rsidRDefault="00FD7664" w:rsidP="00E54630">
      <w:pPr>
        <w:shd w:val="clear" w:color="auto" w:fill="FFFFFF" w:themeFill="background1"/>
        <w:tabs>
          <w:tab w:val="left" w:pos="2863"/>
        </w:tabs>
        <w:spacing w:after="0"/>
        <w:rPr>
          <w:rFonts w:asciiTheme="majorHAnsi" w:hAnsiTheme="majorHAnsi"/>
        </w:rPr>
      </w:pPr>
      <w:r>
        <w:rPr>
          <w:rFonts w:asciiTheme="majorHAnsi" w:hAnsiTheme="majorHAnsi"/>
          <w:b/>
        </w:rPr>
        <w:t>Operating System</w:t>
      </w:r>
      <w:r>
        <w:rPr>
          <w:rFonts w:asciiTheme="majorHAnsi" w:hAnsiTheme="majorHAnsi"/>
          <w:b/>
        </w:rPr>
        <w:tab/>
      </w:r>
      <w:r>
        <w:rPr>
          <w:rFonts w:asciiTheme="majorHAnsi" w:hAnsiTheme="majorHAnsi"/>
        </w:rPr>
        <w:t>UNIX,  Win 2003/XP/2000/NT, MS DOS</w:t>
      </w:r>
    </w:p>
    <w:p w:rsidR="006A6118" w:rsidRDefault="00FD7664" w:rsidP="00E54630">
      <w:pPr>
        <w:shd w:val="clear" w:color="auto" w:fill="FFFFFF" w:themeFill="background1"/>
        <w:tabs>
          <w:tab w:val="left" w:pos="2863"/>
        </w:tabs>
        <w:spacing w:after="0"/>
        <w:rPr>
          <w:rFonts w:asciiTheme="majorHAnsi" w:hAnsiTheme="majorHAnsi"/>
        </w:rPr>
      </w:pPr>
      <w:r>
        <w:rPr>
          <w:rFonts w:asciiTheme="majorHAnsi" w:hAnsiTheme="majorHAnsi"/>
          <w:b/>
        </w:rPr>
        <w:t>Miscellaneous</w:t>
      </w:r>
      <w:r>
        <w:rPr>
          <w:rFonts w:asciiTheme="majorHAnsi" w:hAnsiTheme="majorHAnsi"/>
          <w:b/>
        </w:rPr>
        <w:tab/>
      </w:r>
      <w:r>
        <w:rPr>
          <w:rFonts w:asciiTheme="majorHAnsi" w:hAnsiTheme="majorHAnsi"/>
        </w:rPr>
        <w:t>Smarts CVS 7.0, Apache Maven, SS7,SNMP, Agile, SCRUM, MQ Series</w:t>
      </w:r>
    </w:p>
    <w:p w:rsidR="006A6118" w:rsidRDefault="006A6118">
      <w:pPr>
        <w:shd w:val="clear" w:color="auto" w:fill="FFFFFF" w:themeFill="background1"/>
        <w:rPr>
          <w:rFonts w:asciiTheme="majorHAnsi" w:hAnsiTheme="majorHAnsi"/>
        </w:rPr>
      </w:pPr>
    </w:p>
    <w:p w:rsidR="006A6118" w:rsidRDefault="006A6118">
      <w:pPr>
        <w:shd w:val="clear" w:color="auto" w:fill="FFFFFF" w:themeFill="background1"/>
        <w:rPr>
          <w:rFonts w:asciiTheme="majorHAnsi" w:hAnsiTheme="majorHAnsi"/>
        </w:rPr>
      </w:pPr>
    </w:p>
    <w:p w:rsidR="006A6118" w:rsidRDefault="00FD7664">
      <w:pPr>
        <w:pStyle w:val="Heading7"/>
        <w:keepNext/>
        <w:shd w:val="clear" w:color="auto" w:fill="FFFFFF" w:themeFill="background1"/>
        <w:spacing w:before="0" w:after="0"/>
        <w:rPr>
          <w:rFonts w:asciiTheme="majorHAnsi" w:hAnsiTheme="majorHAnsi"/>
          <w:b/>
          <w:bCs/>
        </w:rPr>
      </w:pPr>
      <w:r>
        <w:rPr>
          <w:rFonts w:asciiTheme="majorHAnsi" w:hAnsiTheme="majorHAnsi"/>
          <w:b/>
          <w:bCs/>
        </w:rPr>
        <w:lastRenderedPageBreak/>
        <w:t>Professional Experience:</w:t>
      </w:r>
    </w:p>
    <w:p w:rsidR="006A6118" w:rsidRDefault="00FD7664" w:rsidP="008631D8">
      <w:pPr>
        <w:pStyle w:val="Heading7"/>
        <w:keepNext/>
        <w:shd w:val="clear" w:color="auto" w:fill="FFFFFF" w:themeFill="background1"/>
        <w:spacing w:before="0" w:after="0"/>
        <w:rPr>
          <w:rFonts w:asciiTheme="majorHAnsi" w:hAnsiTheme="majorHAnsi"/>
          <w:b/>
          <w:bCs/>
        </w:rPr>
      </w:pPr>
      <w:r>
        <w:rPr>
          <w:rFonts w:asciiTheme="majorHAnsi" w:hAnsiTheme="majorHAnsi"/>
          <w:b/>
          <w:bCs/>
        </w:rPr>
        <w:t xml:space="preserve">Employer: </w:t>
      </w:r>
      <w:proofErr w:type="spellStart"/>
      <w:r>
        <w:rPr>
          <w:rFonts w:asciiTheme="majorHAnsi" w:hAnsiTheme="majorHAnsi"/>
          <w:b/>
          <w:bCs/>
        </w:rPr>
        <w:t>Compunnel</w:t>
      </w:r>
      <w:proofErr w:type="spellEnd"/>
      <w:r>
        <w:rPr>
          <w:rFonts w:asciiTheme="majorHAnsi" w:hAnsiTheme="majorHAnsi"/>
          <w:b/>
          <w:bCs/>
        </w:rPr>
        <w:t xml:space="preserve"> Software Group                                                </w:t>
      </w:r>
      <w:r w:rsidR="005F0F66">
        <w:rPr>
          <w:rFonts w:asciiTheme="majorHAnsi" w:hAnsiTheme="majorHAnsi"/>
          <w:b/>
          <w:bCs/>
        </w:rPr>
        <w:t xml:space="preserve">                     </w:t>
      </w:r>
      <w:r>
        <w:rPr>
          <w:rFonts w:asciiTheme="majorHAnsi" w:hAnsiTheme="majorHAnsi"/>
          <w:b/>
          <w:bCs/>
        </w:rPr>
        <w:t>Aug 2010 - Till Date</w:t>
      </w:r>
    </w:p>
    <w:p w:rsidR="006A6118" w:rsidRDefault="00FD7664">
      <w:pPr>
        <w:shd w:val="clear" w:color="auto" w:fill="FFFFFF" w:themeFill="background1"/>
        <w:rPr>
          <w:rFonts w:asciiTheme="majorHAnsi" w:hAnsiTheme="majorHAnsi"/>
          <w:b/>
        </w:rPr>
      </w:pPr>
      <w:r>
        <w:rPr>
          <w:rFonts w:asciiTheme="majorHAnsi" w:hAnsiTheme="majorHAnsi"/>
          <w:b/>
        </w:rPr>
        <w:t>Provider Connect</w:t>
      </w:r>
      <w:r w:rsidR="000510F1">
        <w:rPr>
          <w:rFonts w:asciiTheme="majorHAnsi" w:hAnsiTheme="majorHAnsi"/>
          <w:b/>
        </w:rPr>
        <w:t>/PCP</w:t>
      </w:r>
      <w:r w:rsidR="004378B4">
        <w:rPr>
          <w:rFonts w:asciiTheme="majorHAnsi" w:hAnsiTheme="majorHAnsi"/>
          <w:b/>
        </w:rPr>
        <w:t>/PDS</w:t>
      </w:r>
      <w:r>
        <w:rPr>
          <w:rFonts w:asciiTheme="majorHAnsi" w:hAnsiTheme="majorHAnsi"/>
          <w:b/>
        </w:rPr>
        <w:t xml:space="preserve"> for Blue Cross Blue Shield (Florida Blue),  Jacksonville FL  </w:t>
      </w:r>
      <w:r>
        <w:rPr>
          <w:rFonts w:asciiTheme="majorHAnsi" w:hAnsiTheme="majorHAnsi"/>
          <w:b/>
        </w:rPr>
        <w:tab/>
      </w:r>
      <w:r>
        <w:rPr>
          <w:rFonts w:asciiTheme="majorHAnsi" w:hAnsiTheme="majorHAnsi"/>
          <w:b/>
        </w:rPr>
        <w:tab/>
      </w:r>
      <w:r>
        <w:rPr>
          <w:rFonts w:asciiTheme="majorHAnsi" w:hAnsiTheme="majorHAnsi"/>
          <w:b/>
        </w:rPr>
        <w:tab/>
        <w:t xml:space="preserve"> </w:t>
      </w:r>
    </w:p>
    <w:p w:rsidR="006A6118" w:rsidRDefault="00FD7664">
      <w:pPr>
        <w:shd w:val="clear" w:color="auto" w:fill="FFFFFF" w:themeFill="background1"/>
        <w:rPr>
          <w:rFonts w:asciiTheme="majorHAnsi" w:hAnsiTheme="majorHAnsi"/>
          <w:b/>
        </w:rPr>
      </w:pPr>
      <w:r>
        <w:rPr>
          <w:rFonts w:asciiTheme="majorHAnsi" w:hAnsiTheme="majorHAnsi"/>
          <w:b/>
        </w:rPr>
        <w:t>Lead Developer                                                                                                                               Sep 2018 – Till Date</w:t>
      </w:r>
    </w:p>
    <w:p w:rsidR="006A6118" w:rsidRDefault="00FD7664">
      <w:pPr>
        <w:shd w:val="clear" w:color="auto" w:fill="FFFFFF" w:themeFill="background1"/>
        <w:rPr>
          <w:rFonts w:asciiTheme="majorHAnsi" w:hAnsiTheme="majorHAnsi"/>
          <w:b/>
        </w:rPr>
      </w:pPr>
      <w:r>
        <w:rPr>
          <w:rFonts w:asciiTheme="majorHAnsi" w:hAnsiTheme="majorHAnsi"/>
          <w:b/>
        </w:rPr>
        <w:t>Provider Connect is application used by Practitioners, Providers, Groups with exchange of information from Availity. PC Migrations   is project used to migrate/rewrite the Self Service and Common Services with Micro services using Spring Boot architecture with Red Hat Open-Shift Cloud Foundry.</w:t>
      </w:r>
      <w:r w:rsidR="008255F6">
        <w:rPr>
          <w:rFonts w:asciiTheme="majorHAnsi" w:hAnsiTheme="majorHAnsi"/>
          <w:b/>
        </w:rPr>
        <w:t xml:space="preserve"> PCP is primary Care physician application for auto-assign and individual request for member to facilitate zip code/</w:t>
      </w:r>
      <w:proofErr w:type="spellStart"/>
      <w:r w:rsidR="008255F6">
        <w:rPr>
          <w:rFonts w:asciiTheme="majorHAnsi" w:hAnsiTheme="majorHAnsi"/>
          <w:b/>
        </w:rPr>
        <w:t>florida</w:t>
      </w:r>
      <w:proofErr w:type="spellEnd"/>
      <w:r w:rsidR="008255F6">
        <w:rPr>
          <w:rFonts w:asciiTheme="majorHAnsi" w:hAnsiTheme="majorHAnsi"/>
          <w:b/>
        </w:rPr>
        <w:t xml:space="preserve"> blue number search for  providers.</w:t>
      </w:r>
      <w:r w:rsidR="004378B4">
        <w:rPr>
          <w:rFonts w:asciiTheme="majorHAnsi" w:hAnsiTheme="majorHAnsi"/>
          <w:b/>
        </w:rPr>
        <w:t xml:space="preserve"> Provider Data Services is orchestration of </w:t>
      </w:r>
      <w:proofErr w:type="spellStart"/>
      <w:r w:rsidR="004378B4">
        <w:rPr>
          <w:rFonts w:asciiTheme="majorHAnsi" w:hAnsiTheme="majorHAnsi"/>
          <w:b/>
        </w:rPr>
        <w:t>OPD,Providers,SharedServices</w:t>
      </w:r>
      <w:proofErr w:type="spellEnd"/>
      <w:r w:rsidR="004378B4">
        <w:rPr>
          <w:rFonts w:asciiTheme="majorHAnsi" w:hAnsiTheme="majorHAnsi"/>
          <w:b/>
        </w:rPr>
        <w:t xml:space="preserve"> Information.</w:t>
      </w:r>
    </w:p>
    <w:p w:rsidR="006A6118" w:rsidRDefault="00FD7664">
      <w:pPr>
        <w:shd w:val="clear" w:color="auto" w:fill="FFFFFF" w:themeFill="background1"/>
        <w:rPr>
          <w:rFonts w:asciiTheme="majorHAnsi" w:hAnsiTheme="majorHAnsi"/>
          <w:b/>
        </w:rPr>
      </w:pPr>
      <w:r>
        <w:rPr>
          <w:rFonts w:asciiTheme="majorHAnsi" w:hAnsiTheme="majorHAnsi"/>
          <w:b/>
        </w:rPr>
        <w:t xml:space="preserve">Responsibilities:  </w:t>
      </w:r>
    </w:p>
    <w:p w:rsidR="00045966" w:rsidRPr="00045966" w:rsidRDefault="00FD7664" w:rsidP="00045966">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Created Micro Services </w:t>
      </w:r>
      <w:proofErr w:type="spellStart"/>
      <w:r>
        <w:rPr>
          <w:rFonts w:asciiTheme="majorHAnsi" w:hAnsiTheme="majorHAnsi"/>
        </w:rPr>
        <w:t>ie</w:t>
      </w:r>
      <w:proofErr w:type="spellEnd"/>
      <w:r>
        <w:rPr>
          <w:rFonts w:asciiTheme="majorHAnsi" w:hAnsiTheme="majorHAnsi"/>
        </w:rPr>
        <w:t xml:space="preserve"> </w:t>
      </w:r>
      <w:proofErr w:type="spellStart"/>
      <w:r>
        <w:rPr>
          <w:rFonts w:asciiTheme="majorHAnsi" w:hAnsiTheme="majorHAnsi"/>
        </w:rPr>
        <w:t>GroupMaintainence</w:t>
      </w:r>
      <w:proofErr w:type="spellEnd"/>
      <w:r>
        <w:rPr>
          <w:rFonts w:asciiTheme="majorHAnsi" w:hAnsiTheme="majorHAnsi"/>
        </w:rPr>
        <w:t xml:space="preserve"> service, Letter of Interest service which provides the </w:t>
      </w:r>
      <w:proofErr w:type="spellStart"/>
      <w:r>
        <w:rPr>
          <w:rFonts w:asciiTheme="majorHAnsi" w:hAnsiTheme="majorHAnsi"/>
        </w:rPr>
        <w:t>Practitioner,Providers</w:t>
      </w:r>
      <w:proofErr w:type="spellEnd"/>
      <w:r>
        <w:rPr>
          <w:rFonts w:asciiTheme="majorHAnsi" w:hAnsiTheme="majorHAnsi"/>
        </w:rPr>
        <w:t xml:space="preserve">, Payment Location, Service Location, Staff Member data for Individuals, Facility and Group segments </w:t>
      </w:r>
      <w:r w:rsidR="00045966">
        <w:rPr>
          <w:rFonts w:asciiTheme="majorHAnsi" w:hAnsiTheme="majorHAnsi"/>
        </w:rPr>
        <w:t xml:space="preserve">insert/Update transactions </w:t>
      </w:r>
      <w:r>
        <w:rPr>
          <w:rFonts w:asciiTheme="majorHAnsi" w:hAnsiTheme="majorHAnsi"/>
        </w:rPr>
        <w:t>using Spring Boot Framework and DB2.</w:t>
      </w:r>
      <w:r w:rsidR="00045966">
        <w:rPr>
          <w:rFonts w:asciiTheme="majorHAnsi" w:hAnsiTheme="majorHAnsi"/>
        </w:rPr>
        <w:t xml:space="preserve"> </w:t>
      </w:r>
    </w:p>
    <w:p w:rsidR="006A6118" w:rsidRDefault="00FD7664">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Created </w:t>
      </w:r>
      <w:proofErr w:type="spellStart"/>
      <w:r>
        <w:rPr>
          <w:rFonts w:asciiTheme="majorHAnsi" w:hAnsiTheme="majorHAnsi"/>
        </w:rPr>
        <w:t>GetContacts</w:t>
      </w:r>
      <w:proofErr w:type="spellEnd"/>
      <w:r>
        <w:rPr>
          <w:rFonts w:asciiTheme="majorHAnsi" w:hAnsiTheme="majorHAnsi"/>
        </w:rPr>
        <w:t xml:space="preserve"> Microservice  for Common Services which fetches data for Florida Blue Number, Service Location Enrollment, Payment Location, Provider, Contacts, Contacts Communications</w:t>
      </w:r>
      <w:r w:rsidR="00E54630">
        <w:rPr>
          <w:rFonts w:asciiTheme="majorHAnsi" w:hAnsiTheme="majorHAnsi"/>
        </w:rPr>
        <w:t>.</w:t>
      </w:r>
    </w:p>
    <w:p w:rsidR="00E54630" w:rsidRDefault="00E54630" w:rsidP="00E54630">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Created </w:t>
      </w:r>
      <w:proofErr w:type="spellStart"/>
      <w:r>
        <w:rPr>
          <w:rFonts w:asciiTheme="majorHAnsi" w:hAnsiTheme="majorHAnsi"/>
        </w:rPr>
        <w:t>GetHospitalPrivileges</w:t>
      </w:r>
      <w:proofErr w:type="spellEnd"/>
      <w:r>
        <w:rPr>
          <w:rFonts w:asciiTheme="majorHAnsi" w:hAnsiTheme="majorHAnsi"/>
        </w:rPr>
        <w:t xml:space="preserve"> Microservice for Common Services which fetches data for Florida Blue Number, Hospital Privileges, Payment Location, Provider, Contacts, Contacts Communications with </w:t>
      </w:r>
      <w:proofErr w:type="spellStart"/>
      <w:r>
        <w:rPr>
          <w:rFonts w:asciiTheme="majorHAnsi" w:hAnsiTheme="majorHAnsi"/>
        </w:rPr>
        <w:t>SpringBoot</w:t>
      </w:r>
      <w:proofErr w:type="spellEnd"/>
      <w:r>
        <w:rPr>
          <w:rFonts w:asciiTheme="majorHAnsi" w:hAnsiTheme="majorHAnsi"/>
        </w:rPr>
        <w:t>, NoSQL Mongo DB.</w:t>
      </w:r>
    </w:p>
    <w:p w:rsidR="00045966" w:rsidRDefault="00E54630" w:rsidP="00045966">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Created </w:t>
      </w:r>
      <w:proofErr w:type="spellStart"/>
      <w:r>
        <w:rPr>
          <w:rFonts w:asciiTheme="majorHAnsi" w:hAnsiTheme="majorHAnsi"/>
        </w:rPr>
        <w:t>GetContractPayee</w:t>
      </w:r>
      <w:proofErr w:type="spellEnd"/>
      <w:r>
        <w:rPr>
          <w:rFonts w:asciiTheme="majorHAnsi" w:hAnsiTheme="majorHAnsi"/>
        </w:rPr>
        <w:t xml:space="preserve"> Microservice  for Common Services which fetches data for Florida Blue Number, Contract, Payment </w:t>
      </w:r>
      <w:proofErr w:type="spellStart"/>
      <w:r>
        <w:rPr>
          <w:rFonts w:asciiTheme="majorHAnsi" w:hAnsiTheme="majorHAnsi"/>
        </w:rPr>
        <w:t>Location,Contract</w:t>
      </w:r>
      <w:proofErr w:type="spellEnd"/>
      <w:r>
        <w:rPr>
          <w:rFonts w:asciiTheme="majorHAnsi" w:hAnsiTheme="majorHAnsi"/>
        </w:rPr>
        <w:t xml:space="preserve"> Payee, Service Location Provider with </w:t>
      </w:r>
      <w:proofErr w:type="spellStart"/>
      <w:r>
        <w:rPr>
          <w:rFonts w:asciiTheme="majorHAnsi" w:hAnsiTheme="majorHAnsi"/>
        </w:rPr>
        <w:t>SpringBoot</w:t>
      </w:r>
      <w:proofErr w:type="spellEnd"/>
      <w:r>
        <w:rPr>
          <w:rFonts w:asciiTheme="majorHAnsi" w:hAnsiTheme="majorHAnsi"/>
        </w:rPr>
        <w:t>, NoSQL Mongo DB.</w:t>
      </w:r>
    </w:p>
    <w:p w:rsidR="004E3F79" w:rsidRDefault="004E3F79" w:rsidP="00045966">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Created PAR Service and converted </w:t>
      </w:r>
      <w:proofErr w:type="spellStart"/>
      <w:r>
        <w:rPr>
          <w:rFonts w:asciiTheme="majorHAnsi" w:hAnsiTheme="majorHAnsi"/>
        </w:rPr>
        <w:t>CopyBook</w:t>
      </w:r>
      <w:proofErr w:type="spellEnd"/>
      <w:r>
        <w:rPr>
          <w:rFonts w:asciiTheme="majorHAnsi" w:hAnsiTheme="majorHAnsi"/>
        </w:rPr>
        <w:t xml:space="preserve"> format to JAXB and processed business</w:t>
      </w:r>
      <w:r w:rsidR="004E6509">
        <w:rPr>
          <w:rFonts w:asciiTheme="majorHAnsi" w:hAnsiTheme="majorHAnsi"/>
        </w:rPr>
        <w:t xml:space="preserve"> </w:t>
      </w:r>
      <w:r>
        <w:rPr>
          <w:rFonts w:asciiTheme="majorHAnsi" w:hAnsiTheme="majorHAnsi"/>
        </w:rPr>
        <w:t>logic after getting data from MongoDB collections while listening through MQ Message.</w:t>
      </w:r>
    </w:p>
    <w:p w:rsidR="00826472" w:rsidRPr="00045966" w:rsidRDefault="00826472" w:rsidP="00045966">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Created PCP Mongo Refresh using Mongo Insert/Update calls, PCP Microservices using Spring Boot.</w:t>
      </w:r>
    </w:p>
    <w:p w:rsidR="006A6118" w:rsidRDefault="00FD7664">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Created MongoDB configurations in Microservices and wrote complex logic of retrieving and merging entity data from collections.</w:t>
      </w:r>
    </w:p>
    <w:p w:rsidR="004D19B7" w:rsidRDefault="004D19B7">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Created modifications in PCP List service for network hierarchy string implementation.</w:t>
      </w:r>
    </w:p>
    <w:p w:rsidR="006A6118" w:rsidRDefault="00FD7664">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Used </w:t>
      </w:r>
      <w:proofErr w:type="spellStart"/>
      <w:r>
        <w:rPr>
          <w:rFonts w:asciiTheme="majorHAnsi" w:hAnsiTheme="majorHAnsi"/>
        </w:rPr>
        <w:t>NoSQLBooster</w:t>
      </w:r>
      <w:proofErr w:type="spellEnd"/>
      <w:r>
        <w:rPr>
          <w:rFonts w:asciiTheme="majorHAnsi" w:hAnsiTheme="majorHAnsi"/>
        </w:rPr>
        <w:t xml:space="preserve"> to view the </w:t>
      </w:r>
      <w:proofErr w:type="spellStart"/>
      <w:r>
        <w:rPr>
          <w:rFonts w:asciiTheme="majorHAnsi" w:hAnsiTheme="majorHAnsi"/>
        </w:rPr>
        <w:t>Table,Tree</w:t>
      </w:r>
      <w:proofErr w:type="spellEnd"/>
      <w:r>
        <w:rPr>
          <w:rFonts w:asciiTheme="majorHAnsi" w:hAnsiTheme="majorHAnsi"/>
        </w:rPr>
        <w:t>, JSON formatted data for NoSQL Mongo DB.</w:t>
      </w:r>
    </w:p>
    <w:p w:rsidR="006A6118" w:rsidRDefault="00FD7664">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Re-used JAXB Objects to store the Request/Response Data. Service accepts JSON and XML input requests.</w:t>
      </w:r>
    </w:p>
    <w:p w:rsidR="006A6118" w:rsidRDefault="00FD7664">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Used Spring Data JPA for Persistence </w:t>
      </w:r>
      <w:proofErr w:type="spellStart"/>
      <w:r>
        <w:rPr>
          <w:rFonts w:asciiTheme="majorHAnsi" w:hAnsiTheme="majorHAnsi"/>
        </w:rPr>
        <w:t>I.e</w:t>
      </w:r>
      <w:proofErr w:type="spellEnd"/>
      <w:r>
        <w:rPr>
          <w:rFonts w:asciiTheme="majorHAnsi" w:hAnsiTheme="majorHAnsi"/>
        </w:rPr>
        <w:t xml:space="preserve"> Insert/Update operations. </w:t>
      </w:r>
    </w:p>
    <w:p w:rsidR="006A6118" w:rsidRDefault="00FD7664">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Used Java 1.8 advanced features </w:t>
      </w:r>
      <w:proofErr w:type="spellStart"/>
      <w:r>
        <w:rPr>
          <w:rFonts w:asciiTheme="majorHAnsi" w:hAnsiTheme="majorHAnsi"/>
        </w:rPr>
        <w:t>ie</w:t>
      </w:r>
      <w:proofErr w:type="spellEnd"/>
      <w:r>
        <w:rPr>
          <w:rFonts w:asciiTheme="majorHAnsi" w:hAnsiTheme="majorHAnsi"/>
        </w:rPr>
        <w:t xml:space="preserve"> </w:t>
      </w:r>
      <w:proofErr w:type="spellStart"/>
      <w:r>
        <w:rPr>
          <w:rFonts w:asciiTheme="majorHAnsi" w:hAnsiTheme="majorHAnsi"/>
        </w:rPr>
        <w:t>Optionals</w:t>
      </w:r>
      <w:proofErr w:type="spellEnd"/>
      <w:r>
        <w:rPr>
          <w:rFonts w:asciiTheme="majorHAnsi" w:hAnsiTheme="majorHAnsi"/>
        </w:rPr>
        <w:t>, Streams, Filters.</w:t>
      </w:r>
    </w:p>
    <w:p w:rsidR="006A6118" w:rsidRDefault="00FD7664">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Worked on Production Data Patch </w:t>
      </w:r>
      <w:proofErr w:type="spellStart"/>
      <w:r>
        <w:rPr>
          <w:rFonts w:asciiTheme="majorHAnsi" w:hAnsiTheme="majorHAnsi"/>
        </w:rPr>
        <w:t>ie</w:t>
      </w:r>
      <w:proofErr w:type="spellEnd"/>
      <w:r>
        <w:rPr>
          <w:rFonts w:asciiTheme="majorHAnsi" w:hAnsiTheme="majorHAnsi"/>
        </w:rPr>
        <w:t xml:space="preserve"> Phone Update patch, Individual Service Payee modifications.</w:t>
      </w:r>
    </w:p>
    <w:p w:rsidR="006A6118" w:rsidRDefault="00E54630" w:rsidP="00951BA8">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Implemented Splunk Logging</w:t>
      </w:r>
      <w:r w:rsidR="00951BA8">
        <w:rPr>
          <w:rFonts w:asciiTheme="majorHAnsi" w:hAnsiTheme="majorHAnsi"/>
        </w:rPr>
        <w:t xml:space="preserve"> for the whole common-</w:t>
      </w:r>
      <w:proofErr w:type="spellStart"/>
      <w:r w:rsidR="00951BA8">
        <w:rPr>
          <w:rFonts w:asciiTheme="majorHAnsi" w:hAnsiTheme="majorHAnsi"/>
        </w:rPr>
        <w:t>services,self</w:t>
      </w:r>
      <w:proofErr w:type="spellEnd"/>
      <w:r w:rsidR="00951BA8">
        <w:rPr>
          <w:rFonts w:asciiTheme="majorHAnsi" w:hAnsiTheme="majorHAnsi"/>
        </w:rPr>
        <w:t>-services.</w:t>
      </w:r>
    </w:p>
    <w:p w:rsidR="00FB139E" w:rsidRPr="00FB139E" w:rsidRDefault="00933155" w:rsidP="00FB139E">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Implemented </w:t>
      </w:r>
      <w:proofErr w:type="spellStart"/>
      <w:r>
        <w:rPr>
          <w:rFonts w:asciiTheme="majorHAnsi" w:hAnsiTheme="majorHAnsi"/>
        </w:rPr>
        <w:t>GetProviderDetails</w:t>
      </w:r>
      <w:proofErr w:type="spellEnd"/>
      <w:r w:rsidR="00697147">
        <w:rPr>
          <w:rFonts w:asciiTheme="majorHAnsi" w:hAnsiTheme="majorHAnsi"/>
        </w:rPr>
        <w:t>/EPS</w:t>
      </w:r>
      <w:r>
        <w:rPr>
          <w:rFonts w:asciiTheme="majorHAnsi" w:hAnsiTheme="majorHAnsi"/>
        </w:rPr>
        <w:t xml:space="preserve"> service using </w:t>
      </w:r>
      <w:proofErr w:type="spellStart"/>
      <w:r>
        <w:rPr>
          <w:rFonts w:asciiTheme="majorHAnsi" w:hAnsiTheme="majorHAnsi"/>
        </w:rPr>
        <w:t>NodesJs,GraphQL,PostGreSQL</w:t>
      </w:r>
      <w:r w:rsidR="00697147">
        <w:rPr>
          <w:rFonts w:asciiTheme="majorHAnsi" w:hAnsiTheme="majorHAnsi"/>
        </w:rPr>
        <w:t>,Elastic</w:t>
      </w:r>
      <w:proofErr w:type="spellEnd"/>
      <w:r w:rsidR="00697147">
        <w:rPr>
          <w:rFonts w:asciiTheme="majorHAnsi" w:hAnsiTheme="majorHAnsi"/>
        </w:rPr>
        <w:t xml:space="preserve"> </w:t>
      </w:r>
      <w:proofErr w:type="spellStart"/>
      <w:r w:rsidR="00697147">
        <w:rPr>
          <w:rFonts w:asciiTheme="majorHAnsi" w:hAnsiTheme="majorHAnsi"/>
        </w:rPr>
        <w:t>Search,Kibana,Log</w:t>
      </w:r>
      <w:proofErr w:type="spellEnd"/>
      <w:r w:rsidR="00697147">
        <w:rPr>
          <w:rFonts w:asciiTheme="majorHAnsi" w:hAnsiTheme="majorHAnsi"/>
        </w:rPr>
        <w:t xml:space="preserve"> Stash</w:t>
      </w:r>
    </w:p>
    <w:p w:rsidR="00933155" w:rsidRPr="00951BA8" w:rsidRDefault="00933155" w:rsidP="00933155">
      <w:pPr>
        <w:pStyle w:val="ListParagraph1"/>
        <w:shd w:val="clear" w:color="auto" w:fill="FFFFFF" w:themeFill="background1"/>
        <w:overflowPunct/>
        <w:autoSpaceDE/>
        <w:autoSpaceDN/>
        <w:adjustRightInd/>
        <w:ind w:left="360"/>
        <w:jc w:val="both"/>
        <w:textAlignment w:val="auto"/>
        <w:rPr>
          <w:rFonts w:asciiTheme="majorHAnsi" w:hAnsiTheme="majorHAnsi"/>
        </w:rPr>
      </w:pPr>
    </w:p>
    <w:p w:rsidR="006A6118" w:rsidRDefault="00FD7664">
      <w:pPr>
        <w:shd w:val="clear" w:color="auto" w:fill="FFFFFF" w:themeFill="background1"/>
        <w:rPr>
          <w:rFonts w:asciiTheme="majorHAnsi" w:hAnsiTheme="majorHAnsi"/>
          <w:b/>
        </w:rPr>
      </w:pPr>
      <w:r>
        <w:rPr>
          <w:rFonts w:asciiTheme="majorHAnsi" w:hAnsiTheme="majorHAnsi"/>
          <w:b/>
        </w:rPr>
        <w:t xml:space="preserve">Environment: </w:t>
      </w:r>
      <w:r>
        <w:rPr>
          <w:rFonts w:asciiTheme="majorHAnsi" w:hAnsiTheme="majorHAnsi"/>
          <w:lang w:val="fr-FR"/>
        </w:rPr>
        <w:t xml:space="preserve">Java 1.8,  J2EE, Spring Data JPA, SOAP Services, </w:t>
      </w:r>
      <w:proofErr w:type="spellStart"/>
      <w:r>
        <w:rPr>
          <w:rFonts w:asciiTheme="majorHAnsi" w:hAnsiTheme="majorHAnsi"/>
          <w:lang w:val="fr-FR"/>
        </w:rPr>
        <w:t>Swagger</w:t>
      </w:r>
      <w:proofErr w:type="spellEnd"/>
      <w:r>
        <w:rPr>
          <w:rFonts w:asciiTheme="majorHAnsi" w:hAnsiTheme="majorHAnsi"/>
          <w:lang w:val="fr-FR"/>
        </w:rPr>
        <w:t xml:space="preserve">, </w:t>
      </w:r>
      <w:r>
        <w:rPr>
          <w:rFonts w:asciiTheme="majorHAnsi" w:hAnsiTheme="majorHAnsi"/>
        </w:rPr>
        <w:t>RedHat OpenShift</w:t>
      </w:r>
      <w:r>
        <w:rPr>
          <w:rFonts w:asciiTheme="majorHAnsi" w:hAnsiTheme="majorHAnsi"/>
          <w:lang w:val="fr-FR"/>
        </w:rPr>
        <w:t xml:space="preserve"> Cloud</w:t>
      </w:r>
      <w:r>
        <w:rPr>
          <w:rFonts w:asciiTheme="majorHAnsi" w:hAnsiTheme="majorHAnsi"/>
        </w:rPr>
        <w:t xml:space="preserve"> Foundry</w:t>
      </w:r>
      <w:r>
        <w:rPr>
          <w:rFonts w:asciiTheme="majorHAnsi" w:hAnsiTheme="majorHAnsi"/>
          <w:lang w:val="fr-FR"/>
        </w:rPr>
        <w:t xml:space="preserve">, </w:t>
      </w:r>
      <w:proofErr w:type="spellStart"/>
      <w:r>
        <w:rPr>
          <w:rFonts w:asciiTheme="majorHAnsi" w:hAnsiTheme="majorHAnsi"/>
          <w:lang w:val="fr-FR"/>
        </w:rPr>
        <w:t>Microservices</w:t>
      </w:r>
      <w:proofErr w:type="spellEnd"/>
      <w:r>
        <w:rPr>
          <w:rFonts w:asciiTheme="majorHAnsi" w:hAnsiTheme="majorHAnsi"/>
          <w:lang w:val="fr-FR"/>
        </w:rPr>
        <w:t>,</w:t>
      </w:r>
      <w:r>
        <w:rPr>
          <w:rFonts w:asciiTheme="majorHAnsi" w:hAnsiTheme="majorHAnsi"/>
        </w:rPr>
        <w:t xml:space="preserve"> </w:t>
      </w:r>
      <w:r w:rsidR="00E54630">
        <w:rPr>
          <w:rFonts w:asciiTheme="majorHAnsi" w:hAnsiTheme="majorHAnsi"/>
        </w:rPr>
        <w:t>Kubernetes, Splunk,</w:t>
      </w:r>
      <w:r>
        <w:rPr>
          <w:rFonts w:asciiTheme="majorHAnsi" w:hAnsiTheme="majorHAnsi"/>
          <w:lang w:val="fr-FR"/>
        </w:rPr>
        <w:t xml:space="preserve"> Spring Boot</w:t>
      </w:r>
      <w:r w:rsidR="00DA0279">
        <w:rPr>
          <w:rFonts w:asciiTheme="majorHAnsi" w:hAnsiTheme="majorHAnsi"/>
          <w:lang w:val="fr-FR"/>
        </w:rPr>
        <w:t xml:space="preserve"> </w:t>
      </w:r>
      <w:bookmarkStart w:id="0" w:name="_GoBack"/>
      <w:bookmarkEnd w:id="0"/>
      <w:r w:rsidR="00DA0279">
        <w:rPr>
          <w:rFonts w:asciiTheme="majorHAnsi" w:hAnsiTheme="majorHAnsi"/>
          <w:lang w:val="fr-FR"/>
        </w:rPr>
        <w:t>2.0</w:t>
      </w:r>
      <w:r>
        <w:rPr>
          <w:rFonts w:asciiTheme="majorHAnsi" w:hAnsiTheme="majorHAnsi"/>
          <w:lang w:val="fr-FR"/>
        </w:rPr>
        <w:t xml:space="preserve">, Spring </w:t>
      </w:r>
      <w:proofErr w:type="spellStart"/>
      <w:r>
        <w:rPr>
          <w:rFonts w:asciiTheme="majorHAnsi" w:hAnsiTheme="majorHAnsi"/>
          <w:lang w:val="fr-FR"/>
        </w:rPr>
        <w:t>Core</w:t>
      </w:r>
      <w:proofErr w:type="spellEnd"/>
      <w:r>
        <w:rPr>
          <w:rFonts w:asciiTheme="majorHAnsi" w:hAnsiTheme="majorHAnsi"/>
          <w:lang w:val="fr-FR"/>
        </w:rPr>
        <w:t>, DEVOPS, GIT, Jenkins, Oracle 1</w:t>
      </w:r>
      <w:r>
        <w:rPr>
          <w:rFonts w:asciiTheme="majorHAnsi" w:hAnsiTheme="majorHAnsi"/>
        </w:rPr>
        <w:t>2</w:t>
      </w:r>
      <w:r>
        <w:rPr>
          <w:rFonts w:asciiTheme="majorHAnsi" w:hAnsiTheme="majorHAnsi"/>
          <w:lang w:val="fr-FR"/>
        </w:rPr>
        <w:t xml:space="preserve">, </w:t>
      </w:r>
      <w:r>
        <w:rPr>
          <w:rFonts w:asciiTheme="majorHAnsi" w:hAnsiTheme="majorHAnsi"/>
        </w:rPr>
        <w:t>SQL</w:t>
      </w:r>
      <w:r>
        <w:rPr>
          <w:rFonts w:asciiTheme="majorHAnsi" w:hAnsiTheme="majorHAnsi"/>
          <w:lang w:val="fr-FR"/>
        </w:rPr>
        <w:t xml:space="preserve"> </w:t>
      </w:r>
      <w:proofErr w:type="spellStart"/>
      <w:r>
        <w:rPr>
          <w:rFonts w:asciiTheme="majorHAnsi" w:hAnsiTheme="majorHAnsi"/>
          <w:lang w:val="fr-FR"/>
        </w:rPr>
        <w:t>Developer</w:t>
      </w:r>
      <w:proofErr w:type="spellEnd"/>
      <w:r>
        <w:rPr>
          <w:rFonts w:asciiTheme="majorHAnsi" w:hAnsiTheme="majorHAnsi"/>
          <w:lang w:val="fr-FR"/>
        </w:rPr>
        <w:t>,</w:t>
      </w:r>
      <w:r>
        <w:rPr>
          <w:rFonts w:asciiTheme="majorHAnsi" w:hAnsiTheme="majorHAnsi"/>
        </w:rPr>
        <w:t xml:space="preserve"> TOAD, DB2, NoSQL Mongo DB, </w:t>
      </w:r>
      <w:proofErr w:type="spellStart"/>
      <w:r>
        <w:rPr>
          <w:rFonts w:asciiTheme="majorHAnsi" w:hAnsiTheme="majorHAnsi"/>
        </w:rPr>
        <w:t>NoSQLBooster</w:t>
      </w:r>
      <w:proofErr w:type="spellEnd"/>
      <w:r>
        <w:rPr>
          <w:rFonts w:asciiTheme="majorHAnsi" w:hAnsiTheme="majorHAnsi"/>
        </w:rPr>
        <w:t xml:space="preserve">, </w:t>
      </w:r>
      <w:proofErr w:type="spellStart"/>
      <w:r>
        <w:rPr>
          <w:rFonts w:asciiTheme="majorHAnsi" w:hAnsiTheme="majorHAnsi"/>
          <w:lang w:val="fr-FR"/>
        </w:rPr>
        <w:t>Gradle</w:t>
      </w:r>
      <w:r w:rsidR="005629C9">
        <w:rPr>
          <w:rFonts w:asciiTheme="majorHAnsi" w:hAnsiTheme="majorHAnsi"/>
          <w:lang w:val="fr-FR"/>
        </w:rPr>
        <w:t>,NodeJs</w:t>
      </w:r>
      <w:proofErr w:type="spellEnd"/>
      <w:r w:rsidR="00933155">
        <w:rPr>
          <w:rFonts w:asciiTheme="majorHAnsi" w:hAnsiTheme="majorHAnsi"/>
        </w:rPr>
        <w:t>,</w:t>
      </w:r>
      <w:proofErr w:type="spellStart"/>
      <w:r w:rsidR="00933155">
        <w:rPr>
          <w:rFonts w:asciiTheme="majorHAnsi" w:hAnsiTheme="majorHAnsi"/>
        </w:rPr>
        <w:t>GraphQ</w:t>
      </w:r>
      <w:r w:rsidR="00FB139E">
        <w:rPr>
          <w:rFonts w:asciiTheme="majorHAnsi" w:hAnsiTheme="majorHAnsi"/>
        </w:rPr>
        <w:t>L</w:t>
      </w:r>
      <w:r w:rsidR="00933155">
        <w:rPr>
          <w:rFonts w:asciiTheme="majorHAnsi" w:hAnsiTheme="majorHAnsi"/>
        </w:rPr>
        <w:t>,PostGreSQL</w:t>
      </w:r>
      <w:r w:rsidR="00697147">
        <w:rPr>
          <w:rFonts w:asciiTheme="majorHAnsi" w:hAnsiTheme="majorHAnsi"/>
        </w:rPr>
        <w:t>,Elastic</w:t>
      </w:r>
      <w:proofErr w:type="spellEnd"/>
      <w:r w:rsidR="00697147">
        <w:rPr>
          <w:rFonts w:asciiTheme="majorHAnsi" w:hAnsiTheme="majorHAnsi"/>
        </w:rPr>
        <w:t xml:space="preserve"> </w:t>
      </w:r>
      <w:proofErr w:type="spellStart"/>
      <w:r w:rsidR="00697147">
        <w:rPr>
          <w:rFonts w:asciiTheme="majorHAnsi" w:hAnsiTheme="majorHAnsi"/>
        </w:rPr>
        <w:t>Search,Kibana,Log</w:t>
      </w:r>
      <w:proofErr w:type="spellEnd"/>
      <w:r w:rsidR="00697147">
        <w:rPr>
          <w:rFonts w:asciiTheme="majorHAnsi" w:hAnsiTheme="majorHAnsi"/>
        </w:rPr>
        <w:t xml:space="preserve"> Stash.</w:t>
      </w:r>
    </w:p>
    <w:p w:rsidR="006A6118" w:rsidRDefault="00FD7664">
      <w:pPr>
        <w:shd w:val="clear" w:color="auto" w:fill="FFFFFF" w:themeFill="background1"/>
        <w:rPr>
          <w:rFonts w:asciiTheme="majorHAnsi" w:hAnsiTheme="majorHAnsi"/>
          <w:b/>
        </w:rPr>
      </w:pPr>
      <w:r>
        <w:rPr>
          <w:rFonts w:asciiTheme="majorHAnsi" w:hAnsiTheme="majorHAnsi"/>
          <w:b/>
        </w:rPr>
        <w:t>Coffee Engineering (WFM) for Verizon Data Services, Tampa FL</w:t>
      </w:r>
      <w:r w:rsidR="00A27EE8">
        <w:rPr>
          <w:rFonts w:asciiTheme="majorHAnsi" w:hAnsiTheme="majorHAnsi"/>
          <w:b/>
        </w:rPr>
        <w:t>.</w:t>
      </w:r>
      <w:r>
        <w:rPr>
          <w:rFonts w:asciiTheme="majorHAnsi" w:hAnsiTheme="majorHAnsi"/>
          <w:b/>
        </w:rPr>
        <w:t xml:space="preserve">                                        </w:t>
      </w:r>
      <w:r>
        <w:rPr>
          <w:rFonts w:asciiTheme="majorHAnsi" w:hAnsiTheme="majorHAnsi"/>
          <w:b/>
        </w:rPr>
        <w:tab/>
      </w:r>
      <w:r>
        <w:rPr>
          <w:rFonts w:asciiTheme="majorHAnsi" w:hAnsiTheme="majorHAnsi"/>
          <w:b/>
        </w:rPr>
        <w:tab/>
      </w:r>
      <w:r>
        <w:rPr>
          <w:rFonts w:asciiTheme="majorHAnsi" w:hAnsiTheme="majorHAnsi"/>
          <w:b/>
        </w:rPr>
        <w:tab/>
        <w:t xml:space="preserve"> </w:t>
      </w:r>
    </w:p>
    <w:p w:rsidR="006A6118" w:rsidRDefault="00FD7664">
      <w:pPr>
        <w:shd w:val="clear" w:color="auto" w:fill="FFFFFF" w:themeFill="background1"/>
        <w:rPr>
          <w:rFonts w:asciiTheme="majorHAnsi" w:hAnsiTheme="majorHAnsi"/>
          <w:b/>
        </w:rPr>
      </w:pPr>
      <w:r>
        <w:rPr>
          <w:rFonts w:asciiTheme="majorHAnsi" w:hAnsiTheme="majorHAnsi"/>
          <w:b/>
        </w:rPr>
        <w:t>Lead Developer                                                                                                                               Feb 2016 – Aug 2018</w:t>
      </w:r>
    </w:p>
    <w:p w:rsidR="006A6118" w:rsidRDefault="00FD7664">
      <w:pPr>
        <w:shd w:val="clear" w:color="auto" w:fill="FFFFFF" w:themeFill="background1"/>
        <w:rPr>
          <w:rFonts w:asciiTheme="majorHAnsi" w:hAnsiTheme="majorHAnsi"/>
          <w:b/>
        </w:rPr>
      </w:pPr>
      <w:r>
        <w:rPr>
          <w:rFonts w:asciiTheme="majorHAnsi" w:hAnsiTheme="majorHAnsi"/>
          <w:b/>
        </w:rPr>
        <w:t xml:space="preserve">560 Decommission is a project for decommissioning the Verizon Site in NY. It involves SNM(Sub Net Manager) Migration, PVC and NNI connections migration to other sites. Vendor </w:t>
      </w:r>
      <w:proofErr w:type="spellStart"/>
      <w:r>
        <w:rPr>
          <w:rFonts w:asciiTheme="majorHAnsi" w:hAnsiTheme="majorHAnsi"/>
          <w:b/>
        </w:rPr>
        <w:t>DashBoard</w:t>
      </w:r>
      <w:proofErr w:type="spellEnd"/>
      <w:r>
        <w:rPr>
          <w:rFonts w:asciiTheme="majorHAnsi" w:hAnsiTheme="majorHAnsi"/>
          <w:b/>
        </w:rPr>
        <w:t xml:space="preserve">/Vendor </w:t>
      </w:r>
      <w:r>
        <w:rPr>
          <w:rFonts w:asciiTheme="majorHAnsi" w:hAnsiTheme="majorHAnsi"/>
          <w:b/>
        </w:rPr>
        <w:lastRenderedPageBreak/>
        <w:t>Portal is data uploaded by vendor. Worked on Mobile Application Development for Equipment Zero Fill Devices.</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b/>
        </w:rPr>
      </w:pPr>
      <w:r>
        <w:rPr>
          <w:rFonts w:asciiTheme="majorHAnsi" w:hAnsiTheme="majorHAnsi"/>
          <w:b/>
        </w:rPr>
        <w:t xml:space="preserve">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Micro Services </w:t>
      </w:r>
      <w:proofErr w:type="spellStart"/>
      <w:r>
        <w:rPr>
          <w:rFonts w:asciiTheme="majorHAnsi" w:hAnsiTheme="majorHAnsi"/>
        </w:rPr>
        <w:t>ie</w:t>
      </w:r>
      <w:proofErr w:type="spellEnd"/>
      <w:r>
        <w:rPr>
          <w:rFonts w:asciiTheme="majorHAnsi" w:hAnsiTheme="majorHAnsi"/>
        </w:rPr>
        <w:t xml:space="preserve"> </w:t>
      </w:r>
      <w:proofErr w:type="spellStart"/>
      <w:r>
        <w:rPr>
          <w:rFonts w:asciiTheme="majorHAnsi" w:hAnsiTheme="majorHAnsi"/>
        </w:rPr>
        <w:t>GetPVCNNIDetails</w:t>
      </w:r>
      <w:proofErr w:type="spellEnd"/>
      <w:r>
        <w:rPr>
          <w:rFonts w:asciiTheme="majorHAnsi" w:hAnsiTheme="majorHAnsi"/>
        </w:rPr>
        <w:t xml:space="preserve">,  </w:t>
      </w:r>
      <w:proofErr w:type="spellStart"/>
      <w:r>
        <w:rPr>
          <w:rFonts w:asciiTheme="majorHAnsi" w:hAnsiTheme="majorHAnsi"/>
        </w:rPr>
        <w:t>GetCustomerAccessPVCS</w:t>
      </w:r>
      <w:proofErr w:type="spellEnd"/>
      <w:r>
        <w:rPr>
          <w:rFonts w:asciiTheme="majorHAnsi" w:hAnsiTheme="majorHAnsi"/>
        </w:rPr>
        <w:t xml:space="preserve">,  </w:t>
      </w:r>
      <w:proofErr w:type="spellStart"/>
      <w:r>
        <w:rPr>
          <w:rFonts w:asciiTheme="majorHAnsi" w:hAnsiTheme="majorHAnsi"/>
        </w:rPr>
        <w:t>GetAuditMigrationSessionPVCS</w:t>
      </w:r>
      <w:proofErr w:type="spellEnd"/>
      <w:r>
        <w:rPr>
          <w:rFonts w:asciiTheme="majorHAnsi" w:hAnsiTheme="majorHAnsi"/>
        </w:rPr>
        <w:t xml:space="preserve">, </w:t>
      </w:r>
      <w:proofErr w:type="spellStart"/>
      <w:r>
        <w:rPr>
          <w:rFonts w:asciiTheme="majorHAnsi" w:hAnsiTheme="majorHAnsi"/>
        </w:rPr>
        <w:t>GetNNIDetails</w:t>
      </w:r>
      <w:proofErr w:type="spellEnd"/>
      <w:r>
        <w:rPr>
          <w:rFonts w:asciiTheme="majorHAnsi" w:hAnsiTheme="majorHAnsi"/>
        </w:rPr>
        <w:t xml:space="preserve">, </w:t>
      </w:r>
      <w:proofErr w:type="spellStart"/>
      <w:r>
        <w:rPr>
          <w:rFonts w:asciiTheme="majorHAnsi" w:hAnsiTheme="majorHAnsi"/>
        </w:rPr>
        <w:t>GetNNICameoDetails</w:t>
      </w:r>
      <w:proofErr w:type="spellEnd"/>
      <w:r>
        <w:rPr>
          <w:rFonts w:asciiTheme="majorHAnsi" w:hAnsiTheme="majorHAnsi"/>
        </w:rPr>
        <w:t xml:space="preserve">, </w:t>
      </w:r>
      <w:proofErr w:type="spellStart"/>
      <w:r>
        <w:rPr>
          <w:rFonts w:asciiTheme="majorHAnsi" w:hAnsiTheme="majorHAnsi"/>
        </w:rPr>
        <w:t>GetSNMSessionEFCVLANIPS</w:t>
      </w:r>
      <w:proofErr w:type="spellEnd"/>
      <w:r>
        <w:rPr>
          <w:rFonts w:asciiTheme="majorHAnsi" w:hAnsiTheme="majorHAnsi"/>
        </w:rPr>
        <w:t xml:space="preserve">, </w:t>
      </w:r>
      <w:proofErr w:type="spellStart"/>
      <w:r>
        <w:rPr>
          <w:rFonts w:asciiTheme="majorHAnsi" w:hAnsiTheme="majorHAnsi"/>
        </w:rPr>
        <w:t>getEFCVLANIPS</w:t>
      </w:r>
      <w:proofErr w:type="spellEnd"/>
      <w:r>
        <w:rPr>
          <w:rFonts w:asciiTheme="majorHAnsi" w:hAnsiTheme="majorHAnsi"/>
        </w:rPr>
        <w:t xml:space="preserve">, </w:t>
      </w:r>
      <w:proofErr w:type="spellStart"/>
      <w:r>
        <w:rPr>
          <w:rFonts w:asciiTheme="majorHAnsi" w:hAnsiTheme="majorHAnsi"/>
        </w:rPr>
        <w:t>createCase,GetRemarks,Notification,Approval</w:t>
      </w:r>
      <w:proofErr w:type="spellEnd"/>
      <w:r>
        <w:rPr>
          <w:rFonts w:asciiTheme="majorHAnsi" w:hAnsiTheme="majorHAnsi"/>
        </w:rPr>
        <w:t xml:space="preserve"> Services using Jersey.</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Implemented the complex logic of merging the data in </w:t>
      </w:r>
      <w:proofErr w:type="spellStart"/>
      <w:r>
        <w:rPr>
          <w:rFonts w:asciiTheme="majorHAnsi" w:hAnsiTheme="majorHAnsi"/>
        </w:rPr>
        <w:t>DAOImpl</w:t>
      </w:r>
      <w:proofErr w:type="spellEnd"/>
      <w:r>
        <w:rPr>
          <w:rFonts w:asciiTheme="majorHAnsi" w:hAnsiTheme="majorHAnsi"/>
        </w:rPr>
        <w:t xml:space="preserve"> layer using </w:t>
      </w:r>
      <w:proofErr w:type="spellStart"/>
      <w:r>
        <w:rPr>
          <w:rFonts w:asciiTheme="majorHAnsi" w:hAnsiTheme="majorHAnsi"/>
        </w:rPr>
        <w:t>LinkedHashMaps,Lists</w:t>
      </w:r>
      <w:proofErr w:type="spellEnd"/>
      <w:r>
        <w:rPr>
          <w:rFonts w:asciiTheme="majorHAnsi" w:hAnsiTheme="majorHAnsi"/>
        </w:rPr>
        <w: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Designed the DTOs to get the output in expected JSON format using GSON.</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Modified the Site Survey AWS </w:t>
      </w:r>
      <w:proofErr w:type="spellStart"/>
      <w:r>
        <w:rPr>
          <w:rFonts w:asciiTheme="majorHAnsi" w:hAnsiTheme="majorHAnsi"/>
        </w:rPr>
        <w:t>AdvancedNFIDSearch</w:t>
      </w:r>
      <w:proofErr w:type="spellEnd"/>
      <w:r>
        <w:rPr>
          <w:rFonts w:asciiTheme="majorHAnsi" w:hAnsiTheme="majorHAnsi"/>
        </w:rPr>
        <w:t xml:space="preserve">  services for retrieval of Surveyor Name, Site Survey, Attachment attributes.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Converted the existing restful APIs in Common Services to Microservices using Spring Boot.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Spring Data JPA for Persistence.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GSAM Access as Custom Widget, Add/Get Comments and Made POST/GET AJAX  Rest Service Calls in Controller.</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JAVA 1.8 features with Gradle Build.</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Automation for </w:t>
      </w:r>
      <w:proofErr w:type="spellStart"/>
      <w:r>
        <w:rPr>
          <w:rFonts w:asciiTheme="majorHAnsi" w:hAnsiTheme="majorHAnsi"/>
        </w:rPr>
        <w:t>HotCut</w:t>
      </w:r>
      <w:proofErr w:type="spellEnd"/>
      <w:r>
        <w:rPr>
          <w:rFonts w:asciiTheme="majorHAnsi" w:hAnsiTheme="majorHAnsi"/>
        </w:rPr>
        <w:t xml:space="preserve"> Flow, </w:t>
      </w:r>
      <w:proofErr w:type="spellStart"/>
      <w:r>
        <w:rPr>
          <w:rFonts w:asciiTheme="majorHAnsi" w:hAnsiTheme="majorHAnsi"/>
        </w:rPr>
        <w:t>PreBuild</w:t>
      </w:r>
      <w:proofErr w:type="spellEnd"/>
      <w:r>
        <w:rPr>
          <w:rFonts w:asciiTheme="majorHAnsi" w:hAnsiTheme="majorHAnsi"/>
        </w:rPr>
        <w:t xml:space="preserve"> Flows, </w:t>
      </w:r>
      <w:proofErr w:type="spellStart"/>
      <w:r>
        <w:rPr>
          <w:rFonts w:asciiTheme="majorHAnsi" w:hAnsiTheme="majorHAnsi"/>
        </w:rPr>
        <w:t>InitiateOrder</w:t>
      </w:r>
      <w:proofErr w:type="spellEnd"/>
      <w:r>
        <w:rPr>
          <w:rFonts w:asciiTheme="majorHAnsi" w:hAnsiTheme="majorHAnsi"/>
        </w:rPr>
        <w:t xml:space="preserve"> Action Flow, </w:t>
      </w:r>
      <w:proofErr w:type="spellStart"/>
      <w:r>
        <w:rPr>
          <w:rFonts w:asciiTheme="majorHAnsi" w:hAnsiTheme="majorHAnsi"/>
        </w:rPr>
        <w:t>OneNetwork</w:t>
      </w:r>
      <w:proofErr w:type="spellEnd"/>
      <w:r>
        <w:rPr>
          <w:rFonts w:asciiTheme="majorHAnsi" w:hAnsiTheme="majorHAnsi"/>
        </w:rPr>
        <w:t xml:space="preserve"> flows </w:t>
      </w:r>
      <w:proofErr w:type="spellStart"/>
      <w:r>
        <w:rPr>
          <w:rFonts w:asciiTheme="majorHAnsi" w:hAnsiTheme="majorHAnsi"/>
        </w:rPr>
        <w:t>ie</w:t>
      </w:r>
      <w:proofErr w:type="spellEnd"/>
      <w:r>
        <w:rPr>
          <w:rFonts w:asciiTheme="majorHAnsi" w:hAnsiTheme="majorHAnsi"/>
        </w:rPr>
        <w:t xml:space="preserve">. ULH and OTN Networks for </w:t>
      </w:r>
      <w:proofErr w:type="spellStart"/>
      <w:r>
        <w:rPr>
          <w:rFonts w:asciiTheme="majorHAnsi" w:hAnsiTheme="majorHAnsi"/>
        </w:rPr>
        <w:t>DWDM,Wave</w:t>
      </w:r>
      <w:proofErr w:type="spellEnd"/>
      <w:r>
        <w:rPr>
          <w:rFonts w:asciiTheme="majorHAnsi" w:hAnsiTheme="majorHAnsi"/>
        </w:rPr>
        <w:t xml:space="preserve"> Circuits Diagrams using Bonita BPM.</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Provided Production Support.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Microservices for Vendor Dashboard file </w:t>
      </w:r>
      <w:proofErr w:type="spellStart"/>
      <w:r>
        <w:rPr>
          <w:rFonts w:asciiTheme="majorHAnsi" w:hAnsiTheme="majorHAnsi"/>
        </w:rPr>
        <w:t>upload,Vendor</w:t>
      </w:r>
      <w:proofErr w:type="spellEnd"/>
      <w:r>
        <w:rPr>
          <w:rFonts w:asciiTheme="majorHAnsi" w:hAnsiTheme="majorHAnsi"/>
        </w:rPr>
        <w:t xml:space="preserve"> Portal data. Created Task Executor to process background job using Spring Boot. Created Scheduler to keep database connection alive on Cloud Foundry.</w:t>
      </w:r>
    </w:p>
    <w:p w:rsidR="006A6118" w:rsidRDefault="00FD7664">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Created Microservices for Mobile app for Decommissioning Equipment Zero Fill Devices </w:t>
      </w:r>
      <w:proofErr w:type="spellStart"/>
      <w:r>
        <w:rPr>
          <w:rFonts w:asciiTheme="majorHAnsi" w:hAnsiTheme="majorHAnsi"/>
        </w:rPr>
        <w:t>i.e</w:t>
      </w:r>
      <w:proofErr w:type="spellEnd"/>
      <w:r>
        <w:rPr>
          <w:rFonts w:asciiTheme="majorHAnsi" w:hAnsiTheme="majorHAnsi"/>
        </w:rPr>
        <w:t xml:space="preserve"> getStates,getDeviceSummary,updateDeviceSummay,updateBuildingCLLIData,createNFID,createMastars,createCCP using Java 8.</w:t>
      </w:r>
    </w:p>
    <w:p w:rsidR="006A6118" w:rsidRDefault="00FD7664">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Modifications in code using Angular 5 for UI components and validations.</w:t>
      </w:r>
    </w:p>
    <w:p w:rsidR="006A6118" w:rsidRDefault="00FD7664">
      <w:pPr>
        <w:pStyle w:val="ListParagraph1"/>
        <w:numPr>
          <w:ilvl w:val="0"/>
          <w:numId w:val="15"/>
        </w:numPr>
        <w:shd w:val="clear" w:color="auto" w:fill="FFFFFF" w:themeFill="background1"/>
        <w:overflowPunct/>
        <w:autoSpaceDE/>
        <w:autoSpaceDN/>
        <w:adjustRightInd/>
        <w:jc w:val="both"/>
        <w:textAlignment w:val="auto"/>
        <w:rPr>
          <w:rFonts w:asciiTheme="majorHAnsi" w:hAnsiTheme="majorHAnsi"/>
        </w:rPr>
      </w:pPr>
      <w:r>
        <w:rPr>
          <w:rFonts w:asciiTheme="majorHAnsi" w:hAnsiTheme="majorHAnsi"/>
        </w:rPr>
        <w:t xml:space="preserve">Consumed Rest API’s and created </w:t>
      </w:r>
      <w:proofErr w:type="spellStart"/>
      <w:r>
        <w:rPr>
          <w:rFonts w:asciiTheme="majorHAnsi" w:hAnsiTheme="majorHAnsi"/>
        </w:rPr>
        <w:t>package.json</w:t>
      </w:r>
      <w:proofErr w:type="spellEnd"/>
      <w:r>
        <w:rPr>
          <w:rFonts w:asciiTheme="majorHAnsi" w:hAnsiTheme="majorHAnsi"/>
        </w:rPr>
        <w:t xml:space="preserve">, server and routes JS files using </w:t>
      </w:r>
      <w:proofErr w:type="spellStart"/>
      <w:r>
        <w:rPr>
          <w:rFonts w:asciiTheme="majorHAnsi" w:hAnsiTheme="majorHAnsi"/>
        </w:rPr>
        <w:t>Node.JS,Visual</w:t>
      </w:r>
      <w:proofErr w:type="spellEnd"/>
      <w:r>
        <w:rPr>
          <w:rFonts w:asciiTheme="majorHAnsi" w:hAnsiTheme="majorHAnsi"/>
        </w:rPr>
        <w:t xml:space="preserve"> Studio. </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b/>
        </w:rPr>
      </w:pPr>
      <w:r>
        <w:rPr>
          <w:rFonts w:asciiTheme="majorHAnsi" w:hAnsiTheme="majorHAnsi"/>
          <w:b/>
        </w:rPr>
        <w:t xml:space="preserve">Environment: </w:t>
      </w:r>
      <w:r>
        <w:rPr>
          <w:rFonts w:asciiTheme="majorHAnsi" w:hAnsiTheme="majorHAnsi"/>
          <w:lang w:val="fr-FR"/>
        </w:rPr>
        <w:t xml:space="preserve">Java 1.7,Java 1.8,  J2EE, REST Services, Spring Data JPA, SOAP Services, </w:t>
      </w:r>
      <w:proofErr w:type="spellStart"/>
      <w:r>
        <w:rPr>
          <w:rFonts w:asciiTheme="majorHAnsi" w:hAnsiTheme="majorHAnsi"/>
          <w:lang w:val="fr-FR"/>
        </w:rPr>
        <w:t>Swagger</w:t>
      </w:r>
      <w:proofErr w:type="spellEnd"/>
      <w:r>
        <w:rPr>
          <w:rFonts w:asciiTheme="majorHAnsi" w:hAnsiTheme="majorHAnsi"/>
          <w:lang w:val="fr-FR"/>
        </w:rPr>
        <w:t xml:space="preserve">, Pivotal Cloud </w:t>
      </w:r>
      <w:proofErr w:type="spellStart"/>
      <w:r>
        <w:rPr>
          <w:rFonts w:asciiTheme="majorHAnsi" w:hAnsiTheme="majorHAnsi"/>
          <w:lang w:val="fr-FR"/>
        </w:rPr>
        <w:t>Foundry</w:t>
      </w:r>
      <w:proofErr w:type="spellEnd"/>
      <w:r>
        <w:rPr>
          <w:rFonts w:asciiTheme="majorHAnsi" w:hAnsiTheme="majorHAnsi"/>
          <w:lang w:val="fr-FR"/>
        </w:rPr>
        <w:t xml:space="preserve">, </w:t>
      </w:r>
      <w:proofErr w:type="spellStart"/>
      <w:r>
        <w:rPr>
          <w:rFonts w:asciiTheme="majorHAnsi" w:hAnsiTheme="majorHAnsi"/>
          <w:lang w:val="fr-FR"/>
        </w:rPr>
        <w:t>Microservices</w:t>
      </w:r>
      <w:proofErr w:type="spellEnd"/>
      <w:r>
        <w:rPr>
          <w:rFonts w:asciiTheme="majorHAnsi" w:hAnsiTheme="majorHAnsi"/>
          <w:lang w:val="fr-FR"/>
        </w:rPr>
        <w:t>,</w:t>
      </w:r>
      <w:r>
        <w:rPr>
          <w:rFonts w:asciiTheme="majorHAnsi" w:hAnsiTheme="majorHAnsi"/>
        </w:rPr>
        <w:t xml:space="preserve"> Angular 5,</w:t>
      </w:r>
      <w:r>
        <w:rPr>
          <w:rFonts w:asciiTheme="majorHAnsi" w:hAnsiTheme="majorHAnsi"/>
          <w:lang w:val="fr-FR"/>
        </w:rPr>
        <w:t xml:space="preserve"> Eureka, AWS, Spring Boot 1.</w:t>
      </w:r>
      <w:r>
        <w:rPr>
          <w:rFonts w:asciiTheme="majorHAnsi" w:hAnsiTheme="majorHAnsi"/>
        </w:rPr>
        <w:t>5</w:t>
      </w:r>
      <w:r>
        <w:rPr>
          <w:rFonts w:asciiTheme="majorHAnsi" w:hAnsiTheme="majorHAnsi"/>
          <w:lang w:val="fr-FR"/>
        </w:rPr>
        <w:t>.1</w:t>
      </w:r>
      <w:r>
        <w:rPr>
          <w:rFonts w:asciiTheme="majorHAnsi" w:hAnsiTheme="majorHAnsi"/>
        </w:rPr>
        <w:t>0</w:t>
      </w:r>
      <w:r>
        <w:rPr>
          <w:rFonts w:asciiTheme="majorHAnsi" w:hAnsiTheme="majorHAnsi"/>
          <w:lang w:val="fr-FR"/>
        </w:rPr>
        <w:t xml:space="preserve">, Spring </w:t>
      </w:r>
      <w:proofErr w:type="spellStart"/>
      <w:r>
        <w:rPr>
          <w:rFonts w:asciiTheme="majorHAnsi" w:hAnsiTheme="majorHAnsi"/>
          <w:lang w:val="fr-FR"/>
        </w:rPr>
        <w:t>Core</w:t>
      </w:r>
      <w:proofErr w:type="spellEnd"/>
      <w:r>
        <w:rPr>
          <w:rFonts w:asciiTheme="majorHAnsi" w:hAnsiTheme="majorHAnsi"/>
          <w:lang w:val="fr-FR"/>
        </w:rPr>
        <w:t xml:space="preserve">, DEVOPS, GIT, Jenkins, JIRA, </w:t>
      </w:r>
      <w:proofErr w:type="spellStart"/>
      <w:r>
        <w:rPr>
          <w:rFonts w:asciiTheme="majorHAnsi" w:hAnsiTheme="majorHAnsi"/>
          <w:lang w:val="fr-FR"/>
        </w:rPr>
        <w:t>Bonita</w:t>
      </w:r>
      <w:proofErr w:type="spellEnd"/>
      <w:r>
        <w:rPr>
          <w:rFonts w:asciiTheme="majorHAnsi" w:hAnsiTheme="majorHAnsi"/>
          <w:lang w:val="fr-FR"/>
        </w:rPr>
        <w:t xml:space="preserve"> BPM 7.2.2 </w:t>
      </w:r>
      <w:proofErr w:type="spellStart"/>
      <w:r>
        <w:rPr>
          <w:rFonts w:asciiTheme="majorHAnsi" w:hAnsiTheme="majorHAnsi"/>
          <w:lang w:val="fr-FR"/>
        </w:rPr>
        <w:t>Subscription</w:t>
      </w:r>
      <w:proofErr w:type="spellEnd"/>
      <w:r>
        <w:rPr>
          <w:rFonts w:asciiTheme="majorHAnsi" w:hAnsiTheme="majorHAnsi"/>
          <w:lang w:val="fr-FR"/>
        </w:rPr>
        <w:t xml:space="preserve">, Confluence, Oracle 11, SQL </w:t>
      </w:r>
      <w:proofErr w:type="spellStart"/>
      <w:r>
        <w:rPr>
          <w:rFonts w:asciiTheme="majorHAnsi" w:hAnsiTheme="majorHAnsi"/>
          <w:lang w:val="fr-FR"/>
        </w:rPr>
        <w:t>Developer</w:t>
      </w:r>
      <w:proofErr w:type="spellEnd"/>
      <w:r>
        <w:rPr>
          <w:rFonts w:asciiTheme="majorHAnsi" w:hAnsiTheme="majorHAnsi"/>
          <w:lang w:val="fr-FR"/>
        </w:rPr>
        <w:t xml:space="preserve">, </w:t>
      </w:r>
      <w:proofErr w:type="spellStart"/>
      <w:r>
        <w:rPr>
          <w:rFonts w:asciiTheme="majorHAnsi" w:hAnsiTheme="majorHAnsi"/>
          <w:lang w:val="fr-FR"/>
        </w:rPr>
        <w:t>Weblogic</w:t>
      </w:r>
      <w:proofErr w:type="spellEnd"/>
      <w:r>
        <w:rPr>
          <w:rFonts w:asciiTheme="majorHAnsi" w:hAnsiTheme="majorHAnsi"/>
          <w:lang w:val="fr-FR"/>
        </w:rPr>
        <w:t xml:space="preserve"> 11, </w:t>
      </w:r>
      <w:proofErr w:type="spellStart"/>
      <w:r>
        <w:rPr>
          <w:rFonts w:asciiTheme="majorHAnsi" w:hAnsiTheme="majorHAnsi"/>
          <w:lang w:val="fr-FR"/>
        </w:rPr>
        <w:t>Gradle</w:t>
      </w:r>
      <w:proofErr w:type="spellEnd"/>
      <w:r>
        <w:rPr>
          <w:rFonts w:asciiTheme="majorHAnsi" w:hAnsiTheme="majorHAnsi"/>
          <w:lang w:val="fr-FR"/>
        </w:rPr>
        <w:t>, STS</w:t>
      </w:r>
      <w:r>
        <w:rPr>
          <w:rFonts w:asciiTheme="majorHAnsi" w:hAnsiTheme="majorHAnsi"/>
        </w:rPr>
        <w:t>,Visual Studio Code 1.27.2,Node.js 8.9.3.</w:t>
      </w:r>
    </w:p>
    <w:p w:rsidR="006A6118" w:rsidRDefault="006A6118">
      <w:pPr>
        <w:shd w:val="clear" w:color="auto" w:fill="FFFFFF" w:themeFill="background1"/>
        <w:rPr>
          <w:rFonts w:asciiTheme="majorHAnsi" w:hAnsiTheme="majorHAnsi"/>
          <w:b/>
        </w:rPr>
      </w:pPr>
    </w:p>
    <w:p w:rsidR="006A6118" w:rsidRDefault="00FD7664" w:rsidP="00A27EE8">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 xml:space="preserve">Document Editor </w:t>
      </w:r>
    </w:p>
    <w:p w:rsidR="006A6118" w:rsidRDefault="00FD7664" w:rsidP="00A27EE8">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Blue Cross Blue Shield of Michigan, Detroit MI</w:t>
      </w:r>
      <w:r>
        <w:rPr>
          <w:rFonts w:asciiTheme="majorHAnsi" w:hAnsiTheme="majorHAnsi"/>
        </w:rPr>
        <w:tab/>
      </w:r>
    </w:p>
    <w:p w:rsidR="006A6118" w:rsidRDefault="00FD7664" w:rsidP="00A27EE8">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Jul 2015 – Jan 2016</w:t>
      </w:r>
    </w:p>
    <w:p w:rsidR="006A6118" w:rsidRDefault="00FD7664" w:rsidP="00A27EE8">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Lead Developer</w:t>
      </w:r>
    </w:p>
    <w:p w:rsidR="006A6118" w:rsidRDefault="00FD7664" w:rsidP="00A27EE8">
      <w:pPr>
        <w:shd w:val="clear" w:color="auto" w:fill="FFFFFF" w:themeFill="background1"/>
        <w:spacing w:after="0"/>
        <w:ind w:left="1440" w:hanging="1440"/>
        <w:rPr>
          <w:rFonts w:asciiTheme="majorHAnsi" w:hAnsiTheme="majorHAnsi"/>
        </w:rPr>
      </w:pPr>
      <w:r>
        <w:rPr>
          <w:rFonts w:asciiTheme="majorHAnsi" w:hAnsiTheme="majorHAnsi"/>
        </w:rPr>
        <w:t xml:space="preserve">Environment: </w:t>
      </w:r>
      <w:r>
        <w:rPr>
          <w:rFonts w:asciiTheme="majorHAnsi" w:hAnsiTheme="majorHAnsi"/>
        </w:rPr>
        <w:tab/>
        <w:t xml:space="preserve">Java 1.7, J2EE, Rational Application Developer (RAD 8.5), EJB 3.0, Spring MVC, JPA, </w:t>
      </w:r>
      <w:proofErr w:type="spellStart"/>
      <w:r>
        <w:rPr>
          <w:rFonts w:asciiTheme="majorHAnsi" w:hAnsiTheme="majorHAnsi"/>
        </w:rPr>
        <w:t>JQuery</w:t>
      </w:r>
      <w:proofErr w:type="spellEnd"/>
      <w:r>
        <w:rPr>
          <w:rFonts w:asciiTheme="majorHAnsi" w:hAnsiTheme="majorHAnsi"/>
        </w:rPr>
        <w:t xml:space="preserve">, AJAX, JSTL, HTML, Prototype </w:t>
      </w:r>
      <w:proofErr w:type="spellStart"/>
      <w:r>
        <w:rPr>
          <w:rFonts w:asciiTheme="majorHAnsi" w:hAnsiTheme="majorHAnsi"/>
        </w:rPr>
        <w:t>js</w:t>
      </w:r>
      <w:proofErr w:type="spellEnd"/>
      <w:r>
        <w:rPr>
          <w:rFonts w:asciiTheme="majorHAnsi" w:hAnsiTheme="majorHAnsi"/>
        </w:rPr>
        <w:t>, Oracle 10g,TOAD</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rPr>
      </w:pPr>
      <w:r>
        <w:rPr>
          <w:rFonts w:asciiTheme="majorHAnsi" w:hAnsiTheme="majorHAnsi"/>
        </w:rPr>
        <w:t>Document Editor is Visual Basic rewrite desktop application converted to Web Based Enterprise application in Java, JEE. BCBSM has legal documents which are managed by business users.</w:t>
      </w:r>
    </w:p>
    <w:p w:rsidR="006A6118" w:rsidRDefault="006A6118">
      <w:pPr>
        <w:shd w:val="clear" w:color="auto" w:fill="FFFFFF" w:themeFill="background1"/>
        <w:tabs>
          <w:tab w:val="left" w:pos="0"/>
        </w:tabs>
        <w:rPr>
          <w:rFonts w:asciiTheme="majorHAnsi" w:hAnsiTheme="majorHAnsi"/>
          <w:b/>
        </w:rPr>
      </w:pPr>
    </w:p>
    <w:p w:rsidR="006A6118" w:rsidRDefault="00FD7664">
      <w:pPr>
        <w:shd w:val="clear" w:color="auto" w:fill="FFFFFF" w:themeFill="background1"/>
        <w:tabs>
          <w:tab w:val="left" w:pos="0"/>
        </w:tabs>
        <w:rPr>
          <w:rFonts w:asciiTheme="majorHAnsi" w:hAnsiTheme="majorHAnsi"/>
          <w:b/>
        </w:rPr>
      </w:pPr>
      <w:r>
        <w:rPr>
          <w:rFonts w:asciiTheme="majorHAnsi" w:hAnsiTheme="majorHAnsi"/>
          <w:b/>
        </w:rPr>
        <w:lastRenderedPageBreak/>
        <w:t xml:space="preserve">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Designed the Doc Editor mock screens using </w:t>
      </w:r>
      <w:proofErr w:type="spellStart"/>
      <w:r>
        <w:rPr>
          <w:rFonts w:asciiTheme="majorHAnsi" w:hAnsiTheme="majorHAnsi"/>
        </w:rPr>
        <w:t>WireFrame</w:t>
      </w:r>
      <w:proofErr w:type="spellEnd"/>
      <w:r>
        <w:rPr>
          <w:rFonts w:asciiTheme="majorHAnsi" w:hAnsiTheme="majorHAnsi"/>
        </w:rPr>
        <w: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Designed the Logical View, MAD (Master Application Document) , Data View Design documents using sequence diagrams, class diagrams, activity diagrams in RAD.</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Responsible for UI  development/validations using </w:t>
      </w:r>
      <w:proofErr w:type="spellStart"/>
      <w:r>
        <w:rPr>
          <w:rFonts w:asciiTheme="majorHAnsi" w:hAnsiTheme="majorHAnsi"/>
        </w:rPr>
        <w:t>JQuery</w:t>
      </w:r>
      <w:proofErr w:type="spellEnd"/>
      <w:r>
        <w:rPr>
          <w:rFonts w:asciiTheme="majorHAnsi" w:hAnsiTheme="majorHAnsi"/>
        </w:rPr>
        <w:t>, AJAX, JSP,JSTL.</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the Spring Servlet configurations, </w:t>
      </w:r>
      <w:proofErr w:type="spellStart"/>
      <w:r>
        <w:rPr>
          <w:rFonts w:asciiTheme="majorHAnsi" w:hAnsiTheme="majorHAnsi"/>
        </w:rPr>
        <w:t>MultiAction</w:t>
      </w:r>
      <w:proofErr w:type="spellEnd"/>
      <w:r>
        <w:rPr>
          <w:rFonts w:asciiTheme="majorHAnsi" w:hAnsiTheme="majorHAnsi"/>
        </w:rPr>
        <w:t xml:space="preserve"> Controllers with different methods mapped from </w:t>
      </w:r>
      <w:proofErr w:type="spellStart"/>
      <w:r>
        <w:rPr>
          <w:rFonts w:asciiTheme="majorHAnsi" w:hAnsiTheme="majorHAnsi"/>
        </w:rPr>
        <w:t>configuraton</w:t>
      </w:r>
      <w:proofErr w:type="spellEnd"/>
      <w:r>
        <w:rPr>
          <w:rFonts w:asciiTheme="majorHAnsi" w:hAnsiTheme="majorHAnsi"/>
        </w:rPr>
        <w:t xml:space="preserve"> file.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Service layer, UI and Backend layers for fetching data using </w:t>
      </w:r>
      <w:proofErr w:type="spellStart"/>
      <w:r>
        <w:rPr>
          <w:rFonts w:asciiTheme="majorHAnsi" w:hAnsiTheme="majorHAnsi"/>
        </w:rPr>
        <w:t>LookUp</w:t>
      </w:r>
      <w:proofErr w:type="spellEnd"/>
      <w:r>
        <w:rPr>
          <w:rFonts w:asciiTheme="majorHAnsi" w:hAnsiTheme="majorHAnsi"/>
        </w:rPr>
        <w:t xml:space="preserve"> tables with DAOs.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end to end functionality for Add Version, Add File, Export </w:t>
      </w:r>
      <w:proofErr w:type="gramStart"/>
      <w:r>
        <w:rPr>
          <w:rFonts w:asciiTheme="majorHAnsi" w:hAnsiTheme="majorHAnsi"/>
        </w:rPr>
        <w:t>To</w:t>
      </w:r>
      <w:proofErr w:type="gramEnd"/>
      <w:r>
        <w:rPr>
          <w:rFonts w:asciiTheme="majorHAnsi" w:hAnsiTheme="majorHAnsi"/>
        </w:rPr>
        <w:t xml:space="preserve"> Excel, Load Document, Marketing Status, Reference Documents, Preferences and Edit/Save using Spring MVC.</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from scratch search/Advanced Search functionality, </w:t>
      </w:r>
      <w:proofErr w:type="spellStart"/>
      <w:r>
        <w:rPr>
          <w:rFonts w:asciiTheme="majorHAnsi" w:hAnsiTheme="majorHAnsi"/>
        </w:rPr>
        <w:t>Load,attribute</w:t>
      </w:r>
      <w:proofErr w:type="spellEnd"/>
      <w:r>
        <w:rPr>
          <w:rFonts w:asciiTheme="majorHAnsi" w:hAnsiTheme="majorHAnsi"/>
        </w:rPr>
        <w:t xml:space="preserve"> view, </w:t>
      </w:r>
      <w:proofErr w:type="spellStart"/>
      <w:r>
        <w:rPr>
          <w:rFonts w:asciiTheme="majorHAnsi" w:hAnsiTheme="majorHAnsi"/>
        </w:rPr>
        <w:t>TreeView</w:t>
      </w:r>
      <w:proofErr w:type="spellEnd"/>
      <w:r>
        <w:rPr>
          <w:rFonts w:asciiTheme="majorHAnsi" w:hAnsiTheme="majorHAnsi"/>
        </w:rPr>
        <w:t xml:space="preserve"> Nodes functionality using Spring MVC, J2EE.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Persisted the entity objects using JPA in Oracle database.</w:t>
      </w:r>
    </w:p>
    <w:p w:rsidR="006A6118" w:rsidRDefault="006A6118">
      <w:pPr>
        <w:shd w:val="clear" w:color="auto" w:fill="FFFFFF" w:themeFill="background1"/>
        <w:rPr>
          <w:rFonts w:asciiTheme="majorHAnsi" w:hAnsiTheme="majorHAnsi"/>
          <w:b/>
        </w:rPr>
      </w:pPr>
    </w:p>
    <w:p w:rsidR="006A6118" w:rsidRDefault="00FD7664" w:rsidP="00A27EE8">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 xml:space="preserve">PMT-II  </w:t>
      </w:r>
    </w:p>
    <w:p w:rsidR="006A6118" w:rsidRDefault="00FD7664" w:rsidP="00A27EE8">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Blue Cross Blue Shield (Florida Blue), Jacksonville FL</w:t>
      </w:r>
      <w:r>
        <w:rPr>
          <w:rFonts w:asciiTheme="majorHAnsi" w:hAnsiTheme="majorHAnsi"/>
        </w:rPr>
        <w:tab/>
      </w:r>
    </w:p>
    <w:p w:rsidR="006A6118" w:rsidRDefault="00FD7664" w:rsidP="00A27EE8">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Feb 2015 – July 2015</w:t>
      </w:r>
    </w:p>
    <w:p w:rsidR="006A6118" w:rsidRDefault="00FD7664" w:rsidP="00A27EE8">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Lead Developer</w:t>
      </w:r>
    </w:p>
    <w:p w:rsidR="006A6118" w:rsidRDefault="00FD7664" w:rsidP="00A27EE8">
      <w:pPr>
        <w:shd w:val="clear" w:color="auto" w:fill="FFFFFF" w:themeFill="background1"/>
        <w:spacing w:after="0"/>
        <w:ind w:left="1440" w:hanging="1440"/>
        <w:rPr>
          <w:rFonts w:asciiTheme="majorHAnsi" w:hAnsiTheme="majorHAnsi"/>
        </w:rPr>
      </w:pPr>
      <w:r>
        <w:rPr>
          <w:rFonts w:asciiTheme="majorHAnsi" w:hAnsiTheme="majorHAnsi"/>
        </w:rPr>
        <w:t xml:space="preserve">Environment: </w:t>
      </w:r>
      <w:r>
        <w:rPr>
          <w:rFonts w:asciiTheme="majorHAnsi" w:hAnsiTheme="majorHAnsi"/>
        </w:rPr>
        <w:tab/>
        <w:t xml:space="preserve">Java 1.7, J2EE, Rational Application Developer (RAD 8.5), EJB 3.0,CDI, JPA,  Subversion, </w:t>
      </w:r>
      <w:proofErr w:type="spellStart"/>
      <w:r>
        <w:rPr>
          <w:rFonts w:asciiTheme="majorHAnsi" w:hAnsiTheme="majorHAnsi"/>
        </w:rPr>
        <w:t>Websphere</w:t>
      </w:r>
      <w:proofErr w:type="spellEnd"/>
      <w:r>
        <w:rPr>
          <w:rFonts w:asciiTheme="majorHAnsi" w:hAnsiTheme="majorHAnsi"/>
        </w:rPr>
        <w:t xml:space="preserve"> 8.5, JSF, </w:t>
      </w:r>
      <w:proofErr w:type="spellStart"/>
      <w:r>
        <w:rPr>
          <w:rFonts w:asciiTheme="majorHAnsi" w:hAnsiTheme="majorHAnsi"/>
        </w:rPr>
        <w:t>RichFaces</w:t>
      </w:r>
      <w:proofErr w:type="spellEnd"/>
      <w:r>
        <w:rPr>
          <w:rFonts w:asciiTheme="majorHAnsi" w:hAnsiTheme="majorHAnsi"/>
        </w:rPr>
        <w:t xml:space="preserve">, </w:t>
      </w:r>
      <w:proofErr w:type="spellStart"/>
      <w:r>
        <w:rPr>
          <w:rFonts w:asciiTheme="majorHAnsi" w:hAnsiTheme="majorHAnsi"/>
        </w:rPr>
        <w:t>JQuery</w:t>
      </w:r>
      <w:proofErr w:type="spellEnd"/>
      <w:r>
        <w:rPr>
          <w:rFonts w:asciiTheme="majorHAnsi" w:hAnsiTheme="majorHAnsi"/>
        </w:rPr>
        <w:t>, AJAX, HTML, JavaScript, DB2.</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rPr>
      </w:pPr>
      <w:r>
        <w:rPr>
          <w:rFonts w:asciiTheme="majorHAnsi" w:hAnsiTheme="majorHAnsi"/>
        </w:rPr>
        <w:t xml:space="preserve">Web Customers search for quotes from </w:t>
      </w:r>
      <w:proofErr w:type="spellStart"/>
      <w:r>
        <w:rPr>
          <w:rFonts w:asciiTheme="majorHAnsi" w:hAnsiTheme="majorHAnsi"/>
        </w:rPr>
        <w:t>Erate</w:t>
      </w:r>
      <w:proofErr w:type="spellEnd"/>
      <w:r>
        <w:rPr>
          <w:rFonts w:asciiTheme="majorHAnsi" w:hAnsiTheme="majorHAnsi"/>
        </w:rPr>
        <w:t xml:space="preserve"> application which calls SBC which fetches information from PMT. PMT is used by various  interfaces such as e-Rate, SBC,  DCE, Siebel, ICB, DIS to get complete details of HealthCare </w:t>
      </w:r>
      <w:proofErr w:type="spellStart"/>
      <w:r>
        <w:rPr>
          <w:rFonts w:asciiTheme="majorHAnsi" w:hAnsiTheme="majorHAnsi"/>
        </w:rPr>
        <w:t>Plans,Pharmacy,FHCP</w:t>
      </w:r>
      <w:proofErr w:type="spellEnd"/>
      <w:r>
        <w:rPr>
          <w:rFonts w:asciiTheme="majorHAnsi" w:hAnsiTheme="majorHAnsi"/>
        </w:rPr>
        <w:t xml:space="preserve"> </w:t>
      </w:r>
      <w:proofErr w:type="spellStart"/>
      <w:r>
        <w:rPr>
          <w:rFonts w:asciiTheme="majorHAnsi" w:hAnsiTheme="majorHAnsi"/>
        </w:rPr>
        <w:t>Plan,Vision</w:t>
      </w:r>
      <w:proofErr w:type="spellEnd"/>
      <w:r>
        <w:rPr>
          <w:rFonts w:asciiTheme="majorHAnsi" w:hAnsiTheme="majorHAnsi"/>
        </w:rPr>
        <w:t xml:space="preserve">, Dental and </w:t>
      </w:r>
      <w:proofErr w:type="spellStart"/>
      <w:r>
        <w:rPr>
          <w:rFonts w:asciiTheme="majorHAnsi" w:hAnsiTheme="majorHAnsi"/>
        </w:rPr>
        <w:t>StandAlone</w:t>
      </w:r>
      <w:proofErr w:type="spellEnd"/>
      <w:r>
        <w:rPr>
          <w:rFonts w:asciiTheme="majorHAnsi" w:hAnsiTheme="majorHAnsi"/>
        </w:rPr>
        <w:t xml:space="preserve"> Dental/Vision Plans. The project involves re-writing of code to improve performance as well as addition of new features.</w:t>
      </w:r>
    </w:p>
    <w:p w:rsidR="006A6118" w:rsidRDefault="00FD7664">
      <w:pPr>
        <w:shd w:val="clear" w:color="auto" w:fill="FFFFFF" w:themeFill="background1"/>
        <w:tabs>
          <w:tab w:val="left" w:pos="0"/>
        </w:tabs>
        <w:rPr>
          <w:rFonts w:asciiTheme="majorHAnsi" w:hAnsiTheme="majorHAnsi"/>
          <w:b/>
        </w:rPr>
      </w:pPr>
      <w:r>
        <w:rPr>
          <w:rFonts w:asciiTheme="majorHAnsi" w:hAnsiTheme="majorHAnsi"/>
          <w:b/>
        </w:rPr>
        <w:t xml:space="preserve">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Designed and developed </w:t>
      </w:r>
      <w:proofErr w:type="spellStart"/>
      <w:r>
        <w:rPr>
          <w:rFonts w:asciiTheme="majorHAnsi" w:hAnsiTheme="majorHAnsi"/>
        </w:rPr>
        <w:t>RXCostShare</w:t>
      </w:r>
      <w:proofErr w:type="spellEnd"/>
      <w:r>
        <w:rPr>
          <w:rFonts w:asciiTheme="majorHAnsi" w:hAnsiTheme="majorHAnsi"/>
        </w:rPr>
        <w:t xml:space="preserve">, </w:t>
      </w:r>
      <w:proofErr w:type="spellStart"/>
      <w:r>
        <w:rPr>
          <w:rFonts w:asciiTheme="majorHAnsi" w:hAnsiTheme="majorHAnsi"/>
        </w:rPr>
        <w:t>RxBenefits</w:t>
      </w:r>
      <w:proofErr w:type="spellEnd"/>
      <w:r>
        <w:rPr>
          <w:rFonts w:asciiTheme="majorHAnsi" w:hAnsiTheme="majorHAnsi"/>
        </w:rPr>
        <w:t xml:space="preserve">, UM Programs, Product Rules, Plan Benefits with CRD Selector, Integrated Dental Plan enhancement </w:t>
      </w:r>
      <w:proofErr w:type="spellStart"/>
      <w:r>
        <w:rPr>
          <w:rFonts w:asciiTheme="majorHAnsi" w:hAnsiTheme="majorHAnsi"/>
        </w:rPr>
        <w:t>etc</w:t>
      </w:r>
      <w:proofErr w:type="spellEnd"/>
      <w:r>
        <w:rPr>
          <w:rFonts w:asciiTheme="majorHAnsi" w:hAnsiTheme="majorHAnsi"/>
        </w:rPr>
        <w:t xml:space="preserve"> using J2EE, JPA.</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Responsible for UI  development/validations using </w:t>
      </w:r>
      <w:proofErr w:type="spellStart"/>
      <w:r>
        <w:rPr>
          <w:rFonts w:asciiTheme="majorHAnsi" w:hAnsiTheme="majorHAnsi"/>
        </w:rPr>
        <w:t>JQuery</w:t>
      </w:r>
      <w:proofErr w:type="spellEnd"/>
      <w:r>
        <w:rPr>
          <w:rFonts w:asciiTheme="majorHAnsi" w:hAnsiTheme="majorHAnsi"/>
        </w:rPr>
        <w:t xml:space="preserve">, </w:t>
      </w:r>
      <w:proofErr w:type="spellStart"/>
      <w:r>
        <w:rPr>
          <w:rFonts w:asciiTheme="majorHAnsi" w:hAnsiTheme="majorHAnsi"/>
        </w:rPr>
        <w:t>RichFaces</w:t>
      </w:r>
      <w:proofErr w:type="spellEnd"/>
      <w:r>
        <w:rPr>
          <w:rFonts w:asciiTheme="majorHAnsi" w:hAnsiTheme="majorHAnsi"/>
        </w:rPr>
        <w:t xml:space="preserve"> and worked on AJAX action event  handling.</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Persisted the entity objects using JPA.</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Worked on defects for entire PMT application using Java/J2EE.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Worked on Production support issues.</w:t>
      </w:r>
    </w:p>
    <w:p w:rsidR="006A6118" w:rsidRDefault="006A6118" w:rsidP="00AB078E">
      <w:pPr>
        <w:shd w:val="clear" w:color="auto" w:fill="FFFFFF" w:themeFill="background1"/>
        <w:spacing w:after="0"/>
        <w:rPr>
          <w:rFonts w:asciiTheme="majorHAnsi" w:hAnsiTheme="majorHAnsi"/>
          <w:b/>
        </w:rPr>
      </w:pPr>
    </w:p>
    <w:p w:rsidR="006A6118" w:rsidRDefault="00FD7664" w:rsidP="00AB078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SPR Mobile &amp; PCS</w:t>
      </w:r>
    </w:p>
    <w:p w:rsidR="006A6118" w:rsidRDefault="00FD7664" w:rsidP="00AB078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 xml:space="preserve">CSX Technology, Jacksonville FL                                   </w:t>
      </w:r>
      <w:r>
        <w:rPr>
          <w:rFonts w:asciiTheme="majorHAnsi" w:hAnsiTheme="majorHAnsi"/>
        </w:rPr>
        <w:tab/>
      </w:r>
    </w:p>
    <w:p w:rsidR="006A6118" w:rsidRDefault="00FD7664" w:rsidP="00AB078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Apr  2014 – Jan 2015</w:t>
      </w:r>
    </w:p>
    <w:p w:rsidR="006A6118" w:rsidRDefault="00FD7664" w:rsidP="00AB078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Lead Developer</w:t>
      </w:r>
    </w:p>
    <w:p w:rsidR="006A6118" w:rsidRDefault="00FD7664" w:rsidP="00AB078E">
      <w:pPr>
        <w:shd w:val="clear" w:color="auto" w:fill="FFFFFF" w:themeFill="background1"/>
        <w:spacing w:after="0"/>
        <w:ind w:left="1440" w:hanging="1440"/>
        <w:rPr>
          <w:rFonts w:asciiTheme="majorHAnsi" w:hAnsiTheme="majorHAnsi"/>
          <w:lang w:val="fr-FR"/>
        </w:rPr>
      </w:pPr>
      <w:r>
        <w:rPr>
          <w:rFonts w:asciiTheme="majorHAnsi" w:hAnsiTheme="majorHAnsi"/>
        </w:rPr>
        <w:t xml:space="preserve">Environment: </w:t>
      </w:r>
      <w:r>
        <w:rPr>
          <w:rFonts w:asciiTheme="majorHAnsi" w:hAnsiTheme="majorHAnsi"/>
        </w:rPr>
        <w:tab/>
      </w:r>
      <w:r>
        <w:rPr>
          <w:rFonts w:asciiTheme="majorHAnsi" w:hAnsiTheme="majorHAnsi"/>
          <w:lang w:val="fr-FR"/>
        </w:rPr>
        <w:t xml:space="preserve">Java 1.7, J2EE, </w:t>
      </w:r>
      <w:proofErr w:type="spellStart"/>
      <w:r>
        <w:rPr>
          <w:rFonts w:asciiTheme="majorHAnsi" w:hAnsiTheme="majorHAnsi"/>
          <w:lang w:val="fr-FR"/>
        </w:rPr>
        <w:t>Primeface</w:t>
      </w:r>
      <w:proofErr w:type="spellEnd"/>
      <w:r>
        <w:rPr>
          <w:rFonts w:asciiTheme="majorHAnsi" w:hAnsiTheme="majorHAnsi"/>
          <w:lang w:val="fr-FR"/>
        </w:rPr>
        <w:t xml:space="preserve"> 3.5, Spring 3.2,  HTML 5.0, RAD, CSS, AJAX, SOAP Web Services, EJB 3.0, JavaScript, JQuery, JSF, JavaScript, DB2,Oracle,WebSphere 8.5</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rPr>
      </w:pPr>
      <w:r>
        <w:rPr>
          <w:rFonts w:asciiTheme="majorHAnsi" w:hAnsiTheme="majorHAnsi"/>
        </w:rPr>
        <w:t xml:space="preserve">PCS is the application used to view CSX customer </w:t>
      </w:r>
      <w:proofErr w:type="spellStart"/>
      <w:r>
        <w:rPr>
          <w:rFonts w:asciiTheme="majorHAnsi" w:hAnsiTheme="majorHAnsi"/>
        </w:rPr>
        <w:t>data.It</w:t>
      </w:r>
      <w:proofErr w:type="spellEnd"/>
      <w:r>
        <w:rPr>
          <w:rFonts w:asciiTheme="majorHAnsi" w:hAnsiTheme="majorHAnsi"/>
        </w:rPr>
        <w:t xml:space="preserve"> has features </w:t>
      </w:r>
      <w:proofErr w:type="spellStart"/>
      <w:r>
        <w:rPr>
          <w:rFonts w:asciiTheme="majorHAnsi" w:hAnsiTheme="majorHAnsi"/>
        </w:rPr>
        <w:t>ie</w:t>
      </w:r>
      <w:proofErr w:type="spellEnd"/>
      <w:r>
        <w:rPr>
          <w:rFonts w:asciiTheme="majorHAnsi" w:hAnsiTheme="majorHAnsi"/>
        </w:rPr>
        <w:t xml:space="preserve"> Customer Dashboard, Case Details, Inquiry Details, CRM Link, Plant Profile &amp; Inventory Management, Customer Search. SPR Mobile is application used to view Summary, Create Case, </w:t>
      </w:r>
      <w:proofErr w:type="spellStart"/>
      <w:r>
        <w:rPr>
          <w:rFonts w:asciiTheme="majorHAnsi" w:hAnsiTheme="majorHAnsi"/>
        </w:rPr>
        <w:t>SearchByCalls.GetInquiry</w:t>
      </w:r>
      <w:proofErr w:type="spellEnd"/>
      <w:r>
        <w:rPr>
          <w:rFonts w:asciiTheme="majorHAnsi" w:hAnsiTheme="majorHAnsi"/>
        </w:rPr>
        <w:t xml:space="preserve"> Details and Get Case Details etc.</w:t>
      </w:r>
    </w:p>
    <w:p w:rsidR="006A6118" w:rsidRDefault="006A6118">
      <w:pPr>
        <w:shd w:val="clear" w:color="auto" w:fill="FFFFFF" w:themeFill="background1"/>
        <w:tabs>
          <w:tab w:val="left" w:pos="0"/>
        </w:tabs>
        <w:rPr>
          <w:rFonts w:asciiTheme="majorHAnsi" w:hAnsiTheme="majorHAnsi"/>
        </w:rPr>
      </w:pPr>
    </w:p>
    <w:p w:rsidR="006A6118" w:rsidRDefault="00FD7664">
      <w:pPr>
        <w:shd w:val="clear" w:color="auto" w:fill="FFFFFF" w:themeFill="background1"/>
        <w:tabs>
          <w:tab w:val="left" w:pos="0"/>
        </w:tabs>
        <w:rPr>
          <w:rFonts w:asciiTheme="majorHAnsi" w:hAnsiTheme="majorHAnsi"/>
          <w:b/>
        </w:rPr>
      </w:pPr>
      <w:r>
        <w:rPr>
          <w:rFonts w:asciiTheme="majorHAnsi" w:hAnsiTheme="majorHAnsi"/>
          <w:b/>
        </w:rPr>
        <w:t xml:space="preserve">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Responsible for Enhancement of PCS application using Java, JSF Framework.</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w:t>
      </w:r>
      <w:proofErr w:type="spellStart"/>
      <w:r>
        <w:rPr>
          <w:rFonts w:asciiTheme="majorHAnsi" w:hAnsiTheme="majorHAnsi"/>
        </w:rPr>
        <w:t>AddResponse</w:t>
      </w:r>
      <w:proofErr w:type="spellEnd"/>
      <w:r>
        <w:rPr>
          <w:rFonts w:asciiTheme="majorHAnsi" w:hAnsiTheme="majorHAnsi"/>
        </w:rPr>
        <w:t xml:space="preserve">, </w:t>
      </w:r>
      <w:proofErr w:type="spellStart"/>
      <w:r>
        <w:rPr>
          <w:rFonts w:asciiTheme="majorHAnsi" w:hAnsiTheme="majorHAnsi"/>
        </w:rPr>
        <w:t>GetInquiryList</w:t>
      </w:r>
      <w:proofErr w:type="spellEnd"/>
      <w:r>
        <w:rPr>
          <w:rFonts w:asciiTheme="majorHAnsi" w:hAnsiTheme="majorHAnsi"/>
        </w:rPr>
        <w:t xml:space="preserve">, </w:t>
      </w:r>
      <w:proofErr w:type="spellStart"/>
      <w:r>
        <w:rPr>
          <w:rFonts w:asciiTheme="majorHAnsi" w:hAnsiTheme="majorHAnsi"/>
        </w:rPr>
        <w:t>SearchByInquiry</w:t>
      </w:r>
      <w:proofErr w:type="spellEnd"/>
      <w:r>
        <w:rPr>
          <w:rFonts w:asciiTheme="majorHAnsi" w:hAnsiTheme="majorHAnsi"/>
        </w:rPr>
        <w:t xml:space="preserve">, </w:t>
      </w:r>
      <w:proofErr w:type="spellStart"/>
      <w:r>
        <w:rPr>
          <w:rFonts w:asciiTheme="majorHAnsi" w:hAnsiTheme="majorHAnsi"/>
        </w:rPr>
        <w:t>SearchByCase</w:t>
      </w:r>
      <w:proofErr w:type="spellEnd"/>
      <w:r>
        <w:rPr>
          <w:rFonts w:asciiTheme="majorHAnsi" w:hAnsiTheme="majorHAnsi"/>
        </w:rPr>
        <w:t xml:space="preserve">, </w:t>
      </w:r>
      <w:proofErr w:type="spellStart"/>
      <w:r>
        <w:rPr>
          <w:rFonts w:asciiTheme="majorHAnsi" w:hAnsiTheme="majorHAnsi"/>
        </w:rPr>
        <w:t>SearchByEquipment,SearchByCustomer</w:t>
      </w:r>
      <w:proofErr w:type="spellEnd"/>
      <w:r>
        <w:rPr>
          <w:rFonts w:asciiTheme="majorHAnsi" w:hAnsiTheme="majorHAnsi"/>
        </w:rPr>
        <w:t xml:space="preserve">, </w:t>
      </w:r>
      <w:proofErr w:type="spellStart"/>
      <w:r>
        <w:rPr>
          <w:rFonts w:asciiTheme="majorHAnsi" w:hAnsiTheme="majorHAnsi"/>
        </w:rPr>
        <w:t>GetInquiryDetails</w:t>
      </w:r>
      <w:proofErr w:type="spellEnd"/>
      <w:r>
        <w:rPr>
          <w:rFonts w:asciiTheme="majorHAnsi" w:hAnsiTheme="majorHAnsi"/>
        </w:rPr>
        <w:t xml:space="preserve"> &amp; </w:t>
      </w:r>
      <w:proofErr w:type="spellStart"/>
      <w:r>
        <w:rPr>
          <w:rFonts w:asciiTheme="majorHAnsi" w:hAnsiTheme="majorHAnsi"/>
        </w:rPr>
        <w:t>GetCaseDetails</w:t>
      </w:r>
      <w:proofErr w:type="spellEnd"/>
      <w:r>
        <w:rPr>
          <w:rFonts w:asciiTheme="majorHAnsi" w:hAnsiTheme="majorHAnsi"/>
        </w:rPr>
        <w:t xml:space="preserve"> SOAP Web Services for SPR Mobile.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Implemented Plant Profile </w:t>
      </w:r>
      <w:proofErr w:type="spellStart"/>
      <w:r>
        <w:rPr>
          <w:rFonts w:asciiTheme="majorHAnsi" w:hAnsiTheme="majorHAnsi"/>
        </w:rPr>
        <w:t>Search,Plant</w:t>
      </w:r>
      <w:proofErr w:type="spellEnd"/>
      <w:r>
        <w:rPr>
          <w:rFonts w:asciiTheme="majorHAnsi" w:hAnsiTheme="majorHAnsi"/>
        </w:rPr>
        <w:t xml:space="preserve"> Profile &amp; Inventory </w:t>
      </w:r>
      <w:proofErr w:type="spellStart"/>
      <w:r>
        <w:rPr>
          <w:rFonts w:asciiTheme="majorHAnsi" w:hAnsiTheme="majorHAnsi"/>
        </w:rPr>
        <w:t>Mgmt</w:t>
      </w:r>
      <w:proofErr w:type="spellEnd"/>
      <w:r>
        <w:rPr>
          <w:rFonts w:asciiTheme="majorHAnsi" w:hAnsiTheme="majorHAnsi"/>
        </w:rPr>
        <w:t xml:space="preserve"> Details features using Java, </w:t>
      </w:r>
      <w:proofErr w:type="spellStart"/>
      <w:r>
        <w:rPr>
          <w:rFonts w:asciiTheme="majorHAnsi" w:hAnsiTheme="majorHAnsi"/>
        </w:rPr>
        <w:t>Ajax,Primefaces,JavaScript</w:t>
      </w:r>
      <w:proofErr w:type="spellEnd"/>
      <w:r>
        <w:rPr>
          <w:rFonts w:asciiTheme="majorHAnsi" w:hAnsiTheme="majorHAnsi"/>
        </w:rPr>
        <w: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CRM link from Dashboard Customer/Location level to fetch details using JAVA.</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Invoked Stored Procedure calls from Java DAOs in SPR Mobile &amp; Other PCS modules.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Worked on </w:t>
      </w:r>
      <w:proofErr w:type="spellStart"/>
      <w:r>
        <w:rPr>
          <w:rFonts w:asciiTheme="majorHAnsi" w:hAnsiTheme="majorHAnsi"/>
        </w:rPr>
        <w:t>ShipCSX</w:t>
      </w:r>
      <w:proofErr w:type="spellEnd"/>
      <w:r>
        <w:rPr>
          <w:rFonts w:asciiTheme="majorHAnsi" w:hAnsiTheme="majorHAnsi"/>
        </w:rPr>
        <w:t xml:space="preserve"> Plant Switch Enhancement using Java.</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Responsible for UI validations using </w:t>
      </w:r>
      <w:proofErr w:type="spellStart"/>
      <w:r>
        <w:rPr>
          <w:rFonts w:asciiTheme="majorHAnsi" w:hAnsiTheme="majorHAnsi"/>
        </w:rPr>
        <w:t>JQuery</w:t>
      </w:r>
      <w:proofErr w:type="spellEnd"/>
      <w:r>
        <w:rPr>
          <w:rFonts w:asciiTheme="majorHAnsi" w:hAnsiTheme="majorHAnsi"/>
        </w:rPr>
        <w:t xml:space="preserve"> </w:t>
      </w:r>
      <w:proofErr w:type="spellStart"/>
      <w:r>
        <w:rPr>
          <w:rFonts w:asciiTheme="majorHAnsi" w:hAnsiTheme="majorHAnsi"/>
        </w:rPr>
        <w:t>andworked</w:t>
      </w:r>
      <w:proofErr w:type="spellEnd"/>
      <w:r>
        <w:rPr>
          <w:rFonts w:asciiTheme="majorHAnsi" w:hAnsiTheme="majorHAnsi"/>
        </w:rPr>
        <w:t xml:space="preserve"> on AJAX action event handling in PCS.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Responsible for Enhancement of CAS, OAUTH2 Authentication code.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Worked on Production support issues.</w:t>
      </w:r>
    </w:p>
    <w:p w:rsidR="006A6118" w:rsidRDefault="006A6118">
      <w:pPr>
        <w:shd w:val="clear" w:color="auto" w:fill="FFFFFF" w:themeFill="background1"/>
        <w:rPr>
          <w:rFonts w:asciiTheme="majorHAnsi" w:hAnsiTheme="majorHAnsi"/>
          <w:b/>
        </w:rPr>
      </w:pPr>
    </w:p>
    <w:p w:rsidR="006A6118" w:rsidRDefault="00FD7664" w:rsidP="00AB078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 xml:space="preserve">PMT </w:t>
      </w:r>
    </w:p>
    <w:p w:rsidR="006A6118" w:rsidRDefault="00FD7664" w:rsidP="00AB078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Blue Cross Blue Shield (Florida Blue), Jacksonville FL</w:t>
      </w:r>
      <w:r>
        <w:rPr>
          <w:rFonts w:asciiTheme="majorHAnsi" w:hAnsiTheme="majorHAnsi"/>
        </w:rPr>
        <w:tab/>
      </w:r>
    </w:p>
    <w:p w:rsidR="006A6118" w:rsidRDefault="00FD7664" w:rsidP="00AB078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Jan 2013 – Mar 2014</w:t>
      </w:r>
    </w:p>
    <w:p w:rsidR="006A6118" w:rsidRDefault="00FD7664" w:rsidP="00AB078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Software Developer III</w:t>
      </w:r>
    </w:p>
    <w:p w:rsidR="006A6118" w:rsidRDefault="00FD7664" w:rsidP="00AB078E">
      <w:pPr>
        <w:shd w:val="clear" w:color="auto" w:fill="FFFFFF" w:themeFill="background1"/>
        <w:spacing w:after="0"/>
        <w:ind w:left="1440" w:hanging="1440"/>
        <w:rPr>
          <w:rFonts w:asciiTheme="majorHAnsi" w:hAnsiTheme="majorHAnsi"/>
          <w:lang w:val="fr-FR"/>
        </w:rPr>
      </w:pPr>
      <w:r>
        <w:rPr>
          <w:rFonts w:asciiTheme="majorHAnsi" w:hAnsiTheme="majorHAnsi"/>
        </w:rPr>
        <w:t xml:space="preserve">Environment: </w:t>
      </w:r>
      <w:r>
        <w:rPr>
          <w:rFonts w:asciiTheme="majorHAnsi" w:hAnsiTheme="majorHAnsi"/>
        </w:rPr>
        <w:tab/>
      </w:r>
      <w:r>
        <w:rPr>
          <w:rFonts w:asciiTheme="majorHAnsi" w:hAnsiTheme="majorHAnsi"/>
          <w:lang w:val="fr-FR"/>
        </w:rPr>
        <w:t xml:space="preserve">Java 1.6, J2EE, Spring 3.2 (MVC), JAX-WS, JAX-RS, Web Services SOAP/REST, Rational Application </w:t>
      </w:r>
      <w:proofErr w:type="spellStart"/>
      <w:r>
        <w:rPr>
          <w:rFonts w:asciiTheme="majorHAnsi" w:hAnsiTheme="majorHAnsi"/>
          <w:lang w:val="fr-FR"/>
        </w:rPr>
        <w:t>Developer</w:t>
      </w:r>
      <w:proofErr w:type="spellEnd"/>
      <w:r>
        <w:rPr>
          <w:rFonts w:asciiTheme="majorHAnsi" w:hAnsiTheme="majorHAnsi"/>
          <w:lang w:val="fr-FR"/>
        </w:rPr>
        <w:t xml:space="preserve"> (RAD 8.0), JMS,  EJB 3.0, </w:t>
      </w:r>
      <w:proofErr w:type="spellStart"/>
      <w:r>
        <w:rPr>
          <w:rFonts w:asciiTheme="majorHAnsi" w:hAnsiTheme="majorHAnsi"/>
          <w:lang w:val="fr-FR"/>
        </w:rPr>
        <w:t>SoapUI</w:t>
      </w:r>
      <w:proofErr w:type="spellEnd"/>
      <w:r>
        <w:rPr>
          <w:rFonts w:asciiTheme="majorHAnsi" w:hAnsiTheme="majorHAnsi"/>
          <w:lang w:val="fr-FR"/>
        </w:rPr>
        <w:t xml:space="preserve">,  Subversion, </w:t>
      </w:r>
      <w:proofErr w:type="spellStart"/>
      <w:r>
        <w:rPr>
          <w:rFonts w:asciiTheme="majorHAnsi" w:hAnsiTheme="majorHAnsi"/>
          <w:lang w:val="fr-FR"/>
        </w:rPr>
        <w:t>Websphere</w:t>
      </w:r>
      <w:proofErr w:type="spellEnd"/>
      <w:r>
        <w:rPr>
          <w:rFonts w:asciiTheme="majorHAnsi" w:hAnsiTheme="majorHAnsi"/>
          <w:lang w:val="fr-FR"/>
        </w:rPr>
        <w:t xml:space="preserve"> 7.0, JSF, </w:t>
      </w:r>
      <w:proofErr w:type="spellStart"/>
      <w:r>
        <w:rPr>
          <w:rFonts w:asciiTheme="majorHAnsi" w:hAnsiTheme="majorHAnsi"/>
          <w:lang w:val="fr-FR"/>
        </w:rPr>
        <w:t>RichFaces</w:t>
      </w:r>
      <w:proofErr w:type="spellEnd"/>
      <w:r>
        <w:rPr>
          <w:rFonts w:asciiTheme="majorHAnsi" w:hAnsiTheme="majorHAnsi"/>
          <w:lang w:val="fr-FR"/>
        </w:rPr>
        <w:t>, JQuery, CSS, AJAX, Hibernate, HTML, JavaScript, DB2.</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rPr>
      </w:pPr>
      <w:r>
        <w:rPr>
          <w:rFonts w:asciiTheme="majorHAnsi" w:hAnsiTheme="majorHAnsi"/>
        </w:rPr>
        <w:t xml:space="preserve">Web Customers search for quotes from </w:t>
      </w:r>
      <w:proofErr w:type="spellStart"/>
      <w:r>
        <w:rPr>
          <w:rFonts w:asciiTheme="majorHAnsi" w:hAnsiTheme="majorHAnsi"/>
        </w:rPr>
        <w:t>Erate</w:t>
      </w:r>
      <w:proofErr w:type="spellEnd"/>
      <w:r>
        <w:rPr>
          <w:rFonts w:asciiTheme="majorHAnsi" w:hAnsiTheme="majorHAnsi"/>
        </w:rPr>
        <w:t xml:space="preserve"> application which calls SBC which fetches information from PMT. PMT is used by various  interfaces such as e-Rate, SBC,  DCE, Siebel, ICB, DIS to get complete details of HealthCare </w:t>
      </w:r>
      <w:proofErr w:type="spellStart"/>
      <w:r>
        <w:rPr>
          <w:rFonts w:asciiTheme="majorHAnsi" w:hAnsiTheme="majorHAnsi"/>
        </w:rPr>
        <w:t>Plans,Pharmacy,FHCP</w:t>
      </w:r>
      <w:proofErr w:type="spellEnd"/>
      <w:r>
        <w:rPr>
          <w:rFonts w:asciiTheme="majorHAnsi" w:hAnsiTheme="majorHAnsi"/>
        </w:rPr>
        <w:t xml:space="preserve"> </w:t>
      </w:r>
      <w:proofErr w:type="spellStart"/>
      <w:r>
        <w:rPr>
          <w:rFonts w:asciiTheme="majorHAnsi" w:hAnsiTheme="majorHAnsi"/>
        </w:rPr>
        <w:t>Plan,Vision</w:t>
      </w:r>
      <w:proofErr w:type="spellEnd"/>
      <w:r>
        <w:rPr>
          <w:rFonts w:asciiTheme="majorHAnsi" w:hAnsiTheme="majorHAnsi"/>
        </w:rPr>
        <w:t xml:space="preserve">, Dental and </w:t>
      </w:r>
      <w:proofErr w:type="spellStart"/>
      <w:r>
        <w:rPr>
          <w:rFonts w:asciiTheme="majorHAnsi" w:hAnsiTheme="majorHAnsi"/>
        </w:rPr>
        <w:t>StandAlone</w:t>
      </w:r>
      <w:proofErr w:type="spellEnd"/>
      <w:r>
        <w:rPr>
          <w:rFonts w:asciiTheme="majorHAnsi" w:hAnsiTheme="majorHAnsi"/>
        </w:rPr>
        <w:t xml:space="preserve"> Dental/Vision Plans. It is integrated for HealthCare Exchange  for Affordable Care Act (ACA).</w:t>
      </w:r>
    </w:p>
    <w:p w:rsidR="006A6118" w:rsidRDefault="006A6118">
      <w:pPr>
        <w:shd w:val="clear" w:color="auto" w:fill="FFFFFF" w:themeFill="background1"/>
        <w:tabs>
          <w:tab w:val="left" w:pos="0"/>
        </w:tabs>
        <w:rPr>
          <w:rFonts w:asciiTheme="majorHAnsi" w:hAnsiTheme="majorHAnsi"/>
          <w:b/>
        </w:rPr>
      </w:pPr>
    </w:p>
    <w:p w:rsidR="006A6118" w:rsidRDefault="00FD7664">
      <w:pPr>
        <w:shd w:val="clear" w:color="auto" w:fill="FFFFFF" w:themeFill="background1"/>
        <w:tabs>
          <w:tab w:val="left" w:pos="0"/>
        </w:tabs>
        <w:rPr>
          <w:rFonts w:asciiTheme="majorHAnsi" w:hAnsiTheme="majorHAnsi"/>
          <w:b/>
        </w:rPr>
      </w:pPr>
      <w:r>
        <w:rPr>
          <w:rFonts w:asciiTheme="majorHAnsi" w:hAnsiTheme="majorHAnsi"/>
          <w:b/>
        </w:rPr>
        <w:t xml:space="preserve">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Technical Design Documents for implementation of new features/enhancements.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Responsible for </w:t>
      </w:r>
      <w:proofErr w:type="spellStart"/>
      <w:r>
        <w:rPr>
          <w:rFonts w:asciiTheme="majorHAnsi" w:hAnsiTheme="majorHAnsi"/>
        </w:rPr>
        <w:t>PMTConnect</w:t>
      </w:r>
      <w:proofErr w:type="spellEnd"/>
      <w:r>
        <w:rPr>
          <w:rFonts w:asciiTheme="majorHAnsi" w:hAnsiTheme="majorHAnsi"/>
        </w:rPr>
        <w:t xml:space="preserve"> web services enhancements for </w:t>
      </w:r>
      <w:proofErr w:type="spellStart"/>
      <w:r>
        <w:rPr>
          <w:rFonts w:asciiTheme="majorHAnsi" w:hAnsiTheme="majorHAnsi"/>
        </w:rPr>
        <w:t>GetPlans</w:t>
      </w:r>
      <w:proofErr w:type="spellEnd"/>
      <w:r>
        <w:rPr>
          <w:rFonts w:asciiTheme="majorHAnsi" w:hAnsiTheme="majorHAnsi"/>
        </w:rPr>
        <w:t xml:space="preserve">, </w:t>
      </w:r>
      <w:proofErr w:type="spellStart"/>
      <w:r>
        <w:rPr>
          <w:rFonts w:asciiTheme="majorHAnsi" w:hAnsiTheme="majorHAnsi"/>
        </w:rPr>
        <w:t>GetPlanDetails</w:t>
      </w:r>
      <w:proofErr w:type="spellEnd"/>
      <w:r>
        <w:rPr>
          <w:rFonts w:asciiTheme="majorHAnsi" w:hAnsiTheme="majorHAnsi"/>
        </w:rPr>
        <w:t xml:space="preserve">, </w:t>
      </w:r>
      <w:proofErr w:type="spellStart"/>
      <w:r>
        <w:rPr>
          <w:rFonts w:asciiTheme="majorHAnsi" w:hAnsiTheme="majorHAnsi"/>
        </w:rPr>
        <w:t>GetProducts</w:t>
      </w:r>
      <w:proofErr w:type="spellEnd"/>
      <w:r>
        <w:rPr>
          <w:rFonts w:asciiTheme="majorHAnsi" w:hAnsiTheme="majorHAnsi"/>
        </w:rPr>
        <w:t xml:space="preserve">, </w:t>
      </w:r>
      <w:proofErr w:type="spellStart"/>
      <w:r>
        <w:rPr>
          <w:rFonts w:asciiTheme="majorHAnsi" w:hAnsiTheme="majorHAnsi"/>
        </w:rPr>
        <w:t>GetUMPrograms</w:t>
      </w:r>
      <w:proofErr w:type="spellEnd"/>
      <w:r>
        <w:rPr>
          <w:rFonts w:asciiTheme="majorHAnsi" w:hAnsiTheme="majorHAnsi"/>
        </w:rPr>
        <w: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New </w:t>
      </w:r>
      <w:proofErr w:type="spellStart"/>
      <w:r>
        <w:rPr>
          <w:rFonts w:asciiTheme="majorHAnsi" w:hAnsiTheme="majorHAnsi"/>
        </w:rPr>
        <w:t>WebService</w:t>
      </w:r>
      <w:proofErr w:type="spellEnd"/>
      <w:r>
        <w:rPr>
          <w:rFonts w:asciiTheme="majorHAnsi" w:hAnsiTheme="majorHAnsi"/>
        </w:rPr>
        <w:t xml:space="preserve"> </w:t>
      </w:r>
      <w:proofErr w:type="spellStart"/>
      <w:r>
        <w:rPr>
          <w:rFonts w:asciiTheme="majorHAnsi" w:hAnsiTheme="majorHAnsi"/>
        </w:rPr>
        <w:t>GetPlanBenefits</w:t>
      </w:r>
      <w:proofErr w:type="spellEnd"/>
      <w:r>
        <w:rPr>
          <w:rFonts w:asciiTheme="majorHAnsi" w:hAnsiTheme="majorHAnsi"/>
        </w:rPr>
        <w:t xml:space="preserve"> from scratch to implement the Plan </w:t>
      </w:r>
      <w:proofErr w:type="spellStart"/>
      <w:r>
        <w:rPr>
          <w:rFonts w:asciiTheme="majorHAnsi" w:hAnsiTheme="majorHAnsi"/>
        </w:rPr>
        <w:t>Benefits,Matrix</w:t>
      </w:r>
      <w:proofErr w:type="spellEnd"/>
      <w:r>
        <w:rPr>
          <w:rFonts w:asciiTheme="majorHAnsi" w:hAnsiTheme="majorHAnsi"/>
        </w:rPr>
        <w:t xml:space="preserve"> </w:t>
      </w:r>
      <w:proofErr w:type="spellStart"/>
      <w:r>
        <w:rPr>
          <w:rFonts w:asciiTheme="majorHAnsi" w:hAnsiTheme="majorHAnsi"/>
        </w:rPr>
        <w:t>Abbreviations,BenefitMax,Product</w:t>
      </w:r>
      <w:proofErr w:type="spellEnd"/>
      <w:r>
        <w:rPr>
          <w:rFonts w:asciiTheme="majorHAnsi" w:hAnsiTheme="majorHAnsi"/>
        </w:rPr>
        <w:t xml:space="preserve"> Rules at benefit Level, Product Rules at Plan Level, Plan Level </w:t>
      </w:r>
      <w:proofErr w:type="spellStart"/>
      <w:r>
        <w:rPr>
          <w:rFonts w:asciiTheme="majorHAnsi" w:hAnsiTheme="majorHAnsi"/>
        </w:rPr>
        <w:t>attributes,CostShare</w:t>
      </w:r>
      <w:proofErr w:type="spellEnd"/>
      <w:r>
        <w:rPr>
          <w:rFonts w:asciiTheme="majorHAnsi" w:hAnsiTheme="majorHAnsi"/>
        </w:rPr>
        <w:t xml:space="preserve">, </w:t>
      </w:r>
      <w:proofErr w:type="spellStart"/>
      <w:r>
        <w:rPr>
          <w:rFonts w:asciiTheme="majorHAnsi" w:hAnsiTheme="majorHAnsi"/>
        </w:rPr>
        <w:t>DefaultCostSharedisplay</w:t>
      </w:r>
      <w:proofErr w:type="spellEnd"/>
      <w:r>
        <w:rPr>
          <w:rFonts w:asciiTheme="majorHAnsi" w:hAnsiTheme="majorHAnsi"/>
        </w:rPr>
        <w:t xml:space="preserve"> when not configured by user thereby sending complete benefits from templates.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Batch Programs for </w:t>
      </w:r>
      <w:proofErr w:type="spellStart"/>
      <w:r>
        <w:rPr>
          <w:rFonts w:asciiTheme="majorHAnsi" w:hAnsiTheme="majorHAnsi"/>
        </w:rPr>
        <w:t>GroupVision</w:t>
      </w:r>
      <w:proofErr w:type="spellEnd"/>
      <w:r>
        <w:rPr>
          <w:rFonts w:asciiTheme="majorHAnsi" w:hAnsiTheme="majorHAnsi"/>
        </w:rPr>
        <w:t xml:space="preserve"> and </w:t>
      </w:r>
      <w:proofErr w:type="spellStart"/>
      <w:r>
        <w:rPr>
          <w:rFonts w:asciiTheme="majorHAnsi" w:hAnsiTheme="majorHAnsi"/>
        </w:rPr>
        <w:t>SiebelIDISMapper</w:t>
      </w:r>
      <w:proofErr w:type="spellEnd"/>
      <w:r>
        <w:rPr>
          <w:rFonts w:asciiTheme="majorHAnsi" w:hAnsiTheme="majorHAnsi"/>
        </w:rPr>
        <w:t xml:space="preserve"> using Spring MVC.</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Resolved the DIS  issues for calling </w:t>
      </w:r>
      <w:proofErr w:type="spellStart"/>
      <w:r>
        <w:rPr>
          <w:rFonts w:asciiTheme="majorHAnsi" w:hAnsiTheme="majorHAnsi"/>
        </w:rPr>
        <w:t>PMTConnect</w:t>
      </w:r>
      <w:proofErr w:type="spellEnd"/>
      <w:r>
        <w:rPr>
          <w:rFonts w:asciiTheme="majorHAnsi" w:hAnsiTheme="majorHAnsi"/>
        </w:rPr>
        <w:t xml:space="preserve"> webservices with security credentials in Header.</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Implemented HIOSID(On/Off </w:t>
      </w:r>
      <w:proofErr w:type="spellStart"/>
      <w:r>
        <w:rPr>
          <w:rFonts w:asciiTheme="majorHAnsi" w:hAnsiTheme="majorHAnsi"/>
        </w:rPr>
        <w:t>Exhange</w:t>
      </w:r>
      <w:proofErr w:type="spellEnd"/>
      <w:r>
        <w:rPr>
          <w:rFonts w:asciiTheme="majorHAnsi" w:hAnsiTheme="majorHAnsi"/>
        </w:rPr>
        <w:t>),</w:t>
      </w:r>
      <w:proofErr w:type="spellStart"/>
      <w:r>
        <w:rPr>
          <w:rFonts w:asciiTheme="majorHAnsi" w:hAnsiTheme="majorHAnsi"/>
        </w:rPr>
        <w:t>AlphaPrefix</w:t>
      </w:r>
      <w:proofErr w:type="spellEnd"/>
      <w:r>
        <w:rPr>
          <w:rFonts w:asciiTheme="majorHAnsi" w:hAnsiTheme="majorHAnsi"/>
        </w:rPr>
        <w:t xml:space="preserve">(On/Off </w:t>
      </w:r>
      <w:proofErr w:type="spellStart"/>
      <w:r>
        <w:rPr>
          <w:rFonts w:asciiTheme="majorHAnsi" w:hAnsiTheme="majorHAnsi"/>
        </w:rPr>
        <w:t>Exhange</w:t>
      </w:r>
      <w:proofErr w:type="spellEnd"/>
      <w:r>
        <w:rPr>
          <w:rFonts w:asciiTheme="majorHAnsi" w:hAnsiTheme="majorHAnsi"/>
        </w:rPr>
        <w:t xml:space="preserve">),GLID  as business logic in PMT-Core for Exchange Plans using </w:t>
      </w:r>
      <w:proofErr w:type="spellStart"/>
      <w:r>
        <w:rPr>
          <w:rFonts w:asciiTheme="majorHAnsi" w:hAnsiTheme="majorHAnsi"/>
        </w:rPr>
        <w:t>JSF,RichFaces</w:t>
      </w:r>
      <w:proofErr w:type="spellEnd"/>
      <w:r>
        <w:rPr>
          <w:rFonts w:asciiTheme="majorHAnsi" w:hAnsiTheme="majorHAnsi"/>
        </w:rPr>
        <w: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Responsible for UI validations using </w:t>
      </w:r>
      <w:proofErr w:type="spellStart"/>
      <w:r>
        <w:rPr>
          <w:rFonts w:asciiTheme="majorHAnsi" w:hAnsiTheme="majorHAnsi"/>
        </w:rPr>
        <w:t>JQuery</w:t>
      </w:r>
      <w:proofErr w:type="spellEnd"/>
      <w:r>
        <w:rPr>
          <w:rFonts w:asciiTheme="majorHAnsi" w:hAnsiTheme="majorHAnsi"/>
        </w:rPr>
        <w:t xml:space="preserve"> and worked on AJAX action event handling for Plan Management.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Persisted the entity objects using hibernate.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Responsible for Enhancement of J2EE code for improving performance for </w:t>
      </w:r>
      <w:proofErr w:type="spellStart"/>
      <w:r>
        <w:rPr>
          <w:rFonts w:asciiTheme="majorHAnsi" w:hAnsiTheme="majorHAnsi"/>
        </w:rPr>
        <w:t>GetProducts</w:t>
      </w:r>
      <w:proofErr w:type="spellEnd"/>
      <w:r>
        <w:rPr>
          <w:rFonts w:asciiTheme="majorHAnsi" w:hAnsiTheme="majorHAnsi"/>
        </w:rPr>
        <w:t xml:space="preserve"> </w:t>
      </w:r>
      <w:proofErr w:type="spellStart"/>
      <w:r>
        <w:rPr>
          <w:rFonts w:asciiTheme="majorHAnsi" w:hAnsiTheme="majorHAnsi"/>
        </w:rPr>
        <w:t>PMTConnect</w:t>
      </w:r>
      <w:proofErr w:type="spellEnd"/>
      <w:r>
        <w:rPr>
          <w:rFonts w:asciiTheme="majorHAnsi" w:hAnsiTheme="majorHAnsi"/>
        </w:rPr>
        <w:t xml:space="preserve"> services. Improved response time from existing 48 secs to 9 secs.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lastRenderedPageBreak/>
        <w:t xml:space="preserve">Created </w:t>
      </w:r>
      <w:proofErr w:type="spellStart"/>
      <w:r>
        <w:rPr>
          <w:rFonts w:asciiTheme="majorHAnsi" w:hAnsiTheme="majorHAnsi"/>
        </w:rPr>
        <w:t>RestFul</w:t>
      </w:r>
      <w:proofErr w:type="spellEnd"/>
      <w:r>
        <w:rPr>
          <w:rFonts w:asciiTheme="majorHAnsi" w:hAnsiTheme="majorHAnsi"/>
        </w:rPr>
        <w:t xml:space="preserve"> API  </w:t>
      </w:r>
      <w:proofErr w:type="spellStart"/>
      <w:r>
        <w:rPr>
          <w:rFonts w:asciiTheme="majorHAnsi" w:hAnsiTheme="majorHAnsi"/>
        </w:rPr>
        <w:t>ie</w:t>
      </w:r>
      <w:proofErr w:type="spellEnd"/>
      <w:r>
        <w:rPr>
          <w:rFonts w:asciiTheme="majorHAnsi" w:hAnsiTheme="majorHAnsi"/>
        </w:rPr>
        <w:t xml:space="preserve"> GET operation for </w:t>
      </w:r>
      <w:proofErr w:type="spellStart"/>
      <w:r>
        <w:rPr>
          <w:rFonts w:asciiTheme="majorHAnsi" w:hAnsiTheme="majorHAnsi"/>
        </w:rPr>
        <w:t>UMPrograms</w:t>
      </w:r>
      <w:proofErr w:type="spellEnd"/>
      <w:r>
        <w:rPr>
          <w:rFonts w:asciiTheme="majorHAnsi" w:hAnsiTheme="majorHAnsi"/>
        </w:rPr>
        <w: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Worked on Production support issues.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utility for JAXB Marshalling and Un-marshalling for the above operations.</w:t>
      </w:r>
    </w:p>
    <w:p w:rsidR="006A6118" w:rsidRDefault="006A6118" w:rsidP="00AB078E">
      <w:pPr>
        <w:shd w:val="clear" w:color="auto" w:fill="FFFFFF" w:themeFill="background1"/>
        <w:spacing w:after="0"/>
        <w:rPr>
          <w:rFonts w:asciiTheme="majorHAnsi" w:hAnsiTheme="majorHAnsi"/>
          <w:b/>
        </w:rPr>
      </w:pPr>
    </w:p>
    <w:p w:rsidR="006A6118" w:rsidRDefault="00FD7664" w:rsidP="00AB078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Enterprise Orchestration</w:t>
      </w:r>
    </w:p>
    <w:p w:rsidR="006A6118" w:rsidRDefault="00FD7664" w:rsidP="00AB078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r>
      <w:proofErr w:type="spellStart"/>
      <w:r>
        <w:rPr>
          <w:rFonts w:asciiTheme="majorHAnsi" w:hAnsiTheme="majorHAnsi"/>
          <w:b/>
        </w:rPr>
        <w:t>Mariott</w:t>
      </w:r>
      <w:proofErr w:type="spellEnd"/>
      <w:r>
        <w:rPr>
          <w:rFonts w:asciiTheme="majorHAnsi" w:hAnsiTheme="majorHAnsi"/>
          <w:b/>
        </w:rPr>
        <w:t xml:space="preserve"> Vacation World-wide, Orlando FL   </w:t>
      </w:r>
      <w:r>
        <w:rPr>
          <w:rFonts w:asciiTheme="majorHAnsi" w:hAnsiTheme="majorHAnsi"/>
        </w:rPr>
        <w:tab/>
      </w:r>
    </w:p>
    <w:p w:rsidR="006A6118" w:rsidRDefault="00FD7664" w:rsidP="00AB078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Aug 2012 – Jan 2013</w:t>
      </w:r>
    </w:p>
    <w:p w:rsidR="006A6118" w:rsidRDefault="00FD7664" w:rsidP="00AB078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Senior J2EE Developer</w:t>
      </w:r>
    </w:p>
    <w:p w:rsidR="006A6118" w:rsidRDefault="00FD7664" w:rsidP="00AB078E">
      <w:pPr>
        <w:shd w:val="clear" w:color="auto" w:fill="FFFFFF" w:themeFill="background1"/>
        <w:spacing w:after="0"/>
        <w:ind w:left="1440" w:hanging="1440"/>
        <w:rPr>
          <w:rFonts w:asciiTheme="majorHAnsi" w:hAnsiTheme="majorHAnsi"/>
        </w:rPr>
      </w:pPr>
      <w:r>
        <w:rPr>
          <w:rFonts w:asciiTheme="majorHAnsi" w:hAnsiTheme="majorHAnsi"/>
        </w:rPr>
        <w:t xml:space="preserve">Environment: </w:t>
      </w:r>
      <w:r>
        <w:rPr>
          <w:rFonts w:asciiTheme="majorHAnsi" w:hAnsiTheme="majorHAnsi"/>
        </w:rPr>
        <w:tab/>
      </w:r>
      <w:r>
        <w:rPr>
          <w:rFonts w:asciiTheme="majorHAnsi" w:hAnsiTheme="majorHAnsi"/>
          <w:lang w:val="fr-FR"/>
        </w:rPr>
        <w:t>Java 1.6, J2EE, Spring 3.1 (</w:t>
      </w:r>
      <w:proofErr w:type="spellStart"/>
      <w:r>
        <w:rPr>
          <w:rFonts w:asciiTheme="majorHAnsi" w:hAnsiTheme="majorHAnsi"/>
          <w:lang w:val="fr-FR"/>
        </w:rPr>
        <w:t>Core</w:t>
      </w:r>
      <w:proofErr w:type="spellEnd"/>
      <w:r>
        <w:rPr>
          <w:rFonts w:asciiTheme="majorHAnsi" w:hAnsiTheme="majorHAnsi"/>
          <w:lang w:val="fr-FR"/>
        </w:rPr>
        <w:t xml:space="preserve"> and AOP), Apache Maven, JAX-WS, JAX-RS, </w:t>
      </w:r>
      <w:proofErr w:type="spellStart"/>
      <w:r>
        <w:rPr>
          <w:rFonts w:asciiTheme="majorHAnsi" w:hAnsiTheme="majorHAnsi"/>
          <w:lang w:val="fr-FR"/>
        </w:rPr>
        <w:t>WebServices</w:t>
      </w:r>
      <w:proofErr w:type="spellEnd"/>
      <w:r>
        <w:rPr>
          <w:rFonts w:asciiTheme="majorHAnsi" w:hAnsiTheme="majorHAnsi"/>
          <w:lang w:val="fr-FR"/>
        </w:rPr>
        <w:t xml:space="preserve"> SOAP/REST, Rational Application </w:t>
      </w:r>
      <w:proofErr w:type="spellStart"/>
      <w:r>
        <w:rPr>
          <w:rFonts w:asciiTheme="majorHAnsi" w:hAnsiTheme="majorHAnsi"/>
          <w:lang w:val="fr-FR"/>
        </w:rPr>
        <w:t>Developer</w:t>
      </w:r>
      <w:proofErr w:type="spellEnd"/>
      <w:r>
        <w:rPr>
          <w:rFonts w:asciiTheme="majorHAnsi" w:hAnsiTheme="majorHAnsi"/>
          <w:lang w:val="fr-FR"/>
        </w:rPr>
        <w:t xml:space="preserve"> (RAD 8.0), JMS, Apache CXF 2.4, </w:t>
      </w:r>
      <w:proofErr w:type="spellStart"/>
      <w:r>
        <w:rPr>
          <w:rFonts w:asciiTheme="majorHAnsi" w:hAnsiTheme="majorHAnsi"/>
          <w:lang w:val="fr-FR"/>
        </w:rPr>
        <w:t>SoapUI</w:t>
      </w:r>
      <w:proofErr w:type="spellEnd"/>
      <w:r>
        <w:rPr>
          <w:rFonts w:asciiTheme="majorHAnsi" w:hAnsiTheme="majorHAnsi"/>
          <w:lang w:val="fr-FR"/>
        </w:rPr>
        <w:t xml:space="preserve">,  Apache Tomcat 7.0, Subversion, </w:t>
      </w:r>
      <w:proofErr w:type="spellStart"/>
      <w:r>
        <w:rPr>
          <w:rFonts w:asciiTheme="majorHAnsi" w:hAnsiTheme="majorHAnsi"/>
          <w:lang w:val="fr-FR"/>
        </w:rPr>
        <w:t>Websphere</w:t>
      </w:r>
      <w:proofErr w:type="spellEnd"/>
      <w:r>
        <w:rPr>
          <w:rFonts w:asciiTheme="majorHAnsi" w:hAnsiTheme="majorHAnsi"/>
          <w:lang w:val="fr-FR"/>
        </w:rPr>
        <w:t xml:space="preserve"> 8.1, STS, JUnit, Spring </w:t>
      </w:r>
      <w:proofErr w:type="spellStart"/>
      <w:r>
        <w:rPr>
          <w:rFonts w:asciiTheme="majorHAnsi" w:hAnsiTheme="majorHAnsi"/>
          <w:lang w:val="fr-FR"/>
        </w:rPr>
        <w:t>Mock</w:t>
      </w:r>
      <w:proofErr w:type="spellEnd"/>
      <w:r>
        <w:rPr>
          <w:rFonts w:asciiTheme="majorHAnsi" w:hAnsiTheme="majorHAnsi"/>
          <w:lang w:val="fr-FR"/>
        </w:rPr>
        <w:t>.</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rPr>
      </w:pPr>
      <w:r>
        <w:rPr>
          <w:rFonts w:asciiTheme="majorHAnsi" w:hAnsiTheme="majorHAnsi"/>
        </w:rPr>
        <w:t xml:space="preserve">Enterprise Orchestration is management of  Reservation, Lodging, Enrollment services for the </w:t>
      </w:r>
      <w:proofErr w:type="spellStart"/>
      <w:r>
        <w:rPr>
          <w:rFonts w:asciiTheme="majorHAnsi" w:hAnsiTheme="majorHAnsi"/>
        </w:rPr>
        <w:t>Mariott</w:t>
      </w:r>
      <w:proofErr w:type="spellEnd"/>
      <w:r>
        <w:rPr>
          <w:rFonts w:asciiTheme="majorHAnsi" w:hAnsiTheme="majorHAnsi"/>
        </w:rPr>
        <w:t xml:space="preserve"> Vacation Club online booking requests from the web to middleware to </w:t>
      </w:r>
      <w:proofErr w:type="spellStart"/>
      <w:r>
        <w:rPr>
          <w:rFonts w:asciiTheme="majorHAnsi" w:hAnsiTheme="majorHAnsi"/>
        </w:rPr>
        <w:t>timeshare,marsha</w:t>
      </w:r>
      <w:proofErr w:type="spellEnd"/>
      <w:r>
        <w:rPr>
          <w:rFonts w:asciiTheme="majorHAnsi" w:hAnsiTheme="majorHAnsi"/>
        </w:rPr>
        <w:t xml:space="preserve"> systems. </w:t>
      </w:r>
    </w:p>
    <w:p w:rsidR="006A6118" w:rsidRDefault="006A6118">
      <w:pPr>
        <w:shd w:val="clear" w:color="auto" w:fill="FFFFFF" w:themeFill="background1"/>
        <w:rPr>
          <w:rFonts w:asciiTheme="majorHAnsi" w:hAnsiTheme="majorHAnsi"/>
        </w:rPr>
      </w:pPr>
    </w:p>
    <w:p w:rsidR="006A6118" w:rsidRDefault="00FD7664">
      <w:pPr>
        <w:shd w:val="clear" w:color="auto" w:fill="FFFFFF" w:themeFill="background1"/>
        <w:tabs>
          <w:tab w:val="left" w:pos="0"/>
        </w:tabs>
        <w:rPr>
          <w:rFonts w:asciiTheme="majorHAnsi" w:hAnsiTheme="majorHAnsi"/>
          <w:b/>
        </w:rPr>
      </w:pPr>
      <w:r>
        <w:rPr>
          <w:rFonts w:asciiTheme="majorHAnsi" w:hAnsiTheme="majorHAnsi"/>
          <w:b/>
        </w:rPr>
        <w:t xml:space="preserve">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w:t>
      </w:r>
      <w:proofErr w:type="spellStart"/>
      <w:r>
        <w:rPr>
          <w:rFonts w:asciiTheme="majorHAnsi" w:hAnsiTheme="majorHAnsi"/>
        </w:rPr>
        <w:t>RestFul</w:t>
      </w:r>
      <w:proofErr w:type="spellEnd"/>
      <w:r>
        <w:rPr>
          <w:rFonts w:asciiTheme="majorHAnsi" w:hAnsiTheme="majorHAnsi"/>
        </w:rPr>
        <w:t xml:space="preserve"> </w:t>
      </w:r>
      <w:proofErr w:type="spellStart"/>
      <w:r>
        <w:rPr>
          <w:rFonts w:asciiTheme="majorHAnsi" w:hAnsiTheme="majorHAnsi"/>
        </w:rPr>
        <w:t>WebServices</w:t>
      </w:r>
      <w:proofErr w:type="spellEnd"/>
      <w:r>
        <w:rPr>
          <w:rFonts w:asciiTheme="majorHAnsi" w:hAnsiTheme="majorHAnsi"/>
        </w:rPr>
        <w:t xml:space="preserve"> </w:t>
      </w:r>
      <w:proofErr w:type="spellStart"/>
      <w:r>
        <w:rPr>
          <w:rFonts w:asciiTheme="majorHAnsi" w:hAnsiTheme="majorHAnsi"/>
        </w:rPr>
        <w:t>ie</w:t>
      </w:r>
      <w:proofErr w:type="spellEnd"/>
      <w:r>
        <w:rPr>
          <w:rFonts w:asciiTheme="majorHAnsi" w:hAnsiTheme="majorHAnsi"/>
        </w:rPr>
        <w:t xml:space="preserve"> GET, PUT, POST, DELETE operations for Payment systems.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utility for JAXB Marshalling and Un-marshalling for the above operations.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Implemented Exception Mapper for exception handling and Spring AOP Logging for web services.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Mozilla Poster Plug-in for PUT, POST and DELETE services.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Header requests for version validations.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Implemented Enhancements for SOAP Web services </w:t>
      </w:r>
      <w:proofErr w:type="spellStart"/>
      <w:r>
        <w:rPr>
          <w:rFonts w:asciiTheme="majorHAnsi" w:hAnsiTheme="majorHAnsi"/>
        </w:rPr>
        <w:t>ie</w:t>
      </w:r>
      <w:proofErr w:type="spellEnd"/>
      <w:r>
        <w:rPr>
          <w:rFonts w:asciiTheme="majorHAnsi" w:hAnsiTheme="majorHAnsi"/>
        </w:rPr>
        <w:t>. Search, Confirm, Search Many operations for Reservation services.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and  configured JMS Queues to drop Messages in WebSphere Application Server.</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w:t>
      </w:r>
      <w:proofErr w:type="spellStart"/>
      <w:r>
        <w:rPr>
          <w:rFonts w:asciiTheme="majorHAnsi" w:hAnsiTheme="majorHAnsi"/>
        </w:rPr>
        <w:t>JUnits</w:t>
      </w:r>
      <w:proofErr w:type="spellEnd"/>
      <w:r>
        <w:rPr>
          <w:rFonts w:asciiTheme="majorHAnsi" w:hAnsiTheme="majorHAnsi"/>
        </w:rPr>
        <w:t xml:space="preserve"> for </w:t>
      </w:r>
      <w:proofErr w:type="spellStart"/>
      <w:r>
        <w:rPr>
          <w:rFonts w:asciiTheme="majorHAnsi" w:hAnsiTheme="majorHAnsi"/>
        </w:rPr>
        <w:t>Lodging,reservation</w:t>
      </w:r>
      <w:proofErr w:type="spellEnd"/>
      <w:r>
        <w:rPr>
          <w:rFonts w:asciiTheme="majorHAnsi" w:hAnsiTheme="majorHAnsi"/>
        </w:rPr>
        <w:t xml:space="preserve"> services and JMS Queues.</w:t>
      </w:r>
    </w:p>
    <w:p w:rsidR="006A6118" w:rsidRDefault="006A6118">
      <w:pPr>
        <w:shd w:val="clear" w:color="auto" w:fill="FFFFFF" w:themeFill="background1"/>
        <w:rPr>
          <w:rFonts w:asciiTheme="majorHAnsi" w:hAnsiTheme="majorHAnsi"/>
          <w:b/>
        </w:rPr>
      </w:pPr>
    </w:p>
    <w:p w:rsidR="006A6118" w:rsidRDefault="00FD7664" w:rsidP="00AB078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 xml:space="preserve">High Availability (CDE) Effort </w:t>
      </w:r>
    </w:p>
    <w:p w:rsidR="006A6118" w:rsidRDefault="00FD7664" w:rsidP="00AB078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 xml:space="preserve">State Farm Insurance,  Bloomington IL       </w:t>
      </w:r>
      <w:r>
        <w:rPr>
          <w:rFonts w:asciiTheme="majorHAnsi" w:hAnsiTheme="majorHAnsi"/>
        </w:rPr>
        <w:tab/>
      </w:r>
    </w:p>
    <w:p w:rsidR="006A6118" w:rsidRDefault="00FD7664" w:rsidP="00AB078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Feb 2012 – July 2012</w:t>
      </w:r>
    </w:p>
    <w:p w:rsidR="006A6118" w:rsidRDefault="00FD7664" w:rsidP="00AB078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Senior J2EE Developer</w:t>
      </w:r>
    </w:p>
    <w:p w:rsidR="006A6118" w:rsidRDefault="00FD7664" w:rsidP="00AB078E">
      <w:pPr>
        <w:shd w:val="clear" w:color="auto" w:fill="FFFFFF" w:themeFill="background1"/>
        <w:spacing w:after="0"/>
        <w:ind w:left="1440" w:hanging="1440"/>
        <w:rPr>
          <w:rFonts w:asciiTheme="majorHAnsi" w:hAnsiTheme="majorHAnsi"/>
          <w:lang w:val="fr-FR"/>
        </w:rPr>
      </w:pPr>
      <w:r>
        <w:rPr>
          <w:rFonts w:asciiTheme="majorHAnsi" w:hAnsiTheme="majorHAnsi"/>
        </w:rPr>
        <w:t xml:space="preserve">Environment: </w:t>
      </w:r>
      <w:r>
        <w:rPr>
          <w:rFonts w:asciiTheme="majorHAnsi" w:hAnsiTheme="majorHAnsi"/>
        </w:rPr>
        <w:tab/>
      </w:r>
      <w:r>
        <w:rPr>
          <w:rFonts w:asciiTheme="majorHAnsi" w:hAnsiTheme="majorHAnsi"/>
          <w:lang w:val="fr-FR"/>
        </w:rPr>
        <w:t>Java 1.6, J2EE, Spring 3.1 (</w:t>
      </w:r>
      <w:proofErr w:type="spellStart"/>
      <w:r>
        <w:rPr>
          <w:rFonts w:asciiTheme="majorHAnsi" w:hAnsiTheme="majorHAnsi"/>
          <w:lang w:val="fr-FR"/>
        </w:rPr>
        <w:t>Core</w:t>
      </w:r>
      <w:proofErr w:type="spellEnd"/>
      <w:r>
        <w:rPr>
          <w:rFonts w:asciiTheme="majorHAnsi" w:hAnsiTheme="majorHAnsi"/>
          <w:lang w:val="fr-FR"/>
        </w:rPr>
        <w:t xml:space="preserve"> and AOP), Apache Maven, JAX-WS, JAX-RS, </w:t>
      </w:r>
      <w:proofErr w:type="spellStart"/>
      <w:r>
        <w:rPr>
          <w:rFonts w:asciiTheme="majorHAnsi" w:hAnsiTheme="majorHAnsi"/>
          <w:lang w:val="fr-FR"/>
        </w:rPr>
        <w:t>WebServices</w:t>
      </w:r>
      <w:proofErr w:type="spellEnd"/>
      <w:r>
        <w:rPr>
          <w:rFonts w:asciiTheme="majorHAnsi" w:hAnsiTheme="majorHAnsi"/>
          <w:lang w:val="fr-FR"/>
        </w:rPr>
        <w:t xml:space="preserve"> SOAP/REST, ESB Mule 3.0, Rational Software Architect (RSA 8.0), </w:t>
      </w:r>
      <w:proofErr w:type="spellStart"/>
      <w:r>
        <w:rPr>
          <w:rFonts w:asciiTheme="majorHAnsi" w:hAnsiTheme="majorHAnsi"/>
          <w:lang w:val="fr-FR"/>
        </w:rPr>
        <w:t>JMS,Apache</w:t>
      </w:r>
      <w:proofErr w:type="spellEnd"/>
      <w:r>
        <w:rPr>
          <w:rFonts w:asciiTheme="majorHAnsi" w:hAnsiTheme="majorHAnsi"/>
          <w:lang w:val="fr-FR"/>
        </w:rPr>
        <w:t xml:space="preserve"> CXF 2.5, </w:t>
      </w:r>
      <w:proofErr w:type="spellStart"/>
      <w:r>
        <w:rPr>
          <w:rFonts w:asciiTheme="majorHAnsi" w:hAnsiTheme="majorHAnsi"/>
          <w:lang w:val="fr-FR"/>
        </w:rPr>
        <w:t>SoapUI</w:t>
      </w:r>
      <w:proofErr w:type="spellEnd"/>
      <w:r>
        <w:rPr>
          <w:rFonts w:asciiTheme="majorHAnsi" w:hAnsiTheme="majorHAnsi"/>
          <w:lang w:val="fr-FR"/>
        </w:rPr>
        <w:t xml:space="preserve">, Apache Tomcat 7.0, Subversion, </w:t>
      </w:r>
      <w:proofErr w:type="spellStart"/>
      <w:r>
        <w:rPr>
          <w:rFonts w:asciiTheme="majorHAnsi" w:hAnsiTheme="majorHAnsi"/>
          <w:lang w:val="fr-FR"/>
        </w:rPr>
        <w:t>Websphere</w:t>
      </w:r>
      <w:proofErr w:type="spellEnd"/>
      <w:r>
        <w:rPr>
          <w:rFonts w:asciiTheme="majorHAnsi" w:hAnsiTheme="majorHAnsi"/>
          <w:lang w:val="fr-FR"/>
        </w:rPr>
        <w:t xml:space="preserve"> 6.1, STS, </w:t>
      </w:r>
      <w:proofErr w:type="spellStart"/>
      <w:r>
        <w:rPr>
          <w:rFonts w:asciiTheme="majorHAnsi" w:hAnsiTheme="majorHAnsi"/>
          <w:lang w:val="fr-FR"/>
        </w:rPr>
        <w:t>PostGres</w:t>
      </w:r>
      <w:proofErr w:type="spellEnd"/>
      <w:r>
        <w:rPr>
          <w:rFonts w:asciiTheme="majorHAnsi" w:hAnsiTheme="majorHAnsi"/>
          <w:lang w:val="fr-FR"/>
        </w:rPr>
        <w:t xml:space="preserve"> SQL, JUnit, Spring </w:t>
      </w:r>
      <w:proofErr w:type="spellStart"/>
      <w:r>
        <w:rPr>
          <w:rFonts w:asciiTheme="majorHAnsi" w:hAnsiTheme="majorHAnsi"/>
          <w:lang w:val="fr-FR"/>
        </w:rPr>
        <w:t>Mock</w:t>
      </w:r>
      <w:proofErr w:type="spellEnd"/>
      <w:r>
        <w:rPr>
          <w:rFonts w:asciiTheme="majorHAnsi" w:hAnsiTheme="majorHAnsi"/>
          <w:lang w:val="fr-FR"/>
        </w:rPr>
        <w:t xml:space="preserve">, Hibernate, </w:t>
      </w:r>
      <w:proofErr w:type="spellStart"/>
      <w:r>
        <w:rPr>
          <w:rFonts w:asciiTheme="majorHAnsi" w:hAnsiTheme="majorHAnsi"/>
          <w:lang w:val="fr-FR"/>
        </w:rPr>
        <w:t>Groovy,Python</w:t>
      </w:r>
      <w:proofErr w:type="spellEnd"/>
      <w:r>
        <w:rPr>
          <w:rFonts w:asciiTheme="majorHAnsi" w:hAnsiTheme="majorHAnsi"/>
          <w:lang w:val="fr-FR"/>
        </w:rPr>
        <w:t>.</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rPr>
      </w:pPr>
      <w:r>
        <w:rPr>
          <w:rFonts w:asciiTheme="majorHAnsi" w:hAnsiTheme="majorHAnsi"/>
        </w:rPr>
        <w:t xml:space="preserve">State Farm is </w:t>
      </w:r>
      <w:proofErr w:type="spellStart"/>
      <w:r>
        <w:rPr>
          <w:rFonts w:asciiTheme="majorHAnsi" w:hAnsiTheme="majorHAnsi"/>
        </w:rPr>
        <w:t>implementingjava</w:t>
      </w:r>
      <w:proofErr w:type="spellEnd"/>
      <w:r>
        <w:rPr>
          <w:rFonts w:asciiTheme="majorHAnsi" w:hAnsiTheme="majorHAnsi"/>
        </w:rPr>
        <w:t xml:space="preserve"> request framework (JRF) in BAF (business apps framework) for High Availability (CDE) effort. </w:t>
      </w:r>
    </w:p>
    <w:p w:rsidR="006A6118" w:rsidRDefault="006A6118">
      <w:pPr>
        <w:shd w:val="clear" w:color="auto" w:fill="FFFFFF" w:themeFill="background1"/>
        <w:rPr>
          <w:rFonts w:asciiTheme="majorHAnsi" w:hAnsiTheme="majorHAnsi"/>
        </w:rPr>
      </w:pPr>
    </w:p>
    <w:p w:rsidR="006A6118" w:rsidRDefault="00FD7664">
      <w:pPr>
        <w:shd w:val="clear" w:color="auto" w:fill="FFFFFF" w:themeFill="background1"/>
        <w:tabs>
          <w:tab w:val="left" w:pos="0"/>
        </w:tabs>
        <w:rPr>
          <w:rFonts w:asciiTheme="majorHAnsi" w:hAnsiTheme="majorHAnsi"/>
          <w:b/>
        </w:rPr>
      </w:pPr>
      <w:r>
        <w:rPr>
          <w:rFonts w:asciiTheme="majorHAnsi" w:hAnsiTheme="majorHAnsi"/>
          <w:b/>
        </w:rPr>
        <w:t xml:space="preserve">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w:t>
      </w:r>
      <w:proofErr w:type="spellStart"/>
      <w:r>
        <w:rPr>
          <w:rFonts w:asciiTheme="majorHAnsi" w:hAnsiTheme="majorHAnsi"/>
        </w:rPr>
        <w:t>RestFul</w:t>
      </w:r>
      <w:proofErr w:type="spellEnd"/>
      <w:r>
        <w:rPr>
          <w:rFonts w:asciiTheme="majorHAnsi" w:hAnsiTheme="majorHAnsi"/>
        </w:rPr>
        <w:t xml:space="preserve"> </w:t>
      </w:r>
      <w:proofErr w:type="spellStart"/>
      <w:r>
        <w:rPr>
          <w:rFonts w:asciiTheme="majorHAnsi" w:hAnsiTheme="majorHAnsi"/>
        </w:rPr>
        <w:t>WebServices</w:t>
      </w:r>
      <w:proofErr w:type="spellEnd"/>
      <w:r>
        <w:rPr>
          <w:rFonts w:asciiTheme="majorHAnsi" w:hAnsiTheme="majorHAnsi"/>
        </w:rPr>
        <w:t xml:space="preserve"> for </w:t>
      </w:r>
      <w:proofErr w:type="spellStart"/>
      <w:r>
        <w:rPr>
          <w:rFonts w:asciiTheme="majorHAnsi" w:hAnsiTheme="majorHAnsi"/>
        </w:rPr>
        <w:t>GetRequestDetails</w:t>
      </w:r>
      <w:proofErr w:type="spellEnd"/>
      <w:r>
        <w:rPr>
          <w:rFonts w:asciiTheme="majorHAnsi" w:hAnsiTheme="majorHAnsi"/>
        </w:rPr>
        <w:t xml:space="preserve">, </w:t>
      </w:r>
      <w:proofErr w:type="spellStart"/>
      <w:r>
        <w:rPr>
          <w:rFonts w:asciiTheme="majorHAnsi" w:hAnsiTheme="majorHAnsi"/>
        </w:rPr>
        <w:t>UpdateProductDetails</w:t>
      </w:r>
      <w:proofErr w:type="spellEnd"/>
      <w:r>
        <w:rPr>
          <w:rFonts w:asciiTheme="majorHAnsi" w:hAnsiTheme="majorHAnsi"/>
        </w:rPr>
        <w:t xml:space="preserve"> and used JSON, JAX-RS annotations with Apache Maven dependencies.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SOAP </w:t>
      </w:r>
      <w:proofErr w:type="spellStart"/>
      <w:r>
        <w:rPr>
          <w:rFonts w:asciiTheme="majorHAnsi" w:hAnsiTheme="majorHAnsi"/>
        </w:rPr>
        <w:t>WebServices</w:t>
      </w:r>
      <w:proofErr w:type="spellEnd"/>
      <w:r>
        <w:rPr>
          <w:rFonts w:asciiTheme="majorHAnsi" w:hAnsiTheme="majorHAnsi"/>
        </w:rPr>
        <w:t xml:space="preserve"> for Create Request, Create-Form Request, </w:t>
      </w:r>
      <w:proofErr w:type="spellStart"/>
      <w:r>
        <w:rPr>
          <w:rFonts w:asciiTheme="majorHAnsi" w:hAnsiTheme="majorHAnsi"/>
        </w:rPr>
        <w:t>InsertWIP</w:t>
      </w:r>
      <w:proofErr w:type="spellEnd"/>
      <w:r>
        <w:rPr>
          <w:rFonts w:asciiTheme="majorHAnsi" w:hAnsiTheme="majorHAnsi"/>
        </w:rPr>
        <w:t xml:space="preserve"> operations and used JAX-WS.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lastRenderedPageBreak/>
        <w:t>Implemented Mule ESB component for inbound/</w:t>
      </w:r>
      <w:proofErr w:type="spellStart"/>
      <w:r>
        <w:rPr>
          <w:rFonts w:asciiTheme="majorHAnsi" w:hAnsiTheme="majorHAnsi"/>
        </w:rPr>
        <w:t>outboundrouting</w:t>
      </w:r>
      <w:proofErr w:type="spellEnd"/>
      <w:r>
        <w:rPr>
          <w:rFonts w:asciiTheme="majorHAnsi" w:hAnsiTheme="majorHAnsi"/>
        </w:rPr>
        <w:t xml:space="preserve"> requests to different webservices and created Exception Handling mechanism using transformers.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and  configured JMS Queues to drop Messages in WebSphere Application Server.</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Consumed Message in the Queue to trigger the Application code.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Developed Product Model Management Tool Validators </w:t>
      </w:r>
      <w:proofErr w:type="spellStart"/>
      <w:r>
        <w:rPr>
          <w:rFonts w:asciiTheme="majorHAnsi" w:hAnsiTheme="majorHAnsi"/>
        </w:rPr>
        <w:t>ie</w:t>
      </w:r>
      <w:proofErr w:type="spellEnd"/>
      <w:r>
        <w:rPr>
          <w:rFonts w:asciiTheme="majorHAnsi" w:hAnsiTheme="majorHAnsi"/>
        </w:rPr>
        <w:t xml:space="preserve"> Property, Structural and Rule Validators  in Spring Framework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Responsible for UI validations using </w:t>
      </w:r>
      <w:proofErr w:type="spellStart"/>
      <w:r>
        <w:rPr>
          <w:rFonts w:asciiTheme="majorHAnsi" w:hAnsiTheme="majorHAnsi"/>
        </w:rPr>
        <w:t>JQuery</w:t>
      </w:r>
      <w:proofErr w:type="spellEnd"/>
      <w:r>
        <w:rPr>
          <w:rFonts w:asciiTheme="majorHAnsi" w:hAnsiTheme="majorHAnsi"/>
        </w:rPr>
        <w:t xml:space="preserve"> and worked on AJAX action events in PMMT.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Restful webservices for Search Summary.</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Persisted objects in database using Hibernate.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Agents Quality Monitoring Tool using Spring Framework.</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SOAP Webservices for Batch Processes Requests. </w:t>
      </w:r>
    </w:p>
    <w:p w:rsidR="006A6118" w:rsidRDefault="006A6118" w:rsidP="00AB078E">
      <w:pPr>
        <w:shd w:val="clear" w:color="auto" w:fill="FFFFFF" w:themeFill="background1"/>
        <w:spacing w:after="0"/>
        <w:rPr>
          <w:rFonts w:asciiTheme="majorHAnsi" w:hAnsiTheme="majorHAnsi"/>
          <w:b/>
        </w:rPr>
      </w:pPr>
    </w:p>
    <w:p w:rsidR="006A6118" w:rsidRDefault="00FD7664" w:rsidP="00AB078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FALCON IMRP</w:t>
      </w:r>
    </w:p>
    <w:p w:rsidR="006A6118" w:rsidRDefault="00FD7664" w:rsidP="00AB078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FDLE, Tallahassee FL</w:t>
      </w:r>
      <w:r>
        <w:rPr>
          <w:rFonts w:asciiTheme="majorHAnsi" w:hAnsiTheme="majorHAnsi"/>
          <w:b/>
        </w:rPr>
        <w:tab/>
      </w:r>
      <w:r>
        <w:rPr>
          <w:rFonts w:asciiTheme="majorHAnsi" w:hAnsiTheme="majorHAnsi"/>
        </w:rPr>
        <w:tab/>
      </w:r>
    </w:p>
    <w:p w:rsidR="006A6118" w:rsidRDefault="00FD7664" w:rsidP="00AB078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Mar 2011 –  Feb 2012</w:t>
      </w:r>
    </w:p>
    <w:p w:rsidR="006A6118" w:rsidRDefault="00FD7664" w:rsidP="00AB078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Senior J2EE Developer</w:t>
      </w:r>
    </w:p>
    <w:p w:rsidR="006A6118" w:rsidRDefault="00FD7664" w:rsidP="00AB078E">
      <w:pPr>
        <w:shd w:val="clear" w:color="auto" w:fill="FFFFFF" w:themeFill="background1"/>
        <w:spacing w:after="0"/>
        <w:ind w:left="1440" w:hanging="1440"/>
        <w:rPr>
          <w:rFonts w:asciiTheme="majorHAnsi" w:hAnsiTheme="majorHAnsi"/>
          <w:lang w:val="fr-FR"/>
        </w:rPr>
      </w:pPr>
      <w:r>
        <w:rPr>
          <w:rFonts w:asciiTheme="majorHAnsi" w:hAnsiTheme="majorHAnsi"/>
        </w:rPr>
        <w:t xml:space="preserve">Environment: </w:t>
      </w:r>
      <w:r>
        <w:rPr>
          <w:rFonts w:asciiTheme="majorHAnsi" w:hAnsiTheme="majorHAnsi"/>
        </w:rPr>
        <w:tab/>
      </w:r>
      <w:r>
        <w:rPr>
          <w:rFonts w:asciiTheme="majorHAnsi" w:hAnsiTheme="majorHAnsi"/>
          <w:lang w:val="fr-FR"/>
        </w:rPr>
        <w:t>Java 1.5/1.6, J2EE, Spring 2.5 (</w:t>
      </w:r>
      <w:proofErr w:type="spellStart"/>
      <w:r>
        <w:rPr>
          <w:rFonts w:asciiTheme="majorHAnsi" w:hAnsiTheme="majorHAnsi"/>
          <w:lang w:val="fr-FR"/>
        </w:rPr>
        <w:t>Core</w:t>
      </w:r>
      <w:proofErr w:type="spellEnd"/>
      <w:r>
        <w:rPr>
          <w:rFonts w:asciiTheme="majorHAnsi" w:hAnsiTheme="majorHAnsi"/>
          <w:lang w:val="fr-FR"/>
        </w:rPr>
        <w:t xml:space="preserve"> and AOP), Spring 3.1, JSTL, Maven, CSS, Spring </w:t>
      </w:r>
      <w:proofErr w:type="spellStart"/>
      <w:r>
        <w:rPr>
          <w:rFonts w:asciiTheme="majorHAnsi" w:hAnsiTheme="majorHAnsi"/>
          <w:lang w:val="fr-FR"/>
        </w:rPr>
        <w:t>WebFlow</w:t>
      </w:r>
      <w:proofErr w:type="spellEnd"/>
      <w:r>
        <w:rPr>
          <w:rFonts w:asciiTheme="majorHAnsi" w:hAnsiTheme="majorHAnsi"/>
          <w:lang w:val="fr-FR"/>
        </w:rPr>
        <w:t xml:space="preserve"> 2.0, EJB 3.0, Hibernate 3.0, Quartz </w:t>
      </w:r>
      <w:proofErr w:type="spellStart"/>
      <w:r>
        <w:rPr>
          <w:rFonts w:asciiTheme="majorHAnsi" w:hAnsiTheme="majorHAnsi"/>
          <w:lang w:val="fr-FR"/>
        </w:rPr>
        <w:t>Scheduler</w:t>
      </w:r>
      <w:proofErr w:type="spellEnd"/>
      <w:r>
        <w:rPr>
          <w:rFonts w:asciiTheme="majorHAnsi" w:hAnsiTheme="majorHAnsi"/>
          <w:lang w:val="fr-FR"/>
        </w:rPr>
        <w:t xml:space="preserve">, SQL, JOSSO, IMAP, SMTP, Display Tag, iText, </w:t>
      </w:r>
      <w:proofErr w:type="spellStart"/>
      <w:r>
        <w:rPr>
          <w:rFonts w:asciiTheme="majorHAnsi" w:hAnsiTheme="majorHAnsi"/>
          <w:lang w:val="fr-FR"/>
        </w:rPr>
        <w:t>Weblogic</w:t>
      </w:r>
      <w:proofErr w:type="spellEnd"/>
      <w:r>
        <w:rPr>
          <w:rFonts w:asciiTheme="majorHAnsi" w:hAnsiTheme="majorHAnsi"/>
          <w:lang w:val="fr-FR"/>
        </w:rPr>
        <w:t xml:space="preserve"> 10.3, ANT, Eclipse </w:t>
      </w:r>
      <w:proofErr w:type="spellStart"/>
      <w:r>
        <w:rPr>
          <w:rFonts w:asciiTheme="majorHAnsi" w:hAnsiTheme="majorHAnsi"/>
          <w:lang w:val="fr-FR"/>
        </w:rPr>
        <w:t>Helios</w:t>
      </w:r>
      <w:proofErr w:type="spellEnd"/>
      <w:r>
        <w:rPr>
          <w:rFonts w:asciiTheme="majorHAnsi" w:hAnsiTheme="majorHAnsi"/>
          <w:lang w:val="fr-FR"/>
        </w:rPr>
        <w:t xml:space="preserve">, Shell </w:t>
      </w:r>
      <w:proofErr w:type="spellStart"/>
      <w:r>
        <w:rPr>
          <w:rFonts w:asciiTheme="majorHAnsi" w:hAnsiTheme="majorHAnsi"/>
          <w:lang w:val="fr-FR"/>
        </w:rPr>
        <w:t>scipt,UNIX</w:t>
      </w:r>
      <w:proofErr w:type="spellEnd"/>
      <w:r>
        <w:rPr>
          <w:rFonts w:asciiTheme="majorHAnsi" w:hAnsiTheme="majorHAnsi"/>
          <w:lang w:val="fr-FR"/>
        </w:rPr>
        <w:t>, Java Script, Oracle 10g.</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rPr>
      </w:pPr>
      <w:r>
        <w:rPr>
          <w:rFonts w:asciiTheme="majorHAnsi" w:hAnsiTheme="majorHAnsi"/>
        </w:rPr>
        <w:t xml:space="preserve">The FDLE has a web interface that allows customers to manage their own </w:t>
      </w:r>
      <w:proofErr w:type="spellStart"/>
      <w:r>
        <w:rPr>
          <w:rFonts w:asciiTheme="majorHAnsi" w:hAnsiTheme="majorHAnsi"/>
        </w:rPr>
        <w:t>prints.It</w:t>
      </w:r>
      <w:proofErr w:type="spellEnd"/>
      <w:r>
        <w:rPr>
          <w:rFonts w:asciiTheme="majorHAnsi" w:hAnsiTheme="majorHAnsi"/>
        </w:rPr>
        <w:t xml:space="preserve"> is anticipated that three agencies (Agency for Health Care Administration, Department of Children and Families, Department of Elder Affairs) could have over 400,000 applicant fingerprints they could elect to retain. A benefit of retained fingerprints at FDLE is that these applicants/employees will not have to be fingerprinted again.</w:t>
      </w:r>
    </w:p>
    <w:p w:rsidR="006A6118" w:rsidRDefault="006A6118">
      <w:pPr>
        <w:shd w:val="clear" w:color="auto" w:fill="FFFFFF" w:themeFill="background1"/>
        <w:rPr>
          <w:rFonts w:asciiTheme="majorHAnsi" w:hAnsiTheme="majorHAnsi"/>
        </w:rPr>
      </w:pPr>
    </w:p>
    <w:p w:rsidR="006A6118" w:rsidRDefault="00FD7664">
      <w:pPr>
        <w:shd w:val="clear" w:color="auto" w:fill="FFFFFF" w:themeFill="background1"/>
        <w:tabs>
          <w:tab w:val="left" w:pos="0"/>
        </w:tabs>
        <w:rPr>
          <w:rFonts w:asciiTheme="majorHAnsi" w:hAnsiTheme="majorHAnsi"/>
          <w:b/>
        </w:rPr>
      </w:pPr>
      <w:r>
        <w:rPr>
          <w:rFonts w:asciiTheme="majorHAnsi" w:hAnsiTheme="majorHAnsi"/>
          <w:b/>
        </w:rPr>
        <w:t xml:space="preserve">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Works independently using J2EE, Spring framework.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Provide guidance to other developers.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Performs analysis and troubleshooting of system defects and issues and keeps commitments.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Uses defined procedures to configure and debug software for Transaction Management features using Spring AOP.</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Investigates, analyzes and resolves problems on Profiles/Role Management/Report/Applicant Search modules/FBI Resubmission/Manage Notifications etc.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new modules for </w:t>
      </w:r>
      <w:proofErr w:type="spellStart"/>
      <w:r>
        <w:rPr>
          <w:rFonts w:asciiTheme="majorHAnsi" w:hAnsiTheme="majorHAnsi"/>
        </w:rPr>
        <w:t>eGov</w:t>
      </w:r>
      <w:proofErr w:type="spellEnd"/>
      <w:r>
        <w:rPr>
          <w:rFonts w:asciiTheme="majorHAnsi" w:hAnsiTheme="majorHAnsi"/>
        </w:rPr>
        <w:t xml:space="preserve">/CJIS interfaces such as </w:t>
      </w:r>
      <w:proofErr w:type="spellStart"/>
      <w:r>
        <w:rPr>
          <w:rFonts w:asciiTheme="majorHAnsi" w:hAnsiTheme="majorHAnsi"/>
        </w:rPr>
        <w:t>TenPrint</w:t>
      </w:r>
      <w:proofErr w:type="spellEnd"/>
      <w:r>
        <w:rPr>
          <w:rFonts w:asciiTheme="majorHAnsi" w:hAnsiTheme="majorHAnsi"/>
        </w:rPr>
        <w:t xml:space="preserve"> Matcher, SID Interceptor, </w:t>
      </w:r>
      <w:proofErr w:type="spellStart"/>
      <w:r>
        <w:rPr>
          <w:rFonts w:asciiTheme="majorHAnsi" w:hAnsiTheme="majorHAnsi"/>
        </w:rPr>
        <w:t>FBISubmissionInterceptor,SID</w:t>
      </w:r>
      <w:proofErr w:type="spellEnd"/>
      <w:r>
        <w:rPr>
          <w:rFonts w:asciiTheme="majorHAnsi" w:hAnsiTheme="majorHAnsi"/>
        </w:rPr>
        <w:t xml:space="preserve"> Comparator, FBI Resubmission </w:t>
      </w:r>
      <w:proofErr w:type="spellStart"/>
      <w:r>
        <w:rPr>
          <w:rFonts w:asciiTheme="majorHAnsi" w:hAnsiTheme="majorHAnsi"/>
        </w:rPr>
        <w:t>etc</w:t>
      </w:r>
      <w:proofErr w:type="spellEnd"/>
      <w:r>
        <w:rPr>
          <w:rFonts w:asciiTheme="majorHAnsi" w:hAnsiTheme="majorHAnsi"/>
        </w:rPr>
        <w:t xml:space="preserve"> and worked on interceptors.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Spring AOP module to handle transaction management services for objects and also logging and exception handling.</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Used Spring </w:t>
      </w:r>
      <w:proofErr w:type="spellStart"/>
      <w:r>
        <w:rPr>
          <w:rFonts w:asciiTheme="majorHAnsi" w:hAnsiTheme="majorHAnsi"/>
        </w:rPr>
        <w:t>JDBCTemplate</w:t>
      </w:r>
      <w:proofErr w:type="spellEnd"/>
      <w:r>
        <w:rPr>
          <w:rFonts w:asciiTheme="majorHAnsi" w:hAnsiTheme="majorHAnsi"/>
        </w:rPr>
        <w:t xml:space="preserve"> and Spring </w:t>
      </w:r>
      <w:proofErr w:type="spellStart"/>
      <w:r>
        <w:rPr>
          <w:rFonts w:asciiTheme="majorHAnsi" w:hAnsiTheme="majorHAnsi"/>
        </w:rPr>
        <w:t>JNDITemplate</w:t>
      </w:r>
      <w:proofErr w:type="spellEnd"/>
      <w:r>
        <w:rPr>
          <w:rFonts w:asciiTheme="majorHAnsi" w:hAnsiTheme="majorHAnsi"/>
        </w:rPr>
        <w:t xml:space="preserve"> mechanism and implemented using Hibernate.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Provided enhancement with other interfaces as </w:t>
      </w:r>
      <w:proofErr w:type="spellStart"/>
      <w:r>
        <w:rPr>
          <w:rFonts w:asciiTheme="majorHAnsi" w:hAnsiTheme="majorHAnsi"/>
        </w:rPr>
        <w:t>BlackBox</w:t>
      </w:r>
      <w:proofErr w:type="spellEnd"/>
      <w:r>
        <w:rPr>
          <w:rFonts w:asciiTheme="majorHAnsi" w:hAnsiTheme="majorHAnsi"/>
        </w:rPr>
        <w:t xml:space="preserve"> Plus, RAPIDID, FBI, RISC,FCIC etc.</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Implemented Applicant AFIS transaction feature for manual consolidation Queues, applicant discrepancy and auto consolidations with reference to several business rules according to the requirements using Spring AOP and interceptor stacks and rules.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feature for managed notifications using JMS queues.</w:t>
      </w:r>
    </w:p>
    <w:p w:rsidR="006A6118" w:rsidRDefault="006A6118">
      <w:pPr>
        <w:shd w:val="clear" w:color="auto" w:fill="FFFFFF" w:themeFill="background1"/>
        <w:rPr>
          <w:rFonts w:asciiTheme="majorHAnsi" w:hAnsiTheme="majorHAnsi"/>
          <w:b/>
        </w:rPr>
      </w:pPr>
    </w:p>
    <w:p w:rsidR="006A6118" w:rsidRDefault="00FD7664" w:rsidP="00AB078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NGPC</w:t>
      </w:r>
    </w:p>
    <w:p w:rsidR="006A6118" w:rsidRDefault="00FD7664" w:rsidP="00AB078E">
      <w:pPr>
        <w:shd w:val="clear" w:color="auto" w:fill="FFFFFF" w:themeFill="background1"/>
        <w:spacing w:after="0"/>
        <w:rPr>
          <w:rFonts w:asciiTheme="majorHAnsi" w:hAnsiTheme="majorHAnsi"/>
        </w:rPr>
      </w:pPr>
      <w:r>
        <w:rPr>
          <w:rFonts w:asciiTheme="majorHAnsi" w:hAnsiTheme="majorHAnsi"/>
          <w:b/>
        </w:rPr>
        <w:lastRenderedPageBreak/>
        <w:t>Client:</w:t>
      </w:r>
      <w:r>
        <w:rPr>
          <w:rFonts w:asciiTheme="majorHAnsi" w:hAnsiTheme="majorHAnsi"/>
          <w:b/>
        </w:rPr>
        <w:tab/>
      </w:r>
      <w:r>
        <w:rPr>
          <w:rFonts w:asciiTheme="majorHAnsi" w:hAnsiTheme="majorHAnsi"/>
          <w:b/>
        </w:rPr>
        <w:tab/>
        <w:t>Verizon, Tampa FL</w:t>
      </w:r>
      <w:r>
        <w:rPr>
          <w:rFonts w:asciiTheme="majorHAnsi" w:hAnsiTheme="majorHAnsi"/>
          <w:b/>
        </w:rPr>
        <w:tab/>
      </w:r>
      <w:r>
        <w:rPr>
          <w:rFonts w:asciiTheme="majorHAnsi" w:hAnsiTheme="majorHAnsi"/>
        </w:rPr>
        <w:tab/>
      </w:r>
    </w:p>
    <w:p w:rsidR="006A6118" w:rsidRDefault="00FD7664" w:rsidP="00AB078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Aug 2010 – Feb 2011</w:t>
      </w:r>
    </w:p>
    <w:p w:rsidR="006A6118" w:rsidRDefault="00FD7664" w:rsidP="00AB078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Senior J2EE Developer</w:t>
      </w:r>
    </w:p>
    <w:p w:rsidR="006A6118" w:rsidRDefault="00FD7664" w:rsidP="00AB078E">
      <w:pPr>
        <w:shd w:val="clear" w:color="auto" w:fill="FFFFFF" w:themeFill="background1"/>
        <w:spacing w:after="0"/>
        <w:ind w:left="1440" w:hanging="1440"/>
        <w:rPr>
          <w:rFonts w:asciiTheme="majorHAnsi" w:hAnsiTheme="majorHAnsi"/>
          <w:lang w:val="fr-FR"/>
        </w:rPr>
      </w:pPr>
      <w:r>
        <w:rPr>
          <w:rFonts w:asciiTheme="majorHAnsi" w:hAnsiTheme="majorHAnsi"/>
        </w:rPr>
        <w:t xml:space="preserve">Environment: </w:t>
      </w:r>
      <w:r>
        <w:rPr>
          <w:rFonts w:asciiTheme="majorHAnsi" w:hAnsiTheme="majorHAnsi"/>
        </w:rPr>
        <w:tab/>
      </w:r>
      <w:r>
        <w:rPr>
          <w:rFonts w:asciiTheme="majorHAnsi" w:hAnsiTheme="majorHAnsi"/>
          <w:lang w:val="fr-FR"/>
        </w:rPr>
        <w:t xml:space="preserve">Java1.5, J2EE, JSF, </w:t>
      </w:r>
      <w:proofErr w:type="spellStart"/>
      <w:r>
        <w:rPr>
          <w:rFonts w:asciiTheme="majorHAnsi" w:hAnsiTheme="majorHAnsi"/>
          <w:lang w:val="fr-FR"/>
        </w:rPr>
        <w:t>Drools</w:t>
      </w:r>
      <w:proofErr w:type="spellEnd"/>
      <w:r>
        <w:rPr>
          <w:rFonts w:asciiTheme="majorHAnsi" w:hAnsiTheme="majorHAnsi"/>
          <w:lang w:val="fr-FR"/>
        </w:rPr>
        <w:t xml:space="preserve"> 5.0,Spring 2.5.6,JAXB, </w:t>
      </w:r>
      <w:proofErr w:type="spellStart"/>
      <w:r>
        <w:rPr>
          <w:rFonts w:asciiTheme="majorHAnsi" w:hAnsiTheme="majorHAnsi"/>
          <w:lang w:val="fr-FR"/>
        </w:rPr>
        <w:t>WebServices</w:t>
      </w:r>
      <w:proofErr w:type="spellEnd"/>
      <w:r>
        <w:rPr>
          <w:rFonts w:asciiTheme="majorHAnsi" w:hAnsiTheme="majorHAnsi"/>
          <w:lang w:val="fr-FR"/>
        </w:rPr>
        <w:t xml:space="preserve"> SOAP/REST, JAX-WS, XML, XSL, SAX, DOM,CVS, XML </w:t>
      </w:r>
      <w:proofErr w:type="spellStart"/>
      <w:r>
        <w:rPr>
          <w:rFonts w:asciiTheme="majorHAnsi" w:hAnsiTheme="majorHAnsi"/>
          <w:lang w:val="fr-FR"/>
        </w:rPr>
        <w:t>Beans</w:t>
      </w:r>
      <w:proofErr w:type="spellEnd"/>
      <w:r>
        <w:rPr>
          <w:rFonts w:asciiTheme="majorHAnsi" w:hAnsiTheme="majorHAnsi"/>
          <w:lang w:val="fr-FR"/>
        </w:rPr>
        <w:t xml:space="preserve">, </w:t>
      </w:r>
      <w:proofErr w:type="spellStart"/>
      <w:r>
        <w:rPr>
          <w:rFonts w:asciiTheme="majorHAnsi" w:hAnsiTheme="majorHAnsi"/>
          <w:lang w:val="fr-FR"/>
        </w:rPr>
        <w:t>Junit</w:t>
      </w:r>
      <w:proofErr w:type="spellEnd"/>
      <w:r>
        <w:rPr>
          <w:rFonts w:asciiTheme="majorHAnsi" w:hAnsiTheme="majorHAnsi"/>
          <w:lang w:val="fr-FR"/>
        </w:rPr>
        <w:t xml:space="preserve">, JSTL, HTML, CSS, Apache </w:t>
      </w:r>
      <w:proofErr w:type="spellStart"/>
      <w:r>
        <w:rPr>
          <w:rFonts w:asciiTheme="majorHAnsi" w:hAnsiTheme="majorHAnsi"/>
          <w:lang w:val="fr-FR"/>
        </w:rPr>
        <w:t>commons</w:t>
      </w:r>
      <w:proofErr w:type="spellEnd"/>
      <w:r>
        <w:rPr>
          <w:rFonts w:asciiTheme="majorHAnsi" w:hAnsiTheme="majorHAnsi"/>
          <w:lang w:val="fr-FR"/>
        </w:rPr>
        <w:t xml:space="preserve">, JPA, Hibernate, SQL, Log4j,  JBOSS 5, MQ </w:t>
      </w:r>
      <w:proofErr w:type="spellStart"/>
      <w:r>
        <w:rPr>
          <w:rFonts w:asciiTheme="majorHAnsi" w:hAnsiTheme="majorHAnsi"/>
          <w:lang w:val="fr-FR"/>
        </w:rPr>
        <w:t>Series</w:t>
      </w:r>
      <w:proofErr w:type="spellEnd"/>
      <w:r>
        <w:rPr>
          <w:rFonts w:asciiTheme="majorHAnsi" w:hAnsiTheme="majorHAnsi"/>
          <w:lang w:val="fr-FR"/>
        </w:rPr>
        <w:t xml:space="preserve">, </w:t>
      </w:r>
      <w:proofErr w:type="spellStart"/>
      <w:r>
        <w:rPr>
          <w:rFonts w:asciiTheme="majorHAnsi" w:hAnsiTheme="majorHAnsi"/>
          <w:lang w:val="fr-FR"/>
        </w:rPr>
        <w:t>Weblogic</w:t>
      </w:r>
      <w:proofErr w:type="spellEnd"/>
      <w:r>
        <w:rPr>
          <w:rFonts w:asciiTheme="majorHAnsi" w:hAnsiTheme="majorHAnsi"/>
          <w:lang w:val="fr-FR"/>
        </w:rPr>
        <w:t xml:space="preserve"> 9.2 &amp; 10.3, ANT, Agile, Eclipse </w:t>
      </w:r>
      <w:proofErr w:type="spellStart"/>
      <w:r>
        <w:rPr>
          <w:rFonts w:asciiTheme="majorHAnsi" w:hAnsiTheme="majorHAnsi"/>
          <w:lang w:val="fr-FR"/>
        </w:rPr>
        <w:t>Helios</w:t>
      </w:r>
      <w:proofErr w:type="spellEnd"/>
      <w:r>
        <w:rPr>
          <w:rFonts w:asciiTheme="majorHAnsi" w:hAnsiTheme="majorHAnsi"/>
          <w:lang w:val="fr-FR"/>
        </w:rPr>
        <w:t xml:space="preserve">, Shell </w:t>
      </w:r>
      <w:proofErr w:type="spellStart"/>
      <w:r>
        <w:rPr>
          <w:rFonts w:asciiTheme="majorHAnsi" w:hAnsiTheme="majorHAnsi"/>
          <w:lang w:val="fr-FR"/>
        </w:rPr>
        <w:t>scipt,UNIX</w:t>
      </w:r>
      <w:proofErr w:type="spellEnd"/>
      <w:r>
        <w:rPr>
          <w:rFonts w:asciiTheme="majorHAnsi" w:hAnsiTheme="majorHAnsi"/>
          <w:lang w:val="fr-FR"/>
        </w:rPr>
        <w:t>, Java Script, Oracle 10g.</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rPr>
      </w:pPr>
      <w:r>
        <w:rPr>
          <w:rFonts w:asciiTheme="majorHAnsi" w:hAnsiTheme="majorHAnsi"/>
        </w:rPr>
        <w:t xml:space="preserve">NGPC (Next Generation Provision Control) is a provision control system which is meant for overall resource provisioning for </w:t>
      </w:r>
      <w:proofErr w:type="spellStart"/>
      <w:r>
        <w:rPr>
          <w:rFonts w:asciiTheme="majorHAnsi" w:hAnsiTheme="majorHAnsi"/>
        </w:rPr>
        <w:t>verizon</w:t>
      </w:r>
      <w:proofErr w:type="spellEnd"/>
      <w:r>
        <w:rPr>
          <w:rFonts w:asciiTheme="majorHAnsi" w:hAnsiTheme="majorHAnsi"/>
        </w:rPr>
        <w:t xml:space="preserve"> data services. This system is meant to replace existing individual provision controlling systems which needs individual monitoring of service orders. This system integrates with </w:t>
      </w:r>
      <w:proofErr w:type="spellStart"/>
      <w:r>
        <w:rPr>
          <w:rFonts w:asciiTheme="majorHAnsi" w:hAnsiTheme="majorHAnsi"/>
        </w:rPr>
        <w:t>Tirks</w:t>
      </w:r>
      <w:proofErr w:type="spellEnd"/>
      <w:r>
        <w:rPr>
          <w:rFonts w:asciiTheme="majorHAnsi" w:hAnsiTheme="majorHAnsi"/>
        </w:rPr>
        <w:t xml:space="preserve">, Exact, NOCV, </w:t>
      </w:r>
      <w:proofErr w:type="spellStart"/>
      <w:r>
        <w:rPr>
          <w:rFonts w:asciiTheme="majorHAnsi" w:hAnsiTheme="majorHAnsi"/>
        </w:rPr>
        <w:t>requestnet</w:t>
      </w:r>
      <w:proofErr w:type="spellEnd"/>
      <w:r>
        <w:rPr>
          <w:rFonts w:asciiTheme="majorHAnsi" w:hAnsiTheme="majorHAnsi"/>
        </w:rPr>
        <w:t xml:space="preserve">, </w:t>
      </w:r>
      <w:proofErr w:type="spellStart"/>
      <w:r>
        <w:rPr>
          <w:rFonts w:asciiTheme="majorHAnsi" w:hAnsiTheme="majorHAnsi"/>
        </w:rPr>
        <w:t>wfac</w:t>
      </w:r>
      <w:proofErr w:type="spellEnd"/>
      <w:r>
        <w:rPr>
          <w:rFonts w:asciiTheme="majorHAnsi" w:hAnsiTheme="majorHAnsi"/>
        </w:rPr>
        <w:t xml:space="preserve"> and other systems that track individual milestones and provide </w:t>
      </w:r>
      <w:proofErr w:type="spellStart"/>
      <w:proofErr w:type="gramStart"/>
      <w:r>
        <w:rPr>
          <w:rFonts w:asciiTheme="majorHAnsi" w:hAnsiTheme="majorHAnsi"/>
        </w:rPr>
        <w:t>a</w:t>
      </w:r>
      <w:proofErr w:type="spellEnd"/>
      <w:proofErr w:type="gramEnd"/>
      <w:r>
        <w:rPr>
          <w:rFonts w:asciiTheme="majorHAnsi" w:hAnsiTheme="majorHAnsi"/>
        </w:rPr>
        <w:t xml:space="preserve"> overall picture to track service order starting from the point of initiation till completion.</w:t>
      </w:r>
    </w:p>
    <w:p w:rsidR="006A6118" w:rsidRDefault="006A6118">
      <w:pPr>
        <w:shd w:val="clear" w:color="auto" w:fill="FFFFFF" w:themeFill="background1"/>
        <w:rPr>
          <w:rFonts w:asciiTheme="majorHAnsi" w:hAnsiTheme="majorHAnsi"/>
        </w:rPr>
      </w:pPr>
    </w:p>
    <w:p w:rsidR="006A6118" w:rsidRDefault="00FD7664">
      <w:pPr>
        <w:shd w:val="clear" w:color="auto" w:fill="FFFFFF" w:themeFill="background1"/>
        <w:tabs>
          <w:tab w:val="left" w:pos="0"/>
        </w:tabs>
        <w:rPr>
          <w:rFonts w:asciiTheme="majorHAnsi" w:hAnsiTheme="majorHAnsi"/>
          <w:b/>
        </w:rPr>
      </w:pPr>
      <w:r>
        <w:rPr>
          <w:rFonts w:asciiTheme="majorHAnsi" w:hAnsiTheme="majorHAnsi"/>
          <w:b/>
        </w:rPr>
        <w:t xml:space="preserve">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Designed, implemented the NOCV-PC, NOCV –NSDB, NOCV-SOAC modules.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Designed the model to persist and process the messages in NGPC system.</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Implemented the service tier for SOAC services and to process messages from NOCV System.</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Persistence mechanism implemented using Hibernate utilizing Table per subclass inheritance based mapping, component mapping and other association mapping strategies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Used </w:t>
      </w:r>
      <w:proofErr w:type="spellStart"/>
      <w:r>
        <w:rPr>
          <w:rFonts w:asciiTheme="majorHAnsi" w:hAnsiTheme="majorHAnsi"/>
        </w:rPr>
        <w:t>jboss</w:t>
      </w:r>
      <w:proofErr w:type="spellEnd"/>
      <w:r>
        <w:rPr>
          <w:rFonts w:asciiTheme="majorHAnsi" w:hAnsiTheme="majorHAnsi"/>
        </w:rPr>
        <w:t xml:space="preserve"> drools for developing the service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Re-factored the Java class tree for improved code sharing and manageable modules.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Have written service to consume incoming messages and persist in NGPC.</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ANT for automating of installations.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 </w:t>
      </w:r>
      <w:proofErr w:type="spellStart"/>
      <w:r>
        <w:rPr>
          <w:rFonts w:asciiTheme="majorHAnsi" w:hAnsiTheme="majorHAnsi"/>
        </w:rPr>
        <w:t>WebServices</w:t>
      </w:r>
      <w:proofErr w:type="spellEnd"/>
      <w:r>
        <w:rPr>
          <w:rFonts w:asciiTheme="majorHAnsi" w:hAnsiTheme="majorHAnsi"/>
        </w:rPr>
        <w:t xml:space="preserve"> for services operations in REST.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Agile, Scum methodology for development</w:t>
      </w:r>
    </w:p>
    <w:p w:rsidR="006A6118" w:rsidRDefault="006A6118">
      <w:pPr>
        <w:jc w:val="both"/>
        <w:rPr>
          <w:rFonts w:ascii="Georgia" w:hAnsi="Georgia"/>
          <w:b/>
          <w:sz w:val="16"/>
          <w:szCs w:val="16"/>
        </w:rPr>
      </w:pPr>
    </w:p>
    <w:p w:rsidR="006A6118" w:rsidRDefault="00FD7664">
      <w:pPr>
        <w:shd w:val="clear" w:color="auto" w:fill="FFFFFF" w:themeFill="background1"/>
        <w:rPr>
          <w:rFonts w:asciiTheme="majorHAnsi" w:hAnsiTheme="majorHAnsi"/>
          <w:b/>
          <w:bCs/>
        </w:rPr>
      </w:pPr>
      <w:r>
        <w:rPr>
          <w:rFonts w:asciiTheme="majorHAnsi" w:hAnsiTheme="majorHAnsi"/>
          <w:b/>
          <w:bCs/>
        </w:rPr>
        <w:t>Employer: Tech Mahindra (Americas), Inc.                                               Dec 2005   To    Aug 2010</w:t>
      </w:r>
    </w:p>
    <w:p w:rsidR="006A6118" w:rsidRDefault="00FD7664" w:rsidP="00AB078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 xml:space="preserve">PDTS/ Optical  </w:t>
      </w:r>
    </w:p>
    <w:p w:rsidR="006A6118" w:rsidRDefault="00FD7664" w:rsidP="00AB078E">
      <w:pPr>
        <w:shd w:val="clear" w:color="auto" w:fill="FFFFFF" w:themeFill="background1"/>
        <w:spacing w:after="0"/>
        <w:rPr>
          <w:rFonts w:asciiTheme="majorHAnsi" w:hAnsiTheme="majorHAnsi"/>
          <w:b/>
        </w:rPr>
      </w:pPr>
      <w:r>
        <w:rPr>
          <w:rFonts w:asciiTheme="majorHAnsi" w:hAnsiTheme="majorHAnsi"/>
          <w:b/>
        </w:rPr>
        <w:t>Client:</w:t>
      </w:r>
      <w:r>
        <w:rPr>
          <w:rFonts w:asciiTheme="majorHAnsi" w:hAnsiTheme="majorHAnsi"/>
          <w:b/>
        </w:rPr>
        <w:tab/>
      </w:r>
      <w:r>
        <w:rPr>
          <w:rFonts w:asciiTheme="majorHAnsi" w:hAnsiTheme="majorHAnsi"/>
          <w:b/>
        </w:rPr>
        <w:tab/>
        <w:t>AT&amp;T, Alpharetta, GA</w:t>
      </w:r>
    </w:p>
    <w:p w:rsidR="006A6118" w:rsidRDefault="00FD7664" w:rsidP="00AB078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Jan 2010 – Aug 2010</w:t>
      </w:r>
    </w:p>
    <w:p w:rsidR="006A6118" w:rsidRDefault="00FD7664" w:rsidP="00AB078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Lead Developer</w:t>
      </w:r>
    </w:p>
    <w:p w:rsidR="006A6118" w:rsidRDefault="00FD7664" w:rsidP="00AB078E">
      <w:pPr>
        <w:shd w:val="clear" w:color="auto" w:fill="FFFFFF" w:themeFill="background1"/>
        <w:spacing w:after="0"/>
        <w:ind w:left="1440" w:hanging="1440"/>
        <w:rPr>
          <w:rFonts w:asciiTheme="majorHAnsi" w:hAnsiTheme="majorHAnsi"/>
          <w:b/>
        </w:rPr>
      </w:pPr>
      <w:r>
        <w:rPr>
          <w:rFonts w:asciiTheme="majorHAnsi" w:hAnsiTheme="majorHAnsi"/>
        </w:rPr>
        <w:t xml:space="preserve">Environment: </w:t>
      </w:r>
      <w:r>
        <w:rPr>
          <w:rFonts w:asciiTheme="majorHAnsi" w:hAnsiTheme="majorHAnsi"/>
        </w:rPr>
        <w:tab/>
      </w:r>
      <w:r>
        <w:rPr>
          <w:rFonts w:asciiTheme="majorHAnsi" w:hAnsiTheme="majorHAnsi"/>
          <w:lang w:val="fr-FR"/>
        </w:rPr>
        <w:t xml:space="preserve">Java, J2EE, JSP, Servlets, UML, Rational Rose, </w:t>
      </w:r>
      <w:proofErr w:type="spellStart"/>
      <w:r>
        <w:rPr>
          <w:rFonts w:asciiTheme="majorHAnsi" w:hAnsiTheme="majorHAnsi"/>
          <w:lang w:val="fr-FR"/>
        </w:rPr>
        <w:t>Weblogic</w:t>
      </w:r>
      <w:proofErr w:type="spellEnd"/>
      <w:r>
        <w:rPr>
          <w:rFonts w:asciiTheme="majorHAnsi" w:hAnsiTheme="majorHAnsi"/>
          <w:lang w:val="fr-FR"/>
        </w:rPr>
        <w:t xml:space="preserve"> 10.3, Agile, Scrum, Apache Maven 2.0.9, Smart CVS 7.0, Eclipse </w:t>
      </w:r>
      <w:proofErr w:type="spellStart"/>
      <w:r>
        <w:rPr>
          <w:rFonts w:asciiTheme="majorHAnsi" w:hAnsiTheme="majorHAnsi"/>
          <w:lang w:val="fr-FR"/>
        </w:rPr>
        <w:t>Euphora</w:t>
      </w:r>
      <w:proofErr w:type="spellEnd"/>
      <w:r>
        <w:rPr>
          <w:rFonts w:asciiTheme="majorHAnsi" w:hAnsiTheme="majorHAnsi"/>
          <w:lang w:val="fr-FR"/>
        </w:rPr>
        <w:t xml:space="preserve">, Struts 1.1, Struts 2.0, Shell </w:t>
      </w:r>
      <w:proofErr w:type="spellStart"/>
      <w:r>
        <w:rPr>
          <w:rFonts w:asciiTheme="majorHAnsi" w:hAnsiTheme="majorHAnsi"/>
          <w:lang w:val="fr-FR"/>
        </w:rPr>
        <w:t>scipt,UNIX</w:t>
      </w:r>
      <w:proofErr w:type="spellEnd"/>
      <w:r>
        <w:rPr>
          <w:rFonts w:asciiTheme="majorHAnsi" w:hAnsiTheme="majorHAnsi"/>
          <w:lang w:val="fr-FR"/>
        </w:rPr>
        <w:t>, Java Script, AJAX, Oracle 10g.</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rPr>
      </w:pPr>
      <w:r>
        <w:rPr>
          <w:rFonts w:asciiTheme="majorHAnsi" w:hAnsiTheme="majorHAnsi"/>
        </w:rPr>
        <w:t xml:space="preserve">PDTS is a Customer Care tool created for management to standardize, track and report on coaching/training interactions. It allows managers with direct reports to record coaching discussions which then become a part of a permanent record for the employee. It has modules viz. Discussion, Discipline, Alternate Manager, Reports, Admin </w:t>
      </w:r>
      <w:proofErr w:type="spellStart"/>
      <w:r>
        <w:rPr>
          <w:rFonts w:asciiTheme="majorHAnsi" w:hAnsiTheme="majorHAnsi"/>
        </w:rPr>
        <w:t>Tools.Optical</w:t>
      </w:r>
      <w:proofErr w:type="spellEnd"/>
      <w:r>
        <w:rPr>
          <w:rFonts w:asciiTheme="majorHAnsi" w:hAnsiTheme="majorHAnsi"/>
        </w:rPr>
        <w:t xml:space="preserve"> is a Wireless Customer Contracts and Bills storage and retrieval solution that meets legal and compliance requirements.</w:t>
      </w:r>
    </w:p>
    <w:p w:rsidR="006A6118" w:rsidRDefault="006A6118">
      <w:pPr>
        <w:shd w:val="clear" w:color="auto" w:fill="FFFFFF" w:themeFill="background1"/>
        <w:rPr>
          <w:rFonts w:asciiTheme="majorHAnsi" w:hAnsiTheme="majorHAnsi"/>
        </w:rPr>
      </w:pPr>
    </w:p>
    <w:p w:rsidR="006A6118" w:rsidRDefault="00FD7664">
      <w:pPr>
        <w:shd w:val="clear" w:color="auto" w:fill="FFFFFF" w:themeFill="background1"/>
        <w:rPr>
          <w:rFonts w:asciiTheme="majorHAnsi" w:hAnsiTheme="majorHAnsi"/>
          <w:b/>
        </w:rPr>
      </w:pPr>
      <w:r>
        <w:rPr>
          <w:rFonts w:asciiTheme="majorHAnsi" w:hAnsiTheme="majorHAnsi"/>
          <w:b/>
        </w:rPr>
        <w:t>Responsibilities: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lastRenderedPageBreak/>
        <w:t>Creation of design specifications and design documents for enhancement of Discussion and Discipline Modules.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Enhancement of Search Functionality on </w:t>
      </w:r>
      <w:proofErr w:type="spellStart"/>
      <w:r>
        <w:rPr>
          <w:rFonts w:asciiTheme="majorHAnsi" w:hAnsiTheme="majorHAnsi"/>
        </w:rPr>
        <w:t>subtrack</w:t>
      </w:r>
      <w:proofErr w:type="spellEnd"/>
      <w:r>
        <w:rPr>
          <w:rFonts w:asciiTheme="majorHAnsi" w:hAnsiTheme="majorHAnsi"/>
        </w:rPr>
        <w:t xml:space="preserve"> discipline case, Letter Generation when date is less than 1 month, Avoid </w:t>
      </w:r>
      <w:proofErr w:type="spellStart"/>
      <w:r>
        <w:rPr>
          <w:rFonts w:asciiTheme="majorHAnsi" w:hAnsiTheme="majorHAnsi"/>
        </w:rPr>
        <w:t>Instantions</w:t>
      </w:r>
      <w:proofErr w:type="spellEnd"/>
      <w:r>
        <w:rPr>
          <w:rFonts w:asciiTheme="majorHAnsi" w:hAnsiTheme="majorHAnsi"/>
        </w:rPr>
        <w:t xml:space="preserve"> inside loop </w:t>
      </w:r>
      <w:proofErr w:type="spellStart"/>
      <w:r>
        <w:rPr>
          <w:rFonts w:asciiTheme="majorHAnsi" w:hAnsiTheme="majorHAnsi"/>
        </w:rPr>
        <w:t>etc</w:t>
      </w:r>
      <w:proofErr w:type="spellEnd"/>
      <w:r>
        <w:rPr>
          <w:rFonts w:asciiTheme="majorHAnsi" w:hAnsiTheme="majorHAnsi"/>
        </w:rPr>
        <w:t xml:space="preserve"> using Java, J2EE, JSP, Servlets, Struts1, Struts2.</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Developed the web tier of the application using the Struts and the Tiles framework.</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Identified the action and dyna action form classes, based on the Struts framework, to handle the pages.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Developed presentation layer with JSP using Custom Tag Libraries and Struts 1.1 , Struts 2.0 </w:t>
      </w:r>
      <w:proofErr w:type="spellStart"/>
      <w:r>
        <w:rPr>
          <w:rFonts w:asciiTheme="majorHAnsi" w:hAnsiTheme="majorHAnsi"/>
        </w:rPr>
        <w:t>famework</w:t>
      </w:r>
      <w:proofErr w:type="spellEnd"/>
      <w:r>
        <w:rPr>
          <w:rFonts w:asciiTheme="majorHAnsi" w:hAnsiTheme="majorHAnsi"/>
        </w:rPr>
        <w:t xml:space="preserve">.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Created tile definitions, struts-config files and resource bundles using Struts framework.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Implemented Action classes for Segment of Work and Item Viewer modules using Struts framework.</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Developed new functions and classes for Discussion, Discipline modules.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Worked on the enhancement of removing the Oracle Account in Java from the optical system.</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Modifications in health </w:t>
      </w:r>
      <w:proofErr w:type="spellStart"/>
      <w:r>
        <w:rPr>
          <w:rFonts w:asciiTheme="majorHAnsi" w:hAnsiTheme="majorHAnsi"/>
        </w:rPr>
        <w:t>check up</w:t>
      </w:r>
      <w:proofErr w:type="spellEnd"/>
      <w:r>
        <w:rPr>
          <w:rFonts w:asciiTheme="majorHAnsi" w:hAnsiTheme="majorHAnsi"/>
        </w:rPr>
        <w:t xml:space="preserve"> for audit and clean up Unix shell scripts.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Enhancement of  Procedures, Functions at back end using PL/SQL.</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The team used an iterative/agile approach with unit tests and weekly releases.</w:t>
      </w:r>
    </w:p>
    <w:p w:rsidR="006A6118" w:rsidRDefault="006A6118" w:rsidP="00AB078E">
      <w:pPr>
        <w:pStyle w:val="ListParagraph1"/>
        <w:shd w:val="clear" w:color="auto" w:fill="FFFFFF" w:themeFill="background1"/>
        <w:overflowPunct/>
        <w:autoSpaceDE/>
        <w:autoSpaceDN/>
        <w:adjustRightInd/>
        <w:spacing w:after="0"/>
        <w:ind w:left="0"/>
        <w:textAlignment w:val="auto"/>
        <w:rPr>
          <w:rFonts w:asciiTheme="majorHAnsi" w:hAnsiTheme="majorHAnsi"/>
        </w:rPr>
      </w:pPr>
    </w:p>
    <w:p w:rsidR="006A6118" w:rsidRDefault="00FD7664" w:rsidP="00AB078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r>
      <w:r>
        <w:rPr>
          <w:rFonts w:asciiTheme="majorHAnsi" w:hAnsiTheme="majorHAnsi"/>
          <w:b/>
          <w:lang w:val="fr-FR"/>
        </w:rPr>
        <w:t xml:space="preserve">hiQ4200 (VAS) R13 upgrade  </w:t>
      </w:r>
    </w:p>
    <w:p w:rsidR="006A6118" w:rsidRDefault="00FD7664" w:rsidP="00AB078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r>
      <w:r>
        <w:rPr>
          <w:rFonts w:asciiTheme="majorHAnsi" w:hAnsiTheme="majorHAnsi"/>
          <w:b/>
          <w:lang w:val="fr-FR"/>
        </w:rPr>
        <w:t>Nokia Siemens Networks</w:t>
      </w:r>
      <w:r>
        <w:rPr>
          <w:rFonts w:asciiTheme="majorHAnsi" w:hAnsiTheme="majorHAnsi"/>
        </w:rPr>
        <w:tab/>
      </w:r>
    </w:p>
    <w:p w:rsidR="006A6118" w:rsidRDefault="00FD7664" w:rsidP="00AB078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Apr 2009 – Dec 2009</w:t>
      </w:r>
    </w:p>
    <w:p w:rsidR="006A6118" w:rsidRDefault="00FD7664" w:rsidP="00AB078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Lead Developer</w:t>
      </w:r>
    </w:p>
    <w:p w:rsidR="006A6118" w:rsidRDefault="00FD7664" w:rsidP="00AB078E">
      <w:pPr>
        <w:shd w:val="clear" w:color="auto" w:fill="FFFFFF" w:themeFill="background1"/>
        <w:spacing w:after="0"/>
        <w:ind w:left="1440" w:hanging="1440"/>
        <w:rPr>
          <w:rFonts w:asciiTheme="majorHAnsi" w:hAnsiTheme="majorHAnsi"/>
          <w:b/>
        </w:rPr>
      </w:pPr>
      <w:r>
        <w:rPr>
          <w:rFonts w:asciiTheme="majorHAnsi" w:hAnsiTheme="majorHAnsi"/>
        </w:rPr>
        <w:t xml:space="preserve">Environment: </w:t>
      </w:r>
      <w:r>
        <w:rPr>
          <w:rFonts w:asciiTheme="majorHAnsi" w:hAnsiTheme="majorHAnsi"/>
        </w:rPr>
        <w:tab/>
      </w:r>
      <w:r>
        <w:rPr>
          <w:rFonts w:asciiTheme="majorHAnsi" w:hAnsiTheme="majorHAnsi"/>
          <w:lang w:val="fr-FR"/>
        </w:rPr>
        <w:t xml:space="preserve">J2EE, JSP, Servlets, Spring, Struts 1,EJB,UML, ANT, Java Script, </w:t>
      </w:r>
      <w:proofErr w:type="spellStart"/>
      <w:r>
        <w:rPr>
          <w:rFonts w:asciiTheme="majorHAnsi" w:hAnsiTheme="majorHAnsi"/>
          <w:lang w:val="fr-FR"/>
        </w:rPr>
        <w:t>Agile,Scrum</w:t>
      </w:r>
      <w:proofErr w:type="spellEnd"/>
      <w:r>
        <w:rPr>
          <w:rFonts w:asciiTheme="majorHAnsi" w:hAnsiTheme="majorHAnsi"/>
          <w:lang w:val="fr-FR"/>
        </w:rPr>
        <w:t xml:space="preserve">, AJAX,  JUnit, Hibernate, </w:t>
      </w:r>
      <w:r>
        <w:rPr>
          <w:rFonts w:asciiTheme="majorHAnsi" w:hAnsiTheme="majorHAnsi"/>
        </w:rPr>
        <w:t>C,</w:t>
      </w:r>
      <w:r>
        <w:rPr>
          <w:rFonts w:asciiTheme="majorHAnsi" w:hAnsiTheme="majorHAnsi"/>
          <w:lang w:val="fr-FR"/>
        </w:rPr>
        <w:t xml:space="preserve">C++, ASN.1, UNIX, JBOSS, </w:t>
      </w:r>
      <w:proofErr w:type="spellStart"/>
      <w:r>
        <w:rPr>
          <w:rFonts w:asciiTheme="majorHAnsi" w:hAnsiTheme="majorHAnsi"/>
          <w:lang w:val="fr-FR"/>
        </w:rPr>
        <w:t>Websphere</w:t>
      </w:r>
      <w:proofErr w:type="spellEnd"/>
      <w:r>
        <w:rPr>
          <w:rFonts w:asciiTheme="majorHAnsi" w:hAnsiTheme="majorHAnsi"/>
          <w:lang w:val="fr-FR"/>
        </w:rPr>
        <w:t>, Oracle 10g</w:t>
      </w:r>
    </w:p>
    <w:p w:rsidR="006A6118" w:rsidRDefault="006A6118">
      <w:pPr>
        <w:shd w:val="clear" w:color="auto" w:fill="FFFFFF" w:themeFill="background1"/>
        <w:rPr>
          <w:rFonts w:asciiTheme="majorHAnsi" w:hAnsiTheme="majorHAnsi"/>
          <w:b/>
          <w:lang w:val="fr-FR"/>
        </w:rPr>
      </w:pPr>
    </w:p>
    <w:p w:rsidR="006A6118" w:rsidRDefault="00FD7664">
      <w:pPr>
        <w:shd w:val="clear" w:color="auto" w:fill="FFFFFF" w:themeFill="background1"/>
        <w:rPr>
          <w:rFonts w:asciiTheme="majorHAnsi" w:hAnsiTheme="majorHAnsi"/>
          <w:lang w:val="fr-FR"/>
        </w:rPr>
      </w:pPr>
      <w:r>
        <w:rPr>
          <w:rFonts w:asciiTheme="majorHAnsi" w:hAnsiTheme="majorHAnsi"/>
          <w:lang w:val="fr-FR"/>
        </w:rPr>
        <w:t xml:space="preserve">To </w:t>
      </w:r>
      <w:proofErr w:type="spellStart"/>
      <w:r>
        <w:rPr>
          <w:rFonts w:asciiTheme="majorHAnsi" w:hAnsiTheme="majorHAnsi"/>
          <w:lang w:val="fr-FR"/>
        </w:rPr>
        <w:t>provide</w:t>
      </w:r>
      <w:proofErr w:type="spellEnd"/>
      <w:r>
        <w:rPr>
          <w:rFonts w:asciiTheme="majorHAnsi" w:hAnsiTheme="majorHAnsi"/>
          <w:lang w:val="fr-FR"/>
        </w:rPr>
        <w:t xml:space="preserve"> a </w:t>
      </w:r>
      <w:proofErr w:type="spellStart"/>
      <w:r>
        <w:rPr>
          <w:rFonts w:asciiTheme="majorHAnsi" w:hAnsiTheme="majorHAnsi"/>
          <w:lang w:val="fr-FR"/>
        </w:rPr>
        <w:t>wide</w:t>
      </w:r>
      <w:proofErr w:type="spellEnd"/>
      <w:r>
        <w:rPr>
          <w:rFonts w:asciiTheme="majorHAnsi" w:hAnsiTheme="majorHAnsi"/>
          <w:lang w:val="fr-FR"/>
        </w:rPr>
        <w:t xml:space="preserve"> range of </w:t>
      </w:r>
      <w:proofErr w:type="spellStart"/>
      <w:r>
        <w:rPr>
          <w:rFonts w:asciiTheme="majorHAnsi" w:hAnsiTheme="majorHAnsi"/>
          <w:lang w:val="fr-FR"/>
        </w:rPr>
        <w:t>supplementary</w:t>
      </w:r>
      <w:proofErr w:type="spellEnd"/>
      <w:r>
        <w:rPr>
          <w:rFonts w:asciiTheme="majorHAnsi" w:hAnsiTheme="majorHAnsi"/>
          <w:lang w:val="fr-FR"/>
        </w:rPr>
        <w:t xml:space="preserve"> services, a </w:t>
      </w:r>
      <w:proofErr w:type="spellStart"/>
      <w:r>
        <w:rPr>
          <w:rFonts w:asciiTheme="majorHAnsi" w:hAnsiTheme="majorHAnsi"/>
          <w:lang w:val="fr-FR"/>
        </w:rPr>
        <w:t>voice</w:t>
      </w:r>
      <w:proofErr w:type="spellEnd"/>
      <w:r>
        <w:rPr>
          <w:rFonts w:asciiTheme="majorHAnsi" w:hAnsiTheme="majorHAnsi"/>
          <w:lang w:val="fr-FR"/>
        </w:rPr>
        <w:t xml:space="preserve"> application server (VAS) </w:t>
      </w:r>
      <w:proofErr w:type="spellStart"/>
      <w:r>
        <w:rPr>
          <w:rFonts w:asciiTheme="majorHAnsi" w:hAnsiTheme="majorHAnsi"/>
          <w:lang w:val="fr-FR"/>
        </w:rPr>
        <w:t>ie</w:t>
      </w:r>
      <w:proofErr w:type="spellEnd"/>
      <w:r>
        <w:rPr>
          <w:rFonts w:asciiTheme="majorHAnsi" w:hAnsiTheme="majorHAnsi"/>
          <w:lang w:val="fr-FR"/>
        </w:rPr>
        <w:t xml:space="preserve"> hiQ4200, </w:t>
      </w:r>
      <w:proofErr w:type="spellStart"/>
      <w:r>
        <w:rPr>
          <w:rFonts w:asciiTheme="majorHAnsi" w:hAnsiTheme="majorHAnsi"/>
          <w:lang w:val="fr-FR"/>
        </w:rPr>
        <w:t>is</w:t>
      </w:r>
      <w:proofErr w:type="spellEnd"/>
      <w:r>
        <w:rPr>
          <w:rFonts w:asciiTheme="majorHAnsi" w:hAnsiTheme="majorHAnsi"/>
          <w:lang w:val="fr-FR"/>
        </w:rPr>
        <w:t xml:space="preserve"> </w:t>
      </w:r>
      <w:proofErr w:type="spellStart"/>
      <w:r>
        <w:rPr>
          <w:rFonts w:asciiTheme="majorHAnsi" w:hAnsiTheme="majorHAnsi"/>
          <w:lang w:val="fr-FR"/>
        </w:rPr>
        <w:t>integrated</w:t>
      </w:r>
      <w:proofErr w:type="spellEnd"/>
      <w:r>
        <w:rPr>
          <w:rFonts w:asciiTheme="majorHAnsi" w:hAnsiTheme="majorHAnsi"/>
          <w:lang w:val="fr-FR"/>
        </w:rPr>
        <w:t xml:space="preserve"> </w:t>
      </w:r>
      <w:proofErr w:type="spellStart"/>
      <w:r>
        <w:rPr>
          <w:rFonts w:asciiTheme="majorHAnsi" w:hAnsiTheme="majorHAnsi"/>
          <w:lang w:val="fr-FR"/>
        </w:rPr>
        <w:t>into</w:t>
      </w:r>
      <w:proofErr w:type="spellEnd"/>
      <w:r>
        <w:rPr>
          <w:rFonts w:asciiTheme="majorHAnsi" w:hAnsiTheme="majorHAnsi"/>
          <w:lang w:val="fr-FR"/>
        </w:rPr>
        <w:t xml:space="preserve"> the</w:t>
      </w:r>
      <w:r>
        <w:rPr>
          <w:rFonts w:asciiTheme="majorHAnsi" w:hAnsiTheme="majorHAnsi"/>
        </w:rPr>
        <w:t xml:space="preserve"> </w:t>
      </w:r>
      <w:r>
        <w:rPr>
          <w:rFonts w:asciiTheme="majorHAnsi" w:hAnsiTheme="majorHAnsi"/>
          <w:lang w:val="fr-FR"/>
        </w:rPr>
        <w:t>IMS-</w:t>
      </w:r>
      <w:proofErr w:type="spellStart"/>
      <w:r>
        <w:rPr>
          <w:rFonts w:asciiTheme="majorHAnsi" w:hAnsiTheme="majorHAnsi"/>
          <w:lang w:val="fr-FR"/>
        </w:rPr>
        <w:t>based</w:t>
      </w:r>
      <w:proofErr w:type="spellEnd"/>
      <w:r>
        <w:rPr>
          <w:rFonts w:asciiTheme="majorHAnsi" w:hAnsiTheme="majorHAnsi"/>
          <w:lang w:val="fr-FR"/>
        </w:rPr>
        <w:t xml:space="preserve"> FMC solution architecture. The VAS </w:t>
      </w:r>
      <w:proofErr w:type="spellStart"/>
      <w:r>
        <w:rPr>
          <w:rFonts w:asciiTheme="majorHAnsi" w:hAnsiTheme="majorHAnsi"/>
          <w:lang w:val="fr-FR"/>
        </w:rPr>
        <w:t>is</w:t>
      </w:r>
      <w:proofErr w:type="spellEnd"/>
      <w:r>
        <w:rPr>
          <w:rFonts w:asciiTheme="majorHAnsi" w:hAnsiTheme="majorHAnsi"/>
          <w:lang w:val="fr-FR"/>
        </w:rPr>
        <w:t xml:space="preserve"> </w:t>
      </w:r>
      <w:proofErr w:type="spellStart"/>
      <w:r>
        <w:rPr>
          <w:rFonts w:asciiTheme="majorHAnsi" w:hAnsiTheme="majorHAnsi"/>
          <w:lang w:val="fr-FR"/>
        </w:rPr>
        <w:t>connected</w:t>
      </w:r>
      <w:proofErr w:type="spellEnd"/>
      <w:r>
        <w:rPr>
          <w:rFonts w:asciiTheme="majorHAnsi" w:hAnsiTheme="majorHAnsi"/>
          <w:lang w:val="fr-FR"/>
        </w:rPr>
        <w:t xml:space="preserve"> to IMS as an IMS application server. It </w:t>
      </w:r>
      <w:proofErr w:type="spellStart"/>
      <w:r>
        <w:rPr>
          <w:rFonts w:asciiTheme="majorHAnsi" w:hAnsiTheme="majorHAnsi"/>
          <w:lang w:val="fr-FR"/>
        </w:rPr>
        <w:t>operates</w:t>
      </w:r>
      <w:proofErr w:type="spellEnd"/>
      <w:r>
        <w:rPr>
          <w:rFonts w:asciiTheme="majorHAnsi" w:hAnsiTheme="majorHAnsi"/>
          <w:lang w:val="fr-FR"/>
        </w:rPr>
        <w:t xml:space="preserve"> as a SIP back-to-back user agent (B2BUA) and </w:t>
      </w:r>
      <w:proofErr w:type="spellStart"/>
      <w:r>
        <w:rPr>
          <w:rFonts w:asciiTheme="majorHAnsi" w:hAnsiTheme="majorHAnsi"/>
          <w:lang w:val="fr-FR"/>
        </w:rPr>
        <w:t>is</w:t>
      </w:r>
      <w:proofErr w:type="spellEnd"/>
      <w:r>
        <w:rPr>
          <w:rFonts w:asciiTheme="majorHAnsi" w:hAnsiTheme="majorHAnsi"/>
          <w:lang w:val="fr-FR"/>
        </w:rPr>
        <w:t xml:space="preserve"> </w:t>
      </w:r>
      <w:proofErr w:type="spellStart"/>
      <w:r>
        <w:rPr>
          <w:rFonts w:asciiTheme="majorHAnsi" w:hAnsiTheme="majorHAnsi"/>
          <w:lang w:val="fr-FR"/>
        </w:rPr>
        <w:t>connected</w:t>
      </w:r>
      <w:proofErr w:type="spellEnd"/>
      <w:r>
        <w:rPr>
          <w:rFonts w:asciiTheme="majorHAnsi" w:hAnsiTheme="majorHAnsi"/>
          <w:lang w:val="fr-FR"/>
        </w:rPr>
        <w:t xml:space="preserve"> to the S-CSCF over the ISC </w:t>
      </w:r>
      <w:proofErr w:type="spellStart"/>
      <w:proofErr w:type="gramStart"/>
      <w:r>
        <w:rPr>
          <w:rFonts w:asciiTheme="majorHAnsi" w:hAnsiTheme="majorHAnsi"/>
          <w:lang w:val="fr-FR"/>
        </w:rPr>
        <w:t>interface.The</w:t>
      </w:r>
      <w:proofErr w:type="spellEnd"/>
      <w:proofErr w:type="gramEnd"/>
      <w:r>
        <w:rPr>
          <w:rFonts w:asciiTheme="majorHAnsi" w:hAnsiTheme="majorHAnsi"/>
          <w:lang w:val="fr-FR"/>
        </w:rPr>
        <w:t xml:space="preserve"> VAS </w:t>
      </w:r>
      <w:proofErr w:type="spellStart"/>
      <w:r>
        <w:rPr>
          <w:rFonts w:asciiTheme="majorHAnsi" w:hAnsiTheme="majorHAnsi"/>
          <w:lang w:val="fr-FR"/>
        </w:rPr>
        <w:t>provides</w:t>
      </w:r>
      <w:proofErr w:type="spellEnd"/>
      <w:r>
        <w:rPr>
          <w:rFonts w:asciiTheme="majorHAnsi" w:hAnsiTheme="majorHAnsi"/>
          <w:lang w:val="fr-FR"/>
        </w:rPr>
        <w:t xml:space="preserve"> the </w:t>
      </w:r>
      <w:proofErr w:type="spellStart"/>
      <w:r>
        <w:rPr>
          <w:rFonts w:asciiTheme="majorHAnsi" w:hAnsiTheme="majorHAnsi"/>
          <w:lang w:val="fr-FR"/>
        </w:rPr>
        <w:t>following</w:t>
      </w:r>
      <w:proofErr w:type="spellEnd"/>
      <w:r>
        <w:rPr>
          <w:rFonts w:asciiTheme="majorHAnsi" w:hAnsiTheme="majorHAnsi"/>
          <w:lang w:val="fr-FR"/>
        </w:rPr>
        <w:t xml:space="preserve"> </w:t>
      </w:r>
      <w:proofErr w:type="spellStart"/>
      <w:r>
        <w:rPr>
          <w:rFonts w:asciiTheme="majorHAnsi" w:hAnsiTheme="majorHAnsi"/>
          <w:lang w:val="fr-FR"/>
        </w:rPr>
        <w:t>supplementary</w:t>
      </w:r>
      <w:proofErr w:type="spellEnd"/>
      <w:r>
        <w:rPr>
          <w:rFonts w:asciiTheme="majorHAnsi" w:hAnsiTheme="majorHAnsi"/>
          <w:lang w:val="fr-FR"/>
        </w:rPr>
        <w:t xml:space="preserve"> services: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Voice supplementary services for consumer and business subscribers including, for example, different types of call forwarding and call barring </w:t>
      </w:r>
      <w:proofErr w:type="spellStart"/>
      <w:r>
        <w:rPr>
          <w:rFonts w:asciiTheme="majorHAnsi" w:hAnsiTheme="majorHAnsi"/>
        </w:rPr>
        <w:t>services,redial</w:t>
      </w:r>
      <w:proofErr w:type="spellEnd"/>
      <w:r>
        <w:rPr>
          <w:rFonts w:asciiTheme="majorHAnsi" w:hAnsiTheme="majorHAnsi"/>
        </w:rPr>
        <w:t xml:space="preserve"> service, and sequential and simultaneous ringing.</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Triggering tones and voice announcements.</w:t>
      </w:r>
    </w:p>
    <w:p w:rsidR="006A6118" w:rsidRDefault="006A6118">
      <w:pPr>
        <w:shd w:val="clear" w:color="auto" w:fill="FFFFFF" w:themeFill="background1"/>
        <w:rPr>
          <w:rFonts w:asciiTheme="majorHAnsi" w:hAnsiTheme="majorHAnsi"/>
          <w:lang w:val="fr-FR"/>
        </w:rPr>
      </w:pPr>
    </w:p>
    <w:p w:rsidR="006A6118" w:rsidRDefault="00FD7664">
      <w:pPr>
        <w:shd w:val="clear" w:color="auto" w:fill="FFFFFF" w:themeFill="background1"/>
        <w:rPr>
          <w:rFonts w:asciiTheme="majorHAnsi" w:hAnsiTheme="majorHAnsi"/>
          <w:b/>
        </w:rPr>
      </w:pPr>
      <w:r>
        <w:rPr>
          <w:rFonts w:asciiTheme="majorHAnsi" w:hAnsiTheme="majorHAnsi"/>
          <w:b/>
        </w:rPr>
        <w:t>Responsibilities: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Creation of design specifications and design documents.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Preparing TDD (Technical Design Document) and discussing technical issues at SCRUM.</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Enhancement of Billing Charging System for CDR’s using  J2EE, JSP, Servlets, Struts/Spring framework.</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Designed and implemented next generation of delivery software stack using  </w:t>
      </w:r>
      <w:proofErr w:type="spellStart"/>
      <w:r>
        <w:rPr>
          <w:rFonts w:asciiTheme="majorHAnsi" w:hAnsiTheme="majorHAnsi"/>
        </w:rPr>
        <w:t>Struts,Spring</w:t>
      </w:r>
      <w:proofErr w:type="spellEnd"/>
      <w:r>
        <w:rPr>
          <w:rFonts w:asciiTheme="majorHAnsi" w:hAnsiTheme="majorHAnsi"/>
        </w:rPr>
        <w:t>, Hibernate, Oracle.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Hibernate for database calls.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Implemented J2ME-Hibenate-Oracle for the Billing Software implementation.</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Struts manages the </w:t>
      </w:r>
      <w:proofErr w:type="spellStart"/>
      <w:r>
        <w:rPr>
          <w:rFonts w:asciiTheme="majorHAnsi" w:hAnsiTheme="majorHAnsi"/>
        </w:rPr>
        <w:t>url</w:t>
      </w:r>
      <w:proofErr w:type="spellEnd"/>
      <w:r>
        <w:rPr>
          <w:rFonts w:asciiTheme="majorHAnsi" w:hAnsiTheme="majorHAnsi"/>
        </w:rPr>
        <w:t xml:space="preserve"> mappings/forwards, and delegates Action management to Spring, so that the Actions can use the full power of the </w:t>
      </w:r>
      <w:proofErr w:type="spellStart"/>
      <w:r>
        <w:rPr>
          <w:rFonts w:asciiTheme="majorHAnsi" w:hAnsiTheme="majorHAnsi"/>
        </w:rPr>
        <w:t>IoC</w:t>
      </w:r>
      <w:proofErr w:type="spellEnd"/>
      <w:r>
        <w:rPr>
          <w:rFonts w:asciiTheme="majorHAnsi" w:hAnsiTheme="majorHAnsi"/>
        </w:rPr>
        <w:t xml:space="preserve"> container.</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EJB Session Beans and Entity Beans.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Responsible for encoding/decoding of </w:t>
      </w:r>
      <w:proofErr w:type="spellStart"/>
      <w:r>
        <w:rPr>
          <w:rFonts w:asciiTheme="majorHAnsi" w:hAnsiTheme="majorHAnsi"/>
        </w:rPr>
        <w:t>Wimax</w:t>
      </w:r>
      <w:proofErr w:type="spellEnd"/>
      <w:r>
        <w:rPr>
          <w:rFonts w:asciiTheme="majorHAnsi" w:hAnsiTheme="majorHAnsi"/>
        </w:rPr>
        <w:t xml:space="preserve"> related CDR using asn.1 and C,C++</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PL SQL stored procedures, packages at back end for Billing system.</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Wrote ANT scripts and assisted with build and configuration management processes.</w:t>
      </w:r>
    </w:p>
    <w:p w:rsidR="006A6118" w:rsidRDefault="006A6118">
      <w:pPr>
        <w:shd w:val="clear" w:color="auto" w:fill="FFFFFF" w:themeFill="background1"/>
        <w:rPr>
          <w:rFonts w:asciiTheme="majorHAnsi" w:hAnsiTheme="majorHAnsi"/>
          <w:b/>
          <w:bCs/>
          <w:lang w:val="en-GB"/>
        </w:rPr>
      </w:pPr>
    </w:p>
    <w:p w:rsidR="006A6118" w:rsidRDefault="00FD7664" w:rsidP="00AB078E">
      <w:pPr>
        <w:shd w:val="clear" w:color="auto" w:fill="FFFFFF" w:themeFill="background1"/>
        <w:spacing w:after="0"/>
        <w:rPr>
          <w:rFonts w:asciiTheme="majorHAnsi" w:hAnsiTheme="majorHAnsi"/>
          <w:b/>
        </w:rPr>
      </w:pPr>
      <w:r>
        <w:rPr>
          <w:rFonts w:asciiTheme="majorHAnsi" w:hAnsiTheme="majorHAnsi"/>
          <w:b/>
        </w:rPr>
        <w:lastRenderedPageBreak/>
        <w:t xml:space="preserve">Project: </w:t>
      </w:r>
      <w:r>
        <w:rPr>
          <w:rFonts w:asciiTheme="majorHAnsi" w:hAnsiTheme="majorHAnsi"/>
          <w:b/>
        </w:rPr>
        <w:tab/>
        <w:t>GFP-IP/GFP-UVNS</w:t>
      </w:r>
    </w:p>
    <w:p w:rsidR="006A6118" w:rsidRDefault="00FD7664" w:rsidP="00AB078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AT&amp;T, Middletown, USA</w:t>
      </w:r>
      <w:r>
        <w:rPr>
          <w:rFonts w:asciiTheme="majorHAnsi" w:hAnsiTheme="majorHAnsi"/>
        </w:rPr>
        <w:tab/>
      </w:r>
    </w:p>
    <w:p w:rsidR="006A6118" w:rsidRDefault="00FD7664" w:rsidP="00AB078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Jan 2007 – Mar 2009</w:t>
      </w:r>
    </w:p>
    <w:p w:rsidR="006A6118" w:rsidRDefault="00FD7664" w:rsidP="00AB078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Java Developer</w:t>
      </w:r>
    </w:p>
    <w:p w:rsidR="006A6118" w:rsidRDefault="00FD7664" w:rsidP="00AB078E">
      <w:pPr>
        <w:shd w:val="clear" w:color="auto" w:fill="FFFFFF" w:themeFill="background1"/>
        <w:spacing w:after="0"/>
        <w:ind w:left="1440" w:hanging="1440"/>
        <w:rPr>
          <w:rFonts w:asciiTheme="majorHAnsi" w:hAnsiTheme="majorHAnsi"/>
          <w:lang w:val="fr-FR"/>
        </w:rPr>
      </w:pPr>
      <w:r>
        <w:rPr>
          <w:rFonts w:asciiTheme="majorHAnsi" w:hAnsiTheme="majorHAnsi"/>
        </w:rPr>
        <w:t xml:space="preserve">Environment: </w:t>
      </w:r>
      <w:r>
        <w:rPr>
          <w:rFonts w:asciiTheme="majorHAnsi" w:hAnsiTheme="majorHAnsi"/>
        </w:rPr>
        <w:tab/>
      </w:r>
      <w:r>
        <w:rPr>
          <w:rFonts w:asciiTheme="majorHAnsi" w:hAnsiTheme="majorHAnsi"/>
          <w:lang w:val="fr-FR"/>
        </w:rPr>
        <w:t xml:space="preserve">Java,J2EE,Struts 1, HP-UX, </w:t>
      </w:r>
      <w:proofErr w:type="spellStart"/>
      <w:r>
        <w:rPr>
          <w:rFonts w:asciiTheme="majorHAnsi" w:hAnsiTheme="majorHAnsi"/>
          <w:lang w:val="fr-FR"/>
        </w:rPr>
        <w:t>Weblogic</w:t>
      </w:r>
      <w:proofErr w:type="spellEnd"/>
      <w:r>
        <w:rPr>
          <w:rFonts w:asciiTheme="majorHAnsi" w:hAnsiTheme="majorHAnsi"/>
          <w:lang w:val="fr-FR"/>
        </w:rPr>
        <w:t xml:space="preserve">  9.2, SNMP,AJAX, Agile, Scrum, </w:t>
      </w:r>
      <w:proofErr w:type="spellStart"/>
      <w:r>
        <w:rPr>
          <w:rFonts w:asciiTheme="majorHAnsi" w:hAnsiTheme="majorHAnsi"/>
          <w:lang w:val="fr-FR"/>
        </w:rPr>
        <w:t>Spring,Java</w:t>
      </w:r>
      <w:proofErr w:type="spellEnd"/>
      <w:r>
        <w:rPr>
          <w:rFonts w:asciiTheme="majorHAnsi" w:hAnsiTheme="majorHAnsi"/>
          <w:lang w:val="fr-FR"/>
        </w:rPr>
        <w:t xml:space="preserve"> Script, Unix Shell Script, ANT, Oracle</w:t>
      </w:r>
    </w:p>
    <w:p w:rsidR="006A6118" w:rsidRDefault="006A6118">
      <w:pPr>
        <w:shd w:val="clear" w:color="auto" w:fill="FFFFFF" w:themeFill="background1"/>
        <w:rPr>
          <w:rFonts w:asciiTheme="majorHAnsi" w:hAnsiTheme="majorHAnsi"/>
        </w:rPr>
      </w:pPr>
    </w:p>
    <w:p w:rsidR="006A6118" w:rsidRDefault="00FD7664">
      <w:pPr>
        <w:shd w:val="clear" w:color="auto" w:fill="FFFFFF" w:themeFill="background1"/>
        <w:rPr>
          <w:rFonts w:asciiTheme="majorHAnsi" w:hAnsiTheme="majorHAnsi"/>
        </w:rPr>
      </w:pPr>
      <w:proofErr w:type="spellStart"/>
      <w:r>
        <w:rPr>
          <w:rFonts w:asciiTheme="majorHAnsi" w:hAnsiTheme="majorHAnsi"/>
        </w:rPr>
        <w:t>Ultravailable</w:t>
      </w:r>
      <w:proofErr w:type="spellEnd"/>
      <w:r>
        <w:rPr>
          <w:rFonts w:asciiTheme="majorHAnsi" w:hAnsiTheme="majorHAnsi"/>
        </w:rPr>
        <w:t xml:space="preserve"> Net View System (UVNS) is NMS product for fault management on OSS platform. The SNMP traps are received from network which is consolidated and processed by SMART’s. UVNS displays the network topology, alarm dashboards, active alarm summary, ring, node-topology, card and port information </w:t>
      </w:r>
      <w:proofErr w:type="spellStart"/>
      <w:r>
        <w:rPr>
          <w:rFonts w:asciiTheme="majorHAnsi" w:hAnsiTheme="majorHAnsi"/>
        </w:rPr>
        <w:t>etc.GFP</w:t>
      </w:r>
      <w:proofErr w:type="spellEnd"/>
      <w:r>
        <w:rPr>
          <w:rFonts w:asciiTheme="majorHAnsi" w:hAnsiTheme="majorHAnsi"/>
        </w:rPr>
        <w:t xml:space="preserve">-IP is domain for processing traps in real-time network from agent source to Trap Collector to SMARTs and finally to IWT (INMS Web Tool) for generation of XML which is then processed by RUBY for ticket </w:t>
      </w:r>
      <w:proofErr w:type="spellStart"/>
      <w:r>
        <w:rPr>
          <w:rFonts w:asciiTheme="majorHAnsi" w:hAnsiTheme="majorHAnsi"/>
        </w:rPr>
        <w:t>creation.VOIP</w:t>
      </w:r>
      <w:proofErr w:type="spellEnd"/>
      <w:r>
        <w:rPr>
          <w:rFonts w:asciiTheme="majorHAnsi" w:hAnsiTheme="majorHAnsi"/>
        </w:rPr>
        <w:t xml:space="preserve"> rules are applied and XML is verified so as to verify ticket is created.</w:t>
      </w:r>
    </w:p>
    <w:p w:rsidR="006A6118" w:rsidRDefault="00FD7664">
      <w:pPr>
        <w:shd w:val="clear" w:color="auto" w:fill="FFFFFF" w:themeFill="background1"/>
        <w:rPr>
          <w:rFonts w:asciiTheme="majorHAnsi" w:hAnsiTheme="majorHAnsi"/>
          <w:b/>
        </w:rPr>
      </w:pPr>
      <w:r>
        <w:rPr>
          <w:rFonts w:asciiTheme="majorHAnsi" w:hAnsiTheme="majorHAnsi"/>
          <w:b/>
        </w:rPr>
        <w:t>Responsibilities: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proofErr w:type="spellStart"/>
      <w:r>
        <w:rPr>
          <w:rFonts w:asciiTheme="majorHAnsi" w:hAnsiTheme="majorHAnsi"/>
        </w:rPr>
        <w:t>Indepth</w:t>
      </w:r>
      <w:proofErr w:type="spellEnd"/>
      <w:r>
        <w:rPr>
          <w:rFonts w:asciiTheme="majorHAnsi" w:hAnsiTheme="majorHAnsi"/>
        </w:rPr>
        <w:t xml:space="preserve"> analysis of Trap processing for Cisco 15310/15540/15454 devices from CNS server (NNM) to SMARTs and to OVO Manager to ticketing.</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Development of </w:t>
      </w:r>
      <w:proofErr w:type="spellStart"/>
      <w:r>
        <w:rPr>
          <w:rFonts w:asciiTheme="majorHAnsi" w:hAnsiTheme="majorHAnsi"/>
        </w:rPr>
        <w:t>NetManager</w:t>
      </w:r>
      <w:proofErr w:type="spellEnd"/>
      <w:r>
        <w:rPr>
          <w:rFonts w:asciiTheme="majorHAnsi" w:hAnsiTheme="majorHAnsi"/>
        </w:rPr>
        <w:t xml:space="preserve">-SMARTs thereby </w:t>
      </w:r>
      <w:proofErr w:type="spellStart"/>
      <w:r>
        <w:rPr>
          <w:rFonts w:asciiTheme="majorHAnsi" w:hAnsiTheme="majorHAnsi"/>
        </w:rPr>
        <w:t>analysing</w:t>
      </w:r>
      <w:proofErr w:type="spellEnd"/>
      <w:r>
        <w:rPr>
          <w:rFonts w:asciiTheme="majorHAnsi" w:hAnsiTheme="majorHAnsi"/>
        </w:rPr>
        <w:t xml:space="preserve"> the rules.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Development of fault monitoring features in support of NMS Traps in GFP UVNS using Java Struts&amp; Spring Framework.</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Introduced and applied agile/Scrum development techniques.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Developed the UVNS Alarm Summary, Connections, Dashboard modules using MVC Framework-Struts and implemented the search functionality.</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Worked extensively on PL/SQL and SQL.</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Responsible for development release of GFP-IP project features </w:t>
      </w:r>
      <w:proofErr w:type="spellStart"/>
      <w:r>
        <w:rPr>
          <w:rFonts w:asciiTheme="majorHAnsi" w:hAnsiTheme="majorHAnsi"/>
        </w:rPr>
        <w:t>ie</w:t>
      </w:r>
      <w:proofErr w:type="spellEnd"/>
      <w:r>
        <w:rPr>
          <w:rFonts w:asciiTheme="majorHAnsi" w:hAnsiTheme="majorHAnsi"/>
        </w:rPr>
        <w:t xml:space="preserve"> PB378 INMS,PD154 IPV6,PB378 4EASS,PB378 Qlogic,PD632 Siemens HiG,PB536 Alcatel,PD632 Reload </w:t>
      </w:r>
      <w:proofErr w:type="spellStart"/>
      <w:r>
        <w:rPr>
          <w:rFonts w:asciiTheme="majorHAnsi" w:hAnsiTheme="majorHAnsi"/>
        </w:rPr>
        <w:t>HiQ</w:t>
      </w:r>
      <w:proofErr w:type="spellEnd"/>
      <w:r>
        <w:rPr>
          <w:rFonts w:asciiTheme="majorHAnsi" w:hAnsiTheme="majorHAnsi"/>
        </w:rPr>
        <w: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Enhancement of  GFP-IP/INMS Release features such as PD146 </w:t>
      </w:r>
      <w:proofErr w:type="spellStart"/>
      <w:r>
        <w:rPr>
          <w:rFonts w:asciiTheme="majorHAnsi" w:hAnsiTheme="majorHAnsi"/>
        </w:rPr>
        <w:t>Sylantro</w:t>
      </w:r>
      <w:proofErr w:type="spellEnd"/>
      <w:r>
        <w:rPr>
          <w:rFonts w:asciiTheme="majorHAnsi" w:hAnsiTheme="majorHAnsi"/>
        </w:rPr>
        <w:t xml:space="preserve"> Server , PD688-Sonus SGX &amp; PD688- </w:t>
      </w:r>
      <w:proofErr w:type="spellStart"/>
      <w:r>
        <w:rPr>
          <w:rFonts w:asciiTheme="majorHAnsi" w:hAnsiTheme="majorHAnsi"/>
        </w:rPr>
        <w:t>Sonus</w:t>
      </w:r>
      <w:proofErr w:type="spellEnd"/>
      <w:r>
        <w:rPr>
          <w:rFonts w:asciiTheme="majorHAnsi" w:hAnsiTheme="majorHAnsi"/>
        </w:rPr>
        <w:t xml:space="preserve"> DSI(NFS) LO traps(</w:t>
      </w:r>
      <w:proofErr w:type="spellStart"/>
      <w:r>
        <w:rPr>
          <w:rFonts w:asciiTheme="majorHAnsi" w:hAnsiTheme="majorHAnsi"/>
        </w:rPr>
        <w:t>i.e</w:t>
      </w:r>
      <w:proofErr w:type="spellEnd"/>
      <w:r>
        <w:rPr>
          <w:rFonts w:asciiTheme="majorHAnsi" w:hAnsiTheme="majorHAnsi"/>
        </w:rPr>
        <w:t xml:space="preserve"> Migration of INMS to GFP-IP).</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Wrote PL SQL stored </w:t>
      </w:r>
      <w:proofErr w:type="spellStart"/>
      <w:r>
        <w:rPr>
          <w:rFonts w:asciiTheme="majorHAnsi" w:hAnsiTheme="majorHAnsi"/>
        </w:rPr>
        <w:t>proecedures</w:t>
      </w:r>
      <w:proofErr w:type="spellEnd"/>
      <w:r>
        <w:rPr>
          <w:rFonts w:asciiTheme="majorHAnsi" w:hAnsiTheme="majorHAnsi"/>
        </w:rPr>
        <w:t xml:space="preserve"> and </w:t>
      </w:r>
      <w:proofErr w:type="spellStart"/>
      <w:r>
        <w:rPr>
          <w:rFonts w:asciiTheme="majorHAnsi" w:hAnsiTheme="majorHAnsi"/>
        </w:rPr>
        <w:t>optimised</w:t>
      </w:r>
      <w:proofErr w:type="spellEnd"/>
      <w:r>
        <w:rPr>
          <w:rFonts w:asciiTheme="majorHAnsi" w:hAnsiTheme="majorHAnsi"/>
        </w:rPr>
        <w:t xml:space="preserve"> queries at backend.</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ant scripts for compiling and building the Net View application.</w:t>
      </w:r>
    </w:p>
    <w:p w:rsidR="006A6118" w:rsidRDefault="006A6118">
      <w:pPr>
        <w:pStyle w:val="CVhead"/>
        <w:shd w:val="clear" w:color="auto" w:fill="FFFFFF" w:themeFill="background1"/>
        <w:tabs>
          <w:tab w:val="left" w:pos="360"/>
        </w:tabs>
        <w:spacing w:after="0"/>
        <w:ind w:left="0"/>
        <w:rPr>
          <w:rFonts w:asciiTheme="majorHAnsi" w:hAnsiTheme="majorHAnsi"/>
        </w:rPr>
      </w:pPr>
    </w:p>
    <w:p w:rsidR="006A6118" w:rsidRDefault="00FD7664" w:rsidP="009B51F4">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SCP-G</w:t>
      </w:r>
    </w:p>
    <w:p w:rsidR="006A6118" w:rsidRDefault="00FD7664" w:rsidP="009B51F4">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Ericsson, Spain</w:t>
      </w:r>
      <w:r>
        <w:rPr>
          <w:rFonts w:asciiTheme="majorHAnsi" w:hAnsiTheme="majorHAnsi"/>
          <w:b/>
        </w:rPr>
        <w:tab/>
      </w:r>
      <w:r>
        <w:rPr>
          <w:rFonts w:asciiTheme="majorHAnsi" w:hAnsiTheme="majorHAnsi"/>
        </w:rPr>
        <w:tab/>
      </w:r>
    </w:p>
    <w:p w:rsidR="006A6118" w:rsidRDefault="00FD7664" w:rsidP="009B51F4">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Dec 2005– Dec 2006</w:t>
      </w:r>
    </w:p>
    <w:p w:rsidR="006A6118" w:rsidRDefault="00FD7664" w:rsidP="009B51F4">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Java Developer</w:t>
      </w:r>
    </w:p>
    <w:p w:rsidR="006A6118" w:rsidRDefault="00FD7664" w:rsidP="009B51F4">
      <w:pPr>
        <w:shd w:val="clear" w:color="auto" w:fill="FFFFFF" w:themeFill="background1"/>
        <w:spacing w:after="0"/>
        <w:ind w:left="1440" w:hanging="1440"/>
        <w:rPr>
          <w:rFonts w:asciiTheme="majorHAnsi" w:eastAsia="Arial Unicode MS" w:hAnsiTheme="majorHAnsi" w:cs="Arial"/>
        </w:rPr>
      </w:pPr>
      <w:r>
        <w:rPr>
          <w:rFonts w:asciiTheme="majorHAnsi" w:hAnsiTheme="majorHAnsi"/>
        </w:rPr>
        <w:t xml:space="preserve">Environment: </w:t>
      </w:r>
      <w:r>
        <w:rPr>
          <w:rFonts w:asciiTheme="majorHAnsi" w:hAnsiTheme="majorHAnsi"/>
        </w:rPr>
        <w:tab/>
      </w:r>
      <w:r>
        <w:rPr>
          <w:rFonts w:asciiTheme="majorHAnsi" w:eastAsia="Arial Unicode MS" w:hAnsiTheme="majorHAnsi" w:cs="Arial"/>
        </w:rPr>
        <w:t xml:space="preserve">Hibernate, </w:t>
      </w:r>
      <w:proofErr w:type="spellStart"/>
      <w:r>
        <w:rPr>
          <w:rFonts w:asciiTheme="majorHAnsi" w:eastAsia="Arial Unicode MS" w:hAnsiTheme="majorHAnsi" w:cs="Arial"/>
        </w:rPr>
        <w:t>AJAX,JUnit</w:t>
      </w:r>
      <w:proofErr w:type="spellEnd"/>
      <w:r>
        <w:rPr>
          <w:rFonts w:asciiTheme="majorHAnsi" w:eastAsia="Arial Unicode MS" w:hAnsiTheme="majorHAnsi" w:cs="Arial"/>
        </w:rPr>
        <w:t xml:space="preserve">, RAD7.0, RAD6.0, WebSphere 6.1, WebSphere 5.1.2, </w:t>
      </w:r>
      <w:proofErr w:type="spellStart"/>
      <w:r>
        <w:rPr>
          <w:rFonts w:asciiTheme="majorHAnsi" w:eastAsia="Arial Unicode MS" w:hAnsiTheme="majorHAnsi" w:cs="Arial"/>
        </w:rPr>
        <w:t>Weblogic</w:t>
      </w:r>
      <w:proofErr w:type="spellEnd"/>
      <w:r>
        <w:rPr>
          <w:rFonts w:asciiTheme="majorHAnsi" w:eastAsia="Arial Unicode MS" w:hAnsiTheme="majorHAnsi" w:cs="Arial"/>
        </w:rPr>
        <w:t xml:space="preserve"> 9.1,JAVA 1.5, J2EE, SOAP, </w:t>
      </w:r>
      <w:proofErr w:type="spellStart"/>
      <w:r>
        <w:rPr>
          <w:rFonts w:asciiTheme="majorHAnsi" w:eastAsia="Arial Unicode MS" w:hAnsiTheme="majorHAnsi" w:cs="Arial"/>
        </w:rPr>
        <w:t>WebServices</w:t>
      </w:r>
      <w:proofErr w:type="spellEnd"/>
      <w:r>
        <w:rPr>
          <w:rFonts w:asciiTheme="majorHAnsi" w:eastAsia="Arial Unicode MS" w:hAnsiTheme="majorHAnsi" w:cs="Arial"/>
        </w:rPr>
        <w:t>, JSP, STRUTS, Oracle10g, Microsoft Visio,  Enterprise Architect, UML</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rPr>
      </w:pPr>
      <w:r>
        <w:rPr>
          <w:rFonts w:asciiTheme="majorHAnsi" w:hAnsiTheme="majorHAnsi"/>
        </w:rPr>
        <w:t xml:space="preserve">Ericsson SCP-G (Service Control Point) provides SCP functionality on a general purpose computer platform. It comprises mainly of UTS,UPS and UCS. It is managed by Ericsson’s Service Management Application System (SMAS), which offers service creation, provisioning, and network management capabilities. The products, based on the General Purpose Computer platform and the Telecommunications Management Operating System (TMOS), can rapidly facilitate new service deployment in the telecommunications network. </w:t>
      </w:r>
    </w:p>
    <w:p w:rsidR="006A6118" w:rsidRDefault="00FD7664">
      <w:pPr>
        <w:shd w:val="clear" w:color="auto" w:fill="FFFFFF" w:themeFill="background1"/>
        <w:rPr>
          <w:rFonts w:asciiTheme="majorHAnsi" w:hAnsiTheme="majorHAnsi"/>
          <w:b/>
        </w:rPr>
      </w:pPr>
      <w:proofErr w:type="spellStart"/>
      <w:r>
        <w:rPr>
          <w:rFonts w:asciiTheme="majorHAnsi" w:hAnsiTheme="majorHAnsi"/>
          <w:b/>
        </w:rPr>
        <w:t>Responsibilites</w:t>
      </w:r>
      <w:proofErr w:type="spellEnd"/>
      <w:r>
        <w:rPr>
          <w:rFonts w:asciiTheme="majorHAnsi" w:hAnsiTheme="majorHAnsi"/>
          <w:b/>
        </w:rPr>
        <w: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Design analysis and existing code study of the SCP-G application and its architecture.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lastRenderedPageBreak/>
        <w:t>Bug fixing and enhancement of issues.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Provide level 3 support  including handling faults raised by users and carrying out various proactive maintenance activities, to minimize fault levels using Java.</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Reducing the large number of outstanding faults when the project was initially taken over.</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Team Management and task allocation.</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Creation of design patterns </w:t>
      </w:r>
      <w:proofErr w:type="spellStart"/>
      <w:r>
        <w:rPr>
          <w:rFonts w:asciiTheme="majorHAnsi" w:hAnsiTheme="majorHAnsi"/>
        </w:rPr>
        <w:t>ie</w:t>
      </w:r>
      <w:proofErr w:type="spellEnd"/>
      <w:r>
        <w:rPr>
          <w:rFonts w:asciiTheme="majorHAnsi" w:hAnsiTheme="majorHAnsi"/>
        </w:rPr>
        <w:t xml:space="preserve"> Factory, Singleton &amp; Builder, Composite etc.</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Wrote the SQL queries, functions, stored procedures for data access.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JSP and Struts, JSF, ICEFACES-APACHE DERBY, GWT-AJAX for the presentation layer</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Wrote the ANT Scripts for BUILD and DEPLOYMENT of the application</w:t>
      </w:r>
    </w:p>
    <w:p w:rsidR="006A6118" w:rsidRDefault="006A6118">
      <w:pPr>
        <w:pStyle w:val="ListParagraph1"/>
        <w:shd w:val="clear" w:color="auto" w:fill="FFFFFF" w:themeFill="background1"/>
        <w:overflowPunct/>
        <w:autoSpaceDE/>
        <w:autoSpaceDN/>
        <w:adjustRightInd/>
        <w:ind w:left="0"/>
        <w:textAlignment w:val="auto"/>
        <w:rPr>
          <w:rFonts w:asciiTheme="majorHAnsi" w:hAnsiTheme="majorHAnsi"/>
        </w:rPr>
      </w:pPr>
    </w:p>
    <w:p w:rsidR="006A6118" w:rsidRDefault="006A6118">
      <w:pPr>
        <w:pStyle w:val="ListParagraph1"/>
        <w:shd w:val="clear" w:color="auto" w:fill="FFFFFF" w:themeFill="background1"/>
        <w:overflowPunct/>
        <w:autoSpaceDE/>
        <w:autoSpaceDN/>
        <w:adjustRightInd/>
        <w:ind w:left="0"/>
        <w:textAlignment w:val="auto"/>
        <w:rPr>
          <w:rFonts w:asciiTheme="majorHAnsi" w:hAnsiTheme="majorHAnsi"/>
        </w:rPr>
      </w:pPr>
    </w:p>
    <w:p w:rsidR="006A6118" w:rsidRDefault="00FD7664">
      <w:pPr>
        <w:shd w:val="clear" w:color="auto" w:fill="FFFFFF" w:themeFill="background1"/>
        <w:rPr>
          <w:rFonts w:asciiTheme="majorHAnsi" w:hAnsiTheme="majorHAnsi"/>
          <w:b/>
          <w:bCs/>
        </w:rPr>
      </w:pPr>
      <w:r>
        <w:rPr>
          <w:rFonts w:asciiTheme="majorHAnsi" w:hAnsiTheme="majorHAnsi"/>
          <w:b/>
          <w:bCs/>
        </w:rPr>
        <w:t xml:space="preserve">Employer: </w:t>
      </w:r>
      <w:proofErr w:type="spellStart"/>
      <w:r>
        <w:rPr>
          <w:rFonts w:asciiTheme="majorHAnsi" w:hAnsiTheme="majorHAnsi"/>
          <w:b/>
          <w:bCs/>
        </w:rPr>
        <w:t>Interglobe</w:t>
      </w:r>
      <w:proofErr w:type="spellEnd"/>
      <w:r>
        <w:rPr>
          <w:rFonts w:asciiTheme="majorHAnsi" w:hAnsiTheme="majorHAnsi"/>
          <w:b/>
          <w:bCs/>
        </w:rPr>
        <w:t xml:space="preserve"> Technologies Pvt. Ltd., India                            May 2002  To   Nov 2005</w:t>
      </w:r>
    </w:p>
    <w:p w:rsidR="006A6118" w:rsidRDefault="006A6118" w:rsidP="00B03A45">
      <w:pPr>
        <w:shd w:val="clear" w:color="auto" w:fill="FFFFFF" w:themeFill="background1"/>
        <w:spacing w:after="0"/>
        <w:rPr>
          <w:rFonts w:asciiTheme="majorHAnsi" w:hAnsiTheme="majorHAnsi"/>
        </w:rPr>
      </w:pPr>
    </w:p>
    <w:p w:rsidR="006A6118" w:rsidRDefault="00FD7664" w:rsidP="00B03A45">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EGT for Travel2</w:t>
      </w:r>
    </w:p>
    <w:p w:rsidR="006A6118" w:rsidRDefault="00FD7664" w:rsidP="00B03A45">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Manchester</w:t>
      </w:r>
      <w:r>
        <w:rPr>
          <w:rFonts w:asciiTheme="majorHAnsi" w:hAnsiTheme="majorHAnsi"/>
        </w:rPr>
        <w:tab/>
      </w:r>
    </w:p>
    <w:p w:rsidR="006A6118" w:rsidRDefault="00FD7664" w:rsidP="00B03A45">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Aug 2004 – Nov 2005</w:t>
      </w:r>
    </w:p>
    <w:p w:rsidR="006A6118" w:rsidRDefault="00FD7664" w:rsidP="00B03A45">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Senior Developer</w:t>
      </w:r>
    </w:p>
    <w:p w:rsidR="006A6118" w:rsidRDefault="00FD7664" w:rsidP="00B03A45">
      <w:pPr>
        <w:shd w:val="clear" w:color="auto" w:fill="FFFFFF" w:themeFill="background1"/>
        <w:spacing w:after="0"/>
        <w:rPr>
          <w:rFonts w:asciiTheme="majorHAnsi" w:hAnsiTheme="majorHAnsi"/>
        </w:rPr>
      </w:pPr>
      <w:r>
        <w:rPr>
          <w:rFonts w:asciiTheme="majorHAnsi" w:hAnsiTheme="majorHAnsi"/>
        </w:rPr>
        <w:t xml:space="preserve">Environment: </w:t>
      </w:r>
      <w:r>
        <w:rPr>
          <w:rFonts w:asciiTheme="majorHAnsi" w:hAnsiTheme="majorHAnsi"/>
        </w:rPr>
        <w:tab/>
        <w:t xml:space="preserve">Java, J2EE, Java Script, Ant, </w:t>
      </w:r>
      <w:proofErr w:type="spellStart"/>
      <w:r>
        <w:rPr>
          <w:rFonts w:asciiTheme="majorHAnsi" w:hAnsiTheme="majorHAnsi"/>
        </w:rPr>
        <w:t>Weblogic</w:t>
      </w:r>
      <w:proofErr w:type="spellEnd"/>
      <w:r>
        <w:rPr>
          <w:rFonts w:asciiTheme="majorHAnsi" w:hAnsiTheme="majorHAnsi"/>
        </w:rPr>
        <w:t xml:space="preserve"> 8.1, TCP/IP, SCO Unix 5.5,C, Informix.</w:t>
      </w:r>
    </w:p>
    <w:p w:rsidR="006A6118" w:rsidRDefault="006A6118">
      <w:pPr>
        <w:shd w:val="clear" w:color="auto" w:fill="FFFFFF" w:themeFill="background1"/>
        <w:rPr>
          <w:rFonts w:asciiTheme="majorHAnsi" w:hAnsiTheme="majorHAnsi"/>
          <w:b/>
        </w:rPr>
      </w:pPr>
    </w:p>
    <w:p w:rsidR="006A6118" w:rsidRDefault="00FD7664" w:rsidP="00B03A45">
      <w:pPr>
        <w:shd w:val="clear" w:color="auto" w:fill="FFFFFF" w:themeFill="background1"/>
        <w:tabs>
          <w:tab w:val="left" w:pos="0"/>
          <w:tab w:val="left" w:pos="360"/>
        </w:tabs>
        <w:rPr>
          <w:rFonts w:asciiTheme="majorHAnsi" w:hAnsiTheme="majorHAnsi"/>
        </w:rPr>
      </w:pPr>
      <w:r>
        <w:rPr>
          <w:rFonts w:asciiTheme="majorHAnsi" w:hAnsiTheme="majorHAnsi"/>
        </w:rPr>
        <w:t>Travel2/ Travel4 has CRS (</w:t>
      </w:r>
      <w:proofErr w:type="spellStart"/>
      <w:r>
        <w:rPr>
          <w:rFonts w:asciiTheme="majorHAnsi" w:hAnsiTheme="majorHAnsi"/>
        </w:rPr>
        <w:t>Computerised</w:t>
      </w:r>
      <w:proofErr w:type="spellEnd"/>
      <w:r>
        <w:rPr>
          <w:rFonts w:asciiTheme="majorHAnsi" w:hAnsiTheme="majorHAnsi"/>
        </w:rPr>
        <w:t xml:space="preserve"> Reservation System) </w:t>
      </w:r>
      <w:proofErr w:type="spellStart"/>
      <w:r>
        <w:rPr>
          <w:rFonts w:asciiTheme="majorHAnsi" w:hAnsiTheme="majorHAnsi"/>
        </w:rPr>
        <w:t>ie</w:t>
      </w:r>
      <w:proofErr w:type="spellEnd"/>
      <w:r>
        <w:rPr>
          <w:rFonts w:asciiTheme="majorHAnsi" w:hAnsiTheme="majorHAnsi"/>
          <w:b/>
        </w:rPr>
        <w:t xml:space="preserve"> Galileo, </w:t>
      </w:r>
      <w:proofErr w:type="spellStart"/>
      <w:r>
        <w:rPr>
          <w:rFonts w:asciiTheme="majorHAnsi" w:hAnsiTheme="majorHAnsi"/>
          <w:b/>
        </w:rPr>
        <w:t>Sabre</w:t>
      </w:r>
      <w:r>
        <w:rPr>
          <w:rFonts w:asciiTheme="majorHAnsi" w:hAnsiTheme="majorHAnsi"/>
        </w:rPr>
        <w:t>.This</w:t>
      </w:r>
      <w:proofErr w:type="spellEnd"/>
      <w:r>
        <w:rPr>
          <w:rFonts w:asciiTheme="majorHAnsi" w:hAnsiTheme="majorHAnsi"/>
        </w:rPr>
        <w:t xml:space="preserve"> complete system is built on SCO Unix using C, Java and on backend these applications are using Informix </w:t>
      </w:r>
      <w:proofErr w:type="spellStart"/>
      <w:r>
        <w:rPr>
          <w:rFonts w:asciiTheme="majorHAnsi" w:hAnsiTheme="majorHAnsi"/>
        </w:rPr>
        <w:t>database.The</w:t>
      </w:r>
      <w:proofErr w:type="spellEnd"/>
      <w:r>
        <w:rPr>
          <w:rFonts w:asciiTheme="majorHAnsi" w:hAnsiTheme="majorHAnsi"/>
        </w:rPr>
        <w:t xml:space="preserve"> main modules interacting with each other are Quick Front End Application, Quote Trip Application  &amp; Tax Trip, fare trip and Book trip. </w:t>
      </w:r>
    </w:p>
    <w:p w:rsidR="006A6118" w:rsidRDefault="00FD7664">
      <w:pPr>
        <w:pStyle w:val="BodyTextIndent3"/>
        <w:shd w:val="clear" w:color="auto" w:fill="FFFFFF" w:themeFill="background1"/>
        <w:ind w:left="0"/>
        <w:jc w:val="left"/>
        <w:rPr>
          <w:rFonts w:asciiTheme="majorHAnsi" w:hAnsiTheme="majorHAnsi"/>
          <w:b/>
        </w:rPr>
      </w:pPr>
      <w:r>
        <w:rPr>
          <w:rFonts w:asciiTheme="majorHAnsi" w:hAnsiTheme="majorHAnsi"/>
          <w:b/>
        </w:rPr>
        <w:t>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Design analysis and existing code study of the trip application and its architecture using high level  and low level design.</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Onsite coordination with the client.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Worked on enhancement of Tax trip, tax engine, Quote Trip, Fare </w:t>
      </w:r>
      <w:proofErr w:type="spellStart"/>
      <w:r>
        <w:rPr>
          <w:rFonts w:asciiTheme="majorHAnsi" w:hAnsiTheme="majorHAnsi"/>
        </w:rPr>
        <w:t>Tripapplication</w:t>
      </w:r>
      <w:proofErr w:type="spellEnd"/>
      <w:r>
        <w:rPr>
          <w:rFonts w:asciiTheme="majorHAnsi" w:hAnsiTheme="majorHAnsi"/>
        </w:rPr>
        <w:t xml:space="preserve"> using C, Java.</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Sockets for data communication and Unix system calls for interaction with tax engine.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Enhancement of CRS application using </w:t>
      </w:r>
      <w:proofErr w:type="spellStart"/>
      <w:r>
        <w:rPr>
          <w:rFonts w:asciiTheme="majorHAnsi" w:hAnsiTheme="majorHAnsi"/>
        </w:rPr>
        <w:t>Java,C,Unix</w:t>
      </w:r>
      <w:proofErr w:type="spellEnd"/>
      <w:r>
        <w:rPr>
          <w:rFonts w:asciiTheme="majorHAnsi" w:hAnsiTheme="majorHAnsi"/>
        </w:rPr>
        <w: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New Java Classes and Java Beans.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Validation of quotes with Sabre &amp; Galileo.</w:t>
      </w:r>
    </w:p>
    <w:p w:rsidR="006A6118" w:rsidRDefault="006A6118">
      <w:pPr>
        <w:pStyle w:val="ListParagraph1"/>
        <w:shd w:val="clear" w:color="auto" w:fill="FFFFFF" w:themeFill="background1"/>
        <w:overflowPunct/>
        <w:autoSpaceDE/>
        <w:autoSpaceDN/>
        <w:adjustRightInd/>
        <w:ind w:left="0"/>
        <w:textAlignment w:val="auto"/>
        <w:rPr>
          <w:rFonts w:asciiTheme="majorHAnsi" w:hAnsiTheme="majorHAnsi"/>
        </w:rPr>
      </w:pPr>
    </w:p>
    <w:p w:rsidR="006A6118" w:rsidRDefault="00FD7664" w:rsidP="00D7113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AO(Automated Operator)</w:t>
      </w:r>
    </w:p>
    <w:p w:rsidR="006A6118" w:rsidRDefault="00FD7664" w:rsidP="00D7113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HP</w:t>
      </w:r>
      <w:r>
        <w:rPr>
          <w:rFonts w:asciiTheme="majorHAnsi" w:hAnsiTheme="majorHAnsi"/>
        </w:rPr>
        <w:tab/>
      </w:r>
    </w:p>
    <w:p w:rsidR="006A6118" w:rsidRDefault="00FD7664" w:rsidP="00D7113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Feb 2004 – July 2004</w:t>
      </w:r>
    </w:p>
    <w:p w:rsidR="006A6118" w:rsidRDefault="00FD7664" w:rsidP="00D7113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Java Developer</w:t>
      </w:r>
    </w:p>
    <w:p w:rsidR="006A6118" w:rsidRDefault="00FD7664" w:rsidP="00D7113E">
      <w:pPr>
        <w:shd w:val="clear" w:color="auto" w:fill="FFFFFF" w:themeFill="background1"/>
        <w:spacing w:after="0"/>
        <w:ind w:left="1440" w:hanging="1440"/>
        <w:rPr>
          <w:rFonts w:asciiTheme="majorHAnsi" w:hAnsiTheme="majorHAnsi"/>
        </w:rPr>
      </w:pPr>
      <w:r>
        <w:rPr>
          <w:rFonts w:asciiTheme="majorHAnsi" w:hAnsiTheme="majorHAnsi"/>
        </w:rPr>
        <w:t xml:space="preserve">Environment: </w:t>
      </w:r>
      <w:r>
        <w:rPr>
          <w:rFonts w:asciiTheme="majorHAnsi" w:hAnsiTheme="majorHAnsi"/>
        </w:rPr>
        <w:tab/>
        <w:t xml:space="preserve">Java, J2EE, JSP, Servlets, TSF Framework(Similar to Struts),Eclipse3.1, Tomcat, </w:t>
      </w:r>
      <w:proofErr w:type="spellStart"/>
      <w:r>
        <w:rPr>
          <w:rFonts w:asciiTheme="majorHAnsi" w:hAnsiTheme="majorHAnsi"/>
        </w:rPr>
        <w:t>TagLibs</w:t>
      </w:r>
      <w:proofErr w:type="spellEnd"/>
      <w:r>
        <w:rPr>
          <w:rFonts w:asciiTheme="majorHAnsi" w:hAnsiTheme="majorHAnsi"/>
        </w:rPr>
        <w:t xml:space="preserve">, MVC, JDBC, XML, CSS, HTML,DHTML, JavaScript, JBOSS, Oracle, PL/SQL, Unix Shell scripts, JavaScript, ANT, CVS, </w:t>
      </w:r>
      <w:proofErr w:type="spellStart"/>
      <w:r>
        <w:rPr>
          <w:rFonts w:asciiTheme="majorHAnsi" w:hAnsiTheme="majorHAnsi"/>
        </w:rPr>
        <w:t>WinCVS</w:t>
      </w:r>
      <w:proofErr w:type="spellEnd"/>
      <w:r>
        <w:rPr>
          <w:rFonts w:asciiTheme="majorHAnsi" w:hAnsiTheme="majorHAnsi"/>
        </w:rPr>
        <w:t>.</w:t>
      </w:r>
    </w:p>
    <w:p w:rsidR="006A6118" w:rsidRDefault="006A6118" w:rsidP="00D7113E">
      <w:pPr>
        <w:shd w:val="clear" w:color="auto" w:fill="FFFFFF" w:themeFill="background1"/>
        <w:spacing w:after="0"/>
        <w:rPr>
          <w:rFonts w:asciiTheme="majorHAnsi" w:hAnsiTheme="majorHAnsi"/>
          <w:b/>
        </w:rPr>
      </w:pPr>
    </w:p>
    <w:p w:rsidR="006A6118" w:rsidRDefault="00FD7664" w:rsidP="00D7113E">
      <w:pPr>
        <w:shd w:val="clear" w:color="auto" w:fill="FFFFFF" w:themeFill="background1"/>
        <w:spacing w:after="0"/>
        <w:rPr>
          <w:rFonts w:asciiTheme="majorHAnsi" w:hAnsiTheme="majorHAnsi"/>
        </w:rPr>
      </w:pPr>
      <w:r>
        <w:rPr>
          <w:rFonts w:asciiTheme="majorHAnsi" w:hAnsiTheme="majorHAnsi"/>
        </w:rPr>
        <w:t xml:space="preserve">AO, a dynamic Enterprise Management tool, meets everyone's demands through out-of-the-box monitoring, </w:t>
      </w:r>
    </w:p>
    <w:p w:rsidR="006A6118" w:rsidRDefault="00FD7664" w:rsidP="00D7113E">
      <w:pPr>
        <w:shd w:val="clear" w:color="auto" w:fill="FFFFFF" w:themeFill="background1"/>
        <w:spacing w:after="0"/>
        <w:rPr>
          <w:rFonts w:asciiTheme="majorHAnsi" w:hAnsiTheme="majorHAnsi"/>
        </w:rPr>
      </w:pPr>
      <w:r>
        <w:rPr>
          <w:rFonts w:asciiTheme="majorHAnsi" w:hAnsiTheme="majorHAnsi"/>
        </w:rPr>
        <w:t xml:space="preserve">escalation, recovery and reporting. AO is a powerful policy based operations automation solution, which </w:t>
      </w:r>
    </w:p>
    <w:p w:rsidR="006A6118" w:rsidRDefault="00FD7664" w:rsidP="00D7113E">
      <w:pPr>
        <w:shd w:val="clear" w:color="auto" w:fill="FFFFFF" w:themeFill="background1"/>
        <w:spacing w:after="0"/>
        <w:rPr>
          <w:rFonts w:asciiTheme="majorHAnsi" w:hAnsiTheme="majorHAnsi"/>
        </w:rPr>
      </w:pPr>
      <w:r>
        <w:rPr>
          <w:rFonts w:asciiTheme="majorHAnsi" w:hAnsiTheme="majorHAnsi"/>
        </w:rPr>
        <w:t xml:space="preserve">includes Automated Recovery, </w:t>
      </w:r>
      <w:proofErr w:type="spellStart"/>
      <w:r>
        <w:rPr>
          <w:rFonts w:asciiTheme="majorHAnsi" w:hAnsiTheme="majorHAnsi"/>
        </w:rPr>
        <w:t>Precanned</w:t>
      </w:r>
      <w:proofErr w:type="spellEnd"/>
      <w:r>
        <w:rPr>
          <w:rFonts w:asciiTheme="majorHAnsi" w:hAnsiTheme="majorHAnsi"/>
        </w:rPr>
        <w:t xml:space="preserve"> Thresholds.</w:t>
      </w:r>
    </w:p>
    <w:p w:rsidR="006A6118" w:rsidRDefault="006A6118">
      <w:pPr>
        <w:pStyle w:val="BodyTextIndent3"/>
        <w:shd w:val="clear" w:color="auto" w:fill="FFFFFF" w:themeFill="background1"/>
        <w:ind w:left="0"/>
        <w:jc w:val="left"/>
        <w:rPr>
          <w:rFonts w:asciiTheme="majorHAnsi" w:hAnsiTheme="majorHAnsi"/>
          <w:b/>
        </w:rPr>
      </w:pPr>
    </w:p>
    <w:p w:rsidR="006A6118" w:rsidRDefault="00FD7664">
      <w:pPr>
        <w:pStyle w:val="BodyTextIndent3"/>
        <w:shd w:val="clear" w:color="auto" w:fill="FFFFFF" w:themeFill="background1"/>
        <w:ind w:left="0"/>
        <w:jc w:val="left"/>
        <w:rPr>
          <w:rFonts w:asciiTheme="majorHAnsi" w:hAnsiTheme="majorHAnsi"/>
          <w:b/>
        </w:rPr>
      </w:pPr>
      <w:r>
        <w:rPr>
          <w:rFonts w:asciiTheme="majorHAnsi" w:hAnsiTheme="majorHAnsi"/>
          <w:b/>
        </w:rPr>
        <w:lastRenderedPageBreak/>
        <w:t>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Design and Coding in Java for AO Host Management Client.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It </w:t>
      </w:r>
      <w:proofErr w:type="gramStart"/>
      <w:r>
        <w:rPr>
          <w:rFonts w:asciiTheme="majorHAnsi" w:hAnsiTheme="majorHAnsi"/>
        </w:rPr>
        <w:t>include</w:t>
      </w:r>
      <w:proofErr w:type="gramEnd"/>
      <w:r>
        <w:rPr>
          <w:rFonts w:asciiTheme="majorHAnsi" w:hAnsiTheme="majorHAnsi"/>
        </w:rPr>
        <w:t xml:space="preserve"> features as Managing Node at host through Telnet connection, Creation of Node with subsystems, Upgrade, Delete Node configuration at host, Import &amp; Export.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Import functionality allows importing HP Non-Stop configuration from file and importing Managed </w:t>
      </w:r>
      <w:proofErr w:type="spellStart"/>
      <w:r>
        <w:rPr>
          <w:rFonts w:asciiTheme="majorHAnsi" w:hAnsiTheme="majorHAnsi"/>
        </w:rPr>
        <w:t>Subsytems</w:t>
      </w:r>
      <w:proofErr w:type="spellEnd"/>
      <w:r>
        <w:rPr>
          <w:rFonts w:asciiTheme="majorHAnsi" w:hAnsiTheme="majorHAnsi"/>
        </w:rPr>
        <w:t xml:space="preserve"> data. Export functionality allows exporting the node configurations to the file.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Managing Subsystems and Both using JSP, TSF(MVC, Similar to struts) Framework,  Java Beans, Custom Tag Libraries, HTML,  JavaScript for Nodes functionality.</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Worked on HP OVNPM for parsing the live data coming from server in Java, tokenizing the data and storing it.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Creation of design patterns </w:t>
      </w:r>
      <w:proofErr w:type="spellStart"/>
      <w:r>
        <w:rPr>
          <w:rFonts w:asciiTheme="majorHAnsi" w:hAnsiTheme="majorHAnsi"/>
        </w:rPr>
        <w:t>ie</w:t>
      </w:r>
      <w:proofErr w:type="spellEnd"/>
      <w:r>
        <w:rPr>
          <w:rFonts w:asciiTheme="majorHAnsi" w:hAnsiTheme="majorHAnsi"/>
        </w:rPr>
        <w:t xml:space="preserve"> Factory, Singleton &amp; Builder, Composite etc.</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Worked on </w:t>
      </w:r>
      <w:proofErr w:type="spellStart"/>
      <w:r>
        <w:rPr>
          <w:rFonts w:asciiTheme="majorHAnsi" w:hAnsiTheme="majorHAnsi"/>
        </w:rPr>
        <w:t>Vectors,link</w:t>
      </w:r>
      <w:proofErr w:type="spellEnd"/>
      <w:r>
        <w:rPr>
          <w:rFonts w:asciiTheme="majorHAnsi" w:hAnsiTheme="majorHAnsi"/>
        </w:rPr>
        <w:t xml:space="preserve"> list operations.</w:t>
      </w:r>
    </w:p>
    <w:p w:rsidR="006A6118" w:rsidRDefault="006A6118">
      <w:pPr>
        <w:pStyle w:val="ListParagraph1"/>
        <w:shd w:val="clear" w:color="auto" w:fill="FFFFFF" w:themeFill="background1"/>
        <w:overflowPunct/>
        <w:autoSpaceDE/>
        <w:autoSpaceDN/>
        <w:adjustRightInd/>
        <w:ind w:left="0"/>
        <w:textAlignment w:val="auto"/>
        <w:rPr>
          <w:rFonts w:asciiTheme="majorHAnsi" w:hAnsiTheme="majorHAnsi"/>
        </w:rPr>
      </w:pPr>
    </w:p>
    <w:p w:rsidR="006A6118" w:rsidRDefault="00FD7664" w:rsidP="00D7113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Bug Tracking in IMSAS Authenticator</w:t>
      </w:r>
    </w:p>
    <w:p w:rsidR="006A6118" w:rsidRDefault="00FD7664" w:rsidP="00D7113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 xml:space="preserve">Ibex Inc., </w:t>
      </w:r>
      <w:proofErr w:type="spellStart"/>
      <w:r>
        <w:rPr>
          <w:rFonts w:asciiTheme="majorHAnsi" w:hAnsiTheme="majorHAnsi"/>
          <w:b/>
        </w:rPr>
        <w:t>Chicago,USA</w:t>
      </w:r>
      <w:proofErr w:type="spellEnd"/>
      <w:r>
        <w:rPr>
          <w:rFonts w:asciiTheme="majorHAnsi" w:hAnsiTheme="majorHAnsi"/>
          <w:b/>
        </w:rPr>
        <w:t xml:space="preserve">      </w:t>
      </w:r>
      <w:r>
        <w:rPr>
          <w:rFonts w:asciiTheme="majorHAnsi" w:hAnsiTheme="majorHAnsi"/>
          <w:b/>
        </w:rPr>
        <w:tab/>
      </w:r>
      <w:r>
        <w:rPr>
          <w:rFonts w:asciiTheme="majorHAnsi" w:hAnsiTheme="majorHAnsi"/>
        </w:rPr>
        <w:tab/>
      </w:r>
    </w:p>
    <w:p w:rsidR="006A6118" w:rsidRDefault="00FD7664" w:rsidP="00D7113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Mar 2003 – Jan 2004</w:t>
      </w:r>
    </w:p>
    <w:p w:rsidR="006A6118" w:rsidRDefault="00FD7664" w:rsidP="00D7113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Lead Developer</w:t>
      </w:r>
    </w:p>
    <w:p w:rsidR="006A6118" w:rsidRDefault="00FD7664" w:rsidP="00D7113E">
      <w:pPr>
        <w:pStyle w:val="BodyTextIndent3"/>
        <w:shd w:val="clear" w:color="auto" w:fill="FFFFFF" w:themeFill="background1"/>
        <w:spacing w:after="0"/>
        <w:ind w:left="0"/>
        <w:jc w:val="left"/>
        <w:rPr>
          <w:rFonts w:asciiTheme="majorHAnsi" w:hAnsiTheme="majorHAnsi"/>
          <w:b/>
          <w:bCs/>
          <w:lang w:val="fr-FR"/>
        </w:rPr>
      </w:pPr>
      <w:r>
        <w:rPr>
          <w:rFonts w:asciiTheme="majorHAnsi" w:hAnsiTheme="majorHAnsi"/>
        </w:rPr>
        <w:t xml:space="preserve">Environment: </w:t>
      </w:r>
      <w:r>
        <w:rPr>
          <w:rFonts w:asciiTheme="majorHAnsi" w:hAnsiTheme="majorHAnsi"/>
        </w:rPr>
        <w:tab/>
      </w:r>
      <w:r>
        <w:rPr>
          <w:rFonts w:asciiTheme="majorHAnsi" w:hAnsiTheme="majorHAnsi"/>
          <w:lang w:val="fr-FR"/>
        </w:rPr>
        <w:t xml:space="preserve">Java, J2EE, JSP, </w:t>
      </w:r>
      <w:proofErr w:type="spellStart"/>
      <w:r>
        <w:rPr>
          <w:rFonts w:asciiTheme="majorHAnsi" w:hAnsiTheme="majorHAnsi"/>
          <w:lang w:val="fr-FR"/>
        </w:rPr>
        <w:t>Servlets,</w:t>
      </w:r>
      <w:r>
        <w:rPr>
          <w:rFonts w:asciiTheme="majorHAnsi" w:hAnsiTheme="majorHAnsi"/>
          <w:bCs/>
          <w:lang w:val="fr-FR"/>
        </w:rPr>
        <w:t>Linux</w:t>
      </w:r>
      <w:proofErr w:type="spellEnd"/>
      <w:r>
        <w:rPr>
          <w:rFonts w:asciiTheme="majorHAnsi" w:hAnsiTheme="majorHAnsi"/>
          <w:bCs/>
          <w:lang w:val="fr-FR"/>
        </w:rPr>
        <w:t>.</w:t>
      </w:r>
    </w:p>
    <w:p w:rsidR="006A6118" w:rsidRDefault="006A6118">
      <w:pPr>
        <w:shd w:val="clear" w:color="auto" w:fill="FFFFFF" w:themeFill="background1"/>
        <w:rPr>
          <w:rFonts w:asciiTheme="majorHAnsi" w:hAnsiTheme="majorHAnsi"/>
          <w:b/>
        </w:rPr>
      </w:pPr>
    </w:p>
    <w:p w:rsidR="006A6118" w:rsidRDefault="00FD7664">
      <w:pPr>
        <w:shd w:val="clear" w:color="auto" w:fill="FFFFFF" w:themeFill="background1"/>
        <w:rPr>
          <w:rFonts w:asciiTheme="majorHAnsi" w:hAnsiTheme="majorHAnsi"/>
        </w:rPr>
      </w:pPr>
      <w:r>
        <w:rPr>
          <w:rFonts w:asciiTheme="majorHAnsi" w:hAnsiTheme="majorHAnsi"/>
        </w:rPr>
        <w:t xml:space="preserve">This project involved the bug tracking and enhancement in IMSAS Authenticator, a </w:t>
      </w:r>
      <w:r>
        <w:rPr>
          <w:rFonts w:asciiTheme="majorHAnsi" w:hAnsiTheme="majorHAnsi"/>
          <w:b/>
        </w:rPr>
        <w:t>biometrics product</w:t>
      </w:r>
      <w:r>
        <w:rPr>
          <w:rFonts w:asciiTheme="majorHAnsi" w:hAnsiTheme="majorHAnsi"/>
        </w:rPr>
        <w:t xml:space="preserve"> used for fingerprint authentication.</w:t>
      </w:r>
    </w:p>
    <w:p w:rsidR="006A6118" w:rsidRDefault="00FD7664">
      <w:pPr>
        <w:pStyle w:val="BodyTextIndent3"/>
        <w:shd w:val="clear" w:color="auto" w:fill="FFFFFF" w:themeFill="background1"/>
        <w:ind w:left="0"/>
        <w:jc w:val="left"/>
        <w:rPr>
          <w:rFonts w:asciiTheme="majorHAnsi" w:hAnsiTheme="majorHAnsi"/>
          <w:b/>
        </w:rPr>
      </w:pPr>
      <w:r>
        <w:rPr>
          <w:rFonts w:asciiTheme="majorHAnsi" w:hAnsiTheme="majorHAnsi"/>
          <w:b/>
        </w:rPr>
        <w:t>Responsibilities: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Preparation of programs specifications, unit test cases, coding of Java/J2EE modules.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Used Socket to communicate with Index, storage component and to operate with applications and libraries in Java.</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Configured and maintained Java infrastructure.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Developed low-level  functions and utilities for memory allocation and file access.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Creation of design patterns </w:t>
      </w:r>
      <w:proofErr w:type="spellStart"/>
      <w:r>
        <w:rPr>
          <w:rFonts w:asciiTheme="majorHAnsi" w:hAnsiTheme="majorHAnsi"/>
        </w:rPr>
        <w:t>ie</w:t>
      </w:r>
      <w:proofErr w:type="spellEnd"/>
      <w:r>
        <w:rPr>
          <w:rFonts w:asciiTheme="majorHAnsi" w:hAnsiTheme="majorHAnsi"/>
        </w:rPr>
        <w:t xml:space="preserve"> Factory, Singleton &amp; Composite etc.</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Interacted with U &amp; U Gold Sensor V 2.1 connected to USB port for </w:t>
      </w:r>
      <w:proofErr w:type="gramStart"/>
      <w:r>
        <w:rPr>
          <w:rFonts w:asciiTheme="majorHAnsi" w:hAnsiTheme="majorHAnsi"/>
        </w:rPr>
        <w:t>finger print</w:t>
      </w:r>
      <w:proofErr w:type="gramEnd"/>
      <w:r>
        <w:rPr>
          <w:rFonts w:asciiTheme="majorHAnsi" w:hAnsiTheme="majorHAnsi"/>
        </w:rPr>
        <w:t>.</w:t>
      </w:r>
    </w:p>
    <w:p w:rsidR="006A6118" w:rsidRDefault="006A6118">
      <w:pPr>
        <w:shd w:val="clear" w:color="auto" w:fill="FFFFFF" w:themeFill="background1"/>
        <w:rPr>
          <w:rFonts w:asciiTheme="majorHAnsi" w:hAnsiTheme="majorHAnsi"/>
          <w:b/>
        </w:rPr>
      </w:pPr>
    </w:p>
    <w:p w:rsidR="006A6118" w:rsidRDefault="00FD7664" w:rsidP="00D150C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OVNPM</w:t>
      </w:r>
    </w:p>
    <w:p w:rsidR="006A6118" w:rsidRDefault="00FD7664" w:rsidP="00D150C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HP</w:t>
      </w:r>
      <w:r>
        <w:rPr>
          <w:rFonts w:asciiTheme="majorHAnsi" w:hAnsiTheme="majorHAnsi"/>
        </w:rPr>
        <w:tab/>
      </w:r>
    </w:p>
    <w:p w:rsidR="006A6118" w:rsidRDefault="00FD7664" w:rsidP="00D150C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May 2002 – Feb 2003</w:t>
      </w:r>
    </w:p>
    <w:p w:rsidR="006A6118" w:rsidRDefault="00FD7664" w:rsidP="00D150C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Java Developer</w:t>
      </w:r>
    </w:p>
    <w:p w:rsidR="006A6118" w:rsidRDefault="00FD7664" w:rsidP="00D150CE">
      <w:pPr>
        <w:shd w:val="clear" w:color="auto" w:fill="FFFFFF" w:themeFill="background1"/>
        <w:spacing w:after="0"/>
        <w:ind w:left="1440" w:hanging="1440"/>
        <w:rPr>
          <w:rFonts w:asciiTheme="majorHAnsi" w:hAnsiTheme="majorHAnsi"/>
        </w:rPr>
      </w:pPr>
      <w:r>
        <w:rPr>
          <w:rFonts w:asciiTheme="majorHAnsi" w:hAnsiTheme="majorHAnsi"/>
        </w:rPr>
        <w:t xml:space="preserve">Environment: </w:t>
      </w:r>
      <w:r>
        <w:rPr>
          <w:rFonts w:asciiTheme="majorHAnsi" w:hAnsiTheme="majorHAnsi"/>
        </w:rPr>
        <w:tab/>
        <w:t>C++,Java, UNIX, Socket Programming.</w:t>
      </w:r>
    </w:p>
    <w:p w:rsidR="006A6118" w:rsidRDefault="006A6118">
      <w:pPr>
        <w:shd w:val="clear" w:color="auto" w:fill="FFFFFF" w:themeFill="background1"/>
        <w:rPr>
          <w:rFonts w:asciiTheme="majorHAnsi" w:hAnsiTheme="majorHAnsi"/>
          <w:b/>
        </w:rPr>
      </w:pPr>
    </w:p>
    <w:p w:rsidR="006A6118" w:rsidRPr="00D150CE" w:rsidRDefault="00FD7664" w:rsidP="00D150CE">
      <w:pPr>
        <w:shd w:val="clear" w:color="auto" w:fill="FFFFFF" w:themeFill="background1"/>
        <w:rPr>
          <w:rFonts w:asciiTheme="majorHAnsi" w:hAnsiTheme="majorHAnsi"/>
        </w:rPr>
      </w:pPr>
      <w:r>
        <w:rPr>
          <w:rFonts w:asciiTheme="majorHAnsi" w:hAnsiTheme="majorHAnsi"/>
        </w:rPr>
        <w:t>OVNPM, a dynamic Enterprise Management tool for monitoring, escalation, recovery and reporting. It is a powerful policy based operations automation solution, which includes Performance Management for  Non-Stop Server capability.</w:t>
      </w:r>
    </w:p>
    <w:p w:rsidR="006A6118" w:rsidRDefault="00FD7664">
      <w:pPr>
        <w:pStyle w:val="BodyTextIndent3"/>
        <w:shd w:val="clear" w:color="auto" w:fill="FFFFFF" w:themeFill="background1"/>
        <w:ind w:left="0"/>
        <w:jc w:val="left"/>
        <w:rPr>
          <w:rFonts w:asciiTheme="majorHAnsi" w:hAnsiTheme="majorHAnsi"/>
          <w:b/>
        </w:rPr>
      </w:pPr>
      <w:r>
        <w:rPr>
          <w:rFonts w:asciiTheme="majorHAnsi" w:hAnsiTheme="majorHAnsi"/>
          <w:b/>
        </w:rPr>
        <w:t>Responsibilities :</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Design and Coding in C++/Java for OVNPM.</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communication from client/server using Socket Programming.</w:t>
      </w:r>
    </w:p>
    <w:p w:rsidR="00D150CE" w:rsidRDefault="00D150CE" w:rsidP="00D150CE">
      <w:pPr>
        <w:pStyle w:val="ListParagraph1"/>
        <w:shd w:val="clear" w:color="auto" w:fill="FFFFFF" w:themeFill="background1"/>
        <w:overflowPunct/>
        <w:autoSpaceDE/>
        <w:autoSpaceDN/>
        <w:adjustRightInd/>
        <w:ind w:left="360"/>
        <w:textAlignment w:val="auto"/>
        <w:rPr>
          <w:rFonts w:asciiTheme="majorHAnsi" w:hAnsiTheme="majorHAnsi"/>
        </w:rPr>
      </w:pPr>
    </w:p>
    <w:p w:rsidR="006A6118" w:rsidRDefault="006A6118">
      <w:pPr>
        <w:pStyle w:val="ListParagraph1"/>
        <w:shd w:val="clear" w:color="auto" w:fill="FFFFFF" w:themeFill="background1"/>
        <w:overflowPunct/>
        <w:autoSpaceDE/>
        <w:autoSpaceDN/>
        <w:adjustRightInd/>
        <w:ind w:left="0"/>
        <w:textAlignment w:val="auto"/>
        <w:rPr>
          <w:rFonts w:asciiTheme="majorHAnsi" w:hAnsiTheme="majorHAnsi"/>
          <w:b/>
        </w:rPr>
      </w:pPr>
    </w:p>
    <w:p w:rsidR="006A6118" w:rsidRDefault="00FD7664">
      <w:pPr>
        <w:shd w:val="clear" w:color="auto" w:fill="FFFFFF" w:themeFill="background1"/>
        <w:rPr>
          <w:rFonts w:asciiTheme="majorHAnsi" w:hAnsiTheme="majorHAnsi"/>
          <w:b/>
          <w:bCs/>
        </w:rPr>
      </w:pPr>
      <w:r>
        <w:rPr>
          <w:rFonts w:asciiTheme="majorHAnsi" w:hAnsiTheme="majorHAnsi"/>
          <w:b/>
          <w:bCs/>
        </w:rPr>
        <w:t>Employer: HCL Perot Systems Pvt. Ltd., India                                                     Nov 2000 -  Apr 2002</w:t>
      </w:r>
    </w:p>
    <w:p w:rsidR="006A6118" w:rsidRDefault="006A6118">
      <w:pPr>
        <w:shd w:val="clear" w:color="auto" w:fill="FFFFFF" w:themeFill="background1"/>
        <w:rPr>
          <w:rFonts w:asciiTheme="majorHAnsi" w:hAnsiTheme="majorHAnsi"/>
        </w:rPr>
      </w:pPr>
    </w:p>
    <w:p w:rsidR="006A6118" w:rsidRDefault="00FD7664" w:rsidP="00D150C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 xml:space="preserve">MBNA CID </w:t>
      </w:r>
      <w:proofErr w:type="spellStart"/>
      <w:r>
        <w:rPr>
          <w:rFonts w:asciiTheme="majorHAnsi" w:hAnsiTheme="majorHAnsi"/>
          <w:b/>
        </w:rPr>
        <w:t>Noff</w:t>
      </w:r>
      <w:proofErr w:type="spellEnd"/>
    </w:p>
    <w:p w:rsidR="006A6118" w:rsidRDefault="00FD7664" w:rsidP="00D150C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MBNA, Dallas, TX</w:t>
      </w:r>
      <w:r>
        <w:rPr>
          <w:rFonts w:asciiTheme="majorHAnsi" w:hAnsiTheme="majorHAnsi"/>
        </w:rPr>
        <w:tab/>
      </w:r>
    </w:p>
    <w:p w:rsidR="006A6118" w:rsidRDefault="00FD7664" w:rsidP="00D150C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May 2001 – April 2002</w:t>
      </w:r>
    </w:p>
    <w:p w:rsidR="006A6118" w:rsidRDefault="00FD7664" w:rsidP="00D150C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Developer</w:t>
      </w:r>
    </w:p>
    <w:p w:rsidR="006A6118" w:rsidRDefault="00FD7664" w:rsidP="00D150CE">
      <w:pPr>
        <w:shd w:val="clear" w:color="auto" w:fill="FFFFFF" w:themeFill="background1"/>
        <w:spacing w:after="0"/>
        <w:rPr>
          <w:rFonts w:asciiTheme="majorHAnsi" w:hAnsiTheme="majorHAnsi"/>
        </w:rPr>
      </w:pPr>
      <w:r>
        <w:rPr>
          <w:rFonts w:asciiTheme="majorHAnsi" w:hAnsiTheme="majorHAnsi"/>
        </w:rPr>
        <w:t xml:space="preserve">Environment: </w:t>
      </w:r>
      <w:r>
        <w:rPr>
          <w:rFonts w:asciiTheme="majorHAnsi" w:hAnsiTheme="majorHAnsi"/>
        </w:rPr>
        <w:tab/>
      </w:r>
      <w:r>
        <w:rPr>
          <w:rFonts w:asciiTheme="majorHAnsi" w:hAnsiTheme="majorHAnsi"/>
          <w:bCs/>
        </w:rPr>
        <w:t>C, C++,</w:t>
      </w:r>
      <w:r>
        <w:rPr>
          <w:rFonts w:asciiTheme="majorHAnsi" w:hAnsiTheme="majorHAnsi"/>
        </w:rPr>
        <w:t xml:space="preserve"> Oracle 8i, Linux 7.2</w:t>
      </w:r>
    </w:p>
    <w:p w:rsidR="006A6118" w:rsidRDefault="006A6118">
      <w:pPr>
        <w:pStyle w:val="CommentText"/>
        <w:shd w:val="clear" w:color="auto" w:fill="FFFFFF" w:themeFill="background1"/>
        <w:rPr>
          <w:rFonts w:asciiTheme="majorHAnsi" w:hAnsiTheme="majorHAnsi"/>
          <w:b/>
          <w:lang w:val="en-US"/>
        </w:rPr>
      </w:pPr>
    </w:p>
    <w:p w:rsidR="006A6118" w:rsidRDefault="00FD7664">
      <w:pPr>
        <w:shd w:val="clear" w:color="auto" w:fill="FFFFFF" w:themeFill="background1"/>
        <w:rPr>
          <w:rFonts w:asciiTheme="majorHAnsi" w:hAnsiTheme="majorHAnsi"/>
        </w:rPr>
      </w:pPr>
      <w:r>
        <w:rPr>
          <w:rFonts w:asciiTheme="majorHAnsi" w:hAnsiTheme="majorHAnsi"/>
        </w:rPr>
        <w:t xml:space="preserve">This project involved the migration of the existing credit cardholder system’s data access to the </w:t>
      </w:r>
      <w:r>
        <w:rPr>
          <w:rFonts w:asciiTheme="majorHAnsi" w:hAnsiTheme="majorHAnsi"/>
          <w:b/>
        </w:rPr>
        <w:t>Oracle</w:t>
      </w:r>
      <w:r>
        <w:rPr>
          <w:rFonts w:asciiTheme="majorHAnsi" w:hAnsiTheme="majorHAnsi"/>
        </w:rPr>
        <w:t xml:space="preserve"> database  known as the Corporate Integrated Database. </w:t>
      </w:r>
    </w:p>
    <w:p w:rsidR="006A6118" w:rsidRDefault="006A6118">
      <w:pPr>
        <w:pStyle w:val="CommentText"/>
        <w:shd w:val="clear" w:color="auto" w:fill="FFFFFF" w:themeFill="background1"/>
        <w:rPr>
          <w:rFonts w:asciiTheme="majorHAnsi" w:hAnsiTheme="majorHAnsi"/>
          <w:lang w:val="en-US"/>
        </w:rPr>
      </w:pPr>
    </w:p>
    <w:p w:rsidR="006A6118" w:rsidRDefault="00FD7664">
      <w:pPr>
        <w:pStyle w:val="CommentText"/>
        <w:shd w:val="clear" w:color="auto" w:fill="FFFFFF" w:themeFill="background1"/>
        <w:rPr>
          <w:rFonts w:asciiTheme="majorHAnsi" w:hAnsiTheme="majorHAnsi"/>
          <w:lang w:val="en-US"/>
        </w:rPr>
      </w:pPr>
      <w:r>
        <w:rPr>
          <w:rFonts w:asciiTheme="majorHAnsi" w:hAnsiTheme="majorHAnsi"/>
          <w:b/>
          <w:lang w:val="en-US"/>
        </w:rPr>
        <w:t>Responsibilities: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Designing of the database using Oracle 8i, coding and debugging of C and C++ applications and preparation of programs specifications, unit test cases.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Creation of formatted binary and ASCII custom structured data files using C/C++ programming languages.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Also involved in File handling, filter using Unix.</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Created Triggers, Procedures using PL/SQL.</w:t>
      </w:r>
    </w:p>
    <w:p w:rsidR="006A6118" w:rsidRDefault="006A6118" w:rsidP="00D150CE">
      <w:pPr>
        <w:pStyle w:val="CommentText"/>
        <w:shd w:val="clear" w:color="auto" w:fill="FFFFFF" w:themeFill="background1"/>
        <w:spacing w:after="0"/>
        <w:rPr>
          <w:rFonts w:asciiTheme="majorHAnsi" w:hAnsiTheme="majorHAnsi"/>
          <w:lang w:val="fr-FR"/>
        </w:rPr>
      </w:pPr>
    </w:p>
    <w:p w:rsidR="006A6118" w:rsidRDefault="00FD7664" w:rsidP="00D150C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 xml:space="preserve">Euro Currency Conversion </w:t>
      </w:r>
    </w:p>
    <w:p w:rsidR="006A6118" w:rsidRDefault="00FD7664" w:rsidP="00D150CE">
      <w:pPr>
        <w:shd w:val="clear" w:color="auto" w:fill="FFFFFF" w:themeFill="background1"/>
        <w:spacing w:after="0"/>
        <w:rPr>
          <w:rFonts w:asciiTheme="majorHAnsi" w:hAnsiTheme="majorHAnsi"/>
        </w:rPr>
      </w:pPr>
      <w:r>
        <w:rPr>
          <w:rFonts w:asciiTheme="majorHAnsi" w:hAnsiTheme="majorHAnsi"/>
          <w:b/>
        </w:rPr>
        <w:t>Client:</w:t>
      </w:r>
      <w:r>
        <w:rPr>
          <w:rFonts w:asciiTheme="majorHAnsi" w:hAnsiTheme="majorHAnsi"/>
          <w:b/>
        </w:rPr>
        <w:tab/>
      </w:r>
      <w:r>
        <w:rPr>
          <w:rFonts w:asciiTheme="majorHAnsi" w:hAnsiTheme="majorHAnsi"/>
          <w:b/>
        </w:rPr>
        <w:tab/>
        <w:t>Bank of Ireland, U.K</w:t>
      </w:r>
      <w:r>
        <w:rPr>
          <w:rFonts w:asciiTheme="majorHAnsi" w:hAnsiTheme="majorHAnsi"/>
          <w:b/>
        </w:rPr>
        <w:tab/>
      </w:r>
      <w:r>
        <w:rPr>
          <w:rFonts w:asciiTheme="majorHAnsi" w:hAnsiTheme="majorHAnsi"/>
        </w:rPr>
        <w:tab/>
      </w:r>
    </w:p>
    <w:p w:rsidR="006A6118" w:rsidRDefault="00FD7664" w:rsidP="00D150C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Nov 2000 – Apr 2001</w:t>
      </w:r>
    </w:p>
    <w:p w:rsidR="006A6118" w:rsidRDefault="00FD7664" w:rsidP="00D150CE">
      <w:pPr>
        <w:shd w:val="clear" w:color="auto" w:fill="FFFFFF" w:themeFill="background1"/>
        <w:spacing w:after="0"/>
        <w:rPr>
          <w:rFonts w:asciiTheme="majorHAnsi" w:hAnsiTheme="majorHAnsi"/>
        </w:rPr>
      </w:pPr>
      <w:r>
        <w:rPr>
          <w:rFonts w:asciiTheme="majorHAnsi" w:hAnsiTheme="majorHAnsi"/>
        </w:rPr>
        <w:t>Designation:</w:t>
      </w:r>
      <w:r>
        <w:rPr>
          <w:rFonts w:asciiTheme="majorHAnsi" w:hAnsiTheme="majorHAnsi"/>
        </w:rPr>
        <w:tab/>
        <w:t>Developer</w:t>
      </w:r>
    </w:p>
    <w:p w:rsidR="006A6118" w:rsidRDefault="00FD7664" w:rsidP="00D150CE">
      <w:pPr>
        <w:shd w:val="clear" w:color="auto" w:fill="FFFFFF" w:themeFill="background1"/>
        <w:spacing w:after="0"/>
        <w:rPr>
          <w:rFonts w:asciiTheme="majorHAnsi" w:hAnsiTheme="majorHAnsi"/>
        </w:rPr>
      </w:pPr>
      <w:r>
        <w:rPr>
          <w:rFonts w:asciiTheme="majorHAnsi" w:hAnsiTheme="majorHAnsi"/>
        </w:rPr>
        <w:t xml:space="preserve">Environment: </w:t>
      </w:r>
      <w:r>
        <w:rPr>
          <w:rFonts w:asciiTheme="majorHAnsi" w:hAnsiTheme="majorHAnsi"/>
        </w:rPr>
        <w:tab/>
      </w:r>
      <w:r>
        <w:rPr>
          <w:rFonts w:asciiTheme="majorHAnsi" w:hAnsiTheme="majorHAnsi"/>
          <w:lang w:val="fr-FR"/>
        </w:rPr>
        <w:t>C, C++, Java, Oracle 8.0, Solaris 2.7</w:t>
      </w:r>
    </w:p>
    <w:p w:rsidR="006A6118" w:rsidRDefault="006A6118">
      <w:pPr>
        <w:pStyle w:val="CommentText"/>
        <w:shd w:val="clear" w:color="auto" w:fill="FFFFFF" w:themeFill="background1"/>
        <w:rPr>
          <w:rFonts w:asciiTheme="majorHAnsi" w:hAnsiTheme="majorHAnsi"/>
        </w:rPr>
      </w:pPr>
    </w:p>
    <w:p w:rsidR="006A6118" w:rsidRDefault="00FD7664">
      <w:pPr>
        <w:pStyle w:val="CommentText"/>
        <w:shd w:val="clear" w:color="auto" w:fill="FFFFFF" w:themeFill="background1"/>
        <w:rPr>
          <w:rFonts w:asciiTheme="majorHAnsi" w:hAnsiTheme="majorHAnsi"/>
        </w:rPr>
      </w:pPr>
      <w:r>
        <w:rPr>
          <w:rFonts w:asciiTheme="majorHAnsi" w:hAnsiTheme="majorHAnsi"/>
        </w:rPr>
        <w:t>This project gives details of Euro currency conversion for the Bank of Ireland implemented by Jan 1, 2002. It describes the transaction during transition periods and post transition period.</w:t>
      </w:r>
    </w:p>
    <w:p w:rsidR="006A6118" w:rsidRDefault="006A6118">
      <w:pPr>
        <w:pStyle w:val="CommentText"/>
        <w:shd w:val="clear" w:color="auto" w:fill="FFFFFF" w:themeFill="background1"/>
        <w:rPr>
          <w:rFonts w:asciiTheme="majorHAnsi" w:hAnsiTheme="majorHAnsi"/>
          <w:lang w:val="en-US"/>
        </w:rPr>
      </w:pPr>
    </w:p>
    <w:p w:rsidR="006A6118" w:rsidRDefault="00FD7664">
      <w:pPr>
        <w:pStyle w:val="CommentText"/>
        <w:shd w:val="clear" w:color="auto" w:fill="FFFFFF" w:themeFill="background1"/>
        <w:rPr>
          <w:rFonts w:asciiTheme="majorHAnsi" w:hAnsiTheme="majorHAnsi"/>
          <w:b/>
          <w:lang w:val="en-US"/>
        </w:rPr>
      </w:pPr>
      <w:r>
        <w:rPr>
          <w:rFonts w:asciiTheme="majorHAnsi" w:hAnsiTheme="majorHAnsi"/>
          <w:b/>
          <w:lang w:val="en-US"/>
        </w:rPr>
        <w:t>Responsibilities: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Creation of Object Oriented design and analysis of the modules.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Prepared functional and program specifications and was involved in coding of C++ applications.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File handling, filters, shell scripting was done using Unix.</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Produced a solution to interface with Unix backend banking software that enabled Bank Customers to Schedule and Pay Bills online.</w:t>
      </w:r>
    </w:p>
    <w:p w:rsidR="006A6118" w:rsidRDefault="006A6118">
      <w:pPr>
        <w:pStyle w:val="ListParagraph1"/>
        <w:shd w:val="clear" w:color="auto" w:fill="FFFFFF" w:themeFill="background1"/>
        <w:overflowPunct/>
        <w:autoSpaceDE/>
        <w:autoSpaceDN/>
        <w:adjustRightInd/>
        <w:ind w:left="0"/>
        <w:textAlignment w:val="auto"/>
        <w:rPr>
          <w:rFonts w:asciiTheme="majorHAnsi" w:hAnsiTheme="majorHAnsi"/>
          <w:b/>
          <w:bCs/>
        </w:rPr>
      </w:pPr>
    </w:p>
    <w:p w:rsidR="006A6118" w:rsidRDefault="00FD7664">
      <w:pPr>
        <w:shd w:val="clear" w:color="auto" w:fill="FFFFFF" w:themeFill="background1"/>
        <w:rPr>
          <w:rFonts w:asciiTheme="majorHAnsi" w:hAnsiTheme="majorHAnsi"/>
        </w:rPr>
      </w:pPr>
      <w:r>
        <w:rPr>
          <w:rFonts w:asciiTheme="majorHAnsi" w:hAnsiTheme="majorHAnsi"/>
          <w:b/>
          <w:bCs/>
        </w:rPr>
        <w:t xml:space="preserve">Employer: </w:t>
      </w:r>
      <w:proofErr w:type="spellStart"/>
      <w:r>
        <w:rPr>
          <w:rFonts w:asciiTheme="majorHAnsi" w:hAnsiTheme="majorHAnsi"/>
          <w:b/>
          <w:bCs/>
        </w:rPr>
        <w:t>Aditech</w:t>
      </w:r>
      <w:proofErr w:type="spellEnd"/>
      <w:r>
        <w:rPr>
          <w:rFonts w:asciiTheme="majorHAnsi" w:hAnsiTheme="majorHAnsi"/>
          <w:b/>
          <w:bCs/>
        </w:rPr>
        <w:t xml:space="preserve"> Infosys Pvt. Ltd., India</w:t>
      </w:r>
      <w:r>
        <w:rPr>
          <w:rFonts w:asciiTheme="majorHAnsi" w:hAnsiTheme="majorHAnsi"/>
        </w:rPr>
        <w:tab/>
        <w:t xml:space="preserve">                                             </w:t>
      </w:r>
      <w:r>
        <w:rPr>
          <w:rFonts w:asciiTheme="majorHAnsi" w:hAnsiTheme="majorHAnsi"/>
          <w:b/>
          <w:bCs/>
        </w:rPr>
        <w:t>Mar 1998 To Oct 2000</w:t>
      </w:r>
    </w:p>
    <w:p w:rsidR="006A6118" w:rsidRDefault="006A6118">
      <w:pPr>
        <w:pStyle w:val="CommentText"/>
        <w:shd w:val="clear" w:color="auto" w:fill="FFFFFF" w:themeFill="background1"/>
        <w:rPr>
          <w:rFonts w:asciiTheme="majorHAnsi" w:hAnsiTheme="majorHAnsi"/>
          <w:lang w:val="fr-FR"/>
        </w:rPr>
      </w:pPr>
    </w:p>
    <w:p w:rsidR="006A6118" w:rsidRDefault="00FD7664" w:rsidP="00D150CE">
      <w:pPr>
        <w:shd w:val="clear" w:color="auto" w:fill="FFFFFF" w:themeFill="background1"/>
        <w:spacing w:after="0"/>
        <w:rPr>
          <w:rFonts w:asciiTheme="majorHAnsi" w:hAnsiTheme="majorHAnsi"/>
          <w:b/>
        </w:rPr>
      </w:pPr>
      <w:r>
        <w:rPr>
          <w:rFonts w:asciiTheme="majorHAnsi" w:hAnsiTheme="majorHAnsi"/>
          <w:b/>
        </w:rPr>
        <w:t xml:space="preserve">Project: </w:t>
      </w:r>
      <w:r>
        <w:rPr>
          <w:rFonts w:asciiTheme="majorHAnsi" w:hAnsiTheme="majorHAnsi"/>
          <w:b/>
        </w:rPr>
        <w:tab/>
        <w:t>Dynamic Information System</w:t>
      </w:r>
    </w:p>
    <w:p w:rsidR="006A6118" w:rsidRDefault="00FD7664" w:rsidP="00D150CE">
      <w:pPr>
        <w:shd w:val="clear" w:color="auto" w:fill="FFFFFF" w:themeFill="background1"/>
        <w:spacing w:after="0"/>
        <w:rPr>
          <w:rFonts w:asciiTheme="majorHAnsi" w:hAnsiTheme="majorHAnsi"/>
          <w:b/>
        </w:rPr>
      </w:pPr>
      <w:r>
        <w:rPr>
          <w:rFonts w:asciiTheme="majorHAnsi" w:hAnsiTheme="majorHAnsi"/>
          <w:b/>
        </w:rPr>
        <w:t>Client:</w:t>
      </w:r>
      <w:r>
        <w:rPr>
          <w:rFonts w:asciiTheme="majorHAnsi" w:hAnsiTheme="majorHAnsi"/>
          <w:b/>
        </w:rPr>
        <w:tab/>
      </w:r>
      <w:r>
        <w:rPr>
          <w:rFonts w:asciiTheme="majorHAnsi" w:hAnsiTheme="majorHAnsi"/>
          <w:b/>
        </w:rPr>
        <w:tab/>
      </w:r>
      <w:proofErr w:type="spellStart"/>
      <w:r>
        <w:rPr>
          <w:rFonts w:asciiTheme="majorHAnsi" w:hAnsiTheme="majorHAnsi"/>
          <w:b/>
        </w:rPr>
        <w:t>Kidata</w:t>
      </w:r>
      <w:proofErr w:type="spellEnd"/>
      <w:r>
        <w:rPr>
          <w:rFonts w:asciiTheme="majorHAnsi" w:hAnsiTheme="majorHAnsi"/>
          <w:b/>
        </w:rPr>
        <w:t xml:space="preserve"> AG, Germany</w:t>
      </w:r>
    </w:p>
    <w:p w:rsidR="006A6118" w:rsidRDefault="00FD7664" w:rsidP="00D150CE">
      <w:pPr>
        <w:shd w:val="clear" w:color="auto" w:fill="FFFFFF" w:themeFill="background1"/>
        <w:spacing w:after="0"/>
        <w:rPr>
          <w:rFonts w:asciiTheme="majorHAnsi" w:hAnsiTheme="majorHAnsi"/>
        </w:rPr>
      </w:pPr>
      <w:r>
        <w:rPr>
          <w:rFonts w:asciiTheme="majorHAnsi" w:hAnsiTheme="majorHAnsi"/>
        </w:rPr>
        <w:t>Period:</w:t>
      </w:r>
      <w:r>
        <w:rPr>
          <w:rFonts w:asciiTheme="majorHAnsi" w:hAnsiTheme="majorHAnsi"/>
        </w:rPr>
        <w:tab/>
      </w:r>
      <w:r>
        <w:rPr>
          <w:rFonts w:asciiTheme="majorHAnsi" w:hAnsiTheme="majorHAnsi"/>
        </w:rPr>
        <w:tab/>
        <w:t>Mar 1998 – Oct 2000</w:t>
      </w:r>
    </w:p>
    <w:p w:rsidR="006A6118" w:rsidRDefault="00FD7664" w:rsidP="00D150CE">
      <w:pPr>
        <w:shd w:val="clear" w:color="auto" w:fill="FFFFFF" w:themeFill="background1"/>
        <w:spacing w:after="0"/>
        <w:rPr>
          <w:rFonts w:asciiTheme="majorHAnsi" w:hAnsiTheme="majorHAnsi"/>
        </w:rPr>
      </w:pPr>
      <w:r>
        <w:rPr>
          <w:rFonts w:asciiTheme="majorHAnsi" w:hAnsiTheme="majorHAnsi"/>
        </w:rPr>
        <w:lastRenderedPageBreak/>
        <w:t>Designation:</w:t>
      </w:r>
      <w:r>
        <w:rPr>
          <w:rFonts w:asciiTheme="majorHAnsi" w:hAnsiTheme="majorHAnsi"/>
        </w:rPr>
        <w:tab/>
        <w:t>Developer</w:t>
      </w:r>
    </w:p>
    <w:p w:rsidR="006A6118" w:rsidRDefault="00FD7664" w:rsidP="00D150CE">
      <w:pPr>
        <w:shd w:val="clear" w:color="auto" w:fill="FFFFFF" w:themeFill="background1"/>
        <w:spacing w:after="0"/>
        <w:rPr>
          <w:rFonts w:asciiTheme="majorHAnsi" w:hAnsiTheme="majorHAnsi"/>
        </w:rPr>
      </w:pPr>
      <w:r>
        <w:rPr>
          <w:rFonts w:asciiTheme="majorHAnsi" w:hAnsiTheme="majorHAnsi"/>
        </w:rPr>
        <w:t xml:space="preserve">Environment: </w:t>
      </w:r>
      <w:r>
        <w:rPr>
          <w:rFonts w:asciiTheme="majorHAnsi" w:hAnsiTheme="majorHAnsi"/>
        </w:rPr>
        <w:tab/>
      </w:r>
      <w:r>
        <w:rPr>
          <w:rFonts w:asciiTheme="majorHAnsi" w:hAnsiTheme="majorHAnsi"/>
          <w:lang w:val="fr-FR"/>
        </w:rPr>
        <w:t xml:space="preserve">C, C++, Linux 6.1, </w:t>
      </w:r>
      <w:proofErr w:type="spellStart"/>
      <w:r>
        <w:rPr>
          <w:rFonts w:asciiTheme="majorHAnsi" w:hAnsiTheme="majorHAnsi"/>
          <w:lang w:val="fr-FR"/>
        </w:rPr>
        <w:t>Corba</w:t>
      </w:r>
      <w:proofErr w:type="spellEnd"/>
      <w:r>
        <w:rPr>
          <w:rFonts w:asciiTheme="majorHAnsi" w:hAnsiTheme="majorHAnsi"/>
          <w:lang w:val="fr-FR"/>
        </w:rPr>
        <w:t>, Pro*C, Oracle 8.0</w:t>
      </w:r>
    </w:p>
    <w:p w:rsidR="006A6118" w:rsidRDefault="006A6118">
      <w:pPr>
        <w:shd w:val="clear" w:color="auto" w:fill="FFFFFF" w:themeFill="background1"/>
        <w:rPr>
          <w:rFonts w:asciiTheme="majorHAnsi" w:hAnsiTheme="majorHAnsi"/>
        </w:rPr>
      </w:pPr>
    </w:p>
    <w:p w:rsidR="006A6118" w:rsidRPr="00D150CE" w:rsidRDefault="00FD7664" w:rsidP="00D150CE">
      <w:pPr>
        <w:shd w:val="clear" w:color="auto" w:fill="FFFFFF" w:themeFill="background1"/>
        <w:rPr>
          <w:rFonts w:asciiTheme="majorHAnsi" w:hAnsiTheme="majorHAnsi"/>
          <w:lang w:val="fr-FR"/>
        </w:rPr>
      </w:pPr>
      <w:r>
        <w:rPr>
          <w:rFonts w:asciiTheme="majorHAnsi" w:hAnsiTheme="majorHAnsi"/>
        </w:rPr>
        <w:t>DIS is a software technology for implementation of dynamic, personalized information system for digital media.</w:t>
      </w:r>
    </w:p>
    <w:p w:rsidR="006A6118" w:rsidRDefault="00FD7664">
      <w:pPr>
        <w:pStyle w:val="CommentText"/>
        <w:shd w:val="clear" w:color="auto" w:fill="FFFFFF" w:themeFill="background1"/>
        <w:rPr>
          <w:rFonts w:asciiTheme="majorHAnsi" w:hAnsiTheme="majorHAnsi"/>
          <w:b/>
          <w:lang w:val="en-US"/>
        </w:rPr>
      </w:pPr>
      <w:r>
        <w:rPr>
          <w:rFonts w:asciiTheme="majorHAnsi" w:hAnsiTheme="majorHAnsi"/>
          <w:b/>
          <w:lang w:val="en-US"/>
        </w:rPr>
        <w:t>Responsibilities: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Object Oriented design using C++ and analysis of the modules.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Worked on ODBC and embedded SQL in Pro* C to connect Oracle as database.</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Communication with other modules was through C++ using </w:t>
      </w:r>
      <w:proofErr w:type="spellStart"/>
      <w:r>
        <w:rPr>
          <w:rFonts w:asciiTheme="majorHAnsi" w:hAnsiTheme="majorHAnsi"/>
        </w:rPr>
        <w:t>Corba</w:t>
      </w:r>
      <w:proofErr w:type="spellEnd"/>
      <w:r>
        <w:rPr>
          <w:rFonts w:asciiTheme="majorHAnsi" w:hAnsiTheme="majorHAnsi"/>
        </w:rPr>
        <w:t xml:space="preserve"> and used PL/SQL to create Procedures, Functions &amp; Triggers.</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Was involved in File handling, filter, I/O and shell scripting using Unix.</w:t>
      </w:r>
    </w:p>
    <w:p w:rsidR="006A6118" w:rsidRDefault="006A6118">
      <w:pPr>
        <w:pStyle w:val="CommentText"/>
        <w:shd w:val="clear" w:color="auto" w:fill="FFFFFF" w:themeFill="background1"/>
        <w:rPr>
          <w:rFonts w:asciiTheme="majorHAnsi" w:hAnsiTheme="majorHAnsi"/>
          <w:lang w:val="en-US"/>
        </w:rPr>
      </w:pPr>
    </w:p>
    <w:p w:rsidR="006A6118" w:rsidRDefault="00FD7664">
      <w:pPr>
        <w:pStyle w:val="CommentText"/>
        <w:shd w:val="clear" w:color="auto" w:fill="FFFFFF" w:themeFill="background1"/>
        <w:rPr>
          <w:rFonts w:asciiTheme="majorHAnsi" w:hAnsiTheme="majorHAnsi"/>
          <w:b/>
          <w:lang w:val="en-US"/>
        </w:rPr>
      </w:pPr>
      <w:r>
        <w:rPr>
          <w:rFonts w:asciiTheme="majorHAnsi" w:hAnsiTheme="majorHAnsi"/>
          <w:b/>
          <w:lang w:val="en-US"/>
        </w:rPr>
        <w:t>Other Experience:</w:t>
      </w:r>
    </w:p>
    <w:p w:rsidR="006A6118" w:rsidRDefault="00FD7664">
      <w:pPr>
        <w:shd w:val="clear" w:color="auto" w:fill="FFFFFF" w:themeFill="background1"/>
        <w:rPr>
          <w:rFonts w:asciiTheme="majorHAnsi" w:hAnsiTheme="majorHAnsi"/>
          <w:b/>
          <w:lang w:val="fr-FR"/>
        </w:rPr>
      </w:pPr>
      <w:r>
        <w:rPr>
          <w:rFonts w:asciiTheme="majorHAnsi" w:hAnsiTheme="majorHAnsi"/>
          <w:b/>
        </w:rPr>
        <w:t xml:space="preserve">System </w:t>
      </w:r>
      <w:proofErr w:type="spellStart"/>
      <w:r>
        <w:rPr>
          <w:rFonts w:asciiTheme="majorHAnsi" w:hAnsiTheme="majorHAnsi"/>
          <w:b/>
        </w:rPr>
        <w:t>Maintainence</w:t>
      </w:r>
      <w:proofErr w:type="spellEnd"/>
      <w:r>
        <w:rPr>
          <w:rFonts w:asciiTheme="majorHAnsi" w:hAnsiTheme="majorHAnsi"/>
          <w:b/>
        </w:rPr>
        <w:t xml:space="preserve"> for </w:t>
      </w:r>
      <w:proofErr w:type="spellStart"/>
      <w:r>
        <w:rPr>
          <w:rFonts w:asciiTheme="majorHAnsi" w:hAnsiTheme="majorHAnsi"/>
          <w:b/>
        </w:rPr>
        <w:t>Aditech</w:t>
      </w:r>
      <w:proofErr w:type="spellEnd"/>
      <w:r>
        <w:rPr>
          <w:rFonts w:asciiTheme="majorHAnsi" w:hAnsiTheme="majorHAnsi"/>
          <w:b/>
        </w:rPr>
        <w:t xml:space="preserve"> Infosys - </w:t>
      </w:r>
      <w:proofErr w:type="spellStart"/>
      <w:r>
        <w:rPr>
          <w:rFonts w:asciiTheme="majorHAnsi" w:hAnsiTheme="majorHAnsi"/>
          <w:b/>
          <w:lang w:val="fr-FR"/>
        </w:rPr>
        <w:t>SystemsEngineer</w:t>
      </w:r>
      <w:proofErr w:type="spellEnd"/>
      <w:r>
        <w:rPr>
          <w:rFonts w:asciiTheme="majorHAnsi" w:hAnsiTheme="majorHAnsi"/>
          <w:b/>
          <w:lang w:val="fr-FR"/>
        </w:rPr>
        <w:t xml:space="preserve"> -</w:t>
      </w:r>
      <w:r>
        <w:rPr>
          <w:rFonts w:asciiTheme="majorHAnsi" w:hAnsiTheme="majorHAnsi"/>
          <w:b/>
          <w:lang w:val="fr-FR"/>
        </w:rPr>
        <w:tab/>
        <w:t xml:space="preserve">Jun 1997 – </w:t>
      </w:r>
      <w:proofErr w:type="spellStart"/>
      <w:r>
        <w:rPr>
          <w:rFonts w:asciiTheme="majorHAnsi" w:hAnsiTheme="majorHAnsi"/>
          <w:b/>
          <w:lang w:val="fr-FR"/>
        </w:rPr>
        <w:t>Feb</w:t>
      </w:r>
      <w:proofErr w:type="spellEnd"/>
      <w:r>
        <w:rPr>
          <w:rFonts w:asciiTheme="majorHAnsi" w:hAnsiTheme="majorHAnsi"/>
          <w:b/>
          <w:lang w:val="fr-FR"/>
        </w:rPr>
        <w:t xml:space="preserve"> 1998</w:t>
      </w:r>
    </w:p>
    <w:p w:rsidR="006A6118" w:rsidRDefault="00FD7664">
      <w:pPr>
        <w:shd w:val="clear" w:color="auto" w:fill="FFFFFF" w:themeFill="background1"/>
        <w:rPr>
          <w:rFonts w:asciiTheme="majorHAnsi" w:hAnsiTheme="majorHAnsi"/>
          <w:b/>
        </w:rPr>
      </w:pPr>
      <w:r>
        <w:rPr>
          <w:rFonts w:asciiTheme="majorHAnsi" w:hAnsiTheme="majorHAnsi"/>
          <w:b/>
        </w:rPr>
        <w:t xml:space="preserve">Nova International Ltd., India – Engineer - </w:t>
      </w:r>
      <w:r>
        <w:rPr>
          <w:rFonts w:asciiTheme="majorHAnsi" w:hAnsiTheme="majorHAnsi"/>
          <w:b/>
        </w:rPr>
        <w:tab/>
      </w:r>
      <w:r>
        <w:rPr>
          <w:rFonts w:asciiTheme="majorHAnsi" w:hAnsiTheme="majorHAnsi"/>
          <w:b/>
        </w:rPr>
        <w:tab/>
      </w:r>
      <w:r>
        <w:rPr>
          <w:rFonts w:asciiTheme="majorHAnsi" w:hAnsiTheme="majorHAnsi"/>
          <w:b/>
        </w:rPr>
        <w:tab/>
        <w:t xml:space="preserve">Jan 1994 </w:t>
      </w:r>
      <w:r>
        <w:rPr>
          <w:rFonts w:asciiTheme="majorHAnsi" w:hAnsiTheme="majorHAnsi"/>
          <w:b/>
          <w:lang w:val="fr-FR"/>
        </w:rPr>
        <w:t>–</w:t>
      </w:r>
      <w:r>
        <w:rPr>
          <w:rFonts w:asciiTheme="majorHAnsi" w:hAnsiTheme="majorHAnsi"/>
          <w:b/>
        </w:rPr>
        <w:t xml:space="preserve"> May 1995</w:t>
      </w:r>
    </w:p>
    <w:p w:rsidR="006A6118" w:rsidRDefault="006A6118">
      <w:pPr>
        <w:pStyle w:val="Heading7"/>
        <w:keepNext/>
        <w:shd w:val="clear" w:color="auto" w:fill="FFFFFF" w:themeFill="background1"/>
        <w:spacing w:before="0" w:after="0"/>
        <w:rPr>
          <w:rFonts w:asciiTheme="majorHAnsi" w:hAnsiTheme="majorHAnsi"/>
          <w:b/>
          <w:bCs/>
        </w:rPr>
      </w:pPr>
    </w:p>
    <w:p w:rsidR="006A6118" w:rsidRDefault="00FD7664">
      <w:pPr>
        <w:pStyle w:val="Heading7"/>
        <w:keepNext/>
        <w:shd w:val="clear" w:color="auto" w:fill="FFFFFF" w:themeFill="background1"/>
        <w:spacing w:before="0" w:after="0"/>
        <w:rPr>
          <w:rFonts w:asciiTheme="majorHAnsi" w:hAnsiTheme="majorHAnsi"/>
          <w:b/>
          <w:bCs/>
        </w:rPr>
      </w:pPr>
      <w:r>
        <w:rPr>
          <w:rFonts w:asciiTheme="majorHAnsi" w:hAnsiTheme="majorHAnsi"/>
          <w:b/>
          <w:bCs/>
        </w:rPr>
        <w:t>Education:</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Master of Business Administration from Pune University, Pune,India,1997.</w:t>
      </w:r>
    </w:p>
    <w:p w:rsidR="006A6118" w:rsidRPr="00D150CE" w:rsidRDefault="00FD7664" w:rsidP="00D150CE">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Bachelor of Mechanical Engineering from L.D College of Engineering, Ahmedabad, India,1993.</w:t>
      </w:r>
    </w:p>
    <w:p w:rsidR="006A6118" w:rsidRDefault="00FD7664">
      <w:pPr>
        <w:pStyle w:val="Heading7"/>
        <w:keepNext/>
        <w:shd w:val="clear" w:color="auto" w:fill="FFFFFF" w:themeFill="background1"/>
        <w:spacing w:before="0" w:after="0"/>
        <w:rPr>
          <w:rFonts w:asciiTheme="majorHAnsi" w:hAnsiTheme="majorHAnsi"/>
          <w:b/>
          <w:bCs/>
        </w:rPr>
      </w:pPr>
      <w:r>
        <w:rPr>
          <w:rFonts w:asciiTheme="majorHAnsi" w:hAnsiTheme="majorHAnsi"/>
          <w:b/>
          <w:bCs/>
        </w:rPr>
        <w:t>Certification &amp; Training</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 xml:space="preserve">Computer certifications with ‘A’ grade in C/C++, Oracle 8, Visual Basic 6, D2K, Java 2, from SSI Ltd Ahmedabad and IIS Infotech Ltd </w:t>
      </w:r>
      <w:proofErr w:type="spellStart"/>
      <w:r>
        <w:rPr>
          <w:rFonts w:asciiTheme="majorHAnsi" w:hAnsiTheme="majorHAnsi"/>
        </w:rPr>
        <w:t>Ahmedabad,India</w:t>
      </w:r>
      <w:proofErr w:type="spellEnd"/>
      <w:r>
        <w:rPr>
          <w:rFonts w:asciiTheme="majorHAnsi" w:hAnsiTheme="majorHAnsi"/>
        </w:rPr>
        <w:t>.</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Acquired 1 week training in Telecom domain and SS7 protocol at Tech Mahindra Ltd, Pune, India.</w:t>
      </w:r>
    </w:p>
    <w:p w:rsidR="006A6118" w:rsidRDefault="00FD7664">
      <w:pPr>
        <w:pStyle w:val="ListParagraph1"/>
        <w:numPr>
          <w:ilvl w:val="0"/>
          <w:numId w:val="15"/>
        </w:numPr>
        <w:shd w:val="clear" w:color="auto" w:fill="FFFFFF" w:themeFill="background1"/>
        <w:overflowPunct/>
        <w:autoSpaceDE/>
        <w:autoSpaceDN/>
        <w:adjustRightInd/>
        <w:textAlignment w:val="auto"/>
        <w:rPr>
          <w:rFonts w:asciiTheme="majorHAnsi" w:hAnsiTheme="majorHAnsi"/>
        </w:rPr>
      </w:pPr>
      <w:r>
        <w:rPr>
          <w:rFonts w:asciiTheme="majorHAnsi" w:hAnsiTheme="majorHAnsi"/>
        </w:rPr>
        <w:t>Acquired 1 week training on IMS 6.x CFX-5000 at Nokia Siemens Networks, Gurgaon, India.</w:t>
      </w:r>
    </w:p>
    <w:p w:rsidR="006A6118" w:rsidRDefault="006A6118">
      <w:pPr>
        <w:shd w:val="clear" w:color="auto" w:fill="FFFFFF" w:themeFill="background1"/>
        <w:rPr>
          <w:rFonts w:asciiTheme="majorHAnsi" w:hAnsiTheme="majorHAnsi"/>
          <w:b/>
        </w:rPr>
      </w:pPr>
    </w:p>
    <w:p w:rsidR="006A6118" w:rsidRDefault="006A6118">
      <w:pPr>
        <w:pStyle w:val="CommentText"/>
        <w:shd w:val="clear" w:color="auto" w:fill="FFFFFF" w:themeFill="background1"/>
        <w:rPr>
          <w:rFonts w:asciiTheme="majorHAnsi" w:hAnsiTheme="majorHAnsi"/>
          <w:lang w:val="en-US"/>
        </w:rPr>
      </w:pPr>
    </w:p>
    <w:p w:rsidR="006A6118" w:rsidRDefault="006A6118">
      <w:pPr>
        <w:pStyle w:val="CommentText"/>
        <w:shd w:val="clear" w:color="auto" w:fill="FFFFFF" w:themeFill="background1"/>
        <w:rPr>
          <w:rFonts w:asciiTheme="majorHAnsi" w:hAnsiTheme="majorHAnsi"/>
          <w:b/>
        </w:rPr>
      </w:pPr>
    </w:p>
    <w:p w:rsidR="006A6118" w:rsidRDefault="006A6118">
      <w:pPr>
        <w:pStyle w:val="BodyTextIndent3"/>
        <w:shd w:val="clear" w:color="auto" w:fill="FFFFFF" w:themeFill="background1"/>
        <w:ind w:left="0"/>
        <w:jc w:val="left"/>
        <w:rPr>
          <w:rFonts w:asciiTheme="majorHAnsi" w:hAnsiTheme="majorHAnsi"/>
        </w:rPr>
      </w:pPr>
    </w:p>
    <w:p w:rsidR="006A6118" w:rsidRDefault="006A6118">
      <w:pPr>
        <w:pStyle w:val="CommentText"/>
        <w:shd w:val="clear" w:color="auto" w:fill="FFFFFF" w:themeFill="background1"/>
        <w:rPr>
          <w:rFonts w:asciiTheme="majorHAnsi" w:hAnsiTheme="majorHAnsi"/>
          <w:b/>
        </w:rPr>
      </w:pPr>
    </w:p>
    <w:sectPr w:rsidR="006A611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E1F" w:rsidRDefault="007F6E1F">
      <w:pPr>
        <w:spacing w:after="0" w:line="240" w:lineRule="auto"/>
      </w:pPr>
      <w:r>
        <w:separator/>
      </w:r>
    </w:p>
  </w:endnote>
  <w:endnote w:type="continuationSeparator" w:id="0">
    <w:p w:rsidR="007F6E1F" w:rsidRDefault="007F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118" w:rsidRDefault="00FD7664">
    <w:pPr>
      <w:pStyle w:val="Footer"/>
      <w:rPr>
        <w:rFonts w:ascii="Georgia" w:hAnsi="Georgia"/>
        <w:sz w:val="18"/>
      </w:rPr>
    </w:pPr>
    <w:r>
      <w:rPr>
        <w:rStyle w:val="PageNumber"/>
        <w:rFonts w:ascii="Georgia" w:hAnsi="Georgia"/>
        <w:sz w:val="18"/>
      </w:rPr>
      <w:tab/>
    </w:r>
    <w:r>
      <w:rPr>
        <w:rStyle w:val="PageNumber"/>
        <w:rFonts w:ascii="Georgia" w:hAnsi="Georgia"/>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E1F" w:rsidRDefault="007F6E1F">
      <w:pPr>
        <w:spacing w:after="0" w:line="240" w:lineRule="auto"/>
      </w:pPr>
      <w:r>
        <w:separator/>
      </w:r>
    </w:p>
  </w:footnote>
  <w:footnote w:type="continuationSeparator" w:id="0">
    <w:p w:rsidR="007F6E1F" w:rsidRDefault="007F6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118" w:rsidRDefault="006A6118">
    <w:pPr>
      <w:pStyle w:val="Header"/>
      <w:rPr>
        <w:rFonts w:ascii="Georgia" w:hAnsi="Georgia"/>
        <w:b/>
      </w:rPr>
    </w:pPr>
  </w:p>
  <w:p w:rsidR="006A6118" w:rsidRDefault="00FD7664">
    <w:pPr>
      <w:pStyle w:val="Header"/>
      <w:rPr>
        <w:rFonts w:ascii="Georgia" w:hAnsi="Georgia"/>
        <w:b/>
      </w:rPr>
    </w:pPr>
    <w:r>
      <w:rPr>
        <w:rFonts w:ascii="Georgia" w:hAnsi="Georgia"/>
        <w:b/>
      </w:rPr>
      <w:tab/>
    </w:r>
    <w:r>
      <w:rPr>
        <w:rFonts w:ascii="Georgia" w:hAnsi="Georgia"/>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440"/>
        </w:tabs>
        <w:ind w:left="144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080"/>
        </w:tabs>
        <w:ind w:left="1080" w:hanging="360"/>
      </w:pPr>
    </w:lvl>
  </w:abstractNum>
  <w:abstractNum w:abstractNumId="3" w15:restartNumberingAfterBreak="0">
    <w:nsid w:val="FFFFFF80"/>
    <w:multiLevelType w:val="singleLevel"/>
    <w:tmpl w:val="FFFFFF80"/>
    <w:lvl w:ilvl="0">
      <w:start w:val="1"/>
      <w:numFmt w:val="bullet"/>
      <w:pStyle w:val="ListBullet5"/>
      <w:lvlText w:val=""/>
      <w:lvlJc w:val="left"/>
      <w:pPr>
        <w:tabs>
          <w:tab w:val="left" w:pos="1800"/>
        </w:tabs>
        <w:ind w:left="1800" w:hanging="360"/>
      </w:pPr>
      <w:rPr>
        <w:rFonts w:ascii="Symbol" w:hAnsi="Symbol" w:hint="default"/>
      </w:rPr>
    </w:lvl>
  </w:abstractNum>
  <w:abstractNum w:abstractNumId="4" w15:restartNumberingAfterBreak="0">
    <w:nsid w:val="FFFFFF81"/>
    <w:multiLevelType w:val="singleLevel"/>
    <w:tmpl w:val="FFFFFF81"/>
    <w:lvl w:ilvl="0">
      <w:start w:val="1"/>
      <w:numFmt w:val="bullet"/>
      <w:pStyle w:val="ListBullet4"/>
      <w:lvlText w:val=""/>
      <w:lvlJc w:val="left"/>
      <w:pPr>
        <w:tabs>
          <w:tab w:val="left" w:pos="1440"/>
        </w:tabs>
        <w:ind w:left="1440" w:hanging="360"/>
      </w:pPr>
      <w:rPr>
        <w:rFonts w:ascii="Symbol" w:hAnsi="Symbol" w:hint="default"/>
      </w:rPr>
    </w:lvl>
  </w:abstractNum>
  <w:abstractNum w:abstractNumId="5" w15:restartNumberingAfterBreak="0">
    <w:nsid w:val="FFFFFF82"/>
    <w:multiLevelType w:val="singleLevel"/>
    <w:tmpl w:val="FFFFFF82"/>
    <w:lvl w:ilvl="0">
      <w:start w:val="1"/>
      <w:numFmt w:val="bullet"/>
      <w:pStyle w:val="ListBullet3"/>
      <w:lvlText w:val=""/>
      <w:lvlJc w:val="left"/>
      <w:pPr>
        <w:tabs>
          <w:tab w:val="left" w:pos="1080"/>
        </w:tabs>
        <w:ind w:left="1080" w:hanging="360"/>
      </w:pPr>
      <w:rPr>
        <w:rFonts w:ascii="Symbol" w:hAnsi="Symbol" w:hint="default"/>
      </w:rPr>
    </w:lvl>
  </w:abstractNum>
  <w:abstractNum w:abstractNumId="6"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7"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8" w15:restartNumberingAfterBreak="0">
    <w:nsid w:val="FFFFFF89"/>
    <w:multiLevelType w:val="singleLevel"/>
    <w:tmpl w:val="FFFFFF89"/>
    <w:lvl w:ilvl="0">
      <w:start w:val="1"/>
      <w:numFmt w:val="bullet"/>
      <w:pStyle w:val="Bulletedlist"/>
      <w:lvlText w:val=""/>
      <w:lvlJc w:val="left"/>
      <w:pPr>
        <w:tabs>
          <w:tab w:val="left" w:pos="360"/>
        </w:tabs>
        <w:ind w:left="360" w:hanging="360"/>
      </w:pPr>
      <w:rPr>
        <w:rFonts w:ascii="Symbol" w:hAnsi="Symbol" w:hint="default"/>
      </w:rPr>
    </w:lvl>
  </w:abstractNum>
  <w:abstractNum w:abstractNumId="9" w15:restartNumberingAfterBreak="0">
    <w:nsid w:val="104C723B"/>
    <w:multiLevelType w:val="multilevel"/>
    <w:tmpl w:val="104C723B"/>
    <w:lvl w:ilvl="0">
      <w:start w:val="1"/>
      <w:numFmt w:val="bullet"/>
      <w:pStyle w:val="Note"/>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5395DAF"/>
    <w:multiLevelType w:val="multilevel"/>
    <w:tmpl w:val="15395DAF"/>
    <w:lvl w:ilvl="0">
      <w:start w:val="1"/>
      <w:numFmt w:val="bullet"/>
      <w:pStyle w:val="CVbullets"/>
      <w:lvlText w:val=""/>
      <w:lvlJc w:val="left"/>
      <w:pPr>
        <w:tabs>
          <w:tab w:val="left" w:pos="720"/>
        </w:tabs>
        <w:ind w:left="720" w:hanging="360"/>
      </w:pPr>
      <w:rPr>
        <w:rFonts w:ascii="Wingdings" w:hAnsi="Wingdings" w:hint="default"/>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7F821F2"/>
    <w:multiLevelType w:val="multilevel"/>
    <w:tmpl w:val="27F821F2"/>
    <w:lvl w:ilvl="0">
      <w:start w:val="1"/>
      <w:numFmt w:val="bullet"/>
      <w:pStyle w:val="bullettext1"/>
      <w:lvlText w:val=""/>
      <w:lvlJc w:val="left"/>
      <w:pPr>
        <w:tabs>
          <w:tab w:val="left" w:pos="720"/>
        </w:tabs>
        <w:ind w:left="720" w:hanging="360"/>
      </w:pPr>
      <w:rPr>
        <w:rFonts w:ascii="Wingdings" w:hAnsi="Wingdings" w:hint="default"/>
      </w:rPr>
    </w:lvl>
    <w:lvl w:ilvl="1">
      <w:start w:val="8"/>
      <w:numFmt w:val="bullet"/>
      <w:lvlText w:val="-"/>
      <w:lvlJc w:val="left"/>
      <w:pPr>
        <w:tabs>
          <w:tab w:val="left" w:pos="1440"/>
        </w:tabs>
        <w:ind w:left="1440" w:hanging="360"/>
      </w:pPr>
      <w:rPr>
        <w:rFonts w:ascii="Times New Roman" w:eastAsia="Times New Roman"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F6E0795"/>
    <w:multiLevelType w:val="multilevel"/>
    <w:tmpl w:val="4F6E0795"/>
    <w:lvl w:ilvl="0">
      <w:start w:val="1"/>
      <w:numFmt w:val="bullet"/>
      <w:pStyle w:val="CVexperience"/>
      <w:lvlText w:val=""/>
      <w:lvlJc w:val="left"/>
      <w:pPr>
        <w:tabs>
          <w:tab w:val="left" w:pos="720"/>
        </w:tabs>
        <w:ind w:left="648" w:hanging="288"/>
      </w:pPr>
      <w:rPr>
        <w:rFonts w:ascii="Symbol" w:hAnsi="Symbol" w:hint="default"/>
        <w:strike w:val="0"/>
        <w:dstrike w:val="0"/>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E8304A9"/>
    <w:multiLevelType w:val="multilevel"/>
    <w:tmpl w:val="5E8304A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D957F7E"/>
    <w:multiLevelType w:val="multilevel"/>
    <w:tmpl w:val="7D957F7E"/>
    <w:lvl w:ilvl="0">
      <w:start w:val="1"/>
      <w:numFmt w:val="bullet"/>
      <w:pStyle w:val="Achievemen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7"/>
  </w:num>
  <w:num w:numId="6">
    <w:abstractNumId w:val="2"/>
  </w:num>
  <w:num w:numId="7">
    <w:abstractNumId w:val="1"/>
  </w:num>
  <w:num w:numId="8">
    <w:abstractNumId w:val="0"/>
  </w:num>
  <w:num w:numId="9">
    <w:abstractNumId w:val="8"/>
  </w:num>
  <w:num w:numId="10">
    <w:abstractNumId w:val="11"/>
  </w:num>
  <w:num w:numId="11">
    <w:abstractNumId w:val="9"/>
  </w:num>
  <w:num w:numId="12">
    <w:abstractNumId w:val="10"/>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12"/>
    <w:rsid w:val="000029A3"/>
    <w:rsid w:val="000044A1"/>
    <w:rsid w:val="00005250"/>
    <w:rsid w:val="0000795A"/>
    <w:rsid w:val="00010C1A"/>
    <w:rsid w:val="00011104"/>
    <w:rsid w:val="00013AA3"/>
    <w:rsid w:val="0001415F"/>
    <w:rsid w:val="0001494C"/>
    <w:rsid w:val="000173B9"/>
    <w:rsid w:val="000205F0"/>
    <w:rsid w:val="00020ABC"/>
    <w:rsid w:val="00021AAF"/>
    <w:rsid w:val="00022ADA"/>
    <w:rsid w:val="00026ECB"/>
    <w:rsid w:val="00027706"/>
    <w:rsid w:val="000300D3"/>
    <w:rsid w:val="000327FF"/>
    <w:rsid w:val="00034DD0"/>
    <w:rsid w:val="00036967"/>
    <w:rsid w:val="00036F7D"/>
    <w:rsid w:val="0003794C"/>
    <w:rsid w:val="00037E50"/>
    <w:rsid w:val="00040A4C"/>
    <w:rsid w:val="0004163E"/>
    <w:rsid w:val="00041B75"/>
    <w:rsid w:val="00043E03"/>
    <w:rsid w:val="000447B7"/>
    <w:rsid w:val="000453C1"/>
    <w:rsid w:val="000456F0"/>
    <w:rsid w:val="00045966"/>
    <w:rsid w:val="00045E49"/>
    <w:rsid w:val="000461E1"/>
    <w:rsid w:val="00046610"/>
    <w:rsid w:val="00047BC4"/>
    <w:rsid w:val="000510F1"/>
    <w:rsid w:val="00053048"/>
    <w:rsid w:val="000551A2"/>
    <w:rsid w:val="00055684"/>
    <w:rsid w:val="000567A2"/>
    <w:rsid w:val="00057C0D"/>
    <w:rsid w:val="000607A5"/>
    <w:rsid w:val="00061316"/>
    <w:rsid w:val="00061A9F"/>
    <w:rsid w:val="00062252"/>
    <w:rsid w:val="000623A9"/>
    <w:rsid w:val="00063CB9"/>
    <w:rsid w:val="00072A6A"/>
    <w:rsid w:val="00074C85"/>
    <w:rsid w:val="00076495"/>
    <w:rsid w:val="00077A39"/>
    <w:rsid w:val="00080C7C"/>
    <w:rsid w:val="000810A5"/>
    <w:rsid w:val="0008163E"/>
    <w:rsid w:val="000852A8"/>
    <w:rsid w:val="00085F0E"/>
    <w:rsid w:val="00086B74"/>
    <w:rsid w:val="000875CB"/>
    <w:rsid w:val="000910F6"/>
    <w:rsid w:val="00092491"/>
    <w:rsid w:val="00093A30"/>
    <w:rsid w:val="00093BEA"/>
    <w:rsid w:val="00093E54"/>
    <w:rsid w:val="000945DC"/>
    <w:rsid w:val="00097A6E"/>
    <w:rsid w:val="000A1341"/>
    <w:rsid w:val="000A3C7C"/>
    <w:rsid w:val="000A5AD0"/>
    <w:rsid w:val="000A5C6A"/>
    <w:rsid w:val="000B08E1"/>
    <w:rsid w:val="000B0926"/>
    <w:rsid w:val="000B157A"/>
    <w:rsid w:val="000B1835"/>
    <w:rsid w:val="000B2297"/>
    <w:rsid w:val="000B3042"/>
    <w:rsid w:val="000B32F1"/>
    <w:rsid w:val="000B34C9"/>
    <w:rsid w:val="000B531B"/>
    <w:rsid w:val="000C270E"/>
    <w:rsid w:val="000C28E6"/>
    <w:rsid w:val="000C3B77"/>
    <w:rsid w:val="000C45EA"/>
    <w:rsid w:val="000C7701"/>
    <w:rsid w:val="000D0098"/>
    <w:rsid w:val="000D0B2F"/>
    <w:rsid w:val="000D372E"/>
    <w:rsid w:val="000D399C"/>
    <w:rsid w:val="000D5441"/>
    <w:rsid w:val="000D5D5B"/>
    <w:rsid w:val="000E1987"/>
    <w:rsid w:val="000E27A5"/>
    <w:rsid w:val="000E28FD"/>
    <w:rsid w:val="000E52B1"/>
    <w:rsid w:val="000E6B94"/>
    <w:rsid w:val="000E7F33"/>
    <w:rsid w:val="000F0368"/>
    <w:rsid w:val="000F040E"/>
    <w:rsid w:val="000F0600"/>
    <w:rsid w:val="000F2A55"/>
    <w:rsid w:val="000F2E3E"/>
    <w:rsid w:val="000F4A7A"/>
    <w:rsid w:val="0010098C"/>
    <w:rsid w:val="001017E3"/>
    <w:rsid w:val="001035DC"/>
    <w:rsid w:val="001038C3"/>
    <w:rsid w:val="00103E24"/>
    <w:rsid w:val="00104A2B"/>
    <w:rsid w:val="00104BF0"/>
    <w:rsid w:val="0010501D"/>
    <w:rsid w:val="00105A11"/>
    <w:rsid w:val="00107D0A"/>
    <w:rsid w:val="00111111"/>
    <w:rsid w:val="0011166F"/>
    <w:rsid w:val="00111A07"/>
    <w:rsid w:val="001124EF"/>
    <w:rsid w:val="0011791D"/>
    <w:rsid w:val="00120BD0"/>
    <w:rsid w:val="001216CC"/>
    <w:rsid w:val="001217B8"/>
    <w:rsid w:val="001234A5"/>
    <w:rsid w:val="0012469D"/>
    <w:rsid w:val="001276F3"/>
    <w:rsid w:val="001332C2"/>
    <w:rsid w:val="00133467"/>
    <w:rsid w:val="00133542"/>
    <w:rsid w:val="00133987"/>
    <w:rsid w:val="001352B6"/>
    <w:rsid w:val="00140FEC"/>
    <w:rsid w:val="001413C9"/>
    <w:rsid w:val="00142CE5"/>
    <w:rsid w:val="001462AE"/>
    <w:rsid w:val="00146D2E"/>
    <w:rsid w:val="00146E49"/>
    <w:rsid w:val="00153443"/>
    <w:rsid w:val="00160C19"/>
    <w:rsid w:val="0016452B"/>
    <w:rsid w:val="00166157"/>
    <w:rsid w:val="00166545"/>
    <w:rsid w:val="001677CA"/>
    <w:rsid w:val="0017030B"/>
    <w:rsid w:val="00173439"/>
    <w:rsid w:val="00174A5F"/>
    <w:rsid w:val="00176B3F"/>
    <w:rsid w:val="00177DBD"/>
    <w:rsid w:val="001807E3"/>
    <w:rsid w:val="001813AA"/>
    <w:rsid w:val="00181FD2"/>
    <w:rsid w:val="00183A1E"/>
    <w:rsid w:val="00190B35"/>
    <w:rsid w:val="001927B8"/>
    <w:rsid w:val="001930FB"/>
    <w:rsid w:val="00193D22"/>
    <w:rsid w:val="00195425"/>
    <w:rsid w:val="001973FD"/>
    <w:rsid w:val="001A0209"/>
    <w:rsid w:val="001A47C8"/>
    <w:rsid w:val="001A5506"/>
    <w:rsid w:val="001A5D83"/>
    <w:rsid w:val="001A7D5C"/>
    <w:rsid w:val="001B1E4B"/>
    <w:rsid w:val="001B2312"/>
    <w:rsid w:val="001B24F9"/>
    <w:rsid w:val="001B2D14"/>
    <w:rsid w:val="001B4E82"/>
    <w:rsid w:val="001B55E8"/>
    <w:rsid w:val="001B56DE"/>
    <w:rsid w:val="001B6A93"/>
    <w:rsid w:val="001B749E"/>
    <w:rsid w:val="001B7EE6"/>
    <w:rsid w:val="001B7FD6"/>
    <w:rsid w:val="001C0AF5"/>
    <w:rsid w:val="001C14A4"/>
    <w:rsid w:val="001C2B4A"/>
    <w:rsid w:val="001C39ED"/>
    <w:rsid w:val="001C45D3"/>
    <w:rsid w:val="001C4B33"/>
    <w:rsid w:val="001C6D64"/>
    <w:rsid w:val="001D107C"/>
    <w:rsid w:val="001D16CB"/>
    <w:rsid w:val="001D275F"/>
    <w:rsid w:val="001E06F4"/>
    <w:rsid w:val="001E08A2"/>
    <w:rsid w:val="001E2708"/>
    <w:rsid w:val="001E2FC6"/>
    <w:rsid w:val="001E3BF8"/>
    <w:rsid w:val="001E4198"/>
    <w:rsid w:val="001E4D6E"/>
    <w:rsid w:val="001E614E"/>
    <w:rsid w:val="001F1993"/>
    <w:rsid w:val="001F3A74"/>
    <w:rsid w:val="001F5EF1"/>
    <w:rsid w:val="001F7581"/>
    <w:rsid w:val="0020037C"/>
    <w:rsid w:val="002005D4"/>
    <w:rsid w:val="0020069B"/>
    <w:rsid w:val="00201517"/>
    <w:rsid w:val="00206263"/>
    <w:rsid w:val="002068D9"/>
    <w:rsid w:val="00212E68"/>
    <w:rsid w:val="002153C2"/>
    <w:rsid w:val="002162D7"/>
    <w:rsid w:val="0021714B"/>
    <w:rsid w:val="00221FB2"/>
    <w:rsid w:val="00222216"/>
    <w:rsid w:val="002223DF"/>
    <w:rsid w:val="00223546"/>
    <w:rsid w:val="002236A7"/>
    <w:rsid w:val="0022403E"/>
    <w:rsid w:val="0022423F"/>
    <w:rsid w:val="002249F8"/>
    <w:rsid w:val="00225BAC"/>
    <w:rsid w:val="0022600B"/>
    <w:rsid w:val="002275FA"/>
    <w:rsid w:val="00227BBA"/>
    <w:rsid w:val="00231BA5"/>
    <w:rsid w:val="0023266F"/>
    <w:rsid w:val="00232A04"/>
    <w:rsid w:val="0023683B"/>
    <w:rsid w:val="00236D70"/>
    <w:rsid w:val="00237CF7"/>
    <w:rsid w:val="002410D5"/>
    <w:rsid w:val="00244D41"/>
    <w:rsid w:val="00245E25"/>
    <w:rsid w:val="0024745E"/>
    <w:rsid w:val="00250BE7"/>
    <w:rsid w:val="0025124D"/>
    <w:rsid w:val="00252D63"/>
    <w:rsid w:val="00254E28"/>
    <w:rsid w:val="00254E8C"/>
    <w:rsid w:val="002554B2"/>
    <w:rsid w:val="00256323"/>
    <w:rsid w:val="00257841"/>
    <w:rsid w:val="0026065E"/>
    <w:rsid w:val="00261E38"/>
    <w:rsid w:val="00262B18"/>
    <w:rsid w:val="0026351E"/>
    <w:rsid w:val="00263659"/>
    <w:rsid w:val="00264D81"/>
    <w:rsid w:val="00265616"/>
    <w:rsid w:val="00270358"/>
    <w:rsid w:val="002714FE"/>
    <w:rsid w:val="00271FA1"/>
    <w:rsid w:val="0028124D"/>
    <w:rsid w:val="002852A0"/>
    <w:rsid w:val="00285478"/>
    <w:rsid w:val="00285735"/>
    <w:rsid w:val="002871B1"/>
    <w:rsid w:val="00287E6B"/>
    <w:rsid w:val="002908B4"/>
    <w:rsid w:val="00290D11"/>
    <w:rsid w:val="00292588"/>
    <w:rsid w:val="002929CD"/>
    <w:rsid w:val="00293FE3"/>
    <w:rsid w:val="002943D1"/>
    <w:rsid w:val="00294DCB"/>
    <w:rsid w:val="002971AC"/>
    <w:rsid w:val="002A2C7F"/>
    <w:rsid w:val="002A3ED8"/>
    <w:rsid w:val="002A4A7F"/>
    <w:rsid w:val="002A6206"/>
    <w:rsid w:val="002A7F1C"/>
    <w:rsid w:val="002B1C28"/>
    <w:rsid w:val="002B366E"/>
    <w:rsid w:val="002B4EEB"/>
    <w:rsid w:val="002B696D"/>
    <w:rsid w:val="002B6F6D"/>
    <w:rsid w:val="002C2037"/>
    <w:rsid w:val="002C23F7"/>
    <w:rsid w:val="002C3616"/>
    <w:rsid w:val="002C4661"/>
    <w:rsid w:val="002C495E"/>
    <w:rsid w:val="002C7E45"/>
    <w:rsid w:val="002D15C4"/>
    <w:rsid w:val="002D2F92"/>
    <w:rsid w:val="002D4BAA"/>
    <w:rsid w:val="002D6303"/>
    <w:rsid w:val="002D66E6"/>
    <w:rsid w:val="002E07A8"/>
    <w:rsid w:val="002E2EC6"/>
    <w:rsid w:val="002E5774"/>
    <w:rsid w:val="002E605E"/>
    <w:rsid w:val="002E6A2C"/>
    <w:rsid w:val="002F13FC"/>
    <w:rsid w:val="002F1456"/>
    <w:rsid w:val="002F5D27"/>
    <w:rsid w:val="002F6086"/>
    <w:rsid w:val="002F622E"/>
    <w:rsid w:val="002F67DC"/>
    <w:rsid w:val="002F67FC"/>
    <w:rsid w:val="002F6C4C"/>
    <w:rsid w:val="00301536"/>
    <w:rsid w:val="00303AB7"/>
    <w:rsid w:val="00304215"/>
    <w:rsid w:val="00310509"/>
    <w:rsid w:val="00310974"/>
    <w:rsid w:val="00310DEC"/>
    <w:rsid w:val="00312C6C"/>
    <w:rsid w:val="00313127"/>
    <w:rsid w:val="003137E2"/>
    <w:rsid w:val="00315D07"/>
    <w:rsid w:val="003165D1"/>
    <w:rsid w:val="00317745"/>
    <w:rsid w:val="00320398"/>
    <w:rsid w:val="0032132F"/>
    <w:rsid w:val="00324C08"/>
    <w:rsid w:val="00324FD1"/>
    <w:rsid w:val="003252B8"/>
    <w:rsid w:val="0032548B"/>
    <w:rsid w:val="003265E7"/>
    <w:rsid w:val="0032753C"/>
    <w:rsid w:val="003302DF"/>
    <w:rsid w:val="00331BC6"/>
    <w:rsid w:val="003353F3"/>
    <w:rsid w:val="00335D9D"/>
    <w:rsid w:val="003377A7"/>
    <w:rsid w:val="00340E0C"/>
    <w:rsid w:val="00344786"/>
    <w:rsid w:val="00344D15"/>
    <w:rsid w:val="00344D8D"/>
    <w:rsid w:val="003454AC"/>
    <w:rsid w:val="00347383"/>
    <w:rsid w:val="00350AB5"/>
    <w:rsid w:val="00350B54"/>
    <w:rsid w:val="00351AAA"/>
    <w:rsid w:val="00352AF0"/>
    <w:rsid w:val="00354650"/>
    <w:rsid w:val="003569D9"/>
    <w:rsid w:val="00356EE6"/>
    <w:rsid w:val="00357CA0"/>
    <w:rsid w:val="003602BE"/>
    <w:rsid w:val="003604CD"/>
    <w:rsid w:val="00362AD4"/>
    <w:rsid w:val="0036477F"/>
    <w:rsid w:val="0036530F"/>
    <w:rsid w:val="003672DD"/>
    <w:rsid w:val="003673EC"/>
    <w:rsid w:val="00367695"/>
    <w:rsid w:val="003739CF"/>
    <w:rsid w:val="00377F1A"/>
    <w:rsid w:val="00380575"/>
    <w:rsid w:val="00380DDA"/>
    <w:rsid w:val="00382F4C"/>
    <w:rsid w:val="003830AD"/>
    <w:rsid w:val="0038471F"/>
    <w:rsid w:val="00384C2D"/>
    <w:rsid w:val="00384F35"/>
    <w:rsid w:val="003859B4"/>
    <w:rsid w:val="00386A0F"/>
    <w:rsid w:val="00386E54"/>
    <w:rsid w:val="00387236"/>
    <w:rsid w:val="003878D6"/>
    <w:rsid w:val="00391347"/>
    <w:rsid w:val="00392031"/>
    <w:rsid w:val="0039358F"/>
    <w:rsid w:val="00393CDB"/>
    <w:rsid w:val="00394C38"/>
    <w:rsid w:val="0039570C"/>
    <w:rsid w:val="00395B7B"/>
    <w:rsid w:val="00397990"/>
    <w:rsid w:val="003A05A7"/>
    <w:rsid w:val="003A272B"/>
    <w:rsid w:val="003A2BAF"/>
    <w:rsid w:val="003A36A6"/>
    <w:rsid w:val="003A5F30"/>
    <w:rsid w:val="003A78E3"/>
    <w:rsid w:val="003B3D7D"/>
    <w:rsid w:val="003B5E6D"/>
    <w:rsid w:val="003B6D59"/>
    <w:rsid w:val="003B753F"/>
    <w:rsid w:val="003C0190"/>
    <w:rsid w:val="003C0AAA"/>
    <w:rsid w:val="003C2BC4"/>
    <w:rsid w:val="003C2BE5"/>
    <w:rsid w:val="003C2CD4"/>
    <w:rsid w:val="003C4C74"/>
    <w:rsid w:val="003C4D28"/>
    <w:rsid w:val="003C79FE"/>
    <w:rsid w:val="003D048A"/>
    <w:rsid w:val="003D2ACC"/>
    <w:rsid w:val="003D35E1"/>
    <w:rsid w:val="003D3824"/>
    <w:rsid w:val="003D65AC"/>
    <w:rsid w:val="003D6811"/>
    <w:rsid w:val="003D6ECE"/>
    <w:rsid w:val="003D7B7C"/>
    <w:rsid w:val="003E1248"/>
    <w:rsid w:val="003E1A2F"/>
    <w:rsid w:val="003E2D2F"/>
    <w:rsid w:val="003E362C"/>
    <w:rsid w:val="003E40FC"/>
    <w:rsid w:val="003E4656"/>
    <w:rsid w:val="003E4B7E"/>
    <w:rsid w:val="003E55A0"/>
    <w:rsid w:val="003E6A71"/>
    <w:rsid w:val="003E72D1"/>
    <w:rsid w:val="003F1267"/>
    <w:rsid w:val="003F1B28"/>
    <w:rsid w:val="003F200A"/>
    <w:rsid w:val="003F2334"/>
    <w:rsid w:val="003F2BCE"/>
    <w:rsid w:val="003F327D"/>
    <w:rsid w:val="003F591A"/>
    <w:rsid w:val="003F5985"/>
    <w:rsid w:val="003F62D1"/>
    <w:rsid w:val="003F69D2"/>
    <w:rsid w:val="003F7A6E"/>
    <w:rsid w:val="00400135"/>
    <w:rsid w:val="00401241"/>
    <w:rsid w:val="00401FD6"/>
    <w:rsid w:val="00403B8F"/>
    <w:rsid w:val="00406564"/>
    <w:rsid w:val="00406587"/>
    <w:rsid w:val="0040739F"/>
    <w:rsid w:val="0041074C"/>
    <w:rsid w:val="004107F0"/>
    <w:rsid w:val="004115F5"/>
    <w:rsid w:val="0041356E"/>
    <w:rsid w:val="00414D3C"/>
    <w:rsid w:val="00417CF8"/>
    <w:rsid w:val="0042136A"/>
    <w:rsid w:val="00421A6D"/>
    <w:rsid w:val="00421D9D"/>
    <w:rsid w:val="00423A22"/>
    <w:rsid w:val="00423FFD"/>
    <w:rsid w:val="004266D2"/>
    <w:rsid w:val="0042685A"/>
    <w:rsid w:val="004312A7"/>
    <w:rsid w:val="004323A3"/>
    <w:rsid w:val="00434AE9"/>
    <w:rsid w:val="00434B67"/>
    <w:rsid w:val="00434BEB"/>
    <w:rsid w:val="00435044"/>
    <w:rsid w:val="004378B4"/>
    <w:rsid w:val="00437B3C"/>
    <w:rsid w:val="0044039D"/>
    <w:rsid w:val="00440BDE"/>
    <w:rsid w:val="00441DCB"/>
    <w:rsid w:val="00442FD0"/>
    <w:rsid w:val="00443BD7"/>
    <w:rsid w:val="00445253"/>
    <w:rsid w:val="00446CEE"/>
    <w:rsid w:val="00446FFA"/>
    <w:rsid w:val="00450384"/>
    <w:rsid w:val="00451955"/>
    <w:rsid w:val="00451DE0"/>
    <w:rsid w:val="004521DA"/>
    <w:rsid w:val="00453A3B"/>
    <w:rsid w:val="004543AB"/>
    <w:rsid w:val="00454F6B"/>
    <w:rsid w:val="00455057"/>
    <w:rsid w:val="004558A4"/>
    <w:rsid w:val="00455A4D"/>
    <w:rsid w:val="0045618B"/>
    <w:rsid w:val="00457CB4"/>
    <w:rsid w:val="00460E02"/>
    <w:rsid w:val="00462A4F"/>
    <w:rsid w:val="00462BD8"/>
    <w:rsid w:val="00462BDF"/>
    <w:rsid w:val="00462EC3"/>
    <w:rsid w:val="00463BD2"/>
    <w:rsid w:val="00466780"/>
    <w:rsid w:val="00467D3D"/>
    <w:rsid w:val="00467EB6"/>
    <w:rsid w:val="004708BD"/>
    <w:rsid w:val="00470A48"/>
    <w:rsid w:val="00470C02"/>
    <w:rsid w:val="004719EB"/>
    <w:rsid w:val="00471B8D"/>
    <w:rsid w:val="00471C33"/>
    <w:rsid w:val="00473B12"/>
    <w:rsid w:val="00473C0E"/>
    <w:rsid w:val="004744B9"/>
    <w:rsid w:val="00475596"/>
    <w:rsid w:val="00475DCA"/>
    <w:rsid w:val="004763B2"/>
    <w:rsid w:val="004770C8"/>
    <w:rsid w:val="004817FA"/>
    <w:rsid w:val="00483394"/>
    <w:rsid w:val="004843C0"/>
    <w:rsid w:val="00490DF4"/>
    <w:rsid w:val="00490F9E"/>
    <w:rsid w:val="004926C8"/>
    <w:rsid w:val="00492A73"/>
    <w:rsid w:val="00492EA7"/>
    <w:rsid w:val="0049362C"/>
    <w:rsid w:val="0049496F"/>
    <w:rsid w:val="0049540C"/>
    <w:rsid w:val="00496218"/>
    <w:rsid w:val="00497CD2"/>
    <w:rsid w:val="004A0366"/>
    <w:rsid w:val="004A067D"/>
    <w:rsid w:val="004A0FEF"/>
    <w:rsid w:val="004A28EF"/>
    <w:rsid w:val="004A6690"/>
    <w:rsid w:val="004A720B"/>
    <w:rsid w:val="004B14B5"/>
    <w:rsid w:val="004B331D"/>
    <w:rsid w:val="004B454D"/>
    <w:rsid w:val="004B4B96"/>
    <w:rsid w:val="004B66D6"/>
    <w:rsid w:val="004C0249"/>
    <w:rsid w:val="004C16A8"/>
    <w:rsid w:val="004C2C8F"/>
    <w:rsid w:val="004C2D75"/>
    <w:rsid w:val="004C3E66"/>
    <w:rsid w:val="004C3F2F"/>
    <w:rsid w:val="004C65BE"/>
    <w:rsid w:val="004C78D7"/>
    <w:rsid w:val="004D0102"/>
    <w:rsid w:val="004D02F7"/>
    <w:rsid w:val="004D19B7"/>
    <w:rsid w:val="004D3F8D"/>
    <w:rsid w:val="004D72BB"/>
    <w:rsid w:val="004D7C09"/>
    <w:rsid w:val="004E004B"/>
    <w:rsid w:val="004E0A30"/>
    <w:rsid w:val="004E0DC0"/>
    <w:rsid w:val="004E33AB"/>
    <w:rsid w:val="004E3B47"/>
    <w:rsid w:val="004E3BA6"/>
    <w:rsid w:val="004E3F79"/>
    <w:rsid w:val="004E5702"/>
    <w:rsid w:val="004E6509"/>
    <w:rsid w:val="004E736B"/>
    <w:rsid w:val="004F03DC"/>
    <w:rsid w:val="004F17C4"/>
    <w:rsid w:val="004F34E5"/>
    <w:rsid w:val="004F3B90"/>
    <w:rsid w:val="004F58E9"/>
    <w:rsid w:val="004F6373"/>
    <w:rsid w:val="004F688B"/>
    <w:rsid w:val="004F6907"/>
    <w:rsid w:val="004F69F0"/>
    <w:rsid w:val="004F751A"/>
    <w:rsid w:val="004F781F"/>
    <w:rsid w:val="00500A66"/>
    <w:rsid w:val="00500AFD"/>
    <w:rsid w:val="00500CCA"/>
    <w:rsid w:val="00501614"/>
    <w:rsid w:val="00501B93"/>
    <w:rsid w:val="00501D07"/>
    <w:rsid w:val="00503612"/>
    <w:rsid w:val="005036F7"/>
    <w:rsid w:val="00505B84"/>
    <w:rsid w:val="005066CF"/>
    <w:rsid w:val="0050717F"/>
    <w:rsid w:val="0051237F"/>
    <w:rsid w:val="00512908"/>
    <w:rsid w:val="00513C3C"/>
    <w:rsid w:val="00514089"/>
    <w:rsid w:val="00514657"/>
    <w:rsid w:val="00514A58"/>
    <w:rsid w:val="005157D8"/>
    <w:rsid w:val="00516511"/>
    <w:rsid w:val="0051779B"/>
    <w:rsid w:val="00517EA6"/>
    <w:rsid w:val="0052009D"/>
    <w:rsid w:val="005211AD"/>
    <w:rsid w:val="005222AD"/>
    <w:rsid w:val="005234A7"/>
    <w:rsid w:val="00525C45"/>
    <w:rsid w:val="0053013C"/>
    <w:rsid w:val="0053198E"/>
    <w:rsid w:val="005319EE"/>
    <w:rsid w:val="0053217D"/>
    <w:rsid w:val="00532BB7"/>
    <w:rsid w:val="00534433"/>
    <w:rsid w:val="005345DE"/>
    <w:rsid w:val="00534F8C"/>
    <w:rsid w:val="005364F7"/>
    <w:rsid w:val="0053655E"/>
    <w:rsid w:val="00537504"/>
    <w:rsid w:val="005416D1"/>
    <w:rsid w:val="005419D9"/>
    <w:rsid w:val="00542022"/>
    <w:rsid w:val="005427EA"/>
    <w:rsid w:val="0054430D"/>
    <w:rsid w:val="005449AF"/>
    <w:rsid w:val="00544C44"/>
    <w:rsid w:val="005451A5"/>
    <w:rsid w:val="00545302"/>
    <w:rsid w:val="00545E5C"/>
    <w:rsid w:val="005506C6"/>
    <w:rsid w:val="00553F66"/>
    <w:rsid w:val="005568BC"/>
    <w:rsid w:val="005629C9"/>
    <w:rsid w:val="00563104"/>
    <w:rsid w:val="00564125"/>
    <w:rsid w:val="00564236"/>
    <w:rsid w:val="00564EB1"/>
    <w:rsid w:val="0056517D"/>
    <w:rsid w:val="00565C10"/>
    <w:rsid w:val="00566AB2"/>
    <w:rsid w:val="00574B85"/>
    <w:rsid w:val="00576D24"/>
    <w:rsid w:val="00580D27"/>
    <w:rsid w:val="00581655"/>
    <w:rsid w:val="0058263B"/>
    <w:rsid w:val="00584908"/>
    <w:rsid w:val="00584F86"/>
    <w:rsid w:val="00585F35"/>
    <w:rsid w:val="00585F5B"/>
    <w:rsid w:val="0059015E"/>
    <w:rsid w:val="0059215F"/>
    <w:rsid w:val="00595A43"/>
    <w:rsid w:val="005A25E3"/>
    <w:rsid w:val="005A2A42"/>
    <w:rsid w:val="005A36ED"/>
    <w:rsid w:val="005A3CAD"/>
    <w:rsid w:val="005A5C26"/>
    <w:rsid w:val="005A6D2F"/>
    <w:rsid w:val="005A705D"/>
    <w:rsid w:val="005A7CE5"/>
    <w:rsid w:val="005B097C"/>
    <w:rsid w:val="005B1331"/>
    <w:rsid w:val="005B3C8D"/>
    <w:rsid w:val="005B432E"/>
    <w:rsid w:val="005B441B"/>
    <w:rsid w:val="005B596F"/>
    <w:rsid w:val="005B67B7"/>
    <w:rsid w:val="005B7EC5"/>
    <w:rsid w:val="005C05C0"/>
    <w:rsid w:val="005C1416"/>
    <w:rsid w:val="005C1E78"/>
    <w:rsid w:val="005C2A6D"/>
    <w:rsid w:val="005C3220"/>
    <w:rsid w:val="005C4CA6"/>
    <w:rsid w:val="005C6979"/>
    <w:rsid w:val="005C788A"/>
    <w:rsid w:val="005D17B8"/>
    <w:rsid w:val="005D2952"/>
    <w:rsid w:val="005D3B2E"/>
    <w:rsid w:val="005D4AA2"/>
    <w:rsid w:val="005D6521"/>
    <w:rsid w:val="005D6843"/>
    <w:rsid w:val="005D78DA"/>
    <w:rsid w:val="005E0EC8"/>
    <w:rsid w:val="005E2A0F"/>
    <w:rsid w:val="005E3393"/>
    <w:rsid w:val="005E4045"/>
    <w:rsid w:val="005E56E0"/>
    <w:rsid w:val="005E5CA8"/>
    <w:rsid w:val="005E5D95"/>
    <w:rsid w:val="005E5EF8"/>
    <w:rsid w:val="005E67DC"/>
    <w:rsid w:val="005F0F66"/>
    <w:rsid w:val="005F0F93"/>
    <w:rsid w:val="005F1E68"/>
    <w:rsid w:val="005F2E2C"/>
    <w:rsid w:val="005F366E"/>
    <w:rsid w:val="005F71DF"/>
    <w:rsid w:val="005F7982"/>
    <w:rsid w:val="005F7DB7"/>
    <w:rsid w:val="005F7E75"/>
    <w:rsid w:val="00603D06"/>
    <w:rsid w:val="006057D5"/>
    <w:rsid w:val="00607517"/>
    <w:rsid w:val="006075FE"/>
    <w:rsid w:val="00607C5E"/>
    <w:rsid w:val="00607F24"/>
    <w:rsid w:val="006104AC"/>
    <w:rsid w:val="00612EAA"/>
    <w:rsid w:val="00613BA9"/>
    <w:rsid w:val="006146FD"/>
    <w:rsid w:val="00614EA5"/>
    <w:rsid w:val="00616257"/>
    <w:rsid w:val="006171DD"/>
    <w:rsid w:val="006172DE"/>
    <w:rsid w:val="00620470"/>
    <w:rsid w:val="00621AAB"/>
    <w:rsid w:val="00622AA2"/>
    <w:rsid w:val="00624799"/>
    <w:rsid w:val="00624AE8"/>
    <w:rsid w:val="00625669"/>
    <w:rsid w:val="006259DA"/>
    <w:rsid w:val="00626156"/>
    <w:rsid w:val="00627B10"/>
    <w:rsid w:val="00630C69"/>
    <w:rsid w:val="00631D2E"/>
    <w:rsid w:val="006326A5"/>
    <w:rsid w:val="00634768"/>
    <w:rsid w:val="00634B03"/>
    <w:rsid w:val="00636A8D"/>
    <w:rsid w:val="006404F7"/>
    <w:rsid w:val="006438B7"/>
    <w:rsid w:val="00644061"/>
    <w:rsid w:val="00644F0F"/>
    <w:rsid w:val="006454A4"/>
    <w:rsid w:val="00646431"/>
    <w:rsid w:val="00651527"/>
    <w:rsid w:val="00651722"/>
    <w:rsid w:val="006531BD"/>
    <w:rsid w:val="006533F9"/>
    <w:rsid w:val="00653C20"/>
    <w:rsid w:val="00654ABA"/>
    <w:rsid w:val="00655962"/>
    <w:rsid w:val="0065682F"/>
    <w:rsid w:val="006609C5"/>
    <w:rsid w:val="00666A68"/>
    <w:rsid w:val="0067577F"/>
    <w:rsid w:val="00675A31"/>
    <w:rsid w:val="00677008"/>
    <w:rsid w:val="00680882"/>
    <w:rsid w:val="00682C56"/>
    <w:rsid w:val="00682DA4"/>
    <w:rsid w:val="00683107"/>
    <w:rsid w:val="006834C8"/>
    <w:rsid w:val="00684752"/>
    <w:rsid w:val="0068564B"/>
    <w:rsid w:val="00692FEE"/>
    <w:rsid w:val="00693130"/>
    <w:rsid w:val="0069404E"/>
    <w:rsid w:val="00696362"/>
    <w:rsid w:val="006969C2"/>
    <w:rsid w:val="00697147"/>
    <w:rsid w:val="006A0686"/>
    <w:rsid w:val="006A079A"/>
    <w:rsid w:val="006A165A"/>
    <w:rsid w:val="006A4DCE"/>
    <w:rsid w:val="006A60F3"/>
    <w:rsid w:val="006A6118"/>
    <w:rsid w:val="006A64F2"/>
    <w:rsid w:val="006A70FD"/>
    <w:rsid w:val="006A7B2D"/>
    <w:rsid w:val="006B0494"/>
    <w:rsid w:val="006B1B53"/>
    <w:rsid w:val="006B1F8D"/>
    <w:rsid w:val="006B2024"/>
    <w:rsid w:val="006B2292"/>
    <w:rsid w:val="006B2F4D"/>
    <w:rsid w:val="006B308D"/>
    <w:rsid w:val="006B5BA6"/>
    <w:rsid w:val="006B750C"/>
    <w:rsid w:val="006C1226"/>
    <w:rsid w:val="006C2387"/>
    <w:rsid w:val="006C34E3"/>
    <w:rsid w:val="006C534C"/>
    <w:rsid w:val="006C737B"/>
    <w:rsid w:val="006C75D4"/>
    <w:rsid w:val="006C77B5"/>
    <w:rsid w:val="006C7B33"/>
    <w:rsid w:val="006D25F4"/>
    <w:rsid w:val="006D68BD"/>
    <w:rsid w:val="006D71ED"/>
    <w:rsid w:val="006D7462"/>
    <w:rsid w:val="006D7D2C"/>
    <w:rsid w:val="006E177A"/>
    <w:rsid w:val="006E3919"/>
    <w:rsid w:val="006E396A"/>
    <w:rsid w:val="006E3E44"/>
    <w:rsid w:val="006E403B"/>
    <w:rsid w:val="006E55D7"/>
    <w:rsid w:val="006E654A"/>
    <w:rsid w:val="006E718B"/>
    <w:rsid w:val="006E7265"/>
    <w:rsid w:val="006E7553"/>
    <w:rsid w:val="006E7E7F"/>
    <w:rsid w:val="006F001F"/>
    <w:rsid w:val="006F0397"/>
    <w:rsid w:val="006F1011"/>
    <w:rsid w:val="006F1261"/>
    <w:rsid w:val="006F4197"/>
    <w:rsid w:val="006F4DA7"/>
    <w:rsid w:val="006F523B"/>
    <w:rsid w:val="006F5869"/>
    <w:rsid w:val="0070014D"/>
    <w:rsid w:val="00701D14"/>
    <w:rsid w:val="00702B7C"/>
    <w:rsid w:val="0070360E"/>
    <w:rsid w:val="0070374A"/>
    <w:rsid w:val="00703E6B"/>
    <w:rsid w:val="007045DD"/>
    <w:rsid w:val="007054A6"/>
    <w:rsid w:val="00707FDC"/>
    <w:rsid w:val="00710848"/>
    <w:rsid w:val="00710DDC"/>
    <w:rsid w:val="00711A5B"/>
    <w:rsid w:val="00711A5F"/>
    <w:rsid w:val="00716321"/>
    <w:rsid w:val="007176BD"/>
    <w:rsid w:val="00723575"/>
    <w:rsid w:val="00723E38"/>
    <w:rsid w:val="00724E37"/>
    <w:rsid w:val="00730F15"/>
    <w:rsid w:val="007316CF"/>
    <w:rsid w:val="00734D9B"/>
    <w:rsid w:val="007374D6"/>
    <w:rsid w:val="007402C7"/>
    <w:rsid w:val="00740303"/>
    <w:rsid w:val="00741828"/>
    <w:rsid w:val="00741BBF"/>
    <w:rsid w:val="0074593D"/>
    <w:rsid w:val="007474F2"/>
    <w:rsid w:val="00747693"/>
    <w:rsid w:val="00747A46"/>
    <w:rsid w:val="00751C1F"/>
    <w:rsid w:val="00754394"/>
    <w:rsid w:val="0075462F"/>
    <w:rsid w:val="0075577E"/>
    <w:rsid w:val="007559C0"/>
    <w:rsid w:val="00761362"/>
    <w:rsid w:val="00761A13"/>
    <w:rsid w:val="0076231A"/>
    <w:rsid w:val="00764AB1"/>
    <w:rsid w:val="00765B93"/>
    <w:rsid w:val="00766565"/>
    <w:rsid w:val="00770B01"/>
    <w:rsid w:val="00776A36"/>
    <w:rsid w:val="00777513"/>
    <w:rsid w:val="00777702"/>
    <w:rsid w:val="007777F9"/>
    <w:rsid w:val="00782E94"/>
    <w:rsid w:val="00784433"/>
    <w:rsid w:val="00784597"/>
    <w:rsid w:val="00784E14"/>
    <w:rsid w:val="00786A11"/>
    <w:rsid w:val="00787409"/>
    <w:rsid w:val="007877AB"/>
    <w:rsid w:val="0079169D"/>
    <w:rsid w:val="00792B0E"/>
    <w:rsid w:val="00792E99"/>
    <w:rsid w:val="007932B8"/>
    <w:rsid w:val="00794CF1"/>
    <w:rsid w:val="00794D18"/>
    <w:rsid w:val="007A17FD"/>
    <w:rsid w:val="007A1ADE"/>
    <w:rsid w:val="007A1C8A"/>
    <w:rsid w:val="007A3F7E"/>
    <w:rsid w:val="007A5763"/>
    <w:rsid w:val="007A7748"/>
    <w:rsid w:val="007B1021"/>
    <w:rsid w:val="007B1D8C"/>
    <w:rsid w:val="007B42B0"/>
    <w:rsid w:val="007B5C3D"/>
    <w:rsid w:val="007B646C"/>
    <w:rsid w:val="007B6994"/>
    <w:rsid w:val="007B7002"/>
    <w:rsid w:val="007C13FF"/>
    <w:rsid w:val="007C1DAA"/>
    <w:rsid w:val="007C26E3"/>
    <w:rsid w:val="007C29D8"/>
    <w:rsid w:val="007C5B9E"/>
    <w:rsid w:val="007C79CE"/>
    <w:rsid w:val="007D07B2"/>
    <w:rsid w:val="007D0AB9"/>
    <w:rsid w:val="007D2FA7"/>
    <w:rsid w:val="007D41B4"/>
    <w:rsid w:val="007D4AF9"/>
    <w:rsid w:val="007D64E9"/>
    <w:rsid w:val="007D6561"/>
    <w:rsid w:val="007D7FB1"/>
    <w:rsid w:val="007E01BF"/>
    <w:rsid w:val="007E09A6"/>
    <w:rsid w:val="007E237F"/>
    <w:rsid w:val="007E4FF7"/>
    <w:rsid w:val="007E5ACB"/>
    <w:rsid w:val="007E615A"/>
    <w:rsid w:val="007E6D83"/>
    <w:rsid w:val="007E704D"/>
    <w:rsid w:val="007E7213"/>
    <w:rsid w:val="007E73DC"/>
    <w:rsid w:val="007F07F2"/>
    <w:rsid w:val="007F1628"/>
    <w:rsid w:val="007F1A07"/>
    <w:rsid w:val="007F22EE"/>
    <w:rsid w:val="007F2E28"/>
    <w:rsid w:val="007F3489"/>
    <w:rsid w:val="007F40B6"/>
    <w:rsid w:val="007F51A5"/>
    <w:rsid w:val="007F5E45"/>
    <w:rsid w:val="007F5EB4"/>
    <w:rsid w:val="007F60A2"/>
    <w:rsid w:val="007F6205"/>
    <w:rsid w:val="007F64C6"/>
    <w:rsid w:val="007F6766"/>
    <w:rsid w:val="007F6E1F"/>
    <w:rsid w:val="007F7BA8"/>
    <w:rsid w:val="007F7DDE"/>
    <w:rsid w:val="0080008B"/>
    <w:rsid w:val="00800248"/>
    <w:rsid w:val="008002CC"/>
    <w:rsid w:val="00801D31"/>
    <w:rsid w:val="00802842"/>
    <w:rsid w:val="00802CD7"/>
    <w:rsid w:val="008030E0"/>
    <w:rsid w:val="00804164"/>
    <w:rsid w:val="00806414"/>
    <w:rsid w:val="008066BD"/>
    <w:rsid w:val="00806BAB"/>
    <w:rsid w:val="00810422"/>
    <w:rsid w:val="0081351B"/>
    <w:rsid w:val="00814227"/>
    <w:rsid w:val="00815012"/>
    <w:rsid w:val="008150F9"/>
    <w:rsid w:val="00820B11"/>
    <w:rsid w:val="008219E8"/>
    <w:rsid w:val="00822C12"/>
    <w:rsid w:val="00823421"/>
    <w:rsid w:val="00823988"/>
    <w:rsid w:val="008255C4"/>
    <w:rsid w:val="008255F6"/>
    <w:rsid w:val="00826472"/>
    <w:rsid w:val="008355C1"/>
    <w:rsid w:val="008400AA"/>
    <w:rsid w:val="008403F9"/>
    <w:rsid w:val="0084118E"/>
    <w:rsid w:val="0084145E"/>
    <w:rsid w:val="00845565"/>
    <w:rsid w:val="00845726"/>
    <w:rsid w:val="0084660D"/>
    <w:rsid w:val="0084676C"/>
    <w:rsid w:val="00847631"/>
    <w:rsid w:val="00851A46"/>
    <w:rsid w:val="0085220E"/>
    <w:rsid w:val="00852C68"/>
    <w:rsid w:val="00852F38"/>
    <w:rsid w:val="00853828"/>
    <w:rsid w:val="008550F4"/>
    <w:rsid w:val="00855DC4"/>
    <w:rsid w:val="00857B3D"/>
    <w:rsid w:val="00857F06"/>
    <w:rsid w:val="00861C2D"/>
    <w:rsid w:val="008624B7"/>
    <w:rsid w:val="00862A8B"/>
    <w:rsid w:val="00862CE0"/>
    <w:rsid w:val="00862D89"/>
    <w:rsid w:val="008631D8"/>
    <w:rsid w:val="008642B9"/>
    <w:rsid w:val="00865848"/>
    <w:rsid w:val="0087072F"/>
    <w:rsid w:val="00870C24"/>
    <w:rsid w:val="00870EAE"/>
    <w:rsid w:val="008718EF"/>
    <w:rsid w:val="00871BAD"/>
    <w:rsid w:val="00871DC4"/>
    <w:rsid w:val="00873009"/>
    <w:rsid w:val="00875484"/>
    <w:rsid w:val="0087586D"/>
    <w:rsid w:val="008760E9"/>
    <w:rsid w:val="00881FC7"/>
    <w:rsid w:val="00883CF1"/>
    <w:rsid w:val="00884071"/>
    <w:rsid w:val="008870CA"/>
    <w:rsid w:val="00887A74"/>
    <w:rsid w:val="008928F6"/>
    <w:rsid w:val="008939CA"/>
    <w:rsid w:val="008946BC"/>
    <w:rsid w:val="00895EB7"/>
    <w:rsid w:val="00896594"/>
    <w:rsid w:val="00896637"/>
    <w:rsid w:val="008A0137"/>
    <w:rsid w:val="008B0EAD"/>
    <w:rsid w:val="008B18CD"/>
    <w:rsid w:val="008B28E8"/>
    <w:rsid w:val="008B2F3C"/>
    <w:rsid w:val="008B4904"/>
    <w:rsid w:val="008B5680"/>
    <w:rsid w:val="008B56CD"/>
    <w:rsid w:val="008B5A87"/>
    <w:rsid w:val="008B66E1"/>
    <w:rsid w:val="008C01D5"/>
    <w:rsid w:val="008C37B0"/>
    <w:rsid w:val="008C525C"/>
    <w:rsid w:val="008D27CB"/>
    <w:rsid w:val="008D2D34"/>
    <w:rsid w:val="008D46CE"/>
    <w:rsid w:val="008D46E8"/>
    <w:rsid w:val="008D706C"/>
    <w:rsid w:val="008E02AB"/>
    <w:rsid w:val="008E03F7"/>
    <w:rsid w:val="008E1234"/>
    <w:rsid w:val="008E2848"/>
    <w:rsid w:val="008E4D33"/>
    <w:rsid w:val="008E6A96"/>
    <w:rsid w:val="008E767B"/>
    <w:rsid w:val="008E796D"/>
    <w:rsid w:val="008F0BFD"/>
    <w:rsid w:val="008F2C49"/>
    <w:rsid w:val="008F351F"/>
    <w:rsid w:val="008F3F2D"/>
    <w:rsid w:val="008F483E"/>
    <w:rsid w:val="008F58F2"/>
    <w:rsid w:val="008F622A"/>
    <w:rsid w:val="008F76E2"/>
    <w:rsid w:val="00900423"/>
    <w:rsid w:val="009005B5"/>
    <w:rsid w:val="009009DB"/>
    <w:rsid w:val="00901F3B"/>
    <w:rsid w:val="00905DB8"/>
    <w:rsid w:val="009062D0"/>
    <w:rsid w:val="00906A30"/>
    <w:rsid w:val="00912E8A"/>
    <w:rsid w:val="00913CCE"/>
    <w:rsid w:val="00913D7E"/>
    <w:rsid w:val="0091416E"/>
    <w:rsid w:val="009149B2"/>
    <w:rsid w:val="0091540D"/>
    <w:rsid w:val="00920B56"/>
    <w:rsid w:val="009227FE"/>
    <w:rsid w:val="00922B2C"/>
    <w:rsid w:val="009240DF"/>
    <w:rsid w:val="009247F6"/>
    <w:rsid w:val="00925D1D"/>
    <w:rsid w:val="0092765E"/>
    <w:rsid w:val="00931706"/>
    <w:rsid w:val="00931AA3"/>
    <w:rsid w:val="009329C3"/>
    <w:rsid w:val="00933155"/>
    <w:rsid w:val="0093428B"/>
    <w:rsid w:val="009345BF"/>
    <w:rsid w:val="0093531A"/>
    <w:rsid w:val="00936686"/>
    <w:rsid w:val="00936C1E"/>
    <w:rsid w:val="00937DA8"/>
    <w:rsid w:val="009403C9"/>
    <w:rsid w:val="009405D3"/>
    <w:rsid w:val="00940C61"/>
    <w:rsid w:val="00941038"/>
    <w:rsid w:val="00941970"/>
    <w:rsid w:val="00941CD3"/>
    <w:rsid w:val="00942781"/>
    <w:rsid w:val="00943066"/>
    <w:rsid w:val="00944AE6"/>
    <w:rsid w:val="00946D7F"/>
    <w:rsid w:val="00947144"/>
    <w:rsid w:val="00950B83"/>
    <w:rsid w:val="00951BA8"/>
    <w:rsid w:val="0095227E"/>
    <w:rsid w:val="00954AD5"/>
    <w:rsid w:val="00954DA8"/>
    <w:rsid w:val="00956FAC"/>
    <w:rsid w:val="00957ED4"/>
    <w:rsid w:val="009630F8"/>
    <w:rsid w:val="00964BFF"/>
    <w:rsid w:val="00965A9C"/>
    <w:rsid w:val="00967BBC"/>
    <w:rsid w:val="00970528"/>
    <w:rsid w:val="0097113F"/>
    <w:rsid w:val="0097172E"/>
    <w:rsid w:val="00971786"/>
    <w:rsid w:val="00971E75"/>
    <w:rsid w:val="00971F49"/>
    <w:rsid w:val="00972BFD"/>
    <w:rsid w:val="00975826"/>
    <w:rsid w:val="00977096"/>
    <w:rsid w:val="009772DC"/>
    <w:rsid w:val="00977A73"/>
    <w:rsid w:val="00977D61"/>
    <w:rsid w:val="009812B2"/>
    <w:rsid w:val="00983679"/>
    <w:rsid w:val="009847E4"/>
    <w:rsid w:val="00984BD4"/>
    <w:rsid w:val="009854C1"/>
    <w:rsid w:val="00985582"/>
    <w:rsid w:val="00985614"/>
    <w:rsid w:val="0098614D"/>
    <w:rsid w:val="00987616"/>
    <w:rsid w:val="00987E75"/>
    <w:rsid w:val="00990350"/>
    <w:rsid w:val="00990ED0"/>
    <w:rsid w:val="0099111B"/>
    <w:rsid w:val="00991BEB"/>
    <w:rsid w:val="00991F4D"/>
    <w:rsid w:val="00995C96"/>
    <w:rsid w:val="009A0D7E"/>
    <w:rsid w:val="009A2937"/>
    <w:rsid w:val="009A5615"/>
    <w:rsid w:val="009A64D4"/>
    <w:rsid w:val="009A7F2A"/>
    <w:rsid w:val="009B08EB"/>
    <w:rsid w:val="009B17E7"/>
    <w:rsid w:val="009B51F4"/>
    <w:rsid w:val="009B5FFE"/>
    <w:rsid w:val="009B7264"/>
    <w:rsid w:val="009C035A"/>
    <w:rsid w:val="009C0DA7"/>
    <w:rsid w:val="009C3D85"/>
    <w:rsid w:val="009C4AB9"/>
    <w:rsid w:val="009C5FB7"/>
    <w:rsid w:val="009C63B2"/>
    <w:rsid w:val="009D19A5"/>
    <w:rsid w:val="009D2434"/>
    <w:rsid w:val="009D2C06"/>
    <w:rsid w:val="009D2C69"/>
    <w:rsid w:val="009D3000"/>
    <w:rsid w:val="009D3786"/>
    <w:rsid w:val="009D5376"/>
    <w:rsid w:val="009D5E5E"/>
    <w:rsid w:val="009D6130"/>
    <w:rsid w:val="009D6427"/>
    <w:rsid w:val="009E038E"/>
    <w:rsid w:val="009E2360"/>
    <w:rsid w:val="009E3A96"/>
    <w:rsid w:val="009E4822"/>
    <w:rsid w:val="009E485A"/>
    <w:rsid w:val="009E4B57"/>
    <w:rsid w:val="009E589F"/>
    <w:rsid w:val="009E5D42"/>
    <w:rsid w:val="009F01A2"/>
    <w:rsid w:val="009F0268"/>
    <w:rsid w:val="009F0455"/>
    <w:rsid w:val="009F2757"/>
    <w:rsid w:val="009F29FE"/>
    <w:rsid w:val="009F2B3D"/>
    <w:rsid w:val="009F3D22"/>
    <w:rsid w:val="009F3EF8"/>
    <w:rsid w:val="009F6F3F"/>
    <w:rsid w:val="009F7B17"/>
    <w:rsid w:val="00A0137F"/>
    <w:rsid w:val="00A0207F"/>
    <w:rsid w:val="00A033A1"/>
    <w:rsid w:val="00A07CF7"/>
    <w:rsid w:val="00A115D3"/>
    <w:rsid w:val="00A14DB0"/>
    <w:rsid w:val="00A15103"/>
    <w:rsid w:val="00A161B0"/>
    <w:rsid w:val="00A169E9"/>
    <w:rsid w:val="00A16B8F"/>
    <w:rsid w:val="00A172DE"/>
    <w:rsid w:val="00A224B1"/>
    <w:rsid w:val="00A2351C"/>
    <w:rsid w:val="00A24352"/>
    <w:rsid w:val="00A27D41"/>
    <w:rsid w:val="00A27EE8"/>
    <w:rsid w:val="00A300C6"/>
    <w:rsid w:val="00A33128"/>
    <w:rsid w:val="00A3348F"/>
    <w:rsid w:val="00A33B47"/>
    <w:rsid w:val="00A34031"/>
    <w:rsid w:val="00A351DC"/>
    <w:rsid w:val="00A369F0"/>
    <w:rsid w:val="00A40631"/>
    <w:rsid w:val="00A41B77"/>
    <w:rsid w:val="00A42D92"/>
    <w:rsid w:val="00A44261"/>
    <w:rsid w:val="00A44A48"/>
    <w:rsid w:val="00A45137"/>
    <w:rsid w:val="00A45861"/>
    <w:rsid w:val="00A459F5"/>
    <w:rsid w:val="00A4763B"/>
    <w:rsid w:val="00A47691"/>
    <w:rsid w:val="00A47A6E"/>
    <w:rsid w:val="00A47F0B"/>
    <w:rsid w:val="00A529A8"/>
    <w:rsid w:val="00A54F2A"/>
    <w:rsid w:val="00A556EC"/>
    <w:rsid w:val="00A576C9"/>
    <w:rsid w:val="00A57A92"/>
    <w:rsid w:val="00A60968"/>
    <w:rsid w:val="00A6111D"/>
    <w:rsid w:val="00A6129C"/>
    <w:rsid w:val="00A627FB"/>
    <w:rsid w:val="00A6329B"/>
    <w:rsid w:val="00A6465B"/>
    <w:rsid w:val="00A661BA"/>
    <w:rsid w:val="00A66399"/>
    <w:rsid w:val="00A71546"/>
    <w:rsid w:val="00A71574"/>
    <w:rsid w:val="00A71BD0"/>
    <w:rsid w:val="00A729B7"/>
    <w:rsid w:val="00A741F3"/>
    <w:rsid w:val="00A74DCD"/>
    <w:rsid w:val="00A7594D"/>
    <w:rsid w:val="00A75EF1"/>
    <w:rsid w:val="00A80427"/>
    <w:rsid w:val="00A805C2"/>
    <w:rsid w:val="00A81DD5"/>
    <w:rsid w:val="00A820FD"/>
    <w:rsid w:val="00A83092"/>
    <w:rsid w:val="00A840E1"/>
    <w:rsid w:val="00A84467"/>
    <w:rsid w:val="00A877A8"/>
    <w:rsid w:val="00A94E7C"/>
    <w:rsid w:val="00A96D78"/>
    <w:rsid w:val="00AA4601"/>
    <w:rsid w:val="00AA56E9"/>
    <w:rsid w:val="00AA5FE0"/>
    <w:rsid w:val="00AA60CE"/>
    <w:rsid w:val="00AA6606"/>
    <w:rsid w:val="00AB06C2"/>
    <w:rsid w:val="00AB078E"/>
    <w:rsid w:val="00AB13B7"/>
    <w:rsid w:val="00AB1894"/>
    <w:rsid w:val="00AB2DA3"/>
    <w:rsid w:val="00AB2DF9"/>
    <w:rsid w:val="00AC080A"/>
    <w:rsid w:val="00AC0FD6"/>
    <w:rsid w:val="00AC1F65"/>
    <w:rsid w:val="00AC29E9"/>
    <w:rsid w:val="00AC3E98"/>
    <w:rsid w:val="00AC65DD"/>
    <w:rsid w:val="00AC68F0"/>
    <w:rsid w:val="00AC7413"/>
    <w:rsid w:val="00AC7AFC"/>
    <w:rsid w:val="00AD106C"/>
    <w:rsid w:val="00AD28D0"/>
    <w:rsid w:val="00AD5C8A"/>
    <w:rsid w:val="00AD5CAB"/>
    <w:rsid w:val="00AD5E58"/>
    <w:rsid w:val="00AD75E1"/>
    <w:rsid w:val="00AD7D3F"/>
    <w:rsid w:val="00AE01B2"/>
    <w:rsid w:val="00AE2969"/>
    <w:rsid w:val="00AE36AF"/>
    <w:rsid w:val="00AE3CCC"/>
    <w:rsid w:val="00AE64CD"/>
    <w:rsid w:val="00AF04CB"/>
    <w:rsid w:val="00AF3E9F"/>
    <w:rsid w:val="00AF4008"/>
    <w:rsid w:val="00AF50FF"/>
    <w:rsid w:val="00AF7D7B"/>
    <w:rsid w:val="00B00673"/>
    <w:rsid w:val="00B01D32"/>
    <w:rsid w:val="00B02057"/>
    <w:rsid w:val="00B025A2"/>
    <w:rsid w:val="00B02D17"/>
    <w:rsid w:val="00B03A45"/>
    <w:rsid w:val="00B03F9C"/>
    <w:rsid w:val="00B068A0"/>
    <w:rsid w:val="00B07F1F"/>
    <w:rsid w:val="00B14670"/>
    <w:rsid w:val="00B1552E"/>
    <w:rsid w:val="00B16632"/>
    <w:rsid w:val="00B16B2A"/>
    <w:rsid w:val="00B17AFF"/>
    <w:rsid w:val="00B2003E"/>
    <w:rsid w:val="00B208A1"/>
    <w:rsid w:val="00B20A8D"/>
    <w:rsid w:val="00B2313D"/>
    <w:rsid w:val="00B23AF7"/>
    <w:rsid w:val="00B24C6C"/>
    <w:rsid w:val="00B26E09"/>
    <w:rsid w:val="00B27038"/>
    <w:rsid w:val="00B31078"/>
    <w:rsid w:val="00B35F01"/>
    <w:rsid w:val="00B361C1"/>
    <w:rsid w:val="00B36E59"/>
    <w:rsid w:val="00B373DE"/>
    <w:rsid w:val="00B401F7"/>
    <w:rsid w:val="00B4021A"/>
    <w:rsid w:val="00B41309"/>
    <w:rsid w:val="00B415B4"/>
    <w:rsid w:val="00B42399"/>
    <w:rsid w:val="00B467BF"/>
    <w:rsid w:val="00B46BF7"/>
    <w:rsid w:val="00B478CA"/>
    <w:rsid w:val="00B47DD3"/>
    <w:rsid w:val="00B51D54"/>
    <w:rsid w:val="00B52541"/>
    <w:rsid w:val="00B54F17"/>
    <w:rsid w:val="00B565F9"/>
    <w:rsid w:val="00B56C58"/>
    <w:rsid w:val="00B57418"/>
    <w:rsid w:val="00B5744F"/>
    <w:rsid w:val="00B60416"/>
    <w:rsid w:val="00B6067B"/>
    <w:rsid w:val="00B611BB"/>
    <w:rsid w:val="00B61A73"/>
    <w:rsid w:val="00B649B5"/>
    <w:rsid w:val="00B66A99"/>
    <w:rsid w:val="00B677F5"/>
    <w:rsid w:val="00B70069"/>
    <w:rsid w:val="00B71EA0"/>
    <w:rsid w:val="00B72EC6"/>
    <w:rsid w:val="00B73BA2"/>
    <w:rsid w:val="00B746AB"/>
    <w:rsid w:val="00B75763"/>
    <w:rsid w:val="00B76F74"/>
    <w:rsid w:val="00B7746C"/>
    <w:rsid w:val="00B82CCD"/>
    <w:rsid w:val="00B8355F"/>
    <w:rsid w:val="00B8416F"/>
    <w:rsid w:val="00B903A8"/>
    <w:rsid w:val="00B9510C"/>
    <w:rsid w:val="00B9716F"/>
    <w:rsid w:val="00BA2C7E"/>
    <w:rsid w:val="00BA3086"/>
    <w:rsid w:val="00BA3983"/>
    <w:rsid w:val="00BA7A7F"/>
    <w:rsid w:val="00BB48AD"/>
    <w:rsid w:val="00BB4DB6"/>
    <w:rsid w:val="00BB52C8"/>
    <w:rsid w:val="00BB600B"/>
    <w:rsid w:val="00BC1A82"/>
    <w:rsid w:val="00BC515C"/>
    <w:rsid w:val="00BC5B55"/>
    <w:rsid w:val="00BC5BD1"/>
    <w:rsid w:val="00BC6F8A"/>
    <w:rsid w:val="00BC75DF"/>
    <w:rsid w:val="00BD0FE2"/>
    <w:rsid w:val="00BD11C9"/>
    <w:rsid w:val="00BD13C6"/>
    <w:rsid w:val="00BD6298"/>
    <w:rsid w:val="00BE3A02"/>
    <w:rsid w:val="00BE4310"/>
    <w:rsid w:val="00BE6CF7"/>
    <w:rsid w:val="00BE73EF"/>
    <w:rsid w:val="00BF03A2"/>
    <w:rsid w:val="00BF27CB"/>
    <w:rsid w:val="00BF2DA6"/>
    <w:rsid w:val="00BF30A1"/>
    <w:rsid w:val="00BF4DFD"/>
    <w:rsid w:val="00BF5BD0"/>
    <w:rsid w:val="00BF67CD"/>
    <w:rsid w:val="00BF7387"/>
    <w:rsid w:val="00C0117E"/>
    <w:rsid w:val="00C0152D"/>
    <w:rsid w:val="00C01D6A"/>
    <w:rsid w:val="00C02862"/>
    <w:rsid w:val="00C02C8F"/>
    <w:rsid w:val="00C02F90"/>
    <w:rsid w:val="00C03BBF"/>
    <w:rsid w:val="00C079CA"/>
    <w:rsid w:val="00C1083A"/>
    <w:rsid w:val="00C10D33"/>
    <w:rsid w:val="00C1183D"/>
    <w:rsid w:val="00C120FF"/>
    <w:rsid w:val="00C13004"/>
    <w:rsid w:val="00C16291"/>
    <w:rsid w:val="00C167F6"/>
    <w:rsid w:val="00C17E42"/>
    <w:rsid w:val="00C201F0"/>
    <w:rsid w:val="00C20438"/>
    <w:rsid w:val="00C2104D"/>
    <w:rsid w:val="00C211C2"/>
    <w:rsid w:val="00C233C4"/>
    <w:rsid w:val="00C24974"/>
    <w:rsid w:val="00C25268"/>
    <w:rsid w:val="00C25DA2"/>
    <w:rsid w:val="00C25E31"/>
    <w:rsid w:val="00C301B5"/>
    <w:rsid w:val="00C301F3"/>
    <w:rsid w:val="00C30A5A"/>
    <w:rsid w:val="00C329FE"/>
    <w:rsid w:val="00C33AD0"/>
    <w:rsid w:val="00C34A59"/>
    <w:rsid w:val="00C34DFE"/>
    <w:rsid w:val="00C350AD"/>
    <w:rsid w:val="00C352AB"/>
    <w:rsid w:val="00C4068B"/>
    <w:rsid w:val="00C40DD8"/>
    <w:rsid w:val="00C41D76"/>
    <w:rsid w:val="00C41DDF"/>
    <w:rsid w:val="00C432C0"/>
    <w:rsid w:val="00C445C5"/>
    <w:rsid w:val="00C45EA7"/>
    <w:rsid w:val="00C47554"/>
    <w:rsid w:val="00C47691"/>
    <w:rsid w:val="00C515FA"/>
    <w:rsid w:val="00C51E32"/>
    <w:rsid w:val="00C53DE1"/>
    <w:rsid w:val="00C549B1"/>
    <w:rsid w:val="00C549CF"/>
    <w:rsid w:val="00C56537"/>
    <w:rsid w:val="00C56B4E"/>
    <w:rsid w:val="00C57623"/>
    <w:rsid w:val="00C576D7"/>
    <w:rsid w:val="00C57FAB"/>
    <w:rsid w:val="00C61B60"/>
    <w:rsid w:val="00C61F83"/>
    <w:rsid w:val="00C63419"/>
    <w:rsid w:val="00C635BA"/>
    <w:rsid w:val="00C65F37"/>
    <w:rsid w:val="00C66972"/>
    <w:rsid w:val="00C66C4B"/>
    <w:rsid w:val="00C70702"/>
    <w:rsid w:val="00C71388"/>
    <w:rsid w:val="00C713DD"/>
    <w:rsid w:val="00C721CF"/>
    <w:rsid w:val="00C73F9A"/>
    <w:rsid w:val="00C7604B"/>
    <w:rsid w:val="00C77C1F"/>
    <w:rsid w:val="00C80315"/>
    <w:rsid w:val="00C80F41"/>
    <w:rsid w:val="00C8153E"/>
    <w:rsid w:val="00C815E5"/>
    <w:rsid w:val="00C82EAB"/>
    <w:rsid w:val="00C831E0"/>
    <w:rsid w:val="00C83A76"/>
    <w:rsid w:val="00C8534B"/>
    <w:rsid w:val="00C85D9B"/>
    <w:rsid w:val="00C866C3"/>
    <w:rsid w:val="00C874D2"/>
    <w:rsid w:val="00C909D9"/>
    <w:rsid w:val="00C935D2"/>
    <w:rsid w:val="00C9588C"/>
    <w:rsid w:val="00C95E81"/>
    <w:rsid w:val="00CA03FD"/>
    <w:rsid w:val="00CA0AA4"/>
    <w:rsid w:val="00CA44C0"/>
    <w:rsid w:val="00CA5804"/>
    <w:rsid w:val="00CA5FF7"/>
    <w:rsid w:val="00CA7D0D"/>
    <w:rsid w:val="00CA7EE9"/>
    <w:rsid w:val="00CB11B7"/>
    <w:rsid w:val="00CB153D"/>
    <w:rsid w:val="00CB15B9"/>
    <w:rsid w:val="00CB1D82"/>
    <w:rsid w:val="00CB2ACC"/>
    <w:rsid w:val="00CB3384"/>
    <w:rsid w:val="00CB3949"/>
    <w:rsid w:val="00CB4C1F"/>
    <w:rsid w:val="00CB587C"/>
    <w:rsid w:val="00CB6F73"/>
    <w:rsid w:val="00CC01A2"/>
    <w:rsid w:val="00CC05B7"/>
    <w:rsid w:val="00CC1287"/>
    <w:rsid w:val="00CC4BB7"/>
    <w:rsid w:val="00CC50CD"/>
    <w:rsid w:val="00CC6F5A"/>
    <w:rsid w:val="00CC7087"/>
    <w:rsid w:val="00CC7BF5"/>
    <w:rsid w:val="00CD028B"/>
    <w:rsid w:val="00CD161F"/>
    <w:rsid w:val="00CD2B8C"/>
    <w:rsid w:val="00CD3C6C"/>
    <w:rsid w:val="00CD77B8"/>
    <w:rsid w:val="00CE0314"/>
    <w:rsid w:val="00CE143B"/>
    <w:rsid w:val="00CE228A"/>
    <w:rsid w:val="00CE2350"/>
    <w:rsid w:val="00CE38B6"/>
    <w:rsid w:val="00CE4D48"/>
    <w:rsid w:val="00CE668B"/>
    <w:rsid w:val="00CE6852"/>
    <w:rsid w:val="00CE72CA"/>
    <w:rsid w:val="00CE791B"/>
    <w:rsid w:val="00CE7FC6"/>
    <w:rsid w:val="00CF0896"/>
    <w:rsid w:val="00CF0C38"/>
    <w:rsid w:val="00CF0F0C"/>
    <w:rsid w:val="00CF165A"/>
    <w:rsid w:val="00CF3B7E"/>
    <w:rsid w:val="00CF5E8F"/>
    <w:rsid w:val="00CF6235"/>
    <w:rsid w:val="00CF62DC"/>
    <w:rsid w:val="00D00B7E"/>
    <w:rsid w:val="00D01095"/>
    <w:rsid w:val="00D0129C"/>
    <w:rsid w:val="00D02155"/>
    <w:rsid w:val="00D02F19"/>
    <w:rsid w:val="00D030BF"/>
    <w:rsid w:val="00D03D53"/>
    <w:rsid w:val="00D05DEE"/>
    <w:rsid w:val="00D06139"/>
    <w:rsid w:val="00D06228"/>
    <w:rsid w:val="00D06BC8"/>
    <w:rsid w:val="00D07628"/>
    <w:rsid w:val="00D104D4"/>
    <w:rsid w:val="00D10890"/>
    <w:rsid w:val="00D10F62"/>
    <w:rsid w:val="00D11937"/>
    <w:rsid w:val="00D11B09"/>
    <w:rsid w:val="00D11C9A"/>
    <w:rsid w:val="00D150CE"/>
    <w:rsid w:val="00D15451"/>
    <w:rsid w:val="00D16131"/>
    <w:rsid w:val="00D16F29"/>
    <w:rsid w:val="00D200C0"/>
    <w:rsid w:val="00D20242"/>
    <w:rsid w:val="00D2066B"/>
    <w:rsid w:val="00D219D8"/>
    <w:rsid w:val="00D22C38"/>
    <w:rsid w:val="00D24B10"/>
    <w:rsid w:val="00D26A63"/>
    <w:rsid w:val="00D27AB3"/>
    <w:rsid w:val="00D336DC"/>
    <w:rsid w:val="00D349DB"/>
    <w:rsid w:val="00D3501A"/>
    <w:rsid w:val="00D3689D"/>
    <w:rsid w:val="00D36F94"/>
    <w:rsid w:val="00D419CE"/>
    <w:rsid w:val="00D435F9"/>
    <w:rsid w:val="00D44045"/>
    <w:rsid w:val="00D440A8"/>
    <w:rsid w:val="00D445DA"/>
    <w:rsid w:val="00D4497E"/>
    <w:rsid w:val="00D44C1A"/>
    <w:rsid w:val="00D4599C"/>
    <w:rsid w:val="00D45A48"/>
    <w:rsid w:val="00D46572"/>
    <w:rsid w:val="00D47B12"/>
    <w:rsid w:val="00D51190"/>
    <w:rsid w:val="00D51BAF"/>
    <w:rsid w:val="00D51C6A"/>
    <w:rsid w:val="00D52DBB"/>
    <w:rsid w:val="00D547A4"/>
    <w:rsid w:val="00D54BF9"/>
    <w:rsid w:val="00D556B4"/>
    <w:rsid w:val="00D56379"/>
    <w:rsid w:val="00D56B42"/>
    <w:rsid w:val="00D57DC8"/>
    <w:rsid w:val="00D6028D"/>
    <w:rsid w:val="00D60E85"/>
    <w:rsid w:val="00D62422"/>
    <w:rsid w:val="00D630BB"/>
    <w:rsid w:val="00D63E0F"/>
    <w:rsid w:val="00D63E3E"/>
    <w:rsid w:val="00D6613E"/>
    <w:rsid w:val="00D66989"/>
    <w:rsid w:val="00D7113E"/>
    <w:rsid w:val="00D71348"/>
    <w:rsid w:val="00D71DAE"/>
    <w:rsid w:val="00D71E25"/>
    <w:rsid w:val="00D724B9"/>
    <w:rsid w:val="00D73C4F"/>
    <w:rsid w:val="00D73F1C"/>
    <w:rsid w:val="00D73FE9"/>
    <w:rsid w:val="00D74976"/>
    <w:rsid w:val="00D74B5B"/>
    <w:rsid w:val="00D8083C"/>
    <w:rsid w:val="00D853BA"/>
    <w:rsid w:val="00D901F2"/>
    <w:rsid w:val="00D91FEB"/>
    <w:rsid w:val="00D9218A"/>
    <w:rsid w:val="00D93941"/>
    <w:rsid w:val="00D943C4"/>
    <w:rsid w:val="00D9523D"/>
    <w:rsid w:val="00D96BFE"/>
    <w:rsid w:val="00DA0279"/>
    <w:rsid w:val="00DA15C3"/>
    <w:rsid w:val="00DA321A"/>
    <w:rsid w:val="00DA5311"/>
    <w:rsid w:val="00DA6A5D"/>
    <w:rsid w:val="00DA74AD"/>
    <w:rsid w:val="00DB0486"/>
    <w:rsid w:val="00DB0AEA"/>
    <w:rsid w:val="00DB440E"/>
    <w:rsid w:val="00DB4C49"/>
    <w:rsid w:val="00DB54B6"/>
    <w:rsid w:val="00DB618F"/>
    <w:rsid w:val="00DB6BEA"/>
    <w:rsid w:val="00DC165E"/>
    <w:rsid w:val="00DC1F6A"/>
    <w:rsid w:val="00DC2A1B"/>
    <w:rsid w:val="00DC2F41"/>
    <w:rsid w:val="00DC4996"/>
    <w:rsid w:val="00DC4D71"/>
    <w:rsid w:val="00DC51F9"/>
    <w:rsid w:val="00DC5FF6"/>
    <w:rsid w:val="00DC6400"/>
    <w:rsid w:val="00DC7055"/>
    <w:rsid w:val="00DC7218"/>
    <w:rsid w:val="00DD175F"/>
    <w:rsid w:val="00DD1981"/>
    <w:rsid w:val="00DD4AA3"/>
    <w:rsid w:val="00DD56B0"/>
    <w:rsid w:val="00DD694B"/>
    <w:rsid w:val="00DE0060"/>
    <w:rsid w:val="00DE0CCF"/>
    <w:rsid w:val="00DE58D6"/>
    <w:rsid w:val="00DF00B9"/>
    <w:rsid w:val="00DF16B0"/>
    <w:rsid w:val="00DF3187"/>
    <w:rsid w:val="00DF4F58"/>
    <w:rsid w:val="00DF52FE"/>
    <w:rsid w:val="00DF5B2C"/>
    <w:rsid w:val="00DF6E84"/>
    <w:rsid w:val="00DF7469"/>
    <w:rsid w:val="00DF76F4"/>
    <w:rsid w:val="00E02F8D"/>
    <w:rsid w:val="00E05488"/>
    <w:rsid w:val="00E06183"/>
    <w:rsid w:val="00E062C1"/>
    <w:rsid w:val="00E077BB"/>
    <w:rsid w:val="00E109E9"/>
    <w:rsid w:val="00E10BFE"/>
    <w:rsid w:val="00E111BB"/>
    <w:rsid w:val="00E11440"/>
    <w:rsid w:val="00E11742"/>
    <w:rsid w:val="00E1465B"/>
    <w:rsid w:val="00E14B41"/>
    <w:rsid w:val="00E160AD"/>
    <w:rsid w:val="00E16C4D"/>
    <w:rsid w:val="00E17064"/>
    <w:rsid w:val="00E174E2"/>
    <w:rsid w:val="00E24EC2"/>
    <w:rsid w:val="00E259A2"/>
    <w:rsid w:val="00E25A2B"/>
    <w:rsid w:val="00E26543"/>
    <w:rsid w:val="00E26653"/>
    <w:rsid w:val="00E30105"/>
    <w:rsid w:val="00E30876"/>
    <w:rsid w:val="00E31A25"/>
    <w:rsid w:val="00E33DF8"/>
    <w:rsid w:val="00E35751"/>
    <w:rsid w:val="00E35D3A"/>
    <w:rsid w:val="00E35F3C"/>
    <w:rsid w:val="00E361EE"/>
    <w:rsid w:val="00E371A8"/>
    <w:rsid w:val="00E412F6"/>
    <w:rsid w:val="00E4183E"/>
    <w:rsid w:val="00E420C7"/>
    <w:rsid w:val="00E42EE0"/>
    <w:rsid w:val="00E43117"/>
    <w:rsid w:val="00E43D19"/>
    <w:rsid w:val="00E44D0C"/>
    <w:rsid w:val="00E458BF"/>
    <w:rsid w:val="00E50998"/>
    <w:rsid w:val="00E51343"/>
    <w:rsid w:val="00E5171B"/>
    <w:rsid w:val="00E51FE1"/>
    <w:rsid w:val="00E52863"/>
    <w:rsid w:val="00E54463"/>
    <w:rsid w:val="00E545D7"/>
    <w:rsid w:val="00E54630"/>
    <w:rsid w:val="00E54A0A"/>
    <w:rsid w:val="00E568B9"/>
    <w:rsid w:val="00E568F8"/>
    <w:rsid w:val="00E57B29"/>
    <w:rsid w:val="00E6090B"/>
    <w:rsid w:val="00E61DB8"/>
    <w:rsid w:val="00E62460"/>
    <w:rsid w:val="00E62779"/>
    <w:rsid w:val="00E63052"/>
    <w:rsid w:val="00E645F4"/>
    <w:rsid w:val="00E6693A"/>
    <w:rsid w:val="00E66A37"/>
    <w:rsid w:val="00E70704"/>
    <w:rsid w:val="00E72BF8"/>
    <w:rsid w:val="00E73FB8"/>
    <w:rsid w:val="00E74A0A"/>
    <w:rsid w:val="00E7502D"/>
    <w:rsid w:val="00E7545A"/>
    <w:rsid w:val="00E75BC4"/>
    <w:rsid w:val="00E75DA4"/>
    <w:rsid w:val="00E76429"/>
    <w:rsid w:val="00E770E2"/>
    <w:rsid w:val="00E8085D"/>
    <w:rsid w:val="00E812C6"/>
    <w:rsid w:val="00E81F1E"/>
    <w:rsid w:val="00E828D3"/>
    <w:rsid w:val="00E82956"/>
    <w:rsid w:val="00E85EE7"/>
    <w:rsid w:val="00E85F00"/>
    <w:rsid w:val="00E90CC9"/>
    <w:rsid w:val="00E90D98"/>
    <w:rsid w:val="00E90EAD"/>
    <w:rsid w:val="00E9133B"/>
    <w:rsid w:val="00E91C25"/>
    <w:rsid w:val="00E92CB4"/>
    <w:rsid w:val="00E92E4B"/>
    <w:rsid w:val="00E936AF"/>
    <w:rsid w:val="00E94325"/>
    <w:rsid w:val="00E9501D"/>
    <w:rsid w:val="00E95474"/>
    <w:rsid w:val="00E955BE"/>
    <w:rsid w:val="00E959A8"/>
    <w:rsid w:val="00E969C4"/>
    <w:rsid w:val="00E97355"/>
    <w:rsid w:val="00EA10AD"/>
    <w:rsid w:val="00EA1874"/>
    <w:rsid w:val="00EA28EF"/>
    <w:rsid w:val="00EA3757"/>
    <w:rsid w:val="00EA5A55"/>
    <w:rsid w:val="00EA612D"/>
    <w:rsid w:val="00EA6583"/>
    <w:rsid w:val="00EB031E"/>
    <w:rsid w:val="00EB1C4D"/>
    <w:rsid w:val="00EB2361"/>
    <w:rsid w:val="00EB3B54"/>
    <w:rsid w:val="00EB6E60"/>
    <w:rsid w:val="00EB6E9C"/>
    <w:rsid w:val="00EB7009"/>
    <w:rsid w:val="00EC1A89"/>
    <w:rsid w:val="00EC1AFB"/>
    <w:rsid w:val="00EC22EC"/>
    <w:rsid w:val="00EC6610"/>
    <w:rsid w:val="00EC6945"/>
    <w:rsid w:val="00EC7059"/>
    <w:rsid w:val="00EC7C0B"/>
    <w:rsid w:val="00ED268B"/>
    <w:rsid w:val="00ED3778"/>
    <w:rsid w:val="00ED509E"/>
    <w:rsid w:val="00ED74A0"/>
    <w:rsid w:val="00EE027E"/>
    <w:rsid w:val="00EE092E"/>
    <w:rsid w:val="00EE1984"/>
    <w:rsid w:val="00EE1A0D"/>
    <w:rsid w:val="00EE275B"/>
    <w:rsid w:val="00EE4368"/>
    <w:rsid w:val="00EE45AD"/>
    <w:rsid w:val="00EE4733"/>
    <w:rsid w:val="00EE4A97"/>
    <w:rsid w:val="00EE4DDD"/>
    <w:rsid w:val="00EE5D27"/>
    <w:rsid w:val="00EE5F58"/>
    <w:rsid w:val="00EE64FE"/>
    <w:rsid w:val="00EE712D"/>
    <w:rsid w:val="00EE7685"/>
    <w:rsid w:val="00EF1B15"/>
    <w:rsid w:val="00EF2E09"/>
    <w:rsid w:val="00EF304B"/>
    <w:rsid w:val="00EF3434"/>
    <w:rsid w:val="00EF5056"/>
    <w:rsid w:val="00EF53B3"/>
    <w:rsid w:val="00EF6D58"/>
    <w:rsid w:val="00F00DA0"/>
    <w:rsid w:val="00F0270A"/>
    <w:rsid w:val="00F02831"/>
    <w:rsid w:val="00F02A01"/>
    <w:rsid w:val="00F03975"/>
    <w:rsid w:val="00F042D0"/>
    <w:rsid w:val="00F043D8"/>
    <w:rsid w:val="00F04A3B"/>
    <w:rsid w:val="00F053FC"/>
    <w:rsid w:val="00F05DC6"/>
    <w:rsid w:val="00F108D1"/>
    <w:rsid w:val="00F119FB"/>
    <w:rsid w:val="00F13078"/>
    <w:rsid w:val="00F15C4F"/>
    <w:rsid w:val="00F15D84"/>
    <w:rsid w:val="00F170D4"/>
    <w:rsid w:val="00F17EE9"/>
    <w:rsid w:val="00F20EA2"/>
    <w:rsid w:val="00F217B9"/>
    <w:rsid w:val="00F2386C"/>
    <w:rsid w:val="00F23D1D"/>
    <w:rsid w:val="00F25069"/>
    <w:rsid w:val="00F26504"/>
    <w:rsid w:val="00F274AE"/>
    <w:rsid w:val="00F301EA"/>
    <w:rsid w:val="00F325BD"/>
    <w:rsid w:val="00F3383E"/>
    <w:rsid w:val="00F35952"/>
    <w:rsid w:val="00F35D85"/>
    <w:rsid w:val="00F3621E"/>
    <w:rsid w:val="00F36FD4"/>
    <w:rsid w:val="00F4143A"/>
    <w:rsid w:val="00F422BE"/>
    <w:rsid w:val="00F5008A"/>
    <w:rsid w:val="00F5043F"/>
    <w:rsid w:val="00F50EC1"/>
    <w:rsid w:val="00F51F7A"/>
    <w:rsid w:val="00F5223E"/>
    <w:rsid w:val="00F52811"/>
    <w:rsid w:val="00F52B11"/>
    <w:rsid w:val="00F533D1"/>
    <w:rsid w:val="00F5401C"/>
    <w:rsid w:val="00F54A48"/>
    <w:rsid w:val="00F55796"/>
    <w:rsid w:val="00F5582C"/>
    <w:rsid w:val="00F559CC"/>
    <w:rsid w:val="00F563C8"/>
    <w:rsid w:val="00F56BBC"/>
    <w:rsid w:val="00F57371"/>
    <w:rsid w:val="00F6007F"/>
    <w:rsid w:val="00F611DB"/>
    <w:rsid w:val="00F6124C"/>
    <w:rsid w:val="00F62639"/>
    <w:rsid w:val="00F627C9"/>
    <w:rsid w:val="00F63E1F"/>
    <w:rsid w:val="00F645F7"/>
    <w:rsid w:val="00F64757"/>
    <w:rsid w:val="00F6510A"/>
    <w:rsid w:val="00F655EC"/>
    <w:rsid w:val="00F6578A"/>
    <w:rsid w:val="00F6606F"/>
    <w:rsid w:val="00F675D5"/>
    <w:rsid w:val="00F67C47"/>
    <w:rsid w:val="00F7021B"/>
    <w:rsid w:val="00F74B7D"/>
    <w:rsid w:val="00F828DE"/>
    <w:rsid w:val="00F848CB"/>
    <w:rsid w:val="00F84A3D"/>
    <w:rsid w:val="00F86C19"/>
    <w:rsid w:val="00F86FAB"/>
    <w:rsid w:val="00F86FDF"/>
    <w:rsid w:val="00F900E5"/>
    <w:rsid w:val="00F904B6"/>
    <w:rsid w:val="00F91EB8"/>
    <w:rsid w:val="00F92772"/>
    <w:rsid w:val="00F9549A"/>
    <w:rsid w:val="00F959B7"/>
    <w:rsid w:val="00F964DB"/>
    <w:rsid w:val="00F97C39"/>
    <w:rsid w:val="00F97F79"/>
    <w:rsid w:val="00FA0046"/>
    <w:rsid w:val="00FA0C01"/>
    <w:rsid w:val="00FA3D22"/>
    <w:rsid w:val="00FA5B4A"/>
    <w:rsid w:val="00FA6E3B"/>
    <w:rsid w:val="00FA7EDC"/>
    <w:rsid w:val="00FB0A5E"/>
    <w:rsid w:val="00FB139E"/>
    <w:rsid w:val="00FB14C7"/>
    <w:rsid w:val="00FB18FE"/>
    <w:rsid w:val="00FB2AA1"/>
    <w:rsid w:val="00FB665C"/>
    <w:rsid w:val="00FB7C5D"/>
    <w:rsid w:val="00FB7CB3"/>
    <w:rsid w:val="00FC0C0A"/>
    <w:rsid w:val="00FC3C57"/>
    <w:rsid w:val="00FC78BA"/>
    <w:rsid w:val="00FD2751"/>
    <w:rsid w:val="00FD5C07"/>
    <w:rsid w:val="00FD6B56"/>
    <w:rsid w:val="00FD7664"/>
    <w:rsid w:val="00FD7925"/>
    <w:rsid w:val="00FE2836"/>
    <w:rsid w:val="00FE2D2E"/>
    <w:rsid w:val="00FE35BD"/>
    <w:rsid w:val="00FE3AFA"/>
    <w:rsid w:val="00FE6F6A"/>
    <w:rsid w:val="00FF0217"/>
    <w:rsid w:val="00FF0A3A"/>
    <w:rsid w:val="00FF23F0"/>
    <w:rsid w:val="00FF2DEE"/>
    <w:rsid w:val="00FF3CCD"/>
    <w:rsid w:val="00FF4E54"/>
    <w:rsid w:val="00FF62ED"/>
    <w:rsid w:val="00FF79AE"/>
    <w:rsid w:val="00FF7B4F"/>
    <w:rsid w:val="00FF7CBC"/>
    <w:rsid w:val="021352CD"/>
    <w:rsid w:val="02954B2A"/>
    <w:rsid w:val="05127125"/>
    <w:rsid w:val="07DA41E7"/>
    <w:rsid w:val="093B235B"/>
    <w:rsid w:val="0968007C"/>
    <w:rsid w:val="0C0206CA"/>
    <w:rsid w:val="0C975219"/>
    <w:rsid w:val="0CE22CA7"/>
    <w:rsid w:val="0CF26678"/>
    <w:rsid w:val="0DC756D4"/>
    <w:rsid w:val="0E694A8F"/>
    <w:rsid w:val="0FB02724"/>
    <w:rsid w:val="13297B77"/>
    <w:rsid w:val="152D4954"/>
    <w:rsid w:val="15351F86"/>
    <w:rsid w:val="15BC4F7C"/>
    <w:rsid w:val="16D74906"/>
    <w:rsid w:val="1B716047"/>
    <w:rsid w:val="1BB23B6E"/>
    <w:rsid w:val="21181E0E"/>
    <w:rsid w:val="218B02A0"/>
    <w:rsid w:val="23AB3FCE"/>
    <w:rsid w:val="2463113E"/>
    <w:rsid w:val="2877331E"/>
    <w:rsid w:val="2A1F531E"/>
    <w:rsid w:val="2A4B5E0E"/>
    <w:rsid w:val="2B7D5FFF"/>
    <w:rsid w:val="2E624A94"/>
    <w:rsid w:val="3109265C"/>
    <w:rsid w:val="34D15CF0"/>
    <w:rsid w:val="357056E0"/>
    <w:rsid w:val="371756D1"/>
    <w:rsid w:val="37D42776"/>
    <w:rsid w:val="38096305"/>
    <w:rsid w:val="39794791"/>
    <w:rsid w:val="3BF75815"/>
    <w:rsid w:val="3C9A75C1"/>
    <w:rsid w:val="40E54DD3"/>
    <w:rsid w:val="425562A3"/>
    <w:rsid w:val="45372B7A"/>
    <w:rsid w:val="476844E1"/>
    <w:rsid w:val="49E954D9"/>
    <w:rsid w:val="4A717719"/>
    <w:rsid w:val="4B385DBA"/>
    <w:rsid w:val="4B535BC3"/>
    <w:rsid w:val="4C003D2E"/>
    <w:rsid w:val="4D6F3FCA"/>
    <w:rsid w:val="510C28F7"/>
    <w:rsid w:val="524B7A29"/>
    <w:rsid w:val="535570A6"/>
    <w:rsid w:val="561363C1"/>
    <w:rsid w:val="5B9E5ED5"/>
    <w:rsid w:val="5DC74741"/>
    <w:rsid w:val="5F523A6B"/>
    <w:rsid w:val="61627677"/>
    <w:rsid w:val="61772231"/>
    <w:rsid w:val="636C5427"/>
    <w:rsid w:val="64100C1E"/>
    <w:rsid w:val="66427C20"/>
    <w:rsid w:val="68FF0127"/>
    <w:rsid w:val="698B1348"/>
    <w:rsid w:val="6E500D93"/>
    <w:rsid w:val="72502CEC"/>
    <w:rsid w:val="733A4081"/>
    <w:rsid w:val="756E02CB"/>
    <w:rsid w:val="759202ED"/>
    <w:rsid w:val="7CBC6D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F1EC6C"/>
  <w15:docId w15:val="{706E45B8-A4B2-41E6-BE08-14205A71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qFormat="1"/>
    <w:lsdException w:name="caption" w:qFormat="1"/>
    <w:lsdException w:name="table of figures" w:semiHidden="1" w:qFormat="1"/>
    <w:lsdException w:name="envelope address" w:qFormat="1"/>
    <w:lsdException w:name="envelope return" w:qFormat="1"/>
    <w:lsdException w:name="footnote reference" w:semiHidden="1" w:unhideWhenUsed="1"/>
    <w:lsdException w:name="annotation reference" w:semiHidden="1" w:qFormat="1"/>
    <w:lsdException w:name="line number" w:qFormat="1"/>
    <w:lsdException w:name="page number" w:qFormat="1"/>
    <w:lsdException w:name="endnote reference" w:semiHidden="1" w:unhideWhenUsed="1"/>
    <w:lsdException w:name="endnote text" w:semiHidden="1" w:qFormat="1"/>
    <w:lsdException w:name="table of authorities" w:semiHidden="1" w:qFormat="1"/>
    <w:lsdException w:name="macro" w:semiHidden="1" w:qFormat="1"/>
    <w:lsdException w:name="toa heading"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Verdana" w:hAnsi="Verdana"/>
    </w:rPr>
  </w:style>
  <w:style w:type="paragraph" w:styleId="Heading1">
    <w:name w:val="heading 1"/>
    <w:basedOn w:val="Normal"/>
    <w:next w:val="Normal"/>
    <w:qFormat/>
    <w:pPr>
      <w:keepNext/>
      <w:spacing w:before="240" w:after="60"/>
      <w:outlineLvl w:val="0"/>
    </w:pPr>
    <w:rPr>
      <w:rFonts w:ascii="Arial" w:hAnsi="Arial"/>
      <w:b/>
      <w:kern w:val="32"/>
      <w:sz w:val="32"/>
      <w:lang w:val="en-GB"/>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outlineLvl w:val="2"/>
    </w:pPr>
    <w:rPr>
      <w:b/>
      <w:color w:val="000080"/>
      <w:sz w:val="36"/>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spacing w:after="120"/>
      <w:ind w:left="1440" w:right="1440"/>
    </w:pPr>
  </w:style>
  <w:style w:type="paragraph" w:styleId="BodyText">
    <w:name w:val="Body Text"/>
    <w:qFormat/>
    <w:pPr>
      <w:spacing w:after="120"/>
    </w:pPr>
    <w:rPr>
      <w:rFonts w:ascii="Verdana" w:hAnsi="Verdana"/>
      <w:lang w:val="en-GB"/>
    </w:rPr>
  </w:style>
  <w:style w:type="paragraph" w:styleId="BodyText2">
    <w:name w:val="Body Text 2"/>
    <w:basedOn w:val="Normal"/>
    <w:qFormat/>
    <w:pPr>
      <w:ind w:left="576"/>
    </w:pPr>
    <w:rPr>
      <w:sz w:val="28"/>
    </w:rPr>
  </w:style>
  <w:style w:type="paragraph" w:styleId="BodyText3">
    <w:name w:val="Body Text 3"/>
    <w:basedOn w:val="Normal"/>
    <w:qFormat/>
    <w:pPr>
      <w:spacing w:after="120"/>
    </w:pPr>
    <w:rPr>
      <w:sz w:val="16"/>
      <w:lang w:val="en-GB"/>
    </w:rPr>
  </w:style>
  <w:style w:type="paragraph" w:styleId="BodyTextFirstIndent">
    <w:name w:val="Body Text First Indent"/>
    <w:basedOn w:val="BodyText"/>
    <w:qFormat/>
    <w:pPr>
      <w:overflowPunct w:val="0"/>
      <w:autoSpaceDE w:val="0"/>
      <w:autoSpaceDN w:val="0"/>
      <w:adjustRightInd w:val="0"/>
      <w:ind w:firstLine="210"/>
      <w:textAlignment w:val="baseline"/>
    </w:pPr>
    <w:rPr>
      <w:lang w:val="en-US"/>
    </w:rPr>
  </w:style>
  <w:style w:type="paragraph" w:styleId="BodyTextIndent">
    <w:name w:val="Body Text Indent"/>
    <w:basedOn w:val="Normal"/>
    <w:qFormat/>
    <w:pPr>
      <w:ind w:left="576"/>
    </w:pPr>
    <w:rPr>
      <w:sz w:val="28"/>
    </w:rPr>
  </w:style>
  <w:style w:type="paragraph" w:styleId="BodyTextFirstIndent2">
    <w:name w:val="Body Text First Indent 2"/>
    <w:basedOn w:val="BodyTextIndent"/>
    <w:qFormat/>
    <w:pPr>
      <w:spacing w:after="120"/>
      <w:ind w:left="360" w:firstLine="210"/>
    </w:pPr>
    <w:rPr>
      <w:sz w:val="24"/>
    </w:rPr>
  </w:style>
  <w:style w:type="paragraph" w:styleId="BodyTextIndent2">
    <w:name w:val="Body Text Indent 2"/>
    <w:basedOn w:val="Normal"/>
    <w:qFormat/>
    <w:pPr>
      <w:ind w:left="1008"/>
    </w:pPr>
    <w:rPr>
      <w:lang w:val="en-GB"/>
    </w:rPr>
  </w:style>
  <w:style w:type="paragraph" w:styleId="BodyTextIndent3">
    <w:name w:val="Body Text Indent 3"/>
    <w:basedOn w:val="Normal"/>
    <w:qFormat/>
    <w:pPr>
      <w:ind w:left="1440"/>
      <w:jc w:val="both"/>
    </w:pPr>
  </w:style>
  <w:style w:type="paragraph" w:styleId="Caption">
    <w:name w:val="caption"/>
    <w:basedOn w:val="Normal"/>
    <w:next w:val="Normal"/>
    <w:qFormat/>
    <w:pPr>
      <w:spacing w:before="120" w:after="120"/>
    </w:pPr>
    <w:rPr>
      <w:b/>
      <w:bCs/>
    </w:rPr>
  </w:style>
  <w:style w:type="paragraph" w:styleId="Closing">
    <w:name w:val="Closing"/>
    <w:basedOn w:val="Normal"/>
    <w:qFormat/>
    <w:pPr>
      <w:ind w:left="4320"/>
    </w:pPr>
  </w:style>
  <w:style w:type="paragraph" w:styleId="CommentText">
    <w:name w:val="annotation text"/>
    <w:basedOn w:val="Normal"/>
    <w:semiHidden/>
    <w:qFormat/>
    <w:rPr>
      <w:lang w:val="en-GB"/>
    </w:rPr>
  </w:style>
  <w:style w:type="paragraph" w:styleId="CommentSubject">
    <w:name w:val="annotation subject"/>
    <w:basedOn w:val="CommentText"/>
    <w:next w:val="CommentText"/>
    <w:semiHidden/>
    <w:qFormat/>
    <w:rPr>
      <w:b/>
      <w:bCs/>
      <w:lang w:val="en-US"/>
    </w:rPr>
  </w:style>
  <w:style w:type="paragraph" w:styleId="Date">
    <w:name w:val="Date"/>
    <w:basedOn w:val="Normal"/>
    <w:next w:val="Normal"/>
    <w:qFormat/>
  </w:style>
  <w:style w:type="paragraph" w:styleId="DocumentMap">
    <w:name w:val="Document Map"/>
    <w:basedOn w:val="Normal"/>
    <w:semiHidden/>
    <w:qFormat/>
    <w:pPr>
      <w:shd w:val="clear" w:color="auto" w:fill="000080"/>
    </w:pPr>
    <w:rPr>
      <w:rFonts w:ascii="Tahoma" w:hAnsi="Tahoma" w:cs="Wingdings"/>
    </w:rPr>
  </w:style>
  <w:style w:type="paragraph" w:styleId="E-mailSignature">
    <w:name w:val="E-mail Signature"/>
    <w:basedOn w:val="Normal"/>
    <w:qFormat/>
  </w:style>
  <w:style w:type="paragraph" w:styleId="EndnoteText">
    <w:name w:val="endnote text"/>
    <w:basedOn w:val="Normal"/>
    <w:semiHidden/>
    <w:qFormat/>
  </w:style>
  <w:style w:type="paragraph" w:styleId="EnvelopeAddress">
    <w:name w:val="envelope address"/>
    <w:basedOn w:val="Normal"/>
    <w:qFormat/>
    <w:pPr>
      <w:framePr w:w="7920" w:h="1980" w:hRule="exact" w:hSpace="180" w:wrap="around" w:hAnchor="page" w:xAlign="center" w:yAlign="bottom"/>
      <w:ind w:left="2880"/>
    </w:pPr>
    <w:rPr>
      <w:rFonts w:ascii="Arial" w:hAnsi="Arial" w:cs="Arial"/>
    </w:rPr>
  </w:style>
  <w:style w:type="paragraph" w:styleId="EnvelopeReturn">
    <w:name w:val="envelope return"/>
    <w:basedOn w:val="Normal"/>
    <w:qFormat/>
    <w:rPr>
      <w:rFonts w:ascii="Arial" w:hAnsi="Arial" w:cs="Arial"/>
    </w:rPr>
  </w:style>
  <w:style w:type="paragraph" w:styleId="Footer">
    <w:name w:val="footer"/>
    <w:basedOn w:val="Normal"/>
    <w:qFormat/>
    <w:pPr>
      <w:tabs>
        <w:tab w:val="center" w:pos="4320"/>
        <w:tab w:val="right" w:pos="8640"/>
      </w:tabs>
    </w:pPr>
    <w:rPr>
      <w:lang w:val="en-GB"/>
    </w:rPr>
  </w:style>
  <w:style w:type="paragraph" w:styleId="FootnoteText">
    <w:name w:val="footnote text"/>
    <w:basedOn w:val="Normal"/>
    <w:semiHidden/>
    <w:qFormat/>
  </w:style>
  <w:style w:type="paragraph" w:styleId="Header">
    <w:name w:val="header"/>
    <w:basedOn w:val="Normal"/>
    <w:qFormat/>
    <w:pPr>
      <w:tabs>
        <w:tab w:val="center" w:pos="4320"/>
        <w:tab w:val="right" w:pos="8640"/>
      </w:tabs>
    </w:pPr>
    <w:rPr>
      <w:lang w:val="en-GB"/>
    </w:rPr>
  </w:style>
  <w:style w:type="paragraph" w:styleId="HTMLAddress">
    <w:name w:val="HTML Address"/>
    <w:basedOn w:val="Normal"/>
    <w:qFormat/>
    <w:rPr>
      <w:i/>
      <w:iCs/>
    </w:rPr>
  </w:style>
  <w:style w:type="paragraph" w:styleId="HTMLPreformatted">
    <w:name w:val="HTML Preformatted"/>
    <w:basedOn w:val="Normal"/>
    <w:qFormat/>
    <w:rPr>
      <w:rFonts w:ascii="Courier New" w:hAnsi="Courier New" w:cs="Tahoma"/>
    </w:rPr>
  </w:style>
  <w:style w:type="paragraph" w:styleId="Index1">
    <w:name w:val="index 1"/>
    <w:basedOn w:val="Normal"/>
    <w:next w:val="Normal"/>
    <w:semiHidden/>
    <w:qFormat/>
    <w:pPr>
      <w:ind w:left="240" w:hanging="240"/>
    </w:pPr>
    <w:rPr>
      <w:szCs w:val="21"/>
    </w:rPr>
  </w:style>
  <w:style w:type="paragraph" w:styleId="Index2">
    <w:name w:val="index 2"/>
    <w:basedOn w:val="Normal"/>
    <w:next w:val="Normal"/>
    <w:semiHidden/>
    <w:qFormat/>
    <w:pPr>
      <w:ind w:left="480" w:hanging="240"/>
    </w:pPr>
    <w:rPr>
      <w:szCs w:val="21"/>
    </w:rPr>
  </w:style>
  <w:style w:type="paragraph" w:styleId="Index3">
    <w:name w:val="index 3"/>
    <w:basedOn w:val="Normal"/>
    <w:next w:val="Normal"/>
    <w:semiHidden/>
    <w:qFormat/>
    <w:pPr>
      <w:ind w:left="720" w:hanging="240"/>
    </w:pPr>
    <w:rPr>
      <w:szCs w:val="21"/>
    </w:rPr>
  </w:style>
  <w:style w:type="paragraph" w:styleId="Index4">
    <w:name w:val="index 4"/>
    <w:basedOn w:val="Normal"/>
    <w:next w:val="Normal"/>
    <w:semiHidden/>
    <w:qFormat/>
    <w:pPr>
      <w:ind w:left="960" w:hanging="240"/>
    </w:pPr>
    <w:rPr>
      <w:szCs w:val="21"/>
    </w:rPr>
  </w:style>
  <w:style w:type="paragraph" w:styleId="Index5">
    <w:name w:val="index 5"/>
    <w:basedOn w:val="Normal"/>
    <w:next w:val="Normal"/>
    <w:semiHidden/>
    <w:qFormat/>
    <w:pPr>
      <w:ind w:left="1200" w:hanging="240"/>
    </w:pPr>
    <w:rPr>
      <w:szCs w:val="21"/>
    </w:rPr>
  </w:style>
  <w:style w:type="paragraph" w:styleId="Index6">
    <w:name w:val="index 6"/>
    <w:basedOn w:val="Normal"/>
    <w:next w:val="Normal"/>
    <w:semiHidden/>
    <w:qFormat/>
    <w:pPr>
      <w:ind w:left="1440" w:hanging="240"/>
    </w:pPr>
    <w:rPr>
      <w:szCs w:val="21"/>
    </w:rPr>
  </w:style>
  <w:style w:type="paragraph" w:styleId="Index7">
    <w:name w:val="index 7"/>
    <w:basedOn w:val="Normal"/>
    <w:next w:val="Normal"/>
    <w:semiHidden/>
    <w:qFormat/>
    <w:pPr>
      <w:ind w:left="1680" w:hanging="240"/>
    </w:pPr>
    <w:rPr>
      <w:szCs w:val="21"/>
    </w:rPr>
  </w:style>
  <w:style w:type="paragraph" w:styleId="Index8">
    <w:name w:val="index 8"/>
    <w:basedOn w:val="Normal"/>
    <w:next w:val="Normal"/>
    <w:semiHidden/>
    <w:qFormat/>
    <w:pPr>
      <w:ind w:left="1920" w:hanging="240"/>
    </w:pPr>
    <w:rPr>
      <w:szCs w:val="21"/>
    </w:rPr>
  </w:style>
  <w:style w:type="paragraph" w:styleId="Index9">
    <w:name w:val="index 9"/>
    <w:basedOn w:val="Normal"/>
    <w:next w:val="Normal"/>
    <w:semiHidden/>
    <w:qFormat/>
    <w:pPr>
      <w:ind w:left="2160" w:hanging="240"/>
    </w:pPr>
    <w:rPr>
      <w:szCs w:val="21"/>
    </w:rPr>
  </w:style>
  <w:style w:type="paragraph" w:styleId="IndexHeading">
    <w:name w:val="index heading"/>
    <w:basedOn w:val="Normal"/>
    <w:next w:val="Index1"/>
    <w:semiHidden/>
    <w:qFormat/>
    <w:pPr>
      <w:pBdr>
        <w:top w:val="single" w:sz="12" w:space="0" w:color="auto"/>
      </w:pBdr>
      <w:spacing w:before="360" w:after="240"/>
    </w:pPr>
    <w:rPr>
      <w:b/>
      <w:bCs/>
      <w:i/>
      <w:iCs/>
      <w:szCs w:val="31"/>
    </w:rPr>
  </w:style>
  <w:style w:type="paragraph" w:styleId="List">
    <w:name w:val="List"/>
    <w:basedOn w:val="Normal"/>
    <w:qFormat/>
    <w:pPr>
      <w:ind w:left="360" w:hanging="360"/>
    </w:pPr>
  </w:style>
  <w:style w:type="paragraph" w:styleId="List2">
    <w:name w:val="List 2"/>
    <w:basedOn w:val="Normal"/>
    <w:qFormat/>
    <w:pPr>
      <w:ind w:left="720" w:hanging="360"/>
    </w:pPr>
  </w:style>
  <w:style w:type="paragraph" w:styleId="List3">
    <w:name w:val="List 3"/>
    <w:basedOn w:val="Normal"/>
    <w:qFormat/>
    <w:pPr>
      <w:ind w:left="1080" w:hanging="360"/>
    </w:pPr>
  </w:style>
  <w:style w:type="paragraph" w:styleId="List4">
    <w:name w:val="List 4"/>
    <w:basedOn w:val="Normal"/>
    <w:qFormat/>
    <w:pPr>
      <w:ind w:left="1440" w:hanging="360"/>
    </w:pPr>
  </w:style>
  <w:style w:type="paragraph" w:styleId="List5">
    <w:name w:val="List 5"/>
    <w:basedOn w:val="Normal"/>
    <w:qFormat/>
    <w:pPr>
      <w:ind w:left="1800" w:hanging="360"/>
    </w:pPr>
  </w:style>
  <w:style w:type="paragraph" w:styleId="ListBullet">
    <w:name w:val="List Bullet"/>
    <w:basedOn w:val="Normal"/>
    <w:qFormat/>
    <w:rPr>
      <w:lang w:val="en-GB"/>
    </w:rPr>
  </w:style>
  <w:style w:type="paragraph" w:styleId="ListBullet2">
    <w:name w:val="List Bullet 2"/>
    <w:basedOn w:val="Normal"/>
    <w:qFormat/>
    <w:pPr>
      <w:numPr>
        <w:numId w:val="1"/>
      </w:numPr>
    </w:pPr>
  </w:style>
  <w:style w:type="paragraph" w:styleId="ListBullet3">
    <w:name w:val="List Bullet 3"/>
    <w:basedOn w:val="Normal"/>
    <w:qFormat/>
    <w:pPr>
      <w:numPr>
        <w:numId w:val="2"/>
      </w:numPr>
    </w:pPr>
  </w:style>
  <w:style w:type="paragraph" w:styleId="ListBullet4">
    <w:name w:val="List Bullet 4"/>
    <w:basedOn w:val="Normal"/>
    <w:qFormat/>
    <w:pPr>
      <w:numPr>
        <w:numId w:val="3"/>
      </w:numPr>
    </w:pPr>
  </w:style>
  <w:style w:type="paragraph" w:styleId="ListBullet5">
    <w:name w:val="List Bullet 5"/>
    <w:basedOn w:val="Normal"/>
    <w:qFormat/>
    <w:pPr>
      <w:numPr>
        <w:numId w:val="4"/>
      </w:numPr>
      <w:spacing w:after="100" w:afterAutospacing="1"/>
    </w:pPr>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
    <w:name w:val="List Number"/>
    <w:basedOn w:val="Normal"/>
    <w:qFormat/>
    <w:pPr>
      <w:numPr>
        <w:numId w:val="5"/>
      </w:numPr>
    </w:pPr>
  </w:style>
  <w:style w:type="paragraph" w:styleId="ListNumber2">
    <w:name w:val="List Number 2"/>
    <w:basedOn w:val="Normal"/>
    <w:qFormat/>
    <w:rPr>
      <w:lang w:val="en-GB"/>
    </w:rPr>
  </w:style>
  <w:style w:type="paragraph" w:styleId="ListNumber3">
    <w:name w:val="List Number 3"/>
    <w:basedOn w:val="Normal"/>
    <w:qFormat/>
    <w:pPr>
      <w:numPr>
        <w:numId w:val="6"/>
      </w:numPr>
    </w:pPr>
  </w:style>
  <w:style w:type="paragraph" w:styleId="ListNumber4">
    <w:name w:val="List Number 4"/>
    <w:basedOn w:val="Normal"/>
    <w:qFormat/>
    <w:pPr>
      <w:numPr>
        <w:numId w:val="7"/>
      </w:numPr>
    </w:pPr>
  </w:style>
  <w:style w:type="paragraph" w:styleId="ListNumber5">
    <w:name w:val="List Number 5"/>
    <w:basedOn w:val="Normal"/>
    <w:qFormat/>
    <w:pPr>
      <w:numPr>
        <w:numId w:val="8"/>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Tahoma"/>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qFormat/>
    <w:rPr>
      <w:szCs w:val="24"/>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PlainText">
    <w:name w:val="Plain Text"/>
    <w:basedOn w:val="Normal"/>
    <w:qFormat/>
    <w:rPr>
      <w:rFonts w:ascii="Courier New" w:hAnsi="Courier New" w:cs="Tahoma"/>
    </w:rPr>
  </w:style>
  <w:style w:type="paragraph" w:styleId="Salutation">
    <w:name w:val="Salutation"/>
    <w:basedOn w:val="Normal"/>
    <w:next w:val="Normal"/>
    <w:qFormat/>
  </w:style>
  <w:style w:type="paragraph" w:styleId="Signature">
    <w:name w:val="Signature"/>
    <w:basedOn w:val="Normal"/>
    <w:qFormat/>
    <w:pPr>
      <w:ind w:left="4320"/>
    </w:p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qFormat/>
    <w:pPr>
      <w:jc w:val="center"/>
    </w:pPr>
    <w:rPr>
      <w:b/>
      <w:sz w:val="28"/>
    </w:rPr>
  </w:style>
  <w:style w:type="paragraph" w:styleId="TOAHeading">
    <w:name w:val="toa heading"/>
    <w:basedOn w:val="Normal"/>
    <w:next w:val="Normal"/>
    <w:semiHidden/>
    <w:qFormat/>
    <w:pPr>
      <w:spacing w:before="120"/>
    </w:pPr>
    <w:rPr>
      <w:rFonts w:ascii="Arial" w:hAnsi="Arial"/>
      <w:b/>
      <w:lang w:val="en-GB"/>
    </w:rPr>
  </w:style>
  <w:style w:type="paragraph" w:styleId="TOC1">
    <w:name w:val="toc 1"/>
    <w:basedOn w:val="Normal"/>
    <w:next w:val="Normal"/>
    <w:semiHidden/>
    <w:qFormat/>
    <w:pPr>
      <w:spacing w:before="120" w:after="120"/>
    </w:pPr>
    <w:rPr>
      <w:b/>
      <w:bCs/>
      <w:caps/>
      <w:szCs w:val="24"/>
    </w:rPr>
  </w:style>
  <w:style w:type="paragraph" w:styleId="TOC2">
    <w:name w:val="toc 2"/>
    <w:basedOn w:val="Normal"/>
    <w:next w:val="Normal"/>
    <w:semiHidden/>
    <w:qFormat/>
    <w:pPr>
      <w:ind w:left="240"/>
    </w:pPr>
    <w:rPr>
      <w:smallCaps/>
      <w:szCs w:val="24"/>
    </w:rPr>
  </w:style>
  <w:style w:type="paragraph" w:styleId="TOC3">
    <w:name w:val="toc 3"/>
    <w:basedOn w:val="Normal"/>
    <w:next w:val="Normal"/>
    <w:semiHidden/>
    <w:qFormat/>
    <w:pPr>
      <w:ind w:left="480"/>
    </w:pPr>
    <w:rPr>
      <w:i/>
      <w:iCs/>
      <w:szCs w:val="24"/>
    </w:rPr>
  </w:style>
  <w:style w:type="paragraph" w:styleId="TOC4">
    <w:name w:val="toc 4"/>
    <w:basedOn w:val="Normal"/>
    <w:next w:val="Normal"/>
    <w:semiHidden/>
    <w:qFormat/>
    <w:pPr>
      <w:ind w:left="720"/>
    </w:pPr>
    <w:rPr>
      <w:szCs w:val="21"/>
    </w:rPr>
  </w:style>
  <w:style w:type="paragraph" w:styleId="TOC5">
    <w:name w:val="toc 5"/>
    <w:basedOn w:val="Normal"/>
    <w:next w:val="Normal"/>
    <w:semiHidden/>
    <w:qFormat/>
    <w:pPr>
      <w:ind w:left="960"/>
    </w:pPr>
    <w:rPr>
      <w:szCs w:val="21"/>
    </w:rPr>
  </w:style>
  <w:style w:type="paragraph" w:styleId="TOC6">
    <w:name w:val="toc 6"/>
    <w:basedOn w:val="Normal"/>
    <w:next w:val="Normal"/>
    <w:semiHidden/>
    <w:qFormat/>
    <w:pPr>
      <w:ind w:left="1200"/>
    </w:pPr>
    <w:rPr>
      <w:szCs w:val="21"/>
    </w:rPr>
  </w:style>
  <w:style w:type="paragraph" w:styleId="TOC7">
    <w:name w:val="toc 7"/>
    <w:basedOn w:val="Normal"/>
    <w:next w:val="Normal"/>
    <w:semiHidden/>
    <w:qFormat/>
    <w:pPr>
      <w:ind w:left="1440"/>
    </w:pPr>
    <w:rPr>
      <w:szCs w:val="21"/>
    </w:rPr>
  </w:style>
  <w:style w:type="paragraph" w:styleId="TOC8">
    <w:name w:val="toc 8"/>
    <w:basedOn w:val="Normal"/>
    <w:next w:val="Normal"/>
    <w:semiHidden/>
    <w:qFormat/>
    <w:pPr>
      <w:ind w:left="1680"/>
    </w:pPr>
    <w:rPr>
      <w:szCs w:val="21"/>
    </w:rPr>
  </w:style>
  <w:style w:type="paragraph" w:styleId="TOC9">
    <w:name w:val="toc 9"/>
    <w:basedOn w:val="Normal"/>
    <w:next w:val="Normal"/>
    <w:semiHidden/>
    <w:qFormat/>
    <w:pPr>
      <w:ind w:left="1920"/>
    </w:pPr>
    <w:rPr>
      <w:szCs w:val="21"/>
    </w:rPr>
  </w:style>
  <w:style w:type="character" w:styleId="CommentReference">
    <w:name w:val="annotation reference"/>
    <w:semiHidden/>
    <w:qFormat/>
    <w:rPr>
      <w:sz w:val="16"/>
      <w:szCs w:val="16"/>
    </w:rPr>
  </w:style>
  <w:style w:type="character" w:styleId="Emphasis">
    <w:name w:val="Emphasis"/>
    <w:qFormat/>
    <w:rPr>
      <w:i/>
      <w:iCs/>
    </w:rPr>
  </w:style>
  <w:style w:type="character" w:styleId="FollowedHyperlink">
    <w:name w:val="FollowedHyperlink"/>
    <w:qFormat/>
    <w:rPr>
      <w:color w:val="800080"/>
      <w:u w:val="single"/>
    </w:rPr>
  </w:style>
  <w:style w:type="character" w:styleId="HTMLCode">
    <w:name w:val="HTML Code"/>
    <w:qFormat/>
    <w:rPr>
      <w:rFonts w:ascii="Courier New" w:hAnsi="Courier New"/>
      <w:b/>
      <w:sz w:val="20"/>
    </w:rPr>
  </w:style>
  <w:style w:type="character" w:styleId="HTMLTypewriter">
    <w:name w:val="HTML Typewriter"/>
    <w:qFormat/>
    <w:rPr>
      <w:rFonts w:ascii="Courier New" w:eastAsia="Courier New" w:hAnsi="Courier New" w:cs="Wingdings"/>
      <w:sz w:val="20"/>
      <w:szCs w:val="20"/>
    </w:rPr>
  </w:style>
  <w:style w:type="character" w:styleId="Hyperlink">
    <w:name w:val="Hyperlink"/>
    <w:qFormat/>
    <w:rPr>
      <w:color w:val="0000FF"/>
      <w:u w:val="single"/>
    </w:rPr>
  </w:style>
  <w:style w:type="character" w:styleId="LineNumber">
    <w:name w:val="line number"/>
    <w:basedOn w:val="DefaultParagraphFont"/>
    <w:qFormat/>
  </w:style>
  <w:style w:type="character" w:styleId="PageNumber">
    <w:name w:val="page number"/>
    <w:basedOn w:val="DefaultParagraphFont"/>
    <w:qFormat/>
  </w:style>
  <w:style w:type="character" w:styleId="Strong">
    <w:name w:val="Strong"/>
    <w:qFormat/>
    <w:rPr>
      <w:rFonts w:ascii="Verdana" w:hAnsi="Verdana"/>
      <w:b/>
      <w:sz w:val="20"/>
    </w:rPr>
  </w:style>
  <w:style w:type="paragraph" w:customStyle="1" w:styleId="11BodyText">
    <w:name w:val="11 BodyText"/>
    <w:basedOn w:val="Normal"/>
    <w:qFormat/>
    <w:pPr>
      <w:spacing w:after="220"/>
      <w:ind w:left="1298"/>
    </w:pPr>
    <w:rPr>
      <w:rFonts w:ascii="Arial" w:hAnsi="Arial"/>
      <w:sz w:val="22"/>
    </w:rPr>
  </w:style>
  <w:style w:type="paragraph" w:customStyle="1" w:styleId="Bodytext0">
    <w:name w:val="Bodytext"/>
    <w:basedOn w:val="BodyText"/>
    <w:qFormat/>
    <w:pPr>
      <w:spacing w:after="0"/>
    </w:pPr>
    <w:rPr>
      <w:rFonts w:ascii="Courier New" w:hAnsi="Courier New"/>
      <w:b/>
      <w:sz w:val="28"/>
    </w:rPr>
  </w:style>
  <w:style w:type="paragraph" w:customStyle="1" w:styleId="Bulletedlist">
    <w:name w:val="Bulletedlist"/>
    <w:basedOn w:val="ListBullet"/>
    <w:next w:val="List"/>
    <w:qFormat/>
    <w:pPr>
      <w:numPr>
        <w:numId w:val="9"/>
      </w:numPr>
      <w:overflowPunct/>
      <w:autoSpaceDE/>
      <w:autoSpaceDN/>
      <w:adjustRightInd/>
      <w:ind w:left="1080"/>
      <w:textAlignment w:val="auto"/>
    </w:pPr>
    <w:rPr>
      <w:szCs w:val="24"/>
    </w:rPr>
  </w:style>
  <w:style w:type="paragraph" w:customStyle="1" w:styleId="bullettext1">
    <w:name w:val="bullettext1"/>
    <w:basedOn w:val="Normal"/>
    <w:qFormat/>
    <w:pPr>
      <w:numPr>
        <w:numId w:val="10"/>
      </w:numPr>
    </w:pPr>
  </w:style>
  <w:style w:type="paragraph" w:customStyle="1" w:styleId="Chaptertitle">
    <w:name w:val="Chapter title"/>
    <w:basedOn w:val="Heading1"/>
    <w:qFormat/>
    <w:pPr>
      <w:keepNext w:val="0"/>
      <w:widowControl w:val="0"/>
      <w:spacing w:before="0" w:after="120"/>
      <w:ind w:right="274"/>
      <w:jc w:val="right"/>
      <w:outlineLvl w:val="9"/>
    </w:pPr>
    <w:rPr>
      <w:rFonts w:ascii="Times New Roman" w:hAnsi="Times New Roman"/>
      <w:i/>
      <w:kern w:val="28"/>
      <w:sz w:val="48"/>
    </w:rPr>
  </w:style>
  <w:style w:type="paragraph" w:customStyle="1" w:styleId="CodeforLinux">
    <w:name w:val="Code for Linux"/>
    <w:qFormat/>
    <w:pPr>
      <w:pBdr>
        <w:top w:val="single" w:sz="12" w:space="1" w:color="auto"/>
        <w:left w:val="single" w:sz="12" w:space="4" w:color="auto"/>
        <w:bottom w:val="single" w:sz="12" w:space="1" w:color="auto"/>
        <w:right w:val="single" w:sz="12" w:space="4" w:color="auto"/>
      </w:pBdr>
      <w:shd w:val="clear" w:color="auto" w:fill="FFE8D1"/>
    </w:pPr>
    <w:rPr>
      <w:rFonts w:ascii="Courier New" w:hAnsi="Courier New"/>
      <w:snapToGrid w:val="0"/>
      <w:sz w:val="22"/>
    </w:rPr>
  </w:style>
  <w:style w:type="paragraph" w:customStyle="1" w:styleId="Code1">
    <w:name w:val="Code 1"/>
    <w:basedOn w:val="CodeforLinux"/>
    <w:qFormat/>
    <w:pPr>
      <w:shd w:val="clear" w:color="auto" w:fill="E5FFFF"/>
    </w:pPr>
  </w:style>
  <w:style w:type="paragraph" w:customStyle="1" w:styleId="CodeforUnix">
    <w:name w:val="Code for Unix"/>
    <w:basedOn w:val="Code1"/>
    <w:qFormat/>
    <w:pPr>
      <w:shd w:val="clear" w:color="auto" w:fill="FFF3F9"/>
    </w:pPr>
  </w:style>
  <w:style w:type="paragraph" w:customStyle="1" w:styleId="CodeforWindows">
    <w:name w:val="Code for Windows"/>
    <w:basedOn w:val="CodeforLinux"/>
    <w:qFormat/>
    <w:pPr>
      <w:shd w:val="clear" w:color="auto" w:fill="FFFFDD"/>
    </w:pPr>
    <w:rPr>
      <w:bCs/>
    </w:rPr>
  </w:style>
  <w:style w:type="paragraph" w:customStyle="1" w:styleId="DocumentTitle">
    <w:name w:val="Document Title"/>
    <w:basedOn w:val="Normal"/>
    <w:qFormat/>
    <w:pPr>
      <w:spacing w:before="2800"/>
    </w:pPr>
    <w:rPr>
      <w:rFonts w:ascii="Arial" w:hAnsi="Arial"/>
      <w:b/>
      <w:sz w:val="36"/>
    </w:rPr>
  </w:style>
  <w:style w:type="paragraph" w:customStyle="1" w:styleId="head">
    <w:name w:val="head"/>
    <w:basedOn w:val="BodyText"/>
    <w:qFormat/>
  </w:style>
  <w:style w:type="paragraph" w:customStyle="1" w:styleId="Head1">
    <w:name w:val="Head1"/>
    <w:basedOn w:val="Normal"/>
    <w:qFormat/>
    <w:pPr>
      <w:spacing w:before="120" w:after="100"/>
    </w:pPr>
    <w:rPr>
      <w:b/>
      <w:sz w:val="36"/>
    </w:rPr>
  </w:style>
  <w:style w:type="paragraph" w:customStyle="1" w:styleId="Note">
    <w:name w:val="Note"/>
    <w:basedOn w:val="BodyText"/>
    <w:qFormat/>
    <w:pPr>
      <w:numPr>
        <w:numId w:val="11"/>
      </w:numPr>
      <w:pBdr>
        <w:top w:val="single" w:sz="8" w:space="1" w:color="auto"/>
        <w:bottom w:val="single" w:sz="8" w:space="1" w:color="auto"/>
      </w:pBdr>
      <w:shd w:val="clear" w:color="auto" w:fill="E6E6E6"/>
      <w:jc w:val="both"/>
    </w:pPr>
    <w:rPr>
      <w:szCs w:val="24"/>
    </w:rPr>
  </w:style>
  <w:style w:type="paragraph" w:customStyle="1" w:styleId="Numlist">
    <w:name w:val="Numlist"/>
    <w:basedOn w:val="ListNumber2"/>
    <w:next w:val="ListNumber2"/>
    <w:qFormat/>
    <w:pPr>
      <w:tabs>
        <w:tab w:val="left" w:pos="1080"/>
      </w:tabs>
      <w:spacing w:after="120"/>
      <w:ind w:left="1080" w:hanging="360"/>
    </w:pPr>
  </w:style>
  <w:style w:type="paragraph" w:customStyle="1" w:styleId="Text">
    <w:name w:val="Text"/>
    <w:basedOn w:val="Normal"/>
    <w:rPr>
      <w:sz w:val="22"/>
    </w:rPr>
  </w:style>
  <w:style w:type="paragraph" w:customStyle="1" w:styleId="CVContent">
    <w:name w:val="CV Content"/>
    <w:basedOn w:val="BodyText"/>
    <w:rPr>
      <w:spacing w:val="6"/>
    </w:rPr>
  </w:style>
  <w:style w:type="paragraph" w:customStyle="1" w:styleId="ForCV">
    <w:name w:val="For CV"/>
    <w:basedOn w:val="BodyText"/>
    <w:rPr>
      <w:b/>
    </w:rPr>
  </w:style>
  <w:style w:type="paragraph" w:customStyle="1" w:styleId="Head3">
    <w:name w:val="Head 3"/>
    <w:basedOn w:val="BodyText"/>
    <w:pPr>
      <w:jc w:val="center"/>
    </w:pPr>
    <w:rPr>
      <w:b/>
      <w:bCs/>
      <w:sz w:val="24"/>
      <w:u w:val="single"/>
    </w:rPr>
  </w:style>
  <w:style w:type="paragraph" w:customStyle="1" w:styleId="Tablehead">
    <w:name w:val="Table head"/>
    <w:basedOn w:val="BodyText"/>
    <w:pPr>
      <w:spacing w:before="100" w:beforeAutospacing="1"/>
      <w:jc w:val="center"/>
    </w:pPr>
    <w:rPr>
      <w:rFonts w:ascii="Georgia" w:hAnsi="Georgia"/>
      <w:b/>
      <w:bCs/>
      <w:sz w:val="22"/>
    </w:rPr>
  </w:style>
  <w:style w:type="paragraph" w:customStyle="1" w:styleId="ContentinTable">
    <w:name w:val="Content in Table"/>
    <w:basedOn w:val="BodyText"/>
    <w:pPr>
      <w:spacing w:line="360" w:lineRule="auto"/>
      <w:jc w:val="center"/>
    </w:pPr>
    <w:rPr>
      <w:b/>
      <w:sz w:val="22"/>
    </w:rPr>
  </w:style>
  <w:style w:type="paragraph" w:customStyle="1" w:styleId="CVbullets">
    <w:name w:val="CV bullets"/>
    <w:basedOn w:val="CVContent"/>
    <w:pPr>
      <w:numPr>
        <w:numId w:val="12"/>
      </w:numPr>
    </w:pPr>
    <w:rPr>
      <w:spacing w:val="-8"/>
    </w:rPr>
  </w:style>
  <w:style w:type="paragraph" w:customStyle="1" w:styleId="CVexperience">
    <w:name w:val="CV experience"/>
    <w:basedOn w:val="CVContent"/>
    <w:pPr>
      <w:numPr>
        <w:numId w:val="13"/>
      </w:numPr>
    </w:pPr>
    <w:rPr>
      <w:b/>
      <w:spacing w:val="10"/>
    </w:rPr>
  </w:style>
  <w:style w:type="paragraph" w:customStyle="1" w:styleId="CVhead">
    <w:name w:val="CV head"/>
    <w:basedOn w:val="BodyText"/>
    <w:pPr>
      <w:ind w:left="720"/>
    </w:pPr>
    <w:rPr>
      <w:rFonts w:ascii="Georgia" w:hAnsi="Georgia"/>
      <w:b/>
    </w:rPr>
  </w:style>
  <w:style w:type="paragraph" w:customStyle="1" w:styleId="EmpName">
    <w:name w:val="Emp Name"/>
    <w:basedOn w:val="Head3"/>
    <w:qFormat/>
    <w:rPr>
      <w:rFonts w:ascii="Courier New" w:hAnsi="Courier New"/>
      <w:sz w:val="44"/>
      <w:u w:val="none"/>
    </w:rPr>
  </w:style>
  <w:style w:type="paragraph" w:customStyle="1" w:styleId="ProjectExp">
    <w:name w:val="Project Exp"/>
    <w:basedOn w:val="CVexperience"/>
    <w:pPr>
      <w:numPr>
        <w:numId w:val="0"/>
      </w:numPr>
      <w:ind w:left="648" w:hanging="288"/>
    </w:pPr>
    <w:rPr>
      <w:b w:val="0"/>
    </w:rPr>
  </w:style>
  <w:style w:type="paragraph" w:customStyle="1" w:styleId="Achievement">
    <w:name w:val="Achievement"/>
    <w:basedOn w:val="BodyText"/>
    <w:qFormat/>
    <w:pPr>
      <w:numPr>
        <w:numId w:val="14"/>
      </w:numPr>
      <w:spacing w:before="40" w:after="100"/>
      <w:ind w:right="-115"/>
    </w:pPr>
    <w:rPr>
      <w:rFonts w:ascii="Arial" w:hAnsi="Arial" w:cs="Arial"/>
      <w:bCs/>
      <w:szCs w:val="22"/>
      <w:lang w:val="en-US"/>
    </w:rPr>
  </w:style>
  <w:style w:type="character" w:customStyle="1" w:styleId="subhead1">
    <w:name w:val="subhead1"/>
    <w:basedOn w:val="DefaultParagraphFont"/>
    <w:qFormat/>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5261</Words>
  <Characters>29993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NAME</vt:lpstr>
    </vt:vector>
  </TitlesOfParts>
  <Company>MBT</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TCID</dc:creator>
  <cp:lastModifiedBy>USER</cp:lastModifiedBy>
  <cp:revision>12</cp:revision>
  <cp:lastPrinted>2002-07-17T14:50:00Z</cp:lastPrinted>
  <dcterms:created xsi:type="dcterms:W3CDTF">2020-01-03T02:38:00Z</dcterms:created>
  <dcterms:modified xsi:type="dcterms:W3CDTF">2020-09-12T01:09:00Z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1033-10.2.0.7587</vt:lpwstr>
  </property>
</Properties>
</file>