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2A94" w:rsidRDefault="0011706B">
      <w:pPr>
        <w:ind w:left="270" w:right="90" w:hanging="270"/>
        <w:jc w:val="center"/>
        <w:rPr>
          <w:sz w:val="22"/>
          <w:szCs w:val="22"/>
        </w:rPr>
      </w:pPr>
      <w:r>
        <w:rPr>
          <w:rFonts w:ascii="Cambria" w:eastAsia="Cambria" w:hAnsi="Cambria" w:cs="Cambria"/>
          <w:b/>
          <w:bCs/>
          <w:sz w:val="22"/>
          <w:szCs w:val="22"/>
        </w:rPr>
        <w:t>Rabin Adhikari</w:t>
      </w:r>
    </w:p>
    <w:p w:rsidR="00AB2A94" w:rsidRDefault="0011706B">
      <w:pPr>
        <w:ind w:left="270" w:right="90" w:hanging="270"/>
        <w:jc w:val="center"/>
        <w:rPr>
          <w:sz w:val="22"/>
          <w:szCs w:val="22"/>
        </w:rPr>
      </w:pPr>
      <w:r>
        <w:rPr>
          <w:rFonts w:ascii="Cambria" w:eastAsia="Cambria" w:hAnsi="Cambria" w:cs="Cambria"/>
          <w:b/>
          <w:bCs/>
          <w:sz w:val="22"/>
          <w:szCs w:val="22"/>
        </w:rPr>
        <w:t>979-383-3246</w:t>
      </w:r>
    </w:p>
    <w:p w:rsidR="00AB2A94" w:rsidRDefault="00540E47">
      <w:pPr>
        <w:ind w:left="270" w:right="90" w:hanging="270"/>
        <w:jc w:val="center"/>
        <w:rPr>
          <w:sz w:val="22"/>
          <w:szCs w:val="22"/>
        </w:rPr>
      </w:pPr>
      <w:hyperlink r:id="rId5" w:history="1">
        <w:r w:rsidR="0011706B">
          <w:rPr>
            <w:rFonts w:ascii="Cambria" w:eastAsia="Cambria" w:hAnsi="Cambria" w:cs="Cambria"/>
            <w:b/>
            <w:bCs/>
            <w:color w:val="0000FF"/>
            <w:sz w:val="22"/>
            <w:szCs w:val="22"/>
            <w:u w:val="single" w:color="0000FF"/>
          </w:rPr>
          <w:t>rabin.adhikari9899@gmail.com</w:t>
        </w:r>
      </w:hyperlink>
    </w:p>
    <w:p w:rsidR="00AB2A94" w:rsidRDefault="0011706B">
      <w:pPr>
        <w:ind w:left="270" w:right="90" w:hanging="270"/>
        <w:jc w:val="center"/>
        <w:rPr>
          <w:sz w:val="22"/>
          <w:szCs w:val="22"/>
        </w:rPr>
      </w:pPr>
      <w:r>
        <w:rPr>
          <w:rFonts w:ascii="Cambria" w:eastAsia="Cambria" w:hAnsi="Cambria" w:cs="Cambria"/>
          <w:b/>
          <w:bCs/>
          <w:sz w:val="22"/>
          <w:szCs w:val="22"/>
        </w:rPr>
        <w:t>Sr. Java Fullstack Developer</w:t>
      </w:r>
    </w:p>
    <w:p w:rsidR="00AB2A94" w:rsidRDefault="00AB2A94">
      <w:pPr>
        <w:ind w:left="270" w:right="90" w:hanging="270"/>
        <w:jc w:val="both"/>
        <w:rPr>
          <w:sz w:val="22"/>
          <w:szCs w:val="22"/>
        </w:rPr>
      </w:pPr>
    </w:p>
    <w:p w:rsidR="00AB2A94" w:rsidRDefault="0011706B">
      <w:pPr>
        <w:ind w:left="270" w:right="90" w:hanging="270"/>
        <w:jc w:val="both"/>
        <w:rPr>
          <w:sz w:val="22"/>
          <w:szCs w:val="22"/>
        </w:rPr>
      </w:pPr>
      <w:r>
        <w:rPr>
          <w:rFonts w:ascii="Cambria" w:eastAsia="Cambria" w:hAnsi="Cambria" w:cs="Cambria"/>
          <w:b/>
          <w:bCs/>
          <w:sz w:val="22"/>
          <w:szCs w:val="22"/>
        </w:rPr>
        <w:t>Professional Summary</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Flair for technology and willing to take challenging assignments with over 7+ years of versatile experience in analysis, design, development and implementation of N-tier architecture based applications, Business to Business Applications, Business to Client based applications, distributed components, internet/intranet applications.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Areas of expertise include analysis, design and development of applications using JEE/J2EE technologies including </w:t>
      </w:r>
      <w:r>
        <w:rPr>
          <w:rFonts w:ascii="Cambria" w:eastAsia="Cambria" w:hAnsi="Cambria" w:cs="Cambria"/>
          <w:b/>
          <w:bCs/>
          <w:sz w:val="22"/>
          <w:szCs w:val="22"/>
        </w:rPr>
        <w:t>JAVA</w:t>
      </w:r>
      <w:r>
        <w:rPr>
          <w:rFonts w:ascii="Cambria" w:eastAsia="Cambria" w:hAnsi="Cambria" w:cs="Cambria"/>
          <w:sz w:val="22"/>
          <w:szCs w:val="22"/>
        </w:rPr>
        <w:t>,</w:t>
      </w:r>
      <w:r>
        <w:rPr>
          <w:rFonts w:ascii="Cambria" w:eastAsia="Cambria" w:hAnsi="Cambria" w:cs="Cambria"/>
          <w:b/>
          <w:bCs/>
          <w:sz w:val="22"/>
          <w:szCs w:val="22"/>
        </w:rPr>
        <w:t xml:space="preserve"> Servlets</w:t>
      </w:r>
      <w:r>
        <w:rPr>
          <w:rFonts w:ascii="Cambria" w:eastAsia="Cambria" w:hAnsi="Cambria" w:cs="Cambria"/>
          <w:sz w:val="22"/>
          <w:szCs w:val="22"/>
        </w:rPr>
        <w:t>,</w:t>
      </w:r>
      <w:r>
        <w:rPr>
          <w:rFonts w:ascii="Cambria" w:eastAsia="Cambria" w:hAnsi="Cambria" w:cs="Cambria"/>
          <w:b/>
          <w:bCs/>
          <w:sz w:val="22"/>
          <w:szCs w:val="22"/>
        </w:rPr>
        <w:t xml:space="preserve"> JSP</w:t>
      </w:r>
      <w:r>
        <w:rPr>
          <w:rFonts w:ascii="Cambria" w:eastAsia="Cambria" w:hAnsi="Cambria" w:cs="Cambria"/>
          <w:sz w:val="22"/>
          <w:szCs w:val="22"/>
        </w:rPr>
        <w:t>,</w:t>
      </w:r>
      <w:r>
        <w:rPr>
          <w:rFonts w:ascii="Cambria" w:eastAsia="Cambria" w:hAnsi="Cambria" w:cs="Cambria"/>
          <w:b/>
          <w:bCs/>
          <w:sz w:val="22"/>
          <w:szCs w:val="22"/>
        </w:rPr>
        <w:t xml:space="preserve"> EJB</w:t>
      </w:r>
      <w:r>
        <w:rPr>
          <w:rFonts w:ascii="Cambria" w:eastAsia="Cambria" w:hAnsi="Cambria" w:cs="Cambria"/>
          <w:sz w:val="22"/>
          <w:szCs w:val="22"/>
        </w:rPr>
        <w:t>,</w:t>
      </w:r>
      <w:r>
        <w:rPr>
          <w:rFonts w:ascii="Cambria" w:eastAsia="Cambria" w:hAnsi="Cambria" w:cs="Cambria"/>
          <w:b/>
          <w:bCs/>
          <w:sz w:val="22"/>
          <w:szCs w:val="22"/>
        </w:rPr>
        <w:t xml:space="preserve"> JMS</w:t>
      </w:r>
      <w:r>
        <w:rPr>
          <w:rFonts w:ascii="Cambria" w:eastAsia="Cambria" w:hAnsi="Cambria" w:cs="Cambria"/>
          <w:sz w:val="22"/>
          <w:szCs w:val="22"/>
        </w:rPr>
        <w:t>,</w:t>
      </w:r>
      <w:r>
        <w:rPr>
          <w:rFonts w:ascii="Cambria" w:eastAsia="Cambria" w:hAnsi="Cambria" w:cs="Cambria"/>
          <w:b/>
          <w:bCs/>
          <w:sz w:val="22"/>
          <w:szCs w:val="22"/>
        </w:rPr>
        <w:t xml:space="preserve"> JDBC</w:t>
      </w:r>
      <w:r>
        <w:rPr>
          <w:rFonts w:ascii="Cambria" w:eastAsia="Cambria" w:hAnsi="Cambria" w:cs="Cambria"/>
          <w:sz w:val="22"/>
          <w:szCs w:val="22"/>
        </w:rPr>
        <w:t>,</w:t>
      </w:r>
      <w:r>
        <w:rPr>
          <w:rFonts w:ascii="Cambria" w:eastAsia="Cambria" w:hAnsi="Cambria" w:cs="Cambria"/>
          <w:b/>
          <w:bCs/>
          <w:sz w:val="22"/>
          <w:szCs w:val="22"/>
        </w:rPr>
        <w:t xml:space="preserve"> JNDI</w:t>
      </w:r>
      <w:r>
        <w:rPr>
          <w:rFonts w:ascii="Cambria" w:eastAsia="Cambria" w:hAnsi="Cambria" w:cs="Cambria"/>
          <w:sz w:val="22"/>
          <w:szCs w:val="22"/>
        </w:rPr>
        <w:t>,</w:t>
      </w:r>
      <w:r>
        <w:rPr>
          <w:rFonts w:ascii="Cambria" w:eastAsia="Cambria" w:hAnsi="Cambria" w:cs="Cambria"/>
          <w:b/>
          <w:bCs/>
          <w:sz w:val="22"/>
          <w:szCs w:val="22"/>
        </w:rPr>
        <w:t xml:space="preserve"> JTA</w:t>
      </w:r>
      <w:r>
        <w:rPr>
          <w:rFonts w:ascii="Cambria" w:eastAsia="Cambria" w:hAnsi="Cambria" w:cs="Cambria"/>
          <w:sz w:val="22"/>
          <w:szCs w:val="22"/>
        </w:rPr>
        <w:t>,</w:t>
      </w:r>
      <w:r>
        <w:rPr>
          <w:rFonts w:ascii="Cambria" w:eastAsia="Cambria" w:hAnsi="Cambria" w:cs="Cambria"/>
          <w:b/>
          <w:bCs/>
          <w:sz w:val="22"/>
          <w:szCs w:val="22"/>
        </w:rPr>
        <w:t xml:space="preserve"> Web Services</w:t>
      </w:r>
      <w:r>
        <w:rPr>
          <w:rFonts w:ascii="Cambria" w:eastAsia="Cambria" w:hAnsi="Cambria" w:cs="Cambria"/>
          <w:sz w:val="22"/>
          <w:szCs w:val="22"/>
        </w:rPr>
        <w:t>,</w:t>
      </w:r>
      <w:r>
        <w:rPr>
          <w:rFonts w:ascii="Cambria" w:eastAsia="Cambria" w:hAnsi="Cambria" w:cs="Cambria"/>
          <w:b/>
          <w:bCs/>
          <w:sz w:val="22"/>
          <w:szCs w:val="22"/>
        </w:rPr>
        <w:t xml:space="preserve"> SOAP</w:t>
      </w:r>
      <w:r>
        <w:rPr>
          <w:rFonts w:ascii="Cambria" w:eastAsia="Cambria" w:hAnsi="Cambria" w:cs="Cambria"/>
          <w:sz w:val="22"/>
          <w:szCs w:val="22"/>
        </w:rPr>
        <w:t>,</w:t>
      </w:r>
      <w:r>
        <w:rPr>
          <w:rFonts w:ascii="Cambria" w:eastAsia="Cambria" w:hAnsi="Cambria" w:cs="Cambria"/>
          <w:b/>
          <w:bCs/>
          <w:sz w:val="22"/>
          <w:szCs w:val="22"/>
        </w:rPr>
        <w:t xml:space="preserve"> JAXB</w:t>
      </w:r>
      <w:r>
        <w:rPr>
          <w:rFonts w:ascii="Cambria" w:eastAsia="Cambria" w:hAnsi="Cambria" w:cs="Cambria"/>
          <w:sz w:val="22"/>
          <w:szCs w:val="22"/>
        </w:rPr>
        <w:t>,</w:t>
      </w:r>
      <w:r>
        <w:rPr>
          <w:rFonts w:ascii="Cambria" w:eastAsia="Cambria" w:hAnsi="Cambria" w:cs="Cambria"/>
          <w:b/>
          <w:bCs/>
          <w:sz w:val="22"/>
          <w:szCs w:val="22"/>
        </w:rPr>
        <w:t xml:space="preserve"> JAX-RPC</w:t>
      </w:r>
      <w:r>
        <w:rPr>
          <w:rFonts w:ascii="Cambria" w:eastAsia="Cambria" w:hAnsi="Cambria" w:cs="Cambria"/>
          <w:sz w:val="22"/>
          <w:szCs w:val="22"/>
        </w:rPr>
        <w:t>,</w:t>
      </w:r>
      <w:r>
        <w:rPr>
          <w:rFonts w:ascii="Cambria" w:eastAsia="Cambria" w:hAnsi="Cambria" w:cs="Cambria"/>
          <w:b/>
          <w:bCs/>
          <w:sz w:val="22"/>
          <w:szCs w:val="22"/>
        </w:rPr>
        <w:t xml:space="preserve"> JAX-WS</w:t>
      </w:r>
      <w:r>
        <w:rPr>
          <w:rFonts w:ascii="Cambria" w:eastAsia="Cambria" w:hAnsi="Cambria" w:cs="Cambria"/>
          <w:sz w:val="22"/>
          <w:szCs w:val="22"/>
        </w:rPr>
        <w:t>,</w:t>
      </w:r>
      <w:r>
        <w:rPr>
          <w:rFonts w:ascii="Cambria" w:eastAsia="Cambria" w:hAnsi="Cambria" w:cs="Cambria"/>
          <w:b/>
          <w:bCs/>
          <w:sz w:val="22"/>
          <w:szCs w:val="22"/>
        </w:rPr>
        <w:t xml:space="preserve"> XML and XSD</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pPr>
      <w:r>
        <w:rPr>
          <w:rFonts w:ascii="Cambria" w:eastAsia="Cambria" w:hAnsi="Cambria" w:cs="Cambria"/>
          <w:sz w:val="22"/>
          <w:szCs w:val="22"/>
        </w:rPr>
        <w:t>Good Knowledge on Object Oriented Programming (</w:t>
      </w:r>
      <w:r>
        <w:rPr>
          <w:rFonts w:ascii="Cambria" w:eastAsia="Cambria" w:hAnsi="Cambria" w:cs="Cambria"/>
          <w:b/>
          <w:bCs/>
          <w:sz w:val="22"/>
          <w:szCs w:val="22"/>
        </w:rPr>
        <w:t>OOP</w:t>
      </w:r>
      <w:r>
        <w:rPr>
          <w:rFonts w:ascii="Cambria" w:eastAsia="Cambria" w:hAnsi="Cambria" w:cs="Cambria"/>
          <w:sz w:val="22"/>
          <w:szCs w:val="22"/>
        </w:rPr>
        <w:t>), Analysis and Design (</w:t>
      </w:r>
      <w:r>
        <w:rPr>
          <w:rFonts w:ascii="Cambria" w:eastAsia="Cambria" w:hAnsi="Cambria" w:cs="Cambria"/>
          <w:b/>
          <w:bCs/>
          <w:sz w:val="22"/>
          <w:szCs w:val="22"/>
        </w:rPr>
        <w:t>OOAD</w:t>
      </w:r>
      <w:r>
        <w:rPr>
          <w:rFonts w:ascii="Cambria" w:eastAsia="Cambria" w:hAnsi="Cambria" w:cs="Cambria"/>
          <w:sz w:val="22"/>
          <w:szCs w:val="22"/>
        </w:rPr>
        <w:t xml:space="preserve">) Concepts and designing experience using </w:t>
      </w:r>
      <w:r>
        <w:rPr>
          <w:rFonts w:ascii="Cambria" w:eastAsia="Cambria" w:hAnsi="Cambria" w:cs="Cambria"/>
          <w:b/>
          <w:bCs/>
          <w:sz w:val="22"/>
          <w:szCs w:val="22"/>
        </w:rPr>
        <w:t>StarUML</w:t>
      </w:r>
      <w:r>
        <w:rPr>
          <w:rFonts w:ascii="Cambria" w:eastAsia="Cambria" w:hAnsi="Cambria" w:cs="Cambria"/>
          <w:sz w:val="22"/>
          <w:szCs w:val="22"/>
        </w:rPr>
        <w:t xml:space="preserve">, </w:t>
      </w:r>
      <w:r>
        <w:rPr>
          <w:rFonts w:ascii="Cambria" w:eastAsia="Cambria" w:hAnsi="Cambria" w:cs="Cambria"/>
          <w:b/>
          <w:bCs/>
          <w:sz w:val="22"/>
          <w:szCs w:val="22"/>
        </w:rPr>
        <w:t>Rational rose</w:t>
      </w:r>
      <w:r>
        <w:rPr>
          <w:rFonts w:ascii="Cambria" w:eastAsia="Cambria" w:hAnsi="Cambria" w:cs="Cambria"/>
          <w:sz w:val="22"/>
          <w:szCs w:val="22"/>
        </w:rPr>
        <w:t xml:space="preserve"> to develop </w:t>
      </w:r>
      <w:r>
        <w:rPr>
          <w:rFonts w:ascii="Cambria" w:eastAsia="Cambria" w:hAnsi="Cambria" w:cs="Cambria"/>
          <w:b/>
          <w:bCs/>
          <w:sz w:val="22"/>
          <w:szCs w:val="22"/>
        </w:rPr>
        <w:t>UML</w:t>
      </w:r>
      <w:r>
        <w:rPr>
          <w:rFonts w:ascii="Cambria" w:eastAsia="Cambria" w:hAnsi="Cambria" w:cs="Cambria"/>
          <w:sz w:val="22"/>
          <w:szCs w:val="22"/>
        </w:rPr>
        <w:t xml:space="preserve"> or design artifacts like Class diagrams, Sequence diagrams and Use case realization.</w:t>
      </w:r>
      <w:r>
        <w:rPr>
          <w:rFonts w:ascii="Candara" w:eastAsia="Candara" w:hAnsi="Candara" w:cs="Candara"/>
        </w:rPr>
        <w:t xml:space="preserve"> </w:t>
      </w:r>
    </w:p>
    <w:p w:rsidR="00AB2A94" w:rsidRDefault="0011706B">
      <w:pPr>
        <w:numPr>
          <w:ilvl w:val="0"/>
          <w:numId w:val="1"/>
        </w:numPr>
        <w:tabs>
          <w:tab w:val="left" w:pos="270"/>
        </w:tabs>
        <w:ind w:left="270" w:right="90" w:hanging="270"/>
        <w:jc w:val="both"/>
      </w:pPr>
      <w:r>
        <w:rPr>
          <w:rFonts w:ascii="Cambria" w:eastAsia="Cambria" w:hAnsi="Cambria" w:cs="Cambria"/>
        </w:rPr>
        <w:t xml:space="preserve">Experience with working in java script framework like </w:t>
      </w:r>
      <w:r>
        <w:rPr>
          <w:rFonts w:ascii="Cambria" w:eastAsia="Cambria" w:hAnsi="Cambria" w:cs="Cambria"/>
          <w:b/>
          <w:bCs/>
        </w:rPr>
        <w:t xml:space="preserve">jQuery, AngularJS </w:t>
      </w:r>
      <w:r>
        <w:rPr>
          <w:rFonts w:ascii="Cambria" w:eastAsia="Cambria" w:hAnsi="Cambria" w:cs="Cambria"/>
        </w:rPr>
        <w:t>and</w:t>
      </w:r>
      <w:r>
        <w:rPr>
          <w:rFonts w:ascii="Cambria" w:eastAsia="Cambria" w:hAnsi="Cambria" w:cs="Cambria"/>
          <w:b/>
          <w:bCs/>
        </w:rPr>
        <w:t xml:space="preserve"> Node.js.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Experience with Controllers, Views, and Stores in </w:t>
      </w:r>
      <w:r>
        <w:rPr>
          <w:rFonts w:ascii="Cambria" w:eastAsia="Cambria" w:hAnsi="Cambria" w:cs="Cambria"/>
          <w:b/>
          <w:bCs/>
          <w:sz w:val="22"/>
          <w:szCs w:val="22"/>
        </w:rPr>
        <w:t>ExtJS.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Experience in developing </w:t>
      </w:r>
      <w:r>
        <w:rPr>
          <w:rFonts w:ascii="Cambria" w:eastAsia="Cambria" w:hAnsi="Cambria" w:cs="Cambria"/>
          <w:b/>
          <w:bCs/>
          <w:sz w:val="22"/>
          <w:szCs w:val="22"/>
        </w:rPr>
        <w:t>ExtJS</w:t>
      </w:r>
      <w:r>
        <w:rPr>
          <w:rFonts w:ascii="Cambria" w:eastAsia="Cambria" w:hAnsi="Cambria" w:cs="Cambria"/>
          <w:sz w:val="22"/>
          <w:szCs w:val="22"/>
        </w:rPr>
        <w:t xml:space="preserve"> components like Grids, Toolbars, Panels, Combo-Box and Button.</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Good Experience in working with the </w:t>
      </w:r>
      <w:r>
        <w:rPr>
          <w:rFonts w:ascii="Cambria" w:eastAsia="Cambria" w:hAnsi="Cambria" w:cs="Cambria"/>
          <w:b/>
          <w:bCs/>
          <w:sz w:val="22"/>
          <w:szCs w:val="22"/>
        </w:rPr>
        <w:t xml:space="preserve">Document Object Model (DOM) </w:t>
      </w:r>
      <w:r>
        <w:rPr>
          <w:rFonts w:ascii="Cambria" w:eastAsia="Cambria" w:hAnsi="Cambria" w:cs="Cambria"/>
          <w:sz w:val="22"/>
          <w:szCs w:val="22"/>
        </w:rPr>
        <w:t>and</w:t>
      </w:r>
      <w:r>
        <w:rPr>
          <w:rFonts w:ascii="Cambria" w:eastAsia="Cambria" w:hAnsi="Cambria" w:cs="Cambria"/>
          <w:b/>
          <w:bCs/>
          <w:sz w:val="22"/>
          <w:szCs w:val="22"/>
        </w:rPr>
        <w:t xml:space="preserve"> DOM</w:t>
      </w:r>
      <w:r>
        <w:rPr>
          <w:rFonts w:ascii="Cambria" w:eastAsia="Cambria" w:hAnsi="Cambria" w:cs="Cambria"/>
          <w:sz w:val="22"/>
          <w:szCs w:val="22"/>
        </w:rPr>
        <w:t xml:space="preserve"> Functions.</w:t>
      </w:r>
    </w:p>
    <w:p w:rsidR="00AB2A94" w:rsidRDefault="0011706B">
      <w:pPr>
        <w:numPr>
          <w:ilvl w:val="0"/>
          <w:numId w:val="1"/>
        </w:numPr>
        <w:tabs>
          <w:tab w:val="left" w:pos="270"/>
        </w:tabs>
        <w:ind w:left="270" w:right="90" w:hanging="270"/>
        <w:jc w:val="both"/>
      </w:pPr>
      <w:r>
        <w:rPr>
          <w:rFonts w:ascii="Cambria" w:eastAsia="Cambria" w:hAnsi="Cambria" w:cs="Cambria"/>
          <w:sz w:val="22"/>
          <w:szCs w:val="22"/>
        </w:rPr>
        <w:t>Experienced both in working on Designing table-less layouts and table-based layouts.</w:t>
      </w:r>
      <w:r>
        <w:rPr>
          <w:rFonts w:ascii="Candara" w:eastAsia="Candara" w:hAnsi="Candara" w:cs="Candara"/>
        </w:rPr>
        <w:t xml:space="preserve"> </w:t>
      </w:r>
    </w:p>
    <w:p w:rsidR="00AB2A94" w:rsidRDefault="0011706B">
      <w:pPr>
        <w:numPr>
          <w:ilvl w:val="0"/>
          <w:numId w:val="1"/>
        </w:numPr>
        <w:tabs>
          <w:tab w:val="left" w:pos="270"/>
        </w:tabs>
        <w:ind w:left="270" w:right="90" w:hanging="270"/>
        <w:jc w:val="both"/>
      </w:pPr>
      <w:r>
        <w:rPr>
          <w:rFonts w:ascii="Cambria" w:eastAsia="Cambria" w:hAnsi="Cambria" w:cs="Cambria"/>
        </w:rPr>
        <w:t>Extensive experience in designing User Interactive (UI) Webpages and visually appealing User Interfaces with the help front-end Technologies like</w:t>
      </w:r>
      <w:r>
        <w:rPr>
          <w:rFonts w:ascii="Cambria" w:eastAsia="Cambria" w:hAnsi="Cambria" w:cs="Cambria"/>
          <w:b/>
          <w:bCs/>
        </w:rPr>
        <w:t xml:space="preserve"> HTML5, DHTML, CSS3, JavaScript, XML, DHTML, XHTML, jQuery, AJAX, JSON.</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Solid programming skills and experience in development and implementation of Client/Server 3-tier architecture based applications using </w:t>
      </w:r>
      <w:r>
        <w:rPr>
          <w:rFonts w:ascii="Cambria" w:eastAsia="Cambria" w:hAnsi="Cambria" w:cs="Cambria"/>
          <w:b/>
          <w:bCs/>
          <w:sz w:val="22"/>
          <w:szCs w:val="22"/>
        </w:rPr>
        <w:t>JAVA</w:t>
      </w:r>
      <w:r>
        <w:rPr>
          <w:rFonts w:ascii="Cambria" w:eastAsia="Cambria" w:hAnsi="Cambria" w:cs="Cambria"/>
          <w:sz w:val="22"/>
          <w:szCs w:val="22"/>
        </w:rPr>
        <w:t xml:space="preserve">, </w:t>
      </w:r>
      <w:r>
        <w:rPr>
          <w:rFonts w:ascii="Cambria" w:eastAsia="Cambria" w:hAnsi="Cambria" w:cs="Cambria"/>
          <w:b/>
          <w:bCs/>
          <w:sz w:val="22"/>
          <w:szCs w:val="22"/>
        </w:rPr>
        <w:t>JDBC</w:t>
      </w:r>
      <w:r>
        <w:rPr>
          <w:rFonts w:ascii="Cambria" w:eastAsia="Cambria" w:hAnsi="Cambria" w:cs="Cambria"/>
          <w:sz w:val="22"/>
          <w:szCs w:val="22"/>
        </w:rPr>
        <w:t>,</w:t>
      </w:r>
      <w:r>
        <w:rPr>
          <w:rFonts w:ascii="Cambria" w:eastAsia="Cambria" w:hAnsi="Cambria" w:cs="Cambria"/>
          <w:b/>
          <w:bCs/>
          <w:sz w:val="22"/>
          <w:szCs w:val="22"/>
        </w:rPr>
        <w:t xml:space="preserve"> JSP</w:t>
      </w:r>
      <w:r>
        <w:rPr>
          <w:rFonts w:ascii="Cambria" w:eastAsia="Cambria" w:hAnsi="Cambria" w:cs="Cambria"/>
          <w:sz w:val="22"/>
          <w:szCs w:val="22"/>
        </w:rPr>
        <w:t xml:space="preserve">, </w:t>
      </w:r>
      <w:r>
        <w:rPr>
          <w:rFonts w:ascii="Cambria" w:eastAsia="Cambria" w:hAnsi="Cambria" w:cs="Cambria"/>
          <w:b/>
          <w:bCs/>
          <w:sz w:val="22"/>
          <w:szCs w:val="22"/>
        </w:rPr>
        <w:t>Servlets</w:t>
      </w:r>
      <w:r>
        <w:rPr>
          <w:rFonts w:ascii="Cambria" w:eastAsia="Cambria" w:hAnsi="Cambria" w:cs="Cambria"/>
          <w:sz w:val="22"/>
          <w:szCs w:val="22"/>
        </w:rPr>
        <w:t xml:space="preserve"> and </w:t>
      </w:r>
      <w:r>
        <w:rPr>
          <w:rFonts w:ascii="Cambria" w:eastAsia="Cambria" w:hAnsi="Cambria" w:cs="Cambria"/>
          <w:b/>
          <w:bCs/>
          <w:sz w:val="22"/>
          <w:szCs w:val="22"/>
        </w:rPr>
        <w:t>JavaBeans</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Good Knowledge and sound experience working with MVC framework like </w:t>
      </w:r>
      <w:r>
        <w:rPr>
          <w:rFonts w:ascii="Cambria" w:eastAsia="Cambria" w:hAnsi="Cambria" w:cs="Cambria"/>
          <w:b/>
          <w:bCs/>
          <w:sz w:val="22"/>
          <w:szCs w:val="22"/>
        </w:rPr>
        <w:t>Struts1.3 &amp; 2.0</w:t>
      </w:r>
      <w:r>
        <w:rPr>
          <w:rFonts w:ascii="Cambria" w:eastAsia="Cambria" w:hAnsi="Cambria" w:cs="Cambria"/>
          <w:sz w:val="22"/>
          <w:szCs w:val="22"/>
        </w:rPr>
        <w:t xml:space="preserve">, ORM frameworks like </w:t>
      </w:r>
      <w:r>
        <w:rPr>
          <w:rFonts w:ascii="Cambria" w:eastAsia="Cambria" w:hAnsi="Cambria" w:cs="Cambria"/>
          <w:b/>
          <w:bCs/>
          <w:sz w:val="22"/>
          <w:szCs w:val="22"/>
        </w:rPr>
        <w:t>Hibernate</w:t>
      </w:r>
      <w:r>
        <w:rPr>
          <w:rFonts w:ascii="Cambria" w:eastAsia="Cambria" w:hAnsi="Cambria" w:cs="Cambria"/>
          <w:sz w:val="22"/>
          <w:szCs w:val="22"/>
        </w:rPr>
        <w:t>,</w:t>
      </w:r>
      <w:r>
        <w:rPr>
          <w:rFonts w:ascii="Cambria" w:eastAsia="Cambria" w:hAnsi="Cambria" w:cs="Cambria"/>
          <w:b/>
          <w:bCs/>
          <w:sz w:val="22"/>
          <w:szCs w:val="22"/>
        </w:rPr>
        <w:t xml:space="preserve"> JPA</w:t>
      </w:r>
      <w:r>
        <w:rPr>
          <w:rFonts w:ascii="Cambria" w:eastAsia="Cambria" w:hAnsi="Cambria" w:cs="Cambria"/>
          <w:sz w:val="22"/>
          <w:szCs w:val="22"/>
        </w:rPr>
        <w:t xml:space="preserve"> and IOC frameworks like </w:t>
      </w:r>
      <w:r>
        <w:rPr>
          <w:rFonts w:ascii="Cambria" w:eastAsia="Cambria" w:hAnsi="Cambria" w:cs="Cambria"/>
          <w:b/>
          <w:bCs/>
          <w:sz w:val="22"/>
          <w:szCs w:val="22"/>
        </w:rPr>
        <w:t>Spring</w:t>
      </w:r>
      <w:r>
        <w:rPr>
          <w:rFonts w:ascii="Cambria" w:eastAsia="Cambria" w:hAnsi="Cambria" w:cs="Cambria"/>
          <w:sz w:val="22"/>
          <w:szCs w:val="22"/>
        </w:rPr>
        <w:t>,</w:t>
      </w:r>
      <w:r>
        <w:rPr>
          <w:rFonts w:ascii="Cambria" w:eastAsia="Cambria" w:hAnsi="Cambria" w:cs="Cambria"/>
          <w:b/>
          <w:bCs/>
          <w:sz w:val="22"/>
          <w:szCs w:val="22"/>
        </w:rPr>
        <w:t xml:space="preserve"> Spring AOP</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Experience in working with application server technologies like </w:t>
      </w:r>
      <w:r>
        <w:rPr>
          <w:rFonts w:ascii="Cambria" w:eastAsia="Cambria" w:hAnsi="Cambria" w:cs="Cambria"/>
          <w:b/>
          <w:bCs/>
          <w:sz w:val="22"/>
          <w:szCs w:val="22"/>
        </w:rPr>
        <w:t>IBM WebSphere</w:t>
      </w:r>
      <w:r>
        <w:rPr>
          <w:rFonts w:ascii="Cambria" w:eastAsia="Cambria" w:hAnsi="Cambria" w:cs="Cambria"/>
          <w:sz w:val="22"/>
          <w:szCs w:val="22"/>
        </w:rPr>
        <w:t xml:space="preserve">, </w:t>
      </w:r>
      <w:r>
        <w:rPr>
          <w:rFonts w:ascii="Cambria" w:eastAsia="Cambria" w:hAnsi="Cambria" w:cs="Cambria"/>
          <w:b/>
          <w:bCs/>
          <w:sz w:val="22"/>
          <w:szCs w:val="22"/>
        </w:rPr>
        <w:t>WebLogic</w:t>
      </w:r>
      <w:r>
        <w:rPr>
          <w:rFonts w:ascii="Cambria" w:eastAsia="Cambria" w:hAnsi="Cambria" w:cs="Cambria"/>
          <w:sz w:val="22"/>
          <w:szCs w:val="22"/>
        </w:rPr>
        <w:t xml:space="preserve">, </w:t>
      </w:r>
      <w:r>
        <w:rPr>
          <w:rFonts w:ascii="Cambria" w:eastAsia="Cambria" w:hAnsi="Cambria" w:cs="Cambria"/>
          <w:b/>
          <w:bCs/>
          <w:sz w:val="22"/>
          <w:szCs w:val="22"/>
        </w:rPr>
        <w:t>Apache Tomcat</w:t>
      </w:r>
      <w:r>
        <w:rPr>
          <w:rFonts w:ascii="Cambria" w:eastAsia="Cambria" w:hAnsi="Cambria" w:cs="Cambria"/>
          <w:sz w:val="22"/>
          <w:szCs w:val="22"/>
        </w:rPr>
        <w:t xml:space="preserve"> and </w:t>
      </w:r>
      <w:r>
        <w:rPr>
          <w:rFonts w:ascii="Cambria" w:eastAsia="Cambria" w:hAnsi="Cambria" w:cs="Cambria"/>
          <w:b/>
          <w:bCs/>
          <w:sz w:val="22"/>
          <w:szCs w:val="22"/>
        </w:rPr>
        <w:t>JBoss</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Highly proficient in using frameworks like </w:t>
      </w:r>
      <w:r>
        <w:rPr>
          <w:rFonts w:ascii="Cambria" w:eastAsia="Cambria" w:hAnsi="Cambria" w:cs="Cambria"/>
          <w:b/>
          <w:bCs/>
          <w:sz w:val="22"/>
          <w:szCs w:val="22"/>
        </w:rPr>
        <w:t>Struts</w:t>
      </w:r>
      <w:r>
        <w:rPr>
          <w:rFonts w:ascii="Cambria" w:eastAsia="Cambria" w:hAnsi="Cambria" w:cs="Cambria"/>
          <w:sz w:val="22"/>
          <w:szCs w:val="22"/>
        </w:rPr>
        <w:t xml:space="preserve">, </w:t>
      </w:r>
      <w:r>
        <w:rPr>
          <w:rFonts w:ascii="Cambria" w:eastAsia="Cambria" w:hAnsi="Cambria" w:cs="Cambria"/>
          <w:b/>
          <w:bCs/>
          <w:sz w:val="22"/>
          <w:szCs w:val="22"/>
        </w:rPr>
        <w:t>Hibernate</w:t>
      </w:r>
      <w:r>
        <w:rPr>
          <w:rFonts w:ascii="Cambria" w:eastAsia="Cambria" w:hAnsi="Cambria" w:cs="Cambria"/>
          <w:sz w:val="22"/>
          <w:szCs w:val="22"/>
        </w:rPr>
        <w:t xml:space="preserve">, </w:t>
      </w:r>
      <w:r>
        <w:rPr>
          <w:rFonts w:ascii="Cambria" w:eastAsia="Cambria" w:hAnsi="Cambria" w:cs="Cambria"/>
          <w:b/>
          <w:bCs/>
          <w:sz w:val="22"/>
          <w:szCs w:val="22"/>
        </w:rPr>
        <w:t xml:space="preserve">Spring </w:t>
      </w:r>
      <w:r>
        <w:rPr>
          <w:rFonts w:ascii="Cambria" w:eastAsia="Cambria" w:hAnsi="Cambria" w:cs="Cambria"/>
          <w:sz w:val="22"/>
          <w:szCs w:val="22"/>
        </w:rPr>
        <w:t xml:space="preserve">and </w:t>
      </w:r>
      <w:r>
        <w:rPr>
          <w:rFonts w:ascii="Cambria" w:eastAsia="Cambria" w:hAnsi="Cambria" w:cs="Cambria"/>
          <w:b/>
          <w:bCs/>
          <w:sz w:val="22"/>
          <w:szCs w:val="22"/>
        </w:rPr>
        <w:t>Design Patterns</w:t>
      </w:r>
      <w:r>
        <w:rPr>
          <w:rFonts w:ascii="Cambria" w:eastAsia="Cambria" w:hAnsi="Cambria" w:cs="Cambria"/>
          <w:sz w:val="22"/>
          <w:szCs w:val="22"/>
        </w:rPr>
        <w:t xml:space="preserve"> such as, </w:t>
      </w:r>
      <w:r>
        <w:rPr>
          <w:rFonts w:ascii="Cambria" w:eastAsia="Cambria" w:hAnsi="Cambria" w:cs="Cambria"/>
          <w:b/>
          <w:bCs/>
          <w:sz w:val="22"/>
          <w:szCs w:val="22"/>
        </w:rPr>
        <w:t>Session Façade</w:t>
      </w:r>
      <w:r>
        <w:rPr>
          <w:rFonts w:ascii="Cambria" w:eastAsia="Cambria" w:hAnsi="Cambria" w:cs="Cambria"/>
          <w:sz w:val="22"/>
          <w:szCs w:val="22"/>
        </w:rPr>
        <w:t xml:space="preserve">, </w:t>
      </w:r>
      <w:r>
        <w:rPr>
          <w:rFonts w:ascii="Cambria" w:eastAsia="Cambria" w:hAnsi="Cambria" w:cs="Cambria"/>
          <w:b/>
          <w:bCs/>
          <w:sz w:val="22"/>
          <w:szCs w:val="22"/>
        </w:rPr>
        <w:t>Front Controller</w:t>
      </w:r>
      <w:r>
        <w:rPr>
          <w:rFonts w:ascii="Cambria" w:eastAsia="Cambria" w:hAnsi="Cambria" w:cs="Cambria"/>
          <w:sz w:val="22"/>
          <w:szCs w:val="22"/>
        </w:rPr>
        <w:t xml:space="preserve">, </w:t>
      </w:r>
      <w:r>
        <w:rPr>
          <w:rFonts w:ascii="Cambria" w:eastAsia="Cambria" w:hAnsi="Cambria" w:cs="Cambria"/>
          <w:b/>
          <w:bCs/>
          <w:sz w:val="22"/>
          <w:szCs w:val="22"/>
        </w:rPr>
        <w:t xml:space="preserve">Data Access Object </w:t>
      </w:r>
      <w:r>
        <w:rPr>
          <w:rFonts w:ascii="Cambria" w:eastAsia="Cambria" w:hAnsi="Cambria" w:cs="Cambria"/>
          <w:sz w:val="22"/>
          <w:szCs w:val="22"/>
        </w:rPr>
        <w:t>(</w:t>
      </w:r>
      <w:r>
        <w:rPr>
          <w:rFonts w:ascii="Cambria" w:eastAsia="Cambria" w:hAnsi="Cambria" w:cs="Cambria"/>
          <w:b/>
          <w:bCs/>
          <w:sz w:val="22"/>
          <w:szCs w:val="22"/>
        </w:rPr>
        <w:t>DAO</w:t>
      </w:r>
      <w:r>
        <w:rPr>
          <w:rFonts w:ascii="Cambria" w:eastAsia="Cambria" w:hAnsi="Cambria" w:cs="Cambria"/>
          <w:sz w:val="22"/>
          <w:szCs w:val="22"/>
        </w:rPr>
        <w:t xml:space="preserve">), </w:t>
      </w:r>
      <w:r>
        <w:rPr>
          <w:rFonts w:ascii="Cambria" w:eastAsia="Cambria" w:hAnsi="Cambria" w:cs="Cambria"/>
          <w:b/>
          <w:bCs/>
          <w:sz w:val="22"/>
          <w:szCs w:val="22"/>
        </w:rPr>
        <w:t>Value Object</w:t>
      </w:r>
      <w:r>
        <w:rPr>
          <w:rFonts w:ascii="Cambria" w:eastAsia="Cambria" w:hAnsi="Cambria" w:cs="Cambria"/>
          <w:sz w:val="22"/>
          <w:szCs w:val="22"/>
        </w:rPr>
        <w:t xml:space="preserve">, </w:t>
      </w:r>
      <w:r>
        <w:rPr>
          <w:rFonts w:ascii="Cambria" w:eastAsia="Cambria" w:hAnsi="Cambria" w:cs="Cambria"/>
          <w:b/>
          <w:bCs/>
          <w:sz w:val="22"/>
          <w:szCs w:val="22"/>
        </w:rPr>
        <w:t>Singleton</w:t>
      </w:r>
      <w:r>
        <w:rPr>
          <w:rFonts w:ascii="Cambria" w:eastAsia="Cambria" w:hAnsi="Cambria" w:cs="Cambria"/>
          <w:sz w:val="22"/>
          <w:szCs w:val="22"/>
        </w:rPr>
        <w:t xml:space="preserve">, </w:t>
      </w:r>
      <w:r>
        <w:rPr>
          <w:rFonts w:ascii="Cambria" w:eastAsia="Cambria" w:hAnsi="Cambria" w:cs="Cambria"/>
          <w:b/>
          <w:bCs/>
          <w:sz w:val="22"/>
          <w:szCs w:val="22"/>
        </w:rPr>
        <w:t>Service Locator</w:t>
      </w:r>
      <w:r>
        <w:rPr>
          <w:rFonts w:ascii="Cambria" w:eastAsia="Cambria" w:hAnsi="Cambria" w:cs="Cambria"/>
          <w:sz w:val="22"/>
          <w:szCs w:val="22"/>
        </w:rPr>
        <w:t xml:space="preserve"> for executing multi-tier, highly scalable, component based, services driven, test driven enterprise applications.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Experience in developing </w:t>
      </w:r>
      <w:r>
        <w:rPr>
          <w:rFonts w:ascii="Cambria" w:eastAsia="Cambria" w:hAnsi="Cambria" w:cs="Cambria"/>
          <w:b/>
          <w:bCs/>
          <w:sz w:val="22"/>
          <w:szCs w:val="22"/>
        </w:rPr>
        <w:t xml:space="preserve">XML </w:t>
      </w:r>
      <w:r>
        <w:rPr>
          <w:rFonts w:ascii="Cambria" w:eastAsia="Cambria" w:hAnsi="Cambria" w:cs="Cambria"/>
          <w:sz w:val="22"/>
          <w:szCs w:val="22"/>
        </w:rPr>
        <w:t xml:space="preserve">documents with </w:t>
      </w:r>
      <w:r>
        <w:rPr>
          <w:rFonts w:ascii="Cambria" w:eastAsia="Cambria" w:hAnsi="Cambria" w:cs="Cambria"/>
          <w:b/>
          <w:bCs/>
          <w:sz w:val="22"/>
          <w:szCs w:val="22"/>
        </w:rPr>
        <w:t>XSD</w:t>
      </w:r>
      <w:r>
        <w:rPr>
          <w:rFonts w:ascii="Cambria" w:eastAsia="Cambria" w:hAnsi="Cambria" w:cs="Cambria"/>
          <w:sz w:val="22"/>
          <w:szCs w:val="22"/>
        </w:rPr>
        <w:t xml:space="preserve"> validations, </w:t>
      </w:r>
      <w:r>
        <w:rPr>
          <w:rFonts w:ascii="Cambria" w:eastAsia="Cambria" w:hAnsi="Cambria" w:cs="Cambria"/>
          <w:b/>
          <w:bCs/>
          <w:sz w:val="22"/>
          <w:szCs w:val="22"/>
        </w:rPr>
        <w:t xml:space="preserve">SAX </w:t>
      </w:r>
      <w:r>
        <w:rPr>
          <w:rFonts w:ascii="Cambria" w:eastAsia="Cambria" w:hAnsi="Cambria" w:cs="Cambria"/>
          <w:sz w:val="22"/>
          <w:szCs w:val="22"/>
        </w:rPr>
        <w:t xml:space="preserve">and </w:t>
      </w:r>
      <w:r>
        <w:rPr>
          <w:rFonts w:ascii="Cambria" w:eastAsia="Cambria" w:hAnsi="Cambria" w:cs="Cambria"/>
          <w:b/>
          <w:bCs/>
          <w:sz w:val="22"/>
          <w:szCs w:val="22"/>
        </w:rPr>
        <w:t>DOM</w:t>
      </w:r>
      <w:r>
        <w:rPr>
          <w:rFonts w:ascii="Cambria" w:eastAsia="Cambria" w:hAnsi="Cambria" w:cs="Cambria"/>
          <w:sz w:val="22"/>
          <w:szCs w:val="22"/>
        </w:rPr>
        <w:t xml:space="preserve"> parsers to parse the data held in XML documents.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Possess strong working knowledge of Database programming using </w:t>
      </w:r>
      <w:r>
        <w:rPr>
          <w:rFonts w:ascii="Cambria" w:eastAsia="Cambria" w:hAnsi="Cambria" w:cs="Cambria"/>
          <w:b/>
          <w:bCs/>
          <w:sz w:val="22"/>
          <w:szCs w:val="22"/>
        </w:rPr>
        <w:t>SQL</w:t>
      </w:r>
      <w:r>
        <w:rPr>
          <w:rFonts w:ascii="Cambria" w:eastAsia="Cambria" w:hAnsi="Cambria" w:cs="Cambria"/>
          <w:sz w:val="22"/>
          <w:szCs w:val="22"/>
        </w:rPr>
        <w:t xml:space="preserve">, </w:t>
      </w:r>
      <w:r>
        <w:rPr>
          <w:rFonts w:ascii="Cambria" w:eastAsia="Cambria" w:hAnsi="Cambria" w:cs="Cambria"/>
          <w:b/>
          <w:bCs/>
          <w:sz w:val="22"/>
          <w:szCs w:val="22"/>
        </w:rPr>
        <w:t>PL/SQL</w:t>
      </w:r>
      <w:r>
        <w:rPr>
          <w:rFonts w:ascii="Cambria" w:eastAsia="Cambria" w:hAnsi="Cambria" w:cs="Cambria"/>
          <w:sz w:val="22"/>
          <w:szCs w:val="22"/>
        </w:rPr>
        <w:t xml:space="preserve">, </w:t>
      </w:r>
      <w:r>
        <w:rPr>
          <w:rFonts w:ascii="Cambria" w:eastAsia="Cambria" w:hAnsi="Cambria" w:cs="Cambria"/>
          <w:b/>
          <w:bCs/>
          <w:sz w:val="22"/>
          <w:szCs w:val="22"/>
        </w:rPr>
        <w:t>Triggers</w:t>
      </w:r>
      <w:r>
        <w:rPr>
          <w:rFonts w:ascii="Cambria" w:eastAsia="Cambria" w:hAnsi="Cambria" w:cs="Cambria"/>
          <w:sz w:val="22"/>
          <w:szCs w:val="22"/>
        </w:rPr>
        <w:t xml:space="preserve"> and </w:t>
      </w:r>
      <w:r>
        <w:rPr>
          <w:rFonts w:ascii="Cambria" w:eastAsia="Cambria" w:hAnsi="Cambria" w:cs="Cambria"/>
          <w:b/>
          <w:bCs/>
          <w:sz w:val="22"/>
          <w:szCs w:val="22"/>
        </w:rPr>
        <w:t>Stored Procedures</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Proficient in developing </w:t>
      </w:r>
      <w:r>
        <w:rPr>
          <w:rFonts w:ascii="Cambria" w:eastAsia="Cambria" w:hAnsi="Cambria" w:cs="Cambria"/>
          <w:b/>
          <w:bCs/>
          <w:sz w:val="22"/>
          <w:szCs w:val="22"/>
        </w:rPr>
        <w:t>Unit testing</w:t>
      </w:r>
      <w:r>
        <w:rPr>
          <w:rFonts w:ascii="Cambria" w:eastAsia="Cambria" w:hAnsi="Cambria" w:cs="Cambria"/>
          <w:sz w:val="22"/>
          <w:szCs w:val="22"/>
        </w:rPr>
        <w:t xml:space="preserve">, </w:t>
      </w:r>
      <w:r>
        <w:rPr>
          <w:rFonts w:ascii="Cambria" w:eastAsia="Cambria" w:hAnsi="Cambria" w:cs="Cambria"/>
          <w:b/>
          <w:bCs/>
          <w:sz w:val="22"/>
          <w:szCs w:val="22"/>
        </w:rPr>
        <w:t>Integration testing</w:t>
      </w:r>
      <w:r>
        <w:rPr>
          <w:rFonts w:ascii="Cambria" w:eastAsia="Cambria" w:hAnsi="Cambria" w:cs="Cambria"/>
          <w:sz w:val="22"/>
          <w:szCs w:val="22"/>
        </w:rPr>
        <w:t xml:space="preserve"> and </w:t>
      </w:r>
      <w:r>
        <w:rPr>
          <w:rFonts w:ascii="Cambria" w:eastAsia="Cambria" w:hAnsi="Cambria" w:cs="Cambria"/>
          <w:b/>
          <w:bCs/>
          <w:sz w:val="22"/>
          <w:szCs w:val="22"/>
        </w:rPr>
        <w:t>Container testing</w:t>
      </w:r>
      <w:r>
        <w:rPr>
          <w:rFonts w:ascii="Cambria" w:eastAsia="Cambria" w:hAnsi="Cambria" w:cs="Cambria"/>
          <w:sz w:val="22"/>
          <w:szCs w:val="22"/>
        </w:rPr>
        <w:t xml:space="preserve"> components with good knowledge on testing frame works and testing methodologies.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Problem solver with the ability to rapidly analyze challenges, applying strategic thinking to tactical concerns with strong problem solving skills and a result oriented attitude.</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Excellent team player, quick learner and self-starter with effective communication, motivation and organizational skills combined with attention to details and business process improvements.</w:t>
      </w:r>
    </w:p>
    <w:p w:rsidR="00AB2A94" w:rsidRDefault="00AB2A94">
      <w:pPr>
        <w:ind w:left="270" w:right="90" w:hanging="270"/>
        <w:jc w:val="both"/>
        <w:rPr>
          <w:sz w:val="22"/>
          <w:szCs w:val="22"/>
        </w:rPr>
      </w:pPr>
    </w:p>
    <w:p w:rsidR="00AB2A94" w:rsidRDefault="0011706B">
      <w:pPr>
        <w:ind w:left="270" w:right="90" w:hanging="270"/>
        <w:jc w:val="both"/>
        <w:rPr>
          <w:sz w:val="22"/>
          <w:szCs w:val="22"/>
        </w:rPr>
      </w:pPr>
      <w:r>
        <w:rPr>
          <w:rFonts w:ascii="Cambria" w:eastAsia="Cambria" w:hAnsi="Cambria" w:cs="Cambria"/>
          <w:b/>
          <w:bCs/>
          <w:sz w:val="22"/>
          <w:szCs w:val="22"/>
        </w:rPr>
        <w:t xml:space="preserve">   Technical Skills</w:t>
      </w:r>
    </w:p>
    <w:tbl>
      <w:tblPr>
        <w:tblW w:w="0" w:type="auto"/>
        <w:tblInd w:w="270" w:type="dxa"/>
        <w:tblBorders>
          <w:top w:val="single" w:sz="4" w:space="0" w:color="000000"/>
          <w:left w:val="single" w:sz="4" w:space="0" w:color="000000"/>
          <w:bottom w:val="single" w:sz="4" w:space="0" w:color="000000"/>
          <w:right w:val="single" w:sz="4" w:space="0" w:color="000000"/>
          <w:insideH w:val="nil"/>
          <w:insideV w:val="nil"/>
        </w:tblBorders>
        <w:tblCellMar>
          <w:top w:w="15" w:type="dxa"/>
          <w:left w:w="15" w:type="dxa"/>
          <w:bottom w:w="15" w:type="dxa"/>
          <w:right w:w="15" w:type="dxa"/>
        </w:tblCellMar>
        <w:tblLook w:val="04A0" w:firstRow="1" w:lastRow="0" w:firstColumn="1" w:lastColumn="0" w:noHBand="0" w:noVBand="1"/>
      </w:tblPr>
      <w:tblGrid>
        <w:gridCol w:w="2235"/>
        <w:gridCol w:w="6845"/>
      </w:tblGrid>
      <w:tr w:rsidR="00AB2A94">
        <w:tc>
          <w:tcPr>
            <w:tcW w:w="2358" w:type="dxa"/>
            <w:tcBorders>
              <w:bottom w:val="single" w:sz="4" w:space="0" w:color="000000"/>
              <w:right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b/>
                <w:bCs/>
                <w:color w:val="000000"/>
                <w:sz w:val="22"/>
                <w:szCs w:val="22"/>
              </w:rPr>
              <w:t>Languages</w:t>
            </w:r>
          </w:p>
        </w:tc>
        <w:tc>
          <w:tcPr>
            <w:tcW w:w="8190" w:type="dxa"/>
            <w:tcBorders>
              <w:left w:val="single" w:sz="4" w:space="0" w:color="000000"/>
              <w:bottom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color w:val="000000"/>
                <w:sz w:val="22"/>
                <w:szCs w:val="22"/>
              </w:rPr>
              <w:t>C, C++, Java, SQL, PL/SQL, UNIX Shell Script, HTML, XML</w:t>
            </w:r>
          </w:p>
          <w:p w:rsidR="00AB2A94" w:rsidRDefault="00AB2A94">
            <w:pPr>
              <w:ind w:right="90"/>
              <w:jc w:val="both"/>
              <w:rPr>
                <w:color w:val="000000"/>
                <w:sz w:val="22"/>
                <w:szCs w:val="22"/>
              </w:rPr>
            </w:pPr>
          </w:p>
        </w:tc>
      </w:tr>
      <w:tr w:rsidR="00AB2A94">
        <w:tc>
          <w:tcPr>
            <w:tcW w:w="2358"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b/>
                <w:bCs/>
                <w:color w:val="000000"/>
                <w:sz w:val="22"/>
                <w:szCs w:val="22"/>
              </w:rPr>
              <w:t>JAVA/J2EE Technologies</w:t>
            </w:r>
          </w:p>
        </w:tc>
        <w:tc>
          <w:tcPr>
            <w:tcW w:w="8190"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color w:val="000000"/>
                <w:sz w:val="22"/>
                <w:szCs w:val="22"/>
              </w:rPr>
              <w:t xml:space="preserve">Servlets, JSP, EJB, JMS, JDBC, JNDI, JTA, JPA, XML, XSD, Web Services, SOAP, JAXB, JAX-WS, JAX-RPC </w:t>
            </w:r>
          </w:p>
          <w:p w:rsidR="00AB2A94" w:rsidRDefault="00AB2A94">
            <w:pPr>
              <w:ind w:right="90"/>
              <w:jc w:val="both"/>
              <w:rPr>
                <w:color w:val="000000"/>
                <w:sz w:val="22"/>
                <w:szCs w:val="22"/>
              </w:rPr>
            </w:pPr>
          </w:p>
        </w:tc>
      </w:tr>
      <w:tr w:rsidR="00AB2A94">
        <w:tc>
          <w:tcPr>
            <w:tcW w:w="2358"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b/>
                <w:bCs/>
                <w:color w:val="000000"/>
                <w:sz w:val="22"/>
                <w:szCs w:val="22"/>
              </w:rPr>
              <w:t>Methodologies</w:t>
            </w:r>
          </w:p>
        </w:tc>
        <w:tc>
          <w:tcPr>
            <w:tcW w:w="8190"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color w:val="000000"/>
                <w:sz w:val="22"/>
                <w:szCs w:val="22"/>
              </w:rPr>
              <w:t>OOAD, OOP, UML, RUP, MVC, DAO Factory pattern and Session Facade</w:t>
            </w:r>
          </w:p>
        </w:tc>
      </w:tr>
      <w:tr w:rsidR="00AB2A94">
        <w:tc>
          <w:tcPr>
            <w:tcW w:w="2358"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b/>
                <w:bCs/>
                <w:color w:val="000000"/>
                <w:sz w:val="22"/>
                <w:szCs w:val="22"/>
              </w:rPr>
              <w:t>Application Servers</w:t>
            </w:r>
          </w:p>
        </w:tc>
        <w:tc>
          <w:tcPr>
            <w:tcW w:w="8190"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color w:val="000000"/>
                <w:sz w:val="22"/>
                <w:szCs w:val="22"/>
              </w:rPr>
              <w:t>Apache Tomcat, JBoss, WebLogic, WebSphere</w:t>
            </w:r>
          </w:p>
        </w:tc>
      </w:tr>
      <w:tr w:rsidR="00AB2A94">
        <w:tc>
          <w:tcPr>
            <w:tcW w:w="2358"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b/>
                <w:bCs/>
                <w:color w:val="000000"/>
                <w:sz w:val="22"/>
                <w:szCs w:val="22"/>
              </w:rPr>
              <w:t>Frameworks</w:t>
            </w:r>
          </w:p>
        </w:tc>
        <w:tc>
          <w:tcPr>
            <w:tcW w:w="8190"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color w:val="000000"/>
                <w:sz w:val="22"/>
                <w:szCs w:val="22"/>
              </w:rPr>
              <w:t>Struts, Spring and Hibernate</w:t>
            </w:r>
          </w:p>
        </w:tc>
      </w:tr>
      <w:tr w:rsidR="00AB2A94">
        <w:tc>
          <w:tcPr>
            <w:tcW w:w="2358"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b/>
                <w:bCs/>
                <w:color w:val="000000"/>
                <w:sz w:val="22"/>
                <w:szCs w:val="22"/>
              </w:rPr>
              <w:t>RDBMS</w:t>
            </w:r>
          </w:p>
        </w:tc>
        <w:tc>
          <w:tcPr>
            <w:tcW w:w="8190"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color w:val="000000"/>
                <w:sz w:val="22"/>
                <w:szCs w:val="22"/>
              </w:rPr>
              <w:t>Oracle 8i/9i/10g/11g, SQL Server 2000/2005/2008, IBM DB2</w:t>
            </w:r>
          </w:p>
        </w:tc>
      </w:tr>
      <w:tr w:rsidR="00AB2A94">
        <w:tc>
          <w:tcPr>
            <w:tcW w:w="2358"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b/>
                <w:bCs/>
                <w:color w:val="000000"/>
                <w:sz w:val="22"/>
                <w:szCs w:val="22"/>
              </w:rPr>
              <w:t>Operating Systems</w:t>
            </w:r>
          </w:p>
        </w:tc>
        <w:tc>
          <w:tcPr>
            <w:tcW w:w="8190"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color w:val="000000"/>
                <w:sz w:val="22"/>
                <w:szCs w:val="22"/>
              </w:rPr>
              <w:t>UNIX, LINUX and Windows XP/Vista</w:t>
            </w:r>
          </w:p>
        </w:tc>
      </w:tr>
      <w:tr w:rsidR="00AB2A94">
        <w:tc>
          <w:tcPr>
            <w:tcW w:w="2358"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b/>
                <w:bCs/>
                <w:color w:val="000000"/>
                <w:sz w:val="22"/>
                <w:szCs w:val="22"/>
              </w:rPr>
              <w:t>IDE/Utilities</w:t>
            </w:r>
          </w:p>
        </w:tc>
        <w:tc>
          <w:tcPr>
            <w:tcW w:w="8190"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color w:val="000000"/>
                <w:sz w:val="22"/>
                <w:szCs w:val="22"/>
              </w:rPr>
              <w:t>Eclipse3.x, PL/SQL Developer, Star UML, TOAD, SQL Developer</w:t>
            </w:r>
          </w:p>
        </w:tc>
      </w:tr>
      <w:tr w:rsidR="00AB2A94">
        <w:tc>
          <w:tcPr>
            <w:tcW w:w="2358" w:type="dxa"/>
            <w:tcBorders>
              <w:top w:val="single" w:sz="4" w:space="0" w:color="000000"/>
              <w:bottom w:val="single" w:sz="4" w:space="0" w:color="000000"/>
              <w:right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b/>
                <w:bCs/>
                <w:color w:val="000000"/>
                <w:sz w:val="22"/>
                <w:szCs w:val="22"/>
              </w:rPr>
              <w:t>Version Controls</w:t>
            </w:r>
          </w:p>
        </w:tc>
        <w:tc>
          <w:tcPr>
            <w:tcW w:w="8190" w:type="dxa"/>
            <w:tcBorders>
              <w:top w:val="single" w:sz="4" w:space="0" w:color="000000"/>
              <w:left w:val="single" w:sz="4" w:space="0" w:color="000000"/>
              <w:bottom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color w:val="000000"/>
                <w:sz w:val="22"/>
                <w:szCs w:val="22"/>
              </w:rPr>
              <w:t>Win CVS, Subversion (SVN)</w:t>
            </w:r>
          </w:p>
        </w:tc>
      </w:tr>
      <w:tr w:rsidR="00AB2A94">
        <w:tc>
          <w:tcPr>
            <w:tcW w:w="2358" w:type="dxa"/>
            <w:tcBorders>
              <w:top w:val="single" w:sz="4" w:space="0" w:color="000000"/>
              <w:right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b/>
                <w:bCs/>
                <w:color w:val="000000"/>
                <w:sz w:val="22"/>
                <w:szCs w:val="22"/>
              </w:rPr>
              <w:t>Others</w:t>
            </w:r>
          </w:p>
        </w:tc>
        <w:tc>
          <w:tcPr>
            <w:tcW w:w="8190" w:type="dxa"/>
            <w:tcBorders>
              <w:top w:val="single" w:sz="4" w:space="0" w:color="000000"/>
              <w:left w:val="single" w:sz="4" w:space="0" w:color="000000"/>
            </w:tcBorders>
            <w:tcMar>
              <w:top w:w="22" w:type="dxa"/>
              <w:left w:w="108" w:type="dxa"/>
              <w:bottom w:w="22" w:type="dxa"/>
              <w:right w:w="108" w:type="dxa"/>
            </w:tcMar>
            <w:hideMark/>
          </w:tcPr>
          <w:p w:rsidR="00AB2A94" w:rsidRDefault="0011706B">
            <w:pPr>
              <w:ind w:right="90"/>
              <w:jc w:val="both"/>
              <w:rPr>
                <w:color w:val="000000"/>
                <w:sz w:val="22"/>
                <w:szCs w:val="22"/>
              </w:rPr>
            </w:pPr>
            <w:r>
              <w:rPr>
                <w:rFonts w:ascii="Cambria" w:eastAsia="Cambria" w:hAnsi="Cambria" w:cs="Cambria"/>
                <w:color w:val="000000"/>
                <w:sz w:val="22"/>
                <w:szCs w:val="22"/>
              </w:rPr>
              <w:t>MS Office, HTML, Ant, Log4j, CSS, XSL, XSLT, XPATH, JavaScript, Unix Shell scripting, REST, RMI, SOAP</w:t>
            </w:r>
          </w:p>
        </w:tc>
      </w:tr>
    </w:tbl>
    <w:p w:rsidR="00AB2A94" w:rsidRDefault="00AB2A94">
      <w:pPr>
        <w:ind w:left="270" w:right="90" w:hanging="270"/>
        <w:jc w:val="both"/>
        <w:rPr>
          <w:sz w:val="22"/>
          <w:szCs w:val="22"/>
        </w:rPr>
      </w:pPr>
    </w:p>
    <w:p w:rsidR="00AB2A94" w:rsidRDefault="00AB2A94">
      <w:pPr>
        <w:ind w:left="270" w:right="90" w:hanging="270"/>
        <w:jc w:val="both"/>
        <w:rPr>
          <w:sz w:val="22"/>
          <w:szCs w:val="22"/>
        </w:rPr>
      </w:pPr>
    </w:p>
    <w:p w:rsidR="00AB2A94" w:rsidRDefault="0011706B">
      <w:pPr>
        <w:ind w:left="270" w:right="90" w:hanging="270"/>
        <w:jc w:val="both"/>
        <w:rPr>
          <w:sz w:val="22"/>
          <w:szCs w:val="22"/>
        </w:rPr>
      </w:pPr>
      <w:r>
        <w:rPr>
          <w:rFonts w:ascii="Cambria" w:eastAsia="Cambria" w:hAnsi="Cambria" w:cs="Cambria"/>
          <w:b/>
          <w:bCs/>
          <w:sz w:val="22"/>
          <w:szCs w:val="22"/>
        </w:rPr>
        <w:t>Professional Experience</w:t>
      </w:r>
    </w:p>
    <w:p w:rsidR="00AB2A94" w:rsidRDefault="00AB2A94">
      <w:pPr>
        <w:ind w:left="270" w:right="90" w:hanging="270"/>
        <w:jc w:val="both"/>
        <w:rPr>
          <w:sz w:val="22"/>
          <w:szCs w:val="22"/>
        </w:rPr>
      </w:pPr>
    </w:p>
    <w:p w:rsidR="00B80C04" w:rsidRDefault="00B80C04" w:rsidP="00F2090C">
      <w:pPr>
        <w:ind w:right="90"/>
        <w:jc w:val="both"/>
        <w:rPr>
          <w:rFonts w:ascii="Cambria" w:eastAsia="Cambria" w:hAnsi="Cambria" w:cs="Cambria"/>
          <w:b/>
          <w:bCs/>
          <w:sz w:val="22"/>
          <w:szCs w:val="22"/>
        </w:rPr>
      </w:pPr>
      <w:r>
        <w:rPr>
          <w:rFonts w:ascii="Cambria" w:eastAsia="Cambria" w:hAnsi="Cambria" w:cs="Cambria"/>
          <w:b/>
          <w:bCs/>
          <w:sz w:val="22"/>
          <w:szCs w:val="22"/>
        </w:rPr>
        <w:t>CareSource, Dayton, Ohio</w:t>
      </w:r>
    </w:p>
    <w:p w:rsidR="0041694B" w:rsidRDefault="0041694B" w:rsidP="00F2090C">
      <w:pPr>
        <w:ind w:right="90"/>
        <w:jc w:val="both"/>
        <w:rPr>
          <w:sz w:val="22"/>
          <w:szCs w:val="22"/>
        </w:rPr>
      </w:pPr>
      <w:r>
        <w:rPr>
          <w:rFonts w:ascii="Cambria" w:eastAsia="Cambria" w:hAnsi="Cambria" w:cs="Cambria"/>
          <w:b/>
          <w:bCs/>
          <w:sz w:val="22"/>
          <w:szCs w:val="22"/>
        </w:rPr>
        <w:t>2019 – Till Date</w:t>
      </w:r>
    </w:p>
    <w:p w:rsidR="0041694B" w:rsidRDefault="0041694B" w:rsidP="00F2090C">
      <w:pPr>
        <w:ind w:right="90"/>
        <w:jc w:val="both"/>
        <w:rPr>
          <w:sz w:val="22"/>
          <w:szCs w:val="22"/>
        </w:rPr>
      </w:pPr>
      <w:r>
        <w:rPr>
          <w:rFonts w:ascii="Cambria" w:eastAsia="Cambria" w:hAnsi="Cambria" w:cs="Cambria"/>
          <w:b/>
          <w:bCs/>
          <w:sz w:val="22"/>
          <w:szCs w:val="22"/>
        </w:rPr>
        <w:t>Sr. Java Full Stack Developer</w:t>
      </w:r>
    </w:p>
    <w:p w:rsidR="0041694B" w:rsidRDefault="0041694B" w:rsidP="00F2090C">
      <w:pPr>
        <w:ind w:right="90"/>
        <w:jc w:val="both"/>
        <w:rPr>
          <w:sz w:val="22"/>
          <w:szCs w:val="22"/>
        </w:rPr>
      </w:pPr>
      <w:r>
        <w:rPr>
          <w:rFonts w:ascii="Cambria" w:eastAsia="Cambria" w:hAnsi="Cambria" w:cs="Cambria"/>
          <w:b/>
          <w:bCs/>
          <w:sz w:val="22"/>
          <w:szCs w:val="22"/>
        </w:rPr>
        <w:t>Responsibilities: </w:t>
      </w:r>
      <w:r>
        <w:rPr>
          <w:rFonts w:ascii="Cambria" w:eastAsia="Cambria" w:hAnsi="Cambria" w:cs="Cambria"/>
          <w:b/>
          <w:bCs/>
          <w:sz w:val="22"/>
          <w:szCs w:val="22"/>
        </w:rPr>
        <w:tab/>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Involved and interacted with users, customers and Business users for the requirements and training with new features.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Involved in the development using </w:t>
      </w:r>
      <w:r>
        <w:rPr>
          <w:rFonts w:ascii="Cambria" w:eastAsia="Cambria" w:hAnsi="Cambria" w:cs="Cambria"/>
          <w:b/>
          <w:bCs/>
          <w:sz w:val="22"/>
          <w:szCs w:val="22"/>
        </w:rPr>
        <w:t xml:space="preserve">Java/J2EE Technologies, Web Services </w:t>
      </w:r>
      <w:r>
        <w:rPr>
          <w:rFonts w:ascii="Cambria" w:eastAsia="Cambria" w:hAnsi="Cambria" w:cs="Cambria"/>
          <w:sz w:val="22"/>
          <w:szCs w:val="22"/>
        </w:rPr>
        <w:t xml:space="preserve">and </w:t>
      </w:r>
      <w:r>
        <w:rPr>
          <w:rFonts w:ascii="Cambria" w:eastAsia="Cambria" w:hAnsi="Cambria" w:cs="Cambria"/>
          <w:b/>
          <w:bCs/>
          <w:sz w:val="22"/>
          <w:szCs w:val="22"/>
        </w:rPr>
        <w:t>Hibernate ORM Framework.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Functionalities include writing code in </w:t>
      </w:r>
      <w:r>
        <w:rPr>
          <w:rFonts w:ascii="Cambria" w:eastAsia="Cambria" w:hAnsi="Cambria" w:cs="Cambria"/>
          <w:b/>
          <w:bCs/>
          <w:sz w:val="22"/>
          <w:szCs w:val="22"/>
        </w:rPr>
        <w:t xml:space="preserve">HTML, CSS, JavaScript, jQuery, Ajax, JSON, AngularJS </w:t>
      </w:r>
      <w:r>
        <w:rPr>
          <w:rFonts w:ascii="Cambria" w:eastAsia="Cambria" w:hAnsi="Cambria" w:cs="Cambria"/>
          <w:sz w:val="22"/>
          <w:szCs w:val="22"/>
        </w:rPr>
        <w:t xml:space="preserve">and </w:t>
      </w:r>
      <w:r>
        <w:rPr>
          <w:rFonts w:ascii="Cambria" w:eastAsia="Cambria" w:hAnsi="Cambria" w:cs="Cambria"/>
          <w:b/>
          <w:bCs/>
          <w:sz w:val="22"/>
          <w:szCs w:val="22"/>
        </w:rPr>
        <w:t>Bootstrap with MySQL Database</w:t>
      </w:r>
      <w:r>
        <w:rPr>
          <w:rFonts w:ascii="Cambria" w:eastAsia="Cambria" w:hAnsi="Cambria" w:cs="Cambria"/>
          <w:sz w:val="22"/>
          <w:szCs w:val="22"/>
        </w:rPr>
        <w:t xml:space="preserve"> as the backend.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responsive web application for backend system using </w:t>
      </w:r>
      <w:r>
        <w:rPr>
          <w:rFonts w:ascii="Cambria" w:eastAsia="Cambria" w:hAnsi="Cambria" w:cs="Cambria"/>
          <w:b/>
          <w:bCs/>
          <w:sz w:val="22"/>
          <w:szCs w:val="22"/>
        </w:rPr>
        <w:t>AngularJS with HTML5 and CSS3.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Built reporting module for analytic services using custom </w:t>
      </w:r>
      <w:r>
        <w:rPr>
          <w:rFonts w:ascii="Cambria" w:eastAsia="Cambria" w:hAnsi="Cambria" w:cs="Cambria"/>
          <w:b/>
          <w:bCs/>
          <w:sz w:val="22"/>
          <w:szCs w:val="22"/>
        </w:rPr>
        <w:t>AngularJS MVC Framework</w:t>
      </w:r>
      <w:r>
        <w:rPr>
          <w:rFonts w:ascii="Cambria" w:eastAsia="Cambria" w:hAnsi="Cambria" w:cs="Cambria"/>
          <w:sz w:val="22"/>
          <w:szCs w:val="22"/>
        </w:rPr>
        <w:t xml:space="preserve"> Components.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Controllers and Services that are bind using Dependency Injection to enable loose coupling between application components.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 xml:space="preserve">Bootstrap </w:t>
      </w:r>
      <w:r>
        <w:rPr>
          <w:rFonts w:ascii="Cambria" w:eastAsia="Cambria" w:hAnsi="Cambria" w:cs="Cambria"/>
          <w:sz w:val="22"/>
          <w:szCs w:val="22"/>
        </w:rPr>
        <w:t>and</w:t>
      </w:r>
      <w:r>
        <w:rPr>
          <w:rFonts w:ascii="Cambria" w:eastAsia="Cambria" w:hAnsi="Cambria" w:cs="Cambria"/>
          <w:b/>
          <w:bCs/>
          <w:sz w:val="22"/>
          <w:szCs w:val="22"/>
        </w:rPr>
        <w:t xml:space="preserve"> AngularJS</w:t>
      </w:r>
      <w:r>
        <w:rPr>
          <w:rFonts w:ascii="Cambria" w:eastAsia="Cambria" w:hAnsi="Cambria" w:cs="Cambria"/>
          <w:sz w:val="22"/>
          <w:szCs w:val="22"/>
        </w:rPr>
        <w:t xml:space="preserve"> in effective web design.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user interface using </w:t>
      </w:r>
      <w:r>
        <w:rPr>
          <w:rFonts w:ascii="Cambria" w:eastAsia="Cambria" w:hAnsi="Cambria" w:cs="Cambria"/>
          <w:b/>
          <w:bCs/>
          <w:sz w:val="22"/>
          <w:szCs w:val="22"/>
        </w:rPr>
        <w:t>JSP</w:t>
      </w:r>
      <w:r>
        <w:rPr>
          <w:rFonts w:ascii="Cambria" w:eastAsia="Cambria" w:hAnsi="Cambria" w:cs="Cambria"/>
          <w:sz w:val="22"/>
          <w:szCs w:val="22"/>
        </w:rPr>
        <w:t xml:space="preserve"> with </w:t>
      </w:r>
      <w:r>
        <w:rPr>
          <w:rFonts w:ascii="Cambria" w:eastAsia="Cambria" w:hAnsi="Cambria" w:cs="Cambria"/>
          <w:b/>
          <w:bCs/>
          <w:sz w:val="22"/>
          <w:szCs w:val="22"/>
        </w:rPr>
        <w:t xml:space="preserve">JavaBeans, JSTL </w:t>
      </w:r>
      <w:r>
        <w:rPr>
          <w:rFonts w:ascii="Cambria" w:eastAsia="Cambria" w:hAnsi="Cambria" w:cs="Cambria"/>
          <w:sz w:val="22"/>
          <w:szCs w:val="22"/>
        </w:rPr>
        <w:t xml:space="preserve">and </w:t>
      </w:r>
      <w:r>
        <w:rPr>
          <w:rFonts w:ascii="Cambria" w:eastAsia="Cambria" w:hAnsi="Cambria" w:cs="Cambria"/>
          <w:b/>
          <w:bCs/>
          <w:sz w:val="22"/>
          <w:szCs w:val="22"/>
        </w:rPr>
        <w:t>Custom Tag Libraries, JS, CSS, jQuery</w:t>
      </w:r>
      <w:r>
        <w:rPr>
          <w:rFonts w:ascii="Cambria" w:eastAsia="Cambria" w:hAnsi="Cambria" w:cs="Cambria"/>
          <w:sz w:val="22"/>
          <w:szCs w:val="22"/>
        </w:rPr>
        <w:t xml:space="preserve">, </w:t>
      </w:r>
      <w:r>
        <w:rPr>
          <w:rFonts w:ascii="Cambria" w:eastAsia="Cambria" w:hAnsi="Cambria" w:cs="Cambria"/>
          <w:b/>
          <w:bCs/>
          <w:sz w:val="22"/>
          <w:szCs w:val="22"/>
        </w:rPr>
        <w:t>Node.js, HTML, SASS</w:t>
      </w:r>
      <w:r>
        <w:rPr>
          <w:rFonts w:ascii="Cambria" w:eastAsia="Cambria" w:hAnsi="Cambria" w:cs="Cambria"/>
          <w:sz w:val="22"/>
          <w:szCs w:val="22"/>
        </w:rPr>
        <w:t xml:space="preserve"> and </w:t>
      </w:r>
      <w:r>
        <w:rPr>
          <w:rFonts w:ascii="Cambria" w:eastAsia="Cambria" w:hAnsi="Cambria" w:cs="Cambria"/>
          <w:b/>
          <w:bCs/>
          <w:sz w:val="22"/>
          <w:szCs w:val="22"/>
        </w:rPr>
        <w:t>Ajax</w:t>
      </w:r>
      <w:r>
        <w:rPr>
          <w:rFonts w:ascii="Cambria" w:eastAsia="Cambria" w:hAnsi="Cambria" w:cs="Cambria"/>
          <w:sz w:val="22"/>
          <w:szCs w:val="22"/>
        </w:rPr>
        <w:t xml:space="preserve"> to speed the application.</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Integrated the JavaCode </w:t>
      </w:r>
      <w:r>
        <w:rPr>
          <w:rFonts w:ascii="Cambria" w:eastAsia="Cambria" w:hAnsi="Cambria" w:cs="Cambria"/>
          <w:b/>
          <w:bCs/>
          <w:sz w:val="22"/>
          <w:szCs w:val="22"/>
        </w:rPr>
        <w:t>(API)</w:t>
      </w:r>
      <w:r>
        <w:rPr>
          <w:rFonts w:ascii="Cambria" w:eastAsia="Cambria" w:hAnsi="Cambria" w:cs="Cambria"/>
          <w:sz w:val="22"/>
          <w:szCs w:val="22"/>
        </w:rPr>
        <w:t xml:space="preserve"> in </w:t>
      </w:r>
      <w:r>
        <w:rPr>
          <w:rFonts w:ascii="Cambria" w:eastAsia="Cambria" w:hAnsi="Cambria" w:cs="Cambria"/>
          <w:b/>
          <w:bCs/>
          <w:sz w:val="22"/>
          <w:szCs w:val="22"/>
        </w:rPr>
        <w:t>JSP</w:t>
      </w:r>
      <w:r>
        <w:rPr>
          <w:rFonts w:ascii="Cambria" w:eastAsia="Cambria" w:hAnsi="Cambria" w:cs="Cambria"/>
          <w:sz w:val="22"/>
          <w:szCs w:val="22"/>
        </w:rPr>
        <w:t xml:space="preserve"> pages and responsible for setting up </w:t>
      </w:r>
      <w:r>
        <w:rPr>
          <w:rFonts w:ascii="Cambria" w:eastAsia="Cambria" w:hAnsi="Cambria" w:cs="Cambria"/>
          <w:b/>
          <w:bCs/>
          <w:sz w:val="22"/>
          <w:szCs w:val="22"/>
        </w:rPr>
        <w:t>AngularJS framework</w:t>
      </w:r>
      <w:r>
        <w:rPr>
          <w:rFonts w:ascii="Cambria" w:eastAsia="Cambria" w:hAnsi="Cambria" w:cs="Cambria"/>
          <w:sz w:val="22"/>
          <w:szCs w:val="22"/>
        </w:rPr>
        <w:t xml:space="preserve"> for UI development. Developed </w:t>
      </w:r>
      <w:r>
        <w:rPr>
          <w:rFonts w:ascii="Cambria" w:eastAsia="Cambria" w:hAnsi="Cambria" w:cs="Cambria"/>
          <w:b/>
          <w:bCs/>
          <w:sz w:val="22"/>
          <w:szCs w:val="22"/>
        </w:rPr>
        <w:t>HTML</w:t>
      </w:r>
      <w:r>
        <w:rPr>
          <w:rFonts w:ascii="Cambria" w:eastAsia="Cambria" w:hAnsi="Cambria" w:cs="Cambria"/>
          <w:sz w:val="22"/>
          <w:szCs w:val="22"/>
        </w:rPr>
        <w:t xml:space="preserve"> views with </w:t>
      </w:r>
      <w:r>
        <w:rPr>
          <w:rFonts w:ascii="Cambria" w:eastAsia="Cambria" w:hAnsi="Cambria" w:cs="Cambria"/>
          <w:b/>
          <w:bCs/>
          <w:sz w:val="22"/>
          <w:szCs w:val="22"/>
        </w:rPr>
        <w:t xml:space="preserve">HTML5, CSS3/SASS, Bootstrap, Node.js </w:t>
      </w:r>
      <w:r>
        <w:rPr>
          <w:rFonts w:ascii="Cambria" w:eastAsia="Cambria" w:hAnsi="Cambria" w:cs="Cambria"/>
          <w:sz w:val="22"/>
          <w:szCs w:val="22"/>
        </w:rPr>
        <w:t>and</w:t>
      </w:r>
      <w:r>
        <w:rPr>
          <w:rFonts w:ascii="Cambria" w:eastAsia="Cambria" w:hAnsi="Cambria" w:cs="Cambria"/>
          <w:b/>
          <w:bCs/>
          <w:sz w:val="22"/>
          <w:szCs w:val="22"/>
        </w:rPr>
        <w:t xml:space="preserve"> AngularJS.</w:t>
      </w:r>
      <w:r>
        <w:rPr>
          <w:rFonts w:ascii="Cambria" w:eastAsia="Cambria" w:hAnsi="Cambria" w:cs="Cambria"/>
          <w:sz w:val="22"/>
          <w:szCs w:val="22"/>
        </w:rPr>
        <w:t>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Build SOAP Web Services based on </w:t>
      </w:r>
      <w:r>
        <w:rPr>
          <w:rFonts w:ascii="Cambria" w:eastAsia="Cambria" w:hAnsi="Cambria" w:cs="Cambria"/>
          <w:b/>
          <w:bCs/>
          <w:sz w:val="22"/>
          <w:szCs w:val="22"/>
        </w:rPr>
        <w:t>AWS (Amazon Web Services).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w:t>
      </w:r>
      <w:r>
        <w:rPr>
          <w:rFonts w:ascii="Cambria" w:eastAsia="Cambria" w:hAnsi="Cambria" w:cs="Cambria"/>
          <w:b/>
          <w:bCs/>
          <w:sz w:val="22"/>
          <w:szCs w:val="22"/>
        </w:rPr>
        <w:t xml:space="preserve">JUnit </w:t>
      </w:r>
      <w:r>
        <w:rPr>
          <w:rFonts w:ascii="Cambria" w:eastAsia="Cambria" w:hAnsi="Cambria" w:cs="Cambria"/>
          <w:sz w:val="22"/>
          <w:szCs w:val="22"/>
        </w:rPr>
        <w:t>Test Cases for Unit testing &amp; for Continuous Integration we used</w:t>
      </w:r>
      <w:r>
        <w:rPr>
          <w:rFonts w:ascii="Cambria" w:eastAsia="Cambria" w:hAnsi="Cambria" w:cs="Cambria"/>
          <w:b/>
          <w:bCs/>
          <w:sz w:val="22"/>
          <w:szCs w:val="22"/>
        </w:rPr>
        <w:t>Jenkins.</w:t>
      </w:r>
      <w:r>
        <w:rPr>
          <w:rFonts w:ascii="Cambria" w:eastAsia="Cambria" w:hAnsi="Cambria" w:cs="Cambria"/>
          <w:sz w:val="22"/>
          <w:szCs w:val="22"/>
        </w:rPr>
        <w:t>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Used </w:t>
      </w:r>
      <w:r>
        <w:rPr>
          <w:rFonts w:ascii="Cambria" w:eastAsia="Cambria" w:hAnsi="Cambria" w:cs="Cambria"/>
          <w:b/>
          <w:bCs/>
          <w:sz w:val="22"/>
          <w:szCs w:val="22"/>
        </w:rPr>
        <w:t xml:space="preserve">Jenkins </w:t>
      </w:r>
      <w:r>
        <w:rPr>
          <w:rFonts w:ascii="Cambria" w:eastAsia="Cambria" w:hAnsi="Cambria" w:cs="Cambria"/>
          <w:sz w:val="22"/>
          <w:szCs w:val="22"/>
        </w:rPr>
        <w:t>which is an open source continuous integration tool written in java which provides </w:t>
      </w:r>
      <w:r>
        <w:rPr>
          <w:rFonts w:ascii="Cambria" w:eastAsia="Cambria" w:hAnsi="Cambria" w:cs="Cambria"/>
          <w:sz w:val="22"/>
          <w:szCs w:val="22"/>
        </w:rPr>
        <w:br/>
        <w:t>Integration services for software development.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Created and maintained the framework and layout of each portal with </w:t>
      </w:r>
      <w:r>
        <w:rPr>
          <w:rFonts w:ascii="Cambria" w:eastAsia="Cambria" w:hAnsi="Cambria" w:cs="Cambria"/>
          <w:b/>
          <w:bCs/>
          <w:sz w:val="22"/>
          <w:szCs w:val="22"/>
        </w:rPr>
        <w:t>Cascading Style Sheets (CSS)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Successfully implemented Auto Complete/Auto Suggest functionality using </w:t>
      </w:r>
      <w:r>
        <w:rPr>
          <w:rFonts w:ascii="Cambria" w:eastAsia="Cambria" w:hAnsi="Cambria" w:cs="Cambria"/>
          <w:b/>
          <w:bCs/>
          <w:sz w:val="22"/>
          <w:szCs w:val="22"/>
        </w:rPr>
        <w:t xml:space="preserve">Ajax, JQuery, DHTML, Web Service Call </w:t>
      </w:r>
      <w:r>
        <w:rPr>
          <w:rFonts w:ascii="Cambria" w:eastAsia="Cambria" w:hAnsi="Cambria" w:cs="Cambria"/>
          <w:sz w:val="22"/>
          <w:szCs w:val="22"/>
        </w:rPr>
        <w:t>and</w:t>
      </w:r>
      <w:r>
        <w:rPr>
          <w:rFonts w:ascii="Cambria" w:eastAsia="Cambria" w:hAnsi="Cambria" w:cs="Cambria"/>
          <w:b/>
          <w:bCs/>
          <w:sz w:val="22"/>
          <w:szCs w:val="22"/>
        </w:rPr>
        <w:t xml:space="preserve"> JSON.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Responsible to manipulate </w:t>
      </w:r>
      <w:r>
        <w:rPr>
          <w:rFonts w:ascii="Cambria" w:eastAsia="Cambria" w:hAnsi="Cambria" w:cs="Cambria"/>
          <w:b/>
          <w:bCs/>
          <w:sz w:val="22"/>
          <w:szCs w:val="22"/>
        </w:rPr>
        <w:t xml:space="preserve">HTML5, CSS3 in jQuery as well as making the pages dynamic using AJAX, JSON </w:t>
      </w:r>
      <w:r>
        <w:rPr>
          <w:rFonts w:ascii="Cambria" w:eastAsia="Cambria" w:hAnsi="Cambria" w:cs="Cambria"/>
          <w:sz w:val="22"/>
          <w:szCs w:val="22"/>
        </w:rPr>
        <w:t>and</w:t>
      </w:r>
      <w:r>
        <w:rPr>
          <w:rFonts w:ascii="Cambria" w:eastAsia="Cambria" w:hAnsi="Cambria" w:cs="Cambria"/>
          <w:b/>
          <w:bCs/>
          <w:sz w:val="22"/>
          <w:szCs w:val="22"/>
        </w:rPr>
        <w:t xml:space="preserve"> XML.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Created Call flow diagrams for IVR applications using </w:t>
      </w:r>
      <w:r>
        <w:rPr>
          <w:rFonts w:ascii="Cambria" w:eastAsia="Cambria" w:hAnsi="Cambria" w:cs="Cambria"/>
          <w:b/>
          <w:bCs/>
          <w:sz w:val="22"/>
          <w:szCs w:val="22"/>
        </w:rPr>
        <w:t>VISIO</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STRUTS Framework</w:t>
      </w:r>
      <w:r>
        <w:rPr>
          <w:rFonts w:ascii="Cambria" w:eastAsia="Cambria" w:hAnsi="Cambria" w:cs="Cambria"/>
          <w:sz w:val="22"/>
          <w:szCs w:val="22"/>
        </w:rPr>
        <w:t xml:space="preserve"> in designing the IVR application.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Wrote </w:t>
      </w:r>
      <w:r>
        <w:rPr>
          <w:rFonts w:ascii="Cambria" w:eastAsia="Cambria" w:hAnsi="Cambria" w:cs="Cambria"/>
          <w:b/>
          <w:bCs/>
          <w:sz w:val="22"/>
          <w:szCs w:val="22"/>
        </w:rPr>
        <w:t xml:space="preserve">JAVA Servlets </w:t>
      </w:r>
      <w:r>
        <w:rPr>
          <w:rFonts w:ascii="Cambria" w:eastAsia="Cambria" w:hAnsi="Cambria" w:cs="Cambria"/>
          <w:sz w:val="22"/>
          <w:szCs w:val="22"/>
        </w:rPr>
        <w:t>that generates dynamic VXML.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Mainly involved in support, Maintenance and enhancement of the application.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Played a significant role in design and development of the VUI.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Responsibilities included development of new modules of the application such as Web using </w:t>
      </w:r>
      <w:r>
        <w:rPr>
          <w:rFonts w:ascii="Cambria" w:eastAsia="Cambria" w:hAnsi="Cambria" w:cs="Cambria"/>
          <w:b/>
          <w:bCs/>
          <w:sz w:val="22"/>
          <w:szCs w:val="22"/>
        </w:rPr>
        <w:t xml:space="preserve">J2EE Technologies, Struts </w:t>
      </w:r>
      <w:r>
        <w:rPr>
          <w:rFonts w:ascii="Cambria" w:eastAsia="Cambria" w:hAnsi="Cambria" w:cs="Cambria"/>
          <w:sz w:val="22"/>
          <w:szCs w:val="22"/>
        </w:rPr>
        <w:t>and</w:t>
      </w:r>
      <w:r>
        <w:rPr>
          <w:rFonts w:ascii="Cambria" w:eastAsia="Cambria" w:hAnsi="Cambria" w:cs="Cambria"/>
          <w:b/>
          <w:bCs/>
          <w:sz w:val="22"/>
          <w:szCs w:val="22"/>
        </w:rPr>
        <w:t xml:space="preserve"> Spring Framework.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w:t>
      </w:r>
      <w:r>
        <w:rPr>
          <w:rFonts w:ascii="Cambria" w:eastAsia="Cambria" w:hAnsi="Cambria" w:cs="Cambria"/>
          <w:b/>
          <w:bCs/>
          <w:sz w:val="22"/>
          <w:szCs w:val="22"/>
        </w:rPr>
        <w:t>MVC Controllers</w:t>
      </w:r>
      <w:r>
        <w:rPr>
          <w:rFonts w:ascii="Cambria" w:eastAsia="Cambria" w:hAnsi="Cambria" w:cs="Cambria"/>
          <w:sz w:val="22"/>
          <w:szCs w:val="22"/>
        </w:rPr>
        <w:t xml:space="preserve"> and deployed flow of Execution in the Servlet Environment using </w:t>
      </w:r>
      <w:r>
        <w:rPr>
          <w:rFonts w:ascii="Cambria" w:eastAsia="Cambria" w:hAnsi="Cambria" w:cs="Cambria"/>
          <w:b/>
          <w:bCs/>
          <w:sz w:val="22"/>
          <w:szCs w:val="22"/>
        </w:rPr>
        <w:t>Spring MVC.</w:t>
      </w:r>
      <w:r>
        <w:rPr>
          <w:rFonts w:ascii="Cambria" w:eastAsia="Cambria" w:hAnsi="Cambria" w:cs="Cambria"/>
          <w:sz w:val="22"/>
          <w:szCs w:val="22"/>
        </w:rPr>
        <w:t>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Extensively used Core </w:t>
      </w:r>
      <w:r>
        <w:rPr>
          <w:rFonts w:ascii="Cambria" w:eastAsia="Cambria" w:hAnsi="Cambria" w:cs="Cambria"/>
          <w:b/>
          <w:bCs/>
          <w:sz w:val="22"/>
          <w:szCs w:val="22"/>
        </w:rPr>
        <w:t>Spring Framework</w:t>
      </w:r>
      <w:r>
        <w:rPr>
          <w:rFonts w:ascii="Cambria" w:eastAsia="Cambria" w:hAnsi="Cambria" w:cs="Cambria"/>
          <w:sz w:val="22"/>
          <w:szCs w:val="22"/>
        </w:rPr>
        <w:t xml:space="preserve"> for Dependency Injection of components.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Web Services using </w:t>
      </w:r>
      <w:r>
        <w:rPr>
          <w:rFonts w:ascii="Cambria" w:eastAsia="Cambria" w:hAnsi="Cambria" w:cs="Cambria"/>
          <w:b/>
          <w:bCs/>
          <w:sz w:val="22"/>
          <w:szCs w:val="22"/>
        </w:rPr>
        <w:t>Spring RESTful.</w:t>
      </w:r>
      <w:r>
        <w:rPr>
          <w:rFonts w:ascii="Cambria" w:eastAsia="Cambria" w:hAnsi="Cambria" w:cs="Cambria"/>
          <w:sz w:val="22"/>
          <w:szCs w:val="22"/>
        </w:rPr>
        <w:t>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w:t>
      </w:r>
      <w:r>
        <w:rPr>
          <w:rFonts w:ascii="Cambria" w:eastAsia="Cambria" w:hAnsi="Cambria" w:cs="Cambria"/>
          <w:b/>
          <w:bCs/>
          <w:sz w:val="22"/>
          <w:szCs w:val="22"/>
        </w:rPr>
        <w:t>Hibernate with Spring</w:t>
      </w:r>
      <w:r>
        <w:rPr>
          <w:rFonts w:ascii="Cambria" w:eastAsia="Cambria" w:hAnsi="Cambria" w:cs="Cambria"/>
          <w:sz w:val="22"/>
          <w:szCs w:val="22"/>
        </w:rPr>
        <w:t xml:space="preserve"> Integration as the data abstraction to interact with the database.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Used </w:t>
      </w:r>
      <w:r>
        <w:rPr>
          <w:rFonts w:ascii="Cambria" w:eastAsia="Cambria" w:hAnsi="Cambria" w:cs="Cambria"/>
          <w:b/>
          <w:bCs/>
          <w:sz w:val="22"/>
          <w:szCs w:val="22"/>
        </w:rPr>
        <w:t>ANT</w:t>
      </w:r>
      <w:r>
        <w:rPr>
          <w:rFonts w:ascii="Cambria" w:eastAsia="Cambria" w:hAnsi="Cambria" w:cs="Cambria"/>
          <w:sz w:val="22"/>
          <w:szCs w:val="22"/>
        </w:rPr>
        <w:t> Scripts to fetch, build and deploy the application to development environment.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Hibernate for mapping java classes with database and created queries with </w:t>
      </w:r>
      <w:r>
        <w:rPr>
          <w:rFonts w:ascii="Cambria" w:eastAsia="Cambria" w:hAnsi="Cambria" w:cs="Cambria"/>
          <w:b/>
          <w:bCs/>
          <w:sz w:val="22"/>
          <w:szCs w:val="22"/>
        </w:rPr>
        <w:t>Hibernate Query language (HQL)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model objects using </w:t>
      </w:r>
      <w:r>
        <w:rPr>
          <w:rFonts w:ascii="Cambria" w:eastAsia="Cambria" w:hAnsi="Cambria" w:cs="Cambria"/>
          <w:b/>
          <w:bCs/>
          <w:sz w:val="22"/>
          <w:szCs w:val="22"/>
        </w:rPr>
        <w:t>Hibernate</w:t>
      </w:r>
      <w:r>
        <w:rPr>
          <w:rFonts w:ascii="Cambria" w:eastAsia="Cambria" w:hAnsi="Cambria" w:cs="Cambria"/>
          <w:sz w:val="22"/>
          <w:szCs w:val="22"/>
        </w:rPr>
        <w:t>.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Application developed using </w:t>
      </w:r>
      <w:r>
        <w:rPr>
          <w:rFonts w:ascii="Cambria" w:eastAsia="Cambria" w:hAnsi="Cambria" w:cs="Cambria"/>
          <w:b/>
          <w:bCs/>
          <w:sz w:val="22"/>
          <w:szCs w:val="22"/>
        </w:rPr>
        <w:t>RAD</w:t>
      </w:r>
      <w:r>
        <w:rPr>
          <w:rFonts w:ascii="Cambria" w:eastAsia="Cambria" w:hAnsi="Cambria" w:cs="Cambria"/>
          <w:sz w:val="22"/>
          <w:szCs w:val="22"/>
        </w:rPr>
        <w:t>.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Maintained version control using </w:t>
      </w:r>
      <w:r>
        <w:rPr>
          <w:rFonts w:ascii="Cambria" w:eastAsia="Cambria" w:hAnsi="Cambria" w:cs="Cambria"/>
          <w:b/>
          <w:bCs/>
          <w:sz w:val="22"/>
          <w:szCs w:val="22"/>
        </w:rPr>
        <w:t>GIT</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Log4j</w:t>
      </w:r>
      <w:r>
        <w:rPr>
          <w:rFonts w:ascii="Cambria" w:eastAsia="Cambria" w:hAnsi="Cambria" w:cs="Cambria"/>
          <w:sz w:val="22"/>
          <w:szCs w:val="22"/>
        </w:rPr>
        <w:t xml:space="preserve"> utility to log error, info and debug messages.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Worked extensively on </w:t>
      </w:r>
      <w:r>
        <w:rPr>
          <w:rFonts w:ascii="Cambria" w:eastAsia="Cambria" w:hAnsi="Cambria" w:cs="Cambria"/>
          <w:b/>
          <w:bCs/>
          <w:sz w:val="22"/>
          <w:szCs w:val="22"/>
        </w:rPr>
        <w:t xml:space="preserve">AngularJS </w:t>
      </w:r>
      <w:r>
        <w:rPr>
          <w:rFonts w:ascii="Cambria" w:eastAsia="Cambria" w:hAnsi="Cambria" w:cs="Cambria"/>
          <w:sz w:val="22"/>
          <w:szCs w:val="22"/>
        </w:rPr>
        <w:t>in creating Controllers.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backend process for sending the data through </w:t>
      </w:r>
      <w:r>
        <w:rPr>
          <w:rFonts w:ascii="Cambria" w:eastAsia="Cambria" w:hAnsi="Cambria" w:cs="Cambria"/>
          <w:b/>
          <w:bCs/>
          <w:sz w:val="22"/>
          <w:szCs w:val="22"/>
        </w:rPr>
        <w:t>FTP</w:t>
      </w:r>
      <w:r>
        <w:rPr>
          <w:rFonts w:ascii="Cambria" w:eastAsia="Cambria" w:hAnsi="Cambria" w:cs="Cambria"/>
          <w:sz w:val="22"/>
          <w:szCs w:val="22"/>
        </w:rPr>
        <w:t>.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Worked with </w:t>
      </w:r>
      <w:r>
        <w:rPr>
          <w:rFonts w:ascii="Cambria" w:eastAsia="Cambria" w:hAnsi="Cambria" w:cs="Cambria"/>
          <w:b/>
          <w:bCs/>
          <w:sz w:val="22"/>
          <w:szCs w:val="22"/>
        </w:rPr>
        <w:t>JMS</w:t>
      </w:r>
      <w:r>
        <w:rPr>
          <w:rFonts w:ascii="Cambria" w:eastAsia="Cambria" w:hAnsi="Cambria" w:cs="Cambria"/>
          <w:sz w:val="22"/>
          <w:szCs w:val="22"/>
        </w:rPr>
        <w:t xml:space="preserve"> as messaging service and JTA for Transaction management and having knowledge with </w:t>
      </w:r>
      <w:r>
        <w:rPr>
          <w:rFonts w:ascii="Cambria" w:eastAsia="Cambria" w:hAnsi="Cambria" w:cs="Cambria"/>
          <w:b/>
          <w:bCs/>
          <w:sz w:val="22"/>
          <w:szCs w:val="22"/>
        </w:rPr>
        <w:t>JPA</w:t>
      </w:r>
      <w:r>
        <w:rPr>
          <w:rFonts w:ascii="Cambria" w:eastAsia="Cambria" w:hAnsi="Cambria" w:cs="Cambria"/>
          <w:sz w:val="22"/>
          <w:szCs w:val="22"/>
        </w:rPr>
        <w:t xml:space="preserve"> for Java persistence.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Using </w:t>
      </w:r>
      <w:r>
        <w:rPr>
          <w:rFonts w:ascii="Cambria" w:eastAsia="Cambria" w:hAnsi="Cambria" w:cs="Cambria"/>
          <w:b/>
          <w:bCs/>
          <w:sz w:val="22"/>
          <w:szCs w:val="22"/>
        </w:rPr>
        <w:t>JMS</w:t>
      </w:r>
      <w:r>
        <w:rPr>
          <w:rFonts w:ascii="Cambria" w:eastAsia="Cambria" w:hAnsi="Cambria" w:cs="Cambria"/>
          <w:sz w:val="22"/>
          <w:szCs w:val="22"/>
        </w:rPr>
        <w:t xml:space="preserve"> to send email or notify companies or users who have subscribed particular services in our product.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customer facing software for managing advertisements to grow the business using </w:t>
      </w:r>
      <w:r>
        <w:rPr>
          <w:rFonts w:ascii="Cambria" w:eastAsia="Cambria" w:hAnsi="Cambria" w:cs="Cambria"/>
          <w:b/>
          <w:bCs/>
          <w:sz w:val="22"/>
          <w:szCs w:val="22"/>
        </w:rPr>
        <w:t xml:space="preserve">JavaScript/jQuery, HTML 5 </w:t>
      </w:r>
      <w:r>
        <w:rPr>
          <w:rFonts w:ascii="Cambria" w:eastAsia="Cambria" w:hAnsi="Cambria" w:cs="Cambria"/>
          <w:sz w:val="22"/>
          <w:szCs w:val="22"/>
        </w:rPr>
        <w:t xml:space="preserve">and </w:t>
      </w:r>
      <w:r>
        <w:rPr>
          <w:rFonts w:ascii="Cambria" w:eastAsia="Cambria" w:hAnsi="Cambria" w:cs="Cambria"/>
          <w:b/>
          <w:bCs/>
          <w:sz w:val="22"/>
          <w:szCs w:val="22"/>
        </w:rPr>
        <w:t>CSS.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Deployed application using </w:t>
      </w:r>
      <w:r>
        <w:rPr>
          <w:rFonts w:ascii="Cambria" w:eastAsia="Cambria" w:hAnsi="Cambria" w:cs="Cambria"/>
          <w:b/>
          <w:bCs/>
          <w:sz w:val="22"/>
          <w:szCs w:val="22"/>
        </w:rPr>
        <w:t>WebSphere Application Server</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client side Java-beans for </w:t>
      </w:r>
      <w:r>
        <w:rPr>
          <w:rFonts w:ascii="Cambria" w:eastAsia="Cambria" w:hAnsi="Cambria" w:cs="Cambria"/>
          <w:b/>
          <w:bCs/>
          <w:sz w:val="22"/>
          <w:szCs w:val="22"/>
        </w:rPr>
        <w:t xml:space="preserve">DAO </w:t>
      </w:r>
      <w:r>
        <w:rPr>
          <w:rFonts w:ascii="Cambria" w:eastAsia="Cambria" w:hAnsi="Cambria" w:cs="Cambria"/>
          <w:sz w:val="22"/>
          <w:szCs w:val="22"/>
        </w:rPr>
        <w:t>Pattern.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Evaluated Prototype </w:t>
      </w:r>
      <w:r>
        <w:rPr>
          <w:rFonts w:ascii="Cambria" w:eastAsia="Cambria" w:hAnsi="Cambria" w:cs="Cambria"/>
          <w:b/>
          <w:bCs/>
          <w:sz w:val="22"/>
          <w:szCs w:val="22"/>
        </w:rPr>
        <w:t>JavaScript Framework</w:t>
      </w:r>
      <w:r>
        <w:rPr>
          <w:rFonts w:ascii="Cambria" w:eastAsia="Cambria" w:hAnsi="Cambria" w:cs="Cambria"/>
          <w:sz w:val="22"/>
          <w:szCs w:val="22"/>
        </w:rPr>
        <w:t>.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b/>
          <w:bCs/>
          <w:sz w:val="22"/>
          <w:szCs w:val="22"/>
        </w:rPr>
        <w:t xml:space="preserve">jQuery </w:t>
      </w:r>
      <w:r>
        <w:rPr>
          <w:rFonts w:ascii="Cambria" w:eastAsia="Cambria" w:hAnsi="Cambria" w:cs="Cambria"/>
          <w:sz w:val="22"/>
          <w:szCs w:val="22"/>
        </w:rPr>
        <w:t>High charts plugin integration with databases for displaying custom graphs (line, bar, pie etc.) </w:t>
      </w:r>
    </w:p>
    <w:p w:rsidR="0041694B" w:rsidRDefault="0041694B" w:rsidP="00F2090C">
      <w:pPr>
        <w:ind w:right="90"/>
        <w:jc w:val="both"/>
        <w:rPr>
          <w:sz w:val="22"/>
          <w:szCs w:val="22"/>
        </w:rPr>
      </w:pPr>
      <w:r>
        <w:rPr>
          <w:rFonts w:ascii="Cambria" w:eastAsia="Cambria" w:hAnsi="Cambria" w:cs="Cambria"/>
          <w:b/>
          <w:bCs/>
          <w:sz w:val="22"/>
          <w:szCs w:val="22"/>
        </w:rPr>
        <w:t>Environment:</w:t>
      </w:r>
      <w:r>
        <w:rPr>
          <w:rFonts w:ascii="Cambria" w:eastAsia="Cambria" w:hAnsi="Cambria" w:cs="Cambria"/>
          <w:sz w:val="22"/>
          <w:szCs w:val="22"/>
        </w:rPr>
        <w:t xml:space="preserve"> </w:t>
      </w:r>
    </w:p>
    <w:p w:rsidR="0041694B" w:rsidRDefault="0041694B" w:rsidP="00F2090C">
      <w:pPr>
        <w:ind w:right="90"/>
        <w:jc w:val="both"/>
        <w:rPr>
          <w:sz w:val="22"/>
          <w:szCs w:val="22"/>
        </w:rPr>
      </w:pPr>
      <w:r>
        <w:rPr>
          <w:rFonts w:ascii="Cambria" w:eastAsia="Cambria" w:hAnsi="Cambria" w:cs="Cambria"/>
          <w:sz w:val="22"/>
          <w:szCs w:val="22"/>
        </w:rPr>
        <w:t>Java, J2EE, Spring MVC, RESTful Web Service, Hibernate, JMS, AJAX, JSP, MySQL, Servlets, Web Sphere Application Server, AngularJS, MS Visio, CSS, JavaScript, HTML 5, ANT, Windows,RAD, GIT, Log4j, FTP, DAO, XML, JavaScript, Struts Framework, Spring Frame work,JavaBeans, Node.js,JSTL, Bootstrap, ReactJS, D3 js, Jenkins, SASS.</w:t>
      </w:r>
    </w:p>
    <w:p w:rsidR="0041694B" w:rsidRDefault="0041694B" w:rsidP="00F2090C">
      <w:pPr>
        <w:ind w:left="270" w:right="90" w:hanging="270"/>
        <w:jc w:val="both"/>
        <w:rPr>
          <w:sz w:val="22"/>
          <w:szCs w:val="22"/>
        </w:rPr>
      </w:pPr>
    </w:p>
    <w:p w:rsidR="0041694B" w:rsidRDefault="0041694B" w:rsidP="00F2090C">
      <w:pPr>
        <w:ind w:right="90"/>
        <w:jc w:val="both"/>
        <w:rPr>
          <w:sz w:val="22"/>
          <w:szCs w:val="22"/>
        </w:rPr>
      </w:pPr>
      <w:r>
        <w:rPr>
          <w:rFonts w:ascii="Cambria" w:eastAsia="Cambria" w:hAnsi="Cambria" w:cs="Cambria"/>
          <w:b/>
          <w:bCs/>
          <w:sz w:val="22"/>
          <w:szCs w:val="22"/>
        </w:rPr>
        <w:t>Client: Quicken Loans, Detroit, MI</w:t>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t xml:space="preserve">                       Feb 2018 to Sep 2019</w:t>
      </w:r>
    </w:p>
    <w:p w:rsidR="0041694B" w:rsidRDefault="0041694B" w:rsidP="00F2090C">
      <w:pPr>
        <w:ind w:right="90"/>
        <w:jc w:val="both"/>
        <w:rPr>
          <w:sz w:val="22"/>
          <w:szCs w:val="22"/>
        </w:rPr>
      </w:pPr>
      <w:r>
        <w:rPr>
          <w:rFonts w:ascii="Cambria" w:eastAsia="Cambria" w:hAnsi="Cambria" w:cs="Cambria"/>
          <w:b/>
          <w:bCs/>
          <w:sz w:val="22"/>
          <w:szCs w:val="22"/>
        </w:rPr>
        <w:t xml:space="preserve">Java Full Stack Developer </w:t>
      </w:r>
    </w:p>
    <w:p w:rsidR="0041694B" w:rsidRDefault="0041694B" w:rsidP="00F2090C">
      <w:pPr>
        <w:ind w:right="90"/>
        <w:jc w:val="both"/>
        <w:rPr>
          <w:sz w:val="22"/>
          <w:szCs w:val="22"/>
        </w:rPr>
      </w:pPr>
      <w:r>
        <w:rPr>
          <w:rFonts w:ascii="Cambria" w:eastAsia="Cambria" w:hAnsi="Cambria" w:cs="Cambria"/>
          <w:b/>
          <w:bCs/>
          <w:sz w:val="22"/>
          <w:szCs w:val="22"/>
        </w:rPr>
        <w:t>Responsibilities: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Involved in various phases of Software Development Life Cycle (</w:t>
      </w:r>
      <w:r>
        <w:rPr>
          <w:rFonts w:ascii="Cambria" w:eastAsia="Cambria" w:hAnsi="Cambria" w:cs="Cambria"/>
          <w:b/>
          <w:bCs/>
          <w:sz w:val="22"/>
          <w:szCs w:val="22"/>
        </w:rPr>
        <w:t>SDLC</w:t>
      </w:r>
      <w:r>
        <w:rPr>
          <w:rFonts w:ascii="Cambria" w:eastAsia="Cambria" w:hAnsi="Cambria" w:cs="Cambria"/>
          <w:sz w:val="22"/>
          <w:szCs w:val="22"/>
        </w:rPr>
        <w:t>) of the application like Requirement gathering, Design, Analysis and Code development.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Worked to create an initial prototype of both Self-Pay Remittance as well as Formal Payment Plan, following </w:t>
      </w:r>
      <w:r>
        <w:rPr>
          <w:rFonts w:ascii="Cambria" w:eastAsia="Cambria" w:hAnsi="Cambria" w:cs="Cambria"/>
          <w:b/>
          <w:bCs/>
          <w:sz w:val="22"/>
          <w:szCs w:val="22"/>
        </w:rPr>
        <w:t>OOD</w:t>
      </w:r>
      <w:r>
        <w:rPr>
          <w:rFonts w:ascii="Cambria" w:eastAsia="Cambria" w:hAnsi="Cambria" w:cs="Cambria"/>
          <w:sz w:val="22"/>
          <w:szCs w:val="22"/>
        </w:rPr>
        <w:t xml:space="preserve"> and discussed </w:t>
      </w:r>
      <w:r>
        <w:rPr>
          <w:rFonts w:ascii="Cambria" w:eastAsia="Cambria" w:hAnsi="Cambria" w:cs="Cambria"/>
          <w:b/>
          <w:bCs/>
          <w:sz w:val="22"/>
          <w:szCs w:val="22"/>
        </w:rPr>
        <w:t>SOA</w:t>
      </w:r>
      <w:r>
        <w:rPr>
          <w:rFonts w:ascii="Cambria" w:eastAsia="Cambria" w:hAnsi="Cambria" w:cs="Cambria"/>
          <w:sz w:val="22"/>
          <w:szCs w:val="22"/>
        </w:rPr>
        <w:t xml:space="preserve"> to get positive feedbacks from the Test Clients before start of heavy coding.</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Worked in managing credit card payments through </w:t>
      </w:r>
      <w:r>
        <w:rPr>
          <w:rFonts w:ascii="Cambria" w:eastAsia="Cambria" w:hAnsi="Cambria" w:cs="Cambria"/>
          <w:b/>
          <w:bCs/>
          <w:sz w:val="22"/>
          <w:szCs w:val="22"/>
        </w:rPr>
        <w:t>EDI</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Attended every day Scrum meetings to provide current project status demonstrations in every two weeks, thus implementing </w:t>
      </w:r>
      <w:r>
        <w:rPr>
          <w:rFonts w:ascii="Cambria" w:eastAsia="Cambria" w:hAnsi="Cambria" w:cs="Cambria"/>
          <w:b/>
          <w:bCs/>
          <w:sz w:val="22"/>
          <w:szCs w:val="22"/>
        </w:rPr>
        <w:t>Agile Methodology</w:t>
      </w:r>
      <w:r>
        <w:rPr>
          <w:rFonts w:ascii="Cambria" w:eastAsia="Cambria" w:hAnsi="Cambria" w:cs="Cambria"/>
          <w:sz w:val="22"/>
          <w:szCs w:val="22"/>
        </w:rPr>
        <w:t xml:space="preserve"> (</w:t>
      </w:r>
      <w:r>
        <w:rPr>
          <w:rFonts w:ascii="Cambria" w:eastAsia="Cambria" w:hAnsi="Cambria" w:cs="Cambria"/>
          <w:b/>
          <w:bCs/>
          <w:sz w:val="22"/>
          <w:szCs w:val="22"/>
        </w:rPr>
        <w:t>Scrum</w:t>
      </w:r>
      <w:r>
        <w:rPr>
          <w:rFonts w:ascii="Cambria" w:eastAsia="Cambria" w:hAnsi="Cambria" w:cs="Cambria"/>
          <w:sz w:val="22"/>
          <w:szCs w:val="22"/>
        </w:rPr>
        <w:t>) with Test Driven Development.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Written </w:t>
      </w:r>
      <w:r>
        <w:rPr>
          <w:rFonts w:ascii="Cambria" w:eastAsia="Cambria" w:hAnsi="Cambria" w:cs="Cambria"/>
          <w:b/>
          <w:bCs/>
          <w:sz w:val="22"/>
          <w:szCs w:val="22"/>
        </w:rPr>
        <w:t>SQL</w:t>
      </w:r>
      <w:r>
        <w:rPr>
          <w:rFonts w:ascii="Cambria" w:eastAsia="Cambria" w:hAnsi="Cambria" w:cs="Cambria"/>
          <w:sz w:val="22"/>
          <w:szCs w:val="22"/>
        </w:rPr>
        <w:t xml:space="preserve"> queries for data fetching and posting using </w:t>
      </w:r>
      <w:r>
        <w:rPr>
          <w:rFonts w:ascii="Cambria" w:eastAsia="Cambria" w:hAnsi="Cambria" w:cs="Cambria"/>
          <w:b/>
          <w:bCs/>
          <w:sz w:val="22"/>
          <w:szCs w:val="22"/>
        </w:rPr>
        <w:t>Oracle PL/SQL</w:t>
      </w:r>
      <w:r>
        <w:rPr>
          <w:rFonts w:ascii="Cambria" w:eastAsia="Cambria" w:hAnsi="Cambria" w:cs="Cambria"/>
          <w:sz w:val="22"/>
          <w:szCs w:val="22"/>
        </w:rPr>
        <w:t xml:space="preserve"> Developer and </w:t>
      </w:r>
      <w:r>
        <w:rPr>
          <w:rFonts w:ascii="Cambria" w:eastAsia="Cambria" w:hAnsi="Cambria" w:cs="Cambria"/>
          <w:b/>
          <w:bCs/>
          <w:sz w:val="22"/>
          <w:szCs w:val="22"/>
        </w:rPr>
        <w:t>CCL Plus</w:t>
      </w:r>
      <w:r>
        <w:rPr>
          <w:rFonts w:ascii="Cambria" w:eastAsia="Cambria" w:hAnsi="Cambria" w:cs="Cambria"/>
          <w:sz w:val="22"/>
          <w:szCs w:val="22"/>
        </w:rPr>
        <w:t xml:space="preserve"> and also performed </w:t>
      </w:r>
      <w:r>
        <w:rPr>
          <w:rFonts w:ascii="Cambria" w:eastAsia="Cambria" w:hAnsi="Cambria" w:cs="Cambria"/>
          <w:b/>
          <w:bCs/>
          <w:sz w:val="22"/>
          <w:szCs w:val="22"/>
        </w:rPr>
        <w:t>CRUD</w:t>
      </w:r>
      <w:r>
        <w:rPr>
          <w:rFonts w:ascii="Cambria" w:eastAsia="Cambria" w:hAnsi="Cambria" w:cs="Cambria"/>
          <w:sz w:val="22"/>
          <w:szCs w:val="22"/>
        </w:rPr>
        <w:t xml:space="preserve"> Operations along with Inner/Outer joins.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Followed </w:t>
      </w:r>
      <w:r>
        <w:rPr>
          <w:rFonts w:ascii="Cambria" w:eastAsia="Cambria" w:hAnsi="Cambria" w:cs="Cambria"/>
          <w:b/>
          <w:bCs/>
          <w:sz w:val="22"/>
          <w:szCs w:val="22"/>
        </w:rPr>
        <w:t>Spring MVC</w:t>
      </w:r>
      <w:r>
        <w:rPr>
          <w:rFonts w:ascii="Cambria" w:eastAsia="Cambria" w:hAnsi="Cambria" w:cs="Cambria"/>
          <w:sz w:val="22"/>
          <w:szCs w:val="22"/>
        </w:rPr>
        <w:t xml:space="preserve"> pattern for the project with </w:t>
      </w:r>
      <w:r>
        <w:rPr>
          <w:rFonts w:ascii="Cambria" w:eastAsia="Cambria" w:hAnsi="Cambria" w:cs="Cambria"/>
          <w:b/>
          <w:bCs/>
          <w:sz w:val="22"/>
          <w:szCs w:val="22"/>
        </w:rPr>
        <w:t>Servlets/JSP</w:t>
      </w:r>
      <w:r>
        <w:rPr>
          <w:rFonts w:ascii="Cambria" w:eastAsia="Cambria" w:hAnsi="Cambria" w:cs="Cambria"/>
          <w:sz w:val="22"/>
          <w:szCs w:val="22"/>
        </w:rPr>
        <w:t xml:space="preserve"> and </w:t>
      </w:r>
      <w:r>
        <w:rPr>
          <w:rFonts w:ascii="Cambria" w:eastAsia="Cambria" w:hAnsi="Cambria" w:cs="Cambria"/>
          <w:b/>
          <w:bCs/>
          <w:sz w:val="22"/>
          <w:szCs w:val="22"/>
        </w:rPr>
        <w:t>JDBC</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REST</w:t>
      </w:r>
      <w:r>
        <w:rPr>
          <w:rFonts w:ascii="Cambria" w:eastAsia="Cambria" w:hAnsi="Cambria" w:cs="Cambria"/>
          <w:sz w:val="22"/>
          <w:szCs w:val="22"/>
        </w:rPr>
        <w:t xml:space="preserve"> Web Services API’s with extensive use of </w:t>
      </w:r>
      <w:r>
        <w:rPr>
          <w:rFonts w:ascii="Cambria" w:eastAsia="Cambria" w:hAnsi="Cambria" w:cs="Cambria"/>
          <w:b/>
          <w:bCs/>
          <w:sz w:val="22"/>
          <w:szCs w:val="22"/>
        </w:rPr>
        <w:t>AJAX</w:t>
      </w:r>
      <w:r>
        <w:rPr>
          <w:rFonts w:ascii="Cambria" w:eastAsia="Cambria" w:hAnsi="Cambria" w:cs="Cambria"/>
          <w:sz w:val="22"/>
          <w:szCs w:val="22"/>
        </w:rPr>
        <w:t xml:space="preserve"> call.</w:t>
      </w:r>
    </w:p>
    <w:p w:rsidR="0041694B" w:rsidRDefault="0041694B" w:rsidP="00F2090C">
      <w:pPr>
        <w:numPr>
          <w:ilvl w:val="0"/>
          <w:numId w:val="1"/>
        </w:numPr>
        <w:tabs>
          <w:tab w:val="left" w:pos="270"/>
        </w:tabs>
        <w:ind w:left="270" w:right="90" w:hanging="270"/>
        <w:rPr>
          <w:sz w:val="22"/>
          <w:szCs w:val="22"/>
        </w:rPr>
      </w:pPr>
      <w:r>
        <w:rPr>
          <w:rFonts w:ascii="Cambria" w:eastAsia="Cambria" w:hAnsi="Cambria" w:cs="Cambria"/>
          <w:sz w:val="22"/>
          <w:szCs w:val="22"/>
        </w:rPr>
        <w:t xml:space="preserve">Developed </w:t>
      </w:r>
      <w:r>
        <w:rPr>
          <w:rFonts w:ascii="Cambria" w:eastAsia="Cambria" w:hAnsi="Cambria" w:cs="Cambria"/>
          <w:b/>
          <w:bCs/>
          <w:sz w:val="22"/>
          <w:szCs w:val="22"/>
        </w:rPr>
        <w:t>UML</w:t>
      </w:r>
      <w:r>
        <w:rPr>
          <w:rFonts w:ascii="Cambria" w:eastAsia="Cambria" w:hAnsi="Cambria" w:cs="Cambria"/>
          <w:sz w:val="22"/>
          <w:szCs w:val="22"/>
        </w:rPr>
        <w:t xml:space="preserve"> use cases and class diagrams, documented the Functional and Technical specifications.</w:t>
      </w:r>
    </w:p>
    <w:p w:rsidR="0041694B" w:rsidRDefault="0041694B" w:rsidP="00F2090C">
      <w:pPr>
        <w:numPr>
          <w:ilvl w:val="0"/>
          <w:numId w:val="1"/>
        </w:numPr>
        <w:tabs>
          <w:tab w:val="left" w:pos="270"/>
        </w:tabs>
        <w:ind w:left="270" w:right="90" w:hanging="270"/>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JAX-WS</w:t>
      </w:r>
      <w:r>
        <w:rPr>
          <w:rFonts w:ascii="Cambria" w:eastAsia="Cambria" w:hAnsi="Cambria" w:cs="Cambria"/>
          <w:sz w:val="22"/>
          <w:szCs w:val="22"/>
        </w:rPr>
        <w:t xml:space="preserve"> and </w:t>
      </w:r>
      <w:r>
        <w:rPr>
          <w:rFonts w:ascii="Cambria" w:eastAsia="Cambria" w:hAnsi="Cambria" w:cs="Cambria"/>
          <w:b/>
          <w:bCs/>
          <w:sz w:val="22"/>
          <w:szCs w:val="22"/>
        </w:rPr>
        <w:t>WSDL</w:t>
      </w:r>
      <w:r>
        <w:rPr>
          <w:rFonts w:ascii="Cambria" w:eastAsia="Cambria" w:hAnsi="Cambria" w:cs="Cambria"/>
          <w:sz w:val="22"/>
          <w:szCs w:val="22"/>
        </w:rPr>
        <w:t xml:space="preserve"> webservices to expose the functionality to the presentation layer.</w:t>
      </w:r>
    </w:p>
    <w:p w:rsidR="0041694B" w:rsidRDefault="0041694B" w:rsidP="00F2090C">
      <w:pPr>
        <w:numPr>
          <w:ilvl w:val="0"/>
          <w:numId w:val="1"/>
        </w:numPr>
        <w:tabs>
          <w:tab w:val="left" w:pos="270"/>
        </w:tabs>
        <w:ind w:left="270" w:right="90" w:hanging="270"/>
        <w:rPr>
          <w:sz w:val="22"/>
          <w:szCs w:val="22"/>
        </w:rPr>
      </w:pPr>
      <w:r>
        <w:rPr>
          <w:rFonts w:ascii="Cambria" w:eastAsia="Cambria" w:hAnsi="Cambria" w:cs="Cambria"/>
          <w:sz w:val="22"/>
          <w:szCs w:val="22"/>
        </w:rPr>
        <w:t xml:space="preserve">Developed web components using </w:t>
      </w:r>
      <w:r>
        <w:rPr>
          <w:rFonts w:ascii="Cambria" w:eastAsia="Cambria" w:hAnsi="Cambria" w:cs="Cambria"/>
          <w:b/>
          <w:bCs/>
          <w:sz w:val="22"/>
          <w:szCs w:val="22"/>
        </w:rPr>
        <w:t>MVC</w:t>
      </w:r>
      <w:r>
        <w:rPr>
          <w:rFonts w:ascii="Cambria" w:eastAsia="Cambria" w:hAnsi="Cambria" w:cs="Cambria"/>
          <w:sz w:val="22"/>
          <w:szCs w:val="22"/>
        </w:rPr>
        <w:t xml:space="preserve"> pattern under Struts framework using a Central Servlet acting as the controller.</w:t>
      </w:r>
    </w:p>
    <w:p w:rsidR="0041694B" w:rsidRDefault="0041694B" w:rsidP="00F2090C">
      <w:pPr>
        <w:numPr>
          <w:ilvl w:val="0"/>
          <w:numId w:val="1"/>
        </w:numPr>
        <w:tabs>
          <w:tab w:val="left" w:pos="270"/>
        </w:tabs>
        <w:ind w:left="270" w:right="90" w:hanging="270"/>
        <w:rPr>
          <w:sz w:val="22"/>
          <w:szCs w:val="22"/>
        </w:rPr>
      </w:pPr>
      <w:r>
        <w:rPr>
          <w:rFonts w:ascii="Cambria" w:eastAsia="Cambria" w:hAnsi="Cambria" w:cs="Cambria"/>
          <w:sz w:val="22"/>
          <w:szCs w:val="22"/>
        </w:rPr>
        <w:t xml:space="preserve">Used Hibernate and wrote </w:t>
      </w:r>
      <w:r>
        <w:rPr>
          <w:rFonts w:ascii="Cambria" w:eastAsia="Cambria" w:hAnsi="Cambria" w:cs="Cambria"/>
          <w:b/>
          <w:bCs/>
          <w:sz w:val="22"/>
          <w:szCs w:val="22"/>
        </w:rPr>
        <w:t>HQL</w:t>
      </w:r>
      <w:r>
        <w:rPr>
          <w:rFonts w:ascii="Cambria" w:eastAsia="Cambria" w:hAnsi="Cambria" w:cs="Cambria"/>
          <w:sz w:val="22"/>
          <w:szCs w:val="22"/>
        </w:rPr>
        <w:t xml:space="preserve"> for querying the data from database.</w:t>
      </w:r>
    </w:p>
    <w:p w:rsidR="0041694B" w:rsidRDefault="0041694B" w:rsidP="00F2090C">
      <w:pPr>
        <w:numPr>
          <w:ilvl w:val="0"/>
          <w:numId w:val="1"/>
        </w:numPr>
        <w:tabs>
          <w:tab w:val="left" w:pos="270"/>
        </w:tabs>
        <w:ind w:left="270" w:right="90" w:hanging="270"/>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JavaScript</w:t>
      </w:r>
      <w:r>
        <w:rPr>
          <w:rFonts w:ascii="Cambria" w:eastAsia="Cambria" w:hAnsi="Cambria" w:cs="Cambria"/>
          <w:sz w:val="22"/>
          <w:szCs w:val="22"/>
        </w:rPr>
        <w:t xml:space="preserve"> for client-side validation and </w:t>
      </w:r>
      <w:r>
        <w:rPr>
          <w:rFonts w:ascii="Cambria" w:eastAsia="Cambria" w:hAnsi="Cambria" w:cs="Cambria"/>
          <w:b/>
          <w:bCs/>
          <w:sz w:val="22"/>
          <w:szCs w:val="22"/>
        </w:rPr>
        <w:t>Struts validator Framework</w:t>
      </w:r>
      <w:r>
        <w:rPr>
          <w:rFonts w:ascii="Cambria" w:eastAsia="Cambria" w:hAnsi="Cambria" w:cs="Cambria"/>
          <w:sz w:val="22"/>
          <w:szCs w:val="22"/>
        </w:rPr>
        <w:t xml:space="preserve"> for form validations.</w:t>
      </w:r>
    </w:p>
    <w:p w:rsidR="0041694B" w:rsidRDefault="0041694B" w:rsidP="00F2090C">
      <w:pPr>
        <w:numPr>
          <w:ilvl w:val="0"/>
          <w:numId w:val="1"/>
        </w:numPr>
        <w:tabs>
          <w:tab w:val="left" w:pos="270"/>
        </w:tabs>
        <w:ind w:left="270" w:right="90" w:hanging="270"/>
        <w:rPr>
          <w:sz w:val="22"/>
          <w:szCs w:val="22"/>
        </w:rPr>
      </w:pPr>
      <w:r>
        <w:rPr>
          <w:rFonts w:ascii="Cambria" w:eastAsia="Cambria" w:hAnsi="Cambria" w:cs="Cambria"/>
          <w:sz w:val="22"/>
          <w:szCs w:val="22"/>
        </w:rPr>
        <w:t xml:space="preserve">Extensively worked on </w:t>
      </w:r>
      <w:r>
        <w:rPr>
          <w:rFonts w:ascii="Cambria" w:eastAsia="Cambria" w:hAnsi="Cambria" w:cs="Cambria"/>
          <w:b/>
          <w:bCs/>
          <w:sz w:val="22"/>
          <w:szCs w:val="22"/>
        </w:rPr>
        <w:t>JQuery UI Components-</w:t>
      </w:r>
      <w:r>
        <w:rPr>
          <w:rFonts w:ascii="Cambria" w:eastAsia="Cambria" w:hAnsi="Cambria" w:cs="Cambria"/>
          <w:sz w:val="22"/>
          <w:szCs w:val="22"/>
        </w:rPr>
        <w:t>navigation menus, tabs, autocomplete fields, tooltips and</w:t>
      </w:r>
      <w:r>
        <w:rPr>
          <w:rFonts w:ascii="Cambria" w:eastAsia="Cambria" w:hAnsi="Cambria" w:cs="Cambria"/>
          <w:b/>
          <w:bCs/>
          <w:sz w:val="22"/>
          <w:szCs w:val="22"/>
        </w:rPr>
        <w:t xml:space="preserve"> third party plugins- Datatables, JQuery window, Jquery Validation engine</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rPr>
          <w:sz w:val="22"/>
          <w:szCs w:val="22"/>
        </w:rPr>
      </w:pPr>
      <w:r>
        <w:rPr>
          <w:rFonts w:ascii="Cambria" w:eastAsia="Cambria" w:hAnsi="Cambria" w:cs="Cambria"/>
          <w:sz w:val="22"/>
          <w:szCs w:val="22"/>
        </w:rPr>
        <w:t>Excellent working experience with Oracle10g including storage and retrieving data using Hibernate Query APIs.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JSON</w:t>
      </w:r>
      <w:r>
        <w:rPr>
          <w:rFonts w:ascii="Cambria" w:eastAsia="Cambria" w:hAnsi="Cambria" w:cs="Cambria"/>
          <w:sz w:val="22"/>
          <w:szCs w:val="22"/>
        </w:rPr>
        <w:t xml:space="preserve"> structure for request as well as for reply.</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Java Swing</w:t>
      </w:r>
      <w:r>
        <w:rPr>
          <w:rFonts w:ascii="Cambria" w:eastAsia="Cambria" w:hAnsi="Cambria" w:cs="Cambria"/>
          <w:sz w:val="22"/>
          <w:szCs w:val="22"/>
        </w:rPr>
        <w:t xml:space="preserve"> for few components in accordance with </w:t>
      </w:r>
      <w:r>
        <w:rPr>
          <w:rFonts w:ascii="Cambria" w:eastAsia="Cambria" w:hAnsi="Cambria" w:cs="Cambria"/>
          <w:b/>
          <w:bCs/>
          <w:sz w:val="22"/>
          <w:szCs w:val="22"/>
        </w:rPr>
        <w:t>SWT</w:t>
      </w:r>
      <w:r>
        <w:rPr>
          <w:rFonts w:ascii="Cambria" w:eastAsia="Cambria" w:hAnsi="Cambria" w:cs="Cambria"/>
          <w:sz w:val="22"/>
          <w:szCs w:val="22"/>
        </w:rPr>
        <w:t xml:space="preserve"> application with </w:t>
      </w:r>
      <w:r>
        <w:rPr>
          <w:rFonts w:ascii="Cambria" w:eastAsia="Cambria" w:hAnsi="Cambria" w:cs="Cambria"/>
          <w:b/>
          <w:bCs/>
          <w:sz w:val="22"/>
          <w:szCs w:val="22"/>
        </w:rPr>
        <w:t>multithreading</w:t>
      </w:r>
      <w:r>
        <w:rPr>
          <w:rFonts w:ascii="Cambria" w:eastAsia="Cambria" w:hAnsi="Cambria" w:cs="Cambria"/>
          <w:sz w:val="22"/>
          <w:szCs w:val="22"/>
        </w:rPr>
        <w:t xml:space="preserve"> environment with Concurrency and Java Collections.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Jetty</w:t>
      </w:r>
      <w:r>
        <w:rPr>
          <w:rFonts w:ascii="Cambria" w:eastAsia="Cambria" w:hAnsi="Cambria" w:cs="Cambria"/>
          <w:sz w:val="22"/>
          <w:szCs w:val="22"/>
        </w:rPr>
        <w:t xml:space="preserve"> server during development using FileZilla for file transfer.</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Eclipse 3.0</w:t>
      </w:r>
      <w:r>
        <w:rPr>
          <w:rFonts w:ascii="Cambria" w:eastAsia="Cambria" w:hAnsi="Cambria" w:cs="Cambria"/>
          <w:sz w:val="22"/>
          <w:szCs w:val="22"/>
        </w:rPr>
        <w:t xml:space="preserve"> IDE during development.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Written </w:t>
      </w:r>
      <w:r>
        <w:rPr>
          <w:rFonts w:ascii="Cambria" w:eastAsia="Cambria" w:hAnsi="Cambria" w:cs="Cambria"/>
          <w:b/>
          <w:bCs/>
          <w:sz w:val="22"/>
          <w:szCs w:val="22"/>
        </w:rPr>
        <w:t>JUnit</w:t>
      </w:r>
      <w:r>
        <w:rPr>
          <w:rFonts w:ascii="Cambria" w:eastAsia="Cambria" w:hAnsi="Cambria" w:cs="Cambria"/>
          <w:sz w:val="22"/>
          <w:szCs w:val="22"/>
        </w:rPr>
        <w:t xml:space="preserve"> Test cases with Mockito while performing unit testing.</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Tortoise SVN</w:t>
      </w:r>
      <w:r>
        <w:rPr>
          <w:rFonts w:ascii="Cambria" w:eastAsia="Cambria" w:hAnsi="Cambria" w:cs="Cambria"/>
          <w:sz w:val="22"/>
          <w:szCs w:val="22"/>
        </w:rPr>
        <w:t xml:space="preserve"> as source control tool.</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Worked with QA team during various testing phases and resolved defects.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Maven</w:t>
      </w:r>
      <w:r>
        <w:rPr>
          <w:rFonts w:ascii="Cambria" w:eastAsia="Cambria" w:hAnsi="Cambria" w:cs="Cambria"/>
          <w:sz w:val="22"/>
          <w:szCs w:val="22"/>
        </w:rPr>
        <w:t xml:space="preserve"> build tool for compiling and packaging the application.</w:t>
      </w:r>
      <w:r>
        <w:rPr>
          <w:rFonts w:ascii="Cambria" w:eastAsia="Cambria" w:hAnsi="Cambria" w:cs="Cambria"/>
          <w:b/>
          <w:bCs/>
          <w:sz w:val="22"/>
          <w:szCs w:val="22"/>
        </w:rPr>
        <w:t xml:space="preserve"> </w:t>
      </w:r>
    </w:p>
    <w:p w:rsidR="0041694B" w:rsidRDefault="0041694B" w:rsidP="00F2090C">
      <w:pPr>
        <w:ind w:right="90"/>
        <w:jc w:val="both"/>
        <w:rPr>
          <w:sz w:val="22"/>
          <w:szCs w:val="22"/>
        </w:rPr>
      </w:pPr>
      <w:r>
        <w:rPr>
          <w:rFonts w:ascii="Cambria" w:eastAsia="Cambria" w:hAnsi="Cambria" w:cs="Cambria"/>
          <w:b/>
          <w:bCs/>
          <w:sz w:val="22"/>
          <w:szCs w:val="22"/>
        </w:rPr>
        <w:t>Environment:</w:t>
      </w:r>
    </w:p>
    <w:p w:rsidR="0041694B" w:rsidRDefault="0041694B" w:rsidP="00F2090C">
      <w:pPr>
        <w:ind w:right="90"/>
        <w:jc w:val="both"/>
        <w:rPr>
          <w:sz w:val="22"/>
          <w:szCs w:val="22"/>
        </w:rPr>
      </w:pPr>
      <w:r>
        <w:rPr>
          <w:rFonts w:ascii="Cambria" w:eastAsia="Cambria" w:hAnsi="Cambria" w:cs="Cambria"/>
          <w:sz w:val="22"/>
          <w:szCs w:val="22"/>
        </w:rPr>
        <w:t>Java 1.7, Core Java/J2EE, HTML, CSS, JavaScript, JSON, jQuery, Node.js, Handlebar.js, Moment.js, AJAX, Servlets, JSP, JDBC, XML, Multithreading, OOD, SOA, REST Web Services, Jetty Server, WebSphere Application Server 7.0, Eclipse, Maven, JUnit, Java Swing, Mockito, Oracle 10g, CCL Plus, Oracle PL/SQL Developer, SVN, FileZilla, Linux, UNIX.</w:t>
      </w:r>
    </w:p>
    <w:p w:rsidR="0041694B" w:rsidRDefault="0041694B" w:rsidP="00F2090C">
      <w:pPr>
        <w:ind w:left="270" w:right="90" w:hanging="270"/>
        <w:jc w:val="both"/>
        <w:rPr>
          <w:sz w:val="22"/>
          <w:szCs w:val="22"/>
        </w:rPr>
      </w:pPr>
    </w:p>
    <w:p w:rsidR="0041694B" w:rsidRDefault="0041694B" w:rsidP="00F2090C">
      <w:pPr>
        <w:ind w:left="270" w:right="90" w:hanging="270"/>
        <w:jc w:val="both"/>
        <w:rPr>
          <w:sz w:val="22"/>
          <w:szCs w:val="22"/>
        </w:rPr>
      </w:pPr>
    </w:p>
    <w:p w:rsidR="0041694B" w:rsidRDefault="0041694B" w:rsidP="00F2090C">
      <w:pPr>
        <w:ind w:right="90"/>
        <w:jc w:val="both"/>
        <w:rPr>
          <w:sz w:val="22"/>
          <w:szCs w:val="22"/>
        </w:rPr>
      </w:pPr>
      <w:r>
        <w:rPr>
          <w:rFonts w:ascii="Cambria" w:eastAsia="Cambria" w:hAnsi="Cambria" w:cs="Cambria"/>
          <w:b/>
          <w:bCs/>
          <w:sz w:val="22"/>
          <w:szCs w:val="22"/>
        </w:rPr>
        <w:t>Client: Express Scripts, St. Louis, Missouri</w:t>
      </w:r>
      <w:r>
        <w:rPr>
          <w:rFonts w:ascii="Cambria" w:eastAsia="Cambria" w:hAnsi="Cambria" w:cs="Cambria"/>
          <w:b/>
          <w:bCs/>
          <w:sz w:val="22"/>
          <w:szCs w:val="22"/>
        </w:rPr>
        <w:tab/>
        <w:t xml:space="preserve">                                                                                   Aug 2016 to J</w:t>
      </w:r>
      <w:r w:rsidR="00F41E75">
        <w:rPr>
          <w:rFonts w:ascii="Cambria" w:eastAsia="Cambria" w:hAnsi="Cambria" w:cs="Cambria"/>
          <w:b/>
          <w:bCs/>
          <w:sz w:val="22"/>
          <w:szCs w:val="22"/>
        </w:rPr>
        <w:t>a</w:t>
      </w:r>
      <w:r>
        <w:rPr>
          <w:rFonts w:ascii="Cambria" w:eastAsia="Cambria" w:hAnsi="Cambria" w:cs="Cambria"/>
          <w:b/>
          <w:bCs/>
          <w:sz w:val="22"/>
          <w:szCs w:val="22"/>
        </w:rPr>
        <w:t xml:space="preserve">n 2018                                                     </w:t>
      </w:r>
    </w:p>
    <w:p w:rsidR="0041694B" w:rsidRDefault="0041694B" w:rsidP="00F2090C">
      <w:pPr>
        <w:ind w:right="90"/>
        <w:jc w:val="both"/>
        <w:rPr>
          <w:sz w:val="22"/>
          <w:szCs w:val="22"/>
        </w:rPr>
      </w:pPr>
      <w:r>
        <w:rPr>
          <w:rFonts w:ascii="Cambria" w:eastAsia="Cambria" w:hAnsi="Cambria" w:cs="Cambria"/>
          <w:b/>
          <w:bCs/>
          <w:sz w:val="22"/>
          <w:szCs w:val="22"/>
        </w:rPr>
        <w:t>Java Developer</w:t>
      </w:r>
    </w:p>
    <w:p w:rsidR="0041694B" w:rsidRDefault="0041694B" w:rsidP="00F2090C">
      <w:pPr>
        <w:ind w:right="90"/>
        <w:jc w:val="both"/>
        <w:rPr>
          <w:sz w:val="22"/>
          <w:szCs w:val="22"/>
        </w:rPr>
      </w:pPr>
      <w:r>
        <w:rPr>
          <w:rFonts w:ascii="Cambria" w:eastAsia="Cambria" w:hAnsi="Cambria" w:cs="Cambria"/>
          <w:b/>
          <w:bCs/>
          <w:sz w:val="22"/>
          <w:szCs w:val="22"/>
        </w:rPr>
        <w:t>Responsibilities: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w:t>
      </w:r>
      <w:r>
        <w:rPr>
          <w:rFonts w:ascii="Cambria" w:eastAsia="Cambria" w:hAnsi="Cambria" w:cs="Cambria"/>
          <w:b/>
          <w:bCs/>
          <w:sz w:val="22"/>
          <w:szCs w:val="22"/>
        </w:rPr>
        <w:t>AgileMethodology</w:t>
      </w:r>
      <w:r>
        <w:rPr>
          <w:rFonts w:ascii="Cambria" w:eastAsia="Cambria" w:hAnsi="Cambria" w:cs="Cambria"/>
          <w:sz w:val="22"/>
          <w:szCs w:val="22"/>
        </w:rPr>
        <w:t xml:space="preserve"> (</w:t>
      </w:r>
      <w:r>
        <w:rPr>
          <w:rFonts w:ascii="Cambria" w:eastAsia="Cambria" w:hAnsi="Cambria" w:cs="Cambria"/>
          <w:b/>
          <w:bCs/>
          <w:sz w:val="22"/>
          <w:szCs w:val="22"/>
        </w:rPr>
        <w:t>Scrum</w:t>
      </w:r>
      <w:r>
        <w:rPr>
          <w:rFonts w:ascii="Cambria" w:eastAsia="Cambria" w:hAnsi="Cambria" w:cs="Cambria"/>
          <w:sz w:val="22"/>
          <w:szCs w:val="22"/>
        </w:rPr>
        <w:t xml:space="preserve">) that includes daily scrum with team and followed Test Driven Environment following </w:t>
      </w:r>
      <w:r>
        <w:rPr>
          <w:rFonts w:ascii="Cambria" w:eastAsia="Cambria" w:hAnsi="Cambria" w:cs="Cambria"/>
          <w:b/>
          <w:bCs/>
          <w:sz w:val="22"/>
          <w:szCs w:val="22"/>
        </w:rPr>
        <w:t>OOD</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the application using </w:t>
      </w:r>
      <w:r>
        <w:rPr>
          <w:rFonts w:ascii="Cambria" w:eastAsia="Cambria" w:hAnsi="Cambria" w:cs="Cambria"/>
          <w:b/>
          <w:bCs/>
          <w:sz w:val="22"/>
          <w:szCs w:val="22"/>
        </w:rPr>
        <w:t>Hibernate</w:t>
      </w:r>
      <w:r>
        <w:rPr>
          <w:rFonts w:ascii="Cambria" w:eastAsia="Cambria" w:hAnsi="Cambria" w:cs="Cambria"/>
          <w:sz w:val="22"/>
          <w:szCs w:val="22"/>
        </w:rPr>
        <w:t xml:space="preserve"> and </w:t>
      </w:r>
      <w:r>
        <w:rPr>
          <w:rFonts w:ascii="Cambria" w:eastAsia="Cambria" w:hAnsi="Cambria" w:cs="Cambria"/>
          <w:b/>
          <w:bCs/>
          <w:sz w:val="22"/>
          <w:szCs w:val="22"/>
        </w:rPr>
        <w:t>Spring</w:t>
      </w:r>
      <w:r>
        <w:rPr>
          <w:rFonts w:ascii="Cambria" w:eastAsia="Cambria" w:hAnsi="Cambria" w:cs="Cambria"/>
          <w:sz w:val="22"/>
          <w:szCs w:val="22"/>
        </w:rPr>
        <w:t xml:space="preserve"> Framework.</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presentation layer using </w:t>
      </w:r>
      <w:r>
        <w:rPr>
          <w:rFonts w:ascii="Cambria" w:eastAsia="Cambria" w:hAnsi="Cambria" w:cs="Cambria"/>
          <w:b/>
          <w:bCs/>
          <w:sz w:val="22"/>
          <w:szCs w:val="22"/>
        </w:rPr>
        <w:t>Spring MVC</w:t>
      </w:r>
      <w:r>
        <w:rPr>
          <w:rFonts w:ascii="Cambria" w:eastAsia="Cambria" w:hAnsi="Cambria" w:cs="Cambria"/>
          <w:sz w:val="22"/>
          <w:szCs w:val="22"/>
        </w:rPr>
        <w:t xml:space="preserve"> and used annotation based mapping to map the </w:t>
      </w:r>
      <w:r>
        <w:rPr>
          <w:rFonts w:ascii="Cambria" w:eastAsia="Cambria" w:hAnsi="Cambria" w:cs="Cambria"/>
          <w:b/>
          <w:bCs/>
          <w:sz w:val="22"/>
          <w:szCs w:val="22"/>
        </w:rPr>
        <w:t>JSP</w:t>
      </w:r>
      <w:r>
        <w:rPr>
          <w:rFonts w:ascii="Cambria" w:eastAsia="Cambria" w:hAnsi="Cambria" w:cs="Cambria"/>
          <w:sz w:val="22"/>
          <w:szCs w:val="22"/>
        </w:rPr>
        <w:t xml:space="preserve"> post backs to the controller methods.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b/>
          <w:bCs/>
          <w:sz w:val="22"/>
          <w:szCs w:val="22"/>
        </w:rPr>
        <w:t>Spring AOP</w:t>
      </w:r>
      <w:r>
        <w:rPr>
          <w:rFonts w:ascii="Cambria" w:eastAsia="Cambria" w:hAnsi="Cambria" w:cs="Cambria"/>
          <w:sz w:val="22"/>
          <w:szCs w:val="22"/>
        </w:rPr>
        <w:t xml:space="preserve"> is used for Security and Transaction Management.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Followed </w:t>
      </w:r>
      <w:r>
        <w:rPr>
          <w:rFonts w:ascii="Cambria" w:eastAsia="Cambria" w:hAnsi="Cambria" w:cs="Cambria"/>
          <w:b/>
          <w:bCs/>
          <w:sz w:val="22"/>
          <w:szCs w:val="22"/>
        </w:rPr>
        <w:t>SOA</w:t>
      </w:r>
      <w:r>
        <w:rPr>
          <w:rFonts w:ascii="Cambria" w:eastAsia="Cambria" w:hAnsi="Cambria" w:cs="Cambria"/>
          <w:sz w:val="22"/>
          <w:szCs w:val="22"/>
        </w:rPr>
        <w:t xml:space="preserve"> creating </w:t>
      </w:r>
      <w:r>
        <w:rPr>
          <w:rFonts w:ascii="Cambria" w:eastAsia="Cambria" w:hAnsi="Cambria" w:cs="Cambria"/>
          <w:b/>
          <w:bCs/>
          <w:sz w:val="22"/>
          <w:szCs w:val="22"/>
        </w:rPr>
        <w:t>REST</w:t>
      </w:r>
      <w:r>
        <w:rPr>
          <w:rFonts w:ascii="Cambria" w:eastAsia="Cambria" w:hAnsi="Cambria" w:cs="Cambria"/>
          <w:sz w:val="22"/>
          <w:szCs w:val="22"/>
        </w:rPr>
        <w:t xml:space="preserve"> Web Services using </w:t>
      </w:r>
      <w:r>
        <w:rPr>
          <w:rFonts w:ascii="Cambria" w:eastAsia="Cambria" w:hAnsi="Cambria" w:cs="Cambria"/>
          <w:b/>
          <w:bCs/>
          <w:sz w:val="22"/>
          <w:szCs w:val="22"/>
        </w:rPr>
        <w:t>Spring</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Rich user interface using </w:t>
      </w:r>
      <w:r>
        <w:rPr>
          <w:rFonts w:ascii="Cambria" w:eastAsia="Cambria" w:hAnsi="Cambria" w:cs="Cambria"/>
          <w:b/>
          <w:bCs/>
          <w:sz w:val="22"/>
          <w:szCs w:val="22"/>
        </w:rPr>
        <w:t>HTML5</w:t>
      </w:r>
      <w:r>
        <w:rPr>
          <w:rFonts w:ascii="Cambria" w:eastAsia="Cambria" w:hAnsi="Cambria" w:cs="Cambria"/>
          <w:sz w:val="22"/>
          <w:szCs w:val="22"/>
        </w:rPr>
        <w:t xml:space="preserve">, </w:t>
      </w:r>
      <w:r>
        <w:rPr>
          <w:rFonts w:ascii="Cambria" w:eastAsia="Cambria" w:hAnsi="Cambria" w:cs="Cambria"/>
          <w:b/>
          <w:bCs/>
          <w:sz w:val="22"/>
          <w:szCs w:val="22"/>
        </w:rPr>
        <w:t>JSF</w:t>
      </w:r>
      <w:r>
        <w:rPr>
          <w:rFonts w:ascii="Cambria" w:eastAsia="Cambria" w:hAnsi="Cambria" w:cs="Cambria"/>
          <w:sz w:val="22"/>
          <w:szCs w:val="22"/>
        </w:rPr>
        <w:t xml:space="preserve">, </w:t>
      </w:r>
      <w:r>
        <w:rPr>
          <w:rFonts w:ascii="Cambria" w:eastAsia="Cambria" w:hAnsi="Cambria" w:cs="Cambria"/>
          <w:b/>
          <w:bCs/>
          <w:sz w:val="22"/>
          <w:szCs w:val="22"/>
        </w:rPr>
        <w:t>JSP</w:t>
      </w:r>
      <w:r>
        <w:rPr>
          <w:rFonts w:ascii="Cambria" w:eastAsia="Cambria" w:hAnsi="Cambria" w:cs="Cambria"/>
          <w:sz w:val="22"/>
          <w:szCs w:val="22"/>
        </w:rPr>
        <w:t xml:space="preserve">, </w:t>
      </w:r>
      <w:r>
        <w:rPr>
          <w:rFonts w:ascii="Cambria" w:eastAsia="Cambria" w:hAnsi="Cambria" w:cs="Cambria"/>
          <w:b/>
          <w:bCs/>
          <w:sz w:val="22"/>
          <w:szCs w:val="22"/>
        </w:rPr>
        <w:t>XSLT</w:t>
      </w:r>
      <w:r>
        <w:rPr>
          <w:rFonts w:ascii="Cambria" w:eastAsia="Cambria" w:hAnsi="Cambria" w:cs="Cambria"/>
          <w:sz w:val="22"/>
          <w:szCs w:val="22"/>
        </w:rPr>
        <w:t xml:space="preserve"> and </w:t>
      </w:r>
      <w:r>
        <w:rPr>
          <w:rFonts w:ascii="Cambria" w:eastAsia="Cambria" w:hAnsi="Cambria" w:cs="Cambria"/>
          <w:b/>
          <w:bCs/>
          <w:sz w:val="22"/>
          <w:szCs w:val="22"/>
        </w:rPr>
        <w:t>CSS3</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Configured </w:t>
      </w:r>
      <w:r>
        <w:rPr>
          <w:rFonts w:ascii="Cambria" w:eastAsia="Cambria" w:hAnsi="Cambria" w:cs="Cambria"/>
          <w:b/>
          <w:bCs/>
          <w:sz w:val="22"/>
          <w:szCs w:val="22"/>
        </w:rPr>
        <w:t>JBoss</w:t>
      </w:r>
      <w:r>
        <w:rPr>
          <w:rFonts w:ascii="Cambria" w:eastAsia="Cambria" w:hAnsi="Cambria" w:cs="Cambria"/>
          <w:sz w:val="22"/>
          <w:szCs w:val="22"/>
        </w:rPr>
        <w:t xml:space="preserve"> Application Server and deployed the web components into the server using Oracle as back end database.</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Hibernate</w:t>
      </w:r>
      <w:r>
        <w:rPr>
          <w:rFonts w:ascii="Cambria" w:eastAsia="Cambria" w:hAnsi="Cambria" w:cs="Cambria"/>
          <w:sz w:val="22"/>
          <w:szCs w:val="22"/>
        </w:rPr>
        <w:t xml:space="preserve"> to communicate with the Database, mapping the entities to the tables and corresponding columns in the database by using </w:t>
      </w:r>
      <w:r>
        <w:rPr>
          <w:rFonts w:ascii="Cambria" w:eastAsia="Cambria" w:hAnsi="Cambria" w:cs="Cambria"/>
          <w:b/>
          <w:bCs/>
          <w:sz w:val="22"/>
          <w:szCs w:val="22"/>
        </w:rPr>
        <w:t>Hibernate</w:t>
      </w:r>
      <w:r>
        <w:rPr>
          <w:rFonts w:ascii="Cambria" w:eastAsia="Cambria" w:hAnsi="Cambria" w:cs="Cambria"/>
          <w:sz w:val="22"/>
          <w:szCs w:val="22"/>
        </w:rPr>
        <w:t xml:space="preserve"> annotations.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HQL queries to implement Select, Insert, Update and Delete operations to the database by creating </w:t>
      </w:r>
      <w:r>
        <w:rPr>
          <w:rFonts w:ascii="Cambria" w:eastAsia="Cambria" w:hAnsi="Cambria" w:cs="Cambria"/>
          <w:b/>
          <w:bCs/>
          <w:sz w:val="22"/>
          <w:szCs w:val="22"/>
        </w:rPr>
        <w:t>HQL</w:t>
      </w:r>
      <w:r>
        <w:rPr>
          <w:rFonts w:ascii="Cambria" w:eastAsia="Cambria" w:hAnsi="Cambria" w:cs="Cambria"/>
          <w:sz w:val="22"/>
          <w:szCs w:val="22"/>
        </w:rPr>
        <w:t xml:space="preserve"> named queries.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Worked with </w:t>
      </w:r>
      <w:r>
        <w:rPr>
          <w:rFonts w:ascii="Cambria" w:eastAsia="Cambria" w:hAnsi="Cambria" w:cs="Cambria"/>
          <w:b/>
          <w:bCs/>
          <w:sz w:val="22"/>
          <w:szCs w:val="22"/>
        </w:rPr>
        <w:t>Oracle PL/SQL</w:t>
      </w:r>
      <w:r>
        <w:rPr>
          <w:rFonts w:ascii="Cambria" w:eastAsia="Cambria" w:hAnsi="Cambria" w:cs="Cambria"/>
          <w:sz w:val="22"/>
          <w:szCs w:val="22"/>
        </w:rPr>
        <w:t xml:space="preserve"> queries, </w:t>
      </w:r>
      <w:r>
        <w:rPr>
          <w:rFonts w:ascii="Cambria" w:eastAsia="Cambria" w:hAnsi="Cambria" w:cs="Cambria"/>
          <w:b/>
          <w:bCs/>
          <w:sz w:val="22"/>
          <w:szCs w:val="22"/>
        </w:rPr>
        <w:t>Triggers</w:t>
      </w:r>
      <w:r>
        <w:rPr>
          <w:rFonts w:ascii="Cambria" w:eastAsia="Cambria" w:hAnsi="Cambria" w:cs="Cambria"/>
          <w:sz w:val="22"/>
          <w:szCs w:val="22"/>
        </w:rPr>
        <w:t xml:space="preserve"> and </w:t>
      </w:r>
      <w:r>
        <w:rPr>
          <w:rFonts w:ascii="Cambria" w:eastAsia="Cambria" w:hAnsi="Cambria" w:cs="Cambria"/>
          <w:b/>
          <w:bCs/>
          <w:sz w:val="22"/>
          <w:szCs w:val="22"/>
        </w:rPr>
        <w:t>Stored Procedures</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Elvyx</w:t>
      </w:r>
      <w:r>
        <w:rPr>
          <w:rFonts w:ascii="Cambria" w:eastAsia="Cambria" w:hAnsi="Cambria" w:cs="Cambria"/>
          <w:sz w:val="22"/>
          <w:szCs w:val="22"/>
        </w:rPr>
        <w:t xml:space="preserve">, a tool designed to monitor and profile the </w:t>
      </w:r>
      <w:r>
        <w:rPr>
          <w:rFonts w:ascii="Cambria" w:eastAsia="Cambria" w:hAnsi="Cambria" w:cs="Cambria"/>
          <w:b/>
          <w:bCs/>
          <w:sz w:val="22"/>
          <w:szCs w:val="22"/>
        </w:rPr>
        <w:t>JDBC</w:t>
      </w:r>
      <w:r>
        <w:rPr>
          <w:rFonts w:ascii="Cambria" w:eastAsia="Cambria" w:hAnsi="Cambria" w:cs="Cambria"/>
          <w:sz w:val="22"/>
          <w:szCs w:val="22"/>
        </w:rPr>
        <w:t xml:space="preserve"> activity used to locate and fix performance issues.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Improved the performance by using </w:t>
      </w:r>
      <w:r>
        <w:rPr>
          <w:rFonts w:ascii="Cambria" w:eastAsia="Cambria" w:hAnsi="Cambria" w:cs="Cambria"/>
          <w:b/>
          <w:bCs/>
          <w:sz w:val="22"/>
          <w:szCs w:val="22"/>
        </w:rPr>
        <w:t>Connection Pooling</w:t>
      </w:r>
      <w:r>
        <w:rPr>
          <w:rFonts w:ascii="Cambria" w:eastAsia="Cambria" w:hAnsi="Cambria" w:cs="Cambria"/>
          <w:sz w:val="22"/>
          <w:szCs w:val="22"/>
        </w:rPr>
        <w:t xml:space="preserve"> to maintain the database connections within the session and reduce the number of transactions with the database.</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Involved in performance tuning by reviewing the code to reduce the number of database calls and tuning the </w:t>
      </w:r>
      <w:r>
        <w:rPr>
          <w:rFonts w:ascii="Cambria" w:eastAsia="Cambria" w:hAnsi="Cambria" w:cs="Cambria"/>
          <w:b/>
          <w:bCs/>
          <w:sz w:val="22"/>
          <w:szCs w:val="22"/>
        </w:rPr>
        <w:t>SQL</w:t>
      </w:r>
      <w:r>
        <w:rPr>
          <w:rFonts w:ascii="Cambria" w:eastAsia="Cambria" w:hAnsi="Cambria" w:cs="Cambria"/>
          <w:sz w:val="22"/>
          <w:szCs w:val="22"/>
        </w:rPr>
        <w:t xml:space="preserve"> and </w:t>
      </w:r>
      <w:r>
        <w:rPr>
          <w:rFonts w:ascii="Cambria" w:eastAsia="Cambria" w:hAnsi="Cambria" w:cs="Cambria"/>
          <w:b/>
          <w:bCs/>
          <w:sz w:val="22"/>
          <w:szCs w:val="22"/>
        </w:rPr>
        <w:t>HQL</w:t>
      </w:r>
      <w:r>
        <w:rPr>
          <w:rFonts w:ascii="Cambria" w:eastAsia="Cambria" w:hAnsi="Cambria" w:cs="Cambria"/>
          <w:sz w:val="22"/>
          <w:szCs w:val="22"/>
        </w:rPr>
        <w:t xml:space="preserve"> queries to get optimized performance.</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JAXB</w:t>
      </w:r>
      <w:r>
        <w:rPr>
          <w:rFonts w:ascii="Cambria" w:eastAsia="Cambria" w:hAnsi="Cambria" w:cs="Cambria"/>
          <w:sz w:val="22"/>
          <w:szCs w:val="22"/>
        </w:rPr>
        <w:t xml:space="preserve"> for marshalling and unmarshalling.</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Firebug</w:t>
      </w:r>
      <w:r>
        <w:rPr>
          <w:rFonts w:ascii="Cambria" w:eastAsia="Cambria" w:hAnsi="Cambria" w:cs="Cambria"/>
          <w:sz w:val="22"/>
          <w:szCs w:val="22"/>
        </w:rPr>
        <w:t xml:space="preserve"> to inspect, edit and monitor </w:t>
      </w:r>
      <w:r>
        <w:rPr>
          <w:rFonts w:ascii="Cambria" w:eastAsia="Cambria" w:hAnsi="Cambria" w:cs="Cambria"/>
          <w:b/>
          <w:bCs/>
          <w:sz w:val="22"/>
          <w:szCs w:val="22"/>
        </w:rPr>
        <w:t>CSS</w:t>
      </w:r>
      <w:r>
        <w:rPr>
          <w:rFonts w:ascii="Cambria" w:eastAsia="Cambria" w:hAnsi="Cambria" w:cs="Cambria"/>
          <w:sz w:val="22"/>
          <w:szCs w:val="22"/>
        </w:rPr>
        <w:t xml:space="preserve">, </w:t>
      </w:r>
      <w:r>
        <w:rPr>
          <w:rFonts w:ascii="Cambria" w:eastAsia="Cambria" w:hAnsi="Cambria" w:cs="Cambria"/>
          <w:b/>
          <w:bCs/>
          <w:sz w:val="22"/>
          <w:szCs w:val="22"/>
        </w:rPr>
        <w:t>HTML</w:t>
      </w:r>
      <w:r>
        <w:rPr>
          <w:rFonts w:ascii="Cambria" w:eastAsia="Cambria" w:hAnsi="Cambria" w:cs="Cambria"/>
          <w:sz w:val="22"/>
          <w:szCs w:val="22"/>
        </w:rPr>
        <w:t xml:space="preserve">, </w:t>
      </w:r>
      <w:r>
        <w:rPr>
          <w:rFonts w:ascii="Cambria" w:eastAsia="Cambria" w:hAnsi="Cambria" w:cs="Cambria"/>
          <w:b/>
          <w:bCs/>
          <w:sz w:val="22"/>
          <w:szCs w:val="22"/>
        </w:rPr>
        <w:t>JavaScript</w:t>
      </w:r>
      <w:r>
        <w:rPr>
          <w:rFonts w:ascii="Cambria" w:eastAsia="Cambria" w:hAnsi="Cambria" w:cs="Cambria"/>
          <w:sz w:val="22"/>
          <w:szCs w:val="22"/>
        </w:rPr>
        <w:t xml:space="preserve"> and </w:t>
      </w:r>
      <w:r>
        <w:rPr>
          <w:rFonts w:ascii="Cambria" w:eastAsia="Cambria" w:hAnsi="Cambria" w:cs="Cambria"/>
          <w:b/>
          <w:bCs/>
          <w:sz w:val="22"/>
          <w:szCs w:val="22"/>
        </w:rPr>
        <w:t>Net</w:t>
      </w:r>
      <w:r>
        <w:rPr>
          <w:rFonts w:ascii="Cambria" w:eastAsia="Cambria" w:hAnsi="Cambria" w:cs="Cambria"/>
          <w:sz w:val="22"/>
          <w:szCs w:val="22"/>
        </w:rPr>
        <w:t xml:space="preserve"> requests in any web page.</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Maven</w:t>
      </w:r>
      <w:r>
        <w:rPr>
          <w:rFonts w:ascii="Cambria" w:eastAsia="Cambria" w:hAnsi="Cambria" w:cs="Cambria"/>
          <w:sz w:val="22"/>
          <w:szCs w:val="22"/>
        </w:rPr>
        <w:t xml:space="preserve"> to build and deploy the application.</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PuTTY</w:t>
      </w:r>
      <w:r>
        <w:rPr>
          <w:rFonts w:ascii="Cambria" w:eastAsia="Cambria" w:hAnsi="Cambria" w:cs="Cambria"/>
          <w:sz w:val="22"/>
          <w:szCs w:val="22"/>
        </w:rPr>
        <w:t xml:space="preserve"> for </w:t>
      </w:r>
      <w:r>
        <w:rPr>
          <w:rFonts w:ascii="Cambria" w:eastAsia="Cambria" w:hAnsi="Cambria" w:cs="Cambria"/>
          <w:b/>
          <w:bCs/>
          <w:sz w:val="22"/>
          <w:szCs w:val="22"/>
        </w:rPr>
        <w:t>UNIX</w:t>
      </w:r>
      <w:r>
        <w:rPr>
          <w:rFonts w:ascii="Cambria" w:eastAsia="Cambria" w:hAnsi="Cambria" w:cs="Cambria"/>
          <w:sz w:val="22"/>
          <w:szCs w:val="22"/>
        </w:rPr>
        <w:t xml:space="preserve"> login, to do </w:t>
      </w:r>
      <w:r>
        <w:rPr>
          <w:rFonts w:ascii="Cambria" w:eastAsia="Cambria" w:hAnsi="Cambria" w:cs="Cambria"/>
          <w:b/>
          <w:bCs/>
          <w:sz w:val="22"/>
          <w:szCs w:val="22"/>
        </w:rPr>
        <w:t>Bootstrap</w:t>
      </w:r>
      <w:r>
        <w:rPr>
          <w:rFonts w:ascii="Cambria" w:eastAsia="Cambria" w:hAnsi="Cambria" w:cs="Cambria"/>
          <w:sz w:val="22"/>
          <w:szCs w:val="22"/>
        </w:rPr>
        <w:t xml:space="preserve"> and check the server logs.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Involved in performing Integration Testing for the whole application.</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JUnit</w:t>
      </w:r>
      <w:r>
        <w:rPr>
          <w:rFonts w:ascii="Cambria" w:eastAsia="Cambria" w:hAnsi="Cambria" w:cs="Cambria"/>
          <w:sz w:val="22"/>
          <w:szCs w:val="22"/>
        </w:rPr>
        <w:t xml:space="preserve"> with </w:t>
      </w:r>
      <w:r>
        <w:rPr>
          <w:rFonts w:ascii="Cambria" w:eastAsia="Cambria" w:hAnsi="Cambria" w:cs="Cambria"/>
          <w:b/>
          <w:bCs/>
          <w:sz w:val="22"/>
          <w:szCs w:val="22"/>
        </w:rPr>
        <w:t>JMock</w:t>
      </w:r>
      <w:r>
        <w:rPr>
          <w:rFonts w:ascii="Cambria" w:eastAsia="Cambria" w:hAnsi="Cambria" w:cs="Cambria"/>
          <w:sz w:val="22"/>
          <w:szCs w:val="22"/>
        </w:rPr>
        <w:t xml:space="preserve"> for unit testing.</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Was responsible for updating the defects status in a daily based QA status meeting.</w:t>
      </w:r>
    </w:p>
    <w:p w:rsidR="0041694B" w:rsidRDefault="0041694B" w:rsidP="00F2090C">
      <w:pPr>
        <w:ind w:right="90"/>
        <w:jc w:val="both"/>
        <w:rPr>
          <w:sz w:val="22"/>
          <w:szCs w:val="22"/>
        </w:rPr>
      </w:pPr>
      <w:r>
        <w:rPr>
          <w:rFonts w:ascii="Cambria" w:eastAsia="Cambria" w:hAnsi="Cambria" w:cs="Cambria"/>
          <w:b/>
          <w:bCs/>
          <w:sz w:val="22"/>
          <w:szCs w:val="22"/>
        </w:rPr>
        <w:t xml:space="preserve">Environment: </w:t>
      </w:r>
    </w:p>
    <w:p w:rsidR="0041694B" w:rsidRDefault="0041694B" w:rsidP="00F2090C">
      <w:pPr>
        <w:ind w:right="90"/>
        <w:jc w:val="both"/>
        <w:rPr>
          <w:sz w:val="22"/>
          <w:szCs w:val="22"/>
        </w:rPr>
      </w:pPr>
      <w:r>
        <w:rPr>
          <w:rFonts w:ascii="Cambria" w:eastAsia="Cambria" w:hAnsi="Cambria" w:cs="Cambria"/>
          <w:sz w:val="22"/>
          <w:szCs w:val="22"/>
        </w:rPr>
        <w:t>Java 1.6, Core Java/J2EE, OOD, REST Web Services, Spring, Hibernate, Oracle 10g, JSP, JSTL, XML, SOA, HTML, CSS, JavaScript, JBoss Application Server, Eclipse, JAXB, Maven, JUnit, Firebug.</w:t>
      </w:r>
    </w:p>
    <w:p w:rsidR="0041694B" w:rsidRDefault="0041694B" w:rsidP="00F2090C">
      <w:pPr>
        <w:ind w:left="270" w:right="90" w:hanging="270"/>
        <w:jc w:val="both"/>
        <w:rPr>
          <w:sz w:val="22"/>
          <w:szCs w:val="22"/>
        </w:rPr>
      </w:pPr>
    </w:p>
    <w:p w:rsidR="0041694B" w:rsidRDefault="0041694B" w:rsidP="00F2090C">
      <w:pPr>
        <w:ind w:left="270" w:right="90" w:hanging="270"/>
        <w:jc w:val="both"/>
        <w:rPr>
          <w:sz w:val="22"/>
          <w:szCs w:val="22"/>
        </w:rPr>
      </w:pPr>
    </w:p>
    <w:p w:rsidR="0041694B" w:rsidRDefault="0041694B" w:rsidP="00F2090C">
      <w:pPr>
        <w:ind w:right="90"/>
        <w:jc w:val="both"/>
        <w:rPr>
          <w:sz w:val="22"/>
          <w:szCs w:val="22"/>
        </w:rPr>
      </w:pPr>
      <w:r>
        <w:rPr>
          <w:rFonts w:ascii="Cambria" w:eastAsia="Cambria" w:hAnsi="Cambria" w:cs="Cambria"/>
          <w:b/>
          <w:bCs/>
          <w:sz w:val="22"/>
          <w:szCs w:val="22"/>
        </w:rPr>
        <w:t>Client: Conoco Phillips, Bartlesville, OK</w:t>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t xml:space="preserve">            </w:t>
      </w:r>
      <w:r>
        <w:rPr>
          <w:rFonts w:ascii="Cambria" w:eastAsia="Cambria" w:hAnsi="Cambria" w:cs="Cambria"/>
          <w:b/>
          <w:bCs/>
          <w:sz w:val="22"/>
          <w:szCs w:val="22"/>
        </w:rPr>
        <w:tab/>
        <w:t xml:space="preserve">            Dec 2014 to Aug 2016</w:t>
      </w:r>
    </w:p>
    <w:p w:rsidR="0041694B" w:rsidRDefault="0041694B" w:rsidP="00F2090C">
      <w:pPr>
        <w:ind w:right="90"/>
        <w:jc w:val="both"/>
        <w:rPr>
          <w:sz w:val="22"/>
          <w:szCs w:val="22"/>
        </w:rPr>
      </w:pPr>
      <w:r>
        <w:rPr>
          <w:rFonts w:ascii="Cambria" w:eastAsia="Cambria" w:hAnsi="Cambria" w:cs="Cambria"/>
          <w:b/>
          <w:bCs/>
          <w:sz w:val="22"/>
          <w:szCs w:val="22"/>
        </w:rPr>
        <w:t>Role: Java Developer</w:t>
      </w:r>
    </w:p>
    <w:p w:rsidR="0041694B" w:rsidRDefault="0041694B" w:rsidP="00F2090C">
      <w:pPr>
        <w:keepNext/>
        <w:widowControl w:val="0"/>
        <w:ind w:right="90"/>
        <w:jc w:val="both"/>
        <w:rPr>
          <w:sz w:val="22"/>
          <w:szCs w:val="22"/>
        </w:rPr>
      </w:pPr>
      <w:r>
        <w:rPr>
          <w:rFonts w:ascii="Cambria" w:eastAsia="Cambria" w:hAnsi="Cambria" w:cs="Cambria"/>
          <w:b/>
          <w:bCs/>
          <w:sz w:val="22"/>
          <w:szCs w:val="22"/>
        </w:rPr>
        <w:t>Responsibilities: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Responsible for requirement gathering from the Business Analysts and for preparing the Requirement Specification Document using </w:t>
      </w:r>
      <w:r>
        <w:rPr>
          <w:rFonts w:ascii="Cambria" w:eastAsia="Cambria" w:hAnsi="Cambria" w:cs="Cambria"/>
          <w:b/>
          <w:bCs/>
          <w:sz w:val="22"/>
          <w:szCs w:val="22"/>
        </w:rPr>
        <w:t>AgileMethodology</w:t>
      </w:r>
      <w:r>
        <w:rPr>
          <w:rFonts w:ascii="Cambria" w:eastAsia="Cambria" w:hAnsi="Cambria" w:cs="Cambria"/>
          <w:sz w:val="22"/>
          <w:szCs w:val="22"/>
        </w:rPr>
        <w:t xml:space="preserve"> (</w:t>
      </w:r>
      <w:r>
        <w:rPr>
          <w:rFonts w:ascii="Cambria" w:eastAsia="Cambria" w:hAnsi="Cambria" w:cs="Cambria"/>
          <w:b/>
          <w:bCs/>
          <w:sz w:val="22"/>
          <w:szCs w:val="22"/>
        </w:rPr>
        <w:t>SCRUM</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Involved in Development and Maintenance phases of </w:t>
      </w:r>
      <w:r>
        <w:rPr>
          <w:rFonts w:ascii="Cambria" w:eastAsia="Cambria" w:hAnsi="Cambria" w:cs="Cambria"/>
          <w:b/>
          <w:bCs/>
          <w:sz w:val="22"/>
          <w:szCs w:val="22"/>
        </w:rPr>
        <w:t>Immpact2</w:t>
      </w:r>
      <w:r>
        <w:rPr>
          <w:rFonts w:ascii="Cambria" w:eastAsia="Cambria" w:hAnsi="Cambria" w:cs="Cambria"/>
          <w:sz w:val="22"/>
          <w:szCs w:val="22"/>
        </w:rPr>
        <w:t xml:space="preserve"> and </w:t>
      </w:r>
      <w:r>
        <w:rPr>
          <w:rFonts w:ascii="Cambria" w:eastAsia="Cambria" w:hAnsi="Cambria" w:cs="Cambria"/>
          <w:b/>
          <w:bCs/>
          <w:sz w:val="22"/>
          <w:szCs w:val="22"/>
        </w:rPr>
        <w:t>imMTrax</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the application using </w:t>
      </w:r>
      <w:r>
        <w:rPr>
          <w:rFonts w:ascii="Cambria" w:eastAsia="Cambria" w:hAnsi="Cambria" w:cs="Cambria"/>
          <w:b/>
          <w:bCs/>
          <w:sz w:val="22"/>
          <w:szCs w:val="22"/>
        </w:rPr>
        <w:t>Struts</w:t>
      </w:r>
      <w:r>
        <w:rPr>
          <w:rFonts w:ascii="Cambria" w:eastAsia="Cambria" w:hAnsi="Cambria" w:cs="Cambria"/>
          <w:sz w:val="22"/>
          <w:szCs w:val="22"/>
        </w:rPr>
        <w:t xml:space="preserve">, </w:t>
      </w:r>
      <w:r>
        <w:rPr>
          <w:rFonts w:ascii="Cambria" w:eastAsia="Cambria" w:hAnsi="Cambria" w:cs="Cambria"/>
          <w:b/>
          <w:bCs/>
          <w:sz w:val="22"/>
          <w:szCs w:val="22"/>
        </w:rPr>
        <w:t>JDBC</w:t>
      </w:r>
      <w:r>
        <w:rPr>
          <w:rFonts w:ascii="Cambria" w:eastAsia="Cambria" w:hAnsi="Cambria" w:cs="Cambria"/>
          <w:sz w:val="22"/>
          <w:szCs w:val="22"/>
        </w:rPr>
        <w:t xml:space="preserve"> and </w:t>
      </w:r>
      <w:r>
        <w:rPr>
          <w:rFonts w:ascii="Cambria" w:eastAsia="Cambria" w:hAnsi="Cambria" w:cs="Cambria"/>
          <w:b/>
          <w:bCs/>
          <w:sz w:val="22"/>
          <w:szCs w:val="22"/>
        </w:rPr>
        <w:t>JSP</w:t>
      </w:r>
      <w:r>
        <w:rPr>
          <w:rFonts w:ascii="Cambria" w:eastAsia="Cambria" w:hAnsi="Cambria" w:cs="Cambria"/>
          <w:sz w:val="22"/>
          <w:szCs w:val="22"/>
        </w:rPr>
        <w:t xml:space="preserve"> front end using </w:t>
      </w:r>
      <w:r>
        <w:rPr>
          <w:rFonts w:ascii="Cambria" w:eastAsia="Cambria" w:hAnsi="Cambria" w:cs="Cambria"/>
          <w:b/>
          <w:bCs/>
          <w:sz w:val="22"/>
          <w:szCs w:val="22"/>
        </w:rPr>
        <w:t>HTML</w:t>
      </w:r>
      <w:r>
        <w:rPr>
          <w:rFonts w:ascii="Cambria" w:eastAsia="Cambria" w:hAnsi="Cambria" w:cs="Cambria"/>
          <w:sz w:val="22"/>
          <w:szCs w:val="22"/>
        </w:rPr>
        <w:t xml:space="preserve">, </w:t>
      </w:r>
      <w:r>
        <w:rPr>
          <w:rFonts w:ascii="Cambria" w:eastAsia="Cambria" w:hAnsi="Cambria" w:cs="Cambria"/>
          <w:b/>
          <w:bCs/>
          <w:sz w:val="22"/>
          <w:szCs w:val="22"/>
        </w:rPr>
        <w:t>JavaScript</w:t>
      </w:r>
      <w:r>
        <w:rPr>
          <w:rFonts w:ascii="Cambria" w:eastAsia="Cambria" w:hAnsi="Cambria" w:cs="Cambria"/>
          <w:sz w:val="22"/>
          <w:szCs w:val="22"/>
        </w:rPr>
        <w:t xml:space="preserve">, </w:t>
      </w:r>
      <w:r>
        <w:rPr>
          <w:rFonts w:ascii="Cambria" w:eastAsia="Cambria" w:hAnsi="Cambria" w:cs="Cambria"/>
          <w:b/>
          <w:bCs/>
          <w:sz w:val="22"/>
          <w:szCs w:val="22"/>
        </w:rPr>
        <w:t>CSS</w:t>
      </w:r>
      <w:r>
        <w:rPr>
          <w:rFonts w:ascii="Cambria" w:eastAsia="Cambria" w:hAnsi="Cambria" w:cs="Cambria"/>
          <w:sz w:val="22"/>
          <w:szCs w:val="22"/>
        </w:rPr>
        <w:t xml:space="preserve"> and </w:t>
      </w:r>
      <w:r>
        <w:rPr>
          <w:rFonts w:ascii="Cambria" w:eastAsia="Cambria" w:hAnsi="Cambria" w:cs="Cambria"/>
          <w:b/>
          <w:bCs/>
          <w:sz w:val="22"/>
          <w:szCs w:val="22"/>
        </w:rPr>
        <w:t>AJAX</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Struts</w:t>
      </w:r>
      <w:r>
        <w:rPr>
          <w:rFonts w:ascii="Cambria" w:eastAsia="Cambria" w:hAnsi="Cambria" w:cs="Cambria"/>
          <w:sz w:val="22"/>
          <w:szCs w:val="22"/>
        </w:rPr>
        <w:t xml:space="preserve"> Action classes to interact with </w:t>
      </w:r>
      <w:r>
        <w:rPr>
          <w:rFonts w:ascii="Cambria" w:eastAsia="Cambria" w:hAnsi="Cambria" w:cs="Cambria"/>
          <w:b/>
          <w:bCs/>
          <w:sz w:val="22"/>
          <w:szCs w:val="22"/>
        </w:rPr>
        <w:t>DAO</w:t>
      </w:r>
      <w:r>
        <w:rPr>
          <w:rFonts w:ascii="Cambria" w:eastAsia="Cambria" w:hAnsi="Cambria" w:cs="Cambria"/>
          <w:sz w:val="22"/>
          <w:szCs w:val="22"/>
        </w:rPr>
        <w:t>’s and used Validation framework for Client and Server side validation.</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Application was developed in </w:t>
      </w:r>
      <w:r>
        <w:rPr>
          <w:rFonts w:ascii="Cambria" w:eastAsia="Cambria" w:hAnsi="Cambria" w:cs="Cambria"/>
          <w:b/>
          <w:bCs/>
          <w:sz w:val="22"/>
          <w:szCs w:val="22"/>
        </w:rPr>
        <w:t>Eclipse</w:t>
      </w:r>
      <w:r>
        <w:rPr>
          <w:rFonts w:ascii="Cambria" w:eastAsia="Cambria" w:hAnsi="Cambria" w:cs="Cambria"/>
          <w:sz w:val="22"/>
          <w:szCs w:val="22"/>
        </w:rPr>
        <w:t xml:space="preserve"> and deployed in </w:t>
      </w:r>
      <w:r>
        <w:rPr>
          <w:rFonts w:ascii="Cambria" w:eastAsia="Cambria" w:hAnsi="Cambria" w:cs="Cambria"/>
          <w:b/>
          <w:bCs/>
          <w:sz w:val="22"/>
          <w:szCs w:val="22"/>
        </w:rPr>
        <w:t>Oracle 10g</w:t>
      </w:r>
      <w:r>
        <w:rPr>
          <w:rFonts w:ascii="Cambria" w:eastAsia="Cambria" w:hAnsi="Cambria" w:cs="Cambria"/>
          <w:sz w:val="22"/>
          <w:szCs w:val="22"/>
        </w:rPr>
        <w:t xml:space="preserve"> application servers.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Oracle</w:t>
      </w:r>
      <w:r>
        <w:rPr>
          <w:rFonts w:ascii="Cambria" w:eastAsia="Cambria" w:hAnsi="Cambria" w:cs="Cambria"/>
          <w:sz w:val="22"/>
          <w:szCs w:val="22"/>
        </w:rPr>
        <w:t xml:space="preserve"> as a backend database for developing complex queries and stored procedures (</w:t>
      </w:r>
      <w:r>
        <w:rPr>
          <w:rFonts w:ascii="Cambria" w:eastAsia="Cambria" w:hAnsi="Cambria" w:cs="Cambria"/>
          <w:b/>
          <w:bCs/>
          <w:sz w:val="22"/>
          <w:szCs w:val="22"/>
        </w:rPr>
        <w:t>PL/SQL</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JAXB</w:t>
      </w:r>
      <w:r>
        <w:rPr>
          <w:rFonts w:ascii="Cambria" w:eastAsia="Cambria" w:hAnsi="Cambria" w:cs="Cambria"/>
          <w:sz w:val="22"/>
          <w:szCs w:val="22"/>
        </w:rPr>
        <w:t xml:space="preserve"> to parse </w:t>
      </w:r>
      <w:r>
        <w:rPr>
          <w:rFonts w:ascii="Cambria" w:eastAsia="Cambria" w:hAnsi="Cambria" w:cs="Cambria"/>
          <w:b/>
          <w:bCs/>
          <w:sz w:val="22"/>
          <w:szCs w:val="22"/>
        </w:rPr>
        <w:t>XML</w:t>
      </w:r>
      <w:r>
        <w:rPr>
          <w:rFonts w:ascii="Cambria" w:eastAsia="Cambria" w:hAnsi="Cambria" w:cs="Cambria"/>
          <w:sz w:val="22"/>
          <w:szCs w:val="22"/>
        </w:rPr>
        <w:t xml:space="preserve"> to </w:t>
      </w:r>
      <w:r>
        <w:rPr>
          <w:rFonts w:ascii="Cambria" w:eastAsia="Cambria" w:hAnsi="Cambria" w:cs="Cambria"/>
          <w:b/>
          <w:bCs/>
          <w:sz w:val="22"/>
          <w:szCs w:val="22"/>
        </w:rPr>
        <w:t>JavaBeans</w:t>
      </w:r>
      <w:r>
        <w:rPr>
          <w:rFonts w:ascii="Cambria" w:eastAsia="Cambria" w:hAnsi="Cambria" w:cs="Cambria"/>
          <w:sz w:val="22"/>
          <w:szCs w:val="22"/>
        </w:rPr>
        <w:t xml:space="preserve"> and vice versa.</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Involved in resolving production issues as well as fixing bugs on existing programs.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Involved in unit and manual testing of the application.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Extensively involved in the development of persistence layer using </w:t>
      </w:r>
      <w:r>
        <w:rPr>
          <w:rFonts w:ascii="Cambria" w:eastAsia="Cambria" w:hAnsi="Cambria" w:cs="Cambria"/>
          <w:b/>
          <w:bCs/>
          <w:sz w:val="22"/>
          <w:szCs w:val="22"/>
        </w:rPr>
        <w:t>Hibernate</w:t>
      </w:r>
      <w:r>
        <w:rPr>
          <w:rFonts w:ascii="Cambria" w:eastAsia="Cambria" w:hAnsi="Cambria" w:cs="Cambria"/>
          <w:sz w:val="22"/>
          <w:szCs w:val="22"/>
        </w:rPr>
        <w:t xml:space="preserve"> and used </w:t>
      </w:r>
      <w:r>
        <w:rPr>
          <w:rFonts w:ascii="Cambria" w:eastAsia="Cambria" w:hAnsi="Cambria" w:cs="Cambria"/>
          <w:b/>
          <w:bCs/>
          <w:sz w:val="22"/>
          <w:szCs w:val="22"/>
        </w:rPr>
        <w:t>SQL</w:t>
      </w:r>
      <w:r>
        <w:rPr>
          <w:rFonts w:ascii="Cambria" w:eastAsia="Cambria" w:hAnsi="Cambria" w:cs="Cambria"/>
          <w:sz w:val="22"/>
          <w:szCs w:val="22"/>
        </w:rPr>
        <w:t xml:space="preserve"> server as backend database.</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Designed </w:t>
      </w:r>
      <w:r>
        <w:rPr>
          <w:rFonts w:ascii="Cambria" w:eastAsia="Cambria" w:hAnsi="Cambria" w:cs="Cambria"/>
          <w:b/>
          <w:bCs/>
          <w:sz w:val="22"/>
          <w:szCs w:val="22"/>
        </w:rPr>
        <w:t>JSP</w:t>
      </w:r>
      <w:r>
        <w:rPr>
          <w:rFonts w:ascii="Cambria" w:eastAsia="Cambria" w:hAnsi="Cambria" w:cs="Cambria"/>
          <w:sz w:val="22"/>
          <w:szCs w:val="22"/>
        </w:rPr>
        <w:t xml:space="preserve"> pages. Designed and developed the form beans and action classes associated with each </w:t>
      </w:r>
      <w:r>
        <w:rPr>
          <w:rFonts w:ascii="Cambria" w:eastAsia="Cambria" w:hAnsi="Cambria" w:cs="Cambria"/>
          <w:b/>
          <w:bCs/>
          <w:sz w:val="22"/>
          <w:szCs w:val="22"/>
        </w:rPr>
        <w:t>JSP</w:t>
      </w:r>
      <w:r>
        <w:rPr>
          <w:rFonts w:ascii="Cambria" w:eastAsia="Cambria" w:hAnsi="Cambria" w:cs="Cambria"/>
          <w:sz w:val="22"/>
          <w:szCs w:val="22"/>
        </w:rPr>
        <w:t xml:space="preserve"> page and developed several custom tags.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Extensively used </w:t>
      </w:r>
      <w:r>
        <w:rPr>
          <w:rFonts w:ascii="Cambria" w:eastAsia="Cambria" w:hAnsi="Cambria" w:cs="Cambria"/>
          <w:b/>
          <w:bCs/>
          <w:sz w:val="22"/>
          <w:szCs w:val="22"/>
        </w:rPr>
        <w:t>JavaScript</w:t>
      </w:r>
      <w:r>
        <w:rPr>
          <w:rFonts w:ascii="Cambria" w:eastAsia="Cambria" w:hAnsi="Cambria" w:cs="Cambria"/>
          <w:sz w:val="22"/>
          <w:szCs w:val="22"/>
        </w:rPr>
        <w:t xml:space="preserve"> for client side data validation.</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b/>
          <w:bCs/>
          <w:sz w:val="22"/>
          <w:szCs w:val="22"/>
        </w:rPr>
        <w:t>XML</w:t>
      </w:r>
      <w:r>
        <w:rPr>
          <w:rFonts w:ascii="Cambria" w:eastAsia="Cambria" w:hAnsi="Cambria" w:cs="Cambria"/>
          <w:sz w:val="22"/>
          <w:szCs w:val="22"/>
        </w:rPr>
        <w:t xml:space="preserve"> (</w:t>
      </w:r>
      <w:r>
        <w:rPr>
          <w:rFonts w:ascii="Cambria" w:eastAsia="Cambria" w:hAnsi="Cambria" w:cs="Cambria"/>
          <w:b/>
          <w:bCs/>
          <w:sz w:val="22"/>
          <w:szCs w:val="22"/>
        </w:rPr>
        <w:t>SAX</w:t>
      </w:r>
      <w:r>
        <w:rPr>
          <w:rFonts w:ascii="Cambria" w:eastAsia="Cambria" w:hAnsi="Cambria" w:cs="Cambria"/>
          <w:sz w:val="22"/>
          <w:szCs w:val="22"/>
        </w:rPr>
        <w:t xml:space="preserve"> and </w:t>
      </w:r>
      <w:r>
        <w:rPr>
          <w:rFonts w:ascii="Cambria" w:eastAsia="Cambria" w:hAnsi="Cambria" w:cs="Cambria"/>
          <w:b/>
          <w:bCs/>
          <w:sz w:val="22"/>
          <w:szCs w:val="22"/>
        </w:rPr>
        <w:t>DOM API</w:t>
      </w:r>
      <w:r>
        <w:rPr>
          <w:rFonts w:ascii="Cambria" w:eastAsia="Cambria" w:hAnsi="Cambria" w:cs="Cambria"/>
          <w:sz w:val="22"/>
          <w:szCs w:val="22"/>
        </w:rPr>
        <w:t xml:space="preserve">, </w:t>
      </w:r>
      <w:r>
        <w:rPr>
          <w:rFonts w:ascii="Cambria" w:eastAsia="Cambria" w:hAnsi="Cambria" w:cs="Cambria"/>
          <w:b/>
          <w:bCs/>
          <w:sz w:val="22"/>
          <w:szCs w:val="22"/>
        </w:rPr>
        <w:t>JDOM</w:t>
      </w:r>
      <w:r>
        <w:rPr>
          <w:rFonts w:ascii="Cambria" w:eastAsia="Cambria" w:hAnsi="Cambria" w:cs="Cambria"/>
          <w:sz w:val="22"/>
          <w:szCs w:val="22"/>
        </w:rPr>
        <w:t xml:space="preserve">), </w:t>
      </w:r>
      <w:r>
        <w:rPr>
          <w:rFonts w:ascii="Cambria" w:eastAsia="Cambria" w:hAnsi="Cambria" w:cs="Cambria"/>
          <w:b/>
          <w:bCs/>
          <w:sz w:val="22"/>
          <w:szCs w:val="22"/>
        </w:rPr>
        <w:t>XSLT</w:t>
      </w:r>
      <w:r>
        <w:rPr>
          <w:rFonts w:ascii="Cambria" w:eastAsia="Cambria" w:hAnsi="Cambria" w:cs="Cambria"/>
          <w:sz w:val="22"/>
          <w:szCs w:val="22"/>
        </w:rPr>
        <w:t xml:space="preserve"> was used for informative view representation.</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Interacted with database using </w:t>
      </w:r>
      <w:r>
        <w:rPr>
          <w:rFonts w:ascii="Cambria" w:eastAsia="Cambria" w:hAnsi="Cambria" w:cs="Cambria"/>
          <w:b/>
          <w:bCs/>
          <w:sz w:val="22"/>
          <w:szCs w:val="22"/>
        </w:rPr>
        <w:t>JDBC</w:t>
      </w:r>
      <w:r>
        <w:rPr>
          <w:rFonts w:ascii="Cambria" w:eastAsia="Cambria" w:hAnsi="Cambria" w:cs="Cambria"/>
          <w:sz w:val="22"/>
          <w:szCs w:val="22"/>
        </w:rPr>
        <w:t xml:space="preserve"> and </w:t>
      </w:r>
      <w:r>
        <w:rPr>
          <w:rFonts w:ascii="Cambria" w:eastAsia="Cambria" w:hAnsi="Cambria" w:cs="Cambria"/>
          <w:b/>
          <w:bCs/>
          <w:sz w:val="22"/>
          <w:szCs w:val="22"/>
        </w:rPr>
        <w:t>java.sql package</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Extensively developed </w:t>
      </w:r>
      <w:r>
        <w:rPr>
          <w:rFonts w:ascii="Cambria" w:eastAsia="Cambria" w:hAnsi="Cambria" w:cs="Cambria"/>
          <w:b/>
          <w:bCs/>
          <w:sz w:val="22"/>
          <w:szCs w:val="22"/>
        </w:rPr>
        <w:t>Stored Procedures</w:t>
      </w:r>
      <w:r>
        <w:rPr>
          <w:rFonts w:ascii="Cambria" w:eastAsia="Cambria" w:hAnsi="Cambria" w:cs="Cambria"/>
          <w:sz w:val="22"/>
          <w:szCs w:val="22"/>
        </w:rPr>
        <w:t xml:space="preserve"> and </w:t>
      </w:r>
      <w:r>
        <w:rPr>
          <w:rFonts w:ascii="Cambria" w:eastAsia="Cambria" w:hAnsi="Cambria" w:cs="Cambria"/>
          <w:b/>
          <w:bCs/>
          <w:sz w:val="22"/>
          <w:szCs w:val="22"/>
        </w:rPr>
        <w:t>Triggers</w:t>
      </w:r>
      <w:r>
        <w:rPr>
          <w:rFonts w:ascii="Cambria" w:eastAsia="Cambria" w:hAnsi="Cambria" w:cs="Cambria"/>
          <w:sz w:val="22"/>
          <w:szCs w:val="22"/>
        </w:rPr>
        <w:t xml:space="preserve"> using </w:t>
      </w:r>
      <w:r>
        <w:rPr>
          <w:rFonts w:ascii="Cambria" w:eastAsia="Cambria" w:hAnsi="Cambria" w:cs="Cambria"/>
          <w:b/>
          <w:bCs/>
          <w:sz w:val="22"/>
          <w:szCs w:val="22"/>
        </w:rPr>
        <w:t>SQL</w:t>
      </w:r>
      <w:r>
        <w:rPr>
          <w:rFonts w:ascii="Cambria" w:eastAsia="Cambria" w:hAnsi="Cambria" w:cs="Cambria"/>
          <w:sz w:val="22"/>
          <w:szCs w:val="22"/>
        </w:rPr>
        <w:t xml:space="preserve"> and </w:t>
      </w:r>
      <w:r>
        <w:rPr>
          <w:rFonts w:ascii="Cambria" w:eastAsia="Cambria" w:hAnsi="Cambria" w:cs="Cambria"/>
          <w:b/>
          <w:bCs/>
          <w:sz w:val="22"/>
          <w:szCs w:val="22"/>
        </w:rPr>
        <w:t>PL/SQL</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Responsible for deploying the entire application on </w:t>
      </w:r>
      <w:r>
        <w:rPr>
          <w:rFonts w:ascii="Cambria" w:eastAsia="Cambria" w:hAnsi="Cambria" w:cs="Cambria"/>
          <w:b/>
          <w:bCs/>
          <w:sz w:val="22"/>
          <w:szCs w:val="22"/>
        </w:rPr>
        <w:t>WebLogic Application Server 9.2</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JUnit</w:t>
      </w:r>
      <w:r>
        <w:rPr>
          <w:rFonts w:ascii="Cambria" w:eastAsia="Cambria" w:hAnsi="Cambria" w:cs="Cambria"/>
          <w:sz w:val="22"/>
          <w:szCs w:val="22"/>
        </w:rPr>
        <w:t xml:space="preserve"> for writing several test cases and extensively involved in the testing of entire application in various environments.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Documented all phases of the project and implemented system changes in accordance with the objectives and requirements and developed user documentation.</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Managed the documentation and coding of entire system using </w:t>
      </w:r>
      <w:r>
        <w:rPr>
          <w:rFonts w:ascii="Cambria" w:eastAsia="Cambria" w:hAnsi="Cambria" w:cs="Cambria"/>
          <w:b/>
          <w:bCs/>
          <w:sz w:val="22"/>
          <w:szCs w:val="22"/>
        </w:rPr>
        <w:t>CVS</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JIRA</w:t>
      </w:r>
      <w:r>
        <w:rPr>
          <w:rFonts w:ascii="Cambria" w:eastAsia="Cambria" w:hAnsi="Cambria" w:cs="Cambria"/>
          <w:sz w:val="22"/>
          <w:szCs w:val="22"/>
        </w:rPr>
        <w:t xml:space="preserve"> for issue tracking and </w:t>
      </w:r>
      <w:r>
        <w:rPr>
          <w:rFonts w:ascii="Cambria" w:eastAsia="Cambria" w:hAnsi="Cambria" w:cs="Cambria"/>
          <w:b/>
          <w:bCs/>
          <w:sz w:val="22"/>
          <w:szCs w:val="22"/>
        </w:rPr>
        <w:t>SVN</w:t>
      </w:r>
      <w:r>
        <w:rPr>
          <w:rFonts w:ascii="Cambria" w:eastAsia="Cambria" w:hAnsi="Cambria" w:cs="Cambria"/>
          <w:sz w:val="22"/>
          <w:szCs w:val="22"/>
        </w:rPr>
        <w:t xml:space="preserve"> as a version control.</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Installed </w:t>
      </w:r>
      <w:r>
        <w:rPr>
          <w:rFonts w:ascii="Cambria" w:eastAsia="Cambria" w:hAnsi="Cambria" w:cs="Cambria"/>
          <w:b/>
          <w:bCs/>
          <w:sz w:val="22"/>
          <w:szCs w:val="22"/>
        </w:rPr>
        <w:t>Oracle 10g</w:t>
      </w:r>
      <w:r>
        <w:rPr>
          <w:rFonts w:ascii="Cambria" w:eastAsia="Cambria" w:hAnsi="Cambria" w:cs="Cambria"/>
          <w:sz w:val="22"/>
          <w:szCs w:val="22"/>
        </w:rPr>
        <w:t xml:space="preserve"> Database and Application servers on </w:t>
      </w:r>
      <w:r>
        <w:rPr>
          <w:rFonts w:ascii="Cambria" w:eastAsia="Cambria" w:hAnsi="Cambria" w:cs="Cambria"/>
          <w:b/>
          <w:bCs/>
          <w:sz w:val="22"/>
          <w:szCs w:val="22"/>
        </w:rPr>
        <w:t>Linux</w:t>
      </w:r>
      <w:r>
        <w:rPr>
          <w:rFonts w:ascii="Cambria" w:eastAsia="Cambria" w:hAnsi="Cambria" w:cs="Cambria"/>
          <w:sz w:val="22"/>
          <w:szCs w:val="22"/>
        </w:rPr>
        <w:t xml:space="preserve"> OS.</w:t>
      </w:r>
    </w:p>
    <w:p w:rsidR="0041694B" w:rsidRDefault="0041694B" w:rsidP="00F2090C">
      <w:pPr>
        <w:ind w:right="90"/>
        <w:jc w:val="both"/>
        <w:rPr>
          <w:sz w:val="22"/>
          <w:szCs w:val="22"/>
        </w:rPr>
      </w:pPr>
      <w:r>
        <w:rPr>
          <w:rFonts w:ascii="Cambria" w:eastAsia="Cambria" w:hAnsi="Cambria" w:cs="Cambria"/>
          <w:b/>
          <w:bCs/>
          <w:sz w:val="22"/>
          <w:szCs w:val="22"/>
        </w:rPr>
        <w:t xml:space="preserve">Environment: </w:t>
      </w:r>
    </w:p>
    <w:p w:rsidR="0041694B" w:rsidRDefault="0041694B" w:rsidP="00F2090C">
      <w:pPr>
        <w:ind w:right="90"/>
        <w:jc w:val="both"/>
        <w:rPr>
          <w:sz w:val="22"/>
          <w:szCs w:val="22"/>
        </w:rPr>
      </w:pPr>
      <w:r>
        <w:rPr>
          <w:rFonts w:ascii="Cambria" w:eastAsia="Cambria" w:hAnsi="Cambria" w:cs="Cambria"/>
          <w:sz w:val="22"/>
          <w:szCs w:val="22"/>
        </w:rPr>
        <w:t>Java, J2EE, Struts 2.3, JSP, Spring 2.5, Hibernate 3.0, Servlets, HTML, JavaScript, AJAX, XML, XSLT, CSS, PL/SQL, Web Services, Eclipse, SVN, Oracle 10g application server and UNIX.</w:t>
      </w:r>
    </w:p>
    <w:p w:rsidR="0041694B" w:rsidRDefault="0041694B" w:rsidP="00F2090C">
      <w:pPr>
        <w:ind w:left="270" w:right="90" w:hanging="270"/>
        <w:jc w:val="both"/>
        <w:rPr>
          <w:sz w:val="22"/>
          <w:szCs w:val="22"/>
        </w:rPr>
      </w:pPr>
    </w:p>
    <w:p w:rsidR="0041694B" w:rsidRDefault="0041694B" w:rsidP="00F2090C">
      <w:pPr>
        <w:ind w:left="270" w:right="90" w:hanging="270"/>
        <w:jc w:val="both"/>
        <w:rPr>
          <w:sz w:val="22"/>
          <w:szCs w:val="22"/>
        </w:rPr>
      </w:pPr>
    </w:p>
    <w:p w:rsidR="0041694B" w:rsidRDefault="0041694B" w:rsidP="00F2090C">
      <w:pPr>
        <w:ind w:right="90"/>
        <w:jc w:val="both"/>
        <w:rPr>
          <w:sz w:val="22"/>
          <w:szCs w:val="22"/>
        </w:rPr>
      </w:pPr>
      <w:r>
        <w:rPr>
          <w:rFonts w:ascii="Cambria" w:eastAsia="Cambria" w:hAnsi="Cambria" w:cs="Cambria"/>
          <w:b/>
          <w:bCs/>
          <w:sz w:val="22"/>
          <w:szCs w:val="22"/>
        </w:rPr>
        <w:t>Client: Verisik, Nepal</w:t>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t xml:space="preserve">  </w:t>
      </w:r>
      <w:r>
        <w:rPr>
          <w:rFonts w:ascii="Cambria" w:eastAsia="Cambria" w:hAnsi="Cambria" w:cs="Cambria"/>
          <w:b/>
          <w:bCs/>
          <w:sz w:val="22"/>
          <w:szCs w:val="22"/>
        </w:rPr>
        <w:tab/>
        <w:t xml:space="preserve">                                           Jul 2013 to Oct 2014</w:t>
      </w:r>
    </w:p>
    <w:p w:rsidR="0041694B" w:rsidRDefault="0041694B" w:rsidP="00F2090C">
      <w:pPr>
        <w:ind w:right="90"/>
        <w:jc w:val="both"/>
        <w:rPr>
          <w:sz w:val="22"/>
          <w:szCs w:val="22"/>
        </w:rPr>
      </w:pPr>
      <w:r>
        <w:rPr>
          <w:rFonts w:ascii="Cambria" w:eastAsia="Cambria" w:hAnsi="Cambria" w:cs="Cambria"/>
          <w:b/>
          <w:bCs/>
          <w:sz w:val="22"/>
          <w:szCs w:val="22"/>
        </w:rPr>
        <w:t>Role: Java Developer</w:t>
      </w:r>
    </w:p>
    <w:p w:rsidR="0041694B" w:rsidRDefault="0041694B" w:rsidP="00F2090C">
      <w:pPr>
        <w:ind w:right="90"/>
        <w:jc w:val="both"/>
        <w:rPr>
          <w:sz w:val="22"/>
          <w:szCs w:val="22"/>
        </w:rPr>
      </w:pPr>
      <w:r>
        <w:rPr>
          <w:rFonts w:ascii="Cambria" w:eastAsia="Cambria" w:hAnsi="Cambria" w:cs="Cambria"/>
          <w:b/>
          <w:bCs/>
          <w:sz w:val="22"/>
          <w:szCs w:val="22"/>
        </w:rPr>
        <w:t>Responsibilities: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Transfer Funds, Messaging Service Modules using </w:t>
      </w:r>
      <w:r>
        <w:rPr>
          <w:rFonts w:ascii="Cambria" w:eastAsia="Cambria" w:hAnsi="Cambria" w:cs="Cambria"/>
          <w:b/>
          <w:bCs/>
          <w:sz w:val="22"/>
          <w:szCs w:val="22"/>
        </w:rPr>
        <w:t>Struts</w:t>
      </w:r>
      <w:r>
        <w:rPr>
          <w:rFonts w:ascii="Cambria" w:eastAsia="Cambria" w:hAnsi="Cambria" w:cs="Cambria"/>
          <w:sz w:val="22"/>
          <w:szCs w:val="22"/>
        </w:rPr>
        <w:t xml:space="preserve"> and </w:t>
      </w:r>
      <w:r>
        <w:rPr>
          <w:rFonts w:ascii="Cambria" w:eastAsia="Cambria" w:hAnsi="Cambria" w:cs="Cambria"/>
          <w:b/>
          <w:bCs/>
          <w:sz w:val="22"/>
          <w:szCs w:val="22"/>
        </w:rPr>
        <w:t>Tiles</w:t>
      </w:r>
      <w:r>
        <w:rPr>
          <w:rFonts w:ascii="Cambria" w:eastAsia="Cambria" w:hAnsi="Cambria" w:cs="Cambria"/>
          <w:sz w:val="22"/>
          <w:szCs w:val="22"/>
        </w:rPr>
        <w:t xml:space="preserve"> Framework with respect to </w:t>
      </w:r>
      <w:r>
        <w:rPr>
          <w:rFonts w:ascii="Cambria" w:eastAsia="Cambria" w:hAnsi="Cambria" w:cs="Cambria"/>
          <w:b/>
          <w:bCs/>
          <w:sz w:val="22"/>
          <w:szCs w:val="22"/>
        </w:rPr>
        <w:t xml:space="preserve">Model-View-Controller </w:t>
      </w:r>
      <w:r>
        <w:rPr>
          <w:rFonts w:ascii="Cambria" w:eastAsia="Cambria" w:hAnsi="Cambria" w:cs="Cambria"/>
          <w:sz w:val="22"/>
          <w:szCs w:val="22"/>
        </w:rPr>
        <w:t>(</w:t>
      </w:r>
      <w:r>
        <w:rPr>
          <w:rFonts w:ascii="Cambria" w:eastAsia="Cambria" w:hAnsi="Cambria" w:cs="Cambria"/>
          <w:b/>
          <w:bCs/>
          <w:sz w:val="22"/>
          <w:szCs w:val="22"/>
        </w:rPr>
        <w:t>MVC2</w:t>
      </w:r>
      <w:r>
        <w:rPr>
          <w:rFonts w:ascii="Cambria" w:eastAsia="Cambria" w:hAnsi="Cambria" w:cs="Cambria"/>
          <w:sz w:val="22"/>
          <w:szCs w:val="22"/>
        </w:rPr>
        <w:t>) Architecture.</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various </w:t>
      </w:r>
      <w:r>
        <w:rPr>
          <w:rFonts w:ascii="Cambria" w:eastAsia="Cambria" w:hAnsi="Cambria" w:cs="Cambria"/>
          <w:b/>
          <w:bCs/>
          <w:sz w:val="22"/>
          <w:szCs w:val="22"/>
        </w:rPr>
        <w:t>EJB</w:t>
      </w:r>
      <w:r>
        <w:rPr>
          <w:rFonts w:ascii="Cambria" w:eastAsia="Cambria" w:hAnsi="Cambria" w:cs="Cambria"/>
          <w:sz w:val="22"/>
          <w:szCs w:val="22"/>
        </w:rPr>
        <w:t xml:space="preserve"> components like Statefull session, Message Driven Beans to fulfill Business Logic.</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JMS</w:t>
      </w:r>
      <w:r>
        <w:rPr>
          <w:rFonts w:ascii="Cambria" w:eastAsia="Cambria" w:hAnsi="Cambria" w:cs="Cambria"/>
          <w:sz w:val="22"/>
          <w:szCs w:val="22"/>
        </w:rPr>
        <w:t xml:space="preserve"> for reliable and asynchronous exchange of important financial information.</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persistence layer using </w:t>
      </w:r>
      <w:r>
        <w:rPr>
          <w:rFonts w:ascii="Cambria" w:eastAsia="Cambria" w:hAnsi="Cambria" w:cs="Cambria"/>
          <w:b/>
          <w:bCs/>
          <w:sz w:val="22"/>
          <w:szCs w:val="22"/>
        </w:rPr>
        <w:t>Hibernate</w:t>
      </w:r>
      <w:r>
        <w:rPr>
          <w:rFonts w:ascii="Cambria" w:eastAsia="Cambria" w:hAnsi="Cambria" w:cs="Cambria"/>
          <w:sz w:val="22"/>
          <w:szCs w:val="22"/>
        </w:rPr>
        <w:t xml:space="preserve"> that use </w:t>
      </w:r>
      <w:r>
        <w:rPr>
          <w:rFonts w:ascii="Cambria" w:eastAsia="Cambria" w:hAnsi="Cambria" w:cs="Cambria"/>
          <w:b/>
          <w:bCs/>
          <w:sz w:val="22"/>
          <w:szCs w:val="22"/>
        </w:rPr>
        <w:t>POJO</w:t>
      </w:r>
      <w:r>
        <w:rPr>
          <w:rFonts w:ascii="Cambria" w:eastAsia="Cambria" w:hAnsi="Cambria" w:cs="Cambria"/>
          <w:sz w:val="22"/>
          <w:szCs w:val="22"/>
        </w:rPr>
        <w:t xml:space="preserve"> classes to represent persistent database tables.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Consumed Web Services using </w:t>
      </w:r>
      <w:r>
        <w:rPr>
          <w:rFonts w:ascii="Cambria" w:eastAsia="Cambria" w:hAnsi="Cambria" w:cs="Cambria"/>
          <w:b/>
          <w:bCs/>
          <w:sz w:val="22"/>
          <w:szCs w:val="22"/>
        </w:rPr>
        <w:t>WSDL</w:t>
      </w:r>
      <w:r>
        <w:rPr>
          <w:rFonts w:ascii="Cambria" w:eastAsia="Cambria" w:hAnsi="Cambria" w:cs="Cambria"/>
          <w:sz w:val="22"/>
          <w:szCs w:val="22"/>
        </w:rPr>
        <w:t xml:space="preserve"> and </w:t>
      </w:r>
      <w:r>
        <w:rPr>
          <w:rFonts w:ascii="Cambria" w:eastAsia="Cambria" w:hAnsi="Cambria" w:cs="Cambria"/>
          <w:b/>
          <w:bCs/>
          <w:sz w:val="22"/>
          <w:szCs w:val="22"/>
        </w:rPr>
        <w:t>SOAP</w:t>
      </w:r>
      <w:r>
        <w:rPr>
          <w:rFonts w:ascii="Cambria" w:eastAsia="Cambria" w:hAnsi="Cambria" w:cs="Cambria"/>
          <w:sz w:val="22"/>
          <w:szCs w:val="22"/>
        </w:rPr>
        <w:t xml:space="preserve"> for transferring funds to other financial institutions.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XML</w:t>
      </w:r>
      <w:r>
        <w:rPr>
          <w:rFonts w:ascii="Cambria" w:eastAsia="Cambria" w:hAnsi="Cambria" w:cs="Cambria"/>
          <w:sz w:val="22"/>
          <w:szCs w:val="22"/>
        </w:rPr>
        <w:t xml:space="preserve"> Parser API such as </w:t>
      </w:r>
      <w:r>
        <w:rPr>
          <w:rFonts w:ascii="Cambria" w:eastAsia="Cambria" w:hAnsi="Cambria" w:cs="Cambria"/>
          <w:b/>
          <w:bCs/>
          <w:sz w:val="22"/>
          <w:szCs w:val="22"/>
        </w:rPr>
        <w:t>JAX-RPC</w:t>
      </w:r>
      <w:r>
        <w:rPr>
          <w:rFonts w:ascii="Cambria" w:eastAsia="Cambria" w:hAnsi="Cambria" w:cs="Cambria"/>
          <w:sz w:val="22"/>
          <w:szCs w:val="22"/>
        </w:rPr>
        <w:t xml:space="preserve"> in the web services request/response data for marshaling and un-marshalling.</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Designed and developed data access layer using </w:t>
      </w:r>
      <w:r>
        <w:rPr>
          <w:rFonts w:ascii="Cambria" w:eastAsia="Cambria" w:hAnsi="Cambria" w:cs="Cambria"/>
          <w:b/>
          <w:bCs/>
          <w:sz w:val="22"/>
          <w:szCs w:val="22"/>
        </w:rPr>
        <w:t xml:space="preserve">Data Access Object </w:t>
      </w:r>
      <w:r>
        <w:rPr>
          <w:rFonts w:ascii="Cambria" w:eastAsia="Cambria" w:hAnsi="Cambria" w:cs="Cambria"/>
          <w:sz w:val="22"/>
          <w:szCs w:val="22"/>
        </w:rPr>
        <w:t>(</w:t>
      </w:r>
      <w:r>
        <w:rPr>
          <w:rFonts w:ascii="Cambria" w:eastAsia="Cambria" w:hAnsi="Cambria" w:cs="Cambria"/>
          <w:b/>
          <w:bCs/>
          <w:sz w:val="22"/>
          <w:szCs w:val="22"/>
        </w:rPr>
        <w:t>DAO</w:t>
      </w:r>
      <w:r>
        <w:rPr>
          <w:rFonts w:ascii="Cambria" w:eastAsia="Cambria" w:hAnsi="Cambria" w:cs="Cambria"/>
          <w:sz w:val="22"/>
          <w:szCs w:val="22"/>
        </w:rPr>
        <w:t xml:space="preserve">), </w:t>
      </w:r>
      <w:r>
        <w:rPr>
          <w:rFonts w:ascii="Cambria" w:eastAsia="Cambria" w:hAnsi="Cambria" w:cs="Cambria"/>
          <w:b/>
          <w:bCs/>
          <w:sz w:val="22"/>
          <w:szCs w:val="22"/>
        </w:rPr>
        <w:t>Session Façade</w:t>
      </w:r>
      <w:r>
        <w:rPr>
          <w:rFonts w:ascii="Cambria" w:eastAsia="Cambria" w:hAnsi="Cambria" w:cs="Cambria"/>
          <w:sz w:val="22"/>
          <w:szCs w:val="22"/>
        </w:rPr>
        <w:t xml:space="preserve">, </w:t>
      </w:r>
      <w:r>
        <w:rPr>
          <w:rFonts w:ascii="Cambria" w:eastAsia="Cambria" w:hAnsi="Cambria" w:cs="Cambria"/>
          <w:b/>
          <w:bCs/>
          <w:sz w:val="22"/>
          <w:szCs w:val="22"/>
        </w:rPr>
        <w:t>Business Delegate</w:t>
      </w:r>
      <w:r>
        <w:rPr>
          <w:rFonts w:ascii="Cambria" w:eastAsia="Cambria" w:hAnsi="Cambria" w:cs="Cambria"/>
          <w:sz w:val="22"/>
          <w:szCs w:val="22"/>
        </w:rPr>
        <w:t xml:space="preserve"> and </w:t>
      </w:r>
      <w:r>
        <w:rPr>
          <w:rFonts w:ascii="Cambria" w:eastAsia="Cambria" w:hAnsi="Cambria" w:cs="Cambria"/>
          <w:b/>
          <w:bCs/>
          <w:sz w:val="22"/>
          <w:szCs w:val="22"/>
        </w:rPr>
        <w:t>Singleton</w:t>
      </w:r>
      <w:r>
        <w:rPr>
          <w:rFonts w:ascii="Cambria" w:eastAsia="Cambria" w:hAnsi="Cambria" w:cs="Cambria"/>
          <w:sz w:val="22"/>
          <w:szCs w:val="22"/>
        </w:rPr>
        <w:t xml:space="preserve"> design patterns.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Involved in Database Design and Development.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w:t>
      </w:r>
      <w:r>
        <w:rPr>
          <w:rFonts w:ascii="Cambria" w:eastAsia="Cambria" w:hAnsi="Cambria" w:cs="Cambria"/>
          <w:b/>
          <w:bCs/>
          <w:sz w:val="22"/>
          <w:szCs w:val="22"/>
        </w:rPr>
        <w:t>Stored Procedures</w:t>
      </w:r>
      <w:r>
        <w:rPr>
          <w:rFonts w:ascii="Cambria" w:eastAsia="Cambria" w:hAnsi="Cambria" w:cs="Cambria"/>
          <w:sz w:val="22"/>
          <w:szCs w:val="22"/>
        </w:rPr>
        <w:t xml:space="preserve">, </w:t>
      </w:r>
      <w:r>
        <w:rPr>
          <w:rFonts w:ascii="Cambria" w:eastAsia="Cambria" w:hAnsi="Cambria" w:cs="Cambria"/>
          <w:b/>
          <w:bCs/>
          <w:sz w:val="22"/>
          <w:szCs w:val="22"/>
        </w:rPr>
        <w:t>Triggers</w:t>
      </w:r>
      <w:r>
        <w:rPr>
          <w:rFonts w:ascii="Cambria" w:eastAsia="Cambria" w:hAnsi="Cambria" w:cs="Cambria"/>
          <w:sz w:val="22"/>
          <w:szCs w:val="22"/>
        </w:rPr>
        <w:t xml:space="preserve">, </w:t>
      </w:r>
      <w:r>
        <w:rPr>
          <w:rFonts w:ascii="Cambria" w:eastAsia="Cambria" w:hAnsi="Cambria" w:cs="Cambria"/>
          <w:b/>
          <w:bCs/>
          <w:sz w:val="22"/>
          <w:szCs w:val="22"/>
        </w:rPr>
        <w:t>Functions</w:t>
      </w:r>
      <w:r>
        <w:rPr>
          <w:rFonts w:ascii="Cambria" w:eastAsia="Cambria" w:hAnsi="Cambria" w:cs="Cambria"/>
          <w:sz w:val="22"/>
          <w:szCs w:val="22"/>
        </w:rPr>
        <w:t xml:space="preserve"> and </w:t>
      </w:r>
      <w:r>
        <w:rPr>
          <w:rFonts w:ascii="Cambria" w:eastAsia="Cambria" w:hAnsi="Cambria" w:cs="Cambria"/>
          <w:b/>
          <w:bCs/>
          <w:sz w:val="22"/>
          <w:szCs w:val="22"/>
        </w:rPr>
        <w:t>Cursors</w:t>
      </w:r>
      <w:r>
        <w:rPr>
          <w:rFonts w:ascii="Cambria" w:eastAsia="Cambria" w:hAnsi="Cambria" w:cs="Cambria"/>
          <w:sz w:val="22"/>
          <w:szCs w:val="22"/>
        </w:rPr>
        <w:t xml:space="preserve"> for efficient usage of data from </w:t>
      </w:r>
      <w:r>
        <w:rPr>
          <w:rFonts w:ascii="Cambria" w:eastAsia="Cambria" w:hAnsi="Cambria" w:cs="Cambria"/>
          <w:b/>
          <w:bCs/>
          <w:sz w:val="22"/>
          <w:szCs w:val="22"/>
        </w:rPr>
        <w:t>MYSQL</w:t>
      </w:r>
      <w:r>
        <w:rPr>
          <w:rFonts w:ascii="Cambria" w:eastAsia="Cambria" w:hAnsi="Cambria" w:cs="Cambria"/>
          <w:sz w:val="22"/>
          <w:szCs w:val="22"/>
        </w:rPr>
        <w:t xml:space="preserve"> Database. </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Extensively worked with </w:t>
      </w:r>
      <w:r>
        <w:rPr>
          <w:rFonts w:ascii="Cambria" w:eastAsia="Cambria" w:hAnsi="Cambria" w:cs="Cambria"/>
          <w:b/>
          <w:bCs/>
          <w:sz w:val="22"/>
          <w:szCs w:val="22"/>
        </w:rPr>
        <w:t>SQL</w:t>
      </w:r>
      <w:r>
        <w:rPr>
          <w:rFonts w:ascii="Cambria" w:eastAsia="Cambria" w:hAnsi="Cambria" w:cs="Cambria"/>
          <w:sz w:val="22"/>
          <w:szCs w:val="22"/>
        </w:rPr>
        <w:t xml:space="preserve"> Database.</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Responsible for deployment of application at development and testing environments.</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clients for Web Services and tested it using </w:t>
      </w:r>
      <w:r>
        <w:rPr>
          <w:rFonts w:ascii="Cambria" w:eastAsia="Cambria" w:hAnsi="Cambria" w:cs="Cambria"/>
          <w:b/>
          <w:bCs/>
          <w:sz w:val="22"/>
          <w:szCs w:val="22"/>
        </w:rPr>
        <w:t>SOAP</w:t>
      </w:r>
      <w:r>
        <w:rPr>
          <w:rFonts w:ascii="Cambria" w:eastAsia="Cambria" w:hAnsi="Cambria" w:cs="Cambria"/>
          <w:sz w:val="22"/>
          <w:szCs w:val="22"/>
        </w:rPr>
        <w:t>UI.</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various helper classes for the persistent in correlation with </w:t>
      </w:r>
      <w:r>
        <w:rPr>
          <w:rFonts w:ascii="Cambria" w:eastAsia="Cambria" w:hAnsi="Cambria" w:cs="Cambria"/>
          <w:b/>
          <w:bCs/>
          <w:sz w:val="22"/>
          <w:szCs w:val="22"/>
        </w:rPr>
        <w:t>Hibernate</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Applied </w:t>
      </w:r>
      <w:r>
        <w:rPr>
          <w:rFonts w:ascii="Cambria" w:eastAsia="Cambria" w:hAnsi="Cambria" w:cs="Cambria"/>
          <w:b/>
          <w:bCs/>
          <w:sz w:val="22"/>
          <w:szCs w:val="22"/>
        </w:rPr>
        <w:t>CSS</w:t>
      </w:r>
      <w:r>
        <w:rPr>
          <w:rFonts w:ascii="Cambria" w:eastAsia="Cambria" w:hAnsi="Cambria" w:cs="Cambria"/>
          <w:sz w:val="22"/>
          <w:szCs w:val="22"/>
        </w:rPr>
        <w:t xml:space="preserve"> (Cascading Style Sheets) for entire site for standardization of the site.</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Log4J</w:t>
      </w:r>
      <w:r>
        <w:rPr>
          <w:rFonts w:ascii="Cambria" w:eastAsia="Cambria" w:hAnsi="Cambria" w:cs="Cambria"/>
          <w:sz w:val="22"/>
          <w:szCs w:val="22"/>
        </w:rPr>
        <w:t xml:space="preserve"> to capture the log.</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test cases and performed unit testing using </w:t>
      </w:r>
      <w:r>
        <w:rPr>
          <w:rFonts w:ascii="Cambria" w:eastAsia="Cambria" w:hAnsi="Cambria" w:cs="Cambria"/>
          <w:b/>
          <w:bCs/>
          <w:sz w:val="22"/>
          <w:szCs w:val="22"/>
        </w:rPr>
        <w:t>JMock</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Build application using </w:t>
      </w:r>
      <w:r>
        <w:rPr>
          <w:rFonts w:ascii="Cambria" w:eastAsia="Cambria" w:hAnsi="Cambria" w:cs="Cambria"/>
          <w:b/>
          <w:bCs/>
          <w:sz w:val="22"/>
          <w:szCs w:val="22"/>
        </w:rPr>
        <w:t>Ant Scripts</w:t>
      </w:r>
      <w:r>
        <w:rPr>
          <w:rFonts w:ascii="Cambria" w:eastAsia="Cambria" w:hAnsi="Cambria" w:cs="Cambria"/>
          <w:sz w:val="22"/>
          <w:szCs w:val="22"/>
        </w:rPr>
        <w:t>.</w:t>
      </w:r>
    </w:p>
    <w:p w:rsidR="0041694B" w:rsidRDefault="0041694B" w:rsidP="00F2090C">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CVS</w:t>
      </w:r>
      <w:r>
        <w:rPr>
          <w:rFonts w:ascii="Cambria" w:eastAsia="Cambria" w:hAnsi="Cambria" w:cs="Cambria"/>
          <w:sz w:val="22"/>
          <w:szCs w:val="22"/>
        </w:rPr>
        <w:t xml:space="preserve"> for Version control across common source code used by developers.</w:t>
      </w:r>
    </w:p>
    <w:p w:rsidR="0041694B" w:rsidRDefault="0041694B" w:rsidP="00F2090C">
      <w:pPr>
        <w:ind w:right="90"/>
        <w:jc w:val="both"/>
        <w:rPr>
          <w:sz w:val="22"/>
          <w:szCs w:val="22"/>
        </w:rPr>
      </w:pPr>
      <w:r>
        <w:rPr>
          <w:rFonts w:ascii="Cambria" w:eastAsia="Cambria" w:hAnsi="Cambria" w:cs="Cambria"/>
          <w:b/>
          <w:bCs/>
          <w:sz w:val="22"/>
          <w:szCs w:val="22"/>
        </w:rPr>
        <w:t>Environment:</w:t>
      </w:r>
    </w:p>
    <w:p w:rsidR="0041694B" w:rsidRDefault="0041694B" w:rsidP="00F2090C">
      <w:pPr>
        <w:ind w:right="90"/>
        <w:jc w:val="both"/>
        <w:rPr>
          <w:sz w:val="22"/>
          <w:szCs w:val="22"/>
        </w:rPr>
      </w:pPr>
      <w:r>
        <w:rPr>
          <w:rFonts w:ascii="Cambria" w:eastAsia="Cambria" w:hAnsi="Cambria" w:cs="Cambria"/>
          <w:sz w:val="22"/>
          <w:szCs w:val="22"/>
        </w:rPr>
        <w:t>J2EE, JSP, Struts, EJB, Hibernate, JMS, JNDI, MYSQL, MQ Series, MS Access 2000, HTML, XML, ANT, WSDL, SOAP, SOA, Axis, ANT, Eclipse, WebLogic, Log4J, CVS, JMock, Windows.</w:t>
      </w:r>
    </w:p>
    <w:p w:rsidR="0041694B" w:rsidRDefault="0041694B" w:rsidP="00F2090C">
      <w:pPr>
        <w:ind w:left="270" w:right="90" w:hanging="270"/>
        <w:jc w:val="both"/>
        <w:rPr>
          <w:sz w:val="22"/>
          <w:szCs w:val="22"/>
        </w:rPr>
      </w:pPr>
    </w:p>
    <w:p w:rsidR="0041694B" w:rsidRDefault="0041694B" w:rsidP="00F2090C">
      <w:pPr>
        <w:ind w:left="270" w:right="90" w:hanging="270"/>
        <w:jc w:val="both"/>
        <w:rPr>
          <w:sz w:val="22"/>
          <w:szCs w:val="22"/>
        </w:rPr>
      </w:pP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ams and Sequence diagrams.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Involved and interacted with users, customers and Business users for the requirements and training with new features.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Involved in the development using </w:t>
      </w:r>
      <w:r>
        <w:rPr>
          <w:rFonts w:ascii="Cambria" w:eastAsia="Cambria" w:hAnsi="Cambria" w:cs="Cambria"/>
          <w:b/>
          <w:bCs/>
          <w:sz w:val="22"/>
          <w:szCs w:val="22"/>
        </w:rPr>
        <w:t xml:space="preserve">Java/J2EE Technologies, Web Services </w:t>
      </w:r>
      <w:r>
        <w:rPr>
          <w:rFonts w:ascii="Cambria" w:eastAsia="Cambria" w:hAnsi="Cambria" w:cs="Cambria"/>
          <w:sz w:val="22"/>
          <w:szCs w:val="22"/>
        </w:rPr>
        <w:t xml:space="preserve">and </w:t>
      </w:r>
      <w:r>
        <w:rPr>
          <w:rFonts w:ascii="Cambria" w:eastAsia="Cambria" w:hAnsi="Cambria" w:cs="Cambria"/>
          <w:b/>
          <w:bCs/>
          <w:sz w:val="22"/>
          <w:szCs w:val="22"/>
        </w:rPr>
        <w:t>Hibernate ORM Framework.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Functionalities include writing code in </w:t>
      </w:r>
      <w:r>
        <w:rPr>
          <w:rFonts w:ascii="Cambria" w:eastAsia="Cambria" w:hAnsi="Cambria" w:cs="Cambria"/>
          <w:b/>
          <w:bCs/>
          <w:sz w:val="22"/>
          <w:szCs w:val="22"/>
        </w:rPr>
        <w:t xml:space="preserve">HTML, CSS, JavaScript, jQuery, Ajax, JSON, AngularJS </w:t>
      </w:r>
      <w:r>
        <w:rPr>
          <w:rFonts w:ascii="Cambria" w:eastAsia="Cambria" w:hAnsi="Cambria" w:cs="Cambria"/>
          <w:sz w:val="22"/>
          <w:szCs w:val="22"/>
        </w:rPr>
        <w:t xml:space="preserve">and </w:t>
      </w:r>
      <w:r>
        <w:rPr>
          <w:rFonts w:ascii="Cambria" w:eastAsia="Cambria" w:hAnsi="Cambria" w:cs="Cambria"/>
          <w:b/>
          <w:bCs/>
          <w:sz w:val="22"/>
          <w:szCs w:val="22"/>
        </w:rPr>
        <w:t>Bootstrap with MySQL Database</w:t>
      </w:r>
      <w:r>
        <w:rPr>
          <w:rFonts w:ascii="Cambria" w:eastAsia="Cambria" w:hAnsi="Cambria" w:cs="Cambria"/>
          <w:sz w:val="22"/>
          <w:szCs w:val="22"/>
        </w:rPr>
        <w:t xml:space="preserve"> as the backend.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responsive web application for backend system using </w:t>
      </w:r>
      <w:r>
        <w:rPr>
          <w:rFonts w:ascii="Cambria" w:eastAsia="Cambria" w:hAnsi="Cambria" w:cs="Cambria"/>
          <w:b/>
          <w:bCs/>
          <w:sz w:val="22"/>
          <w:szCs w:val="22"/>
        </w:rPr>
        <w:t>AngularJS with HTML5 and CSS3.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Built reporting module for analytic services using custom </w:t>
      </w:r>
      <w:r>
        <w:rPr>
          <w:rFonts w:ascii="Cambria" w:eastAsia="Cambria" w:hAnsi="Cambria" w:cs="Cambria"/>
          <w:b/>
          <w:bCs/>
          <w:sz w:val="22"/>
          <w:szCs w:val="22"/>
        </w:rPr>
        <w:t>AngularJS MVC Framework</w:t>
      </w:r>
      <w:r>
        <w:rPr>
          <w:rFonts w:ascii="Cambria" w:eastAsia="Cambria" w:hAnsi="Cambria" w:cs="Cambria"/>
          <w:sz w:val="22"/>
          <w:szCs w:val="22"/>
        </w:rPr>
        <w:t xml:space="preserve"> Components.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Controllers and Services that are bind using Dependency Injection to enable loose coupling between application components.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 xml:space="preserve">Bootstrap </w:t>
      </w:r>
      <w:r>
        <w:rPr>
          <w:rFonts w:ascii="Cambria" w:eastAsia="Cambria" w:hAnsi="Cambria" w:cs="Cambria"/>
          <w:sz w:val="22"/>
          <w:szCs w:val="22"/>
        </w:rPr>
        <w:t>and</w:t>
      </w:r>
      <w:r>
        <w:rPr>
          <w:rFonts w:ascii="Cambria" w:eastAsia="Cambria" w:hAnsi="Cambria" w:cs="Cambria"/>
          <w:b/>
          <w:bCs/>
          <w:sz w:val="22"/>
          <w:szCs w:val="22"/>
        </w:rPr>
        <w:t xml:space="preserve"> AngularJS</w:t>
      </w:r>
      <w:r>
        <w:rPr>
          <w:rFonts w:ascii="Cambria" w:eastAsia="Cambria" w:hAnsi="Cambria" w:cs="Cambria"/>
          <w:sz w:val="22"/>
          <w:szCs w:val="22"/>
        </w:rPr>
        <w:t xml:space="preserve"> in effective web design.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user interface using </w:t>
      </w:r>
      <w:r>
        <w:rPr>
          <w:rFonts w:ascii="Cambria" w:eastAsia="Cambria" w:hAnsi="Cambria" w:cs="Cambria"/>
          <w:b/>
          <w:bCs/>
          <w:sz w:val="22"/>
          <w:szCs w:val="22"/>
        </w:rPr>
        <w:t>JSP</w:t>
      </w:r>
      <w:r>
        <w:rPr>
          <w:rFonts w:ascii="Cambria" w:eastAsia="Cambria" w:hAnsi="Cambria" w:cs="Cambria"/>
          <w:sz w:val="22"/>
          <w:szCs w:val="22"/>
        </w:rPr>
        <w:t xml:space="preserve"> with </w:t>
      </w:r>
      <w:r>
        <w:rPr>
          <w:rFonts w:ascii="Cambria" w:eastAsia="Cambria" w:hAnsi="Cambria" w:cs="Cambria"/>
          <w:b/>
          <w:bCs/>
          <w:sz w:val="22"/>
          <w:szCs w:val="22"/>
        </w:rPr>
        <w:t xml:space="preserve">JavaBeans, JSTL </w:t>
      </w:r>
      <w:r>
        <w:rPr>
          <w:rFonts w:ascii="Cambria" w:eastAsia="Cambria" w:hAnsi="Cambria" w:cs="Cambria"/>
          <w:sz w:val="22"/>
          <w:szCs w:val="22"/>
        </w:rPr>
        <w:t xml:space="preserve">and </w:t>
      </w:r>
      <w:r>
        <w:rPr>
          <w:rFonts w:ascii="Cambria" w:eastAsia="Cambria" w:hAnsi="Cambria" w:cs="Cambria"/>
          <w:b/>
          <w:bCs/>
          <w:sz w:val="22"/>
          <w:szCs w:val="22"/>
        </w:rPr>
        <w:t>Custom Tag Libraries, JS, CSS, jQuery</w:t>
      </w:r>
      <w:r>
        <w:rPr>
          <w:rFonts w:ascii="Cambria" w:eastAsia="Cambria" w:hAnsi="Cambria" w:cs="Cambria"/>
          <w:sz w:val="22"/>
          <w:szCs w:val="22"/>
        </w:rPr>
        <w:t xml:space="preserve">, </w:t>
      </w:r>
      <w:r>
        <w:rPr>
          <w:rFonts w:ascii="Cambria" w:eastAsia="Cambria" w:hAnsi="Cambria" w:cs="Cambria"/>
          <w:b/>
          <w:bCs/>
          <w:sz w:val="22"/>
          <w:szCs w:val="22"/>
        </w:rPr>
        <w:t>Node.js, HTML, SASS</w:t>
      </w:r>
      <w:r>
        <w:rPr>
          <w:rFonts w:ascii="Cambria" w:eastAsia="Cambria" w:hAnsi="Cambria" w:cs="Cambria"/>
          <w:sz w:val="22"/>
          <w:szCs w:val="22"/>
        </w:rPr>
        <w:t xml:space="preserve"> and </w:t>
      </w:r>
      <w:r>
        <w:rPr>
          <w:rFonts w:ascii="Cambria" w:eastAsia="Cambria" w:hAnsi="Cambria" w:cs="Cambria"/>
          <w:b/>
          <w:bCs/>
          <w:sz w:val="22"/>
          <w:szCs w:val="22"/>
        </w:rPr>
        <w:t>Ajax</w:t>
      </w:r>
      <w:r>
        <w:rPr>
          <w:rFonts w:ascii="Cambria" w:eastAsia="Cambria" w:hAnsi="Cambria" w:cs="Cambria"/>
          <w:sz w:val="22"/>
          <w:szCs w:val="22"/>
        </w:rPr>
        <w:t xml:space="preserve"> to speed the application.</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Integrated the JavaCode </w:t>
      </w:r>
      <w:r>
        <w:rPr>
          <w:rFonts w:ascii="Cambria" w:eastAsia="Cambria" w:hAnsi="Cambria" w:cs="Cambria"/>
          <w:b/>
          <w:bCs/>
          <w:sz w:val="22"/>
          <w:szCs w:val="22"/>
        </w:rPr>
        <w:t>(API)</w:t>
      </w:r>
      <w:r>
        <w:rPr>
          <w:rFonts w:ascii="Cambria" w:eastAsia="Cambria" w:hAnsi="Cambria" w:cs="Cambria"/>
          <w:sz w:val="22"/>
          <w:szCs w:val="22"/>
        </w:rPr>
        <w:t xml:space="preserve"> in </w:t>
      </w:r>
      <w:r>
        <w:rPr>
          <w:rFonts w:ascii="Cambria" w:eastAsia="Cambria" w:hAnsi="Cambria" w:cs="Cambria"/>
          <w:b/>
          <w:bCs/>
          <w:sz w:val="22"/>
          <w:szCs w:val="22"/>
        </w:rPr>
        <w:t>JSP</w:t>
      </w:r>
      <w:r>
        <w:rPr>
          <w:rFonts w:ascii="Cambria" w:eastAsia="Cambria" w:hAnsi="Cambria" w:cs="Cambria"/>
          <w:sz w:val="22"/>
          <w:szCs w:val="22"/>
        </w:rPr>
        <w:t xml:space="preserve"> pages and responsible for setting up </w:t>
      </w:r>
      <w:r>
        <w:rPr>
          <w:rFonts w:ascii="Cambria" w:eastAsia="Cambria" w:hAnsi="Cambria" w:cs="Cambria"/>
          <w:b/>
          <w:bCs/>
          <w:sz w:val="22"/>
          <w:szCs w:val="22"/>
        </w:rPr>
        <w:t>AngularJS framework</w:t>
      </w:r>
      <w:r>
        <w:rPr>
          <w:rFonts w:ascii="Cambria" w:eastAsia="Cambria" w:hAnsi="Cambria" w:cs="Cambria"/>
          <w:sz w:val="22"/>
          <w:szCs w:val="22"/>
        </w:rPr>
        <w:t xml:space="preserve"> for UI development. Developed </w:t>
      </w:r>
      <w:r>
        <w:rPr>
          <w:rFonts w:ascii="Cambria" w:eastAsia="Cambria" w:hAnsi="Cambria" w:cs="Cambria"/>
          <w:b/>
          <w:bCs/>
          <w:sz w:val="22"/>
          <w:szCs w:val="22"/>
        </w:rPr>
        <w:t>HTML</w:t>
      </w:r>
      <w:r>
        <w:rPr>
          <w:rFonts w:ascii="Cambria" w:eastAsia="Cambria" w:hAnsi="Cambria" w:cs="Cambria"/>
          <w:sz w:val="22"/>
          <w:szCs w:val="22"/>
        </w:rPr>
        <w:t xml:space="preserve"> views with </w:t>
      </w:r>
      <w:r>
        <w:rPr>
          <w:rFonts w:ascii="Cambria" w:eastAsia="Cambria" w:hAnsi="Cambria" w:cs="Cambria"/>
          <w:b/>
          <w:bCs/>
          <w:sz w:val="22"/>
          <w:szCs w:val="22"/>
        </w:rPr>
        <w:t xml:space="preserve">HTML5, CSS3/SASS, Bootstrap, Node.js </w:t>
      </w:r>
      <w:r>
        <w:rPr>
          <w:rFonts w:ascii="Cambria" w:eastAsia="Cambria" w:hAnsi="Cambria" w:cs="Cambria"/>
          <w:sz w:val="22"/>
          <w:szCs w:val="22"/>
        </w:rPr>
        <w:t>and</w:t>
      </w:r>
      <w:r>
        <w:rPr>
          <w:rFonts w:ascii="Cambria" w:eastAsia="Cambria" w:hAnsi="Cambria" w:cs="Cambria"/>
          <w:b/>
          <w:bCs/>
          <w:sz w:val="22"/>
          <w:szCs w:val="22"/>
        </w:rPr>
        <w:t xml:space="preserve"> AngularJS.</w:t>
      </w:r>
      <w:r>
        <w:rPr>
          <w:rFonts w:ascii="Cambria" w:eastAsia="Cambria" w:hAnsi="Cambria" w:cs="Cambria"/>
          <w:sz w:val="22"/>
          <w:szCs w:val="22"/>
        </w:rPr>
        <w:t>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Build SOAP Web Services based on </w:t>
      </w:r>
      <w:r>
        <w:rPr>
          <w:rFonts w:ascii="Cambria" w:eastAsia="Cambria" w:hAnsi="Cambria" w:cs="Cambria"/>
          <w:b/>
          <w:bCs/>
          <w:sz w:val="22"/>
          <w:szCs w:val="22"/>
        </w:rPr>
        <w:t>AWS (Amazon Web Services).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w:t>
      </w:r>
      <w:r>
        <w:rPr>
          <w:rFonts w:ascii="Cambria" w:eastAsia="Cambria" w:hAnsi="Cambria" w:cs="Cambria"/>
          <w:b/>
          <w:bCs/>
          <w:sz w:val="22"/>
          <w:szCs w:val="22"/>
        </w:rPr>
        <w:t xml:space="preserve">JUnit </w:t>
      </w:r>
      <w:r>
        <w:rPr>
          <w:rFonts w:ascii="Cambria" w:eastAsia="Cambria" w:hAnsi="Cambria" w:cs="Cambria"/>
          <w:sz w:val="22"/>
          <w:szCs w:val="22"/>
        </w:rPr>
        <w:t>Test Cases for Unit testing &amp; for Continuous Integration we used</w:t>
      </w:r>
      <w:r>
        <w:rPr>
          <w:rFonts w:ascii="Cambria" w:eastAsia="Cambria" w:hAnsi="Cambria" w:cs="Cambria"/>
          <w:b/>
          <w:bCs/>
          <w:sz w:val="22"/>
          <w:szCs w:val="22"/>
        </w:rPr>
        <w:t>Jenkins.</w:t>
      </w:r>
      <w:r>
        <w:rPr>
          <w:rFonts w:ascii="Cambria" w:eastAsia="Cambria" w:hAnsi="Cambria" w:cs="Cambria"/>
          <w:sz w:val="22"/>
          <w:szCs w:val="22"/>
        </w:rPr>
        <w:t>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Used </w:t>
      </w:r>
      <w:r>
        <w:rPr>
          <w:rFonts w:ascii="Cambria" w:eastAsia="Cambria" w:hAnsi="Cambria" w:cs="Cambria"/>
          <w:b/>
          <w:bCs/>
          <w:sz w:val="22"/>
          <w:szCs w:val="22"/>
        </w:rPr>
        <w:t xml:space="preserve">Jenkins </w:t>
      </w:r>
      <w:r>
        <w:rPr>
          <w:rFonts w:ascii="Cambria" w:eastAsia="Cambria" w:hAnsi="Cambria" w:cs="Cambria"/>
          <w:sz w:val="22"/>
          <w:szCs w:val="22"/>
        </w:rPr>
        <w:t>which is an open source continuous integration tool written in java which provides </w:t>
      </w:r>
      <w:r>
        <w:rPr>
          <w:rFonts w:ascii="Cambria" w:eastAsia="Cambria" w:hAnsi="Cambria" w:cs="Cambria"/>
          <w:sz w:val="22"/>
          <w:szCs w:val="22"/>
        </w:rPr>
        <w:br/>
        <w:t>Integration services for software development.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Created and maintained the framework and layout of each portal with </w:t>
      </w:r>
      <w:r>
        <w:rPr>
          <w:rFonts w:ascii="Cambria" w:eastAsia="Cambria" w:hAnsi="Cambria" w:cs="Cambria"/>
          <w:b/>
          <w:bCs/>
          <w:sz w:val="22"/>
          <w:szCs w:val="22"/>
        </w:rPr>
        <w:t>Cascading Style Sheets (CSS)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Successfully implemented Auto Complete/Auto Suggest functionality using </w:t>
      </w:r>
      <w:r>
        <w:rPr>
          <w:rFonts w:ascii="Cambria" w:eastAsia="Cambria" w:hAnsi="Cambria" w:cs="Cambria"/>
          <w:b/>
          <w:bCs/>
          <w:sz w:val="22"/>
          <w:szCs w:val="22"/>
        </w:rPr>
        <w:t xml:space="preserve">Ajax, JQuery, DHTML, Web Service Call </w:t>
      </w:r>
      <w:r>
        <w:rPr>
          <w:rFonts w:ascii="Cambria" w:eastAsia="Cambria" w:hAnsi="Cambria" w:cs="Cambria"/>
          <w:sz w:val="22"/>
          <w:szCs w:val="22"/>
        </w:rPr>
        <w:t>and</w:t>
      </w:r>
      <w:r>
        <w:rPr>
          <w:rFonts w:ascii="Cambria" w:eastAsia="Cambria" w:hAnsi="Cambria" w:cs="Cambria"/>
          <w:b/>
          <w:bCs/>
          <w:sz w:val="22"/>
          <w:szCs w:val="22"/>
        </w:rPr>
        <w:t xml:space="preserve"> JSON.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Responsible to manipulate </w:t>
      </w:r>
      <w:r>
        <w:rPr>
          <w:rFonts w:ascii="Cambria" w:eastAsia="Cambria" w:hAnsi="Cambria" w:cs="Cambria"/>
          <w:b/>
          <w:bCs/>
          <w:sz w:val="22"/>
          <w:szCs w:val="22"/>
        </w:rPr>
        <w:t xml:space="preserve">HTML5, CSS3 in jQuery as well as making the pages dynamic using AJAX, JSON </w:t>
      </w:r>
      <w:r>
        <w:rPr>
          <w:rFonts w:ascii="Cambria" w:eastAsia="Cambria" w:hAnsi="Cambria" w:cs="Cambria"/>
          <w:sz w:val="22"/>
          <w:szCs w:val="22"/>
        </w:rPr>
        <w:t>and</w:t>
      </w:r>
      <w:r>
        <w:rPr>
          <w:rFonts w:ascii="Cambria" w:eastAsia="Cambria" w:hAnsi="Cambria" w:cs="Cambria"/>
          <w:b/>
          <w:bCs/>
          <w:sz w:val="22"/>
          <w:szCs w:val="22"/>
        </w:rPr>
        <w:t xml:space="preserve"> XML.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Created Call flow diagrams for IVR applications using </w:t>
      </w:r>
      <w:r>
        <w:rPr>
          <w:rFonts w:ascii="Cambria" w:eastAsia="Cambria" w:hAnsi="Cambria" w:cs="Cambria"/>
          <w:b/>
          <w:bCs/>
          <w:sz w:val="22"/>
          <w:szCs w:val="22"/>
        </w:rPr>
        <w:t>VISIO</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STRUTS Framework</w:t>
      </w:r>
      <w:r>
        <w:rPr>
          <w:rFonts w:ascii="Cambria" w:eastAsia="Cambria" w:hAnsi="Cambria" w:cs="Cambria"/>
          <w:sz w:val="22"/>
          <w:szCs w:val="22"/>
        </w:rPr>
        <w:t xml:space="preserve"> in designing the IVR application.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Wrote </w:t>
      </w:r>
      <w:r>
        <w:rPr>
          <w:rFonts w:ascii="Cambria" w:eastAsia="Cambria" w:hAnsi="Cambria" w:cs="Cambria"/>
          <w:b/>
          <w:bCs/>
          <w:sz w:val="22"/>
          <w:szCs w:val="22"/>
        </w:rPr>
        <w:t xml:space="preserve">JAVA Servlets </w:t>
      </w:r>
      <w:r>
        <w:rPr>
          <w:rFonts w:ascii="Cambria" w:eastAsia="Cambria" w:hAnsi="Cambria" w:cs="Cambria"/>
          <w:sz w:val="22"/>
          <w:szCs w:val="22"/>
        </w:rPr>
        <w:t>that generates dynamic VXML.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Mainly involved in support, Maintenance and enhancement of the application.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Played a significant role in design and development of the VUI.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Responsibilities included development of new modules of the application such as Web using </w:t>
      </w:r>
      <w:r>
        <w:rPr>
          <w:rFonts w:ascii="Cambria" w:eastAsia="Cambria" w:hAnsi="Cambria" w:cs="Cambria"/>
          <w:b/>
          <w:bCs/>
          <w:sz w:val="22"/>
          <w:szCs w:val="22"/>
        </w:rPr>
        <w:t xml:space="preserve">J2EE Technologies, Struts </w:t>
      </w:r>
      <w:r>
        <w:rPr>
          <w:rFonts w:ascii="Cambria" w:eastAsia="Cambria" w:hAnsi="Cambria" w:cs="Cambria"/>
          <w:sz w:val="22"/>
          <w:szCs w:val="22"/>
        </w:rPr>
        <w:t>and</w:t>
      </w:r>
      <w:r>
        <w:rPr>
          <w:rFonts w:ascii="Cambria" w:eastAsia="Cambria" w:hAnsi="Cambria" w:cs="Cambria"/>
          <w:b/>
          <w:bCs/>
          <w:sz w:val="22"/>
          <w:szCs w:val="22"/>
        </w:rPr>
        <w:t xml:space="preserve"> Spring Framework.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w:t>
      </w:r>
      <w:r>
        <w:rPr>
          <w:rFonts w:ascii="Cambria" w:eastAsia="Cambria" w:hAnsi="Cambria" w:cs="Cambria"/>
          <w:b/>
          <w:bCs/>
          <w:sz w:val="22"/>
          <w:szCs w:val="22"/>
        </w:rPr>
        <w:t>MVC Controllers</w:t>
      </w:r>
      <w:r>
        <w:rPr>
          <w:rFonts w:ascii="Cambria" w:eastAsia="Cambria" w:hAnsi="Cambria" w:cs="Cambria"/>
          <w:sz w:val="22"/>
          <w:szCs w:val="22"/>
        </w:rPr>
        <w:t xml:space="preserve"> and deployed flow of Execution in the Servlet Environment using </w:t>
      </w:r>
      <w:r>
        <w:rPr>
          <w:rFonts w:ascii="Cambria" w:eastAsia="Cambria" w:hAnsi="Cambria" w:cs="Cambria"/>
          <w:b/>
          <w:bCs/>
          <w:sz w:val="22"/>
          <w:szCs w:val="22"/>
        </w:rPr>
        <w:t>Spring MVC.</w:t>
      </w:r>
      <w:r>
        <w:rPr>
          <w:rFonts w:ascii="Cambria" w:eastAsia="Cambria" w:hAnsi="Cambria" w:cs="Cambria"/>
          <w:sz w:val="22"/>
          <w:szCs w:val="22"/>
        </w:rPr>
        <w:t>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Extensively used Core </w:t>
      </w:r>
      <w:r>
        <w:rPr>
          <w:rFonts w:ascii="Cambria" w:eastAsia="Cambria" w:hAnsi="Cambria" w:cs="Cambria"/>
          <w:b/>
          <w:bCs/>
          <w:sz w:val="22"/>
          <w:szCs w:val="22"/>
        </w:rPr>
        <w:t>Spring Framework</w:t>
      </w:r>
      <w:r>
        <w:rPr>
          <w:rFonts w:ascii="Cambria" w:eastAsia="Cambria" w:hAnsi="Cambria" w:cs="Cambria"/>
          <w:sz w:val="22"/>
          <w:szCs w:val="22"/>
        </w:rPr>
        <w:t xml:space="preserve"> for Dependency Injection of components.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Web Services using </w:t>
      </w:r>
      <w:r>
        <w:rPr>
          <w:rFonts w:ascii="Cambria" w:eastAsia="Cambria" w:hAnsi="Cambria" w:cs="Cambria"/>
          <w:b/>
          <w:bCs/>
          <w:sz w:val="22"/>
          <w:szCs w:val="22"/>
        </w:rPr>
        <w:t>Spring RESTful.</w:t>
      </w:r>
      <w:r>
        <w:rPr>
          <w:rFonts w:ascii="Cambria" w:eastAsia="Cambria" w:hAnsi="Cambria" w:cs="Cambria"/>
          <w:sz w:val="22"/>
          <w:szCs w:val="22"/>
        </w:rPr>
        <w:t>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w:t>
      </w:r>
      <w:r>
        <w:rPr>
          <w:rFonts w:ascii="Cambria" w:eastAsia="Cambria" w:hAnsi="Cambria" w:cs="Cambria"/>
          <w:b/>
          <w:bCs/>
          <w:sz w:val="22"/>
          <w:szCs w:val="22"/>
        </w:rPr>
        <w:t>Hibernate with Spring</w:t>
      </w:r>
      <w:r>
        <w:rPr>
          <w:rFonts w:ascii="Cambria" w:eastAsia="Cambria" w:hAnsi="Cambria" w:cs="Cambria"/>
          <w:sz w:val="22"/>
          <w:szCs w:val="22"/>
        </w:rPr>
        <w:t xml:space="preserve"> Integration as the data abstraction to interact with the database.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Used </w:t>
      </w:r>
      <w:r>
        <w:rPr>
          <w:rFonts w:ascii="Cambria" w:eastAsia="Cambria" w:hAnsi="Cambria" w:cs="Cambria"/>
          <w:b/>
          <w:bCs/>
          <w:sz w:val="22"/>
          <w:szCs w:val="22"/>
        </w:rPr>
        <w:t>ANT</w:t>
      </w:r>
      <w:r>
        <w:rPr>
          <w:rFonts w:ascii="Cambria" w:eastAsia="Cambria" w:hAnsi="Cambria" w:cs="Cambria"/>
          <w:sz w:val="22"/>
          <w:szCs w:val="22"/>
        </w:rPr>
        <w:t> Scripts to fetch, build and deploy the application to development environment.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Hibernate for mapping java classes with database and created queries with </w:t>
      </w:r>
      <w:r>
        <w:rPr>
          <w:rFonts w:ascii="Cambria" w:eastAsia="Cambria" w:hAnsi="Cambria" w:cs="Cambria"/>
          <w:b/>
          <w:bCs/>
          <w:sz w:val="22"/>
          <w:szCs w:val="22"/>
        </w:rPr>
        <w:t>Hibernate Query language (HQL)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model objects using </w:t>
      </w:r>
      <w:r>
        <w:rPr>
          <w:rFonts w:ascii="Cambria" w:eastAsia="Cambria" w:hAnsi="Cambria" w:cs="Cambria"/>
          <w:b/>
          <w:bCs/>
          <w:sz w:val="22"/>
          <w:szCs w:val="22"/>
        </w:rPr>
        <w:t>Hibernate</w:t>
      </w:r>
      <w:r>
        <w:rPr>
          <w:rFonts w:ascii="Cambria" w:eastAsia="Cambria" w:hAnsi="Cambria" w:cs="Cambria"/>
          <w:sz w:val="22"/>
          <w:szCs w:val="22"/>
        </w:rPr>
        <w:t>.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Application developed using </w:t>
      </w:r>
      <w:r>
        <w:rPr>
          <w:rFonts w:ascii="Cambria" w:eastAsia="Cambria" w:hAnsi="Cambria" w:cs="Cambria"/>
          <w:b/>
          <w:bCs/>
          <w:sz w:val="22"/>
          <w:szCs w:val="22"/>
        </w:rPr>
        <w:t>RAD</w:t>
      </w:r>
      <w:r>
        <w:rPr>
          <w:rFonts w:ascii="Cambria" w:eastAsia="Cambria" w:hAnsi="Cambria" w:cs="Cambria"/>
          <w:sz w:val="22"/>
          <w:szCs w:val="22"/>
        </w:rPr>
        <w:t>.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Maintained version control using </w:t>
      </w:r>
      <w:r>
        <w:rPr>
          <w:rFonts w:ascii="Cambria" w:eastAsia="Cambria" w:hAnsi="Cambria" w:cs="Cambria"/>
          <w:b/>
          <w:bCs/>
          <w:sz w:val="22"/>
          <w:szCs w:val="22"/>
        </w:rPr>
        <w:t>GIT</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Log4j</w:t>
      </w:r>
      <w:r>
        <w:rPr>
          <w:rFonts w:ascii="Cambria" w:eastAsia="Cambria" w:hAnsi="Cambria" w:cs="Cambria"/>
          <w:sz w:val="22"/>
          <w:szCs w:val="22"/>
        </w:rPr>
        <w:t xml:space="preserve"> utility to log error, info and debug messages.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Worked extensively on </w:t>
      </w:r>
      <w:r>
        <w:rPr>
          <w:rFonts w:ascii="Cambria" w:eastAsia="Cambria" w:hAnsi="Cambria" w:cs="Cambria"/>
          <w:b/>
          <w:bCs/>
          <w:sz w:val="22"/>
          <w:szCs w:val="22"/>
        </w:rPr>
        <w:t xml:space="preserve">AngularJS </w:t>
      </w:r>
      <w:r>
        <w:rPr>
          <w:rFonts w:ascii="Cambria" w:eastAsia="Cambria" w:hAnsi="Cambria" w:cs="Cambria"/>
          <w:sz w:val="22"/>
          <w:szCs w:val="22"/>
        </w:rPr>
        <w:t>in creating Controllers.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backend process for sending the data through </w:t>
      </w:r>
      <w:r>
        <w:rPr>
          <w:rFonts w:ascii="Cambria" w:eastAsia="Cambria" w:hAnsi="Cambria" w:cs="Cambria"/>
          <w:b/>
          <w:bCs/>
          <w:sz w:val="22"/>
          <w:szCs w:val="22"/>
        </w:rPr>
        <w:t>FTP</w:t>
      </w:r>
      <w:r>
        <w:rPr>
          <w:rFonts w:ascii="Cambria" w:eastAsia="Cambria" w:hAnsi="Cambria" w:cs="Cambria"/>
          <w:sz w:val="22"/>
          <w:szCs w:val="22"/>
        </w:rPr>
        <w:t>.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Worked with </w:t>
      </w:r>
      <w:r>
        <w:rPr>
          <w:rFonts w:ascii="Cambria" w:eastAsia="Cambria" w:hAnsi="Cambria" w:cs="Cambria"/>
          <w:b/>
          <w:bCs/>
          <w:sz w:val="22"/>
          <w:szCs w:val="22"/>
        </w:rPr>
        <w:t>JMS</w:t>
      </w:r>
      <w:r>
        <w:rPr>
          <w:rFonts w:ascii="Cambria" w:eastAsia="Cambria" w:hAnsi="Cambria" w:cs="Cambria"/>
          <w:sz w:val="22"/>
          <w:szCs w:val="22"/>
        </w:rPr>
        <w:t xml:space="preserve"> as messaging service and JTA for Transaction management and having knowledge with </w:t>
      </w:r>
      <w:r>
        <w:rPr>
          <w:rFonts w:ascii="Cambria" w:eastAsia="Cambria" w:hAnsi="Cambria" w:cs="Cambria"/>
          <w:b/>
          <w:bCs/>
          <w:sz w:val="22"/>
          <w:szCs w:val="22"/>
        </w:rPr>
        <w:t>JPA</w:t>
      </w:r>
      <w:r>
        <w:rPr>
          <w:rFonts w:ascii="Cambria" w:eastAsia="Cambria" w:hAnsi="Cambria" w:cs="Cambria"/>
          <w:sz w:val="22"/>
          <w:szCs w:val="22"/>
        </w:rPr>
        <w:t xml:space="preserve"> for Java persistence.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Using </w:t>
      </w:r>
      <w:r>
        <w:rPr>
          <w:rFonts w:ascii="Cambria" w:eastAsia="Cambria" w:hAnsi="Cambria" w:cs="Cambria"/>
          <w:b/>
          <w:bCs/>
          <w:sz w:val="22"/>
          <w:szCs w:val="22"/>
        </w:rPr>
        <w:t>JMS</w:t>
      </w:r>
      <w:r>
        <w:rPr>
          <w:rFonts w:ascii="Cambria" w:eastAsia="Cambria" w:hAnsi="Cambria" w:cs="Cambria"/>
          <w:sz w:val="22"/>
          <w:szCs w:val="22"/>
        </w:rPr>
        <w:t xml:space="preserve"> to send email or notify companies or users who have subscribed particular services in our product.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customer facing software for managing advertisements to grow the business using </w:t>
      </w:r>
      <w:r>
        <w:rPr>
          <w:rFonts w:ascii="Cambria" w:eastAsia="Cambria" w:hAnsi="Cambria" w:cs="Cambria"/>
          <w:b/>
          <w:bCs/>
          <w:sz w:val="22"/>
          <w:szCs w:val="22"/>
        </w:rPr>
        <w:t xml:space="preserve">JavaScript/jQuery, HTML 5 </w:t>
      </w:r>
      <w:r>
        <w:rPr>
          <w:rFonts w:ascii="Cambria" w:eastAsia="Cambria" w:hAnsi="Cambria" w:cs="Cambria"/>
          <w:sz w:val="22"/>
          <w:szCs w:val="22"/>
        </w:rPr>
        <w:t xml:space="preserve">and </w:t>
      </w:r>
      <w:r>
        <w:rPr>
          <w:rFonts w:ascii="Cambria" w:eastAsia="Cambria" w:hAnsi="Cambria" w:cs="Cambria"/>
          <w:b/>
          <w:bCs/>
          <w:sz w:val="22"/>
          <w:szCs w:val="22"/>
        </w:rPr>
        <w:t>CSS.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Deployed application using </w:t>
      </w:r>
      <w:r>
        <w:rPr>
          <w:rFonts w:ascii="Cambria" w:eastAsia="Cambria" w:hAnsi="Cambria" w:cs="Cambria"/>
          <w:b/>
          <w:bCs/>
          <w:sz w:val="22"/>
          <w:szCs w:val="22"/>
        </w:rPr>
        <w:t>WebSphere Application Server</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client side Java-beans for </w:t>
      </w:r>
      <w:r>
        <w:rPr>
          <w:rFonts w:ascii="Cambria" w:eastAsia="Cambria" w:hAnsi="Cambria" w:cs="Cambria"/>
          <w:b/>
          <w:bCs/>
          <w:sz w:val="22"/>
          <w:szCs w:val="22"/>
        </w:rPr>
        <w:t xml:space="preserve">DAO </w:t>
      </w:r>
      <w:r>
        <w:rPr>
          <w:rFonts w:ascii="Cambria" w:eastAsia="Cambria" w:hAnsi="Cambria" w:cs="Cambria"/>
          <w:sz w:val="22"/>
          <w:szCs w:val="22"/>
        </w:rPr>
        <w:t>Pattern.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Evaluated Prototype </w:t>
      </w:r>
      <w:r>
        <w:rPr>
          <w:rFonts w:ascii="Cambria" w:eastAsia="Cambria" w:hAnsi="Cambria" w:cs="Cambria"/>
          <w:b/>
          <w:bCs/>
          <w:sz w:val="22"/>
          <w:szCs w:val="22"/>
        </w:rPr>
        <w:t>JavaScript Framework</w:t>
      </w:r>
      <w:r>
        <w:rPr>
          <w:rFonts w:ascii="Cambria" w:eastAsia="Cambria" w:hAnsi="Cambria" w:cs="Cambria"/>
          <w:sz w:val="22"/>
          <w:szCs w:val="22"/>
        </w:rPr>
        <w:t>.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b/>
          <w:bCs/>
          <w:sz w:val="22"/>
          <w:szCs w:val="22"/>
        </w:rPr>
        <w:t xml:space="preserve">jQuery </w:t>
      </w:r>
      <w:r>
        <w:rPr>
          <w:rFonts w:ascii="Cambria" w:eastAsia="Cambria" w:hAnsi="Cambria" w:cs="Cambria"/>
          <w:sz w:val="22"/>
          <w:szCs w:val="22"/>
        </w:rPr>
        <w:t>High charts plugin integration with databases for displaying custom graphs (line, bar, pie etc.) </w:t>
      </w:r>
    </w:p>
    <w:p w:rsidR="00AB2A94" w:rsidRDefault="0011706B">
      <w:pPr>
        <w:ind w:right="90"/>
        <w:jc w:val="both"/>
        <w:rPr>
          <w:sz w:val="22"/>
          <w:szCs w:val="22"/>
        </w:rPr>
      </w:pPr>
      <w:r>
        <w:rPr>
          <w:rFonts w:ascii="Cambria" w:eastAsia="Cambria" w:hAnsi="Cambria" w:cs="Cambria"/>
          <w:b/>
          <w:bCs/>
          <w:sz w:val="22"/>
          <w:szCs w:val="22"/>
        </w:rPr>
        <w:t>Environment:</w:t>
      </w:r>
      <w:r>
        <w:rPr>
          <w:rFonts w:ascii="Cambria" w:eastAsia="Cambria" w:hAnsi="Cambria" w:cs="Cambria"/>
          <w:sz w:val="22"/>
          <w:szCs w:val="22"/>
        </w:rPr>
        <w:t xml:space="preserve"> </w:t>
      </w:r>
    </w:p>
    <w:p w:rsidR="00AB2A94" w:rsidRDefault="0011706B">
      <w:pPr>
        <w:ind w:right="90"/>
        <w:jc w:val="both"/>
        <w:rPr>
          <w:sz w:val="22"/>
          <w:szCs w:val="22"/>
        </w:rPr>
      </w:pPr>
      <w:r>
        <w:rPr>
          <w:rFonts w:ascii="Cambria" w:eastAsia="Cambria" w:hAnsi="Cambria" w:cs="Cambria"/>
          <w:sz w:val="22"/>
          <w:szCs w:val="22"/>
        </w:rPr>
        <w:t>Java, J2EE, Spring MVC, RESTful Web Service, Hibernate, JMS, AJAX, JSP, MySQL, Servlets, Web Sphere Application Server, AngularJS, MS Visio, CSS, JavaScript, HTML 5, ANT, Windows,RAD, GIT, Log4j, FTP, DAO, XML, JavaScript, Struts Framework, Spring Frame work,JavaBeans, Node.js,JSTL, Bootstrap, ReactJS, D3 js, Jenkins, SASS.</w:t>
      </w:r>
    </w:p>
    <w:p w:rsidR="00AB2A94" w:rsidRDefault="00AB2A94">
      <w:pPr>
        <w:ind w:left="270" w:right="90" w:hanging="270"/>
        <w:jc w:val="both"/>
        <w:rPr>
          <w:sz w:val="22"/>
          <w:szCs w:val="22"/>
        </w:rPr>
      </w:pPr>
    </w:p>
    <w:p w:rsidR="00AB2A94" w:rsidRDefault="0011706B">
      <w:pPr>
        <w:ind w:right="90"/>
        <w:jc w:val="both"/>
        <w:rPr>
          <w:sz w:val="22"/>
          <w:szCs w:val="22"/>
        </w:rPr>
      </w:pPr>
      <w:r>
        <w:rPr>
          <w:rFonts w:ascii="Cambria" w:eastAsia="Cambria" w:hAnsi="Cambria" w:cs="Cambria"/>
          <w:b/>
          <w:bCs/>
          <w:sz w:val="22"/>
          <w:szCs w:val="22"/>
        </w:rPr>
        <w:t>Client: Quicken Loans, Detroit, MI</w:t>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t xml:space="preserve">                       Feb 2018 to Sep 2019</w:t>
      </w:r>
    </w:p>
    <w:p w:rsidR="00AB2A94" w:rsidRDefault="0011706B">
      <w:pPr>
        <w:ind w:right="90"/>
        <w:jc w:val="both"/>
        <w:rPr>
          <w:sz w:val="22"/>
          <w:szCs w:val="22"/>
        </w:rPr>
      </w:pPr>
      <w:r>
        <w:rPr>
          <w:rFonts w:ascii="Cambria" w:eastAsia="Cambria" w:hAnsi="Cambria" w:cs="Cambria"/>
          <w:b/>
          <w:bCs/>
          <w:sz w:val="22"/>
          <w:szCs w:val="22"/>
        </w:rPr>
        <w:t xml:space="preserve">Java Full Stack Developer </w:t>
      </w:r>
    </w:p>
    <w:p w:rsidR="00AB2A94" w:rsidRDefault="0011706B">
      <w:pPr>
        <w:ind w:right="90"/>
        <w:jc w:val="both"/>
        <w:rPr>
          <w:sz w:val="22"/>
          <w:szCs w:val="22"/>
        </w:rPr>
      </w:pPr>
      <w:r>
        <w:rPr>
          <w:rFonts w:ascii="Cambria" w:eastAsia="Cambria" w:hAnsi="Cambria" w:cs="Cambria"/>
          <w:b/>
          <w:bCs/>
          <w:sz w:val="22"/>
          <w:szCs w:val="22"/>
        </w:rPr>
        <w:t>Responsibilities: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Involved in various phases of Software Development Life Cycle (</w:t>
      </w:r>
      <w:r>
        <w:rPr>
          <w:rFonts w:ascii="Cambria" w:eastAsia="Cambria" w:hAnsi="Cambria" w:cs="Cambria"/>
          <w:b/>
          <w:bCs/>
          <w:sz w:val="22"/>
          <w:szCs w:val="22"/>
        </w:rPr>
        <w:t>SDLC</w:t>
      </w:r>
      <w:r>
        <w:rPr>
          <w:rFonts w:ascii="Cambria" w:eastAsia="Cambria" w:hAnsi="Cambria" w:cs="Cambria"/>
          <w:sz w:val="22"/>
          <w:szCs w:val="22"/>
        </w:rPr>
        <w:t>) of the application like Requirement gathering, Design, Analysis and Code development.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Worked to create an initial prototype of both Self-Pay Remittance as well as Formal Payment Plan, following </w:t>
      </w:r>
      <w:r>
        <w:rPr>
          <w:rFonts w:ascii="Cambria" w:eastAsia="Cambria" w:hAnsi="Cambria" w:cs="Cambria"/>
          <w:b/>
          <w:bCs/>
          <w:sz w:val="22"/>
          <w:szCs w:val="22"/>
        </w:rPr>
        <w:t>OOD</w:t>
      </w:r>
      <w:r>
        <w:rPr>
          <w:rFonts w:ascii="Cambria" w:eastAsia="Cambria" w:hAnsi="Cambria" w:cs="Cambria"/>
          <w:sz w:val="22"/>
          <w:szCs w:val="22"/>
        </w:rPr>
        <w:t xml:space="preserve"> and discussed </w:t>
      </w:r>
      <w:r>
        <w:rPr>
          <w:rFonts w:ascii="Cambria" w:eastAsia="Cambria" w:hAnsi="Cambria" w:cs="Cambria"/>
          <w:b/>
          <w:bCs/>
          <w:sz w:val="22"/>
          <w:szCs w:val="22"/>
        </w:rPr>
        <w:t>SOA</w:t>
      </w:r>
      <w:r>
        <w:rPr>
          <w:rFonts w:ascii="Cambria" w:eastAsia="Cambria" w:hAnsi="Cambria" w:cs="Cambria"/>
          <w:sz w:val="22"/>
          <w:szCs w:val="22"/>
        </w:rPr>
        <w:t xml:space="preserve"> to get positive feedbacks from the Test Clients before start of heavy coding.</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Worked in managing credit card payments through </w:t>
      </w:r>
      <w:r>
        <w:rPr>
          <w:rFonts w:ascii="Cambria" w:eastAsia="Cambria" w:hAnsi="Cambria" w:cs="Cambria"/>
          <w:b/>
          <w:bCs/>
          <w:sz w:val="22"/>
          <w:szCs w:val="22"/>
        </w:rPr>
        <w:t>EDI</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Attended every day Scrum meetings to provide current project status demonstrations in every two weeks, thus implementing </w:t>
      </w:r>
      <w:r>
        <w:rPr>
          <w:rFonts w:ascii="Cambria" w:eastAsia="Cambria" w:hAnsi="Cambria" w:cs="Cambria"/>
          <w:b/>
          <w:bCs/>
          <w:sz w:val="22"/>
          <w:szCs w:val="22"/>
        </w:rPr>
        <w:t>Agile Methodology</w:t>
      </w:r>
      <w:r>
        <w:rPr>
          <w:rFonts w:ascii="Cambria" w:eastAsia="Cambria" w:hAnsi="Cambria" w:cs="Cambria"/>
          <w:sz w:val="22"/>
          <w:szCs w:val="22"/>
        </w:rPr>
        <w:t xml:space="preserve"> (</w:t>
      </w:r>
      <w:r>
        <w:rPr>
          <w:rFonts w:ascii="Cambria" w:eastAsia="Cambria" w:hAnsi="Cambria" w:cs="Cambria"/>
          <w:b/>
          <w:bCs/>
          <w:sz w:val="22"/>
          <w:szCs w:val="22"/>
        </w:rPr>
        <w:t>Scrum</w:t>
      </w:r>
      <w:r>
        <w:rPr>
          <w:rFonts w:ascii="Cambria" w:eastAsia="Cambria" w:hAnsi="Cambria" w:cs="Cambria"/>
          <w:sz w:val="22"/>
          <w:szCs w:val="22"/>
        </w:rPr>
        <w:t>) with Test Driven Development.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Written </w:t>
      </w:r>
      <w:r>
        <w:rPr>
          <w:rFonts w:ascii="Cambria" w:eastAsia="Cambria" w:hAnsi="Cambria" w:cs="Cambria"/>
          <w:b/>
          <w:bCs/>
          <w:sz w:val="22"/>
          <w:szCs w:val="22"/>
        </w:rPr>
        <w:t>SQL</w:t>
      </w:r>
      <w:r>
        <w:rPr>
          <w:rFonts w:ascii="Cambria" w:eastAsia="Cambria" w:hAnsi="Cambria" w:cs="Cambria"/>
          <w:sz w:val="22"/>
          <w:szCs w:val="22"/>
        </w:rPr>
        <w:t xml:space="preserve"> queries for data fetching and posting using </w:t>
      </w:r>
      <w:r>
        <w:rPr>
          <w:rFonts w:ascii="Cambria" w:eastAsia="Cambria" w:hAnsi="Cambria" w:cs="Cambria"/>
          <w:b/>
          <w:bCs/>
          <w:sz w:val="22"/>
          <w:szCs w:val="22"/>
        </w:rPr>
        <w:t>Oracle PL/SQL</w:t>
      </w:r>
      <w:r>
        <w:rPr>
          <w:rFonts w:ascii="Cambria" w:eastAsia="Cambria" w:hAnsi="Cambria" w:cs="Cambria"/>
          <w:sz w:val="22"/>
          <w:szCs w:val="22"/>
        </w:rPr>
        <w:t xml:space="preserve"> Developer and </w:t>
      </w:r>
      <w:r>
        <w:rPr>
          <w:rFonts w:ascii="Cambria" w:eastAsia="Cambria" w:hAnsi="Cambria" w:cs="Cambria"/>
          <w:b/>
          <w:bCs/>
          <w:sz w:val="22"/>
          <w:szCs w:val="22"/>
        </w:rPr>
        <w:t>CCL Plus</w:t>
      </w:r>
      <w:r>
        <w:rPr>
          <w:rFonts w:ascii="Cambria" w:eastAsia="Cambria" w:hAnsi="Cambria" w:cs="Cambria"/>
          <w:sz w:val="22"/>
          <w:szCs w:val="22"/>
        </w:rPr>
        <w:t xml:space="preserve"> and also performed </w:t>
      </w:r>
      <w:r>
        <w:rPr>
          <w:rFonts w:ascii="Cambria" w:eastAsia="Cambria" w:hAnsi="Cambria" w:cs="Cambria"/>
          <w:b/>
          <w:bCs/>
          <w:sz w:val="22"/>
          <w:szCs w:val="22"/>
        </w:rPr>
        <w:t>CRUD</w:t>
      </w:r>
      <w:r>
        <w:rPr>
          <w:rFonts w:ascii="Cambria" w:eastAsia="Cambria" w:hAnsi="Cambria" w:cs="Cambria"/>
          <w:sz w:val="22"/>
          <w:szCs w:val="22"/>
        </w:rPr>
        <w:t xml:space="preserve"> Operations along with Inner/Outer joins.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Followed </w:t>
      </w:r>
      <w:r>
        <w:rPr>
          <w:rFonts w:ascii="Cambria" w:eastAsia="Cambria" w:hAnsi="Cambria" w:cs="Cambria"/>
          <w:b/>
          <w:bCs/>
          <w:sz w:val="22"/>
          <w:szCs w:val="22"/>
        </w:rPr>
        <w:t>Spring MVC</w:t>
      </w:r>
      <w:r>
        <w:rPr>
          <w:rFonts w:ascii="Cambria" w:eastAsia="Cambria" w:hAnsi="Cambria" w:cs="Cambria"/>
          <w:sz w:val="22"/>
          <w:szCs w:val="22"/>
        </w:rPr>
        <w:t xml:space="preserve"> pattern for the project with </w:t>
      </w:r>
      <w:r>
        <w:rPr>
          <w:rFonts w:ascii="Cambria" w:eastAsia="Cambria" w:hAnsi="Cambria" w:cs="Cambria"/>
          <w:b/>
          <w:bCs/>
          <w:sz w:val="22"/>
          <w:szCs w:val="22"/>
        </w:rPr>
        <w:t>Servlets/JSP</w:t>
      </w:r>
      <w:r>
        <w:rPr>
          <w:rFonts w:ascii="Cambria" w:eastAsia="Cambria" w:hAnsi="Cambria" w:cs="Cambria"/>
          <w:sz w:val="22"/>
          <w:szCs w:val="22"/>
        </w:rPr>
        <w:t xml:space="preserve"> and </w:t>
      </w:r>
      <w:r>
        <w:rPr>
          <w:rFonts w:ascii="Cambria" w:eastAsia="Cambria" w:hAnsi="Cambria" w:cs="Cambria"/>
          <w:b/>
          <w:bCs/>
          <w:sz w:val="22"/>
          <w:szCs w:val="22"/>
        </w:rPr>
        <w:t>JDBC</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REST</w:t>
      </w:r>
      <w:r>
        <w:rPr>
          <w:rFonts w:ascii="Cambria" w:eastAsia="Cambria" w:hAnsi="Cambria" w:cs="Cambria"/>
          <w:sz w:val="22"/>
          <w:szCs w:val="22"/>
        </w:rPr>
        <w:t xml:space="preserve"> Web Services API’s with extensive use of </w:t>
      </w:r>
      <w:r>
        <w:rPr>
          <w:rFonts w:ascii="Cambria" w:eastAsia="Cambria" w:hAnsi="Cambria" w:cs="Cambria"/>
          <w:b/>
          <w:bCs/>
          <w:sz w:val="22"/>
          <w:szCs w:val="22"/>
        </w:rPr>
        <w:t>AJAX</w:t>
      </w:r>
      <w:r>
        <w:rPr>
          <w:rFonts w:ascii="Cambria" w:eastAsia="Cambria" w:hAnsi="Cambria" w:cs="Cambria"/>
          <w:sz w:val="22"/>
          <w:szCs w:val="22"/>
        </w:rPr>
        <w:t xml:space="preserve"> call.</w:t>
      </w:r>
    </w:p>
    <w:p w:rsidR="00AB2A94" w:rsidRDefault="0011706B">
      <w:pPr>
        <w:numPr>
          <w:ilvl w:val="0"/>
          <w:numId w:val="1"/>
        </w:numPr>
        <w:tabs>
          <w:tab w:val="left" w:pos="270"/>
        </w:tabs>
        <w:ind w:left="270" w:right="90" w:hanging="270"/>
        <w:rPr>
          <w:sz w:val="22"/>
          <w:szCs w:val="22"/>
        </w:rPr>
      </w:pPr>
      <w:r>
        <w:rPr>
          <w:rFonts w:ascii="Cambria" w:eastAsia="Cambria" w:hAnsi="Cambria" w:cs="Cambria"/>
          <w:sz w:val="22"/>
          <w:szCs w:val="22"/>
        </w:rPr>
        <w:t xml:space="preserve">Developed </w:t>
      </w:r>
      <w:r>
        <w:rPr>
          <w:rFonts w:ascii="Cambria" w:eastAsia="Cambria" w:hAnsi="Cambria" w:cs="Cambria"/>
          <w:b/>
          <w:bCs/>
          <w:sz w:val="22"/>
          <w:szCs w:val="22"/>
        </w:rPr>
        <w:t>UML</w:t>
      </w:r>
      <w:r>
        <w:rPr>
          <w:rFonts w:ascii="Cambria" w:eastAsia="Cambria" w:hAnsi="Cambria" w:cs="Cambria"/>
          <w:sz w:val="22"/>
          <w:szCs w:val="22"/>
        </w:rPr>
        <w:t xml:space="preserve"> use cases and class diagrams, documented the Functional and Technical specifications.</w:t>
      </w:r>
    </w:p>
    <w:p w:rsidR="00AB2A94" w:rsidRDefault="0011706B">
      <w:pPr>
        <w:numPr>
          <w:ilvl w:val="0"/>
          <w:numId w:val="1"/>
        </w:numPr>
        <w:tabs>
          <w:tab w:val="left" w:pos="270"/>
        </w:tabs>
        <w:ind w:left="270" w:right="90" w:hanging="270"/>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JAX-WS</w:t>
      </w:r>
      <w:r>
        <w:rPr>
          <w:rFonts w:ascii="Cambria" w:eastAsia="Cambria" w:hAnsi="Cambria" w:cs="Cambria"/>
          <w:sz w:val="22"/>
          <w:szCs w:val="22"/>
        </w:rPr>
        <w:t xml:space="preserve"> and </w:t>
      </w:r>
      <w:r>
        <w:rPr>
          <w:rFonts w:ascii="Cambria" w:eastAsia="Cambria" w:hAnsi="Cambria" w:cs="Cambria"/>
          <w:b/>
          <w:bCs/>
          <w:sz w:val="22"/>
          <w:szCs w:val="22"/>
        </w:rPr>
        <w:t>WSDL</w:t>
      </w:r>
      <w:r>
        <w:rPr>
          <w:rFonts w:ascii="Cambria" w:eastAsia="Cambria" w:hAnsi="Cambria" w:cs="Cambria"/>
          <w:sz w:val="22"/>
          <w:szCs w:val="22"/>
        </w:rPr>
        <w:t xml:space="preserve"> webservices to expose the functionality to the presentation layer.</w:t>
      </w:r>
    </w:p>
    <w:p w:rsidR="00AB2A94" w:rsidRDefault="0011706B">
      <w:pPr>
        <w:numPr>
          <w:ilvl w:val="0"/>
          <w:numId w:val="1"/>
        </w:numPr>
        <w:tabs>
          <w:tab w:val="left" w:pos="270"/>
        </w:tabs>
        <w:ind w:left="270" w:right="90" w:hanging="270"/>
        <w:rPr>
          <w:sz w:val="22"/>
          <w:szCs w:val="22"/>
        </w:rPr>
      </w:pPr>
      <w:r>
        <w:rPr>
          <w:rFonts w:ascii="Cambria" w:eastAsia="Cambria" w:hAnsi="Cambria" w:cs="Cambria"/>
          <w:sz w:val="22"/>
          <w:szCs w:val="22"/>
        </w:rPr>
        <w:t xml:space="preserve">Developed web components using </w:t>
      </w:r>
      <w:r>
        <w:rPr>
          <w:rFonts w:ascii="Cambria" w:eastAsia="Cambria" w:hAnsi="Cambria" w:cs="Cambria"/>
          <w:b/>
          <w:bCs/>
          <w:sz w:val="22"/>
          <w:szCs w:val="22"/>
        </w:rPr>
        <w:t>MVC</w:t>
      </w:r>
      <w:r>
        <w:rPr>
          <w:rFonts w:ascii="Cambria" w:eastAsia="Cambria" w:hAnsi="Cambria" w:cs="Cambria"/>
          <w:sz w:val="22"/>
          <w:szCs w:val="22"/>
        </w:rPr>
        <w:t xml:space="preserve"> pattern under Struts framework using a Central Servlet acting as the controller.</w:t>
      </w:r>
    </w:p>
    <w:p w:rsidR="00AB2A94" w:rsidRDefault="0011706B">
      <w:pPr>
        <w:numPr>
          <w:ilvl w:val="0"/>
          <w:numId w:val="1"/>
        </w:numPr>
        <w:tabs>
          <w:tab w:val="left" w:pos="270"/>
        </w:tabs>
        <w:ind w:left="270" w:right="90" w:hanging="270"/>
        <w:rPr>
          <w:sz w:val="22"/>
          <w:szCs w:val="22"/>
        </w:rPr>
      </w:pPr>
      <w:r>
        <w:rPr>
          <w:rFonts w:ascii="Cambria" w:eastAsia="Cambria" w:hAnsi="Cambria" w:cs="Cambria"/>
          <w:sz w:val="22"/>
          <w:szCs w:val="22"/>
        </w:rPr>
        <w:t xml:space="preserve">Used Hibernate and wrote </w:t>
      </w:r>
      <w:r>
        <w:rPr>
          <w:rFonts w:ascii="Cambria" w:eastAsia="Cambria" w:hAnsi="Cambria" w:cs="Cambria"/>
          <w:b/>
          <w:bCs/>
          <w:sz w:val="22"/>
          <w:szCs w:val="22"/>
        </w:rPr>
        <w:t>HQL</w:t>
      </w:r>
      <w:r>
        <w:rPr>
          <w:rFonts w:ascii="Cambria" w:eastAsia="Cambria" w:hAnsi="Cambria" w:cs="Cambria"/>
          <w:sz w:val="22"/>
          <w:szCs w:val="22"/>
        </w:rPr>
        <w:t xml:space="preserve"> for querying the data from database.</w:t>
      </w:r>
    </w:p>
    <w:p w:rsidR="00AB2A94" w:rsidRDefault="0011706B">
      <w:pPr>
        <w:numPr>
          <w:ilvl w:val="0"/>
          <w:numId w:val="1"/>
        </w:numPr>
        <w:tabs>
          <w:tab w:val="left" w:pos="270"/>
        </w:tabs>
        <w:ind w:left="270" w:right="90" w:hanging="270"/>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JavaScript</w:t>
      </w:r>
      <w:r>
        <w:rPr>
          <w:rFonts w:ascii="Cambria" w:eastAsia="Cambria" w:hAnsi="Cambria" w:cs="Cambria"/>
          <w:sz w:val="22"/>
          <w:szCs w:val="22"/>
        </w:rPr>
        <w:t xml:space="preserve"> for client-side validation and </w:t>
      </w:r>
      <w:r>
        <w:rPr>
          <w:rFonts w:ascii="Cambria" w:eastAsia="Cambria" w:hAnsi="Cambria" w:cs="Cambria"/>
          <w:b/>
          <w:bCs/>
          <w:sz w:val="22"/>
          <w:szCs w:val="22"/>
        </w:rPr>
        <w:t>Struts validator Framework</w:t>
      </w:r>
      <w:r>
        <w:rPr>
          <w:rFonts w:ascii="Cambria" w:eastAsia="Cambria" w:hAnsi="Cambria" w:cs="Cambria"/>
          <w:sz w:val="22"/>
          <w:szCs w:val="22"/>
        </w:rPr>
        <w:t xml:space="preserve"> for form validations.</w:t>
      </w:r>
    </w:p>
    <w:p w:rsidR="00AB2A94" w:rsidRDefault="0011706B">
      <w:pPr>
        <w:numPr>
          <w:ilvl w:val="0"/>
          <w:numId w:val="1"/>
        </w:numPr>
        <w:tabs>
          <w:tab w:val="left" w:pos="270"/>
        </w:tabs>
        <w:ind w:left="270" w:right="90" w:hanging="270"/>
        <w:rPr>
          <w:sz w:val="22"/>
          <w:szCs w:val="22"/>
        </w:rPr>
      </w:pPr>
      <w:r>
        <w:rPr>
          <w:rFonts w:ascii="Cambria" w:eastAsia="Cambria" w:hAnsi="Cambria" w:cs="Cambria"/>
          <w:sz w:val="22"/>
          <w:szCs w:val="22"/>
        </w:rPr>
        <w:t xml:space="preserve">Extensively worked on </w:t>
      </w:r>
      <w:r>
        <w:rPr>
          <w:rFonts w:ascii="Cambria" w:eastAsia="Cambria" w:hAnsi="Cambria" w:cs="Cambria"/>
          <w:b/>
          <w:bCs/>
          <w:sz w:val="22"/>
          <w:szCs w:val="22"/>
        </w:rPr>
        <w:t>JQuery UI Components-</w:t>
      </w:r>
      <w:r>
        <w:rPr>
          <w:rFonts w:ascii="Cambria" w:eastAsia="Cambria" w:hAnsi="Cambria" w:cs="Cambria"/>
          <w:sz w:val="22"/>
          <w:szCs w:val="22"/>
        </w:rPr>
        <w:t>navigation menus, tabs, autocomplete fields, tooltips and</w:t>
      </w:r>
      <w:r>
        <w:rPr>
          <w:rFonts w:ascii="Cambria" w:eastAsia="Cambria" w:hAnsi="Cambria" w:cs="Cambria"/>
          <w:b/>
          <w:bCs/>
          <w:sz w:val="22"/>
          <w:szCs w:val="22"/>
        </w:rPr>
        <w:t xml:space="preserve"> third party plugins- Datatables, JQuery window, Jquery Validation engine</w:t>
      </w:r>
      <w:r>
        <w:rPr>
          <w:rFonts w:ascii="Cambria" w:eastAsia="Cambria" w:hAnsi="Cambria" w:cs="Cambria"/>
          <w:sz w:val="22"/>
          <w:szCs w:val="22"/>
        </w:rPr>
        <w:t>.</w:t>
      </w:r>
    </w:p>
    <w:p w:rsidR="00AB2A94" w:rsidRDefault="0011706B">
      <w:pPr>
        <w:numPr>
          <w:ilvl w:val="0"/>
          <w:numId w:val="1"/>
        </w:numPr>
        <w:tabs>
          <w:tab w:val="left" w:pos="270"/>
        </w:tabs>
        <w:ind w:left="270" w:right="90" w:hanging="270"/>
        <w:rPr>
          <w:sz w:val="22"/>
          <w:szCs w:val="22"/>
        </w:rPr>
      </w:pPr>
      <w:r>
        <w:rPr>
          <w:rFonts w:ascii="Cambria" w:eastAsia="Cambria" w:hAnsi="Cambria" w:cs="Cambria"/>
          <w:sz w:val="22"/>
          <w:szCs w:val="22"/>
        </w:rPr>
        <w:t>Excellent working experience with Oracle10g including storage and retrieving data using Hibernate Query APIs.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JSON</w:t>
      </w:r>
      <w:r>
        <w:rPr>
          <w:rFonts w:ascii="Cambria" w:eastAsia="Cambria" w:hAnsi="Cambria" w:cs="Cambria"/>
          <w:sz w:val="22"/>
          <w:szCs w:val="22"/>
        </w:rPr>
        <w:t xml:space="preserve"> structure for request as well as for reply.</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Java Swing</w:t>
      </w:r>
      <w:r>
        <w:rPr>
          <w:rFonts w:ascii="Cambria" w:eastAsia="Cambria" w:hAnsi="Cambria" w:cs="Cambria"/>
          <w:sz w:val="22"/>
          <w:szCs w:val="22"/>
        </w:rPr>
        <w:t xml:space="preserve"> for few components in accordance with </w:t>
      </w:r>
      <w:r>
        <w:rPr>
          <w:rFonts w:ascii="Cambria" w:eastAsia="Cambria" w:hAnsi="Cambria" w:cs="Cambria"/>
          <w:b/>
          <w:bCs/>
          <w:sz w:val="22"/>
          <w:szCs w:val="22"/>
        </w:rPr>
        <w:t>SWT</w:t>
      </w:r>
      <w:r>
        <w:rPr>
          <w:rFonts w:ascii="Cambria" w:eastAsia="Cambria" w:hAnsi="Cambria" w:cs="Cambria"/>
          <w:sz w:val="22"/>
          <w:szCs w:val="22"/>
        </w:rPr>
        <w:t xml:space="preserve"> application with </w:t>
      </w:r>
      <w:r>
        <w:rPr>
          <w:rFonts w:ascii="Cambria" w:eastAsia="Cambria" w:hAnsi="Cambria" w:cs="Cambria"/>
          <w:b/>
          <w:bCs/>
          <w:sz w:val="22"/>
          <w:szCs w:val="22"/>
        </w:rPr>
        <w:t>multithreading</w:t>
      </w:r>
      <w:r>
        <w:rPr>
          <w:rFonts w:ascii="Cambria" w:eastAsia="Cambria" w:hAnsi="Cambria" w:cs="Cambria"/>
          <w:sz w:val="22"/>
          <w:szCs w:val="22"/>
        </w:rPr>
        <w:t xml:space="preserve"> environment with Concurrency and Java Collections.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Jetty</w:t>
      </w:r>
      <w:r>
        <w:rPr>
          <w:rFonts w:ascii="Cambria" w:eastAsia="Cambria" w:hAnsi="Cambria" w:cs="Cambria"/>
          <w:sz w:val="22"/>
          <w:szCs w:val="22"/>
        </w:rPr>
        <w:t xml:space="preserve"> server during development using FileZilla for file transfer.</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Eclipse 3.0</w:t>
      </w:r>
      <w:r>
        <w:rPr>
          <w:rFonts w:ascii="Cambria" w:eastAsia="Cambria" w:hAnsi="Cambria" w:cs="Cambria"/>
          <w:sz w:val="22"/>
          <w:szCs w:val="22"/>
        </w:rPr>
        <w:t xml:space="preserve"> IDE during development.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Written </w:t>
      </w:r>
      <w:r>
        <w:rPr>
          <w:rFonts w:ascii="Cambria" w:eastAsia="Cambria" w:hAnsi="Cambria" w:cs="Cambria"/>
          <w:b/>
          <w:bCs/>
          <w:sz w:val="22"/>
          <w:szCs w:val="22"/>
        </w:rPr>
        <w:t>JUnit</w:t>
      </w:r>
      <w:r>
        <w:rPr>
          <w:rFonts w:ascii="Cambria" w:eastAsia="Cambria" w:hAnsi="Cambria" w:cs="Cambria"/>
          <w:sz w:val="22"/>
          <w:szCs w:val="22"/>
        </w:rPr>
        <w:t xml:space="preserve"> Test cases with Mockito while performing unit testing.</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Tortoise SVN</w:t>
      </w:r>
      <w:r>
        <w:rPr>
          <w:rFonts w:ascii="Cambria" w:eastAsia="Cambria" w:hAnsi="Cambria" w:cs="Cambria"/>
          <w:sz w:val="22"/>
          <w:szCs w:val="22"/>
        </w:rPr>
        <w:t xml:space="preserve"> as source control tool.</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Worked with QA team during various testing phases and resolved defects.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Maven</w:t>
      </w:r>
      <w:r>
        <w:rPr>
          <w:rFonts w:ascii="Cambria" w:eastAsia="Cambria" w:hAnsi="Cambria" w:cs="Cambria"/>
          <w:sz w:val="22"/>
          <w:szCs w:val="22"/>
        </w:rPr>
        <w:t xml:space="preserve"> build tool for compiling and packaging the application.</w:t>
      </w:r>
      <w:r>
        <w:rPr>
          <w:rFonts w:ascii="Cambria" w:eastAsia="Cambria" w:hAnsi="Cambria" w:cs="Cambria"/>
          <w:b/>
          <w:bCs/>
          <w:sz w:val="22"/>
          <w:szCs w:val="22"/>
        </w:rPr>
        <w:t xml:space="preserve"> </w:t>
      </w:r>
    </w:p>
    <w:p w:rsidR="00AB2A94" w:rsidRDefault="0011706B">
      <w:pPr>
        <w:ind w:right="90"/>
        <w:jc w:val="both"/>
        <w:rPr>
          <w:sz w:val="22"/>
          <w:szCs w:val="22"/>
        </w:rPr>
      </w:pPr>
      <w:r>
        <w:rPr>
          <w:rFonts w:ascii="Cambria" w:eastAsia="Cambria" w:hAnsi="Cambria" w:cs="Cambria"/>
          <w:b/>
          <w:bCs/>
          <w:sz w:val="22"/>
          <w:szCs w:val="22"/>
        </w:rPr>
        <w:t>Environment:</w:t>
      </w:r>
    </w:p>
    <w:p w:rsidR="00AB2A94" w:rsidRDefault="0011706B">
      <w:pPr>
        <w:ind w:right="90"/>
        <w:jc w:val="both"/>
        <w:rPr>
          <w:sz w:val="22"/>
          <w:szCs w:val="22"/>
        </w:rPr>
      </w:pPr>
      <w:r>
        <w:rPr>
          <w:rFonts w:ascii="Cambria" w:eastAsia="Cambria" w:hAnsi="Cambria" w:cs="Cambria"/>
          <w:sz w:val="22"/>
          <w:szCs w:val="22"/>
        </w:rPr>
        <w:t>Java 1.7, Core Java/J2EE, HTML, CSS, JavaScript, JSON, jQuery, Node.js, Handlebar.js, Moment.js, AJAX, Servlets, JSP, JDBC, XML, Multithreading, OOD, SOA, REST Web Services, Jetty Server, WebSphere Application Server 7.0, Eclipse, Maven, JUnit, Java Swing, Mockito, Oracle 10g, CCL Plus, Oracle PL/SQL Developer, SVN, FileZilla, Linux, UNIX.</w:t>
      </w:r>
    </w:p>
    <w:p w:rsidR="00AB2A94" w:rsidRDefault="00AB2A94">
      <w:pPr>
        <w:ind w:left="270" w:right="90" w:hanging="270"/>
        <w:jc w:val="both"/>
        <w:rPr>
          <w:sz w:val="22"/>
          <w:szCs w:val="22"/>
        </w:rPr>
      </w:pPr>
    </w:p>
    <w:p w:rsidR="00AB2A94" w:rsidRDefault="00AB2A94">
      <w:pPr>
        <w:ind w:left="270" w:right="90" w:hanging="270"/>
        <w:jc w:val="both"/>
        <w:rPr>
          <w:sz w:val="22"/>
          <w:szCs w:val="22"/>
        </w:rPr>
      </w:pPr>
    </w:p>
    <w:p w:rsidR="00AB2A94" w:rsidRDefault="0011706B">
      <w:pPr>
        <w:ind w:right="90"/>
        <w:jc w:val="both"/>
        <w:rPr>
          <w:sz w:val="22"/>
          <w:szCs w:val="22"/>
        </w:rPr>
      </w:pPr>
      <w:r>
        <w:rPr>
          <w:rFonts w:ascii="Cambria" w:eastAsia="Cambria" w:hAnsi="Cambria" w:cs="Cambria"/>
          <w:b/>
          <w:bCs/>
          <w:sz w:val="22"/>
          <w:szCs w:val="22"/>
        </w:rPr>
        <w:t>Client: Express Scripts, St. Louis, Missouri</w:t>
      </w:r>
      <w:r>
        <w:rPr>
          <w:rFonts w:ascii="Cambria" w:eastAsia="Cambria" w:hAnsi="Cambria" w:cs="Cambria"/>
          <w:b/>
          <w:bCs/>
          <w:sz w:val="22"/>
          <w:szCs w:val="22"/>
        </w:rPr>
        <w:tab/>
        <w:t xml:space="preserve">                                                                                   Aug 2016 to J</w:t>
      </w:r>
      <w:r w:rsidR="00271B8E">
        <w:rPr>
          <w:rFonts w:ascii="Cambria" w:eastAsia="Cambria" w:hAnsi="Cambria" w:cs="Cambria"/>
          <w:b/>
          <w:bCs/>
          <w:sz w:val="22"/>
          <w:szCs w:val="22"/>
        </w:rPr>
        <w:t>a</w:t>
      </w:r>
      <w:r>
        <w:rPr>
          <w:rFonts w:ascii="Cambria" w:eastAsia="Cambria" w:hAnsi="Cambria" w:cs="Cambria"/>
          <w:b/>
          <w:bCs/>
          <w:sz w:val="22"/>
          <w:szCs w:val="22"/>
        </w:rPr>
        <w:t xml:space="preserve">n 2018                                                     </w:t>
      </w:r>
    </w:p>
    <w:p w:rsidR="00AB2A94" w:rsidRDefault="0011706B">
      <w:pPr>
        <w:ind w:right="90"/>
        <w:jc w:val="both"/>
        <w:rPr>
          <w:sz w:val="22"/>
          <w:szCs w:val="22"/>
        </w:rPr>
      </w:pPr>
      <w:r>
        <w:rPr>
          <w:rFonts w:ascii="Cambria" w:eastAsia="Cambria" w:hAnsi="Cambria" w:cs="Cambria"/>
          <w:b/>
          <w:bCs/>
          <w:sz w:val="22"/>
          <w:szCs w:val="22"/>
        </w:rPr>
        <w:t>Java Developer</w:t>
      </w:r>
    </w:p>
    <w:p w:rsidR="00AB2A94" w:rsidRDefault="0011706B">
      <w:pPr>
        <w:ind w:right="90"/>
        <w:jc w:val="both"/>
        <w:rPr>
          <w:sz w:val="22"/>
          <w:szCs w:val="22"/>
        </w:rPr>
      </w:pPr>
      <w:r>
        <w:rPr>
          <w:rFonts w:ascii="Cambria" w:eastAsia="Cambria" w:hAnsi="Cambria" w:cs="Cambria"/>
          <w:b/>
          <w:bCs/>
          <w:sz w:val="22"/>
          <w:szCs w:val="22"/>
        </w:rPr>
        <w:t>Responsibilities: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w:t>
      </w:r>
      <w:r>
        <w:rPr>
          <w:rFonts w:ascii="Cambria" w:eastAsia="Cambria" w:hAnsi="Cambria" w:cs="Cambria"/>
          <w:b/>
          <w:bCs/>
          <w:sz w:val="22"/>
          <w:szCs w:val="22"/>
        </w:rPr>
        <w:t>AgileMethodology</w:t>
      </w:r>
      <w:r>
        <w:rPr>
          <w:rFonts w:ascii="Cambria" w:eastAsia="Cambria" w:hAnsi="Cambria" w:cs="Cambria"/>
          <w:sz w:val="22"/>
          <w:szCs w:val="22"/>
        </w:rPr>
        <w:t xml:space="preserve"> (</w:t>
      </w:r>
      <w:r>
        <w:rPr>
          <w:rFonts w:ascii="Cambria" w:eastAsia="Cambria" w:hAnsi="Cambria" w:cs="Cambria"/>
          <w:b/>
          <w:bCs/>
          <w:sz w:val="22"/>
          <w:szCs w:val="22"/>
        </w:rPr>
        <w:t>Scrum</w:t>
      </w:r>
      <w:r>
        <w:rPr>
          <w:rFonts w:ascii="Cambria" w:eastAsia="Cambria" w:hAnsi="Cambria" w:cs="Cambria"/>
          <w:sz w:val="22"/>
          <w:szCs w:val="22"/>
        </w:rPr>
        <w:t xml:space="preserve">) that includes daily scrum with team and followed Test Driven Environment following </w:t>
      </w:r>
      <w:r>
        <w:rPr>
          <w:rFonts w:ascii="Cambria" w:eastAsia="Cambria" w:hAnsi="Cambria" w:cs="Cambria"/>
          <w:b/>
          <w:bCs/>
          <w:sz w:val="22"/>
          <w:szCs w:val="22"/>
        </w:rPr>
        <w:t>OOD</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the application using </w:t>
      </w:r>
      <w:r>
        <w:rPr>
          <w:rFonts w:ascii="Cambria" w:eastAsia="Cambria" w:hAnsi="Cambria" w:cs="Cambria"/>
          <w:b/>
          <w:bCs/>
          <w:sz w:val="22"/>
          <w:szCs w:val="22"/>
        </w:rPr>
        <w:t>Hibernate</w:t>
      </w:r>
      <w:r>
        <w:rPr>
          <w:rFonts w:ascii="Cambria" w:eastAsia="Cambria" w:hAnsi="Cambria" w:cs="Cambria"/>
          <w:sz w:val="22"/>
          <w:szCs w:val="22"/>
        </w:rPr>
        <w:t xml:space="preserve"> and </w:t>
      </w:r>
      <w:r>
        <w:rPr>
          <w:rFonts w:ascii="Cambria" w:eastAsia="Cambria" w:hAnsi="Cambria" w:cs="Cambria"/>
          <w:b/>
          <w:bCs/>
          <w:sz w:val="22"/>
          <w:szCs w:val="22"/>
        </w:rPr>
        <w:t>Spring</w:t>
      </w:r>
      <w:r>
        <w:rPr>
          <w:rFonts w:ascii="Cambria" w:eastAsia="Cambria" w:hAnsi="Cambria" w:cs="Cambria"/>
          <w:sz w:val="22"/>
          <w:szCs w:val="22"/>
        </w:rPr>
        <w:t xml:space="preserve"> Framework.</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presentation layer using </w:t>
      </w:r>
      <w:r>
        <w:rPr>
          <w:rFonts w:ascii="Cambria" w:eastAsia="Cambria" w:hAnsi="Cambria" w:cs="Cambria"/>
          <w:b/>
          <w:bCs/>
          <w:sz w:val="22"/>
          <w:szCs w:val="22"/>
        </w:rPr>
        <w:t>Spring MVC</w:t>
      </w:r>
      <w:r>
        <w:rPr>
          <w:rFonts w:ascii="Cambria" w:eastAsia="Cambria" w:hAnsi="Cambria" w:cs="Cambria"/>
          <w:sz w:val="22"/>
          <w:szCs w:val="22"/>
        </w:rPr>
        <w:t xml:space="preserve"> and used annotation based mapping to map the </w:t>
      </w:r>
      <w:r>
        <w:rPr>
          <w:rFonts w:ascii="Cambria" w:eastAsia="Cambria" w:hAnsi="Cambria" w:cs="Cambria"/>
          <w:b/>
          <w:bCs/>
          <w:sz w:val="22"/>
          <w:szCs w:val="22"/>
        </w:rPr>
        <w:t>JSP</w:t>
      </w:r>
      <w:r>
        <w:rPr>
          <w:rFonts w:ascii="Cambria" w:eastAsia="Cambria" w:hAnsi="Cambria" w:cs="Cambria"/>
          <w:sz w:val="22"/>
          <w:szCs w:val="22"/>
        </w:rPr>
        <w:t xml:space="preserve"> post backs to the controller methods.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b/>
          <w:bCs/>
          <w:sz w:val="22"/>
          <w:szCs w:val="22"/>
        </w:rPr>
        <w:t>Spring AOP</w:t>
      </w:r>
      <w:r>
        <w:rPr>
          <w:rFonts w:ascii="Cambria" w:eastAsia="Cambria" w:hAnsi="Cambria" w:cs="Cambria"/>
          <w:sz w:val="22"/>
          <w:szCs w:val="22"/>
        </w:rPr>
        <w:t xml:space="preserve"> is used for Security and Transaction Management.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Followed </w:t>
      </w:r>
      <w:r>
        <w:rPr>
          <w:rFonts w:ascii="Cambria" w:eastAsia="Cambria" w:hAnsi="Cambria" w:cs="Cambria"/>
          <w:b/>
          <w:bCs/>
          <w:sz w:val="22"/>
          <w:szCs w:val="22"/>
        </w:rPr>
        <w:t>SOA</w:t>
      </w:r>
      <w:r>
        <w:rPr>
          <w:rFonts w:ascii="Cambria" w:eastAsia="Cambria" w:hAnsi="Cambria" w:cs="Cambria"/>
          <w:sz w:val="22"/>
          <w:szCs w:val="22"/>
        </w:rPr>
        <w:t xml:space="preserve"> creating </w:t>
      </w:r>
      <w:r>
        <w:rPr>
          <w:rFonts w:ascii="Cambria" w:eastAsia="Cambria" w:hAnsi="Cambria" w:cs="Cambria"/>
          <w:b/>
          <w:bCs/>
          <w:sz w:val="22"/>
          <w:szCs w:val="22"/>
        </w:rPr>
        <w:t>REST</w:t>
      </w:r>
      <w:r>
        <w:rPr>
          <w:rFonts w:ascii="Cambria" w:eastAsia="Cambria" w:hAnsi="Cambria" w:cs="Cambria"/>
          <w:sz w:val="22"/>
          <w:szCs w:val="22"/>
        </w:rPr>
        <w:t xml:space="preserve"> Web Services using </w:t>
      </w:r>
      <w:r>
        <w:rPr>
          <w:rFonts w:ascii="Cambria" w:eastAsia="Cambria" w:hAnsi="Cambria" w:cs="Cambria"/>
          <w:b/>
          <w:bCs/>
          <w:sz w:val="22"/>
          <w:szCs w:val="22"/>
        </w:rPr>
        <w:t>Spring</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Rich user interface using </w:t>
      </w:r>
      <w:r>
        <w:rPr>
          <w:rFonts w:ascii="Cambria" w:eastAsia="Cambria" w:hAnsi="Cambria" w:cs="Cambria"/>
          <w:b/>
          <w:bCs/>
          <w:sz w:val="22"/>
          <w:szCs w:val="22"/>
        </w:rPr>
        <w:t>HTML5</w:t>
      </w:r>
      <w:r>
        <w:rPr>
          <w:rFonts w:ascii="Cambria" w:eastAsia="Cambria" w:hAnsi="Cambria" w:cs="Cambria"/>
          <w:sz w:val="22"/>
          <w:szCs w:val="22"/>
        </w:rPr>
        <w:t xml:space="preserve">, </w:t>
      </w:r>
      <w:r>
        <w:rPr>
          <w:rFonts w:ascii="Cambria" w:eastAsia="Cambria" w:hAnsi="Cambria" w:cs="Cambria"/>
          <w:b/>
          <w:bCs/>
          <w:sz w:val="22"/>
          <w:szCs w:val="22"/>
        </w:rPr>
        <w:t>JSF</w:t>
      </w:r>
      <w:r>
        <w:rPr>
          <w:rFonts w:ascii="Cambria" w:eastAsia="Cambria" w:hAnsi="Cambria" w:cs="Cambria"/>
          <w:sz w:val="22"/>
          <w:szCs w:val="22"/>
        </w:rPr>
        <w:t xml:space="preserve">, </w:t>
      </w:r>
      <w:r>
        <w:rPr>
          <w:rFonts w:ascii="Cambria" w:eastAsia="Cambria" w:hAnsi="Cambria" w:cs="Cambria"/>
          <w:b/>
          <w:bCs/>
          <w:sz w:val="22"/>
          <w:szCs w:val="22"/>
        </w:rPr>
        <w:t>JSP</w:t>
      </w:r>
      <w:r>
        <w:rPr>
          <w:rFonts w:ascii="Cambria" w:eastAsia="Cambria" w:hAnsi="Cambria" w:cs="Cambria"/>
          <w:sz w:val="22"/>
          <w:szCs w:val="22"/>
        </w:rPr>
        <w:t xml:space="preserve">, </w:t>
      </w:r>
      <w:r>
        <w:rPr>
          <w:rFonts w:ascii="Cambria" w:eastAsia="Cambria" w:hAnsi="Cambria" w:cs="Cambria"/>
          <w:b/>
          <w:bCs/>
          <w:sz w:val="22"/>
          <w:szCs w:val="22"/>
        </w:rPr>
        <w:t>XSLT</w:t>
      </w:r>
      <w:r>
        <w:rPr>
          <w:rFonts w:ascii="Cambria" w:eastAsia="Cambria" w:hAnsi="Cambria" w:cs="Cambria"/>
          <w:sz w:val="22"/>
          <w:szCs w:val="22"/>
        </w:rPr>
        <w:t xml:space="preserve"> and </w:t>
      </w:r>
      <w:r>
        <w:rPr>
          <w:rFonts w:ascii="Cambria" w:eastAsia="Cambria" w:hAnsi="Cambria" w:cs="Cambria"/>
          <w:b/>
          <w:bCs/>
          <w:sz w:val="22"/>
          <w:szCs w:val="22"/>
        </w:rPr>
        <w:t>CSS3</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Configured </w:t>
      </w:r>
      <w:r>
        <w:rPr>
          <w:rFonts w:ascii="Cambria" w:eastAsia="Cambria" w:hAnsi="Cambria" w:cs="Cambria"/>
          <w:b/>
          <w:bCs/>
          <w:sz w:val="22"/>
          <w:szCs w:val="22"/>
        </w:rPr>
        <w:t>JBoss</w:t>
      </w:r>
      <w:r>
        <w:rPr>
          <w:rFonts w:ascii="Cambria" w:eastAsia="Cambria" w:hAnsi="Cambria" w:cs="Cambria"/>
          <w:sz w:val="22"/>
          <w:szCs w:val="22"/>
        </w:rPr>
        <w:t xml:space="preserve"> Application Server and deployed the web components into the server using Oracle as back end database.</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Hibernate</w:t>
      </w:r>
      <w:r>
        <w:rPr>
          <w:rFonts w:ascii="Cambria" w:eastAsia="Cambria" w:hAnsi="Cambria" w:cs="Cambria"/>
          <w:sz w:val="22"/>
          <w:szCs w:val="22"/>
        </w:rPr>
        <w:t xml:space="preserve"> to communicate with the Database, mapping the entities to the tables and corresponding columns in the database by using </w:t>
      </w:r>
      <w:r>
        <w:rPr>
          <w:rFonts w:ascii="Cambria" w:eastAsia="Cambria" w:hAnsi="Cambria" w:cs="Cambria"/>
          <w:b/>
          <w:bCs/>
          <w:sz w:val="22"/>
          <w:szCs w:val="22"/>
        </w:rPr>
        <w:t>Hibernate</w:t>
      </w:r>
      <w:r>
        <w:rPr>
          <w:rFonts w:ascii="Cambria" w:eastAsia="Cambria" w:hAnsi="Cambria" w:cs="Cambria"/>
          <w:sz w:val="22"/>
          <w:szCs w:val="22"/>
        </w:rPr>
        <w:t xml:space="preserve"> annotations.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HQL queries to implement Select, Insert, Update and Delete operations to the database by creating </w:t>
      </w:r>
      <w:r>
        <w:rPr>
          <w:rFonts w:ascii="Cambria" w:eastAsia="Cambria" w:hAnsi="Cambria" w:cs="Cambria"/>
          <w:b/>
          <w:bCs/>
          <w:sz w:val="22"/>
          <w:szCs w:val="22"/>
        </w:rPr>
        <w:t>HQL</w:t>
      </w:r>
      <w:r>
        <w:rPr>
          <w:rFonts w:ascii="Cambria" w:eastAsia="Cambria" w:hAnsi="Cambria" w:cs="Cambria"/>
          <w:sz w:val="22"/>
          <w:szCs w:val="22"/>
        </w:rPr>
        <w:t xml:space="preserve"> named queries.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Worked with </w:t>
      </w:r>
      <w:r>
        <w:rPr>
          <w:rFonts w:ascii="Cambria" w:eastAsia="Cambria" w:hAnsi="Cambria" w:cs="Cambria"/>
          <w:b/>
          <w:bCs/>
          <w:sz w:val="22"/>
          <w:szCs w:val="22"/>
        </w:rPr>
        <w:t>Oracle PL/SQL</w:t>
      </w:r>
      <w:r>
        <w:rPr>
          <w:rFonts w:ascii="Cambria" w:eastAsia="Cambria" w:hAnsi="Cambria" w:cs="Cambria"/>
          <w:sz w:val="22"/>
          <w:szCs w:val="22"/>
        </w:rPr>
        <w:t xml:space="preserve"> queries, </w:t>
      </w:r>
      <w:r>
        <w:rPr>
          <w:rFonts w:ascii="Cambria" w:eastAsia="Cambria" w:hAnsi="Cambria" w:cs="Cambria"/>
          <w:b/>
          <w:bCs/>
          <w:sz w:val="22"/>
          <w:szCs w:val="22"/>
        </w:rPr>
        <w:t>Triggers</w:t>
      </w:r>
      <w:r>
        <w:rPr>
          <w:rFonts w:ascii="Cambria" w:eastAsia="Cambria" w:hAnsi="Cambria" w:cs="Cambria"/>
          <w:sz w:val="22"/>
          <w:szCs w:val="22"/>
        </w:rPr>
        <w:t xml:space="preserve"> and </w:t>
      </w:r>
      <w:r>
        <w:rPr>
          <w:rFonts w:ascii="Cambria" w:eastAsia="Cambria" w:hAnsi="Cambria" w:cs="Cambria"/>
          <w:b/>
          <w:bCs/>
          <w:sz w:val="22"/>
          <w:szCs w:val="22"/>
        </w:rPr>
        <w:t>Stored Procedures</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Elvyx</w:t>
      </w:r>
      <w:r>
        <w:rPr>
          <w:rFonts w:ascii="Cambria" w:eastAsia="Cambria" w:hAnsi="Cambria" w:cs="Cambria"/>
          <w:sz w:val="22"/>
          <w:szCs w:val="22"/>
        </w:rPr>
        <w:t xml:space="preserve">, a tool designed to monitor and profile the </w:t>
      </w:r>
      <w:r>
        <w:rPr>
          <w:rFonts w:ascii="Cambria" w:eastAsia="Cambria" w:hAnsi="Cambria" w:cs="Cambria"/>
          <w:b/>
          <w:bCs/>
          <w:sz w:val="22"/>
          <w:szCs w:val="22"/>
        </w:rPr>
        <w:t>JDBC</w:t>
      </w:r>
      <w:r>
        <w:rPr>
          <w:rFonts w:ascii="Cambria" w:eastAsia="Cambria" w:hAnsi="Cambria" w:cs="Cambria"/>
          <w:sz w:val="22"/>
          <w:szCs w:val="22"/>
        </w:rPr>
        <w:t xml:space="preserve"> activity used to locate and fix performance issues.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Improved the performance by using </w:t>
      </w:r>
      <w:r>
        <w:rPr>
          <w:rFonts w:ascii="Cambria" w:eastAsia="Cambria" w:hAnsi="Cambria" w:cs="Cambria"/>
          <w:b/>
          <w:bCs/>
          <w:sz w:val="22"/>
          <w:szCs w:val="22"/>
        </w:rPr>
        <w:t>Connection Pooling</w:t>
      </w:r>
      <w:r>
        <w:rPr>
          <w:rFonts w:ascii="Cambria" w:eastAsia="Cambria" w:hAnsi="Cambria" w:cs="Cambria"/>
          <w:sz w:val="22"/>
          <w:szCs w:val="22"/>
        </w:rPr>
        <w:t xml:space="preserve"> to maintain the database connections within the session and reduce the number of transactions with the database.</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Involved in performance tuning by reviewing the code to reduce the number of database calls and tuning the </w:t>
      </w:r>
      <w:r>
        <w:rPr>
          <w:rFonts w:ascii="Cambria" w:eastAsia="Cambria" w:hAnsi="Cambria" w:cs="Cambria"/>
          <w:b/>
          <w:bCs/>
          <w:sz w:val="22"/>
          <w:szCs w:val="22"/>
        </w:rPr>
        <w:t>SQL</w:t>
      </w:r>
      <w:r>
        <w:rPr>
          <w:rFonts w:ascii="Cambria" w:eastAsia="Cambria" w:hAnsi="Cambria" w:cs="Cambria"/>
          <w:sz w:val="22"/>
          <w:szCs w:val="22"/>
        </w:rPr>
        <w:t xml:space="preserve"> and </w:t>
      </w:r>
      <w:r>
        <w:rPr>
          <w:rFonts w:ascii="Cambria" w:eastAsia="Cambria" w:hAnsi="Cambria" w:cs="Cambria"/>
          <w:b/>
          <w:bCs/>
          <w:sz w:val="22"/>
          <w:szCs w:val="22"/>
        </w:rPr>
        <w:t>HQL</w:t>
      </w:r>
      <w:r>
        <w:rPr>
          <w:rFonts w:ascii="Cambria" w:eastAsia="Cambria" w:hAnsi="Cambria" w:cs="Cambria"/>
          <w:sz w:val="22"/>
          <w:szCs w:val="22"/>
        </w:rPr>
        <w:t xml:space="preserve"> queries to get optimized performance.</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JAXB</w:t>
      </w:r>
      <w:r>
        <w:rPr>
          <w:rFonts w:ascii="Cambria" w:eastAsia="Cambria" w:hAnsi="Cambria" w:cs="Cambria"/>
          <w:sz w:val="22"/>
          <w:szCs w:val="22"/>
        </w:rPr>
        <w:t xml:space="preserve"> for marshalling and unmarshalling.</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Firebug</w:t>
      </w:r>
      <w:r>
        <w:rPr>
          <w:rFonts w:ascii="Cambria" w:eastAsia="Cambria" w:hAnsi="Cambria" w:cs="Cambria"/>
          <w:sz w:val="22"/>
          <w:szCs w:val="22"/>
        </w:rPr>
        <w:t xml:space="preserve"> to inspect, edit and monitor </w:t>
      </w:r>
      <w:r>
        <w:rPr>
          <w:rFonts w:ascii="Cambria" w:eastAsia="Cambria" w:hAnsi="Cambria" w:cs="Cambria"/>
          <w:b/>
          <w:bCs/>
          <w:sz w:val="22"/>
          <w:szCs w:val="22"/>
        </w:rPr>
        <w:t>CSS</w:t>
      </w:r>
      <w:r>
        <w:rPr>
          <w:rFonts w:ascii="Cambria" w:eastAsia="Cambria" w:hAnsi="Cambria" w:cs="Cambria"/>
          <w:sz w:val="22"/>
          <w:szCs w:val="22"/>
        </w:rPr>
        <w:t xml:space="preserve">, </w:t>
      </w:r>
      <w:r>
        <w:rPr>
          <w:rFonts w:ascii="Cambria" w:eastAsia="Cambria" w:hAnsi="Cambria" w:cs="Cambria"/>
          <w:b/>
          <w:bCs/>
          <w:sz w:val="22"/>
          <w:szCs w:val="22"/>
        </w:rPr>
        <w:t>HTML</w:t>
      </w:r>
      <w:r>
        <w:rPr>
          <w:rFonts w:ascii="Cambria" w:eastAsia="Cambria" w:hAnsi="Cambria" w:cs="Cambria"/>
          <w:sz w:val="22"/>
          <w:szCs w:val="22"/>
        </w:rPr>
        <w:t xml:space="preserve">, </w:t>
      </w:r>
      <w:r>
        <w:rPr>
          <w:rFonts w:ascii="Cambria" w:eastAsia="Cambria" w:hAnsi="Cambria" w:cs="Cambria"/>
          <w:b/>
          <w:bCs/>
          <w:sz w:val="22"/>
          <w:szCs w:val="22"/>
        </w:rPr>
        <w:t>JavaScript</w:t>
      </w:r>
      <w:r>
        <w:rPr>
          <w:rFonts w:ascii="Cambria" w:eastAsia="Cambria" w:hAnsi="Cambria" w:cs="Cambria"/>
          <w:sz w:val="22"/>
          <w:szCs w:val="22"/>
        </w:rPr>
        <w:t xml:space="preserve"> and </w:t>
      </w:r>
      <w:r>
        <w:rPr>
          <w:rFonts w:ascii="Cambria" w:eastAsia="Cambria" w:hAnsi="Cambria" w:cs="Cambria"/>
          <w:b/>
          <w:bCs/>
          <w:sz w:val="22"/>
          <w:szCs w:val="22"/>
        </w:rPr>
        <w:t>Net</w:t>
      </w:r>
      <w:r>
        <w:rPr>
          <w:rFonts w:ascii="Cambria" w:eastAsia="Cambria" w:hAnsi="Cambria" w:cs="Cambria"/>
          <w:sz w:val="22"/>
          <w:szCs w:val="22"/>
        </w:rPr>
        <w:t xml:space="preserve"> requests in any web page.</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Maven</w:t>
      </w:r>
      <w:r>
        <w:rPr>
          <w:rFonts w:ascii="Cambria" w:eastAsia="Cambria" w:hAnsi="Cambria" w:cs="Cambria"/>
          <w:sz w:val="22"/>
          <w:szCs w:val="22"/>
        </w:rPr>
        <w:t xml:space="preserve"> to build and deploy the application.</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PuTTY</w:t>
      </w:r>
      <w:r>
        <w:rPr>
          <w:rFonts w:ascii="Cambria" w:eastAsia="Cambria" w:hAnsi="Cambria" w:cs="Cambria"/>
          <w:sz w:val="22"/>
          <w:szCs w:val="22"/>
        </w:rPr>
        <w:t xml:space="preserve"> for </w:t>
      </w:r>
      <w:r>
        <w:rPr>
          <w:rFonts w:ascii="Cambria" w:eastAsia="Cambria" w:hAnsi="Cambria" w:cs="Cambria"/>
          <w:b/>
          <w:bCs/>
          <w:sz w:val="22"/>
          <w:szCs w:val="22"/>
        </w:rPr>
        <w:t>UNIX</w:t>
      </w:r>
      <w:r>
        <w:rPr>
          <w:rFonts w:ascii="Cambria" w:eastAsia="Cambria" w:hAnsi="Cambria" w:cs="Cambria"/>
          <w:sz w:val="22"/>
          <w:szCs w:val="22"/>
        </w:rPr>
        <w:t xml:space="preserve"> login, to do </w:t>
      </w:r>
      <w:r>
        <w:rPr>
          <w:rFonts w:ascii="Cambria" w:eastAsia="Cambria" w:hAnsi="Cambria" w:cs="Cambria"/>
          <w:b/>
          <w:bCs/>
          <w:sz w:val="22"/>
          <w:szCs w:val="22"/>
        </w:rPr>
        <w:t>Bootstrap</w:t>
      </w:r>
      <w:r>
        <w:rPr>
          <w:rFonts w:ascii="Cambria" w:eastAsia="Cambria" w:hAnsi="Cambria" w:cs="Cambria"/>
          <w:sz w:val="22"/>
          <w:szCs w:val="22"/>
        </w:rPr>
        <w:t xml:space="preserve"> and check the server logs.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Involved in performing Integration Testing for the whole application.</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JUnit</w:t>
      </w:r>
      <w:r>
        <w:rPr>
          <w:rFonts w:ascii="Cambria" w:eastAsia="Cambria" w:hAnsi="Cambria" w:cs="Cambria"/>
          <w:sz w:val="22"/>
          <w:szCs w:val="22"/>
        </w:rPr>
        <w:t xml:space="preserve"> with </w:t>
      </w:r>
      <w:r>
        <w:rPr>
          <w:rFonts w:ascii="Cambria" w:eastAsia="Cambria" w:hAnsi="Cambria" w:cs="Cambria"/>
          <w:b/>
          <w:bCs/>
          <w:sz w:val="22"/>
          <w:szCs w:val="22"/>
        </w:rPr>
        <w:t>JMock</w:t>
      </w:r>
      <w:r>
        <w:rPr>
          <w:rFonts w:ascii="Cambria" w:eastAsia="Cambria" w:hAnsi="Cambria" w:cs="Cambria"/>
          <w:sz w:val="22"/>
          <w:szCs w:val="22"/>
        </w:rPr>
        <w:t xml:space="preserve"> for unit testing.</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Was responsible for updating the defects status in a daily based QA status meeting.</w:t>
      </w:r>
    </w:p>
    <w:p w:rsidR="00AB2A94" w:rsidRDefault="0011706B">
      <w:pPr>
        <w:ind w:right="90"/>
        <w:jc w:val="both"/>
        <w:rPr>
          <w:sz w:val="22"/>
          <w:szCs w:val="22"/>
        </w:rPr>
      </w:pPr>
      <w:r>
        <w:rPr>
          <w:rFonts w:ascii="Cambria" w:eastAsia="Cambria" w:hAnsi="Cambria" w:cs="Cambria"/>
          <w:b/>
          <w:bCs/>
          <w:sz w:val="22"/>
          <w:szCs w:val="22"/>
        </w:rPr>
        <w:t xml:space="preserve">Environment: </w:t>
      </w:r>
    </w:p>
    <w:p w:rsidR="00AB2A94" w:rsidRDefault="0011706B">
      <w:pPr>
        <w:ind w:right="90"/>
        <w:jc w:val="both"/>
        <w:rPr>
          <w:sz w:val="22"/>
          <w:szCs w:val="22"/>
        </w:rPr>
      </w:pPr>
      <w:r>
        <w:rPr>
          <w:rFonts w:ascii="Cambria" w:eastAsia="Cambria" w:hAnsi="Cambria" w:cs="Cambria"/>
          <w:sz w:val="22"/>
          <w:szCs w:val="22"/>
        </w:rPr>
        <w:t>Java 1.6, Core Java/J2EE, OOD, REST Web Services, Spring, Hibernate, Oracle 10g, JSP, JSTL, XML, SOA, HTML, CSS, JavaScript, JBoss Application Server, Eclipse, JAXB, Maven, JUnit, Firebug.</w:t>
      </w:r>
    </w:p>
    <w:p w:rsidR="00AB2A94" w:rsidRDefault="00AB2A94">
      <w:pPr>
        <w:ind w:left="270" w:right="90" w:hanging="270"/>
        <w:jc w:val="both"/>
        <w:rPr>
          <w:sz w:val="22"/>
          <w:szCs w:val="22"/>
        </w:rPr>
      </w:pPr>
    </w:p>
    <w:p w:rsidR="00AB2A94" w:rsidRDefault="00AB2A94">
      <w:pPr>
        <w:ind w:left="270" w:right="90" w:hanging="270"/>
        <w:jc w:val="both"/>
        <w:rPr>
          <w:sz w:val="22"/>
          <w:szCs w:val="22"/>
        </w:rPr>
      </w:pPr>
    </w:p>
    <w:p w:rsidR="00AB2A94" w:rsidRDefault="0011706B">
      <w:pPr>
        <w:ind w:right="90"/>
        <w:jc w:val="both"/>
        <w:rPr>
          <w:sz w:val="22"/>
          <w:szCs w:val="22"/>
        </w:rPr>
      </w:pPr>
      <w:r>
        <w:rPr>
          <w:rFonts w:ascii="Cambria" w:eastAsia="Cambria" w:hAnsi="Cambria" w:cs="Cambria"/>
          <w:b/>
          <w:bCs/>
          <w:sz w:val="22"/>
          <w:szCs w:val="22"/>
        </w:rPr>
        <w:t>Client: Conoco Phillips, Bartlesville, OK</w:t>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t xml:space="preserve">            </w:t>
      </w:r>
      <w:r>
        <w:rPr>
          <w:rFonts w:ascii="Cambria" w:eastAsia="Cambria" w:hAnsi="Cambria" w:cs="Cambria"/>
          <w:b/>
          <w:bCs/>
          <w:sz w:val="22"/>
          <w:szCs w:val="22"/>
        </w:rPr>
        <w:tab/>
        <w:t xml:space="preserve">            Dec 2014 to Aug 2016</w:t>
      </w:r>
    </w:p>
    <w:p w:rsidR="00AB2A94" w:rsidRDefault="0011706B">
      <w:pPr>
        <w:ind w:right="90"/>
        <w:jc w:val="both"/>
        <w:rPr>
          <w:sz w:val="22"/>
          <w:szCs w:val="22"/>
        </w:rPr>
      </w:pPr>
      <w:r>
        <w:rPr>
          <w:rFonts w:ascii="Cambria" w:eastAsia="Cambria" w:hAnsi="Cambria" w:cs="Cambria"/>
          <w:b/>
          <w:bCs/>
          <w:sz w:val="22"/>
          <w:szCs w:val="22"/>
        </w:rPr>
        <w:t>Role: Java Developer</w:t>
      </w:r>
    </w:p>
    <w:p w:rsidR="00AB2A94" w:rsidRDefault="0011706B">
      <w:pPr>
        <w:keepNext/>
        <w:widowControl w:val="0"/>
        <w:ind w:right="90"/>
        <w:jc w:val="both"/>
        <w:rPr>
          <w:sz w:val="22"/>
          <w:szCs w:val="22"/>
        </w:rPr>
      </w:pPr>
      <w:r>
        <w:rPr>
          <w:rFonts w:ascii="Cambria" w:eastAsia="Cambria" w:hAnsi="Cambria" w:cs="Cambria"/>
          <w:b/>
          <w:bCs/>
          <w:sz w:val="22"/>
          <w:szCs w:val="22"/>
        </w:rPr>
        <w:t>Responsibilities: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Responsible for requirement gathering from the Business Analysts and for preparing the Requirement Specification Document using </w:t>
      </w:r>
      <w:r>
        <w:rPr>
          <w:rFonts w:ascii="Cambria" w:eastAsia="Cambria" w:hAnsi="Cambria" w:cs="Cambria"/>
          <w:b/>
          <w:bCs/>
          <w:sz w:val="22"/>
          <w:szCs w:val="22"/>
        </w:rPr>
        <w:t>AgileMethodology</w:t>
      </w:r>
      <w:r>
        <w:rPr>
          <w:rFonts w:ascii="Cambria" w:eastAsia="Cambria" w:hAnsi="Cambria" w:cs="Cambria"/>
          <w:sz w:val="22"/>
          <w:szCs w:val="22"/>
        </w:rPr>
        <w:t xml:space="preserve"> (</w:t>
      </w:r>
      <w:r>
        <w:rPr>
          <w:rFonts w:ascii="Cambria" w:eastAsia="Cambria" w:hAnsi="Cambria" w:cs="Cambria"/>
          <w:b/>
          <w:bCs/>
          <w:sz w:val="22"/>
          <w:szCs w:val="22"/>
        </w:rPr>
        <w:t>SCRUM</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Involved in Development and Maintenance phases of </w:t>
      </w:r>
      <w:r>
        <w:rPr>
          <w:rFonts w:ascii="Cambria" w:eastAsia="Cambria" w:hAnsi="Cambria" w:cs="Cambria"/>
          <w:b/>
          <w:bCs/>
          <w:sz w:val="22"/>
          <w:szCs w:val="22"/>
        </w:rPr>
        <w:t>Immpact2</w:t>
      </w:r>
      <w:r>
        <w:rPr>
          <w:rFonts w:ascii="Cambria" w:eastAsia="Cambria" w:hAnsi="Cambria" w:cs="Cambria"/>
          <w:sz w:val="22"/>
          <w:szCs w:val="22"/>
        </w:rPr>
        <w:t xml:space="preserve"> and </w:t>
      </w:r>
      <w:r>
        <w:rPr>
          <w:rFonts w:ascii="Cambria" w:eastAsia="Cambria" w:hAnsi="Cambria" w:cs="Cambria"/>
          <w:b/>
          <w:bCs/>
          <w:sz w:val="22"/>
          <w:szCs w:val="22"/>
        </w:rPr>
        <w:t>imMTrax</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the application using </w:t>
      </w:r>
      <w:r>
        <w:rPr>
          <w:rFonts w:ascii="Cambria" w:eastAsia="Cambria" w:hAnsi="Cambria" w:cs="Cambria"/>
          <w:b/>
          <w:bCs/>
          <w:sz w:val="22"/>
          <w:szCs w:val="22"/>
        </w:rPr>
        <w:t>Struts</w:t>
      </w:r>
      <w:r>
        <w:rPr>
          <w:rFonts w:ascii="Cambria" w:eastAsia="Cambria" w:hAnsi="Cambria" w:cs="Cambria"/>
          <w:sz w:val="22"/>
          <w:szCs w:val="22"/>
        </w:rPr>
        <w:t xml:space="preserve">, </w:t>
      </w:r>
      <w:r>
        <w:rPr>
          <w:rFonts w:ascii="Cambria" w:eastAsia="Cambria" w:hAnsi="Cambria" w:cs="Cambria"/>
          <w:b/>
          <w:bCs/>
          <w:sz w:val="22"/>
          <w:szCs w:val="22"/>
        </w:rPr>
        <w:t>JDBC</w:t>
      </w:r>
      <w:r>
        <w:rPr>
          <w:rFonts w:ascii="Cambria" w:eastAsia="Cambria" w:hAnsi="Cambria" w:cs="Cambria"/>
          <w:sz w:val="22"/>
          <w:szCs w:val="22"/>
        </w:rPr>
        <w:t xml:space="preserve"> and </w:t>
      </w:r>
      <w:r>
        <w:rPr>
          <w:rFonts w:ascii="Cambria" w:eastAsia="Cambria" w:hAnsi="Cambria" w:cs="Cambria"/>
          <w:b/>
          <w:bCs/>
          <w:sz w:val="22"/>
          <w:szCs w:val="22"/>
        </w:rPr>
        <w:t>JSP</w:t>
      </w:r>
      <w:r>
        <w:rPr>
          <w:rFonts w:ascii="Cambria" w:eastAsia="Cambria" w:hAnsi="Cambria" w:cs="Cambria"/>
          <w:sz w:val="22"/>
          <w:szCs w:val="22"/>
        </w:rPr>
        <w:t xml:space="preserve"> front end using </w:t>
      </w:r>
      <w:r>
        <w:rPr>
          <w:rFonts w:ascii="Cambria" w:eastAsia="Cambria" w:hAnsi="Cambria" w:cs="Cambria"/>
          <w:b/>
          <w:bCs/>
          <w:sz w:val="22"/>
          <w:szCs w:val="22"/>
        </w:rPr>
        <w:t>HTML</w:t>
      </w:r>
      <w:r>
        <w:rPr>
          <w:rFonts w:ascii="Cambria" w:eastAsia="Cambria" w:hAnsi="Cambria" w:cs="Cambria"/>
          <w:sz w:val="22"/>
          <w:szCs w:val="22"/>
        </w:rPr>
        <w:t xml:space="preserve">, </w:t>
      </w:r>
      <w:r>
        <w:rPr>
          <w:rFonts w:ascii="Cambria" w:eastAsia="Cambria" w:hAnsi="Cambria" w:cs="Cambria"/>
          <w:b/>
          <w:bCs/>
          <w:sz w:val="22"/>
          <w:szCs w:val="22"/>
        </w:rPr>
        <w:t>JavaScript</w:t>
      </w:r>
      <w:r>
        <w:rPr>
          <w:rFonts w:ascii="Cambria" w:eastAsia="Cambria" w:hAnsi="Cambria" w:cs="Cambria"/>
          <w:sz w:val="22"/>
          <w:szCs w:val="22"/>
        </w:rPr>
        <w:t xml:space="preserve">, </w:t>
      </w:r>
      <w:r>
        <w:rPr>
          <w:rFonts w:ascii="Cambria" w:eastAsia="Cambria" w:hAnsi="Cambria" w:cs="Cambria"/>
          <w:b/>
          <w:bCs/>
          <w:sz w:val="22"/>
          <w:szCs w:val="22"/>
        </w:rPr>
        <w:t>CSS</w:t>
      </w:r>
      <w:r>
        <w:rPr>
          <w:rFonts w:ascii="Cambria" w:eastAsia="Cambria" w:hAnsi="Cambria" w:cs="Cambria"/>
          <w:sz w:val="22"/>
          <w:szCs w:val="22"/>
        </w:rPr>
        <w:t xml:space="preserve"> and </w:t>
      </w:r>
      <w:r>
        <w:rPr>
          <w:rFonts w:ascii="Cambria" w:eastAsia="Cambria" w:hAnsi="Cambria" w:cs="Cambria"/>
          <w:b/>
          <w:bCs/>
          <w:sz w:val="22"/>
          <w:szCs w:val="22"/>
        </w:rPr>
        <w:t>AJAX</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Struts</w:t>
      </w:r>
      <w:r>
        <w:rPr>
          <w:rFonts w:ascii="Cambria" w:eastAsia="Cambria" w:hAnsi="Cambria" w:cs="Cambria"/>
          <w:sz w:val="22"/>
          <w:szCs w:val="22"/>
        </w:rPr>
        <w:t xml:space="preserve"> Action classes to interact with </w:t>
      </w:r>
      <w:r>
        <w:rPr>
          <w:rFonts w:ascii="Cambria" w:eastAsia="Cambria" w:hAnsi="Cambria" w:cs="Cambria"/>
          <w:b/>
          <w:bCs/>
          <w:sz w:val="22"/>
          <w:szCs w:val="22"/>
        </w:rPr>
        <w:t>DAO</w:t>
      </w:r>
      <w:r>
        <w:rPr>
          <w:rFonts w:ascii="Cambria" w:eastAsia="Cambria" w:hAnsi="Cambria" w:cs="Cambria"/>
          <w:sz w:val="22"/>
          <w:szCs w:val="22"/>
        </w:rPr>
        <w:t>’s and used Validation framework for Client and Server side validation.</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Application was developed in </w:t>
      </w:r>
      <w:r>
        <w:rPr>
          <w:rFonts w:ascii="Cambria" w:eastAsia="Cambria" w:hAnsi="Cambria" w:cs="Cambria"/>
          <w:b/>
          <w:bCs/>
          <w:sz w:val="22"/>
          <w:szCs w:val="22"/>
        </w:rPr>
        <w:t>Eclipse</w:t>
      </w:r>
      <w:r>
        <w:rPr>
          <w:rFonts w:ascii="Cambria" w:eastAsia="Cambria" w:hAnsi="Cambria" w:cs="Cambria"/>
          <w:sz w:val="22"/>
          <w:szCs w:val="22"/>
        </w:rPr>
        <w:t xml:space="preserve"> and deployed in </w:t>
      </w:r>
      <w:r>
        <w:rPr>
          <w:rFonts w:ascii="Cambria" w:eastAsia="Cambria" w:hAnsi="Cambria" w:cs="Cambria"/>
          <w:b/>
          <w:bCs/>
          <w:sz w:val="22"/>
          <w:szCs w:val="22"/>
        </w:rPr>
        <w:t>Oracle 10g</w:t>
      </w:r>
      <w:r>
        <w:rPr>
          <w:rFonts w:ascii="Cambria" w:eastAsia="Cambria" w:hAnsi="Cambria" w:cs="Cambria"/>
          <w:sz w:val="22"/>
          <w:szCs w:val="22"/>
        </w:rPr>
        <w:t xml:space="preserve"> application servers.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Oracle</w:t>
      </w:r>
      <w:r>
        <w:rPr>
          <w:rFonts w:ascii="Cambria" w:eastAsia="Cambria" w:hAnsi="Cambria" w:cs="Cambria"/>
          <w:sz w:val="22"/>
          <w:szCs w:val="22"/>
        </w:rPr>
        <w:t xml:space="preserve"> as a backend database for developing complex queries and stored procedures (</w:t>
      </w:r>
      <w:r>
        <w:rPr>
          <w:rFonts w:ascii="Cambria" w:eastAsia="Cambria" w:hAnsi="Cambria" w:cs="Cambria"/>
          <w:b/>
          <w:bCs/>
          <w:sz w:val="22"/>
          <w:szCs w:val="22"/>
        </w:rPr>
        <w:t>PL/SQL</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JAXB</w:t>
      </w:r>
      <w:r>
        <w:rPr>
          <w:rFonts w:ascii="Cambria" w:eastAsia="Cambria" w:hAnsi="Cambria" w:cs="Cambria"/>
          <w:sz w:val="22"/>
          <w:szCs w:val="22"/>
        </w:rPr>
        <w:t xml:space="preserve"> to parse </w:t>
      </w:r>
      <w:r>
        <w:rPr>
          <w:rFonts w:ascii="Cambria" w:eastAsia="Cambria" w:hAnsi="Cambria" w:cs="Cambria"/>
          <w:b/>
          <w:bCs/>
          <w:sz w:val="22"/>
          <w:szCs w:val="22"/>
        </w:rPr>
        <w:t>XML</w:t>
      </w:r>
      <w:r>
        <w:rPr>
          <w:rFonts w:ascii="Cambria" w:eastAsia="Cambria" w:hAnsi="Cambria" w:cs="Cambria"/>
          <w:sz w:val="22"/>
          <w:szCs w:val="22"/>
        </w:rPr>
        <w:t xml:space="preserve"> to </w:t>
      </w:r>
      <w:r>
        <w:rPr>
          <w:rFonts w:ascii="Cambria" w:eastAsia="Cambria" w:hAnsi="Cambria" w:cs="Cambria"/>
          <w:b/>
          <w:bCs/>
          <w:sz w:val="22"/>
          <w:szCs w:val="22"/>
        </w:rPr>
        <w:t>JavaBeans</w:t>
      </w:r>
      <w:r>
        <w:rPr>
          <w:rFonts w:ascii="Cambria" w:eastAsia="Cambria" w:hAnsi="Cambria" w:cs="Cambria"/>
          <w:sz w:val="22"/>
          <w:szCs w:val="22"/>
        </w:rPr>
        <w:t xml:space="preserve"> and vice versa.</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Involved in resolving production issues as well as fixing bugs on existing programs.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Involved in unit and manual testing of the application.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Extensively involved in the development of persistence layer using </w:t>
      </w:r>
      <w:r>
        <w:rPr>
          <w:rFonts w:ascii="Cambria" w:eastAsia="Cambria" w:hAnsi="Cambria" w:cs="Cambria"/>
          <w:b/>
          <w:bCs/>
          <w:sz w:val="22"/>
          <w:szCs w:val="22"/>
        </w:rPr>
        <w:t>Hibernate</w:t>
      </w:r>
      <w:r>
        <w:rPr>
          <w:rFonts w:ascii="Cambria" w:eastAsia="Cambria" w:hAnsi="Cambria" w:cs="Cambria"/>
          <w:sz w:val="22"/>
          <w:szCs w:val="22"/>
        </w:rPr>
        <w:t xml:space="preserve"> and used </w:t>
      </w:r>
      <w:r>
        <w:rPr>
          <w:rFonts w:ascii="Cambria" w:eastAsia="Cambria" w:hAnsi="Cambria" w:cs="Cambria"/>
          <w:b/>
          <w:bCs/>
          <w:sz w:val="22"/>
          <w:szCs w:val="22"/>
        </w:rPr>
        <w:t>SQL</w:t>
      </w:r>
      <w:r>
        <w:rPr>
          <w:rFonts w:ascii="Cambria" w:eastAsia="Cambria" w:hAnsi="Cambria" w:cs="Cambria"/>
          <w:sz w:val="22"/>
          <w:szCs w:val="22"/>
        </w:rPr>
        <w:t xml:space="preserve"> server as backend database.</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Designed </w:t>
      </w:r>
      <w:r>
        <w:rPr>
          <w:rFonts w:ascii="Cambria" w:eastAsia="Cambria" w:hAnsi="Cambria" w:cs="Cambria"/>
          <w:b/>
          <w:bCs/>
          <w:sz w:val="22"/>
          <w:szCs w:val="22"/>
        </w:rPr>
        <w:t>JSP</w:t>
      </w:r>
      <w:r>
        <w:rPr>
          <w:rFonts w:ascii="Cambria" w:eastAsia="Cambria" w:hAnsi="Cambria" w:cs="Cambria"/>
          <w:sz w:val="22"/>
          <w:szCs w:val="22"/>
        </w:rPr>
        <w:t xml:space="preserve"> pages. Designed and developed the form beans and action classes associated with each </w:t>
      </w:r>
      <w:r>
        <w:rPr>
          <w:rFonts w:ascii="Cambria" w:eastAsia="Cambria" w:hAnsi="Cambria" w:cs="Cambria"/>
          <w:b/>
          <w:bCs/>
          <w:sz w:val="22"/>
          <w:szCs w:val="22"/>
        </w:rPr>
        <w:t>JSP</w:t>
      </w:r>
      <w:r>
        <w:rPr>
          <w:rFonts w:ascii="Cambria" w:eastAsia="Cambria" w:hAnsi="Cambria" w:cs="Cambria"/>
          <w:sz w:val="22"/>
          <w:szCs w:val="22"/>
        </w:rPr>
        <w:t xml:space="preserve"> page and developed several custom tags.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Extensively used </w:t>
      </w:r>
      <w:r>
        <w:rPr>
          <w:rFonts w:ascii="Cambria" w:eastAsia="Cambria" w:hAnsi="Cambria" w:cs="Cambria"/>
          <w:b/>
          <w:bCs/>
          <w:sz w:val="22"/>
          <w:szCs w:val="22"/>
        </w:rPr>
        <w:t>JavaScript</w:t>
      </w:r>
      <w:r>
        <w:rPr>
          <w:rFonts w:ascii="Cambria" w:eastAsia="Cambria" w:hAnsi="Cambria" w:cs="Cambria"/>
          <w:sz w:val="22"/>
          <w:szCs w:val="22"/>
        </w:rPr>
        <w:t xml:space="preserve"> for client side data validation.</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b/>
          <w:bCs/>
          <w:sz w:val="22"/>
          <w:szCs w:val="22"/>
        </w:rPr>
        <w:t>XML</w:t>
      </w:r>
      <w:r>
        <w:rPr>
          <w:rFonts w:ascii="Cambria" w:eastAsia="Cambria" w:hAnsi="Cambria" w:cs="Cambria"/>
          <w:sz w:val="22"/>
          <w:szCs w:val="22"/>
        </w:rPr>
        <w:t xml:space="preserve"> (</w:t>
      </w:r>
      <w:r>
        <w:rPr>
          <w:rFonts w:ascii="Cambria" w:eastAsia="Cambria" w:hAnsi="Cambria" w:cs="Cambria"/>
          <w:b/>
          <w:bCs/>
          <w:sz w:val="22"/>
          <w:szCs w:val="22"/>
        </w:rPr>
        <w:t>SAX</w:t>
      </w:r>
      <w:r>
        <w:rPr>
          <w:rFonts w:ascii="Cambria" w:eastAsia="Cambria" w:hAnsi="Cambria" w:cs="Cambria"/>
          <w:sz w:val="22"/>
          <w:szCs w:val="22"/>
        </w:rPr>
        <w:t xml:space="preserve"> and </w:t>
      </w:r>
      <w:r>
        <w:rPr>
          <w:rFonts w:ascii="Cambria" w:eastAsia="Cambria" w:hAnsi="Cambria" w:cs="Cambria"/>
          <w:b/>
          <w:bCs/>
          <w:sz w:val="22"/>
          <w:szCs w:val="22"/>
        </w:rPr>
        <w:t>DOM API</w:t>
      </w:r>
      <w:r>
        <w:rPr>
          <w:rFonts w:ascii="Cambria" w:eastAsia="Cambria" w:hAnsi="Cambria" w:cs="Cambria"/>
          <w:sz w:val="22"/>
          <w:szCs w:val="22"/>
        </w:rPr>
        <w:t xml:space="preserve">, </w:t>
      </w:r>
      <w:r>
        <w:rPr>
          <w:rFonts w:ascii="Cambria" w:eastAsia="Cambria" w:hAnsi="Cambria" w:cs="Cambria"/>
          <w:b/>
          <w:bCs/>
          <w:sz w:val="22"/>
          <w:szCs w:val="22"/>
        </w:rPr>
        <w:t>JDOM</w:t>
      </w:r>
      <w:r>
        <w:rPr>
          <w:rFonts w:ascii="Cambria" w:eastAsia="Cambria" w:hAnsi="Cambria" w:cs="Cambria"/>
          <w:sz w:val="22"/>
          <w:szCs w:val="22"/>
        </w:rPr>
        <w:t xml:space="preserve">), </w:t>
      </w:r>
      <w:r>
        <w:rPr>
          <w:rFonts w:ascii="Cambria" w:eastAsia="Cambria" w:hAnsi="Cambria" w:cs="Cambria"/>
          <w:b/>
          <w:bCs/>
          <w:sz w:val="22"/>
          <w:szCs w:val="22"/>
        </w:rPr>
        <w:t>XSLT</w:t>
      </w:r>
      <w:r>
        <w:rPr>
          <w:rFonts w:ascii="Cambria" w:eastAsia="Cambria" w:hAnsi="Cambria" w:cs="Cambria"/>
          <w:sz w:val="22"/>
          <w:szCs w:val="22"/>
        </w:rPr>
        <w:t xml:space="preserve"> was used for informative view representation.</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Interacted with database using </w:t>
      </w:r>
      <w:r>
        <w:rPr>
          <w:rFonts w:ascii="Cambria" w:eastAsia="Cambria" w:hAnsi="Cambria" w:cs="Cambria"/>
          <w:b/>
          <w:bCs/>
          <w:sz w:val="22"/>
          <w:szCs w:val="22"/>
        </w:rPr>
        <w:t>JDBC</w:t>
      </w:r>
      <w:r>
        <w:rPr>
          <w:rFonts w:ascii="Cambria" w:eastAsia="Cambria" w:hAnsi="Cambria" w:cs="Cambria"/>
          <w:sz w:val="22"/>
          <w:szCs w:val="22"/>
        </w:rPr>
        <w:t xml:space="preserve"> and </w:t>
      </w:r>
      <w:r>
        <w:rPr>
          <w:rFonts w:ascii="Cambria" w:eastAsia="Cambria" w:hAnsi="Cambria" w:cs="Cambria"/>
          <w:b/>
          <w:bCs/>
          <w:sz w:val="22"/>
          <w:szCs w:val="22"/>
        </w:rPr>
        <w:t>java.sql package</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Extensively developed </w:t>
      </w:r>
      <w:r>
        <w:rPr>
          <w:rFonts w:ascii="Cambria" w:eastAsia="Cambria" w:hAnsi="Cambria" w:cs="Cambria"/>
          <w:b/>
          <w:bCs/>
          <w:sz w:val="22"/>
          <w:szCs w:val="22"/>
        </w:rPr>
        <w:t>Stored Procedures</w:t>
      </w:r>
      <w:r>
        <w:rPr>
          <w:rFonts w:ascii="Cambria" w:eastAsia="Cambria" w:hAnsi="Cambria" w:cs="Cambria"/>
          <w:sz w:val="22"/>
          <w:szCs w:val="22"/>
        </w:rPr>
        <w:t xml:space="preserve"> and </w:t>
      </w:r>
      <w:r>
        <w:rPr>
          <w:rFonts w:ascii="Cambria" w:eastAsia="Cambria" w:hAnsi="Cambria" w:cs="Cambria"/>
          <w:b/>
          <w:bCs/>
          <w:sz w:val="22"/>
          <w:szCs w:val="22"/>
        </w:rPr>
        <w:t>Triggers</w:t>
      </w:r>
      <w:r>
        <w:rPr>
          <w:rFonts w:ascii="Cambria" w:eastAsia="Cambria" w:hAnsi="Cambria" w:cs="Cambria"/>
          <w:sz w:val="22"/>
          <w:szCs w:val="22"/>
        </w:rPr>
        <w:t xml:space="preserve"> using </w:t>
      </w:r>
      <w:r>
        <w:rPr>
          <w:rFonts w:ascii="Cambria" w:eastAsia="Cambria" w:hAnsi="Cambria" w:cs="Cambria"/>
          <w:b/>
          <w:bCs/>
          <w:sz w:val="22"/>
          <w:szCs w:val="22"/>
        </w:rPr>
        <w:t>SQL</w:t>
      </w:r>
      <w:r>
        <w:rPr>
          <w:rFonts w:ascii="Cambria" w:eastAsia="Cambria" w:hAnsi="Cambria" w:cs="Cambria"/>
          <w:sz w:val="22"/>
          <w:szCs w:val="22"/>
        </w:rPr>
        <w:t xml:space="preserve"> and </w:t>
      </w:r>
      <w:r>
        <w:rPr>
          <w:rFonts w:ascii="Cambria" w:eastAsia="Cambria" w:hAnsi="Cambria" w:cs="Cambria"/>
          <w:b/>
          <w:bCs/>
          <w:sz w:val="22"/>
          <w:szCs w:val="22"/>
        </w:rPr>
        <w:t>PL/SQL</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Responsible for deploying the entire application on </w:t>
      </w:r>
      <w:r>
        <w:rPr>
          <w:rFonts w:ascii="Cambria" w:eastAsia="Cambria" w:hAnsi="Cambria" w:cs="Cambria"/>
          <w:b/>
          <w:bCs/>
          <w:sz w:val="22"/>
          <w:szCs w:val="22"/>
        </w:rPr>
        <w:t>WebLogic Application Server 9.2</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JUnit</w:t>
      </w:r>
      <w:r>
        <w:rPr>
          <w:rFonts w:ascii="Cambria" w:eastAsia="Cambria" w:hAnsi="Cambria" w:cs="Cambria"/>
          <w:sz w:val="22"/>
          <w:szCs w:val="22"/>
        </w:rPr>
        <w:t xml:space="preserve"> for writing several test cases and extensively involved in the testing of entire application in various environments.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Documented all phases of the project and implemented system changes in accordance with the objectives and requirements and developed user documentation.</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Managed the documentation and coding of entire system using </w:t>
      </w:r>
      <w:r>
        <w:rPr>
          <w:rFonts w:ascii="Cambria" w:eastAsia="Cambria" w:hAnsi="Cambria" w:cs="Cambria"/>
          <w:b/>
          <w:bCs/>
          <w:sz w:val="22"/>
          <w:szCs w:val="22"/>
        </w:rPr>
        <w:t>CVS</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JIRA</w:t>
      </w:r>
      <w:r>
        <w:rPr>
          <w:rFonts w:ascii="Cambria" w:eastAsia="Cambria" w:hAnsi="Cambria" w:cs="Cambria"/>
          <w:sz w:val="22"/>
          <w:szCs w:val="22"/>
        </w:rPr>
        <w:t xml:space="preserve"> for issue tracking and </w:t>
      </w:r>
      <w:r>
        <w:rPr>
          <w:rFonts w:ascii="Cambria" w:eastAsia="Cambria" w:hAnsi="Cambria" w:cs="Cambria"/>
          <w:b/>
          <w:bCs/>
          <w:sz w:val="22"/>
          <w:szCs w:val="22"/>
        </w:rPr>
        <w:t>SVN</w:t>
      </w:r>
      <w:r>
        <w:rPr>
          <w:rFonts w:ascii="Cambria" w:eastAsia="Cambria" w:hAnsi="Cambria" w:cs="Cambria"/>
          <w:sz w:val="22"/>
          <w:szCs w:val="22"/>
        </w:rPr>
        <w:t xml:space="preserve"> as a version control.</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Installed </w:t>
      </w:r>
      <w:r>
        <w:rPr>
          <w:rFonts w:ascii="Cambria" w:eastAsia="Cambria" w:hAnsi="Cambria" w:cs="Cambria"/>
          <w:b/>
          <w:bCs/>
          <w:sz w:val="22"/>
          <w:szCs w:val="22"/>
        </w:rPr>
        <w:t>Oracle 10g</w:t>
      </w:r>
      <w:r>
        <w:rPr>
          <w:rFonts w:ascii="Cambria" w:eastAsia="Cambria" w:hAnsi="Cambria" w:cs="Cambria"/>
          <w:sz w:val="22"/>
          <w:szCs w:val="22"/>
        </w:rPr>
        <w:t xml:space="preserve"> Database and Application servers on </w:t>
      </w:r>
      <w:r>
        <w:rPr>
          <w:rFonts w:ascii="Cambria" w:eastAsia="Cambria" w:hAnsi="Cambria" w:cs="Cambria"/>
          <w:b/>
          <w:bCs/>
          <w:sz w:val="22"/>
          <w:szCs w:val="22"/>
        </w:rPr>
        <w:t>Linux</w:t>
      </w:r>
      <w:r>
        <w:rPr>
          <w:rFonts w:ascii="Cambria" w:eastAsia="Cambria" w:hAnsi="Cambria" w:cs="Cambria"/>
          <w:sz w:val="22"/>
          <w:szCs w:val="22"/>
        </w:rPr>
        <w:t xml:space="preserve"> OS.</w:t>
      </w:r>
    </w:p>
    <w:p w:rsidR="00AB2A94" w:rsidRDefault="0011706B">
      <w:pPr>
        <w:ind w:right="90"/>
        <w:jc w:val="both"/>
        <w:rPr>
          <w:sz w:val="22"/>
          <w:szCs w:val="22"/>
        </w:rPr>
      </w:pPr>
      <w:r>
        <w:rPr>
          <w:rFonts w:ascii="Cambria" w:eastAsia="Cambria" w:hAnsi="Cambria" w:cs="Cambria"/>
          <w:b/>
          <w:bCs/>
          <w:sz w:val="22"/>
          <w:szCs w:val="22"/>
        </w:rPr>
        <w:t xml:space="preserve">Environment: </w:t>
      </w:r>
    </w:p>
    <w:p w:rsidR="00AB2A94" w:rsidRDefault="0011706B">
      <w:pPr>
        <w:ind w:right="90"/>
        <w:jc w:val="both"/>
        <w:rPr>
          <w:sz w:val="22"/>
          <w:szCs w:val="22"/>
        </w:rPr>
      </w:pPr>
      <w:r>
        <w:rPr>
          <w:rFonts w:ascii="Cambria" w:eastAsia="Cambria" w:hAnsi="Cambria" w:cs="Cambria"/>
          <w:sz w:val="22"/>
          <w:szCs w:val="22"/>
        </w:rPr>
        <w:t>Java, J2EE, Struts 2.3, JSP, Spring 2.5, Hibernate 3.0, Servlets, HTML, JavaScript, AJAX, XML, XSLT, CSS, PL/SQL, Web Services, Eclipse, SVN, Oracle 10g application server and UNIX.</w:t>
      </w:r>
    </w:p>
    <w:p w:rsidR="00AB2A94" w:rsidRDefault="00AB2A94">
      <w:pPr>
        <w:ind w:left="270" w:right="90" w:hanging="270"/>
        <w:jc w:val="both"/>
        <w:rPr>
          <w:sz w:val="22"/>
          <w:szCs w:val="22"/>
        </w:rPr>
      </w:pPr>
    </w:p>
    <w:p w:rsidR="00AB2A94" w:rsidRDefault="00AB2A94">
      <w:pPr>
        <w:ind w:left="270" w:right="90" w:hanging="270"/>
        <w:jc w:val="both"/>
        <w:rPr>
          <w:sz w:val="22"/>
          <w:szCs w:val="22"/>
        </w:rPr>
      </w:pPr>
    </w:p>
    <w:p w:rsidR="00AB2A94" w:rsidRDefault="0011706B">
      <w:pPr>
        <w:ind w:right="90"/>
        <w:jc w:val="both"/>
        <w:rPr>
          <w:sz w:val="22"/>
          <w:szCs w:val="22"/>
        </w:rPr>
      </w:pPr>
      <w:r>
        <w:rPr>
          <w:rFonts w:ascii="Cambria" w:eastAsia="Cambria" w:hAnsi="Cambria" w:cs="Cambria"/>
          <w:b/>
          <w:bCs/>
          <w:sz w:val="22"/>
          <w:szCs w:val="22"/>
        </w:rPr>
        <w:t>Client: Verisik, Nepal</w:t>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r>
      <w:r>
        <w:rPr>
          <w:rFonts w:ascii="Cambria" w:eastAsia="Cambria" w:hAnsi="Cambria" w:cs="Cambria"/>
          <w:b/>
          <w:bCs/>
          <w:sz w:val="22"/>
          <w:szCs w:val="22"/>
        </w:rPr>
        <w:tab/>
        <w:t xml:space="preserve">  </w:t>
      </w:r>
      <w:r>
        <w:rPr>
          <w:rFonts w:ascii="Cambria" w:eastAsia="Cambria" w:hAnsi="Cambria" w:cs="Cambria"/>
          <w:b/>
          <w:bCs/>
          <w:sz w:val="22"/>
          <w:szCs w:val="22"/>
        </w:rPr>
        <w:tab/>
        <w:t xml:space="preserve">                                           Jul 2013 to Oct 2014</w:t>
      </w:r>
    </w:p>
    <w:p w:rsidR="00AB2A94" w:rsidRDefault="0011706B">
      <w:pPr>
        <w:ind w:right="90"/>
        <w:jc w:val="both"/>
        <w:rPr>
          <w:sz w:val="22"/>
          <w:szCs w:val="22"/>
        </w:rPr>
      </w:pPr>
      <w:r>
        <w:rPr>
          <w:rFonts w:ascii="Cambria" w:eastAsia="Cambria" w:hAnsi="Cambria" w:cs="Cambria"/>
          <w:b/>
          <w:bCs/>
          <w:sz w:val="22"/>
          <w:szCs w:val="22"/>
        </w:rPr>
        <w:t>Role: Java Developer</w:t>
      </w:r>
    </w:p>
    <w:p w:rsidR="00AB2A94" w:rsidRDefault="0011706B">
      <w:pPr>
        <w:ind w:right="90"/>
        <w:jc w:val="both"/>
        <w:rPr>
          <w:sz w:val="22"/>
          <w:szCs w:val="22"/>
        </w:rPr>
      </w:pPr>
      <w:r>
        <w:rPr>
          <w:rFonts w:ascii="Cambria" w:eastAsia="Cambria" w:hAnsi="Cambria" w:cs="Cambria"/>
          <w:b/>
          <w:bCs/>
          <w:sz w:val="22"/>
          <w:szCs w:val="22"/>
        </w:rPr>
        <w:t>Responsibilities: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Transfer Funds, Messaging Service Modules using </w:t>
      </w:r>
      <w:r>
        <w:rPr>
          <w:rFonts w:ascii="Cambria" w:eastAsia="Cambria" w:hAnsi="Cambria" w:cs="Cambria"/>
          <w:b/>
          <w:bCs/>
          <w:sz w:val="22"/>
          <w:szCs w:val="22"/>
        </w:rPr>
        <w:t>Struts</w:t>
      </w:r>
      <w:r>
        <w:rPr>
          <w:rFonts w:ascii="Cambria" w:eastAsia="Cambria" w:hAnsi="Cambria" w:cs="Cambria"/>
          <w:sz w:val="22"/>
          <w:szCs w:val="22"/>
        </w:rPr>
        <w:t xml:space="preserve"> and </w:t>
      </w:r>
      <w:r>
        <w:rPr>
          <w:rFonts w:ascii="Cambria" w:eastAsia="Cambria" w:hAnsi="Cambria" w:cs="Cambria"/>
          <w:b/>
          <w:bCs/>
          <w:sz w:val="22"/>
          <w:szCs w:val="22"/>
        </w:rPr>
        <w:t>Tiles</w:t>
      </w:r>
      <w:r>
        <w:rPr>
          <w:rFonts w:ascii="Cambria" w:eastAsia="Cambria" w:hAnsi="Cambria" w:cs="Cambria"/>
          <w:sz w:val="22"/>
          <w:szCs w:val="22"/>
        </w:rPr>
        <w:t xml:space="preserve"> Framework with respect to </w:t>
      </w:r>
      <w:r>
        <w:rPr>
          <w:rFonts w:ascii="Cambria" w:eastAsia="Cambria" w:hAnsi="Cambria" w:cs="Cambria"/>
          <w:b/>
          <w:bCs/>
          <w:sz w:val="22"/>
          <w:szCs w:val="22"/>
        </w:rPr>
        <w:t xml:space="preserve">Model-View-Controller </w:t>
      </w:r>
      <w:r>
        <w:rPr>
          <w:rFonts w:ascii="Cambria" w:eastAsia="Cambria" w:hAnsi="Cambria" w:cs="Cambria"/>
          <w:sz w:val="22"/>
          <w:szCs w:val="22"/>
        </w:rPr>
        <w:t>(</w:t>
      </w:r>
      <w:r>
        <w:rPr>
          <w:rFonts w:ascii="Cambria" w:eastAsia="Cambria" w:hAnsi="Cambria" w:cs="Cambria"/>
          <w:b/>
          <w:bCs/>
          <w:sz w:val="22"/>
          <w:szCs w:val="22"/>
        </w:rPr>
        <w:t>MVC2</w:t>
      </w:r>
      <w:r>
        <w:rPr>
          <w:rFonts w:ascii="Cambria" w:eastAsia="Cambria" w:hAnsi="Cambria" w:cs="Cambria"/>
          <w:sz w:val="22"/>
          <w:szCs w:val="22"/>
        </w:rPr>
        <w:t>) Architecture.</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various </w:t>
      </w:r>
      <w:r>
        <w:rPr>
          <w:rFonts w:ascii="Cambria" w:eastAsia="Cambria" w:hAnsi="Cambria" w:cs="Cambria"/>
          <w:b/>
          <w:bCs/>
          <w:sz w:val="22"/>
          <w:szCs w:val="22"/>
        </w:rPr>
        <w:t>EJB</w:t>
      </w:r>
      <w:r>
        <w:rPr>
          <w:rFonts w:ascii="Cambria" w:eastAsia="Cambria" w:hAnsi="Cambria" w:cs="Cambria"/>
          <w:sz w:val="22"/>
          <w:szCs w:val="22"/>
        </w:rPr>
        <w:t xml:space="preserve"> components like Statefull session, Message Driven Beans to fulfill Business Logic.</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JMS</w:t>
      </w:r>
      <w:r>
        <w:rPr>
          <w:rFonts w:ascii="Cambria" w:eastAsia="Cambria" w:hAnsi="Cambria" w:cs="Cambria"/>
          <w:sz w:val="22"/>
          <w:szCs w:val="22"/>
        </w:rPr>
        <w:t xml:space="preserve"> for reliable and asynchronous exchange of important financial information.</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Implemented persistence layer using </w:t>
      </w:r>
      <w:r>
        <w:rPr>
          <w:rFonts w:ascii="Cambria" w:eastAsia="Cambria" w:hAnsi="Cambria" w:cs="Cambria"/>
          <w:b/>
          <w:bCs/>
          <w:sz w:val="22"/>
          <w:szCs w:val="22"/>
        </w:rPr>
        <w:t>Hibernate</w:t>
      </w:r>
      <w:r>
        <w:rPr>
          <w:rFonts w:ascii="Cambria" w:eastAsia="Cambria" w:hAnsi="Cambria" w:cs="Cambria"/>
          <w:sz w:val="22"/>
          <w:szCs w:val="22"/>
        </w:rPr>
        <w:t xml:space="preserve"> that use </w:t>
      </w:r>
      <w:r>
        <w:rPr>
          <w:rFonts w:ascii="Cambria" w:eastAsia="Cambria" w:hAnsi="Cambria" w:cs="Cambria"/>
          <w:b/>
          <w:bCs/>
          <w:sz w:val="22"/>
          <w:szCs w:val="22"/>
        </w:rPr>
        <w:t>POJO</w:t>
      </w:r>
      <w:r>
        <w:rPr>
          <w:rFonts w:ascii="Cambria" w:eastAsia="Cambria" w:hAnsi="Cambria" w:cs="Cambria"/>
          <w:sz w:val="22"/>
          <w:szCs w:val="22"/>
        </w:rPr>
        <w:t xml:space="preserve"> classes to represent persistent database tables.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Consumed Web Services using </w:t>
      </w:r>
      <w:r>
        <w:rPr>
          <w:rFonts w:ascii="Cambria" w:eastAsia="Cambria" w:hAnsi="Cambria" w:cs="Cambria"/>
          <w:b/>
          <w:bCs/>
          <w:sz w:val="22"/>
          <w:szCs w:val="22"/>
        </w:rPr>
        <w:t>WSDL</w:t>
      </w:r>
      <w:r>
        <w:rPr>
          <w:rFonts w:ascii="Cambria" w:eastAsia="Cambria" w:hAnsi="Cambria" w:cs="Cambria"/>
          <w:sz w:val="22"/>
          <w:szCs w:val="22"/>
        </w:rPr>
        <w:t xml:space="preserve"> and </w:t>
      </w:r>
      <w:r>
        <w:rPr>
          <w:rFonts w:ascii="Cambria" w:eastAsia="Cambria" w:hAnsi="Cambria" w:cs="Cambria"/>
          <w:b/>
          <w:bCs/>
          <w:sz w:val="22"/>
          <w:szCs w:val="22"/>
        </w:rPr>
        <w:t>SOAP</w:t>
      </w:r>
      <w:r>
        <w:rPr>
          <w:rFonts w:ascii="Cambria" w:eastAsia="Cambria" w:hAnsi="Cambria" w:cs="Cambria"/>
          <w:sz w:val="22"/>
          <w:szCs w:val="22"/>
        </w:rPr>
        <w:t xml:space="preserve"> for transferring funds to other financial institutions.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XML</w:t>
      </w:r>
      <w:r>
        <w:rPr>
          <w:rFonts w:ascii="Cambria" w:eastAsia="Cambria" w:hAnsi="Cambria" w:cs="Cambria"/>
          <w:sz w:val="22"/>
          <w:szCs w:val="22"/>
        </w:rPr>
        <w:t xml:space="preserve"> Parser API such as </w:t>
      </w:r>
      <w:r>
        <w:rPr>
          <w:rFonts w:ascii="Cambria" w:eastAsia="Cambria" w:hAnsi="Cambria" w:cs="Cambria"/>
          <w:b/>
          <w:bCs/>
          <w:sz w:val="22"/>
          <w:szCs w:val="22"/>
        </w:rPr>
        <w:t>JAX-RPC</w:t>
      </w:r>
      <w:r>
        <w:rPr>
          <w:rFonts w:ascii="Cambria" w:eastAsia="Cambria" w:hAnsi="Cambria" w:cs="Cambria"/>
          <w:sz w:val="22"/>
          <w:szCs w:val="22"/>
        </w:rPr>
        <w:t xml:space="preserve"> in the web services request/response data for marshaling and un-marshalling.</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Designed and developed data access layer using </w:t>
      </w:r>
      <w:r>
        <w:rPr>
          <w:rFonts w:ascii="Cambria" w:eastAsia="Cambria" w:hAnsi="Cambria" w:cs="Cambria"/>
          <w:b/>
          <w:bCs/>
          <w:sz w:val="22"/>
          <w:szCs w:val="22"/>
        </w:rPr>
        <w:t xml:space="preserve">Data Access Object </w:t>
      </w:r>
      <w:r>
        <w:rPr>
          <w:rFonts w:ascii="Cambria" w:eastAsia="Cambria" w:hAnsi="Cambria" w:cs="Cambria"/>
          <w:sz w:val="22"/>
          <w:szCs w:val="22"/>
        </w:rPr>
        <w:t>(</w:t>
      </w:r>
      <w:r>
        <w:rPr>
          <w:rFonts w:ascii="Cambria" w:eastAsia="Cambria" w:hAnsi="Cambria" w:cs="Cambria"/>
          <w:b/>
          <w:bCs/>
          <w:sz w:val="22"/>
          <w:szCs w:val="22"/>
        </w:rPr>
        <w:t>DAO</w:t>
      </w:r>
      <w:r>
        <w:rPr>
          <w:rFonts w:ascii="Cambria" w:eastAsia="Cambria" w:hAnsi="Cambria" w:cs="Cambria"/>
          <w:sz w:val="22"/>
          <w:szCs w:val="22"/>
        </w:rPr>
        <w:t xml:space="preserve">), </w:t>
      </w:r>
      <w:r>
        <w:rPr>
          <w:rFonts w:ascii="Cambria" w:eastAsia="Cambria" w:hAnsi="Cambria" w:cs="Cambria"/>
          <w:b/>
          <w:bCs/>
          <w:sz w:val="22"/>
          <w:szCs w:val="22"/>
        </w:rPr>
        <w:t>Session Façade</w:t>
      </w:r>
      <w:r>
        <w:rPr>
          <w:rFonts w:ascii="Cambria" w:eastAsia="Cambria" w:hAnsi="Cambria" w:cs="Cambria"/>
          <w:sz w:val="22"/>
          <w:szCs w:val="22"/>
        </w:rPr>
        <w:t xml:space="preserve">, </w:t>
      </w:r>
      <w:r>
        <w:rPr>
          <w:rFonts w:ascii="Cambria" w:eastAsia="Cambria" w:hAnsi="Cambria" w:cs="Cambria"/>
          <w:b/>
          <w:bCs/>
          <w:sz w:val="22"/>
          <w:szCs w:val="22"/>
        </w:rPr>
        <w:t>Business Delegate</w:t>
      </w:r>
      <w:r>
        <w:rPr>
          <w:rFonts w:ascii="Cambria" w:eastAsia="Cambria" w:hAnsi="Cambria" w:cs="Cambria"/>
          <w:sz w:val="22"/>
          <w:szCs w:val="22"/>
        </w:rPr>
        <w:t xml:space="preserve"> and </w:t>
      </w:r>
      <w:r>
        <w:rPr>
          <w:rFonts w:ascii="Cambria" w:eastAsia="Cambria" w:hAnsi="Cambria" w:cs="Cambria"/>
          <w:b/>
          <w:bCs/>
          <w:sz w:val="22"/>
          <w:szCs w:val="22"/>
        </w:rPr>
        <w:t>Singleton</w:t>
      </w:r>
      <w:r>
        <w:rPr>
          <w:rFonts w:ascii="Cambria" w:eastAsia="Cambria" w:hAnsi="Cambria" w:cs="Cambria"/>
          <w:sz w:val="22"/>
          <w:szCs w:val="22"/>
        </w:rPr>
        <w:t xml:space="preserve"> design patterns.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Involved in Database Design and Development.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w:t>
      </w:r>
      <w:r>
        <w:rPr>
          <w:rFonts w:ascii="Cambria" w:eastAsia="Cambria" w:hAnsi="Cambria" w:cs="Cambria"/>
          <w:b/>
          <w:bCs/>
          <w:sz w:val="22"/>
          <w:szCs w:val="22"/>
        </w:rPr>
        <w:t>Stored Procedures</w:t>
      </w:r>
      <w:r>
        <w:rPr>
          <w:rFonts w:ascii="Cambria" w:eastAsia="Cambria" w:hAnsi="Cambria" w:cs="Cambria"/>
          <w:sz w:val="22"/>
          <w:szCs w:val="22"/>
        </w:rPr>
        <w:t xml:space="preserve">, </w:t>
      </w:r>
      <w:r>
        <w:rPr>
          <w:rFonts w:ascii="Cambria" w:eastAsia="Cambria" w:hAnsi="Cambria" w:cs="Cambria"/>
          <w:b/>
          <w:bCs/>
          <w:sz w:val="22"/>
          <w:szCs w:val="22"/>
        </w:rPr>
        <w:t>Triggers</w:t>
      </w:r>
      <w:r>
        <w:rPr>
          <w:rFonts w:ascii="Cambria" w:eastAsia="Cambria" w:hAnsi="Cambria" w:cs="Cambria"/>
          <w:sz w:val="22"/>
          <w:szCs w:val="22"/>
        </w:rPr>
        <w:t xml:space="preserve">, </w:t>
      </w:r>
      <w:r>
        <w:rPr>
          <w:rFonts w:ascii="Cambria" w:eastAsia="Cambria" w:hAnsi="Cambria" w:cs="Cambria"/>
          <w:b/>
          <w:bCs/>
          <w:sz w:val="22"/>
          <w:szCs w:val="22"/>
        </w:rPr>
        <w:t>Functions</w:t>
      </w:r>
      <w:r>
        <w:rPr>
          <w:rFonts w:ascii="Cambria" w:eastAsia="Cambria" w:hAnsi="Cambria" w:cs="Cambria"/>
          <w:sz w:val="22"/>
          <w:szCs w:val="22"/>
        </w:rPr>
        <w:t xml:space="preserve"> and </w:t>
      </w:r>
      <w:r>
        <w:rPr>
          <w:rFonts w:ascii="Cambria" w:eastAsia="Cambria" w:hAnsi="Cambria" w:cs="Cambria"/>
          <w:b/>
          <w:bCs/>
          <w:sz w:val="22"/>
          <w:szCs w:val="22"/>
        </w:rPr>
        <w:t>Cursors</w:t>
      </w:r>
      <w:r>
        <w:rPr>
          <w:rFonts w:ascii="Cambria" w:eastAsia="Cambria" w:hAnsi="Cambria" w:cs="Cambria"/>
          <w:sz w:val="22"/>
          <w:szCs w:val="22"/>
        </w:rPr>
        <w:t xml:space="preserve"> for efficient usage of data from </w:t>
      </w:r>
      <w:r>
        <w:rPr>
          <w:rFonts w:ascii="Cambria" w:eastAsia="Cambria" w:hAnsi="Cambria" w:cs="Cambria"/>
          <w:b/>
          <w:bCs/>
          <w:sz w:val="22"/>
          <w:szCs w:val="22"/>
        </w:rPr>
        <w:t>MYSQL</w:t>
      </w:r>
      <w:r>
        <w:rPr>
          <w:rFonts w:ascii="Cambria" w:eastAsia="Cambria" w:hAnsi="Cambria" w:cs="Cambria"/>
          <w:sz w:val="22"/>
          <w:szCs w:val="22"/>
        </w:rPr>
        <w:t xml:space="preserve"> Database. </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Extensively worked with </w:t>
      </w:r>
      <w:r>
        <w:rPr>
          <w:rFonts w:ascii="Cambria" w:eastAsia="Cambria" w:hAnsi="Cambria" w:cs="Cambria"/>
          <w:b/>
          <w:bCs/>
          <w:sz w:val="22"/>
          <w:szCs w:val="22"/>
        </w:rPr>
        <w:t>SQL</w:t>
      </w:r>
      <w:r>
        <w:rPr>
          <w:rFonts w:ascii="Cambria" w:eastAsia="Cambria" w:hAnsi="Cambria" w:cs="Cambria"/>
          <w:sz w:val="22"/>
          <w:szCs w:val="22"/>
        </w:rPr>
        <w:t xml:space="preserve"> Database.</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Responsible for deployment of application at development and testing environments.</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clients for Web Services and tested it using </w:t>
      </w:r>
      <w:r>
        <w:rPr>
          <w:rFonts w:ascii="Cambria" w:eastAsia="Cambria" w:hAnsi="Cambria" w:cs="Cambria"/>
          <w:b/>
          <w:bCs/>
          <w:sz w:val="22"/>
          <w:szCs w:val="22"/>
        </w:rPr>
        <w:t>SOAP</w:t>
      </w:r>
      <w:r>
        <w:rPr>
          <w:rFonts w:ascii="Cambria" w:eastAsia="Cambria" w:hAnsi="Cambria" w:cs="Cambria"/>
          <w:sz w:val="22"/>
          <w:szCs w:val="22"/>
        </w:rPr>
        <w:t>UI.</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various helper classes for the persistent in correlation with </w:t>
      </w:r>
      <w:r>
        <w:rPr>
          <w:rFonts w:ascii="Cambria" w:eastAsia="Cambria" w:hAnsi="Cambria" w:cs="Cambria"/>
          <w:b/>
          <w:bCs/>
          <w:sz w:val="22"/>
          <w:szCs w:val="22"/>
        </w:rPr>
        <w:t>Hibernate</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Applied </w:t>
      </w:r>
      <w:r>
        <w:rPr>
          <w:rFonts w:ascii="Cambria" w:eastAsia="Cambria" w:hAnsi="Cambria" w:cs="Cambria"/>
          <w:b/>
          <w:bCs/>
          <w:sz w:val="22"/>
          <w:szCs w:val="22"/>
        </w:rPr>
        <w:t>CSS</w:t>
      </w:r>
      <w:r>
        <w:rPr>
          <w:rFonts w:ascii="Cambria" w:eastAsia="Cambria" w:hAnsi="Cambria" w:cs="Cambria"/>
          <w:sz w:val="22"/>
          <w:szCs w:val="22"/>
        </w:rPr>
        <w:t xml:space="preserve"> (Cascading Style Sheets) for entire site for standardization of the site.</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Log4J</w:t>
      </w:r>
      <w:r>
        <w:rPr>
          <w:rFonts w:ascii="Cambria" w:eastAsia="Cambria" w:hAnsi="Cambria" w:cs="Cambria"/>
          <w:sz w:val="22"/>
          <w:szCs w:val="22"/>
        </w:rPr>
        <w:t xml:space="preserve"> to capture the log.</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Developed test cases and performed unit testing using </w:t>
      </w:r>
      <w:r>
        <w:rPr>
          <w:rFonts w:ascii="Cambria" w:eastAsia="Cambria" w:hAnsi="Cambria" w:cs="Cambria"/>
          <w:b/>
          <w:bCs/>
          <w:sz w:val="22"/>
          <w:szCs w:val="22"/>
        </w:rPr>
        <w:t>JMock</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Build application using </w:t>
      </w:r>
      <w:r>
        <w:rPr>
          <w:rFonts w:ascii="Cambria" w:eastAsia="Cambria" w:hAnsi="Cambria" w:cs="Cambria"/>
          <w:b/>
          <w:bCs/>
          <w:sz w:val="22"/>
          <w:szCs w:val="22"/>
        </w:rPr>
        <w:t>Ant Scripts</w:t>
      </w:r>
      <w:r>
        <w:rPr>
          <w:rFonts w:ascii="Cambria" w:eastAsia="Cambria" w:hAnsi="Cambria" w:cs="Cambria"/>
          <w:sz w:val="22"/>
          <w:szCs w:val="22"/>
        </w:rPr>
        <w:t>.</w:t>
      </w:r>
    </w:p>
    <w:p w:rsidR="00AB2A94" w:rsidRDefault="0011706B">
      <w:pPr>
        <w:numPr>
          <w:ilvl w:val="0"/>
          <w:numId w:val="1"/>
        </w:numPr>
        <w:tabs>
          <w:tab w:val="left" w:pos="270"/>
        </w:tabs>
        <w:ind w:left="270" w:right="90" w:hanging="270"/>
        <w:jc w:val="both"/>
        <w:rPr>
          <w:sz w:val="22"/>
          <w:szCs w:val="22"/>
        </w:rPr>
      </w:pPr>
      <w:r>
        <w:rPr>
          <w:rFonts w:ascii="Cambria" w:eastAsia="Cambria" w:hAnsi="Cambria" w:cs="Cambria"/>
          <w:sz w:val="22"/>
          <w:szCs w:val="22"/>
        </w:rPr>
        <w:t xml:space="preserve">Used </w:t>
      </w:r>
      <w:r>
        <w:rPr>
          <w:rFonts w:ascii="Cambria" w:eastAsia="Cambria" w:hAnsi="Cambria" w:cs="Cambria"/>
          <w:b/>
          <w:bCs/>
          <w:sz w:val="22"/>
          <w:szCs w:val="22"/>
        </w:rPr>
        <w:t>CVS</w:t>
      </w:r>
      <w:r>
        <w:rPr>
          <w:rFonts w:ascii="Cambria" w:eastAsia="Cambria" w:hAnsi="Cambria" w:cs="Cambria"/>
          <w:sz w:val="22"/>
          <w:szCs w:val="22"/>
        </w:rPr>
        <w:t xml:space="preserve"> for Version control across common source code used by developers.</w:t>
      </w:r>
    </w:p>
    <w:p w:rsidR="00AB2A94" w:rsidRDefault="0011706B">
      <w:pPr>
        <w:ind w:right="90"/>
        <w:jc w:val="both"/>
        <w:rPr>
          <w:sz w:val="22"/>
          <w:szCs w:val="22"/>
        </w:rPr>
      </w:pPr>
      <w:r>
        <w:rPr>
          <w:rFonts w:ascii="Cambria" w:eastAsia="Cambria" w:hAnsi="Cambria" w:cs="Cambria"/>
          <w:b/>
          <w:bCs/>
          <w:sz w:val="22"/>
          <w:szCs w:val="22"/>
        </w:rPr>
        <w:t>Environment:</w:t>
      </w:r>
    </w:p>
    <w:p w:rsidR="00AB2A94" w:rsidRDefault="0011706B">
      <w:pPr>
        <w:ind w:right="90"/>
        <w:jc w:val="both"/>
        <w:rPr>
          <w:sz w:val="22"/>
          <w:szCs w:val="22"/>
        </w:rPr>
      </w:pPr>
      <w:r>
        <w:rPr>
          <w:rFonts w:ascii="Cambria" w:eastAsia="Cambria" w:hAnsi="Cambria" w:cs="Cambria"/>
          <w:sz w:val="22"/>
          <w:szCs w:val="22"/>
        </w:rPr>
        <w:t>J2EE, JSP, Struts, EJB, Hibernate, JMS, JNDI, MYSQL, MQ Series, MS Access 2000, HTML, XML, ANT, WSDL, SOAP, SOA, Axis, ANT, Eclipse, WebLogic, Log4J, CVS, JMock, Windows.</w:t>
      </w:r>
    </w:p>
    <w:p w:rsidR="00AB2A94" w:rsidRDefault="00AB2A94">
      <w:pPr>
        <w:ind w:left="270" w:right="90" w:hanging="270"/>
        <w:jc w:val="both"/>
        <w:rPr>
          <w:sz w:val="22"/>
          <w:szCs w:val="22"/>
        </w:rPr>
      </w:pPr>
    </w:p>
    <w:p w:rsidR="00AB2A94" w:rsidRDefault="00AB2A94">
      <w:pPr>
        <w:ind w:left="270" w:right="90" w:hanging="270"/>
        <w:jc w:val="both"/>
        <w:rPr>
          <w:sz w:val="22"/>
          <w:szCs w:val="22"/>
        </w:rPr>
      </w:pPr>
    </w:p>
    <w:sectPr w:rsidR="00AB2A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6EA4FFC2">
      <w:start w:val="1"/>
      <w:numFmt w:val="bullet"/>
      <w:lvlText w:val=""/>
      <w:lvlJc w:val="left"/>
      <w:pPr>
        <w:ind w:left="0" w:firstLine="0"/>
      </w:pPr>
      <w:rPr>
        <w:rFonts w:ascii="Wingdings" w:eastAsia="Wingdings" w:hAnsi="Wingdings" w:cs="Wingdings"/>
        <w:sz w:val="22"/>
        <w:szCs w:val="22"/>
        <w:lang w:val="en-US" w:eastAsia="en-US" w:bidi="ar-SA"/>
      </w:rPr>
    </w:lvl>
    <w:lvl w:ilvl="1" w:tplc="58E2526C">
      <w:start w:val="1"/>
      <w:numFmt w:val="bullet"/>
      <w:lvlText w:val="o"/>
      <w:lvlJc w:val="left"/>
      <w:pPr>
        <w:tabs>
          <w:tab w:val="num" w:pos="1440"/>
        </w:tabs>
        <w:ind w:left="1440" w:hanging="360"/>
      </w:pPr>
      <w:rPr>
        <w:rFonts w:ascii="Courier New" w:hAnsi="Courier New"/>
      </w:rPr>
    </w:lvl>
    <w:lvl w:ilvl="2" w:tplc="8640E7A6">
      <w:start w:val="1"/>
      <w:numFmt w:val="bullet"/>
      <w:lvlText w:val=""/>
      <w:lvlJc w:val="left"/>
      <w:pPr>
        <w:tabs>
          <w:tab w:val="num" w:pos="2160"/>
        </w:tabs>
        <w:ind w:left="2160" w:hanging="360"/>
      </w:pPr>
      <w:rPr>
        <w:rFonts w:ascii="Wingdings" w:hAnsi="Wingdings"/>
      </w:rPr>
    </w:lvl>
    <w:lvl w:ilvl="3" w:tplc="5614A9E8">
      <w:start w:val="1"/>
      <w:numFmt w:val="bullet"/>
      <w:lvlText w:val=""/>
      <w:lvlJc w:val="left"/>
      <w:pPr>
        <w:tabs>
          <w:tab w:val="num" w:pos="2880"/>
        </w:tabs>
        <w:ind w:left="2880" w:hanging="360"/>
      </w:pPr>
      <w:rPr>
        <w:rFonts w:ascii="Symbol" w:hAnsi="Symbol"/>
      </w:rPr>
    </w:lvl>
    <w:lvl w:ilvl="4" w:tplc="CC988B10">
      <w:start w:val="1"/>
      <w:numFmt w:val="bullet"/>
      <w:lvlText w:val="o"/>
      <w:lvlJc w:val="left"/>
      <w:pPr>
        <w:tabs>
          <w:tab w:val="num" w:pos="3600"/>
        </w:tabs>
        <w:ind w:left="3600" w:hanging="360"/>
      </w:pPr>
      <w:rPr>
        <w:rFonts w:ascii="Courier New" w:hAnsi="Courier New"/>
      </w:rPr>
    </w:lvl>
    <w:lvl w:ilvl="5" w:tplc="8D42C80C">
      <w:start w:val="1"/>
      <w:numFmt w:val="bullet"/>
      <w:lvlText w:val=""/>
      <w:lvlJc w:val="left"/>
      <w:pPr>
        <w:tabs>
          <w:tab w:val="num" w:pos="4320"/>
        </w:tabs>
        <w:ind w:left="4320" w:hanging="360"/>
      </w:pPr>
      <w:rPr>
        <w:rFonts w:ascii="Wingdings" w:hAnsi="Wingdings"/>
      </w:rPr>
    </w:lvl>
    <w:lvl w:ilvl="6" w:tplc="05AE63E0">
      <w:start w:val="1"/>
      <w:numFmt w:val="bullet"/>
      <w:lvlText w:val=""/>
      <w:lvlJc w:val="left"/>
      <w:pPr>
        <w:tabs>
          <w:tab w:val="num" w:pos="5040"/>
        </w:tabs>
        <w:ind w:left="5040" w:hanging="360"/>
      </w:pPr>
      <w:rPr>
        <w:rFonts w:ascii="Symbol" w:hAnsi="Symbol"/>
      </w:rPr>
    </w:lvl>
    <w:lvl w:ilvl="7" w:tplc="0094A936">
      <w:start w:val="1"/>
      <w:numFmt w:val="bullet"/>
      <w:lvlText w:val="o"/>
      <w:lvlJc w:val="left"/>
      <w:pPr>
        <w:tabs>
          <w:tab w:val="num" w:pos="5760"/>
        </w:tabs>
        <w:ind w:left="5760" w:hanging="360"/>
      </w:pPr>
      <w:rPr>
        <w:rFonts w:ascii="Courier New" w:hAnsi="Courier New"/>
      </w:rPr>
    </w:lvl>
    <w:lvl w:ilvl="8" w:tplc="F5902F1E">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revisionView w:inkAnnotations="0"/>
  <w:defaultTabStop w:val="72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6B"/>
    <w:rsid w:val="0011706B"/>
    <w:rsid w:val="00225029"/>
    <w:rsid w:val="00271B8E"/>
    <w:rsid w:val="0041694B"/>
    <w:rsid w:val="005A4488"/>
    <w:rsid w:val="00765E83"/>
    <w:rsid w:val="00AB2A94"/>
    <w:rsid w:val="00B70214"/>
    <w:rsid w:val="00B80C04"/>
    <w:rsid w:val="00DA5A29"/>
    <w:rsid w:val="00F41E7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B3A1A"/>
  <w15:chartTrackingRefBased/>
  <w15:docId w15:val="{22C6FF6F-61CE-B842-933C-3BBFE626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rabin.adi7@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4471</Words>
  <Characters>25491</Characters>
  <Application>Microsoft Office Word</Application>
  <DocSecurity>0</DocSecurity>
  <Lines>212</Lines>
  <Paragraphs>59</Paragraphs>
  <ScaleCrop>false</ScaleCrop>
  <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JAVA FULLSTACK DEVELOPER</dc:title>
  <dc:subject/>
  <dc:creator/>
  <cp:keywords/>
  <cp:lastModifiedBy>Rabin Adhikari</cp:lastModifiedBy>
  <cp:revision>2</cp:revision>
  <cp:lastPrinted>1900-01-01T08:00:00Z</cp:lastPrinted>
  <dcterms:created xsi:type="dcterms:W3CDTF">2021-04-09T21:58:00Z</dcterms:created>
  <dcterms:modified xsi:type="dcterms:W3CDTF">2021-04-09T21:58:00Z</dcterms:modified>
</cp:coreProperties>
</file>