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9"/>
        <w:ind w:left="5046" w:right="5056"/>
        <w:jc w:val="center"/>
      </w:pPr>
      <w:r>
        <w:pict>
          <v:shape id="_x0000_s1026" o:spid="_x0000_s1026" style="position:absolute;left:0pt;margin-left:22.25pt;margin-top:35.95pt;height:770pt;width:560.35pt;mso-position-horizontal-relative:page;mso-position-vertical-relative:page;z-index:-251656192;mso-width-relative:page;mso-height-relative:page;" fillcolor="#000000" filled="t" stroked="f" coordorigin="445,720" coordsize="11207,15400" path="m455,730l445,730,445,16110,455,16110,455,730xm11652,16110l11642,16110,455,16110,445,16110,445,16120,455,16120,11642,16120,11652,16120,11652,16110xm11652,730l11642,730,11642,16110,11652,16110,11652,730xm11652,720l11642,720,455,720,445,720,445,730,455,730,11642,730,11652,730,11652,720xe">
            <v:path arrowok="t"/>
            <v:fill on="t" focussize="0,0"/>
            <v:stroke on="f"/>
            <v:imagedata o:title=""/>
            <o:lock v:ext="edit"/>
          </v:shape>
        </w:pict>
      </w:r>
      <w:r>
        <w:t xml:space="preserve">Santhosh </w:t>
      </w: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tabs>
          <w:tab w:val="left" w:pos="8079"/>
        </w:tabs>
        <w:spacing w:before="179"/>
        <w:ind w:left="217" w:right="0" w:firstLine="0"/>
        <w:jc w:val="left"/>
        <w:rPr>
          <w:b/>
          <w:sz w:val="22"/>
        </w:rPr>
      </w:pPr>
      <w:r>
        <w:rPr>
          <w:b/>
          <w:sz w:val="22"/>
        </w:rPr>
        <w:t>Email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:</w:t>
      </w:r>
      <w:r>
        <w:fldChar w:fldCharType="begin"/>
      </w:r>
      <w:r>
        <w:instrText xml:space="preserve"> HYPERLINK "mailto:boddusanthosh424@gmail.com" \h </w:instrText>
      </w:r>
      <w:r>
        <w:fldChar w:fldCharType="separate"/>
      </w:r>
      <w:r>
        <w:rPr>
          <w:b/>
          <w:color w:val="0462C1"/>
          <w:sz w:val="22"/>
          <w:u w:val="single" w:color="0462C1"/>
        </w:rPr>
        <w:t>santhoshjavadeveloper123@gmail.com</w:t>
      </w:r>
      <w:r>
        <w:rPr>
          <w:b/>
          <w:color w:val="0462C1"/>
          <w:sz w:val="22"/>
          <w:u w:val="single" w:color="0462C1"/>
        </w:rPr>
        <w:fldChar w:fldCharType="end"/>
      </w:r>
      <w:r>
        <w:rPr>
          <w:b/>
          <w:color w:val="0462C1"/>
          <w:sz w:val="22"/>
        </w:rPr>
        <w:tab/>
      </w:r>
      <w:r>
        <w:rPr>
          <w:b/>
          <w:sz w:val="22"/>
        </w:rPr>
        <w:t>Phone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:</w:t>
      </w:r>
      <w:r>
        <w:rPr>
          <w:rFonts w:ascii="Calibri Light"/>
          <w:b w:val="0"/>
          <w:sz w:val="22"/>
        </w:rPr>
        <w:t>91-9398354747</w:t>
      </w:r>
      <w:r>
        <w:rPr>
          <w:b/>
          <w:sz w:val="22"/>
        </w:rPr>
        <w:t>.</w:t>
      </w:r>
    </w:p>
    <w:p>
      <w:pPr>
        <w:pStyle w:val="5"/>
        <w:spacing w:before="8"/>
        <w:rPr>
          <w:b/>
          <w:sz w:val="17"/>
        </w:rPr>
      </w:pPr>
      <w:r>
        <w:pict>
          <v:group id="_x0000_s1027" o:spid="_x0000_s1027" o:spt="203" style="position:absolute;left:0pt;margin-left:27.5pt;margin-top:12pt;height:18.5pt;width:543.1pt;mso-position-horizontal-relative:page;mso-wrap-distance-bottom:0pt;mso-wrap-distance-top:0pt;z-index:-251653120;mso-width-relative:page;mso-height-relative:page;" coordorigin="551,241" coordsize="10862,370">
            <o:lock v:ext="edit"/>
            <v:shape id="_x0000_s1028" o:spid="_x0000_s1028" style="position:absolute;left:580;top:285;height:282;width:10787;" fillcolor="#C0C0C0" filled="t" stroked="f" coordorigin="581,285" coordsize="10787,282" path="m11367,285l581,285,581,301,581,551,581,566,11367,566,11367,551,11367,301,11367,285xe">
              <v:path arrowok="t"/>
              <v:fill on="t" focussize="0,0"/>
              <v:stroke on="f"/>
              <v:imagedata o:title=""/>
              <o:lock v:ext="edit"/>
            </v:shape>
            <v:shape id="_x0000_s1029" o:spid="_x0000_s1029" style="position:absolute;left:550;top:240;height:60;width:10832;" fillcolor="#EFEFEF" filled="t" stroked="f" coordorigin="551,241" coordsize="10832,60" path="m11383,241l581,241,551,241,551,271,551,301,581,301,581,271,11383,271,11383,241xe">
              <v:path arrowok="t"/>
              <v:fill on="t" focussize="0,0"/>
              <v:stroke on="f"/>
              <v:imagedata o:title=""/>
              <o:lock v:ext="edit"/>
            </v:shape>
            <v:rect id="_x0000_s1030" o:spid="_x0000_s1030" o:spt="1" style="position:absolute;left:11382;top:240;height:60;width:30;" fillcolor="#9F9F9F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1" o:spid="_x0000_s1031" o:spt="1" style="position:absolute;left:11382;top:240;height:30;width:30;" fillcolor="#EFEFE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2" o:spid="_x0000_s1032" style="position:absolute;left:566;top:270;height:15;width:10817;" fillcolor="#9F9F9F" filled="t" stroked="f" coordorigin="566,271" coordsize="10817,15" path="m11383,271l581,271,566,271,566,285,581,285,11383,285,11383,271xe">
              <v:path arrowok="t"/>
              <v:fill on="t" focussize="0,0"/>
              <v:stroke on="f"/>
              <v:imagedata o:title=""/>
              <o:lock v:ext="edit"/>
            </v:shape>
            <v:rect id="_x0000_s1033" o:spid="_x0000_s1033" o:spt="1" style="position:absolute;left:11382;top:270;height:15;width:15;" fillcolor="#EFEFE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style="position:absolute;left:566;top:270;height:310;width:10831;" fillcolor="#9F9F9F" filled="t" stroked="f" coordorigin="566,271" coordsize="10831,310" path="m581,566l566,566,566,581,581,581,581,566xm11397,271l11383,271,11383,285,11397,285,11397,271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566;top:566;height:15;width:10831;" fillcolor="#EFEFEF" filled="t" stroked="f" coordorigin="566,566" coordsize="10831,15" path="m11397,566l11383,566,581,566,566,566,566,581,581,581,11383,581,11397,581,11397,566xe">
              <v:path arrowok="t"/>
              <v:fill on="t" focussize="0,0"/>
              <v:stroke on="f"/>
              <v:imagedata o:title=""/>
              <o:lock v:ext="edit"/>
            </v:shape>
            <v:shape id="_x0000_s1036" o:spid="_x0000_s1036" style="position:absolute;left:566;top:285;height:282;width:10831;" fillcolor="#C0C0C0" filled="t" stroked="f" coordorigin="566,285" coordsize="10831,282" path="m11397,551l566,551,566,566,11397,566,11397,551xm11397,285l566,285,566,301,11397,301,11397,285xe">
              <v:path arrowok="t"/>
              <v:fill on="t" focussize="0,0"/>
              <v:stroke on="f"/>
              <v:imagedata o:title=""/>
              <o:lock v:ext="edit"/>
            </v:shape>
            <v:rect id="_x0000_s1037" o:spid="_x0000_s1037" o:spt="1" style="position:absolute;left:566;top:285;height:282;width:15;" fillcolor="#9F9F9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style="position:absolute;left:550;top:285;height:326;width:10847;" fillcolor="#EFEFEF" filled="t" stroked="f" coordorigin="551,285" coordsize="10847,326" path="m581,301l551,301,551,581,551,611,581,611,581,581,581,301xm11397,285l11383,285,11383,566,11397,566,11397,285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550;top:300;height:310;width:10862;" fillcolor="#9F9F9F" filled="t" stroked="f" coordorigin="551,301" coordsize="10862,310" path="m11413,301l11383,301,11383,581,581,581,551,581,551,611,581,611,11383,611,11413,611,11413,581,11413,301xe">
              <v:path arrowok="t"/>
              <v:fill on="t" focussize="0,0"/>
              <v:stroke on="f"/>
              <v:imagedata o:title=""/>
              <o:lock v:ext="edit"/>
            </v:shape>
            <v:shape id="_x0000_s1040" o:spid="_x0000_s1040" o:spt="202" type="#_x0000_t202" style="position:absolute;left:580;top:300;height:250;width:1080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50" w:lineRule="exact"/>
                      <w:ind w:left="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6F2F9F"/>
                        <w:sz w:val="22"/>
                      </w:rPr>
                      <w:t>Professional</w:t>
                    </w:r>
                    <w:r>
                      <w:rPr>
                        <w:b/>
                        <w:color w:val="6F2F9F"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6F2F9F"/>
                        <w:sz w:val="22"/>
                      </w:rPr>
                      <w:t>Summary: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5"/>
        <w:rPr>
          <w:b/>
          <w:sz w:val="20"/>
        </w:rPr>
      </w:pPr>
    </w:p>
    <w:p>
      <w:pPr>
        <w:pStyle w:val="5"/>
        <w:spacing w:before="2"/>
        <w:rPr>
          <w:b/>
          <w:sz w:val="19"/>
        </w:rPr>
      </w:pPr>
    </w:p>
    <w:p>
      <w:pPr>
        <w:pStyle w:val="7"/>
        <w:numPr>
          <w:ilvl w:val="0"/>
          <w:numId w:val="1"/>
        </w:numPr>
        <w:tabs>
          <w:tab w:val="left" w:pos="938"/>
        </w:tabs>
        <w:spacing w:before="100" w:after="0" w:line="360" w:lineRule="auto"/>
        <w:ind w:left="938" w:right="482" w:hanging="360"/>
        <w:jc w:val="left"/>
        <w:rPr>
          <w:sz w:val="22"/>
        </w:rPr>
      </w:pPr>
      <w:r>
        <w:rPr>
          <w:sz w:val="22"/>
        </w:rPr>
        <w:t xml:space="preserve">Having 4 years of IT experience as a Java Developer in developing Web based Applications using </w:t>
      </w:r>
      <w:r>
        <w:rPr>
          <w:b/>
          <w:sz w:val="22"/>
        </w:rPr>
        <w:t>Java,</w:t>
      </w:r>
      <w:r>
        <w:rPr>
          <w:b/>
          <w:spacing w:val="-53"/>
          <w:sz w:val="22"/>
        </w:rPr>
        <w:t xml:space="preserve"> </w:t>
      </w:r>
      <w:r>
        <w:rPr>
          <w:b/>
          <w:sz w:val="22"/>
        </w:rPr>
        <w:t>J2EE</w:t>
      </w:r>
      <w:r>
        <w:rPr>
          <w:b/>
          <w:spacing w:val="-2"/>
          <w:sz w:val="22"/>
        </w:rPr>
        <w:t xml:space="preserve"> </w:t>
      </w:r>
      <w:r>
        <w:rPr>
          <w:sz w:val="22"/>
        </w:rPr>
        <w:t>technologies.</w:t>
      </w:r>
    </w:p>
    <w:p>
      <w:pPr>
        <w:pStyle w:val="7"/>
        <w:numPr>
          <w:ilvl w:val="0"/>
          <w:numId w:val="1"/>
        </w:numPr>
        <w:tabs>
          <w:tab w:val="left" w:pos="938"/>
        </w:tabs>
        <w:spacing w:before="0" w:after="0" w:line="360" w:lineRule="auto"/>
        <w:ind w:left="938" w:right="342" w:hanging="360"/>
        <w:jc w:val="left"/>
        <w:rPr>
          <w:sz w:val="22"/>
        </w:rPr>
      </w:pPr>
      <w:r>
        <w:rPr>
          <w:sz w:val="22"/>
        </w:rPr>
        <w:t>Having</w:t>
      </w:r>
      <w:r>
        <w:rPr>
          <w:spacing w:val="-3"/>
          <w:sz w:val="22"/>
        </w:rPr>
        <w:t xml:space="preserve"> </w:t>
      </w:r>
      <w:r>
        <w:rPr>
          <w:sz w:val="22"/>
        </w:rPr>
        <w:t>around</w:t>
      </w:r>
      <w:r>
        <w:rPr>
          <w:spacing w:val="-4"/>
          <w:sz w:val="22"/>
        </w:rPr>
        <w:t xml:space="preserve"> </w:t>
      </w:r>
      <w:r>
        <w:rPr>
          <w:sz w:val="22"/>
        </w:rPr>
        <w:t>6</w:t>
      </w:r>
      <w:r>
        <w:rPr>
          <w:spacing w:val="-3"/>
          <w:sz w:val="22"/>
        </w:rPr>
        <w:t xml:space="preserve"> </w:t>
      </w:r>
      <w:r>
        <w:rPr>
          <w:sz w:val="22"/>
        </w:rPr>
        <w:t>months</w:t>
      </w:r>
      <w:r>
        <w:rPr>
          <w:spacing w:val="-4"/>
          <w:sz w:val="22"/>
        </w:rPr>
        <w:t xml:space="preserve"> </w:t>
      </w:r>
      <w:r>
        <w:rPr>
          <w:sz w:val="22"/>
        </w:rPr>
        <w:t>of</w:t>
      </w:r>
      <w:r>
        <w:rPr>
          <w:spacing w:val="47"/>
          <w:sz w:val="22"/>
        </w:rPr>
        <w:t xml:space="preserve"> </w:t>
      </w:r>
      <w:r>
        <w:rPr>
          <w:sz w:val="22"/>
        </w:rPr>
        <w:t>work</w:t>
      </w:r>
      <w:r>
        <w:rPr>
          <w:spacing w:val="-2"/>
          <w:sz w:val="22"/>
        </w:rPr>
        <w:t xml:space="preserve"> </w:t>
      </w:r>
      <w:r>
        <w:rPr>
          <w:sz w:val="22"/>
        </w:rPr>
        <w:t>experience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in </w:t>
      </w:r>
      <w:r>
        <w:rPr>
          <w:b/>
          <w:sz w:val="22"/>
        </w:rPr>
        <w:t>elk</w:t>
      </w:r>
      <w:r>
        <w:rPr>
          <w:b/>
          <w:spacing w:val="-6"/>
          <w:sz w:val="22"/>
        </w:rPr>
        <w:t xml:space="preserve"> </w:t>
      </w:r>
      <w:r>
        <w:rPr>
          <w:sz w:val="22"/>
        </w:rPr>
        <w:t>development(</w:t>
      </w:r>
      <w:r>
        <w:rPr>
          <w:spacing w:val="-3"/>
          <w:sz w:val="22"/>
        </w:rPr>
        <w:t xml:space="preserve"> </w:t>
      </w:r>
      <w:r>
        <w:rPr>
          <w:sz w:val="22"/>
        </w:rPr>
        <w:t>Elastic</w:t>
      </w:r>
      <w:r>
        <w:rPr>
          <w:spacing w:val="-4"/>
          <w:sz w:val="22"/>
        </w:rPr>
        <w:t xml:space="preserve"> </w:t>
      </w:r>
      <w:r>
        <w:rPr>
          <w:sz w:val="22"/>
        </w:rPr>
        <w:t>Search,</w:t>
      </w:r>
      <w:r>
        <w:rPr>
          <w:spacing w:val="-2"/>
          <w:sz w:val="22"/>
        </w:rPr>
        <w:t xml:space="preserve"> </w:t>
      </w:r>
      <w:r>
        <w:rPr>
          <w:sz w:val="22"/>
        </w:rPr>
        <w:t>Logstash</w:t>
      </w:r>
      <w:r>
        <w:rPr>
          <w:spacing w:val="-2"/>
          <w:sz w:val="22"/>
        </w:rPr>
        <w:t xml:space="preserve"> </w:t>
      </w:r>
      <w:r>
        <w:rPr>
          <w:sz w:val="22"/>
        </w:rPr>
        <w:t>,</w:t>
      </w:r>
      <w:r>
        <w:rPr>
          <w:spacing w:val="-3"/>
          <w:sz w:val="22"/>
        </w:rPr>
        <w:t xml:space="preserve"> </w:t>
      </w:r>
      <w:r>
        <w:rPr>
          <w:sz w:val="22"/>
        </w:rPr>
        <w:t>Apm</w:t>
      </w:r>
      <w:r>
        <w:rPr>
          <w:spacing w:val="-3"/>
          <w:sz w:val="22"/>
        </w:rPr>
        <w:t xml:space="preserve"> </w:t>
      </w:r>
      <w:r>
        <w:rPr>
          <w:sz w:val="22"/>
        </w:rPr>
        <w:t>server,</w:t>
      </w:r>
      <w:r>
        <w:rPr>
          <w:spacing w:val="-50"/>
          <w:sz w:val="22"/>
        </w:rPr>
        <w:t xml:space="preserve"> </w:t>
      </w:r>
      <w:r>
        <w:rPr>
          <w:sz w:val="22"/>
        </w:rPr>
        <w:t>Filebeats,Kibana</w:t>
      </w:r>
      <w:r>
        <w:rPr>
          <w:spacing w:val="-2"/>
          <w:sz w:val="22"/>
        </w:rPr>
        <w:t xml:space="preserve"> </w:t>
      </w:r>
      <w:r>
        <w:rPr>
          <w:sz w:val="22"/>
        </w:rPr>
        <w:t>).</w:t>
      </w:r>
    </w:p>
    <w:p>
      <w:pPr>
        <w:pStyle w:val="7"/>
        <w:numPr>
          <w:ilvl w:val="0"/>
          <w:numId w:val="1"/>
        </w:numPr>
        <w:tabs>
          <w:tab w:val="left" w:pos="938"/>
        </w:tabs>
        <w:spacing w:before="0" w:after="0" w:line="360" w:lineRule="auto"/>
        <w:ind w:left="938" w:right="345" w:hanging="360"/>
        <w:jc w:val="left"/>
        <w:rPr>
          <w:sz w:val="22"/>
        </w:rPr>
      </w:pPr>
      <w:r>
        <w:rPr>
          <w:sz w:val="22"/>
        </w:rPr>
        <w:t>Extensive experience in developing Microservices using Spring Boot, Netflix OSS Components (</w:t>
      </w:r>
      <w:r>
        <w:rPr>
          <w:b/>
          <w:sz w:val="22"/>
        </w:rPr>
        <w:t>Eureka,</w:t>
      </w:r>
      <w:r>
        <w:rPr>
          <w:b/>
          <w:spacing w:val="-53"/>
          <w:sz w:val="22"/>
        </w:rPr>
        <w:t xml:space="preserve"> </w:t>
      </w:r>
      <w:r>
        <w:rPr>
          <w:b/>
          <w:sz w:val="22"/>
        </w:rPr>
        <w:t>API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Gateway</w:t>
      </w:r>
      <w:r>
        <w:rPr>
          <w:sz w:val="22"/>
        </w:rPr>
        <w:t>).</w:t>
      </w:r>
    </w:p>
    <w:p>
      <w:pPr>
        <w:pStyle w:val="7"/>
        <w:numPr>
          <w:ilvl w:val="0"/>
          <w:numId w:val="1"/>
        </w:numPr>
        <w:tabs>
          <w:tab w:val="left" w:pos="938"/>
        </w:tabs>
        <w:spacing w:before="0" w:after="0" w:line="360" w:lineRule="auto"/>
        <w:ind w:left="938" w:right="560" w:hanging="360"/>
        <w:jc w:val="left"/>
        <w:rPr>
          <w:b/>
          <w:sz w:val="22"/>
        </w:rPr>
      </w:pPr>
      <w:r>
        <w:rPr>
          <w:sz w:val="22"/>
        </w:rPr>
        <w:t xml:space="preserve">Having Experience in developing applications using Model-View-Controller architecture using </w:t>
      </w:r>
      <w:r>
        <w:rPr>
          <w:b/>
          <w:sz w:val="22"/>
        </w:rPr>
        <w:t>spring</w:t>
      </w:r>
      <w:r>
        <w:rPr>
          <w:b/>
          <w:spacing w:val="-53"/>
          <w:sz w:val="22"/>
        </w:rPr>
        <w:t xml:space="preserve"> </w:t>
      </w:r>
      <w:r>
        <w:rPr>
          <w:b/>
          <w:sz w:val="22"/>
        </w:rPr>
        <w:t>MVC.</w:t>
      </w:r>
    </w:p>
    <w:p>
      <w:pPr>
        <w:pStyle w:val="7"/>
        <w:numPr>
          <w:ilvl w:val="0"/>
          <w:numId w:val="1"/>
        </w:numPr>
        <w:tabs>
          <w:tab w:val="left" w:pos="938"/>
        </w:tabs>
        <w:spacing w:before="1" w:after="0" w:line="240" w:lineRule="auto"/>
        <w:ind w:left="938" w:right="0" w:hanging="360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-5"/>
          <w:sz w:val="22"/>
        </w:rPr>
        <w:t xml:space="preserve"> </w:t>
      </w:r>
      <w:r>
        <w:rPr>
          <w:sz w:val="22"/>
        </w:rPr>
        <w:t>using</w:t>
      </w:r>
      <w:r>
        <w:rPr>
          <w:spacing w:val="-2"/>
          <w:sz w:val="22"/>
        </w:rPr>
        <w:t xml:space="preserve"> </w:t>
      </w:r>
      <w:r>
        <w:rPr>
          <w:b/>
          <w:sz w:val="22"/>
        </w:rPr>
        <w:t>Restful</w:t>
      </w:r>
      <w:r>
        <w:rPr>
          <w:b/>
          <w:spacing w:val="-5"/>
          <w:sz w:val="22"/>
        </w:rPr>
        <w:t xml:space="preserve"> </w:t>
      </w:r>
      <w:r>
        <w:rPr>
          <w:sz w:val="22"/>
        </w:rPr>
        <w:t>integrated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Spring-Boot</w:t>
      </w:r>
      <w:r>
        <w:rPr>
          <w:b/>
          <w:spacing w:val="-6"/>
          <w:sz w:val="22"/>
        </w:rPr>
        <w:t xml:space="preserve"> </w:t>
      </w:r>
      <w:r>
        <w:rPr>
          <w:sz w:val="22"/>
        </w:rPr>
        <w:t>with</w:t>
      </w:r>
      <w:r>
        <w:rPr>
          <w:spacing w:val="-4"/>
          <w:sz w:val="22"/>
        </w:rPr>
        <w:t xml:space="preserve"> </w:t>
      </w:r>
      <w:r>
        <w:rPr>
          <w:sz w:val="22"/>
        </w:rPr>
        <w:t>Spring</w:t>
      </w:r>
      <w:r>
        <w:rPr>
          <w:spacing w:val="-4"/>
          <w:sz w:val="22"/>
        </w:rPr>
        <w:t xml:space="preserve"> </w:t>
      </w:r>
      <w:r>
        <w:rPr>
          <w:sz w:val="22"/>
        </w:rPr>
        <w:t>data</w:t>
      </w:r>
      <w:r>
        <w:rPr>
          <w:spacing w:val="-3"/>
          <w:sz w:val="22"/>
        </w:rPr>
        <w:t xml:space="preserve"> </w:t>
      </w:r>
      <w:r>
        <w:rPr>
          <w:sz w:val="22"/>
        </w:rPr>
        <w:t>jpa.</w:t>
      </w:r>
    </w:p>
    <w:p>
      <w:pPr>
        <w:pStyle w:val="7"/>
        <w:numPr>
          <w:ilvl w:val="0"/>
          <w:numId w:val="1"/>
        </w:numPr>
        <w:tabs>
          <w:tab w:val="left" w:pos="938"/>
        </w:tabs>
        <w:spacing w:before="125" w:after="0" w:line="240" w:lineRule="auto"/>
        <w:ind w:left="938" w:right="0" w:hanging="360"/>
        <w:jc w:val="left"/>
        <w:rPr>
          <w:b/>
          <w:sz w:val="22"/>
        </w:rPr>
      </w:pPr>
      <w:r>
        <w:rPr>
          <w:sz w:val="22"/>
        </w:rPr>
        <w:t>Implemented</w:t>
      </w:r>
      <w:r>
        <w:rPr>
          <w:spacing w:val="52"/>
          <w:sz w:val="22"/>
        </w:rPr>
        <w:t xml:space="preserve"> </w:t>
      </w:r>
      <w:r>
        <w:rPr>
          <w:b/>
          <w:sz w:val="22"/>
        </w:rPr>
        <w:t>REST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Controller,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Services,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Curd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Repository.</w:t>
      </w:r>
    </w:p>
    <w:p>
      <w:pPr>
        <w:pStyle w:val="7"/>
        <w:numPr>
          <w:ilvl w:val="0"/>
          <w:numId w:val="1"/>
        </w:numPr>
        <w:tabs>
          <w:tab w:val="left" w:pos="938"/>
        </w:tabs>
        <w:spacing w:before="125" w:after="0" w:line="240" w:lineRule="auto"/>
        <w:ind w:left="938" w:right="0" w:hanging="360"/>
        <w:jc w:val="left"/>
        <w:rPr>
          <w:b/>
          <w:sz w:val="22"/>
        </w:rPr>
      </w:pPr>
      <w:r>
        <w:rPr>
          <w:sz w:val="22"/>
        </w:rPr>
        <w:t>Having</w:t>
      </w:r>
      <w:r>
        <w:rPr>
          <w:spacing w:val="-3"/>
          <w:sz w:val="22"/>
        </w:rPr>
        <w:t xml:space="preserve"> </w:t>
      </w:r>
      <w:r>
        <w:rPr>
          <w:sz w:val="22"/>
        </w:rPr>
        <w:t>Working</w:t>
      </w:r>
      <w:r>
        <w:rPr>
          <w:spacing w:val="-1"/>
          <w:sz w:val="22"/>
        </w:rPr>
        <w:t xml:space="preserve"> </w:t>
      </w:r>
      <w:r>
        <w:rPr>
          <w:sz w:val="22"/>
        </w:rPr>
        <w:t>Experience</w:t>
      </w:r>
      <w:r>
        <w:rPr>
          <w:spacing w:val="-2"/>
          <w:sz w:val="22"/>
        </w:rPr>
        <w:t xml:space="preserve"> </w:t>
      </w:r>
      <w:r>
        <w:rPr>
          <w:sz w:val="22"/>
        </w:rPr>
        <w:t>on</w:t>
      </w:r>
      <w:r>
        <w:rPr>
          <w:spacing w:val="-2"/>
          <w:sz w:val="22"/>
        </w:rPr>
        <w:t xml:space="preserve"> </w:t>
      </w:r>
      <w:r>
        <w:rPr>
          <w:sz w:val="22"/>
        </w:rPr>
        <w:t>ORM</w:t>
      </w:r>
      <w:r>
        <w:rPr>
          <w:spacing w:val="-1"/>
          <w:sz w:val="22"/>
        </w:rPr>
        <w:t xml:space="preserve"> </w:t>
      </w:r>
      <w:r>
        <w:rPr>
          <w:sz w:val="22"/>
        </w:rPr>
        <w:t>Tool</w:t>
      </w:r>
      <w:r>
        <w:rPr>
          <w:spacing w:val="1"/>
          <w:sz w:val="22"/>
        </w:rPr>
        <w:t xml:space="preserve"> </w:t>
      </w:r>
      <w:r>
        <w:rPr>
          <w:b/>
          <w:sz w:val="22"/>
        </w:rPr>
        <w:t>Hibernate.</w:t>
      </w:r>
    </w:p>
    <w:p>
      <w:pPr>
        <w:pStyle w:val="7"/>
        <w:numPr>
          <w:ilvl w:val="0"/>
          <w:numId w:val="1"/>
        </w:numPr>
        <w:tabs>
          <w:tab w:val="left" w:pos="938"/>
        </w:tabs>
        <w:spacing w:before="125" w:after="0" w:line="240" w:lineRule="auto"/>
        <w:ind w:left="938" w:right="0" w:hanging="360"/>
        <w:jc w:val="left"/>
        <w:rPr>
          <w:sz w:val="22"/>
        </w:rPr>
      </w:pPr>
      <w:r>
        <w:rPr>
          <w:sz w:val="22"/>
        </w:rPr>
        <w:t>Working</w:t>
      </w:r>
      <w:r>
        <w:rPr>
          <w:spacing w:val="-3"/>
          <w:sz w:val="22"/>
        </w:rPr>
        <w:t xml:space="preserve"> </w:t>
      </w:r>
      <w:r>
        <w:rPr>
          <w:sz w:val="22"/>
        </w:rPr>
        <w:t>Experience</w:t>
      </w:r>
      <w:r>
        <w:rPr>
          <w:spacing w:val="-4"/>
          <w:sz w:val="22"/>
        </w:rPr>
        <w:t xml:space="preserve"> </w:t>
      </w:r>
      <w:r>
        <w:rPr>
          <w:sz w:val="22"/>
        </w:rPr>
        <w:t>on</w:t>
      </w:r>
      <w:r>
        <w:rPr>
          <w:spacing w:val="-1"/>
          <w:sz w:val="22"/>
        </w:rPr>
        <w:t xml:space="preserve"> </w:t>
      </w:r>
      <w:r>
        <w:rPr>
          <w:b/>
          <w:sz w:val="22"/>
        </w:rPr>
        <w:t>Spring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(IOC,MVC,ORM).</w:t>
      </w:r>
      <w:r>
        <w:rPr>
          <w:sz w:val="22"/>
        </w:rPr>
        <w:t>.</w:t>
      </w:r>
    </w:p>
    <w:p>
      <w:pPr>
        <w:pStyle w:val="7"/>
        <w:numPr>
          <w:ilvl w:val="0"/>
          <w:numId w:val="1"/>
        </w:numPr>
        <w:tabs>
          <w:tab w:val="left" w:pos="938"/>
        </w:tabs>
        <w:spacing w:before="125" w:after="0" w:line="240" w:lineRule="auto"/>
        <w:ind w:left="938" w:right="0" w:hanging="360"/>
        <w:jc w:val="left"/>
        <w:rPr>
          <w:sz w:val="22"/>
        </w:rPr>
      </w:pPr>
      <w:r>
        <w:rPr>
          <w:sz w:val="22"/>
        </w:rPr>
        <w:t>Have</w:t>
      </w:r>
      <w:r>
        <w:rPr>
          <w:spacing w:val="-3"/>
          <w:sz w:val="22"/>
        </w:rPr>
        <w:t xml:space="preserve"> </w:t>
      </w:r>
      <w:r>
        <w:rPr>
          <w:sz w:val="22"/>
        </w:rPr>
        <w:t>done</w:t>
      </w:r>
      <w:r>
        <w:rPr>
          <w:spacing w:val="-3"/>
          <w:sz w:val="22"/>
        </w:rPr>
        <w:t xml:space="preserve"> </w:t>
      </w:r>
      <w:r>
        <w:rPr>
          <w:sz w:val="22"/>
        </w:rPr>
        <w:t>Implementation</w:t>
      </w:r>
      <w:r>
        <w:rPr>
          <w:spacing w:val="-3"/>
          <w:sz w:val="22"/>
        </w:rPr>
        <w:t xml:space="preserve"> </w:t>
      </w:r>
      <w:r>
        <w:rPr>
          <w:sz w:val="22"/>
        </w:rPr>
        <w:t>using</w:t>
      </w:r>
      <w:r>
        <w:rPr>
          <w:spacing w:val="-3"/>
          <w:sz w:val="22"/>
        </w:rPr>
        <w:t xml:space="preserve"> </w:t>
      </w:r>
      <w:r>
        <w:rPr>
          <w:sz w:val="22"/>
        </w:rPr>
        <w:t>spring</w:t>
      </w:r>
      <w:r>
        <w:rPr>
          <w:spacing w:val="-1"/>
          <w:sz w:val="22"/>
        </w:rPr>
        <w:t xml:space="preserve"> </w:t>
      </w:r>
      <w:r>
        <w:rPr>
          <w:sz w:val="22"/>
        </w:rPr>
        <w:t>IOC.</w:t>
      </w:r>
    </w:p>
    <w:p>
      <w:pPr>
        <w:pStyle w:val="7"/>
        <w:numPr>
          <w:ilvl w:val="0"/>
          <w:numId w:val="1"/>
        </w:numPr>
        <w:tabs>
          <w:tab w:val="left" w:pos="938"/>
        </w:tabs>
        <w:spacing w:before="125" w:after="0" w:line="240" w:lineRule="auto"/>
        <w:ind w:left="938" w:right="0" w:hanging="360"/>
        <w:jc w:val="left"/>
        <w:rPr>
          <w:sz w:val="22"/>
        </w:rPr>
      </w:pPr>
      <w:r>
        <w:rPr>
          <w:sz w:val="22"/>
        </w:rPr>
        <w:t>Involved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2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b/>
          <w:sz w:val="22"/>
        </w:rPr>
        <w:t>Debugging</w:t>
      </w:r>
      <w:r>
        <w:rPr>
          <w:b/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b/>
          <w:sz w:val="22"/>
        </w:rPr>
        <w:t>JUnit</w:t>
      </w:r>
      <w:r>
        <w:rPr>
          <w:b/>
          <w:spacing w:val="-4"/>
          <w:sz w:val="22"/>
        </w:rPr>
        <w:t xml:space="preserve"> </w:t>
      </w:r>
      <w:r>
        <w:rPr>
          <w:sz w:val="22"/>
        </w:rPr>
        <w:t>testing.</w:t>
      </w:r>
    </w:p>
    <w:p>
      <w:pPr>
        <w:pStyle w:val="7"/>
        <w:numPr>
          <w:ilvl w:val="0"/>
          <w:numId w:val="1"/>
        </w:numPr>
        <w:tabs>
          <w:tab w:val="left" w:pos="938"/>
        </w:tabs>
        <w:spacing w:before="125" w:after="0" w:line="240" w:lineRule="auto"/>
        <w:ind w:left="938" w:right="0" w:hanging="360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z w:val="22"/>
        </w:rPr>
        <w:t>Using</w:t>
      </w:r>
      <w:r>
        <w:rPr>
          <w:spacing w:val="-2"/>
          <w:sz w:val="22"/>
        </w:rPr>
        <w:t xml:space="preserve"> </w:t>
      </w:r>
      <w:r>
        <w:rPr>
          <w:sz w:val="22"/>
        </w:rPr>
        <w:t>Git</w:t>
      </w:r>
      <w:r>
        <w:rPr>
          <w:spacing w:val="-3"/>
          <w:sz w:val="22"/>
        </w:rPr>
        <w:t xml:space="preserve"> </w:t>
      </w:r>
      <w:r>
        <w:rPr>
          <w:sz w:val="22"/>
        </w:rPr>
        <w:t>for</w:t>
      </w:r>
      <w:r>
        <w:rPr>
          <w:spacing w:val="-2"/>
          <w:sz w:val="22"/>
        </w:rPr>
        <w:t xml:space="preserve"> </w:t>
      </w:r>
      <w:r>
        <w:rPr>
          <w:sz w:val="22"/>
        </w:rPr>
        <w:t>code</w:t>
      </w:r>
      <w:r>
        <w:rPr>
          <w:spacing w:val="-4"/>
          <w:sz w:val="22"/>
        </w:rPr>
        <w:t xml:space="preserve"> </w:t>
      </w:r>
      <w:r>
        <w:rPr>
          <w:sz w:val="22"/>
        </w:rPr>
        <w:t>repository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sz w:val="22"/>
        </w:rPr>
        <w:t>as</w:t>
      </w:r>
      <w:r>
        <w:rPr>
          <w:spacing w:val="-3"/>
          <w:sz w:val="22"/>
        </w:rPr>
        <w:t xml:space="preserve"> </w:t>
      </w:r>
      <w:r>
        <w:rPr>
          <w:sz w:val="22"/>
        </w:rPr>
        <w:t>version</w:t>
      </w:r>
      <w:r>
        <w:rPr>
          <w:spacing w:val="-4"/>
          <w:sz w:val="22"/>
        </w:rPr>
        <w:t xml:space="preserve"> </w:t>
      </w:r>
      <w:r>
        <w:rPr>
          <w:sz w:val="22"/>
        </w:rPr>
        <w:t>control</w:t>
      </w:r>
      <w:r>
        <w:rPr>
          <w:spacing w:val="-3"/>
          <w:sz w:val="22"/>
        </w:rPr>
        <w:t xml:space="preserve"> </w:t>
      </w:r>
      <w:r>
        <w:rPr>
          <w:sz w:val="22"/>
        </w:rPr>
        <w:t>mechanism.</w:t>
      </w:r>
    </w:p>
    <w:p>
      <w:pPr>
        <w:pStyle w:val="7"/>
        <w:numPr>
          <w:ilvl w:val="0"/>
          <w:numId w:val="1"/>
        </w:numPr>
        <w:tabs>
          <w:tab w:val="left" w:pos="938"/>
        </w:tabs>
        <w:spacing w:before="125" w:after="0" w:line="240" w:lineRule="auto"/>
        <w:ind w:left="938" w:right="0" w:hanging="360"/>
        <w:jc w:val="left"/>
        <w:rPr>
          <w:sz w:val="22"/>
        </w:rPr>
      </w:pPr>
      <w:r>
        <w:rPr>
          <w:sz w:val="22"/>
        </w:rPr>
        <w:t>Hands</w:t>
      </w:r>
      <w:r>
        <w:rPr>
          <w:spacing w:val="-4"/>
          <w:sz w:val="22"/>
        </w:rPr>
        <w:t xml:space="preserve"> </w:t>
      </w:r>
      <w:r>
        <w:rPr>
          <w:sz w:val="22"/>
        </w:rPr>
        <w:t>on</w:t>
      </w:r>
      <w:r>
        <w:rPr>
          <w:spacing w:val="-2"/>
          <w:sz w:val="22"/>
        </w:rPr>
        <w:t xml:space="preserve"> </w:t>
      </w:r>
      <w:r>
        <w:rPr>
          <w:sz w:val="22"/>
        </w:rPr>
        <w:t>experience</w:t>
      </w:r>
      <w:r>
        <w:rPr>
          <w:spacing w:val="-2"/>
          <w:sz w:val="22"/>
        </w:rPr>
        <w:t xml:space="preserve"> </w:t>
      </w:r>
      <w:r>
        <w:rPr>
          <w:sz w:val="22"/>
        </w:rPr>
        <w:t>databases</w:t>
      </w:r>
      <w:r>
        <w:rPr>
          <w:spacing w:val="-3"/>
          <w:sz w:val="22"/>
        </w:rPr>
        <w:t xml:space="preserve"> </w:t>
      </w:r>
      <w:r>
        <w:rPr>
          <w:sz w:val="22"/>
        </w:rPr>
        <w:t>like</w:t>
      </w:r>
      <w:r>
        <w:rPr>
          <w:spacing w:val="-2"/>
          <w:sz w:val="22"/>
        </w:rPr>
        <w:t xml:space="preserve"> </w:t>
      </w:r>
      <w:r>
        <w:rPr>
          <w:b/>
          <w:sz w:val="22"/>
        </w:rPr>
        <w:t>MYSQL,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POSTGRES</w:t>
      </w:r>
      <w:r>
        <w:rPr>
          <w:sz w:val="22"/>
        </w:rPr>
        <w:t>.</w:t>
      </w:r>
    </w:p>
    <w:p>
      <w:pPr>
        <w:pStyle w:val="7"/>
        <w:numPr>
          <w:ilvl w:val="0"/>
          <w:numId w:val="1"/>
        </w:numPr>
        <w:tabs>
          <w:tab w:val="left" w:pos="938"/>
        </w:tabs>
        <w:spacing w:before="125" w:after="0" w:line="240" w:lineRule="auto"/>
        <w:ind w:left="938" w:right="0" w:hanging="360"/>
        <w:jc w:val="left"/>
        <w:rPr>
          <w:sz w:val="22"/>
        </w:rPr>
      </w:pPr>
      <w:r>
        <w:rPr>
          <w:sz w:val="22"/>
        </w:rPr>
        <w:t>Hands</w:t>
      </w:r>
      <w:r>
        <w:rPr>
          <w:spacing w:val="-5"/>
          <w:sz w:val="22"/>
        </w:rPr>
        <w:t xml:space="preserve"> </w:t>
      </w:r>
      <w:r>
        <w:rPr>
          <w:sz w:val="22"/>
        </w:rPr>
        <w:t>on</w:t>
      </w:r>
      <w:r>
        <w:rPr>
          <w:spacing w:val="-4"/>
          <w:sz w:val="22"/>
        </w:rPr>
        <w:t xml:space="preserve"> </w:t>
      </w:r>
      <w:r>
        <w:rPr>
          <w:sz w:val="22"/>
        </w:rPr>
        <w:t>experience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z w:val="22"/>
        </w:rPr>
        <w:t>Elasticsearch,</w:t>
      </w:r>
      <w:r>
        <w:rPr>
          <w:spacing w:val="-4"/>
          <w:sz w:val="22"/>
        </w:rPr>
        <w:t xml:space="preserve"> </w:t>
      </w:r>
      <w:r>
        <w:rPr>
          <w:sz w:val="22"/>
        </w:rPr>
        <w:t>Kibana,</w:t>
      </w:r>
      <w:r>
        <w:rPr>
          <w:spacing w:val="-5"/>
          <w:sz w:val="22"/>
        </w:rPr>
        <w:t xml:space="preserve"> </w:t>
      </w:r>
      <w:r>
        <w:rPr>
          <w:sz w:val="22"/>
        </w:rPr>
        <w:t>Logstash,</w:t>
      </w:r>
      <w:r>
        <w:rPr>
          <w:spacing w:val="-3"/>
          <w:sz w:val="22"/>
        </w:rPr>
        <w:t xml:space="preserve"> </w:t>
      </w:r>
      <w:r>
        <w:rPr>
          <w:sz w:val="22"/>
        </w:rPr>
        <w:t>Apm</w:t>
      </w:r>
      <w:r>
        <w:rPr>
          <w:spacing w:val="-5"/>
          <w:sz w:val="22"/>
        </w:rPr>
        <w:t xml:space="preserve"> </w:t>
      </w:r>
      <w:r>
        <w:rPr>
          <w:sz w:val="22"/>
        </w:rPr>
        <w:t>server</w:t>
      </w:r>
      <w:r>
        <w:rPr>
          <w:spacing w:val="-3"/>
          <w:sz w:val="22"/>
        </w:rPr>
        <w:t xml:space="preserve"> </w:t>
      </w:r>
      <w:r>
        <w:rPr>
          <w:sz w:val="22"/>
        </w:rPr>
        <w:t>,</w:t>
      </w:r>
      <w:r>
        <w:rPr>
          <w:spacing w:val="-5"/>
          <w:sz w:val="22"/>
        </w:rPr>
        <w:t xml:space="preserve"> </w:t>
      </w:r>
      <w:r>
        <w:rPr>
          <w:sz w:val="22"/>
        </w:rPr>
        <w:t>Filebeats.</w:t>
      </w:r>
    </w:p>
    <w:p>
      <w:pPr>
        <w:pStyle w:val="7"/>
        <w:numPr>
          <w:ilvl w:val="0"/>
          <w:numId w:val="1"/>
        </w:numPr>
        <w:tabs>
          <w:tab w:val="left" w:pos="938"/>
        </w:tabs>
        <w:spacing w:before="125" w:after="0" w:line="360" w:lineRule="auto"/>
        <w:ind w:left="938" w:right="502" w:hanging="360"/>
        <w:jc w:val="left"/>
        <w:rPr>
          <w:sz w:val="22"/>
        </w:rPr>
      </w:pPr>
      <w:r>
        <w:rPr>
          <w:sz w:val="22"/>
        </w:rPr>
        <w:t>Good</w:t>
      </w:r>
      <w:r>
        <w:rPr>
          <w:spacing w:val="-6"/>
          <w:sz w:val="22"/>
        </w:rPr>
        <w:t xml:space="preserve"> </w:t>
      </w:r>
      <w:r>
        <w:rPr>
          <w:sz w:val="22"/>
        </w:rPr>
        <w:t>exposure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z w:val="22"/>
        </w:rPr>
        <w:t>agile</w:t>
      </w:r>
      <w:r>
        <w:rPr>
          <w:spacing w:val="-5"/>
          <w:sz w:val="22"/>
        </w:rPr>
        <w:t xml:space="preserve"> </w:t>
      </w:r>
      <w:r>
        <w:rPr>
          <w:sz w:val="22"/>
        </w:rPr>
        <w:t>methodology</w:t>
      </w:r>
      <w:r>
        <w:rPr>
          <w:spacing w:val="-5"/>
          <w:sz w:val="22"/>
        </w:rPr>
        <w:t xml:space="preserve"> </w:t>
      </w:r>
      <w:r>
        <w:rPr>
          <w:sz w:val="22"/>
        </w:rPr>
        <w:t>attending</w:t>
      </w:r>
      <w:r>
        <w:rPr>
          <w:spacing w:val="-5"/>
          <w:sz w:val="22"/>
        </w:rPr>
        <w:t xml:space="preserve"> </w:t>
      </w:r>
      <w:r>
        <w:rPr>
          <w:sz w:val="22"/>
        </w:rPr>
        <w:t>sprint</w:t>
      </w:r>
      <w:r>
        <w:rPr>
          <w:spacing w:val="-5"/>
          <w:sz w:val="22"/>
        </w:rPr>
        <w:t xml:space="preserve"> </w:t>
      </w:r>
      <w:r>
        <w:rPr>
          <w:sz w:val="22"/>
        </w:rPr>
        <w:t>planning,</w:t>
      </w:r>
      <w:r>
        <w:rPr>
          <w:spacing w:val="-5"/>
          <w:sz w:val="22"/>
        </w:rPr>
        <w:t xml:space="preserve"> </w:t>
      </w:r>
      <w:r>
        <w:rPr>
          <w:sz w:val="22"/>
        </w:rPr>
        <w:t>grooming</w:t>
      </w:r>
      <w:r>
        <w:rPr>
          <w:spacing w:val="-5"/>
          <w:sz w:val="22"/>
        </w:rPr>
        <w:t xml:space="preserve"> </w:t>
      </w:r>
      <w:r>
        <w:rPr>
          <w:sz w:val="22"/>
        </w:rPr>
        <w:t>sessions,</w:t>
      </w:r>
      <w:r>
        <w:rPr>
          <w:spacing w:val="-5"/>
          <w:sz w:val="22"/>
        </w:rPr>
        <w:t xml:space="preserve"> </w:t>
      </w:r>
      <w:r>
        <w:rPr>
          <w:sz w:val="22"/>
        </w:rPr>
        <w:t>sprint</w:t>
      </w:r>
      <w:r>
        <w:rPr>
          <w:spacing w:val="-4"/>
          <w:sz w:val="22"/>
        </w:rPr>
        <w:t xml:space="preserve"> </w:t>
      </w:r>
      <w:r>
        <w:rPr>
          <w:sz w:val="22"/>
        </w:rPr>
        <w:t>retrospective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sz w:val="22"/>
        </w:rPr>
        <w:t>daily</w:t>
      </w:r>
      <w:r>
        <w:rPr>
          <w:spacing w:val="-1"/>
          <w:sz w:val="22"/>
        </w:rPr>
        <w:t xml:space="preserve"> </w:t>
      </w:r>
      <w:r>
        <w:rPr>
          <w:sz w:val="22"/>
        </w:rPr>
        <w:t>standup</w:t>
      </w:r>
      <w:r>
        <w:rPr>
          <w:spacing w:val="-1"/>
          <w:sz w:val="22"/>
        </w:rPr>
        <w:t xml:space="preserve"> </w:t>
      </w:r>
      <w:r>
        <w:rPr>
          <w:sz w:val="22"/>
        </w:rPr>
        <w:t>meetings.</w:t>
      </w:r>
    </w:p>
    <w:p>
      <w:pPr>
        <w:pStyle w:val="7"/>
        <w:numPr>
          <w:ilvl w:val="0"/>
          <w:numId w:val="1"/>
        </w:numPr>
        <w:tabs>
          <w:tab w:val="left" w:pos="938"/>
        </w:tabs>
        <w:spacing w:before="0" w:after="0" w:line="360" w:lineRule="auto"/>
        <w:ind w:left="938" w:right="755" w:hanging="360"/>
        <w:jc w:val="left"/>
        <w:rPr>
          <w:sz w:val="22"/>
        </w:rPr>
      </w:pPr>
      <w:r>
        <w:rPr>
          <w:sz w:val="22"/>
        </w:rPr>
        <w:t>Excellent</w:t>
      </w:r>
      <w:r>
        <w:rPr>
          <w:spacing w:val="-5"/>
          <w:sz w:val="22"/>
        </w:rPr>
        <w:t xml:space="preserve"> </w:t>
      </w:r>
      <w:r>
        <w:rPr>
          <w:sz w:val="22"/>
        </w:rPr>
        <w:t>team</w:t>
      </w:r>
      <w:r>
        <w:rPr>
          <w:spacing w:val="-6"/>
          <w:sz w:val="22"/>
        </w:rPr>
        <w:t xml:space="preserve"> </w:t>
      </w:r>
      <w:r>
        <w:rPr>
          <w:sz w:val="22"/>
        </w:rPr>
        <w:t>player</w:t>
      </w:r>
      <w:r>
        <w:rPr>
          <w:spacing w:val="-5"/>
          <w:sz w:val="22"/>
        </w:rPr>
        <w:t xml:space="preserve"> </w:t>
      </w:r>
      <w:r>
        <w:rPr>
          <w:sz w:val="22"/>
        </w:rPr>
        <w:t>with</w:t>
      </w:r>
      <w:r>
        <w:rPr>
          <w:spacing w:val="-5"/>
          <w:sz w:val="22"/>
        </w:rPr>
        <w:t xml:space="preserve"> </w:t>
      </w:r>
      <w:r>
        <w:rPr>
          <w:sz w:val="22"/>
        </w:rPr>
        <w:t>good</w:t>
      </w:r>
      <w:r>
        <w:rPr>
          <w:spacing w:val="-5"/>
          <w:sz w:val="22"/>
        </w:rPr>
        <w:t xml:space="preserve"> </w:t>
      </w:r>
      <w:r>
        <w:rPr>
          <w:sz w:val="22"/>
        </w:rPr>
        <w:t>analytical,</w:t>
      </w:r>
      <w:r>
        <w:rPr>
          <w:spacing w:val="-6"/>
          <w:sz w:val="22"/>
        </w:rPr>
        <w:t xml:space="preserve"> </w:t>
      </w:r>
      <w:r>
        <w:rPr>
          <w:sz w:val="22"/>
        </w:rPr>
        <w:t>strategic</w:t>
      </w:r>
      <w:r>
        <w:rPr>
          <w:spacing w:val="-5"/>
          <w:sz w:val="22"/>
        </w:rPr>
        <w:t xml:space="preserve"> </w:t>
      </w:r>
      <w:r>
        <w:rPr>
          <w:sz w:val="22"/>
        </w:rPr>
        <w:t>planning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interpersonal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communication</w:t>
      </w:r>
      <w:r>
        <w:rPr>
          <w:spacing w:val="1"/>
          <w:sz w:val="22"/>
        </w:rPr>
        <w:t xml:space="preserve"> </w:t>
      </w:r>
      <w:r>
        <w:rPr>
          <w:sz w:val="22"/>
        </w:rPr>
        <w:t>skills.</w:t>
      </w:r>
      <w:r>
        <w:rPr>
          <w:spacing w:val="-2"/>
          <w:sz w:val="22"/>
        </w:rPr>
        <w:t xml:space="preserve"> </w:t>
      </w:r>
      <w:r>
        <w:rPr>
          <w:sz w:val="22"/>
        </w:rPr>
        <w:t>Highly</w:t>
      </w:r>
      <w:r>
        <w:rPr>
          <w:spacing w:val="-1"/>
          <w:sz w:val="22"/>
        </w:rPr>
        <w:t xml:space="preserve"> </w:t>
      </w:r>
      <w:r>
        <w:rPr>
          <w:sz w:val="22"/>
        </w:rPr>
        <w:t>motivated, enthusiastic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1"/>
          <w:sz w:val="22"/>
        </w:rPr>
        <w:t xml:space="preserve"> </w:t>
      </w:r>
      <w:r>
        <w:rPr>
          <w:sz w:val="22"/>
        </w:rPr>
        <w:t>self-starter.</w:t>
      </w:r>
    </w:p>
    <w:p>
      <w:pPr>
        <w:pStyle w:val="7"/>
        <w:numPr>
          <w:ilvl w:val="0"/>
          <w:numId w:val="1"/>
        </w:numPr>
        <w:tabs>
          <w:tab w:val="left" w:pos="938"/>
        </w:tabs>
        <w:spacing w:before="0" w:after="0" w:line="240" w:lineRule="auto"/>
        <w:ind w:left="938" w:right="0" w:hanging="360"/>
        <w:jc w:val="left"/>
        <w:rPr>
          <w:sz w:val="22"/>
        </w:rPr>
      </w:pPr>
      <w:r>
        <w:rPr>
          <w:sz w:val="22"/>
        </w:rPr>
        <w:t>Proven</w:t>
      </w:r>
      <w:r>
        <w:rPr>
          <w:spacing w:val="-5"/>
          <w:sz w:val="22"/>
        </w:rPr>
        <w:t xml:space="preserve"> </w:t>
      </w:r>
      <w:r>
        <w:rPr>
          <w:sz w:val="22"/>
        </w:rPr>
        <w:t>background</w:t>
      </w:r>
      <w:r>
        <w:rPr>
          <w:spacing w:val="-4"/>
          <w:sz w:val="22"/>
        </w:rPr>
        <w:t xml:space="preserve"> </w:t>
      </w:r>
      <w:r>
        <w:rPr>
          <w:sz w:val="22"/>
        </w:rPr>
        <w:t>for</w:t>
      </w:r>
      <w:r>
        <w:rPr>
          <w:spacing w:val="-4"/>
          <w:sz w:val="22"/>
        </w:rPr>
        <w:t xml:space="preserve"> </w:t>
      </w:r>
      <w:r>
        <w:rPr>
          <w:sz w:val="22"/>
        </w:rPr>
        <w:t>working</w:t>
      </w:r>
      <w:r>
        <w:rPr>
          <w:spacing w:val="-5"/>
          <w:sz w:val="22"/>
        </w:rPr>
        <w:t xml:space="preserve"> </w:t>
      </w:r>
      <w:r>
        <w:rPr>
          <w:sz w:val="22"/>
        </w:rPr>
        <w:t>in</w:t>
      </w:r>
      <w:r>
        <w:rPr>
          <w:spacing w:val="-6"/>
          <w:sz w:val="22"/>
        </w:rPr>
        <w:t xml:space="preserve"> </w:t>
      </w:r>
      <w:r>
        <w:rPr>
          <w:sz w:val="22"/>
        </w:rPr>
        <w:t>stressful,</w:t>
      </w:r>
      <w:r>
        <w:rPr>
          <w:spacing w:val="-4"/>
          <w:sz w:val="22"/>
        </w:rPr>
        <w:t xml:space="preserve"> </w:t>
      </w:r>
      <w:r>
        <w:rPr>
          <w:sz w:val="22"/>
        </w:rPr>
        <w:t>deadline-oriented</w:t>
      </w:r>
      <w:r>
        <w:rPr>
          <w:spacing w:val="-5"/>
          <w:sz w:val="22"/>
        </w:rPr>
        <w:t xml:space="preserve"> </w:t>
      </w:r>
      <w:r>
        <w:rPr>
          <w:sz w:val="22"/>
        </w:rPr>
        <w:t>environments.</w:t>
      </w:r>
    </w:p>
    <w:p>
      <w:pPr>
        <w:pStyle w:val="7"/>
        <w:numPr>
          <w:ilvl w:val="0"/>
          <w:numId w:val="1"/>
        </w:numPr>
        <w:tabs>
          <w:tab w:val="left" w:pos="938"/>
        </w:tabs>
        <w:spacing w:before="125" w:after="0" w:line="240" w:lineRule="auto"/>
        <w:ind w:left="938" w:right="0" w:hanging="360"/>
        <w:jc w:val="left"/>
        <w:rPr>
          <w:sz w:val="22"/>
        </w:rPr>
      </w:pPr>
      <w:r>
        <w:rPr>
          <w:sz w:val="22"/>
        </w:rPr>
        <w:t>Good</w:t>
      </w:r>
      <w:r>
        <w:rPr>
          <w:spacing w:val="-3"/>
          <w:sz w:val="22"/>
        </w:rPr>
        <w:t xml:space="preserve"> </w:t>
      </w:r>
      <w:r>
        <w:rPr>
          <w:sz w:val="22"/>
        </w:rPr>
        <w:t>Experineces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2"/>
          <w:sz w:val="22"/>
        </w:rPr>
        <w:t xml:space="preserve"> </w:t>
      </w:r>
      <w:r>
        <w:rPr>
          <w:sz w:val="22"/>
        </w:rPr>
        <w:t>restfull</w:t>
      </w:r>
      <w:r>
        <w:rPr>
          <w:spacing w:val="-3"/>
          <w:sz w:val="22"/>
        </w:rPr>
        <w:t xml:space="preserve"> </w:t>
      </w:r>
      <w:r>
        <w:rPr>
          <w:sz w:val="22"/>
        </w:rPr>
        <w:t>webservices,</w:t>
      </w:r>
      <w:r>
        <w:rPr>
          <w:spacing w:val="-2"/>
          <w:sz w:val="22"/>
        </w:rPr>
        <w:t xml:space="preserve"> </w:t>
      </w:r>
      <w:r>
        <w:rPr>
          <w:sz w:val="22"/>
        </w:rPr>
        <w:t>springboot</w:t>
      </w:r>
      <w:r>
        <w:rPr>
          <w:spacing w:val="-3"/>
          <w:sz w:val="22"/>
        </w:rPr>
        <w:t xml:space="preserve"> </w:t>
      </w:r>
      <w:r>
        <w:rPr>
          <w:sz w:val="22"/>
        </w:rPr>
        <w:t>along</w:t>
      </w:r>
      <w:r>
        <w:rPr>
          <w:spacing w:val="-2"/>
          <w:sz w:val="22"/>
        </w:rPr>
        <w:t xml:space="preserve"> </w:t>
      </w:r>
      <w:r>
        <w:rPr>
          <w:sz w:val="22"/>
        </w:rPr>
        <w:t>with</w:t>
      </w:r>
      <w:r>
        <w:rPr>
          <w:spacing w:val="-3"/>
          <w:sz w:val="22"/>
        </w:rPr>
        <w:t xml:space="preserve"> </w:t>
      </w:r>
      <w:r>
        <w:rPr>
          <w:sz w:val="22"/>
        </w:rPr>
        <w:t>java</w:t>
      </w:r>
      <w:r>
        <w:rPr>
          <w:spacing w:val="-3"/>
          <w:sz w:val="22"/>
        </w:rPr>
        <w:t xml:space="preserve"> </w:t>
      </w:r>
      <w:r>
        <w:rPr>
          <w:sz w:val="22"/>
        </w:rPr>
        <w:t>8.</w:t>
      </w: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20"/>
        </w:rPr>
      </w:pPr>
      <w:r>
        <w:pict>
          <v:group id="_x0000_s1041" o:spid="_x0000_s1041" o:spt="203" style="position:absolute;left:0pt;margin-left:27.5pt;margin-top:13.65pt;height:20.35pt;width:543.1pt;mso-position-horizontal-relative:page;mso-wrap-distance-bottom:0pt;mso-wrap-distance-top:0pt;z-index:-251653120;mso-width-relative:page;mso-height-relative:page;" coordorigin="551,274" coordsize="10862,407">
            <o:lock v:ext="edit"/>
            <v:shape id="_x0000_s1042" o:spid="_x0000_s1042" style="position:absolute;left:580;top:318;height:318;width:10787;" fillcolor="#C0C0C0" filled="t" stroked="f" coordorigin="581,318" coordsize="10787,318" path="m11367,318l581,318,581,334,581,620,581,636,11367,636,11367,620,11367,334,11367,318xe">
              <v:path arrowok="t"/>
              <v:fill on="t" focussize="0,0"/>
              <v:stroke on="f"/>
              <v:imagedata o:title=""/>
              <o:lock v:ext="edit"/>
            </v:shape>
            <v:shape id="_x0000_s1043" o:spid="_x0000_s1043" style="position:absolute;left:550;top:273;height:60;width:10832;" fillcolor="#EFEFEF" filled="t" stroked="f" coordorigin="551,274" coordsize="10832,60" path="m11383,274l581,274,551,274,551,304,551,334,581,334,581,304,11383,304,11383,274xe">
              <v:path arrowok="t"/>
              <v:fill on="t" focussize="0,0"/>
              <v:stroke on="f"/>
              <v:imagedata o:title=""/>
              <o:lock v:ext="edit"/>
            </v:shape>
            <v:rect id="_x0000_s1044" o:spid="_x0000_s1044" o:spt="1" style="position:absolute;left:11382;top:273;height:60;width:30;" fillcolor="#9F9F9F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5" o:spid="_x0000_s1045" o:spt="1" style="position:absolute;left:11382;top:273;height:30;width:30;" fillcolor="#EFEFE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6" o:spid="_x0000_s1046" style="position:absolute;left:566;top:303;height:15;width:10817;" fillcolor="#9F9F9F" filled="t" stroked="f" coordorigin="566,304" coordsize="10817,15" path="m11383,304l581,304,566,304,566,318,581,318,11383,318,11383,304xe">
              <v:path arrowok="t"/>
              <v:fill on="t" focussize="0,0"/>
              <v:stroke on="f"/>
              <v:imagedata o:title=""/>
              <o:lock v:ext="edit"/>
            </v:shape>
            <v:rect id="_x0000_s1047" o:spid="_x0000_s1047" o:spt="1" style="position:absolute;left:11382;top:303;height:15;width:15;" fillcolor="#EFEFE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8" o:spid="_x0000_s1048" style="position:absolute;left:566;top:303;height:347;width:10831;" fillcolor="#9F9F9F" filled="t" stroked="f" coordorigin="566,304" coordsize="10831,347" path="m581,636l566,636,566,650,581,650,581,636xm11397,304l11383,304,11383,318,11397,318,11397,304xe">
              <v:path arrowok="t"/>
              <v:fill on="t" focussize="0,0"/>
              <v:stroke on="f"/>
              <v:imagedata o:title=""/>
              <o:lock v:ext="edit"/>
            </v:shape>
            <v:shape id="_x0000_s1049" o:spid="_x0000_s1049" style="position:absolute;left:566;top:636;height:15;width:10831;" fillcolor="#EFEFEF" filled="t" stroked="f" coordorigin="566,636" coordsize="10831,15" path="m11397,636l11383,636,581,636,566,636,566,650,581,650,11383,650,11397,650,11397,636xe">
              <v:path arrowok="t"/>
              <v:fill on="t" focussize="0,0"/>
              <v:stroke on="f"/>
              <v:imagedata o:title=""/>
              <o:lock v:ext="edit"/>
            </v:shape>
            <v:shape id="_x0000_s1050" o:spid="_x0000_s1050" style="position:absolute;left:566;top:318;height:318;width:10831;" fillcolor="#C0C0C0" filled="t" stroked="f" coordorigin="566,318" coordsize="10831,318" path="m11397,620l566,620,566,636,11397,636,11397,620xm11397,318l566,318,566,334,11397,334,11397,318xe">
              <v:path arrowok="t"/>
              <v:fill on="t" focussize="0,0"/>
              <v:stroke on="f"/>
              <v:imagedata o:title=""/>
              <o:lock v:ext="edit"/>
            </v:shape>
            <v:rect id="_x0000_s1051" o:spid="_x0000_s1051" o:spt="1" style="position:absolute;left:566;top:318;height:318;width:15;" fillcolor="#9F9F9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52" o:spid="_x0000_s1052" style="position:absolute;left:550;top:318;height:363;width:10847;" fillcolor="#EFEFEF" filled="t" stroked="f" coordorigin="551,318" coordsize="10847,363" path="m581,334l551,334,551,650,551,680,581,680,581,650,581,334xm11397,318l11383,318,11383,636,11397,636,11397,318xe">
              <v:path arrowok="t"/>
              <v:fill on="t" focussize="0,0"/>
              <v:stroke on="f"/>
              <v:imagedata o:title=""/>
              <o:lock v:ext="edit"/>
            </v:shape>
            <v:shape id="_x0000_s1053" o:spid="_x0000_s1053" style="position:absolute;left:550;top:333;height:347;width:10862;" fillcolor="#9F9F9F" filled="t" stroked="f" coordorigin="551,334" coordsize="10862,347" path="m11413,334l11383,334,11383,650,581,650,551,650,551,680,581,680,11383,680,11413,680,11413,650,11413,334xe">
              <v:path arrowok="t"/>
              <v:fill on="t" focussize="0,0"/>
              <v:stroke on="f"/>
              <v:imagedata o:title=""/>
              <o:lock v:ext="edit"/>
            </v:shape>
            <v:shape id="_x0000_s1054" o:spid="_x0000_s1054" o:spt="202" type="#_x0000_t202" style="position:absolute;left:580;top:333;height:287;width:1080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/>
                      <w:ind w:left="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6F2F9F"/>
                        <w:sz w:val="22"/>
                      </w:rPr>
                      <w:t>Professional</w:t>
                    </w:r>
                    <w:r>
                      <w:rPr>
                        <w:b/>
                        <w:color w:val="6F2F9F"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6F2F9F"/>
                        <w:sz w:val="22"/>
                      </w:rPr>
                      <w:t>Experience: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5"/>
        <w:spacing w:before="8"/>
        <w:rPr>
          <w:sz w:val="21"/>
        </w:rPr>
      </w:pPr>
    </w:p>
    <w:p>
      <w:pPr>
        <w:pStyle w:val="7"/>
        <w:numPr>
          <w:ilvl w:val="0"/>
          <w:numId w:val="1"/>
        </w:numPr>
        <w:tabs>
          <w:tab w:val="left" w:pos="990"/>
          <w:tab w:val="left" w:pos="991"/>
        </w:tabs>
        <w:spacing w:before="100" w:after="0" w:line="360" w:lineRule="auto"/>
        <w:ind w:left="938" w:right="228" w:hanging="360"/>
        <w:jc w:val="left"/>
        <w:rPr>
          <w:sz w:val="22"/>
        </w:rPr>
      </w:pPr>
      <w:r>
        <w:tab/>
      </w:r>
      <w:r>
        <w:rPr>
          <w:sz w:val="22"/>
        </w:rPr>
        <w:t>Currently</w:t>
      </w:r>
      <w:r>
        <w:rPr>
          <w:spacing w:val="3"/>
          <w:sz w:val="22"/>
        </w:rPr>
        <w:t xml:space="preserve"> </w:t>
      </w:r>
      <w:r>
        <w:rPr>
          <w:sz w:val="22"/>
        </w:rPr>
        <w:t>working</w:t>
      </w:r>
      <w:r>
        <w:rPr>
          <w:spacing w:val="4"/>
          <w:sz w:val="22"/>
        </w:rPr>
        <w:t xml:space="preserve"> </w:t>
      </w:r>
      <w:r>
        <w:rPr>
          <w:sz w:val="22"/>
        </w:rPr>
        <w:t>as</w:t>
      </w:r>
      <w:r>
        <w:rPr>
          <w:spacing w:val="4"/>
          <w:sz w:val="22"/>
        </w:rPr>
        <w:t xml:space="preserve"> </w:t>
      </w:r>
      <w:r>
        <w:rPr>
          <w:sz w:val="22"/>
        </w:rPr>
        <w:t>a</w:t>
      </w:r>
      <w:r>
        <w:rPr>
          <w:spacing w:val="3"/>
          <w:sz w:val="22"/>
        </w:rPr>
        <w:t xml:space="preserve"> </w:t>
      </w:r>
      <w:r>
        <w:rPr>
          <w:sz w:val="22"/>
        </w:rPr>
        <w:t>S</w:t>
      </w:r>
      <w:r>
        <w:rPr>
          <w:b/>
          <w:sz w:val="22"/>
        </w:rPr>
        <w:t>enior</w:t>
      </w:r>
      <w:r>
        <w:rPr>
          <w:b/>
          <w:spacing w:val="4"/>
          <w:sz w:val="22"/>
        </w:rPr>
        <w:t xml:space="preserve"> </w:t>
      </w:r>
      <w:r>
        <w:rPr>
          <w:b/>
          <w:sz w:val="22"/>
        </w:rPr>
        <w:t>Software</w:t>
      </w:r>
      <w:r>
        <w:rPr>
          <w:b/>
          <w:spacing w:val="3"/>
          <w:sz w:val="22"/>
        </w:rPr>
        <w:t xml:space="preserve"> </w:t>
      </w:r>
      <w:r>
        <w:rPr>
          <w:b/>
          <w:sz w:val="22"/>
        </w:rPr>
        <w:t>Engineer</w:t>
      </w:r>
      <w:r>
        <w:rPr>
          <w:b/>
          <w:spacing w:val="4"/>
          <w:sz w:val="22"/>
        </w:rPr>
        <w:t xml:space="preserve"> </w:t>
      </w:r>
      <w:r>
        <w:rPr>
          <w:b/>
          <w:sz w:val="22"/>
        </w:rPr>
        <w:t>for</w:t>
      </w:r>
      <w:r>
        <w:rPr>
          <w:b/>
          <w:spacing w:val="8"/>
          <w:sz w:val="22"/>
        </w:rPr>
        <w:t xml:space="preserve"> </w:t>
      </w:r>
      <w:r>
        <w:rPr>
          <w:b/>
          <w:sz w:val="22"/>
        </w:rPr>
        <w:t>Innominds</w:t>
      </w:r>
      <w:r>
        <w:rPr>
          <w:b/>
          <w:spacing w:val="5"/>
          <w:sz w:val="22"/>
        </w:rPr>
        <w:t xml:space="preserve"> </w:t>
      </w:r>
      <w:r>
        <w:rPr>
          <w:b/>
          <w:sz w:val="22"/>
        </w:rPr>
        <w:t>software</w:t>
      </w:r>
      <w:r>
        <w:rPr>
          <w:b/>
          <w:spacing w:val="4"/>
          <w:sz w:val="22"/>
        </w:rPr>
        <w:t xml:space="preserve"> </w:t>
      </w:r>
      <w:r>
        <w:rPr>
          <w:b/>
          <w:sz w:val="22"/>
        </w:rPr>
        <w:t>pvt</w:t>
      </w:r>
      <w:r>
        <w:rPr>
          <w:b/>
          <w:spacing w:val="4"/>
          <w:sz w:val="22"/>
        </w:rPr>
        <w:t xml:space="preserve"> </w:t>
      </w:r>
      <w:r>
        <w:rPr>
          <w:b/>
          <w:sz w:val="22"/>
        </w:rPr>
        <w:t>ltd</w:t>
      </w:r>
      <w:r>
        <w:rPr>
          <w:b/>
          <w:spacing w:val="5"/>
          <w:sz w:val="22"/>
        </w:rPr>
        <w:t xml:space="preserve"> </w:t>
      </w:r>
      <w:r>
        <w:rPr>
          <w:sz w:val="22"/>
        </w:rPr>
        <w:t>in</w:t>
      </w:r>
      <w:r>
        <w:rPr>
          <w:spacing w:val="4"/>
          <w:sz w:val="22"/>
        </w:rPr>
        <w:t xml:space="preserve"> </w:t>
      </w:r>
      <w:r>
        <w:rPr>
          <w:sz w:val="22"/>
        </w:rPr>
        <w:t>Hyderabad</w:t>
      </w:r>
      <w:r>
        <w:rPr>
          <w:spacing w:val="-51"/>
          <w:sz w:val="22"/>
        </w:rPr>
        <w:t xml:space="preserve"> </w:t>
      </w:r>
      <w:r>
        <w:rPr>
          <w:sz w:val="22"/>
        </w:rPr>
        <w:t>from</w:t>
      </w:r>
      <w:r>
        <w:rPr>
          <w:spacing w:val="-2"/>
          <w:sz w:val="22"/>
        </w:rPr>
        <w:t xml:space="preserve"> </w:t>
      </w:r>
      <w:r>
        <w:rPr>
          <w:sz w:val="22"/>
        </w:rPr>
        <w:t>November 2019</w:t>
      </w:r>
      <w:r>
        <w:rPr>
          <w:spacing w:val="-1"/>
          <w:sz w:val="22"/>
        </w:rPr>
        <w:t xml:space="preserve"> </w:t>
      </w:r>
      <w:r>
        <w:rPr>
          <w:sz w:val="22"/>
        </w:rPr>
        <w:t>to</w:t>
      </w:r>
      <w:r>
        <w:rPr>
          <w:spacing w:val="-1"/>
          <w:sz w:val="22"/>
        </w:rPr>
        <w:t xml:space="preserve"> </w:t>
      </w:r>
      <w:r>
        <w:rPr>
          <w:sz w:val="22"/>
        </w:rPr>
        <w:t>till</w:t>
      </w:r>
      <w:r>
        <w:rPr>
          <w:spacing w:val="-1"/>
          <w:sz w:val="22"/>
        </w:rPr>
        <w:t xml:space="preserve"> </w:t>
      </w:r>
      <w:r>
        <w:rPr>
          <w:sz w:val="22"/>
        </w:rPr>
        <w:t>date.</w:t>
      </w:r>
    </w:p>
    <w:p>
      <w:pPr>
        <w:pStyle w:val="7"/>
        <w:numPr>
          <w:ilvl w:val="0"/>
          <w:numId w:val="1"/>
        </w:numPr>
        <w:tabs>
          <w:tab w:val="left" w:pos="938"/>
        </w:tabs>
        <w:spacing w:before="0" w:after="0" w:line="240" w:lineRule="auto"/>
        <w:ind w:left="938" w:right="0" w:hanging="360"/>
        <w:jc w:val="left"/>
        <w:rPr>
          <w:sz w:val="22"/>
        </w:rPr>
      </w:pPr>
      <w:r>
        <w:rPr>
          <w:sz w:val="22"/>
        </w:rPr>
        <w:t>Worked</w:t>
      </w:r>
      <w:r>
        <w:rPr>
          <w:spacing w:val="3"/>
          <w:sz w:val="22"/>
        </w:rPr>
        <w:t xml:space="preserve"> </w:t>
      </w:r>
      <w:r>
        <w:rPr>
          <w:sz w:val="22"/>
        </w:rPr>
        <w:t>as</w:t>
      </w:r>
      <w:r>
        <w:rPr>
          <w:spacing w:val="3"/>
          <w:sz w:val="22"/>
        </w:rPr>
        <w:t xml:space="preserve"> </w:t>
      </w:r>
      <w:r>
        <w:rPr>
          <w:sz w:val="22"/>
        </w:rPr>
        <w:t>a</w:t>
      </w:r>
      <w:r>
        <w:rPr>
          <w:spacing w:val="5"/>
          <w:sz w:val="22"/>
        </w:rPr>
        <w:t xml:space="preserve"> </w:t>
      </w:r>
      <w:r>
        <w:rPr>
          <w:b/>
          <w:sz w:val="22"/>
        </w:rPr>
        <w:t>Technology</w:t>
      </w:r>
      <w:r>
        <w:rPr>
          <w:b/>
          <w:spacing w:val="12"/>
          <w:sz w:val="22"/>
        </w:rPr>
        <w:t xml:space="preserve"> </w:t>
      </w:r>
      <w:r>
        <w:rPr>
          <w:b/>
          <w:sz w:val="22"/>
        </w:rPr>
        <w:t>Analyst</w:t>
      </w:r>
      <w:r>
        <w:rPr>
          <w:b/>
          <w:spacing w:val="12"/>
          <w:sz w:val="22"/>
        </w:rPr>
        <w:t xml:space="preserve"> </w:t>
      </w:r>
      <w:r>
        <w:rPr>
          <w:b/>
          <w:sz w:val="22"/>
        </w:rPr>
        <w:t>for</w:t>
      </w:r>
      <w:r>
        <w:rPr>
          <w:b/>
          <w:spacing w:val="18"/>
          <w:sz w:val="22"/>
        </w:rPr>
        <w:t xml:space="preserve"> </w:t>
      </w:r>
      <w:r>
        <w:rPr>
          <w:b/>
          <w:sz w:val="22"/>
        </w:rPr>
        <w:t>Infosys</w:t>
      </w:r>
      <w:r>
        <w:rPr>
          <w:b/>
          <w:spacing w:val="24"/>
          <w:sz w:val="22"/>
        </w:rPr>
        <w:t xml:space="preserve"> </w:t>
      </w:r>
      <w:r>
        <w:rPr>
          <w:b/>
          <w:sz w:val="22"/>
        </w:rPr>
        <w:t>limited</w:t>
      </w:r>
      <w:r>
        <w:rPr>
          <w:b/>
          <w:spacing w:val="16"/>
          <w:sz w:val="22"/>
        </w:rPr>
        <w:t xml:space="preserve"> </w:t>
      </w:r>
      <w:r>
        <w:rPr>
          <w:sz w:val="22"/>
        </w:rPr>
        <w:t>from</w:t>
      </w:r>
      <w:r>
        <w:rPr>
          <w:spacing w:val="4"/>
          <w:sz w:val="22"/>
        </w:rPr>
        <w:t xml:space="preserve"> </w:t>
      </w:r>
      <w:r>
        <w:rPr>
          <w:rFonts w:hint="default"/>
          <w:spacing w:val="4"/>
          <w:sz w:val="22"/>
          <w:lang w:val="en-US"/>
        </w:rPr>
        <w:t>June</w:t>
      </w:r>
      <w:r>
        <w:rPr>
          <w:rFonts w:hint="default"/>
          <w:sz w:val="22"/>
          <w:lang w:val="en-US"/>
        </w:rPr>
        <w:t xml:space="preserve"> </w:t>
      </w:r>
      <w:r>
        <w:rPr>
          <w:sz w:val="22"/>
        </w:rPr>
        <w:t>2017</w:t>
      </w:r>
      <w:r>
        <w:rPr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3"/>
          <w:sz w:val="22"/>
        </w:rPr>
        <w:t xml:space="preserve"> </w:t>
      </w:r>
      <w:r>
        <w:rPr>
          <w:rFonts w:ascii="Calibri" w:hAnsi="Calibri"/>
          <w:sz w:val="22"/>
        </w:rPr>
        <w:t>Oct</w:t>
      </w:r>
      <w:r>
        <w:rPr>
          <w:rFonts w:ascii="Calibri" w:hAnsi="Calibri"/>
          <w:spacing w:val="3"/>
          <w:sz w:val="22"/>
        </w:rPr>
        <w:t xml:space="preserve"> </w:t>
      </w:r>
      <w:r>
        <w:rPr>
          <w:rFonts w:ascii="Calibri" w:hAnsi="Calibri"/>
          <w:sz w:val="22"/>
        </w:rPr>
        <w:t>2019</w:t>
      </w:r>
      <w:r>
        <w:rPr>
          <w:sz w:val="22"/>
        </w:rPr>
        <w:t>.</w:t>
      </w:r>
    </w:p>
    <w:p>
      <w:pPr>
        <w:pStyle w:val="7"/>
        <w:numPr>
          <w:ilvl w:val="0"/>
          <w:numId w:val="1"/>
        </w:numPr>
        <w:tabs>
          <w:tab w:val="left" w:pos="938"/>
        </w:tabs>
        <w:spacing w:before="0" w:after="0" w:line="240" w:lineRule="auto"/>
        <w:ind w:left="938" w:right="0" w:hanging="360"/>
        <w:jc w:val="left"/>
        <w:rPr>
          <w:sz w:val="22"/>
        </w:rPr>
      </w:pPr>
      <w:bookmarkStart w:id="0" w:name="_GoBack"/>
      <w:bookmarkEnd w:id="0"/>
    </w:p>
    <w:p>
      <w:pPr>
        <w:pStyle w:val="7"/>
        <w:numPr>
          <w:numId w:val="0"/>
        </w:numPr>
        <w:tabs>
          <w:tab w:val="left" w:pos="938"/>
        </w:tabs>
        <w:spacing w:before="0" w:after="0" w:line="240" w:lineRule="auto"/>
        <w:ind w:left="578" w:leftChars="0" w:right="0" w:rightChars="0"/>
        <w:jc w:val="left"/>
        <w:rPr>
          <w:sz w:val="22"/>
        </w:rPr>
      </w:pPr>
    </w:p>
    <w:p>
      <w:pPr>
        <w:pStyle w:val="7"/>
        <w:numPr>
          <w:numId w:val="0"/>
        </w:numPr>
        <w:tabs>
          <w:tab w:val="left" w:pos="938"/>
        </w:tabs>
        <w:spacing w:before="0" w:after="0" w:line="240" w:lineRule="auto"/>
        <w:ind w:right="0" w:rightChars="0"/>
        <w:jc w:val="left"/>
        <w:rPr>
          <w:sz w:val="22"/>
        </w:rPr>
      </w:pPr>
    </w:p>
    <w:p>
      <w:pPr>
        <w:pStyle w:val="7"/>
        <w:widowControl w:val="0"/>
        <w:numPr>
          <w:numId w:val="0"/>
        </w:numPr>
        <w:tabs>
          <w:tab w:val="left" w:pos="938"/>
        </w:tabs>
        <w:autoSpaceDE w:val="0"/>
        <w:autoSpaceDN w:val="0"/>
        <w:spacing w:before="0" w:after="0" w:line="240" w:lineRule="auto"/>
        <w:ind w:right="0" w:rightChars="0"/>
        <w:jc w:val="left"/>
        <w:rPr>
          <w:sz w:val="22"/>
        </w:rPr>
      </w:pP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120" w:right="140" w:bottom="280" w:left="340" w:header="720" w:footer="720" w:gutter="0"/>
          <w:cols w:space="720" w:num="1"/>
        </w:sect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"/>
        <w:gridCol w:w="10832"/>
        <w:gridCol w:w="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16" w:type="dxa"/>
            <w:tcBorders>
              <w:bottom w:val="nil"/>
              <w:right w:val="single" w:color="EFEFEF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32" w:type="dxa"/>
            <w:tcBorders>
              <w:top w:val="single" w:color="EFEFEF" w:sz="24" w:space="0"/>
              <w:left w:val="single" w:color="EFEFEF" w:sz="12" w:space="0"/>
              <w:bottom w:val="single" w:color="9F9F9F" w:sz="18" w:space="0"/>
              <w:right w:val="single" w:color="9F9F9F" w:sz="12" w:space="0"/>
            </w:tcBorders>
            <w:shd w:val="clear" w:color="auto" w:fill="C0C0C0"/>
          </w:tcPr>
          <w:p>
            <w:pPr>
              <w:pStyle w:val="8"/>
              <w:spacing w:before="4"/>
              <w:ind w:left="13"/>
              <w:rPr>
                <w:b/>
                <w:sz w:val="22"/>
              </w:rPr>
            </w:pPr>
            <w:r>
              <w:rPr>
                <w:b/>
                <w:color w:val="6F2F9F"/>
                <w:sz w:val="22"/>
              </w:rPr>
              <w:t>Technical</w:t>
            </w:r>
            <w:r>
              <w:rPr>
                <w:b/>
                <w:color w:val="6F2F9F"/>
                <w:spacing w:val="-2"/>
                <w:sz w:val="22"/>
              </w:rPr>
              <w:t xml:space="preserve"> </w:t>
            </w:r>
            <w:r>
              <w:rPr>
                <w:b/>
                <w:color w:val="6F2F9F"/>
                <w:sz w:val="22"/>
              </w:rPr>
              <w:t>Profile</w:t>
            </w:r>
            <w:r>
              <w:rPr>
                <w:b/>
                <w:color w:val="6F2F9F"/>
                <w:spacing w:val="-2"/>
                <w:sz w:val="22"/>
              </w:rPr>
              <w:t xml:space="preserve"> </w:t>
            </w:r>
            <w:r>
              <w:rPr>
                <w:b/>
                <w:color w:val="6F2F9F"/>
                <w:sz w:val="22"/>
              </w:rPr>
              <w:t>:</w:t>
            </w:r>
          </w:p>
        </w:tc>
        <w:tc>
          <w:tcPr>
            <w:tcW w:w="249" w:type="dxa"/>
            <w:tcBorders>
              <w:left w:val="single" w:color="9F9F9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2" w:hRule="atLeast"/>
        </w:trPr>
        <w:tc>
          <w:tcPr>
            <w:tcW w:w="11197" w:type="dxa"/>
            <w:gridSpan w:val="3"/>
            <w:tcBorders>
              <w:top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4"/>
              <w:rPr>
                <w:sz w:val="22"/>
              </w:rPr>
            </w:pPr>
          </w:p>
          <w:p>
            <w:pPr>
              <w:pStyle w:val="8"/>
              <w:tabs>
                <w:tab w:val="left" w:pos="3708"/>
                <w:tab w:val="left" w:pos="4428"/>
              </w:tabs>
              <w:ind w:left="844"/>
              <w:rPr>
                <w:b/>
                <w:sz w:val="22"/>
              </w:rPr>
            </w:pPr>
            <w:r>
              <w:rPr>
                <w:sz w:val="22"/>
              </w:rPr>
              <w:t>Programming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Languages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Java,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ElsticSearch,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rFonts w:hint="default"/>
                <w:b/>
                <w:spacing w:val="-3"/>
                <w:sz w:val="22"/>
                <w:lang w:val="en-US"/>
              </w:rPr>
              <w:t>L</w:t>
            </w:r>
            <w:r>
              <w:rPr>
                <w:b/>
                <w:sz w:val="22"/>
              </w:rPr>
              <w:t>ogstash,</w:t>
            </w:r>
            <w:r>
              <w:rPr>
                <w:rFonts w:hint="default"/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Kibana,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Filebeats,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ElasticApm</w:t>
            </w:r>
          </w:p>
          <w:p>
            <w:pPr>
              <w:pStyle w:val="8"/>
              <w:spacing w:before="5"/>
              <w:rPr>
                <w:sz w:val="24"/>
              </w:rPr>
            </w:pPr>
          </w:p>
          <w:p>
            <w:pPr>
              <w:pStyle w:val="8"/>
              <w:tabs>
                <w:tab w:val="left" w:pos="3708"/>
                <w:tab w:val="left" w:pos="4373"/>
                <w:tab w:val="left" w:pos="4428"/>
              </w:tabs>
              <w:spacing w:line="506" w:lineRule="auto"/>
              <w:ind w:left="844" w:right="1140"/>
              <w:rPr>
                <w:b/>
                <w:sz w:val="22"/>
              </w:rPr>
            </w:pPr>
            <w:r>
              <w:rPr>
                <w:sz w:val="22"/>
              </w:rPr>
              <w:t>Frame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Works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Spring,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SpringRest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,</w:t>
            </w:r>
            <w:r>
              <w:rPr>
                <w:rFonts w:hint="default"/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Springboot,</w:t>
            </w:r>
            <w:r>
              <w:rPr>
                <w:rFonts w:hint="default"/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Microservices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ORM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Tools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Spring data jpa, Hibernate with JPA Annotations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Web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Technologies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HTML</w:t>
            </w:r>
          </w:p>
          <w:p>
            <w:pPr>
              <w:pStyle w:val="8"/>
              <w:tabs>
                <w:tab w:val="left" w:pos="3746"/>
                <w:tab w:val="left" w:pos="4442"/>
              </w:tabs>
              <w:spacing w:line="250" w:lineRule="exact"/>
              <w:ind w:left="844"/>
              <w:rPr>
                <w:b/>
                <w:sz w:val="22"/>
              </w:rPr>
            </w:pPr>
            <w:r>
              <w:rPr>
                <w:sz w:val="22"/>
              </w:rPr>
              <w:t>Databases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My</w:t>
            </w:r>
            <w:r>
              <w:rPr>
                <w:rFonts w:hint="default"/>
                <w:b/>
                <w:sz w:val="22"/>
                <w:lang w:val="en-US"/>
              </w:rPr>
              <w:t>sql</w:t>
            </w:r>
            <w:r>
              <w:rPr>
                <w:b/>
                <w:sz w:val="22"/>
              </w:rPr>
              <w:t>,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Postgres</w:t>
            </w:r>
          </w:p>
          <w:p>
            <w:pPr>
              <w:pStyle w:val="8"/>
              <w:spacing w:before="5"/>
              <w:rPr>
                <w:sz w:val="24"/>
              </w:rPr>
            </w:pPr>
          </w:p>
          <w:p>
            <w:pPr>
              <w:pStyle w:val="8"/>
              <w:tabs>
                <w:tab w:val="left" w:pos="3783"/>
                <w:tab w:val="left" w:pos="4428"/>
              </w:tabs>
              <w:ind w:left="844"/>
              <w:rPr>
                <w:rFonts w:hint="default"/>
                <w:b/>
                <w:sz w:val="22"/>
                <w:lang w:val="en-US"/>
              </w:rPr>
            </w:pPr>
            <w:r>
              <w:rPr>
                <w:sz w:val="22"/>
              </w:rPr>
              <w:t>Tools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Putty,</w:t>
            </w:r>
            <w:r>
              <w:rPr>
                <w:rFonts w:hint="default"/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Win</w:t>
            </w:r>
            <w:r>
              <w:rPr>
                <w:rFonts w:hint="default"/>
                <w:b/>
                <w:sz w:val="22"/>
                <w:lang w:val="en-US"/>
              </w:rPr>
              <w:t>s</w:t>
            </w:r>
            <w:r>
              <w:rPr>
                <w:b/>
                <w:sz w:val="22"/>
              </w:rPr>
              <w:t>cp,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Maven</w:t>
            </w:r>
            <w:r>
              <w:rPr>
                <w:sz w:val="22"/>
              </w:rPr>
              <w:t>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rFonts w:hint="default"/>
                <w:b/>
                <w:sz w:val="22"/>
                <w:lang w:val="en-US"/>
              </w:rPr>
              <w:t>do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Jira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,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postman,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rFonts w:hint="default"/>
                <w:b/>
                <w:sz w:val="22"/>
                <w:lang w:val="en-US"/>
              </w:rPr>
              <w:t>do git</w:t>
            </w:r>
          </w:p>
          <w:p>
            <w:pPr>
              <w:pStyle w:val="8"/>
              <w:spacing w:before="4"/>
              <w:rPr>
                <w:sz w:val="24"/>
              </w:rPr>
            </w:pPr>
          </w:p>
          <w:p>
            <w:pPr>
              <w:pStyle w:val="8"/>
              <w:tabs>
                <w:tab w:val="left" w:pos="3775"/>
                <w:tab w:val="left" w:pos="4414"/>
              </w:tabs>
              <w:ind w:left="844"/>
              <w:rPr>
                <w:b/>
                <w:sz w:val="22"/>
              </w:rPr>
            </w:pPr>
            <w:r>
              <w:rPr>
                <w:sz w:val="22"/>
              </w:rPr>
              <w:t>IDEs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Eclipse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,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Springtool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suite</w:t>
            </w:r>
          </w:p>
          <w:p>
            <w:pPr>
              <w:pStyle w:val="8"/>
              <w:spacing w:before="6"/>
              <w:rPr>
                <w:sz w:val="24"/>
              </w:rPr>
            </w:pPr>
          </w:p>
          <w:p>
            <w:pPr>
              <w:pStyle w:val="8"/>
              <w:tabs>
                <w:tab w:val="left" w:pos="3806"/>
                <w:tab w:val="left" w:pos="4363"/>
              </w:tabs>
              <w:ind w:left="844"/>
              <w:rPr>
                <w:b/>
                <w:sz w:val="22"/>
              </w:rPr>
            </w:pPr>
            <w:r>
              <w:rPr>
                <w:sz w:val="22"/>
              </w:rPr>
              <w:t>Application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Servers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Tomcat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9"/>
              <w:rPr>
                <w:sz w:val="32"/>
              </w:rPr>
            </w:pPr>
          </w:p>
          <w:p>
            <w:pPr>
              <w:pStyle w:val="8"/>
              <w:ind w:left="250"/>
              <w:rPr>
                <w:b/>
                <w:sz w:val="22"/>
              </w:rPr>
            </w:pPr>
            <w:r>
              <w:rPr>
                <w:b/>
                <w:color w:val="6F2F9F"/>
                <w:sz w:val="22"/>
              </w:rPr>
              <w:t>Project</w:t>
            </w:r>
            <w:r>
              <w:rPr>
                <w:b/>
                <w:color w:val="6F2F9F"/>
                <w:spacing w:val="-1"/>
                <w:sz w:val="22"/>
              </w:rPr>
              <w:t xml:space="preserve"> </w:t>
            </w:r>
            <w:r>
              <w:rPr>
                <w:b/>
                <w:color w:val="6F2F9F"/>
                <w:sz w:val="22"/>
              </w:rPr>
              <w:t>Details: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5"/>
              <w:rPr>
                <w:sz w:val="27"/>
              </w:rPr>
            </w:pP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484"/>
                <w:tab w:val="left" w:pos="2485"/>
              </w:tabs>
              <w:spacing w:before="1" w:after="0" w:line="240" w:lineRule="auto"/>
              <w:ind w:left="2484" w:right="0" w:hanging="2252"/>
              <w:jc w:val="left"/>
              <w:rPr>
                <w:b/>
                <w:sz w:val="22"/>
              </w:rPr>
            </w:pPr>
            <w:r>
              <w:rPr>
                <w:b/>
                <w:color w:val="6F2F9F"/>
                <w:sz w:val="22"/>
              </w:rPr>
              <w:t>Project</w:t>
            </w:r>
            <w:r>
              <w:rPr>
                <w:b/>
                <w:color w:val="6F2F9F"/>
                <w:spacing w:val="11"/>
                <w:sz w:val="22"/>
              </w:rPr>
              <w:t xml:space="preserve"> </w:t>
            </w:r>
            <w:r>
              <w:rPr>
                <w:b/>
                <w:color w:val="6F2F9F"/>
                <w:sz w:val="22"/>
              </w:rPr>
              <w:t>Name:</w:t>
            </w:r>
            <w:r>
              <w:rPr>
                <w:b/>
                <w:color w:val="6F2F9F"/>
                <w:spacing w:val="11"/>
                <w:sz w:val="22"/>
              </w:rPr>
              <w:t xml:space="preserve"> </w:t>
            </w:r>
            <w:r>
              <w:rPr>
                <w:b/>
                <w:color w:val="6F2F9F"/>
                <w:sz w:val="22"/>
              </w:rPr>
              <w:t>Druvstar-Vizr</w:t>
            </w: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5"/>
              <w:rPr>
                <w:sz w:val="27"/>
              </w:rPr>
            </w:pPr>
          </w:p>
          <w:p>
            <w:pPr>
              <w:pStyle w:val="8"/>
              <w:tabs>
                <w:tab w:val="left" w:pos="2484"/>
              </w:tabs>
              <w:ind w:left="233"/>
              <w:rPr>
                <w:sz w:val="22"/>
              </w:rPr>
            </w:pPr>
            <w:r>
              <w:rPr>
                <w:b/>
                <w:sz w:val="22"/>
              </w:rPr>
              <w:t>Role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>Team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Member</w:t>
            </w:r>
          </w:p>
          <w:p>
            <w:pPr>
              <w:pStyle w:val="8"/>
              <w:tabs>
                <w:tab w:val="left" w:pos="2484"/>
              </w:tabs>
              <w:spacing w:before="59"/>
              <w:ind w:left="233"/>
              <w:rPr>
                <w:sz w:val="21"/>
              </w:rPr>
            </w:pPr>
            <w:r>
              <w:rPr>
                <w:b/>
                <w:sz w:val="22"/>
              </w:rPr>
              <w:t>Client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>Druvstar,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color w:val="333333"/>
                <w:sz w:val="21"/>
                <w:shd w:val="clear" w:color="auto" w:fill="D0D2D2"/>
              </w:rPr>
              <w:t>Usa</w:t>
            </w:r>
          </w:p>
          <w:p>
            <w:pPr>
              <w:pStyle w:val="8"/>
              <w:spacing w:before="6"/>
              <w:rPr>
                <w:sz w:val="22"/>
              </w:rPr>
            </w:pPr>
          </w:p>
          <w:p>
            <w:pPr>
              <w:pStyle w:val="8"/>
              <w:tabs>
                <w:tab w:val="left" w:pos="2484"/>
              </w:tabs>
              <w:spacing w:before="1"/>
              <w:ind w:left="233"/>
              <w:rPr>
                <w:sz w:val="22"/>
              </w:rPr>
            </w:pPr>
            <w:r>
              <w:rPr>
                <w:b/>
                <w:sz w:val="22"/>
              </w:rPr>
              <w:t>Duration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>Dec-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2020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tilldate</w:t>
            </w:r>
          </w:p>
          <w:p>
            <w:pPr>
              <w:pStyle w:val="8"/>
              <w:tabs>
                <w:tab w:val="right" w:pos="2608"/>
              </w:tabs>
              <w:spacing w:before="77"/>
              <w:ind w:left="233"/>
              <w:rPr>
                <w:sz w:val="22"/>
              </w:rPr>
            </w:pPr>
            <w:r>
              <w:rPr>
                <w:b/>
                <w:sz w:val="22"/>
              </w:rPr>
              <w:t>Team</w:t>
            </w:r>
            <w:r>
              <w:rPr>
                <w:b/>
                <w:spacing w:val="7"/>
                <w:sz w:val="22"/>
              </w:rPr>
              <w:t xml:space="preserve"> </w:t>
            </w:r>
            <w:r>
              <w:rPr>
                <w:b/>
                <w:sz w:val="22"/>
              </w:rPr>
              <w:t>Size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>4</w:t>
            </w:r>
          </w:p>
          <w:p>
            <w:pPr>
              <w:pStyle w:val="8"/>
              <w:tabs>
                <w:tab w:val="left" w:pos="2484"/>
              </w:tabs>
              <w:spacing w:before="79" w:line="276" w:lineRule="auto"/>
              <w:ind w:left="2484" w:right="551" w:hanging="2251"/>
              <w:rPr>
                <w:sz w:val="22"/>
              </w:rPr>
            </w:pPr>
            <w:r>
              <w:rPr>
                <w:b/>
                <w:sz w:val="22"/>
              </w:rPr>
              <w:t>Environment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>Java,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Springboot,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Microservices,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Postgres,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Spring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jpa,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ElasticSearch,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Kibana,</w:t>
            </w:r>
            <w:r>
              <w:rPr>
                <w:spacing w:val="-51"/>
                <w:sz w:val="22"/>
              </w:rPr>
              <w:t xml:space="preserve"> </w:t>
            </w:r>
            <w:r>
              <w:rPr>
                <w:sz w:val="22"/>
              </w:rPr>
              <w:t>Logstash,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Filebeats,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Elastic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Apm,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Linux, Putty,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Winscp, Git,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Jira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6"/>
              <w:rPr>
                <w:sz w:val="33"/>
              </w:rPr>
            </w:pPr>
          </w:p>
          <w:p>
            <w:pPr>
              <w:pStyle w:val="8"/>
              <w:ind w:left="16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Project</w:t>
            </w:r>
            <w:r>
              <w:rPr>
                <w:b/>
                <w:spacing w:val="19"/>
                <w:sz w:val="22"/>
              </w:rPr>
              <w:t xml:space="preserve"> </w:t>
            </w:r>
            <w:r>
              <w:rPr>
                <w:b/>
                <w:sz w:val="22"/>
              </w:rPr>
              <w:t>Description:</w:t>
            </w:r>
          </w:p>
          <w:p>
            <w:pPr>
              <w:pStyle w:val="8"/>
              <w:spacing w:before="59" w:line="276" w:lineRule="auto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DruvStar provides cybersecurity services called DruvStar Vizr to its enterprise customers for strengthening their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businesses from attack vectors. DruvStar intends to develop a data driven cyber security solution to analyze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complex cybersecurity threats with modern practices, provide complete operational visibility and data-driven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strategies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trigger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early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alerts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IT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team.</w:t>
            </w:r>
          </w:p>
          <w:p>
            <w:pPr>
              <w:pStyle w:val="8"/>
              <w:spacing w:before="199"/>
              <w:ind w:left="107"/>
              <w:jc w:val="both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Roles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&amp; responsibilities</w:t>
            </w:r>
            <w:r>
              <w:rPr>
                <w:b/>
                <w:i/>
                <w:sz w:val="22"/>
              </w:rPr>
              <w:t>:</w:t>
            </w:r>
          </w:p>
          <w:p>
            <w:pPr>
              <w:pStyle w:val="8"/>
              <w:numPr>
                <w:ilvl w:val="1"/>
                <w:numId w:val="2"/>
              </w:numPr>
              <w:tabs>
                <w:tab w:val="left" w:pos="1443"/>
                <w:tab w:val="left" w:pos="1444"/>
              </w:tabs>
              <w:spacing w:before="185" w:after="0" w:line="240" w:lineRule="auto"/>
              <w:ind w:left="144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Experienced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installing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developing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ELK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Filebeats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agents.</w:t>
            </w:r>
          </w:p>
          <w:p>
            <w:pPr>
              <w:pStyle w:val="8"/>
              <w:numPr>
                <w:ilvl w:val="1"/>
                <w:numId w:val="2"/>
              </w:numPr>
              <w:tabs>
                <w:tab w:val="left" w:pos="1443"/>
                <w:tab w:val="left" w:pos="1444"/>
              </w:tabs>
              <w:spacing w:before="125" w:after="0" w:line="350" w:lineRule="auto"/>
              <w:ind w:left="1443" w:right="949" w:hanging="360"/>
              <w:jc w:val="left"/>
              <w:rPr>
                <w:sz w:val="22"/>
              </w:rPr>
            </w:pPr>
            <w:r>
              <w:rPr>
                <w:sz w:val="22"/>
              </w:rPr>
              <w:t>Written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Mutate,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jdbc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Http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Prune,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Grok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Uuid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filters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process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large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into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50"/>
                <w:sz w:val="22"/>
              </w:rPr>
              <w:t xml:space="preserve"> </w:t>
            </w:r>
            <w:r>
              <w:rPr>
                <w:sz w:val="22"/>
              </w:rPr>
              <w:t>logstash.</w:t>
            </w:r>
          </w:p>
          <w:p>
            <w:pPr>
              <w:pStyle w:val="8"/>
              <w:numPr>
                <w:ilvl w:val="1"/>
                <w:numId w:val="2"/>
              </w:numPr>
              <w:tabs>
                <w:tab w:val="left" w:pos="1443"/>
                <w:tab w:val="left" w:pos="1444"/>
              </w:tabs>
              <w:spacing w:before="12" w:after="0" w:line="240" w:lineRule="auto"/>
              <w:ind w:left="144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Configured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logstash: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input,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filter,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output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plugins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database.</w:t>
            </w:r>
          </w:p>
          <w:p>
            <w:pPr>
              <w:pStyle w:val="8"/>
              <w:numPr>
                <w:ilvl w:val="1"/>
                <w:numId w:val="2"/>
              </w:numPr>
              <w:tabs>
                <w:tab w:val="left" w:pos="1443"/>
                <w:tab w:val="left" w:pos="1444"/>
              </w:tabs>
              <w:spacing w:before="124" w:after="0" w:line="352" w:lineRule="auto"/>
              <w:ind w:left="1538" w:right="388" w:hanging="455"/>
              <w:jc w:val="left"/>
              <w:rPr>
                <w:sz w:val="22"/>
              </w:rPr>
            </w:pPr>
            <w:r>
              <w:rPr>
                <w:sz w:val="22"/>
              </w:rPr>
              <w:t>Used Elasticsearch for powering not only Search but using ELK stack for logging and monitoring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our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systems end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end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Using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Beats.</w:t>
            </w:r>
          </w:p>
          <w:p>
            <w:pPr>
              <w:pStyle w:val="8"/>
              <w:numPr>
                <w:ilvl w:val="1"/>
                <w:numId w:val="2"/>
              </w:numPr>
              <w:tabs>
                <w:tab w:val="left" w:pos="1443"/>
                <w:tab w:val="left" w:pos="1444"/>
              </w:tabs>
              <w:spacing w:before="5" w:after="0" w:line="240" w:lineRule="auto"/>
              <w:ind w:left="144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Good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experienced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implementing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multi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tendency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Logstash.</w:t>
            </w:r>
          </w:p>
          <w:p>
            <w:pPr>
              <w:pStyle w:val="8"/>
              <w:numPr>
                <w:ilvl w:val="1"/>
                <w:numId w:val="2"/>
              </w:numPr>
              <w:tabs>
                <w:tab w:val="left" w:pos="1443"/>
                <w:tab w:val="left" w:pos="1444"/>
              </w:tabs>
              <w:spacing w:before="125" w:after="0" w:line="240" w:lineRule="auto"/>
              <w:ind w:left="144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good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work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experiencing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filebeat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Elastic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Apm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agents.</w:t>
            </w:r>
          </w:p>
        </w:tc>
      </w:tr>
    </w:tbl>
    <w:p>
      <w:pPr>
        <w:rPr>
          <w:sz w:val="2"/>
          <w:szCs w:val="2"/>
        </w:rPr>
      </w:pPr>
      <w:r>
        <w:pict>
          <v:group id="_x0000_s1055" o:spid="_x0000_s1055" o:spt="203" style="position:absolute;left:0pt;margin-left:27.5pt;margin-top:309.6pt;height:20.4pt;width:543.1pt;mso-position-horizontal-relative:page;mso-position-vertical-relative:page;z-index:-251656192;mso-width-relative:page;mso-height-relative:page;" coordorigin="551,6192" coordsize="10862,408">
            <o:lock v:ext="edit"/>
            <v:shape id="_x0000_s1056" o:spid="_x0000_s1056" style="position:absolute;left:580;top:6236;height:320;width:10787;" fillcolor="#C0C0C0" filled="t" stroked="f" coordorigin="581,6237" coordsize="10787,320" path="m11367,6237l581,6237,581,6252,581,6540,581,6556,11367,6556,11367,6540,11367,6252,11367,6237xe">
              <v:path arrowok="t"/>
              <v:fill on="t" focussize="0,0"/>
              <v:stroke on="f"/>
              <v:imagedata o:title=""/>
              <o:lock v:ext="edit"/>
            </v:shape>
            <v:shape id="_x0000_s1057" o:spid="_x0000_s1057" style="position:absolute;left:550;top:6192;height:60;width:10832;" fillcolor="#EFEFEF" filled="t" stroked="f" coordorigin="551,6192" coordsize="10832,60" path="m11383,6192l581,6192,551,6192,551,6222,551,6252,581,6252,581,6222,11383,6222,11383,6192xe">
              <v:path arrowok="t"/>
              <v:fill on="t" focussize="0,0"/>
              <v:stroke on="f"/>
              <v:imagedata o:title=""/>
              <o:lock v:ext="edit"/>
            </v:shape>
            <v:rect id="_x0000_s1058" o:spid="_x0000_s1058" o:spt="1" style="position:absolute;left:11382;top:6192;height:60;width:30;" fillcolor="#9F9F9F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9" o:spid="_x0000_s1059" o:spt="1" style="position:absolute;left:11382;top:6192;height:30;width:30;" fillcolor="#EFEFE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60" o:spid="_x0000_s1060" style="position:absolute;left:566;top:6222;height:15;width:10817;" fillcolor="#9F9F9F" filled="t" stroked="f" coordorigin="566,6222" coordsize="10817,15" path="m11383,6222l581,6222,566,6222,566,6237,581,6237,11383,6237,11383,6222xe">
              <v:path arrowok="t"/>
              <v:fill on="t" focussize="0,0"/>
              <v:stroke on="f"/>
              <v:imagedata o:title=""/>
              <o:lock v:ext="edit"/>
            </v:shape>
            <v:rect id="_x0000_s1061" o:spid="_x0000_s1061" o:spt="1" style="position:absolute;left:11382;top:6222;height:15;width:15;" fillcolor="#EFEFE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62" o:spid="_x0000_s1062" style="position:absolute;left:566;top:6222;height:348;width:10831;" fillcolor="#9F9F9F" filled="t" stroked="f" coordorigin="566,6222" coordsize="10831,348" path="m581,6556l566,6556,566,6570,581,6570,581,6556xm11397,6222l11383,6222,11383,6237,11397,6237,11397,6222xe">
              <v:path arrowok="t"/>
              <v:fill on="t" focussize="0,0"/>
              <v:stroke on="f"/>
              <v:imagedata o:title=""/>
              <o:lock v:ext="edit"/>
            </v:shape>
            <v:shape id="_x0000_s1063" o:spid="_x0000_s1063" style="position:absolute;left:566;top:6556;height:15;width:10831;" fillcolor="#EFEFEF" filled="t" stroked="f" coordorigin="566,6556" coordsize="10831,15" path="m11397,6556l11383,6556,581,6556,566,6556,566,6570,581,6570,11383,6570,11397,6570,11397,6556xe">
              <v:path arrowok="t"/>
              <v:fill on="t" focussize="0,0"/>
              <v:stroke on="f"/>
              <v:imagedata o:title=""/>
              <o:lock v:ext="edit"/>
            </v:shape>
            <v:shape id="_x0000_s1064" o:spid="_x0000_s1064" style="position:absolute;left:566;top:6236;height:320;width:10831;" fillcolor="#C0C0C0" filled="t" stroked="f" coordorigin="566,6237" coordsize="10831,320" path="m11397,6540l566,6540,566,6556,11397,6556,11397,6540xm11397,6237l566,6237,566,6252,11397,6252,11397,6237xe">
              <v:path arrowok="t"/>
              <v:fill on="t" focussize="0,0"/>
              <v:stroke on="f"/>
              <v:imagedata o:title=""/>
              <o:lock v:ext="edit"/>
            </v:shape>
            <v:rect id="_x0000_s1065" o:spid="_x0000_s1065" o:spt="1" style="position:absolute;left:566;top:6236;height:320;width:15;" fillcolor="#9F9F9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66" o:spid="_x0000_s1066" style="position:absolute;left:550;top:6236;height:364;width:10847;" fillcolor="#EFEFEF" filled="t" stroked="f" coordorigin="551,6237" coordsize="10847,364" path="m581,6252l551,6252,551,6570,551,6600,581,6600,581,6570,581,6252xm11397,6237l11383,6237,11383,6556,11397,6556,11397,6237xe">
              <v:path arrowok="t"/>
              <v:fill on="t" focussize="0,0"/>
              <v:stroke on="f"/>
              <v:imagedata o:title=""/>
              <o:lock v:ext="edit"/>
            </v:shape>
            <v:shape id="_x0000_s1067" o:spid="_x0000_s1067" style="position:absolute;left:550;top:6252;height:348;width:10862;" fillcolor="#9F9F9F" filled="t" stroked="f" coordorigin="551,6252" coordsize="10862,348" path="m11413,6252l11383,6252,11383,6570,581,6570,551,6570,551,6600,581,6600,11383,6600,11413,6600,11413,6570,11413,6252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shape id="_x0000_s1068" o:spid="_x0000_s1068" o:spt="202" type="#_x0000_t202" style="position:absolute;left:0pt;margin-left:28.75pt;margin-top:354.35pt;height:146.5pt;width:531.0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05"/>
                    <w:gridCol w:w="8615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4" w:hRule="atLeast"/>
                    </w:trPr>
                    <w:tc>
                      <w:tcPr>
                        <w:tcW w:w="2005" w:type="dxa"/>
                        <w:shd w:val="clear" w:color="auto" w:fill="F1F1F1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15" w:type="dxa"/>
                        <w:shd w:val="clear" w:color="auto" w:fill="F1F1F1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33" w:hRule="atLeast"/>
                    </w:trPr>
                    <w:tc>
                      <w:tcPr>
                        <w:tcW w:w="20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20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7" w:hRule="atLeast"/>
                    </w:trPr>
                    <w:tc>
                      <w:tcPr>
                        <w:tcW w:w="20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6" w:hRule="atLeast"/>
                    </w:trPr>
                    <w:tc>
                      <w:tcPr>
                        <w:tcW w:w="20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5"/>
                  </w:pPr>
                </w:p>
              </w:txbxContent>
            </v:textbox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700" w:right="140" w:bottom="280" w:left="340" w:header="720" w:footer="720" w:gutter="0"/>
          <w:cols w:space="720" w:num="1"/>
        </w:sectPr>
      </w:pPr>
    </w:p>
    <w:p>
      <w:pPr>
        <w:pStyle w:val="7"/>
        <w:numPr>
          <w:ilvl w:val="1"/>
          <w:numId w:val="1"/>
        </w:numPr>
        <w:tabs>
          <w:tab w:val="left" w:pos="1553"/>
          <w:tab w:val="left" w:pos="1554"/>
        </w:tabs>
        <w:spacing w:before="86" w:after="0" w:line="240" w:lineRule="auto"/>
        <w:ind w:left="1553" w:right="0" w:hanging="361"/>
        <w:jc w:val="left"/>
        <w:rPr>
          <w:sz w:val="22"/>
        </w:rPr>
      </w:pPr>
      <w:r>
        <w:pict>
          <v:shape id="_x0000_s1069" o:spid="_x0000_s1069" style="position:absolute;left:0pt;margin-left:22.25pt;margin-top:35.95pt;height:770pt;width:560.35pt;mso-position-horizontal-relative:page;mso-position-vertical-relative:page;z-index:-251655168;mso-width-relative:page;mso-height-relative:page;" fillcolor="#000000" filled="t" stroked="f" coordorigin="445,720" coordsize="11207,15400" path="m455,730l445,730,445,16110,455,16110,455,730xm11652,16110l11642,16110,455,16110,445,16110,445,16120,455,16120,11642,16120,11652,16120,11652,16110xm11652,730l11642,730,11642,16110,11652,16110,11652,730xm11652,720l11642,720,455,720,445,720,445,730,455,730,11642,730,11652,730,11652,720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2"/>
        </w:rPr>
        <w:t>Implemented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druvstar</w:t>
      </w:r>
      <w:r>
        <w:rPr>
          <w:spacing w:val="-4"/>
          <w:sz w:val="22"/>
        </w:rPr>
        <w:t xml:space="preserve"> </w:t>
      </w:r>
      <w:r>
        <w:rPr>
          <w:sz w:val="22"/>
        </w:rPr>
        <w:t>core</w:t>
      </w:r>
      <w:r>
        <w:rPr>
          <w:spacing w:val="-3"/>
          <w:sz w:val="22"/>
        </w:rPr>
        <w:t xml:space="preserve"> </w:t>
      </w:r>
      <w:r>
        <w:rPr>
          <w:sz w:val="22"/>
        </w:rPr>
        <w:t>functionalities</w:t>
      </w:r>
      <w:r>
        <w:rPr>
          <w:spacing w:val="-4"/>
          <w:sz w:val="22"/>
        </w:rPr>
        <w:t xml:space="preserve"> </w:t>
      </w:r>
      <w:r>
        <w:rPr>
          <w:sz w:val="22"/>
        </w:rPr>
        <w:t>by</w:t>
      </w:r>
      <w:r>
        <w:rPr>
          <w:spacing w:val="-3"/>
          <w:sz w:val="22"/>
        </w:rPr>
        <w:t xml:space="preserve"> </w:t>
      </w:r>
      <w:r>
        <w:rPr>
          <w:sz w:val="22"/>
        </w:rPr>
        <w:t>using</w:t>
      </w:r>
      <w:r>
        <w:rPr>
          <w:spacing w:val="-3"/>
          <w:sz w:val="22"/>
        </w:rPr>
        <w:t xml:space="preserve"> </w:t>
      </w:r>
      <w:r>
        <w:rPr>
          <w:sz w:val="22"/>
        </w:rPr>
        <w:t>java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microservices.</w:t>
      </w:r>
    </w:p>
    <w:p>
      <w:pPr>
        <w:pStyle w:val="7"/>
        <w:numPr>
          <w:ilvl w:val="1"/>
          <w:numId w:val="1"/>
        </w:numPr>
        <w:tabs>
          <w:tab w:val="left" w:pos="1553"/>
          <w:tab w:val="left" w:pos="1554"/>
        </w:tabs>
        <w:spacing w:before="124" w:after="0" w:line="352" w:lineRule="auto"/>
        <w:ind w:left="1553" w:right="642" w:hanging="360"/>
        <w:jc w:val="left"/>
        <w:rPr>
          <w:sz w:val="22"/>
        </w:rPr>
      </w:pPr>
      <w:r>
        <w:rPr>
          <w:sz w:val="22"/>
        </w:rPr>
        <w:t>Installed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setup</w:t>
      </w:r>
      <w:r>
        <w:rPr>
          <w:spacing w:val="-4"/>
          <w:sz w:val="22"/>
        </w:rPr>
        <w:t xml:space="preserve"> </w:t>
      </w:r>
      <w:r>
        <w:rPr>
          <w:sz w:val="22"/>
        </w:rPr>
        <w:t>done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z w:val="22"/>
        </w:rPr>
        <w:t>client</w:t>
      </w:r>
      <w:r>
        <w:rPr>
          <w:spacing w:val="-4"/>
          <w:sz w:val="22"/>
        </w:rPr>
        <w:t xml:space="preserve"> </w:t>
      </w:r>
      <w:r>
        <w:rPr>
          <w:sz w:val="22"/>
        </w:rPr>
        <w:t>cloud</w:t>
      </w:r>
      <w:r>
        <w:rPr>
          <w:spacing w:val="-4"/>
          <w:sz w:val="22"/>
        </w:rPr>
        <w:t xml:space="preserve"> </w:t>
      </w:r>
      <w:r>
        <w:rPr>
          <w:sz w:val="22"/>
        </w:rPr>
        <w:t>environment</w:t>
      </w:r>
      <w:r>
        <w:rPr>
          <w:spacing w:val="-4"/>
          <w:sz w:val="22"/>
        </w:rPr>
        <w:t xml:space="preserve"> </w:t>
      </w:r>
      <w:r>
        <w:rPr>
          <w:sz w:val="22"/>
        </w:rPr>
        <w:t>like</w:t>
      </w:r>
      <w:r>
        <w:rPr>
          <w:spacing w:val="-3"/>
          <w:sz w:val="22"/>
        </w:rPr>
        <w:t xml:space="preserve"> </w:t>
      </w:r>
      <w:r>
        <w:rPr>
          <w:sz w:val="22"/>
        </w:rPr>
        <w:t>Elasticsearch,</w:t>
      </w:r>
      <w:r>
        <w:rPr>
          <w:spacing w:val="-3"/>
          <w:sz w:val="22"/>
        </w:rPr>
        <w:t xml:space="preserve"> </w:t>
      </w:r>
      <w:r>
        <w:rPr>
          <w:sz w:val="22"/>
        </w:rPr>
        <w:t>Kibana,</w:t>
      </w:r>
      <w:r>
        <w:rPr>
          <w:spacing w:val="-4"/>
          <w:sz w:val="22"/>
        </w:rPr>
        <w:t xml:space="preserve"> </w:t>
      </w:r>
      <w:r>
        <w:rPr>
          <w:sz w:val="22"/>
        </w:rPr>
        <w:t>Logstash,</w:t>
      </w:r>
      <w:r>
        <w:rPr>
          <w:spacing w:val="-4"/>
          <w:sz w:val="22"/>
        </w:rPr>
        <w:t xml:space="preserve"> </w:t>
      </w:r>
      <w:r>
        <w:rPr>
          <w:sz w:val="22"/>
        </w:rPr>
        <w:t>Apm</w:t>
      </w:r>
      <w:r>
        <w:rPr>
          <w:spacing w:val="-50"/>
          <w:sz w:val="22"/>
        </w:rPr>
        <w:t xml:space="preserve"> </w:t>
      </w:r>
      <w:r>
        <w:rPr>
          <w:sz w:val="22"/>
        </w:rPr>
        <w:t>server,</w:t>
      </w:r>
      <w:r>
        <w:rPr>
          <w:spacing w:val="-3"/>
          <w:sz w:val="22"/>
        </w:rPr>
        <w:t xml:space="preserve"> </w:t>
      </w:r>
      <w:r>
        <w:rPr>
          <w:sz w:val="22"/>
        </w:rPr>
        <w:t>Filebeats.</w:t>
      </w:r>
    </w:p>
    <w:p>
      <w:pPr>
        <w:pStyle w:val="7"/>
        <w:numPr>
          <w:ilvl w:val="1"/>
          <w:numId w:val="1"/>
        </w:numPr>
        <w:tabs>
          <w:tab w:val="left" w:pos="1553"/>
          <w:tab w:val="left" w:pos="1554"/>
        </w:tabs>
        <w:spacing w:before="7" w:after="0" w:line="240" w:lineRule="auto"/>
        <w:ind w:left="1553" w:right="0" w:hanging="361"/>
        <w:jc w:val="left"/>
        <w:rPr>
          <w:sz w:val="22"/>
        </w:rPr>
      </w:pPr>
      <w:r>
        <w:rPr>
          <w:sz w:val="22"/>
        </w:rPr>
        <w:t>Good</w:t>
      </w:r>
      <w:r>
        <w:rPr>
          <w:spacing w:val="-4"/>
          <w:sz w:val="22"/>
        </w:rPr>
        <w:t xml:space="preserve"> </w:t>
      </w:r>
      <w:r>
        <w:rPr>
          <w:sz w:val="22"/>
        </w:rPr>
        <w:t>Experinced</w:t>
      </w:r>
      <w:r>
        <w:rPr>
          <w:spacing w:val="-2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z w:val="22"/>
        </w:rPr>
        <w:t>Multiplexing</w:t>
      </w:r>
      <w:r>
        <w:rPr>
          <w:spacing w:val="-3"/>
          <w:sz w:val="22"/>
        </w:rPr>
        <w:t xml:space="preserve"> </w:t>
      </w:r>
      <w:r>
        <w:rPr>
          <w:sz w:val="22"/>
        </w:rPr>
        <w:t>(elasticsearch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Postgres).</w:t>
      </w:r>
    </w:p>
    <w:p>
      <w:pPr>
        <w:pStyle w:val="7"/>
        <w:numPr>
          <w:ilvl w:val="1"/>
          <w:numId w:val="1"/>
        </w:numPr>
        <w:tabs>
          <w:tab w:val="left" w:pos="1553"/>
          <w:tab w:val="left" w:pos="1554"/>
        </w:tabs>
        <w:spacing w:before="124" w:after="0" w:line="352" w:lineRule="auto"/>
        <w:ind w:left="1553" w:right="807" w:hanging="360"/>
        <w:jc w:val="left"/>
        <w:rPr>
          <w:sz w:val="22"/>
        </w:rPr>
      </w:pPr>
      <w:r>
        <w:rPr>
          <w:sz w:val="22"/>
        </w:rPr>
        <w:t>Good</w:t>
      </w:r>
      <w:r>
        <w:rPr>
          <w:spacing w:val="-6"/>
          <w:sz w:val="22"/>
        </w:rPr>
        <w:t xml:space="preserve"> </w:t>
      </w:r>
      <w:r>
        <w:rPr>
          <w:sz w:val="22"/>
        </w:rPr>
        <w:t>experinced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5"/>
          <w:sz w:val="22"/>
        </w:rPr>
        <w:t xml:space="preserve"> </w:t>
      </w:r>
      <w:r>
        <w:rPr>
          <w:sz w:val="22"/>
        </w:rPr>
        <w:t>implementing</w:t>
      </w:r>
      <w:r>
        <w:rPr>
          <w:spacing w:val="-5"/>
          <w:sz w:val="22"/>
        </w:rPr>
        <w:t xml:space="preserve"> </w:t>
      </w:r>
      <w:r>
        <w:rPr>
          <w:sz w:val="22"/>
        </w:rPr>
        <w:t>Standardization</w:t>
      </w:r>
      <w:r>
        <w:rPr>
          <w:spacing w:val="-5"/>
          <w:sz w:val="22"/>
        </w:rPr>
        <w:t xml:space="preserve"> </w:t>
      </w:r>
      <w:r>
        <w:rPr>
          <w:sz w:val="22"/>
        </w:rPr>
        <w:t>of</w:t>
      </w:r>
      <w:r>
        <w:rPr>
          <w:spacing w:val="-5"/>
          <w:sz w:val="22"/>
        </w:rPr>
        <w:t xml:space="preserve"> </w:t>
      </w:r>
      <w:r>
        <w:rPr>
          <w:sz w:val="22"/>
        </w:rPr>
        <w:t>Elastic</w:t>
      </w:r>
      <w:r>
        <w:rPr>
          <w:spacing w:val="-4"/>
          <w:sz w:val="22"/>
        </w:rPr>
        <w:t xml:space="preserve"> </w:t>
      </w:r>
      <w:r>
        <w:rPr>
          <w:sz w:val="22"/>
        </w:rPr>
        <w:t>apm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filebeats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stored</w:t>
      </w:r>
      <w:r>
        <w:rPr>
          <w:spacing w:val="-5"/>
          <w:sz w:val="22"/>
        </w:rPr>
        <w:t xml:space="preserve"> </w:t>
      </w:r>
      <w:r>
        <w:rPr>
          <w:sz w:val="22"/>
        </w:rPr>
        <w:t>log</w:t>
      </w:r>
      <w:r>
        <w:rPr>
          <w:spacing w:val="1"/>
          <w:sz w:val="22"/>
        </w:rPr>
        <w:t xml:space="preserve"> </w:t>
      </w:r>
      <w:r>
        <w:rPr>
          <w:sz w:val="22"/>
        </w:rPr>
        <w:t>traces</w:t>
      </w:r>
      <w:r>
        <w:rPr>
          <w:spacing w:val="-2"/>
          <w:sz w:val="22"/>
        </w:rPr>
        <w:t xml:space="preserve"> </w:t>
      </w:r>
      <w:r>
        <w:rPr>
          <w:sz w:val="22"/>
        </w:rPr>
        <w:t>in</w:t>
      </w:r>
      <w:r>
        <w:rPr>
          <w:spacing w:val="-1"/>
          <w:sz w:val="22"/>
        </w:rPr>
        <w:t xml:space="preserve"> </w:t>
      </w:r>
      <w:r>
        <w:rPr>
          <w:sz w:val="22"/>
        </w:rPr>
        <w:t>Postgres</w:t>
      </w:r>
      <w:r>
        <w:rPr>
          <w:spacing w:val="-1"/>
          <w:sz w:val="22"/>
        </w:rPr>
        <w:t xml:space="preserve"> </w:t>
      </w:r>
      <w:r>
        <w:rPr>
          <w:sz w:val="22"/>
        </w:rPr>
        <w:t>database.</w:t>
      </w:r>
    </w:p>
    <w:p>
      <w:pPr>
        <w:pStyle w:val="7"/>
        <w:numPr>
          <w:ilvl w:val="1"/>
          <w:numId w:val="1"/>
        </w:numPr>
        <w:tabs>
          <w:tab w:val="left" w:pos="1553"/>
          <w:tab w:val="left" w:pos="1554"/>
        </w:tabs>
        <w:spacing w:before="6" w:after="0" w:line="240" w:lineRule="auto"/>
        <w:ind w:left="1553" w:right="0" w:hanging="361"/>
        <w:jc w:val="left"/>
        <w:rPr>
          <w:sz w:val="22"/>
        </w:rPr>
      </w:pPr>
      <w:r>
        <w:rPr>
          <w:sz w:val="22"/>
        </w:rPr>
        <w:t>Involved</w:t>
      </w:r>
      <w:r>
        <w:rPr>
          <w:spacing w:val="-5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z w:val="22"/>
        </w:rPr>
        <w:t>Kt</w:t>
      </w:r>
      <w:r>
        <w:rPr>
          <w:spacing w:val="-4"/>
          <w:sz w:val="22"/>
        </w:rPr>
        <w:t xml:space="preserve"> </w:t>
      </w:r>
      <w:r>
        <w:rPr>
          <w:sz w:val="22"/>
        </w:rPr>
        <w:t>session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participating</w:t>
      </w:r>
      <w:r>
        <w:rPr>
          <w:spacing w:val="-4"/>
          <w:sz w:val="22"/>
        </w:rPr>
        <w:t xml:space="preserve"> </w:t>
      </w:r>
      <w:r>
        <w:rPr>
          <w:sz w:val="22"/>
        </w:rPr>
        <w:t>weekly</w:t>
      </w:r>
      <w:r>
        <w:rPr>
          <w:spacing w:val="-4"/>
          <w:sz w:val="22"/>
        </w:rPr>
        <w:t xml:space="preserve"> </w:t>
      </w:r>
      <w:r>
        <w:rPr>
          <w:sz w:val="22"/>
        </w:rPr>
        <w:t>client</w:t>
      </w:r>
      <w:r>
        <w:rPr>
          <w:spacing w:val="-4"/>
          <w:sz w:val="22"/>
        </w:rPr>
        <w:t xml:space="preserve"> </w:t>
      </w:r>
      <w:r>
        <w:rPr>
          <w:sz w:val="22"/>
        </w:rPr>
        <w:t>demos</w:t>
      </w:r>
      <w:r>
        <w:rPr>
          <w:spacing w:val="-4"/>
          <w:sz w:val="22"/>
        </w:rPr>
        <w:t xml:space="preserve"> </w:t>
      </w:r>
      <w:r>
        <w:rPr>
          <w:sz w:val="22"/>
        </w:rPr>
        <w:t>on</w:t>
      </w:r>
      <w:r>
        <w:rPr>
          <w:spacing w:val="-4"/>
          <w:sz w:val="22"/>
        </w:rPr>
        <w:t xml:space="preserve"> </w:t>
      </w:r>
      <w:r>
        <w:rPr>
          <w:sz w:val="22"/>
        </w:rPr>
        <w:t>work</w:t>
      </w:r>
      <w:r>
        <w:rPr>
          <w:spacing w:val="-4"/>
          <w:sz w:val="22"/>
        </w:rPr>
        <w:t xml:space="preserve"> </w:t>
      </w:r>
      <w:r>
        <w:rPr>
          <w:sz w:val="22"/>
        </w:rPr>
        <w:t>progress.</w:t>
      </w:r>
    </w:p>
    <w:p>
      <w:pPr>
        <w:pStyle w:val="7"/>
        <w:numPr>
          <w:ilvl w:val="1"/>
          <w:numId w:val="1"/>
        </w:numPr>
        <w:tabs>
          <w:tab w:val="left" w:pos="1553"/>
          <w:tab w:val="left" w:pos="1554"/>
        </w:tabs>
        <w:spacing w:before="125" w:after="0" w:line="240" w:lineRule="auto"/>
        <w:ind w:left="1553" w:right="0" w:hanging="361"/>
        <w:jc w:val="left"/>
        <w:rPr>
          <w:sz w:val="22"/>
        </w:rPr>
      </w:pPr>
      <w:r>
        <w:rPr>
          <w:sz w:val="22"/>
        </w:rPr>
        <w:t>Used</w:t>
      </w:r>
      <w:r>
        <w:rPr>
          <w:spacing w:val="-4"/>
          <w:sz w:val="22"/>
        </w:rPr>
        <w:t xml:space="preserve"> </w:t>
      </w:r>
      <w:r>
        <w:rPr>
          <w:sz w:val="22"/>
        </w:rPr>
        <w:t>Adogit</w:t>
      </w:r>
      <w:r>
        <w:rPr>
          <w:spacing w:val="-2"/>
          <w:sz w:val="22"/>
        </w:rPr>
        <w:t xml:space="preserve"> </w:t>
      </w:r>
      <w:r>
        <w:rPr>
          <w:sz w:val="22"/>
        </w:rPr>
        <w:t>for</w:t>
      </w:r>
      <w:r>
        <w:rPr>
          <w:spacing w:val="-2"/>
          <w:sz w:val="22"/>
        </w:rPr>
        <w:t xml:space="preserve"> </w:t>
      </w:r>
      <w:r>
        <w:rPr>
          <w:sz w:val="22"/>
        </w:rPr>
        <w:t>code</w:t>
      </w:r>
      <w:r>
        <w:rPr>
          <w:spacing w:val="-3"/>
          <w:sz w:val="22"/>
        </w:rPr>
        <w:t xml:space="preserve"> </w:t>
      </w:r>
      <w:r>
        <w:rPr>
          <w:sz w:val="22"/>
        </w:rPr>
        <w:t>repository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1"/>
          <w:sz w:val="22"/>
        </w:rPr>
        <w:t xml:space="preserve"> </w:t>
      </w:r>
      <w:r>
        <w:rPr>
          <w:sz w:val="22"/>
        </w:rPr>
        <w:t>as</w:t>
      </w:r>
      <w:r>
        <w:rPr>
          <w:spacing w:val="-3"/>
          <w:sz w:val="22"/>
        </w:rPr>
        <w:t xml:space="preserve"> </w:t>
      </w:r>
      <w:r>
        <w:rPr>
          <w:sz w:val="22"/>
        </w:rPr>
        <w:t>version</w:t>
      </w:r>
      <w:r>
        <w:rPr>
          <w:spacing w:val="-3"/>
          <w:sz w:val="22"/>
        </w:rPr>
        <w:t xml:space="preserve"> </w:t>
      </w:r>
      <w:r>
        <w:rPr>
          <w:sz w:val="22"/>
        </w:rPr>
        <w:t>control</w:t>
      </w:r>
      <w:r>
        <w:rPr>
          <w:spacing w:val="-2"/>
          <w:sz w:val="22"/>
        </w:rPr>
        <w:t xml:space="preserve"> </w:t>
      </w:r>
      <w:r>
        <w:rPr>
          <w:sz w:val="22"/>
        </w:rPr>
        <w:t>mechanism.</w:t>
      </w:r>
    </w:p>
    <w:p>
      <w:pPr>
        <w:pStyle w:val="7"/>
        <w:numPr>
          <w:ilvl w:val="1"/>
          <w:numId w:val="1"/>
        </w:numPr>
        <w:tabs>
          <w:tab w:val="left" w:pos="1553"/>
          <w:tab w:val="left" w:pos="1554"/>
        </w:tabs>
        <w:spacing w:before="126" w:after="0" w:line="240" w:lineRule="auto"/>
        <w:ind w:left="1553" w:right="0" w:hanging="361"/>
        <w:jc w:val="left"/>
        <w:rPr>
          <w:sz w:val="22"/>
        </w:rPr>
      </w:pPr>
      <w:r>
        <w:rPr>
          <w:sz w:val="22"/>
        </w:rPr>
        <w:t>Involved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2"/>
          <w:sz w:val="22"/>
        </w:rPr>
        <w:t xml:space="preserve"> </w:t>
      </w:r>
      <w:r>
        <w:rPr>
          <w:sz w:val="22"/>
        </w:rPr>
        <w:t>developing</w:t>
      </w:r>
      <w:r>
        <w:rPr>
          <w:spacing w:val="-2"/>
          <w:sz w:val="22"/>
        </w:rPr>
        <w:t xml:space="preserve"> </w:t>
      </w:r>
      <w:r>
        <w:rPr>
          <w:sz w:val="22"/>
        </w:rPr>
        <w:t>Controller</w:t>
      </w:r>
      <w:r>
        <w:rPr>
          <w:spacing w:val="-3"/>
          <w:sz w:val="22"/>
        </w:rPr>
        <w:t xml:space="preserve"> </w:t>
      </w:r>
      <w:r>
        <w:rPr>
          <w:sz w:val="22"/>
        </w:rPr>
        <w:t>classes</w:t>
      </w:r>
      <w:r>
        <w:rPr>
          <w:spacing w:val="-3"/>
          <w:sz w:val="22"/>
        </w:rPr>
        <w:t xml:space="preserve"> </w:t>
      </w:r>
      <w:r>
        <w:rPr>
          <w:sz w:val="22"/>
        </w:rPr>
        <w:t>using</w:t>
      </w:r>
      <w:r>
        <w:rPr>
          <w:spacing w:val="-2"/>
          <w:sz w:val="22"/>
        </w:rPr>
        <w:t xml:space="preserve"> </w:t>
      </w:r>
      <w:r>
        <w:rPr>
          <w:sz w:val="22"/>
        </w:rPr>
        <w:t>Spring</w:t>
      </w:r>
      <w:r>
        <w:rPr>
          <w:spacing w:val="-2"/>
          <w:sz w:val="22"/>
        </w:rPr>
        <w:t xml:space="preserve"> </w:t>
      </w:r>
      <w:r>
        <w:rPr>
          <w:sz w:val="22"/>
        </w:rPr>
        <w:t>boot</w:t>
      </w:r>
      <w:r>
        <w:rPr>
          <w:spacing w:val="-2"/>
          <w:sz w:val="22"/>
        </w:rPr>
        <w:t xml:space="preserve"> </w:t>
      </w:r>
      <w:r>
        <w:rPr>
          <w:sz w:val="22"/>
        </w:rPr>
        <w:t>microservices.</w:t>
      </w:r>
    </w:p>
    <w:p>
      <w:pPr>
        <w:pStyle w:val="7"/>
        <w:numPr>
          <w:ilvl w:val="1"/>
          <w:numId w:val="1"/>
        </w:numPr>
        <w:tabs>
          <w:tab w:val="left" w:pos="1553"/>
          <w:tab w:val="left" w:pos="1554"/>
        </w:tabs>
        <w:spacing w:before="124" w:after="0" w:line="240" w:lineRule="auto"/>
        <w:ind w:left="1553" w:right="0" w:hanging="361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-3"/>
          <w:sz w:val="22"/>
        </w:rPr>
        <w:t xml:space="preserve"> </w:t>
      </w:r>
      <w:r>
        <w:rPr>
          <w:sz w:val="22"/>
        </w:rPr>
        <w:t>O-R</w:t>
      </w:r>
      <w:r>
        <w:rPr>
          <w:spacing w:val="-1"/>
          <w:sz w:val="22"/>
        </w:rPr>
        <w:t xml:space="preserve"> </w:t>
      </w:r>
      <w:r>
        <w:rPr>
          <w:sz w:val="22"/>
        </w:rPr>
        <w:t>mappings</w:t>
      </w:r>
      <w:r>
        <w:rPr>
          <w:spacing w:val="-2"/>
          <w:sz w:val="22"/>
        </w:rPr>
        <w:t xml:space="preserve"> </w:t>
      </w:r>
      <w:r>
        <w:rPr>
          <w:sz w:val="22"/>
        </w:rPr>
        <w:t>by</w:t>
      </w:r>
      <w:r>
        <w:rPr>
          <w:spacing w:val="-2"/>
          <w:sz w:val="22"/>
        </w:rPr>
        <w:t xml:space="preserve"> </w:t>
      </w:r>
      <w:r>
        <w:rPr>
          <w:sz w:val="22"/>
        </w:rPr>
        <w:t>using</w:t>
      </w:r>
      <w:r>
        <w:rPr>
          <w:spacing w:val="-2"/>
          <w:sz w:val="22"/>
        </w:rPr>
        <w:t xml:space="preserve"> </w:t>
      </w:r>
      <w:r>
        <w:rPr>
          <w:sz w:val="22"/>
        </w:rPr>
        <w:t>JPA</w:t>
      </w:r>
      <w:r>
        <w:rPr>
          <w:spacing w:val="-1"/>
          <w:sz w:val="22"/>
        </w:rPr>
        <w:t xml:space="preserve"> </w:t>
      </w:r>
      <w:r>
        <w:rPr>
          <w:sz w:val="22"/>
        </w:rPr>
        <w:t>Annotation</w:t>
      </w:r>
    </w:p>
    <w:p>
      <w:pPr>
        <w:pStyle w:val="7"/>
        <w:numPr>
          <w:ilvl w:val="1"/>
          <w:numId w:val="1"/>
        </w:numPr>
        <w:tabs>
          <w:tab w:val="left" w:pos="1553"/>
          <w:tab w:val="left" w:pos="1554"/>
        </w:tabs>
        <w:spacing w:before="125" w:after="0" w:line="240" w:lineRule="auto"/>
        <w:ind w:left="1553" w:right="0" w:hanging="361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-3"/>
          <w:sz w:val="22"/>
        </w:rPr>
        <w:t xml:space="preserve"> </w:t>
      </w:r>
      <w:r>
        <w:rPr>
          <w:sz w:val="22"/>
        </w:rPr>
        <w:t>validations.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0" w:after="1"/>
        <w:rPr>
          <w:sz w:val="13"/>
        </w:rPr>
      </w:pPr>
    </w:p>
    <w:tbl>
      <w:tblPr>
        <w:tblStyle w:val="4"/>
        <w:tblW w:w="0" w:type="auto"/>
        <w:tblInd w:w="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9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07" w:type="dxa"/>
            <w:shd w:val="clear" w:color="auto" w:fill="F1F1F1"/>
          </w:tcPr>
          <w:p>
            <w:pPr>
              <w:pStyle w:val="8"/>
              <w:spacing w:before="18"/>
              <w:ind w:left="108"/>
              <w:rPr>
                <w:rFonts w:ascii="Calibri Light"/>
                <w:b w:val="0"/>
                <w:sz w:val="22"/>
              </w:rPr>
            </w:pPr>
            <w:r>
              <w:rPr>
                <w:rFonts w:ascii="Calibri Light"/>
                <w:b w:val="0"/>
                <w:color w:val="6F2F9F"/>
                <w:sz w:val="22"/>
              </w:rPr>
              <w:t>2.</w:t>
            </w:r>
          </w:p>
        </w:tc>
        <w:tc>
          <w:tcPr>
            <w:tcW w:w="9448" w:type="dxa"/>
            <w:shd w:val="clear" w:color="auto" w:fill="F1F1F1"/>
          </w:tcPr>
          <w:p>
            <w:pPr>
              <w:pStyle w:val="8"/>
              <w:spacing w:before="19"/>
              <w:ind w:left="1131"/>
              <w:rPr>
                <w:b/>
                <w:sz w:val="22"/>
              </w:rPr>
            </w:pPr>
            <w:r>
              <w:rPr>
                <w:b/>
                <w:color w:val="6F2F9F"/>
                <w:sz w:val="22"/>
              </w:rPr>
              <w:t>Project</w:t>
            </w:r>
            <w:r>
              <w:rPr>
                <w:b/>
                <w:color w:val="6F2F9F"/>
                <w:spacing w:val="10"/>
                <w:sz w:val="22"/>
              </w:rPr>
              <w:t xml:space="preserve"> </w:t>
            </w:r>
            <w:r>
              <w:rPr>
                <w:b/>
                <w:color w:val="6F2F9F"/>
                <w:sz w:val="22"/>
              </w:rPr>
              <w:t>Name:</w:t>
            </w:r>
            <w:r>
              <w:rPr>
                <w:b/>
                <w:color w:val="6F2F9F"/>
                <w:spacing w:val="16"/>
                <w:sz w:val="22"/>
              </w:rPr>
              <w:t xml:space="preserve"> </w:t>
            </w:r>
            <w:r>
              <w:rPr>
                <w:b/>
                <w:color w:val="6F2F9F"/>
                <w:sz w:val="22"/>
              </w:rPr>
              <w:t>Amararaja</w:t>
            </w:r>
            <w:r>
              <w:rPr>
                <w:b/>
                <w:color w:val="6F2F9F"/>
                <w:spacing w:val="3"/>
                <w:sz w:val="22"/>
              </w:rPr>
              <w:t xml:space="preserve"> </w:t>
            </w:r>
            <w:r>
              <w:rPr>
                <w:b/>
                <w:color w:val="6F2F9F"/>
                <w:sz w:val="22"/>
              </w:rPr>
              <w:t>Degital</w:t>
            </w:r>
            <w:r>
              <w:rPr>
                <w:b/>
                <w:color w:val="6F2F9F"/>
                <w:spacing w:val="3"/>
                <w:sz w:val="22"/>
              </w:rPr>
              <w:t xml:space="preserve"> </w:t>
            </w:r>
            <w:r>
              <w:rPr>
                <w:b/>
                <w:color w:val="6F2F9F"/>
                <w:sz w:val="22"/>
              </w:rPr>
              <w:t>Warranty</w:t>
            </w:r>
            <w:r>
              <w:rPr>
                <w:b/>
                <w:color w:val="6F2F9F"/>
                <w:spacing w:val="5"/>
                <w:sz w:val="22"/>
              </w:rPr>
              <w:t xml:space="preserve"> </w:t>
            </w:r>
            <w:r>
              <w:rPr>
                <w:b/>
                <w:color w:val="6F2F9F"/>
                <w:sz w:val="22"/>
              </w:rPr>
              <w:t>System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855" w:type="dxa"/>
            <w:gridSpan w:val="2"/>
          </w:tcPr>
          <w:p>
            <w:pPr>
              <w:pStyle w:val="8"/>
              <w:tabs>
                <w:tab w:val="left" w:pos="2427"/>
              </w:tabs>
              <w:spacing w:before="19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Role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Team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Member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855" w:type="dxa"/>
            <w:gridSpan w:val="2"/>
          </w:tcPr>
          <w:p>
            <w:pPr>
              <w:pStyle w:val="8"/>
              <w:tabs>
                <w:tab w:val="left" w:pos="2423"/>
              </w:tabs>
              <w:spacing w:before="38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Duration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Nov 2019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Nov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2020</w:t>
            </w:r>
          </w:p>
          <w:p>
            <w:pPr>
              <w:pStyle w:val="8"/>
              <w:tabs>
                <w:tab w:val="left" w:pos="2458"/>
              </w:tabs>
              <w:spacing w:before="58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Client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Aamararaja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Batteries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855" w:type="dxa"/>
            <w:gridSpan w:val="2"/>
          </w:tcPr>
          <w:p>
            <w:pPr>
              <w:pStyle w:val="8"/>
              <w:tabs>
                <w:tab w:val="left" w:pos="2482"/>
              </w:tabs>
              <w:spacing w:before="34"/>
              <w:ind w:left="108"/>
              <w:rPr>
                <w:rFonts w:ascii="Calibri Light"/>
                <w:b w:val="0"/>
                <w:sz w:val="22"/>
              </w:rPr>
            </w:pPr>
            <w:r>
              <w:rPr>
                <w:b/>
                <w:sz w:val="22"/>
              </w:rPr>
              <w:t>Team</w:t>
            </w:r>
            <w:r>
              <w:rPr>
                <w:b/>
                <w:spacing w:val="12"/>
                <w:sz w:val="22"/>
              </w:rPr>
              <w:t xml:space="preserve"> </w:t>
            </w:r>
            <w:r>
              <w:rPr>
                <w:b/>
                <w:sz w:val="22"/>
              </w:rPr>
              <w:t>Size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14"/>
                <w:sz w:val="22"/>
              </w:rPr>
              <w:t xml:space="preserve"> </w:t>
            </w:r>
            <w:r>
              <w:rPr>
                <w:rFonts w:ascii="Calibri Light"/>
                <w:b w:val="0"/>
                <w:sz w:val="2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55" w:type="dxa"/>
            <w:gridSpan w:val="2"/>
          </w:tcPr>
          <w:p>
            <w:pPr>
              <w:pStyle w:val="8"/>
              <w:tabs>
                <w:tab w:val="left" w:pos="2491"/>
              </w:tabs>
              <w:spacing w:before="42" w:line="253" w:lineRule="exact"/>
              <w:ind w:left="108"/>
              <w:rPr>
                <w:sz w:val="24"/>
              </w:rPr>
            </w:pPr>
            <w:r>
              <w:rPr>
                <w:b/>
                <w:sz w:val="22"/>
              </w:rPr>
              <w:t>Environment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11"/>
                <w:sz w:val="22"/>
              </w:rPr>
              <w:t xml:space="preserve"> </w:t>
            </w:r>
            <w:r>
              <w:rPr>
                <w:sz w:val="24"/>
              </w:rPr>
              <w:t>Springboot,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Microservices,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2"/>
              </w:rPr>
              <w:t>Restful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rFonts w:hint="default"/>
                <w:spacing w:val="-2"/>
                <w:sz w:val="22"/>
                <w:lang w:val="en-US"/>
              </w:rPr>
              <w:t>W</w:t>
            </w:r>
            <w:r>
              <w:rPr>
                <w:sz w:val="22"/>
              </w:rPr>
              <w:t>ebservices,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Java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8, </w:t>
            </w:r>
            <w:r>
              <w:rPr>
                <w:sz w:val="24"/>
              </w:rPr>
              <w:t>Mysql,</w:t>
            </w:r>
          </w:p>
        </w:tc>
      </w:tr>
    </w:tbl>
    <w:p>
      <w:pPr>
        <w:pStyle w:val="5"/>
        <w:rPr>
          <w:sz w:val="20"/>
        </w:rPr>
      </w:pPr>
    </w:p>
    <w:p>
      <w:pPr>
        <w:pStyle w:val="5"/>
        <w:spacing w:before="2"/>
        <w:rPr>
          <w:sz w:val="23"/>
        </w:rPr>
      </w:pPr>
    </w:p>
    <w:p>
      <w:pPr>
        <w:pStyle w:val="2"/>
      </w:pPr>
      <w:r>
        <w:t>Project</w:t>
      </w:r>
      <w:r>
        <w:rPr>
          <w:spacing w:val="-1"/>
        </w:rPr>
        <w:t xml:space="preserve"> </w:t>
      </w:r>
      <w:r>
        <w:t>Description:-</w:t>
      </w:r>
    </w:p>
    <w:p>
      <w:pPr>
        <w:pStyle w:val="5"/>
        <w:spacing w:before="200" w:line="259" w:lineRule="auto"/>
        <w:ind w:left="938" w:right="287"/>
      </w:pPr>
      <w:r>
        <w:t>Amara Raja Batteries Limited(ARBL) uses SAP for all its business operations in its manufacturing plant</w:t>
      </w:r>
      <w:r>
        <w:rPr>
          <w:spacing w:val="1"/>
        </w:rPr>
        <w:t xml:space="preserve"> </w:t>
      </w:r>
      <w:r>
        <w:t>locations and distribution centers. All the masters like products, franchisees, power zone retailer</w:t>
      </w:r>
      <w:r>
        <w:rPr>
          <w:spacing w:val="1"/>
        </w:rPr>
        <w:t xml:space="preserve"> </w:t>
      </w:r>
      <w:r>
        <w:t>partners, battery serial number etc. are available in SAP Application. Thier looking for digital solution for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Batteries</w:t>
      </w:r>
      <w:r>
        <w:rPr>
          <w:spacing w:val="-3"/>
        </w:rPr>
        <w:t xml:space="preserve"> </w:t>
      </w:r>
      <w:r>
        <w:t>Warranty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incentives</w:t>
      </w:r>
      <w:r>
        <w:rPr>
          <w:spacing w:val="-2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Amaron</w:t>
      </w:r>
      <w:r>
        <w:rPr>
          <w:spacing w:val="-3"/>
        </w:rPr>
        <w:t xml:space="preserve"> </w:t>
      </w:r>
      <w:r>
        <w:t>Franchise,</w:t>
      </w:r>
      <w:r>
        <w:rPr>
          <w:spacing w:val="-3"/>
        </w:rPr>
        <w:t xml:space="preserve"> </w:t>
      </w:r>
      <w:r>
        <w:t>Retailer.</w:t>
      </w:r>
    </w:p>
    <w:p>
      <w:pPr>
        <w:pStyle w:val="5"/>
        <w:spacing w:before="5"/>
        <w:rPr>
          <w:sz w:val="25"/>
        </w:rPr>
      </w:pPr>
    </w:p>
    <w:p>
      <w:pPr>
        <w:pStyle w:val="2"/>
        <w:spacing w:before="1"/>
        <w:rPr>
          <w:i/>
        </w:rPr>
      </w:pPr>
      <w:r>
        <w:t>Roles</w:t>
      </w:r>
      <w:r>
        <w:rPr>
          <w:spacing w:val="-2"/>
        </w:rPr>
        <w:t xml:space="preserve"> </w:t>
      </w:r>
      <w:r>
        <w:t>&amp; responsibilities</w:t>
      </w:r>
      <w:r>
        <w:rPr>
          <w:i/>
        </w:rPr>
        <w:t>:</w:t>
      </w:r>
    </w:p>
    <w:p>
      <w:pPr>
        <w:pStyle w:val="7"/>
        <w:numPr>
          <w:ilvl w:val="0"/>
          <w:numId w:val="3"/>
        </w:numPr>
        <w:tabs>
          <w:tab w:val="left" w:pos="983"/>
          <w:tab w:val="left" w:pos="984"/>
        </w:tabs>
        <w:spacing w:before="186" w:after="0" w:line="240" w:lineRule="auto"/>
        <w:ind w:left="983" w:right="0" w:hanging="361"/>
        <w:jc w:val="left"/>
        <w:rPr>
          <w:sz w:val="22"/>
        </w:rPr>
      </w:pPr>
      <w:r>
        <w:rPr>
          <w:sz w:val="22"/>
        </w:rPr>
        <w:t>Analysing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given</w:t>
      </w:r>
      <w:r>
        <w:rPr>
          <w:spacing w:val="-3"/>
          <w:sz w:val="22"/>
        </w:rPr>
        <w:t xml:space="preserve"> </w:t>
      </w:r>
      <w:r>
        <w:rPr>
          <w:sz w:val="22"/>
        </w:rPr>
        <w:t>requirement.</w:t>
      </w:r>
    </w:p>
    <w:p>
      <w:pPr>
        <w:pStyle w:val="7"/>
        <w:numPr>
          <w:ilvl w:val="0"/>
          <w:numId w:val="3"/>
        </w:numPr>
        <w:tabs>
          <w:tab w:val="left" w:pos="983"/>
          <w:tab w:val="left" w:pos="984"/>
        </w:tabs>
        <w:spacing w:before="20" w:after="0" w:line="240" w:lineRule="auto"/>
        <w:ind w:left="983" w:right="0" w:hanging="361"/>
        <w:jc w:val="left"/>
        <w:rPr>
          <w:sz w:val="22"/>
        </w:rPr>
      </w:pPr>
      <w:r>
        <w:rPr>
          <w:sz w:val="22"/>
        </w:rPr>
        <w:t>Discussing</w:t>
      </w:r>
      <w:r>
        <w:rPr>
          <w:spacing w:val="-2"/>
          <w:sz w:val="22"/>
        </w:rPr>
        <w:t xml:space="preserve"> </w:t>
      </w:r>
      <w:r>
        <w:rPr>
          <w:sz w:val="22"/>
        </w:rPr>
        <w:t>with</w:t>
      </w:r>
      <w:r>
        <w:rPr>
          <w:spacing w:val="-1"/>
          <w:sz w:val="22"/>
        </w:rPr>
        <w:t xml:space="preserve"> </w:t>
      </w:r>
      <w:r>
        <w:rPr>
          <w:sz w:val="22"/>
        </w:rPr>
        <w:t>team</w:t>
      </w:r>
      <w:r>
        <w:rPr>
          <w:spacing w:val="-2"/>
          <w:sz w:val="22"/>
        </w:rPr>
        <w:t xml:space="preserve"> </w:t>
      </w:r>
      <w:r>
        <w:rPr>
          <w:sz w:val="22"/>
        </w:rPr>
        <w:t>about</w:t>
      </w:r>
      <w:r>
        <w:rPr>
          <w:spacing w:val="-2"/>
          <w:sz w:val="22"/>
        </w:rPr>
        <w:t xml:space="preserve"> </w:t>
      </w:r>
      <w:r>
        <w:rPr>
          <w:sz w:val="22"/>
        </w:rPr>
        <w:t>requirement.</w:t>
      </w:r>
    </w:p>
    <w:p>
      <w:pPr>
        <w:pStyle w:val="7"/>
        <w:numPr>
          <w:ilvl w:val="0"/>
          <w:numId w:val="3"/>
        </w:numPr>
        <w:tabs>
          <w:tab w:val="left" w:pos="983"/>
          <w:tab w:val="left" w:pos="984"/>
        </w:tabs>
        <w:spacing w:before="20" w:after="0" w:line="240" w:lineRule="auto"/>
        <w:ind w:left="983" w:right="0" w:hanging="361"/>
        <w:jc w:val="left"/>
        <w:rPr>
          <w:sz w:val="22"/>
        </w:rPr>
      </w:pPr>
      <w:r>
        <w:rPr>
          <w:sz w:val="22"/>
        </w:rPr>
        <w:t>Developing</w:t>
      </w:r>
      <w:r>
        <w:rPr>
          <w:spacing w:val="-3"/>
          <w:sz w:val="22"/>
        </w:rPr>
        <w:t xml:space="preserve"> </w:t>
      </w:r>
      <w:r>
        <w:rPr>
          <w:sz w:val="22"/>
        </w:rPr>
        <w:t>(Controller,</w:t>
      </w:r>
      <w:r>
        <w:rPr>
          <w:spacing w:val="-3"/>
          <w:sz w:val="22"/>
        </w:rPr>
        <w:t xml:space="preserve"> </w:t>
      </w:r>
      <w:r>
        <w:rPr>
          <w:sz w:val="22"/>
        </w:rPr>
        <w:t>Services,</w:t>
      </w:r>
      <w:r>
        <w:rPr>
          <w:spacing w:val="-4"/>
          <w:sz w:val="22"/>
        </w:rPr>
        <w:t xml:space="preserve"> </w:t>
      </w:r>
      <w:r>
        <w:rPr>
          <w:sz w:val="22"/>
        </w:rPr>
        <w:t>DAO)</w:t>
      </w:r>
      <w:r>
        <w:rPr>
          <w:spacing w:val="-4"/>
          <w:sz w:val="22"/>
        </w:rPr>
        <w:t xml:space="preserve"> </w:t>
      </w:r>
      <w:r>
        <w:rPr>
          <w:sz w:val="22"/>
        </w:rPr>
        <w:t>layers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data</w:t>
      </w:r>
      <w:r>
        <w:rPr>
          <w:spacing w:val="-3"/>
          <w:sz w:val="22"/>
        </w:rPr>
        <w:t xml:space="preserve"> </w:t>
      </w:r>
      <w:r>
        <w:rPr>
          <w:sz w:val="22"/>
        </w:rPr>
        <w:t>base</w:t>
      </w:r>
      <w:r>
        <w:rPr>
          <w:spacing w:val="-4"/>
          <w:sz w:val="22"/>
        </w:rPr>
        <w:t xml:space="preserve"> </w:t>
      </w:r>
      <w:r>
        <w:rPr>
          <w:sz w:val="22"/>
        </w:rPr>
        <w:t>quires</w:t>
      </w:r>
      <w:r>
        <w:rPr>
          <w:spacing w:val="-3"/>
          <w:sz w:val="22"/>
        </w:rPr>
        <w:t xml:space="preserve"> </w:t>
      </w:r>
      <w:r>
        <w:rPr>
          <w:sz w:val="22"/>
        </w:rPr>
        <w:t>for</w:t>
      </w:r>
      <w:r>
        <w:rPr>
          <w:spacing w:val="-3"/>
          <w:sz w:val="22"/>
        </w:rPr>
        <w:t xml:space="preserve"> </w:t>
      </w:r>
      <w:r>
        <w:rPr>
          <w:sz w:val="22"/>
        </w:rPr>
        <w:t>given</w:t>
      </w:r>
      <w:r>
        <w:rPr>
          <w:spacing w:val="-3"/>
          <w:sz w:val="22"/>
        </w:rPr>
        <w:t xml:space="preserve"> </w:t>
      </w:r>
      <w:r>
        <w:rPr>
          <w:sz w:val="22"/>
        </w:rPr>
        <w:t>module.</w:t>
      </w:r>
    </w:p>
    <w:p>
      <w:pPr>
        <w:pStyle w:val="7"/>
        <w:numPr>
          <w:ilvl w:val="0"/>
          <w:numId w:val="3"/>
        </w:numPr>
        <w:tabs>
          <w:tab w:val="left" w:pos="983"/>
          <w:tab w:val="left" w:pos="984"/>
        </w:tabs>
        <w:spacing w:before="19" w:after="0" w:line="240" w:lineRule="auto"/>
        <w:ind w:left="983" w:right="0" w:hanging="361"/>
        <w:jc w:val="left"/>
        <w:rPr>
          <w:sz w:val="22"/>
        </w:rPr>
      </w:pPr>
      <w:r>
        <w:rPr>
          <w:sz w:val="22"/>
        </w:rPr>
        <w:t>Implementing</w:t>
      </w:r>
      <w:r>
        <w:rPr>
          <w:spacing w:val="-4"/>
          <w:sz w:val="22"/>
        </w:rPr>
        <w:t xml:space="preserve"> </w:t>
      </w:r>
      <w:r>
        <w:rPr>
          <w:sz w:val="22"/>
        </w:rPr>
        <w:t>model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action</w:t>
      </w:r>
      <w:r>
        <w:rPr>
          <w:spacing w:val="-2"/>
          <w:sz w:val="22"/>
        </w:rPr>
        <w:t xml:space="preserve"> </w:t>
      </w:r>
      <w:r>
        <w:rPr>
          <w:sz w:val="22"/>
        </w:rPr>
        <w:t>classes</w:t>
      </w:r>
      <w:r>
        <w:rPr>
          <w:spacing w:val="-4"/>
          <w:sz w:val="22"/>
        </w:rPr>
        <w:t xml:space="preserve"> </w:t>
      </w:r>
      <w:r>
        <w:rPr>
          <w:sz w:val="22"/>
        </w:rPr>
        <w:t>as</w:t>
      </w:r>
      <w:r>
        <w:rPr>
          <w:spacing w:val="-3"/>
          <w:sz w:val="22"/>
        </w:rPr>
        <w:t xml:space="preserve"> </w:t>
      </w:r>
      <w:r>
        <w:rPr>
          <w:sz w:val="22"/>
        </w:rPr>
        <w:t>per</w:t>
      </w:r>
      <w:r>
        <w:rPr>
          <w:spacing w:val="-2"/>
          <w:sz w:val="22"/>
        </w:rPr>
        <w:t xml:space="preserve"> </w:t>
      </w:r>
      <w:r>
        <w:rPr>
          <w:sz w:val="22"/>
        </w:rPr>
        <w:t>requirement.</w:t>
      </w:r>
    </w:p>
    <w:p>
      <w:pPr>
        <w:pStyle w:val="7"/>
        <w:numPr>
          <w:ilvl w:val="0"/>
          <w:numId w:val="3"/>
        </w:numPr>
        <w:tabs>
          <w:tab w:val="left" w:pos="983"/>
          <w:tab w:val="left" w:pos="984"/>
        </w:tabs>
        <w:spacing w:before="20" w:after="0" w:line="240" w:lineRule="auto"/>
        <w:ind w:left="983" w:right="0" w:hanging="361"/>
        <w:jc w:val="left"/>
        <w:rPr>
          <w:sz w:val="22"/>
        </w:rPr>
      </w:pPr>
      <w:r>
        <w:rPr>
          <w:sz w:val="22"/>
        </w:rPr>
        <w:t>Developing</w:t>
      </w:r>
      <w:r>
        <w:rPr>
          <w:spacing w:val="-2"/>
          <w:sz w:val="22"/>
        </w:rPr>
        <w:t xml:space="preserve"> </w:t>
      </w:r>
      <w:r>
        <w:rPr>
          <w:sz w:val="22"/>
        </w:rPr>
        <w:t>client</w:t>
      </w:r>
      <w:r>
        <w:rPr>
          <w:spacing w:val="-2"/>
          <w:sz w:val="22"/>
        </w:rPr>
        <w:t xml:space="preserve"> </w:t>
      </w:r>
      <w:r>
        <w:rPr>
          <w:sz w:val="22"/>
        </w:rPr>
        <w:t>side</w:t>
      </w:r>
      <w:r>
        <w:rPr>
          <w:spacing w:val="-3"/>
          <w:sz w:val="22"/>
        </w:rPr>
        <w:t xml:space="preserve"> </w:t>
      </w:r>
      <w:r>
        <w:rPr>
          <w:sz w:val="22"/>
        </w:rPr>
        <w:t>validation.</w:t>
      </w:r>
    </w:p>
    <w:p>
      <w:pPr>
        <w:pStyle w:val="7"/>
        <w:numPr>
          <w:ilvl w:val="0"/>
          <w:numId w:val="3"/>
        </w:numPr>
        <w:tabs>
          <w:tab w:val="left" w:pos="983"/>
          <w:tab w:val="left" w:pos="984"/>
        </w:tabs>
        <w:spacing w:before="20" w:after="0" w:line="240" w:lineRule="auto"/>
        <w:ind w:left="983" w:right="0" w:hanging="361"/>
        <w:jc w:val="left"/>
        <w:rPr>
          <w:sz w:val="22"/>
        </w:rPr>
      </w:pPr>
      <w:r>
        <w:rPr>
          <w:sz w:val="22"/>
        </w:rPr>
        <w:t>Implementing</w:t>
      </w:r>
      <w:r>
        <w:rPr>
          <w:spacing w:val="-4"/>
          <w:sz w:val="22"/>
        </w:rPr>
        <w:t xml:space="preserve"> </w:t>
      </w:r>
      <w:r>
        <w:rPr>
          <w:sz w:val="22"/>
        </w:rPr>
        <w:t>mail</w:t>
      </w:r>
      <w:r>
        <w:rPr>
          <w:spacing w:val="-4"/>
          <w:sz w:val="22"/>
        </w:rPr>
        <w:t xml:space="preserve"> </w:t>
      </w:r>
      <w:r>
        <w:rPr>
          <w:sz w:val="22"/>
        </w:rPr>
        <w:t>service</w:t>
      </w:r>
      <w:r>
        <w:rPr>
          <w:spacing w:val="-4"/>
          <w:sz w:val="22"/>
        </w:rPr>
        <w:t xml:space="preserve"> </w:t>
      </w:r>
      <w:r>
        <w:rPr>
          <w:sz w:val="22"/>
        </w:rPr>
        <w:t>communication</w:t>
      </w:r>
      <w:r>
        <w:rPr>
          <w:spacing w:val="-4"/>
          <w:sz w:val="22"/>
        </w:rPr>
        <w:t xml:space="preserve"> </w:t>
      </w:r>
      <w:r>
        <w:rPr>
          <w:sz w:val="22"/>
        </w:rPr>
        <w:t>with</w:t>
      </w:r>
      <w:r>
        <w:rPr>
          <w:spacing w:val="-2"/>
          <w:sz w:val="22"/>
        </w:rPr>
        <w:t xml:space="preserve"> </w:t>
      </w:r>
      <w:r>
        <w:rPr>
          <w:sz w:val="22"/>
        </w:rPr>
        <w:t>customer.</w:t>
      </w:r>
    </w:p>
    <w:p>
      <w:pPr>
        <w:pStyle w:val="7"/>
        <w:numPr>
          <w:ilvl w:val="0"/>
          <w:numId w:val="3"/>
        </w:numPr>
        <w:tabs>
          <w:tab w:val="left" w:pos="983"/>
          <w:tab w:val="left" w:pos="984"/>
        </w:tabs>
        <w:spacing w:before="19" w:after="0" w:line="240" w:lineRule="auto"/>
        <w:ind w:left="983" w:right="0" w:hanging="361"/>
        <w:jc w:val="left"/>
        <w:rPr>
          <w:sz w:val="22"/>
        </w:rPr>
      </w:pPr>
      <w:r>
        <w:rPr>
          <w:sz w:val="22"/>
        </w:rPr>
        <w:t>Configure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database</w:t>
      </w:r>
      <w:r>
        <w:rPr>
          <w:spacing w:val="-1"/>
          <w:sz w:val="22"/>
        </w:rPr>
        <w:t xml:space="preserve"> </w:t>
      </w:r>
      <w:r>
        <w:rPr>
          <w:sz w:val="22"/>
        </w:rPr>
        <w:t>mapping</w:t>
      </w:r>
      <w:r>
        <w:rPr>
          <w:spacing w:val="-3"/>
          <w:sz w:val="22"/>
        </w:rPr>
        <w:t xml:space="preserve"> </w:t>
      </w:r>
      <w:r>
        <w:rPr>
          <w:sz w:val="22"/>
        </w:rPr>
        <w:t>for</w:t>
      </w:r>
      <w:r>
        <w:rPr>
          <w:spacing w:val="-2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db</w:t>
      </w:r>
      <w:r>
        <w:rPr>
          <w:spacing w:val="-3"/>
          <w:sz w:val="22"/>
        </w:rPr>
        <w:t xml:space="preserve"> </w:t>
      </w:r>
      <w:r>
        <w:rPr>
          <w:sz w:val="22"/>
        </w:rPr>
        <w:t>connection.</w:t>
      </w:r>
    </w:p>
    <w:p>
      <w:pPr>
        <w:pStyle w:val="7"/>
        <w:numPr>
          <w:ilvl w:val="0"/>
          <w:numId w:val="3"/>
        </w:numPr>
        <w:tabs>
          <w:tab w:val="left" w:pos="983"/>
          <w:tab w:val="left" w:pos="984"/>
        </w:tabs>
        <w:spacing w:before="20" w:after="0" w:line="240" w:lineRule="auto"/>
        <w:ind w:left="983" w:right="0" w:hanging="361"/>
        <w:jc w:val="left"/>
        <w:rPr>
          <w:sz w:val="22"/>
        </w:rPr>
      </w:pPr>
      <w:r>
        <w:rPr>
          <w:sz w:val="22"/>
        </w:rPr>
        <w:t>Implementing</w:t>
      </w:r>
      <w:r>
        <w:rPr>
          <w:spacing w:val="-4"/>
          <w:sz w:val="22"/>
        </w:rPr>
        <w:t xml:space="preserve"> </w:t>
      </w:r>
      <w:r>
        <w:rPr>
          <w:sz w:val="22"/>
        </w:rPr>
        <w:t>Junit</w:t>
      </w:r>
      <w:r>
        <w:rPr>
          <w:spacing w:val="-3"/>
          <w:sz w:val="22"/>
        </w:rPr>
        <w:t xml:space="preserve"> </w:t>
      </w:r>
      <w:r>
        <w:rPr>
          <w:sz w:val="22"/>
        </w:rPr>
        <w:t>test</w:t>
      </w:r>
      <w:r>
        <w:rPr>
          <w:spacing w:val="-4"/>
          <w:sz w:val="22"/>
        </w:rPr>
        <w:t xml:space="preserve"> </w:t>
      </w:r>
      <w:r>
        <w:rPr>
          <w:sz w:val="22"/>
        </w:rPr>
        <w:t>cases.</w:t>
      </w:r>
    </w:p>
    <w:p>
      <w:pPr>
        <w:pStyle w:val="7"/>
        <w:numPr>
          <w:ilvl w:val="0"/>
          <w:numId w:val="3"/>
        </w:numPr>
        <w:tabs>
          <w:tab w:val="left" w:pos="983"/>
          <w:tab w:val="left" w:pos="984"/>
        </w:tabs>
        <w:spacing w:before="20" w:after="0" w:line="240" w:lineRule="auto"/>
        <w:ind w:left="983" w:right="0" w:hanging="361"/>
        <w:jc w:val="left"/>
        <w:rPr>
          <w:sz w:val="22"/>
        </w:rPr>
      </w:pPr>
      <w:r>
        <w:rPr>
          <w:sz w:val="22"/>
        </w:rPr>
        <w:t>Fixing</w:t>
      </w:r>
      <w:r>
        <w:rPr>
          <w:spacing w:val="-3"/>
          <w:sz w:val="22"/>
        </w:rPr>
        <w:t xml:space="preserve"> </w:t>
      </w:r>
      <w:r>
        <w:rPr>
          <w:sz w:val="22"/>
        </w:rPr>
        <w:t>bugs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sz w:val="22"/>
        </w:rPr>
        <w:t>involved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z w:val="22"/>
        </w:rPr>
        <w:t>kt</w:t>
      </w:r>
      <w:r>
        <w:rPr>
          <w:spacing w:val="-1"/>
          <w:sz w:val="22"/>
        </w:rPr>
        <w:t xml:space="preserve"> </w:t>
      </w:r>
      <w:r>
        <w:rPr>
          <w:sz w:val="22"/>
        </w:rPr>
        <w:t>sessions.</w:t>
      </w:r>
    </w:p>
    <w:p>
      <w:pPr>
        <w:pStyle w:val="7"/>
        <w:numPr>
          <w:ilvl w:val="0"/>
          <w:numId w:val="3"/>
        </w:numPr>
        <w:tabs>
          <w:tab w:val="left" w:pos="983"/>
          <w:tab w:val="left" w:pos="984"/>
        </w:tabs>
        <w:spacing w:before="19" w:after="0" w:line="240" w:lineRule="auto"/>
        <w:ind w:left="983" w:right="0" w:hanging="361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4"/>
          <w:sz w:val="22"/>
        </w:rPr>
        <w:t xml:space="preserve"> </w:t>
      </w:r>
      <w:r>
        <w:rPr>
          <w:sz w:val="22"/>
        </w:rPr>
        <w:t>individual</w:t>
      </w:r>
      <w:r>
        <w:rPr>
          <w:spacing w:val="-4"/>
          <w:sz w:val="22"/>
        </w:rPr>
        <w:t xml:space="preserve"> </w:t>
      </w:r>
      <w:r>
        <w:rPr>
          <w:sz w:val="22"/>
        </w:rPr>
        <w:t>microservices</w:t>
      </w:r>
      <w:r>
        <w:rPr>
          <w:spacing w:val="-3"/>
          <w:sz w:val="22"/>
        </w:rPr>
        <w:t xml:space="preserve"> </w:t>
      </w:r>
      <w:r>
        <w:rPr>
          <w:sz w:val="22"/>
        </w:rPr>
        <w:t>components</w:t>
      </w:r>
      <w:r>
        <w:rPr>
          <w:spacing w:val="-4"/>
          <w:sz w:val="22"/>
        </w:rPr>
        <w:t xml:space="preserve"> </w:t>
      </w:r>
      <w:r>
        <w:rPr>
          <w:sz w:val="22"/>
        </w:rPr>
        <w:t>as</w:t>
      </w:r>
      <w:r>
        <w:rPr>
          <w:spacing w:val="-4"/>
          <w:sz w:val="22"/>
        </w:rPr>
        <w:t xml:space="preserve"> </w:t>
      </w:r>
      <w:r>
        <w:rPr>
          <w:sz w:val="22"/>
        </w:rPr>
        <w:t>per</w:t>
      </w:r>
      <w:r>
        <w:rPr>
          <w:spacing w:val="-3"/>
          <w:sz w:val="22"/>
        </w:rPr>
        <w:t xml:space="preserve"> </w:t>
      </w:r>
      <w:r>
        <w:rPr>
          <w:sz w:val="22"/>
        </w:rPr>
        <w:t>business</w:t>
      </w:r>
      <w:r>
        <w:rPr>
          <w:spacing w:val="-4"/>
          <w:sz w:val="22"/>
        </w:rPr>
        <w:t xml:space="preserve"> </w:t>
      </w:r>
      <w:r>
        <w:rPr>
          <w:sz w:val="22"/>
        </w:rPr>
        <w:t>needs.</w:t>
      </w:r>
    </w:p>
    <w:p>
      <w:pPr>
        <w:pStyle w:val="7"/>
        <w:numPr>
          <w:ilvl w:val="0"/>
          <w:numId w:val="3"/>
        </w:numPr>
        <w:tabs>
          <w:tab w:val="left" w:pos="983"/>
          <w:tab w:val="left" w:pos="984"/>
        </w:tabs>
        <w:spacing w:before="20" w:after="0" w:line="240" w:lineRule="auto"/>
        <w:ind w:left="983" w:right="0" w:hanging="361"/>
        <w:jc w:val="left"/>
        <w:rPr>
          <w:sz w:val="22"/>
        </w:rPr>
      </w:pPr>
      <w:r>
        <w:rPr>
          <w:sz w:val="22"/>
        </w:rPr>
        <w:t>New</w:t>
      </w:r>
      <w:r>
        <w:rPr>
          <w:spacing w:val="-3"/>
          <w:sz w:val="22"/>
        </w:rPr>
        <w:t xml:space="preserve"> </w:t>
      </w:r>
      <w:r>
        <w:rPr>
          <w:sz w:val="22"/>
        </w:rPr>
        <w:t>library</w:t>
      </w:r>
      <w:r>
        <w:rPr>
          <w:spacing w:val="-2"/>
          <w:sz w:val="22"/>
        </w:rPr>
        <w:t xml:space="preserve"> </w:t>
      </w:r>
      <w:r>
        <w:rPr>
          <w:sz w:val="22"/>
        </w:rPr>
        <w:t>development</w:t>
      </w:r>
      <w:r>
        <w:rPr>
          <w:spacing w:val="-4"/>
          <w:sz w:val="22"/>
        </w:rPr>
        <w:t xml:space="preserve"> </w:t>
      </w:r>
      <w:r>
        <w:rPr>
          <w:sz w:val="22"/>
        </w:rPr>
        <w:t>with</w:t>
      </w:r>
      <w:r>
        <w:rPr>
          <w:spacing w:val="-4"/>
          <w:sz w:val="22"/>
        </w:rPr>
        <w:t xml:space="preserve"> </w:t>
      </w:r>
      <w:r>
        <w:rPr>
          <w:sz w:val="22"/>
        </w:rPr>
        <w:t>micro</w:t>
      </w:r>
      <w:r>
        <w:rPr>
          <w:spacing w:val="-2"/>
          <w:sz w:val="22"/>
        </w:rPr>
        <w:t xml:space="preserve"> </w:t>
      </w:r>
      <w:r>
        <w:rPr>
          <w:sz w:val="22"/>
        </w:rPr>
        <w:t>services</w:t>
      </w:r>
      <w:r>
        <w:rPr>
          <w:spacing w:val="-4"/>
          <w:sz w:val="22"/>
        </w:rPr>
        <w:t xml:space="preserve"> </w:t>
      </w:r>
      <w:r>
        <w:rPr>
          <w:sz w:val="22"/>
        </w:rPr>
        <w:t>architecture</w:t>
      </w:r>
      <w:r>
        <w:rPr>
          <w:spacing w:val="-4"/>
          <w:sz w:val="22"/>
        </w:rPr>
        <w:t xml:space="preserve"> </w:t>
      </w:r>
      <w:r>
        <w:rPr>
          <w:sz w:val="22"/>
        </w:rPr>
        <w:t>using</w:t>
      </w:r>
      <w:r>
        <w:rPr>
          <w:spacing w:val="-2"/>
          <w:sz w:val="22"/>
        </w:rPr>
        <w:t xml:space="preserve"> </w:t>
      </w:r>
      <w:r>
        <w:rPr>
          <w:sz w:val="22"/>
        </w:rPr>
        <w:t>Rest</w:t>
      </w:r>
      <w:r>
        <w:rPr>
          <w:spacing w:val="-4"/>
          <w:sz w:val="22"/>
        </w:rPr>
        <w:t xml:space="preserve"> </w:t>
      </w:r>
      <w:r>
        <w:rPr>
          <w:sz w:val="22"/>
        </w:rPr>
        <w:t>APIs,</w:t>
      </w:r>
      <w:r>
        <w:rPr>
          <w:spacing w:val="-4"/>
          <w:sz w:val="22"/>
        </w:rPr>
        <w:t xml:space="preserve"> </w:t>
      </w:r>
      <w:r>
        <w:rPr>
          <w:sz w:val="22"/>
        </w:rPr>
        <w:t>spring</w:t>
      </w:r>
      <w:r>
        <w:rPr>
          <w:spacing w:val="-3"/>
          <w:sz w:val="22"/>
        </w:rPr>
        <w:t xml:space="preserve"> </w:t>
      </w:r>
      <w:r>
        <w:rPr>
          <w:sz w:val="22"/>
        </w:rPr>
        <w:t>boot.</w:t>
      </w:r>
    </w:p>
    <w:p>
      <w:pPr>
        <w:pStyle w:val="7"/>
        <w:numPr>
          <w:ilvl w:val="0"/>
          <w:numId w:val="3"/>
        </w:numPr>
        <w:tabs>
          <w:tab w:val="left" w:pos="983"/>
          <w:tab w:val="left" w:pos="984"/>
        </w:tabs>
        <w:spacing w:before="20" w:after="0" w:line="240" w:lineRule="auto"/>
        <w:ind w:left="983" w:right="0" w:hanging="361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-4"/>
          <w:sz w:val="22"/>
        </w:rPr>
        <w:t xml:space="preserve"> </w:t>
      </w:r>
      <w:r>
        <w:rPr>
          <w:sz w:val="22"/>
        </w:rPr>
        <w:t>Rest</w:t>
      </w:r>
      <w:r>
        <w:rPr>
          <w:spacing w:val="-3"/>
          <w:sz w:val="22"/>
        </w:rPr>
        <w:t xml:space="preserve"> </w:t>
      </w:r>
      <w:r>
        <w:rPr>
          <w:sz w:val="22"/>
        </w:rPr>
        <w:t>Controller</w:t>
      </w:r>
      <w:r>
        <w:rPr>
          <w:spacing w:val="-3"/>
          <w:sz w:val="22"/>
        </w:rPr>
        <w:t xml:space="preserve"> </w:t>
      </w:r>
      <w:r>
        <w:rPr>
          <w:sz w:val="22"/>
        </w:rPr>
        <w:t>using</w:t>
      </w:r>
      <w:r>
        <w:rPr>
          <w:spacing w:val="-4"/>
          <w:sz w:val="22"/>
        </w:rPr>
        <w:t xml:space="preserve"> </w:t>
      </w:r>
      <w:r>
        <w:rPr>
          <w:sz w:val="22"/>
        </w:rPr>
        <w:t>spring</w:t>
      </w:r>
      <w:r>
        <w:rPr>
          <w:spacing w:val="-4"/>
          <w:sz w:val="22"/>
        </w:rPr>
        <w:t xml:space="preserve"> </w:t>
      </w:r>
      <w:r>
        <w:rPr>
          <w:sz w:val="22"/>
        </w:rPr>
        <w:t>restful</w:t>
      </w:r>
      <w:r>
        <w:rPr>
          <w:spacing w:val="-3"/>
          <w:sz w:val="22"/>
        </w:rPr>
        <w:t xml:space="preserve"> </w:t>
      </w:r>
      <w:r>
        <w:rPr>
          <w:sz w:val="22"/>
        </w:rPr>
        <w:t>annotations.</w:t>
      </w:r>
    </w:p>
    <w:p>
      <w:pPr>
        <w:pStyle w:val="7"/>
        <w:numPr>
          <w:ilvl w:val="0"/>
          <w:numId w:val="3"/>
        </w:numPr>
        <w:tabs>
          <w:tab w:val="left" w:pos="983"/>
          <w:tab w:val="left" w:pos="984"/>
        </w:tabs>
        <w:spacing w:before="20" w:after="0" w:line="240" w:lineRule="auto"/>
        <w:ind w:left="983" w:right="0" w:hanging="361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-4"/>
          <w:sz w:val="22"/>
        </w:rPr>
        <w:t xml:space="preserve"> </w:t>
      </w:r>
      <w:r>
        <w:rPr>
          <w:sz w:val="22"/>
        </w:rPr>
        <w:t>exception</w:t>
      </w:r>
      <w:r>
        <w:rPr>
          <w:spacing w:val="-2"/>
          <w:sz w:val="22"/>
        </w:rPr>
        <w:t xml:space="preserve"> </w:t>
      </w:r>
      <w:r>
        <w:rPr>
          <w:sz w:val="22"/>
        </w:rPr>
        <w:t>handling</w:t>
      </w:r>
      <w:r>
        <w:rPr>
          <w:spacing w:val="-4"/>
          <w:sz w:val="22"/>
        </w:rPr>
        <w:t xml:space="preserve"> </w:t>
      </w:r>
      <w:r>
        <w:rPr>
          <w:sz w:val="22"/>
        </w:rPr>
        <w:t>using</w:t>
      </w:r>
      <w:r>
        <w:rPr>
          <w:spacing w:val="-3"/>
          <w:sz w:val="22"/>
        </w:rPr>
        <w:t xml:space="preserve"> </w:t>
      </w:r>
      <w:r>
        <w:rPr>
          <w:sz w:val="22"/>
        </w:rPr>
        <w:t>Spring</w:t>
      </w:r>
      <w:r>
        <w:rPr>
          <w:spacing w:val="-2"/>
          <w:sz w:val="22"/>
        </w:rPr>
        <w:t xml:space="preserve"> </w:t>
      </w:r>
      <w:r>
        <w:rPr>
          <w:sz w:val="22"/>
        </w:rPr>
        <w:t>Rest.</w:t>
      </w:r>
    </w:p>
    <w:p>
      <w:pPr>
        <w:pStyle w:val="7"/>
        <w:numPr>
          <w:ilvl w:val="0"/>
          <w:numId w:val="3"/>
        </w:numPr>
        <w:tabs>
          <w:tab w:val="left" w:pos="983"/>
          <w:tab w:val="left" w:pos="984"/>
        </w:tabs>
        <w:spacing w:before="19" w:after="0" w:line="240" w:lineRule="auto"/>
        <w:ind w:left="983" w:right="0" w:hanging="361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47"/>
          <w:sz w:val="22"/>
        </w:rPr>
        <w:t xml:space="preserve"> </w:t>
      </w:r>
      <w:r>
        <w:rPr>
          <w:sz w:val="22"/>
        </w:rPr>
        <w:t>API</w:t>
      </w:r>
      <w:r>
        <w:rPr>
          <w:spacing w:val="-3"/>
          <w:sz w:val="22"/>
        </w:rPr>
        <w:t xml:space="preserve"> </w:t>
      </w:r>
      <w:r>
        <w:rPr>
          <w:sz w:val="22"/>
        </w:rPr>
        <w:t>gateway</w:t>
      </w:r>
      <w:r>
        <w:rPr>
          <w:spacing w:val="-3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call</w:t>
      </w:r>
      <w:r>
        <w:rPr>
          <w:spacing w:val="-3"/>
          <w:sz w:val="22"/>
        </w:rPr>
        <w:t xml:space="preserve"> </w:t>
      </w:r>
      <w:r>
        <w:rPr>
          <w:sz w:val="22"/>
        </w:rPr>
        <w:t>multiple</w:t>
      </w:r>
      <w:r>
        <w:rPr>
          <w:spacing w:val="-3"/>
          <w:sz w:val="22"/>
        </w:rPr>
        <w:t xml:space="preserve"> </w:t>
      </w:r>
      <w:r>
        <w:rPr>
          <w:sz w:val="22"/>
        </w:rPr>
        <w:t>micro</w:t>
      </w:r>
      <w:r>
        <w:rPr>
          <w:spacing w:val="-4"/>
          <w:sz w:val="22"/>
        </w:rPr>
        <w:t xml:space="preserve"> </w:t>
      </w:r>
      <w:r>
        <w:rPr>
          <w:sz w:val="22"/>
        </w:rPr>
        <w:t>services.</w:t>
      </w:r>
    </w:p>
    <w:p>
      <w:pPr>
        <w:pStyle w:val="7"/>
        <w:numPr>
          <w:ilvl w:val="0"/>
          <w:numId w:val="3"/>
        </w:numPr>
        <w:tabs>
          <w:tab w:val="left" w:pos="983"/>
          <w:tab w:val="left" w:pos="984"/>
        </w:tabs>
        <w:spacing w:before="20" w:after="0" w:line="240" w:lineRule="auto"/>
        <w:ind w:left="983" w:right="0" w:hanging="361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-4"/>
          <w:sz w:val="22"/>
        </w:rPr>
        <w:t xml:space="preserve"> </w:t>
      </w:r>
      <w:r>
        <w:rPr>
          <w:sz w:val="22"/>
        </w:rPr>
        <w:t>Rest</w:t>
      </w:r>
      <w:r>
        <w:rPr>
          <w:spacing w:val="-3"/>
          <w:sz w:val="22"/>
        </w:rPr>
        <w:t xml:space="preserve"> </w:t>
      </w:r>
      <w:r>
        <w:rPr>
          <w:sz w:val="22"/>
        </w:rPr>
        <w:t>template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1"/>
          <w:sz w:val="22"/>
        </w:rPr>
        <w:t xml:space="preserve"> </w:t>
      </w:r>
      <w:r>
        <w:rPr>
          <w:sz w:val="22"/>
        </w:rPr>
        <w:t>call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4"/>
          <w:sz w:val="22"/>
        </w:rPr>
        <w:t xml:space="preserve"> </w:t>
      </w:r>
      <w:r>
        <w:rPr>
          <w:sz w:val="22"/>
        </w:rPr>
        <w:t>other</w:t>
      </w:r>
      <w:r>
        <w:rPr>
          <w:spacing w:val="-3"/>
          <w:sz w:val="22"/>
        </w:rPr>
        <w:t xml:space="preserve"> </w:t>
      </w:r>
      <w:r>
        <w:rPr>
          <w:sz w:val="22"/>
        </w:rPr>
        <w:t>modules</w:t>
      </w:r>
      <w:r>
        <w:rPr>
          <w:spacing w:val="-4"/>
          <w:sz w:val="22"/>
        </w:rPr>
        <w:t xml:space="preserve"> </w:t>
      </w:r>
      <w:r>
        <w:rPr>
          <w:sz w:val="22"/>
        </w:rPr>
        <w:t>which</w:t>
      </w:r>
      <w:r>
        <w:rPr>
          <w:spacing w:val="-2"/>
          <w:sz w:val="22"/>
        </w:rPr>
        <w:t xml:space="preserve"> </w:t>
      </w:r>
      <w:r>
        <w:rPr>
          <w:sz w:val="22"/>
        </w:rPr>
        <w:t>are</w:t>
      </w:r>
      <w:r>
        <w:rPr>
          <w:spacing w:val="-3"/>
          <w:sz w:val="22"/>
        </w:rPr>
        <w:t xml:space="preserve"> </w:t>
      </w:r>
      <w:r>
        <w:rPr>
          <w:sz w:val="22"/>
        </w:rPr>
        <w:t>deployed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z w:val="22"/>
        </w:rPr>
        <w:t>multiple</w:t>
      </w:r>
      <w:r>
        <w:rPr>
          <w:spacing w:val="-3"/>
          <w:sz w:val="22"/>
        </w:rPr>
        <w:t xml:space="preserve"> </w:t>
      </w:r>
      <w:r>
        <w:rPr>
          <w:sz w:val="22"/>
        </w:rPr>
        <w:t>servers.</w:t>
      </w:r>
    </w:p>
    <w:p>
      <w:pPr>
        <w:pStyle w:val="7"/>
        <w:numPr>
          <w:ilvl w:val="0"/>
          <w:numId w:val="3"/>
        </w:numPr>
        <w:tabs>
          <w:tab w:val="left" w:pos="983"/>
          <w:tab w:val="left" w:pos="984"/>
        </w:tabs>
        <w:spacing w:before="20" w:after="0" w:line="240" w:lineRule="auto"/>
        <w:ind w:left="983" w:right="0" w:hanging="361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-4"/>
          <w:sz w:val="22"/>
        </w:rPr>
        <w:t xml:space="preserve"> </w:t>
      </w:r>
      <w:r>
        <w:rPr>
          <w:sz w:val="22"/>
        </w:rPr>
        <w:t>eureka</w:t>
      </w:r>
      <w:r>
        <w:rPr>
          <w:spacing w:val="-3"/>
          <w:sz w:val="22"/>
        </w:rPr>
        <w:t xml:space="preserve"> </w:t>
      </w:r>
      <w:r>
        <w:rPr>
          <w:sz w:val="22"/>
        </w:rPr>
        <w:t>server</w:t>
      </w:r>
      <w:r>
        <w:rPr>
          <w:spacing w:val="-2"/>
          <w:sz w:val="22"/>
        </w:rPr>
        <w:t xml:space="preserve"> </w:t>
      </w:r>
      <w:r>
        <w:rPr>
          <w:sz w:val="22"/>
        </w:rPr>
        <w:t>to</w:t>
      </w:r>
      <w:r>
        <w:rPr>
          <w:spacing w:val="-1"/>
          <w:sz w:val="22"/>
        </w:rPr>
        <w:t xml:space="preserve"> </w:t>
      </w:r>
      <w:r>
        <w:rPr>
          <w:sz w:val="22"/>
        </w:rPr>
        <w:t>create</w:t>
      </w:r>
      <w:r>
        <w:rPr>
          <w:spacing w:val="-2"/>
          <w:sz w:val="22"/>
        </w:rPr>
        <w:t xml:space="preserve"> </w:t>
      </w:r>
      <w:r>
        <w:rPr>
          <w:sz w:val="22"/>
        </w:rPr>
        <w:t>our</w:t>
      </w:r>
      <w:r>
        <w:rPr>
          <w:spacing w:val="-4"/>
          <w:sz w:val="22"/>
        </w:rPr>
        <w:t xml:space="preserve"> </w:t>
      </w:r>
      <w:r>
        <w:rPr>
          <w:sz w:val="22"/>
        </w:rPr>
        <w:t>modules</w:t>
      </w:r>
      <w:r>
        <w:rPr>
          <w:spacing w:val="-3"/>
          <w:sz w:val="22"/>
        </w:rPr>
        <w:t xml:space="preserve"> </w:t>
      </w:r>
      <w:r>
        <w:rPr>
          <w:sz w:val="22"/>
        </w:rPr>
        <w:t>as</w:t>
      </w:r>
      <w:r>
        <w:rPr>
          <w:spacing w:val="-3"/>
          <w:sz w:val="22"/>
        </w:rPr>
        <w:t xml:space="preserve"> </w:t>
      </w:r>
      <w:r>
        <w:rPr>
          <w:sz w:val="22"/>
        </w:rPr>
        <w:t>its</w:t>
      </w:r>
      <w:r>
        <w:rPr>
          <w:spacing w:val="-1"/>
          <w:sz w:val="22"/>
        </w:rPr>
        <w:t xml:space="preserve"> </w:t>
      </w:r>
      <w:r>
        <w:rPr>
          <w:sz w:val="22"/>
        </w:rPr>
        <w:t>instances.</w:t>
      </w:r>
    </w:p>
    <w:p>
      <w:pPr>
        <w:pStyle w:val="7"/>
        <w:numPr>
          <w:ilvl w:val="0"/>
          <w:numId w:val="3"/>
        </w:numPr>
        <w:tabs>
          <w:tab w:val="left" w:pos="983"/>
          <w:tab w:val="left" w:pos="984"/>
        </w:tabs>
        <w:spacing w:before="20" w:after="0" w:line="240" w:lineRule="auto"/>
        <w:ind w:left="983" w:right="0" w:hanging="361"/>
        <w:jc w:val="left"/>
        <w:rPr>
          <w:sz w:val="22"/>
        </w:rPr>
      </w:pPr>
      <w:r>
        <w:rPr>
          <w:sz w:val="22"/>
        </w:rPr>
        <w:t>Interaction</w:t>
      </w:r>
      <w:r>
        <w:rPr>
          <w:spacing w:val="-3"/>
          <w:sz w:val="22"/>
        </w:rPr>
        <w:t xml:space="preserve"> </w:t>
      </w:r>
      <w:r>
        <w:rPr>
          <w:sz w:val="22"/>
        </w:rPr>
        <w:t>with</w:t>
      </w:r>
      <w:r>
        <w:rPr>
          <w:spacing w:val="-3"/>
          <w:sz w:val="22"/>
        </w:rPr>
        <w:t xml:space="preserve"> </w:t>
      </w:r>
      <w:r>
        <w:rPr>
          <w:sz w:val="22"/>
        </w:rPr>
        <w:t>multiple</w:t>
      </w:r>
      <w:r>
        <w:rPr>
          <w:spacing w:val="-3"/>
          <w:sz w:val="22"/>
        </w:rPr>
        <w:t xml:space="preserve"> </w:t>
      </w:r>
      <w:r>
        <w:rPr>
          <w:sz w:val="22"/>
        </w:rPr>
        <w:t>teams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2"/>
          <w:sz w:val="22"/>
        </w:rPr>
        <w:t xml:space="preserve"> </w:t>
      </w:r>
      <w:r>
        <w:rPr>
          <w:sz w:val="22"/>
        </w:rPr>
        <w:t>clarify</w:t>
      </w:r>
      <w:r>
        <w:rPr>
          <w:spacing w:val="-4"/>
          <w:sz w:val="22"/>
        </w:rPr>
        <w:t xml:space="preserve"> </w:t>
      </w:r>
      <w:r>
        <w:rPr>
          <w:sz w:val="22"/>
        </w:rPr>
        <w:t>design</w:t>
      </w:r>
      <w:r>
        <w:rPr>
          <w:spacing w:val="-3"/>
          <w:sz w:val="22"/>
        </w:rPr>
        <w:t xml:space="preserve"> </w:t>
      </w:r>
      <w:r>
        <w:rPr>
          <w:sz w:val="22"/>
        </w:rPr>
        <w:t>issues</w:t>
      </w:r>
      <w:r>
        <w:rPr>
          <w:spacing w:val="-2"/>
          <w:sz w:val="22"/>
        </w:rPr>
        <w:t xml:space="preserve"> </w:t>
      </w:r>
      <w:r>
        <w:rPr>
          <w:sz w:val="22"/>
        </w:rPr>
        <w:t>on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sprint</w:t>
      </w:r>
      <w:r>
        <w:rPr>
          <w:spacing w:val="-3"/>
          <w:sz w:val="22"/>
        </w:rPr>
        <w:t xml:space="preserve"> </w:t>
      </w:r>
      <w:r>
        <w:rPr>
          <w:sz w:val="22"/>
        </w:rPr>
        <w:t>stories.</w:t>
      </w:r>
    </w:p>
    <w:p>
      <w:pPr>
        <w:pStyle w:val="7"/>
        <w:numPr>
          <w:ilvl w:val="0"/>
          <w:numId w:val="3"/>
        </w:numPr>
        <w:tabs>
          <w:tab w:val="left" w:pos="983"/>
          <w:tab w:val="left" w:pos="984"/>
        </w:tabs>
        <w:spacing w:before="19" w:after="0" w:line="240" w:lineRule="auto"/>
        <w:ind w:left="983" w:right="0" w:hanging="361"/>
        <w:jc w:val="left"/>
        <w:rPr>
          <w:sz w:val="22"/>
        </w:rPr>
      </w:pPr>
      <w:r>
        <w:rPr>
          <w:sz w:val="22"/>
        </w:rPr>
        <w:t>Involved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1"/>
          <w:sz w:val="22"/>
        </w:rPr>
        <w:t xml:space="preserve"> </w:t>
      </w:r>
      <w:r>
        <w:rPr>
          <w:sz w:val="22"/>
        </w:rPr>
        <w:t>Kt</w:t>
      </w:r>
      <w:r>
        <w:rPr>
          <w:spacing w:val="-3"/>
          <w:sz w:val="22"/>
        </w:rPr>
        <w:t xml:space="preserve"> </w:t>
      </w:r>
      <w:r>
        <w:rPr>
          <w:sz w:val="22"/>
        </w:rPr>
        <w:t>sessions</w:t>
      </w:r>
      <w:r>
        <w:rPr>
          <w:spacing w:val="-1"/>
          <w:sz w:val="22"/>
        </w:rPr>
        <w:t xml:space="preserve"> </w:t>
      </w:r>
      <w:r>
        <w:rPr>
          <w:sz w:val="22"/>
        </w:rPr>
        <w:t>.</w:t>
      </w:r>
    </w:p>
    <w:p>
      <w:pPr>
        <w:pStyle w:val="7"/>
        <w:numPr>
          <w:ilvl w:val="0"/>
          <w:numId w:val="3"/>
        </w:numPr>
        <w:tabs>
          <w:tab w:val="left" w:pos="983"/>
          <w:tab w:val="left" w:pos="984"/>
        </w:tabs>
        <w:spacing w:before="20" w:after="0" w:line="240" w:lineRule="auto"/>
        <w:ind w:left="983" w:right="0" w:hanging="361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-6"/>
          <w:sz w:val="22"/>
        </w:rPr>
        <w:t xml:space="preserve"> </w:t>
      </w:r>
      <w:r>
        <w:rPr>
          <w:sz w:val="22"/>
        </w:rPr>
        <w:t>controller,</w:t>
      </w:r>
      <w:r>
        <w:rPr>
          <w:spacing w:val="-6"/>
          <w:sz w:val="22"/>
        </w:rPr>
        <w:t xml:space="preserve"> </w:t>
      </w:r>
      <w:r>
        <w:rPr>
          <w:sz w:val="22"/>
        </w:rPr>
        <w:t>service,</w:t>
      </w:r>
      <w:r>
        <w:rPr>
          <w:spacing w:val="-6"/>
          <w:sz w:val="22"/>
        </w:rPr>
        <w:t xml:space="preserve"> </w:t>
      </w:r>
      <w:r>
        <w:rPr>
          <w:sz w:val="22"/>
        </w:rPr>
        <w:t>component</w:t>
      </w:r>
      <w:r>
        <w:rPr>
          <w:spacing w:val="-5"/>
          <w:sz w:val="22"/>
        </w:rPr>
        <w:t xml:space="preserve"> </w:t>
      </w:r>
      <w:r>
        <w:rPr>
          <w:sz w:val="22"/>
        </w:rPr>
        <w:t>classes.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00" w:right="140" w:bottom="280" w:left="340" w:header="720" w:footer="720" w:gutter="0"/>
          <w:cols w:space="720" w:num="1"/>
        </w:sectPr>
      </w:pPr>
    </w:p>
    <w:p>
      <w:pPr>
        <w:pStyle w:val="7"/>
        <w:numPr>
          <w:ilvl w:val="0"/>
          <w:numId w:val="3"/>
        </w:numPr>
        <w:tabs>
          <w:tab w:val="left" w:pos="983"/>
          <w:tab w:val="left" w:pos="984"/>
        </w:tabs>
        <w:spacing w:before="82" w:after="0" w:line="240" w:lineRule="auto"/>
        <w:ind w:left="983" w:right="0" w:hanging="361"/>
        <w:jc w:val="left"/>
        <w:rPr>
          <w:sz w:val="22"/>
        </w:rPr>
      </w:pPr>
      <w:r>
        <w:pict>
          <v:shape id="_x0000_s1070" o:spid="_x0000_s1070" style="position:absolute;left:0pt;margin-left:22.25pt;margin-top:35.95pt;height:770pt;width:560.35pt;mso-position-horizontal-relative:page;mso-position-vertical-relative:page;z-index:-251654144;mso-width-relative:page;mso-height-relative:page;" fillcolor="#000000" filled="t" stroked="f" coordorigin="445,720" coordsize="11207,15400" path="m455,730l445,730,445,16110,455,16110,455,730xm11652,16110l11642,16110,455,16110,445,16110,445,16120,455,16120,11642,16120,11652,16120,11652,16110xm11652,730l11642,730,11642,16110,11652,16110,11652,730xm11652,720l11642,720,455,720,445,720,445,730,455,730,11642,730,11652,730,11652,720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2"/>
        </w:rPr>
        <w:t>Writing</w:t>
      </w:r>
      <w:r>
        <w:rPr>
          <w:spacing w:val="-4"/>
          <w:sz w:val="22"/>
        </w:rPr>
        <w:t xml:space="preserve"> </w:t>
      </w:r>
      <w:r>
        <w:rPr>
          <w:sz w:val="22"/>
        </w:rPr>
        <w:t>junit</w:t>
      </w:r>
      <w:r>
        <w:rPr>
          <w:spacing w:val="-3"/>
          <w:sz w:val="22"/>
        </w:rPr>
        <w:t xml:space="preserve"> </w:t>
      </w:r>
      <w:r>
        <w:rPr>
          <w:sz w:val="22"/>
        </w:rPr>
        <w:t>test</w:t>
      </w:r>
      <w:r>
        <w:rPr>
          <w:spacing w:val="-3"/>
          <w:sz w:val="22"/>
        </w:rPr>
        <w:t xml:space="preserve"> </w:t>
      </w:r>
      <w:r>
        <w:rPr>
          <w:sz w:val="22"/>
        </w:rPr>
        <w:t>cases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test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modules</w:t>
      </w:r>
      <w:r>
        <w:rPr>
          <w:spacing w:val="-2"/>
          <w:sz w:val="22"/>
        </w:rPr>
        <w:t xml:space="preserve"> </w:t>
      </w:r>
      <w:r>
        <w:rPr>
          <w:sz w:val="22"/>
        </w:rPr>
        <w:t>throghly.</w:t>
      </w:r>
    </w:p>
    <w:p>
      <w:pPr>
        <w:pStyle w:val="7"/>
        <w:numPr>
          <w:ilvl w:val="0"/>
          <w:numId w:val="3"/>
        </w:numPr>
        <w:tabs>
          <w:tab w:val="left" w:pos="983"/>
          <w:tab w:val="left" w:pos="984"/>
        </w:tabs>
        <w:spacing w:before="19" w:after="0" w:line="240" w:lineRule="auto"/>
        <w:ind w:left="983" w:right="0" w:hanging="361"/>
        <w:jc w:val="left"/>
        <w:rPr>
          <w:sz w:val="22"/>
        </w:rPr>
      </w:pPr>
      <w:r>
        <w:rPr>
          <w:sz w:val="22"/>
        </w:rPr>
        <w:t>Implementing</w:t>
      </w:r>
      <w:r>
        <w:rPr>
          <w:spacing w:val="-6"/>
          <w:sz w:val="22"/>
        </w:rPr>
        <w:t xml:space="preserve"> </w:t>
      </w:r>
      <w:r>
        <w:rPr>
          <w:sz w:val="22"/>
        </w:rPr>
        <w:t>functionalities</w:t>
      </w:r>
      <w:r>
        <w:rPr>
          <w:spacing w:val="-4"/>
          <w:sz w:val="22"/>
        </w:rPr>
        <w:t xml:space="preserve"> </w:t>
      </w:r>
      <w:r>
        <w:rPr>
          <w:sz w:val="22"/>
        </w:rPr>
        <w:t>using</w:t>
      </w:r>
      <w:r>
        <w:rPr>
          <w:spacing w:val="-4"/>
          <w:sz w:val="22"/>
        </w:rPr>
        <w:t xml:space="preserve"> </w:t>
      </w:r>
      <w:r>
        <w:rPr>
          <w:sz w:val="22"/>
        </w:rPr>
        <w:t>design</w:t>
      </w:r>
      <w:r>
        <w:rPr>
          <w:spacing w:val="-4"/>
          <w:sz w:val="22"/>
        </w:rPr>
        <w:t xml:space="preserve"> </w:t>
      </w:r>
      <w:r>
        <w:rPr>
          <w:sz w:val="22"/>
        </w:rPr>
        <w:t>pattern</w:t>
      </w:r>
      <w:r>
        <w:rPr>
          <w:spacing w:val="-5"/>
          <w:sz w:val="22"/>
        </w:rPr>
        <w:t xml:space="preserve"> </w:t>
      </w:r>
      <w:r>
        <w:rPr>
          <w:sz w:val="22"/>
        </w:rPr>
        <w:t>oriented</w:t>
      </w:r>
      <w:r>
        <w:rPr>
          <w:spacing w:val="-3"/>
          <w:sz w:val="22"/>
        </w:rPr>
        <w:t xml:space="preserve"> </w:t>
      </w:r>
      <w:r>
        <w:rPr>
          <w:sz w:val="22"/>
        </w:rPr>
        <w:t>architecture.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12"/>
        </w:rPr>
      </w:pPr>
    </w:p>
    <w:tbl>
      <w:tblPr>
        <w:tblStyle w:val="4"/>
        <w:tblW w:w="0" w:type="auto"/>
        <w:tblInd w:w="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8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176" w:type="dxa"/>
            <w:shd w:val="clear" w:color="auto" w:fill="F1F1F1"/>
          </w:tcPr>
          <w:p>
            <w:pPr>
              <w:pStyle w:val="8"/>
              <w:spacing w:before="19"/>
              <w:ind w:left="108"/>
              <w:rPr>
                <w:b/>
                <w:sz w:val="22"/>
              </w:rPr>
            </w:pPr>
            <w:r>
              <w:rPr>
                <w:b/>
                <w:color w:val="6F2F9F"/>
                <w:sz w:val="22"/>
              </w:rPr>
              <w:t>3.</w:t>
            </w:r>
          </w:p>
        </w:tc>
        <w:tc>
          <w:tcPr>
            <w:tcW w:w="8786" w:type="dxa"/>
            <w:shd w:val="clear" w:color="auto" w:fill="F1F1F1"/>
          </w:tcPr>
          <w:p>
            <w:pPr>
              <w:pStyle w:val="8"/>
              <w:spacing w:before="19"/>
              <w:ind w:left="692"/>
              <w:rPr>
                <w:b/>
                <w:sz w:val="22"/>
              </w:rPr>
            </w:pPr>
            <w:r>
              <w:rPr>
                <w:b/>
                <w:color w:val="6F2F9F"/>
                <w:sz w:val="22"/>
              </w:rPr>
              <w:t>ProjectName</w:t>
            </w:r>
            <w:r>
              <w:rPr>
                <w:b/>
                <w:color w:val="6F2F9F"/>
                <w:spacing w:val="8"/>
                <w:sz w:val="22"/>
              </w:rPr>
              <w:t xml:space="preserve"> </w:t>
            </w:r>
            <w:r>
              <w:rPr>
                <w:b/>
                <w:color w:val="6F2F9F"/>
                <w:sz w:val="22"/>
              </w:rPr>
              <w:t>:</w:t>
            </w:r>
            <w:r>
              <w:rPr>
                <w:b/>
                <w:color w:val="6F2F9F"/>
                <w:spacing w:val="2"/>
                <w:sz w:val="22"/>
              </w:rPr>
              <w:t xml:space="preserve"> </w:t>
            </w:r>
            <w:r>
              <w:rPr>
                <w:b/>
                <w:color w:val="6F2F9F"/>
                <w:sz w:val="22"/>
              </w:rPr>
              <w:t>Addidas</w:t>
            </w:r>
            <w:r>
              <w:rPr>
                <w:b/>
                <w:color w:val="6F2F9F"/>
                <w:spacing w:val="1"/>
                <w:sz w:val="22"/>
              </w:rPr>
              <w:t xml:space="preserve"> </w:t>
            </w:r>
            <w:r>
              <w:rPr>
                <w:b/>
                <w:color w:val="6F2F9F"/>
                <w:sz w:val="22"/>
              </w:rPr>
              <w:t>Customer</w:t>
            </w:r>
            <w:r>
              <w:rPr>
                <w:b/>
                <w:color w:val="6F2F9F"/>
                <w:spacing w:val="2"/>
                <w:sz w:val="22"/>
              </w:rPr>
              <w:t xml:space="preserve"> </w:t>
            </w:r>
            <w:r>
              <w:rPr>
                <w:b/>
                <w:color w:val="6F2F9F"/>
                <w:sz w:val="22"/>
              </w:rPr>
              <w:t>relation</w:t>
            </w:r>
            <w:r>
              <w:rPr>
                <w:b/>
                <w:color w:val="6F2F9F"/>
                <w:spacing w:val="2"/>
                <w:sz w:val="22"/>
              </w:rPr>
              <w:t xml:space="preserve"> </w:t>
            </w:r>
            <w:r>
              <w:rPr>
                <w:b/>
                <w:color w:val="6F2F9F"/>
                <w:sz w:val="22"/>
              </w:rPr>
              <w:t>Menagement(CRM)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176" w:type="dxa"/>
          </w:tcPr>
          <w:p>
            <w:pPr>
              <w:pStyle w:val="8"/>
              <w:spacing w:before="1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Client</w:t>
            </w:r>
          </w:p>
        </w:tc>
        <w:tc>
          <w:tcPr>
            <w:tcW w:w="8786" w:type="dxa"/>
          </w:tcPr>
          <w:p>
            <w:pPr>
              <w:pStyle w:val="8"/>
              <w:spacing w:before="19"/>
              <w:ind w:left="524"/>
              <w:rPr>
                <w:sz w:val="22"/>
              </w:rPr>
            </w:pPr>
            <w:r>
              <w:rPr>
                <w:sz w:val="22"/>
              </w:rPr>
              <w:t>Adidas</w:t>
            </w:r>
            <w:r>
              <w:rPr>
                <w:b/>
                <w:sz w:val="22"/>
              </w:rPr>
              <w:t>,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Russia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176" w:type="dxa"/>
          </w:tcPr>
          <w:p>
            <w:pPr>
              <w:pStyle w:val="8"/>
              <w:spacing w:before="3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Role</w:t>
            </w:r>
          </w:p>
        </w:tc>
        <w:tc>
          <w:tcPr>
            <w:tcW w:w="8786" w:type="dxa"/>
          </w:tcPr>
          <w:p>
            <w:pPr>
              <w:pStyle w:val="8"/>
              <w:spacing w:before="39"/>
              <w:ind w:left="524"/>
              <w:rPr>
                <w:sz w:val="22"/>
              </w:rPr>
            </w:pPr>
            <w:r>
              <w:rPr>
                <w:sz w:val="22"/>
              </w:rPr>
              <w:t>Team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Member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176" w:type="dxa"/>
          </w:tcPr>
          <w:p>
            <w:pPr>
              <w:pStyle w:val="8"/>
              <w:spacing w:before="38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Duration</w:t>
            </w:r>
          </w:p>
        </w:tc>
        <w:tc>
          <w:tcPr>
            <w:tcW w:w="8786" w:type="dxa"/>
          </w:tcPr>
          <w:p>
            <w:pPr>
              <w:pStyle w:val="8"/>
              <w:spacing w:before="38"/>
              <w:ind w:left="524"/>
              <w:rPr>
                <w:sz w:val="22"/>
              </w:rPr>
            </w:pPr>
            <w:r>
              <w:rPr>
                <w:sz w:val="22"/>
              </w:rPr>
              <w:t>March-2018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Oct-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76" w:type="dxa"/>
          </w:tcPr>
          <w:p>
            <w:pPr>
              <w:pStyle w:val="8"/>
              <w:spacing w:before="38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Team</w:t>
            </w:r>
            <w:r>
              <w:rPr>
                <w:b/>
                <w:spacing w:val="11"/>
                <w:sz w:val="22"/>
              </w:rPr>
              <w:t xml:space="preserve"> </w:t>
            </w:r>
            <w:r>
              <w:rPr>
                <w:b/>
                <w:sz w:val="22"/>
              </w:rPr>
              <w:t>Size</w:t>
            </w:r>
          </w:p>
        </w:tc>
        <w:tc>
          <w:tcPr>
            <w:tcW w:w="8786" w:type="dxa"/>
          </w:tcPr>
          <w:p>
            <w:pPr>
              <w:pStyle w:val="8"/>
              <w:spacing w:before="38"/>
              <w:ind w:left="524"/>
              <w:rPr>
                <w:rFonts w:ascii="Calibri Light"/>
                <w:b w:val="0"/>
                <w:sz w:val="22"/>
              </w:rPr>
            </w:pPr>
            <w:r>
              <w:rPr>
                <w:rFonts w:ascii="Calibri Light"/>
                <w:b w:val="0"/>
                <w:w w:val="99"/>
                <w:sz w:val="2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176" w:type="dxa"/>
          </w:tcPr>
          <w:p>
            <w:pPr>
              <w:pStyle w:val="8"/>
              <w:spacing w:before="42" w:line="23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Environment</w:t>
            </w:r>
          </w:p>
        </w:tc>
        <w:tc>
          <w:tcPr>
            <w:tcW w:w="8786" w:type="dxa"/>
          </w:tcPr>
          <w:p>
            <w:pPr>
              <w:pStyle w:val="8"/>
              <w:spacing w:before="42" w:line="230" w:lineRule="exact"/>
              <w:ind w:left="524"/>
              <w:rPr>
                <w:sz w:val="22"/>
              </w:rPr>
            </w:pPr>
            <w:r>
              <w:rPr>
                <w:sz w:val="22"/>
              </w:rPr>
              <w:t>Spring,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Spring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rest,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Hibernate,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java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Mysql.</w:t>
            </w:r>
          </w:p>
        </w:tc>
      </w:tr>
    </w:tbl>
    <w:p>
      <w:pPr>
        <w:pStyle w:val="5"/>
        <w:spacing w:before="1"/>
        <w:rPr>
          <w:sz w:val="25"/>
        </w:rPr>
      </w:pPr>
    </w:p>
    <w:p>
      <w:pPr>
        <w:pStyle w:val="2"/>
        <w:spacing w:before="100"/>
      </w:pPr>
      <w:r>
        <w:t>Project</w:t>
      </w:r>
      <w:r>
        <w:rPr>
          <w:spacing w:val="-2"/>
        </w:rPr>
        <w:t xml:space="preserve"> </w:t>
      </w:r>
      <w:r>
        <w:t>Description:</w:t>
      </w:r>
    </w:p>
    <w:p>
      <w:pPr>
        <w:pStyle w:val="5"/>
        <w:spacing w:before="11"/>
        <w:rPr>
          <w:b/>
          <w:sz w:val="20"/>
        </w:rPr>
      </w:pPr>
    </w:p>
    <w:p>
      <w:pPr>
        <w:pStyle w:val="5"/>
        <w:spacing w:line="360" w:lineRule="auto"/>
        <w:ind w:left="217" w:right="287" w:firstLine="720"/>
      </w:pP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aim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addidas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loyality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customers.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are currently implemented in SOAP and the same will be converted into Java Spring Boot implementation as</w:t>
      </w:r>
      <w:r>
        <w:rPr>
          <w:spacing w:val="1"/>
        </w:rPr>
        <w:t xml:space="preserve"> </w:t>
      </w:r>
      <w:r>
        <w:t>Microservices</w:t>
      </w:r>
      <w:r>
        <w:rPr>
          <w:spacing w:val="-2"/>
        </w:rPr>
        <w:t xml:space="preserve"> </w:t>
      </w:r>
      <w:r>
        <w:t>with/without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logic change.</w:t>
      </w:r>
    </w:p>
    <w:p>
      <w:pPr>
        <w:pStyle w:val="2"/>
        <w:spacing w:before="200"/>
        <w:rPr>
          <w:i/>
        </w:rPr>
      </w:pPr>
      <w:r>
        <w:t>Roles</w:t>
      </w:r>
      <w:r>
        <w:rPr>
          <w:spacing w:val="-2"/>
        </w:rPr>
        <w:t xml:space="preserve"> </w:t>
      </w:r>
      <w:r>
        <w:t>&amp; responsibilities</w:t>
      </w:r>
      <w:r>
        <w:rPr>
          <w:i/>
        </w:rPr>
        <w:t>:</w:t>
      </w:r>
    </w:p>
    <w:p>
      <w:pPr>
        <w:pStyle w:val="7"/>
        <w:numPr>
          <w:ilvl w:val="1"/>
          <w:numId w:val="3"/>
        </w:numPr>
        <w:tabs>
          <w:tab w:val="left" w:pos="1657"/>
          <w:tab w:val="left" w:pos="1658"/>
        </w:tabs>
        <w:spacing w:before="184" w:after="0" w:line="240" w:lineRule="auto"/>
        <w:ind w:left="165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Implemented</w:t>
      </w:r>
      <w:r>
        <w:rPr>
          <w:spacing w:val="-4"/>
          <w:sz w:val="22"/>
        </w:rPr>
        <w:t xml:space="preserve"> </w:t>
      </w:r>
      <w:r>
        <w:rPr>
          <w:sz w:val="22"/>
        </w:rPr>
        <w:t>functionalities</w:t>
      </w:r>
      <w:r>
        <w:rPr>
          <w:spacing w:val="-4"/>
          <w:sz w:val="22"/>
        </w:rPr>
        <w:t xml:space="preserve"> </w:t>
      </w:r>
      <w:r>
        <w:rPr>
          <w:sz w:val="22"/>
        </w:rPr>
        <w:t>as</w:t>
      </w:r>
      <w:r>
        <w:rPr>
          <w:spacing w:val="-4"/>
          <w:sz w:val="22"/>
        </w:rPr>
        <w:t xml:space="preserve"> </w:t>
      </w:r>
      <w:r>
        <w:rPr>
          <w:sz w:val="22"/>
        </w:rPr>
        <w:t>per</w:t>
      </w:r>
      <w:r>
        <w:rPr>
          <w:spacing w:val="-4"/>
          <w:sz w:val="22"/>
        </w:rPr>
        <w:t xml:space="preserve"> </w:t>
      </w:r>
      <w:r>
        <w:rPr>
          <w:sz w:val="22"/>
        </w:rPr>
        <w:t>client</w:t>
      </w:r>
      <w:r>
        <w:rPr>
          <w:spacing w:val="-4"/>
          <w:sz w:val="22"/>
        </w:rPr>
        <w:t xml:space="preserve"> </w:t>
      </w:r>
      <w:r>
        <w:rPr>
          <w:sz w:val="22"/>
        </w:rPr>
        <w:t>need.</w:t>
      </w:r>
    </w:p>
    <w:p>
      <w:pPr>
        <w:pStyle w:val="7"/>
        <w:numPr>
          <w:ilvl w:val="1"/>
          <w:numId w:val="3"/>
        </w:numPr>
        <w:tabs>
          <w:tab w:val="left" w:pos="1657"/>
          <w:tab w:val="left" w:pos="1658"/>
        </w:tabs>
        <w:spacing w:before="125" w:after="0" w:line="240" w:lineRule="auto"/>
        <w:ind w:left="165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Written</w:t>
      </w:r>
      <w:r>
        <w:rPr>
          <w:spacing w:val="-3"/>
          <w:sz w:val="22"/>
        </w:rPr>
        <w:t xml:space="preserve"> </w:t>
      </w:r>
      <w:r>
        <w:rPr>
          <w:sz w:val="22"/>
        </w:rPr>
        <w:t>SQL</w:t>
      </w:r>
      <w:r>
        <w:rPr>
          <w:spacing w:val="-3"/>
          <w:sz w:val="22"/>
        </w:rPr>
        <w:t xml:space="preserve"> </w:t>
      </w:r>
      <w:r>
        <w:rPr>
          <w:sz w:val="22"/>
        </w:rPr>
        <w:t>queries</w:t>
      </w:r>
      <w:r>
        <w:rPr>
          <w:spacing w:val="-3"/>
          <w:sz w:val="22"/>
        </w:rPr>
        <w:t xml:space="preserve"> </w:t>
      </w:r>
      <w:r>
        <w:rPr>
          <w:sz w:val="22"/>
        </w:rPr>
        <w:t>for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given</w:t>
      </w:r>
      <w:r>
        <w:rPr>
          <w:spacing w:val="-3"/>
          <w:sz w:val="22"/>
        </w:rPr>
        <w:t xml:space="preserve"> </w:t>
      </w:r>
      <w:r>
        <w:rPr>
          <w:sz w:val="22"/>
        </w:rPr>
        <w:t>functionality</w:t>
      </w:r>
      <w:r>
        <w:rPr>
          <w:spacing w:val="-3"/>
          <w:sz w:val="22"/>
        </w:rPr>
        <w:t xml:space="preserve"> </w:t>
      </w:r>
      <w:r>
        <w:rPr>
          <w:sz w:val="22"/>
        </w:rPr>
        <w:t>.</w:t>
      </w:r>
    </w:p>
    <w:p>
      <w:pPr>
        <w:pStyle w:val="7"/>
        <w:numPr>
          <w:ilvl w:val="1"/>
          <w:numId w:val="3"/>
        </w:numPr>
        <w:tabs>
          <w:tab w:val="left" w:pos="1657"/>
          <w:tab w:val="left" w:pos="1658"/>
        </w:tabs>
        <w:spacing w:before="124" w:after="0" w:line="240" w:lineRule="auto"/>
        <w:ind w:left="165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Written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sz w:val="22"/>
        </w:rPr>
        <w:t>executing</w:t>
      </w:r>
      <w:r>
        <w:rPr>
          <w:spacing w:val="-3"/>
          <w:sz w:val="22"/>
        </w:rPr>
        <w:t xml:space="preserve"> </w:t>
      </w:r>
      <w:r>
        <w:rPr>
          <w:sz w:val="22"/>
        </w:rPr>
        <w:t>Unit</w:t>
      </w:r>
      <w:r>
        <w:rPr>
          <w:spacing w:val="-3"/>
          <w:sz w:val="22"/>
        </w:rPr>
        <w:t xml:space="preserve"> </w:t>
      </w:r>
      <w:r>
        <w:rPr>
          <w:sz w:val="22"/>
        </w:rPr>
        <w:t>Test</w:t>
      </w:r>
      <w:r>
        <w:rPr>
          <w:spacing w:val="-3"/>
          <w:sz w:val="22"/>
        </w:rPr>
        <w:t xml:space="preserve"> </w:t>
      </w:r>
      <w:r>
        <w:rPr>
          <w:sz w:val="22"/>
        </w:rPr>
        <w:t>Cases.</w:t>
      </w:r>
    </w:p>
    <w:p>
      <w:pPr>
        <w:pStyle w:val="5"/>
      </w:pPr>
    </w:p>
    <w:p>
      <w:pPr>
        <w:pStyle w:val="7"/>
        <w:numPr>
          <w:ilvl w:val="1"/>
          <w:numId w:val="3"/>
        </w:numPr>
        <w:tabs>
          <w:tab w:val="left" w:pos="1657"/>
          <w:tab w:val="left" w:pos="1658"/>
        </w:tabs>
        <w:spacing w:before="0" w:after="0" w:line="240" w:lineRule="auto"/>
        <w:ind w:left="165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Involved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1"/>
          <w:sz w:val="22"/>
        </w:rPr>
        <w:t xml:space="preserve"> </w:t>
      </w:r>
      <w:r>
        <w:rPr>
          <w:sz w:val="22"/>
        </w:rPr>
        <w:t>bug</w:t>
      </w:r>
      <w:r>
        <w:rPr>
          <w:spacing w:val="-2"/>
          <w:sz w:val="22"/>
        </w:rPr>
        <w:t xml:space="preserve"> </w:t>
      </w:r>
      <w:r>
        <w:rPr>
          <w:sz w:val="22"/>
        </w:rPr>
        <w:t>fixing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sz w:val="22"/>
        </w:rPr>
        <w:t>kt</w:t>
      </w:r>
      <w:r>
        <w:rPr>
          <w:spacing w:val="-2"/>
          <w:sz w:val="22"/>
        </w:rPr>
        <w:t xml:space="preserve"> </w:t>
      </w:r>
      <w:r>
        <w:rPr>
          <w:sz w:val="22"/>
        </w:rPr>
        <w:t>sessions.</w:t>
      </w:r>
    </w:p>
    <w:p>
      <w:pPr>
        <w:pStyle w:val="5"/>
        <w:spacing w:before="1"/>
      </w:pPr>
    </w:p>
    <w:p>
      <w:pPr>
        <w:pStyle w:val="7"/>
        <w:numPr>
          <w:ilvl w:val="1"/>
          <w:numId w:val="3"/>
        </w:numPr>
        <w:tabs>
          <w:tab w:val="left" w:pos="1657"/>
          <w:tab w:val="left" w:pos="1658"/>
        </w:tabs>
        <w:spacing w:before="0" w:after="0" w:line="240" w:lineRule="auto"/>
        <w:ind w:left="165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Implemented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4"/>
          <w:sz w:val="22"/>
        </w:rPr>
        <w:t xml:space="preserve"> </w:t>
      </w:r>
      <w:r>
        <w:rPr>
          <w:sz w:val="22"/>
        </w:rPr>
        <w:t>individual</w:t>
      </w:r>
      <w:r>
        <w:rPr>
          <w:spacing w:val="-4"/>
          <w:sz w:val="22"/>
        </w:rPr>
        <w:t xml:space="preserve"> </w:t>
      </w:r>
      <w:r>
        <w:rPr>
          <w:sz w:val="22"/>
        </w:rPr>
        <w:t>microservices</w:t>
      </w:r>
      <w:r>
        <w:rPr>
          <w:spacing w:val="-1"/>
          <w:sz w:val="22"/>
        </w:rPr>
        <w:t xml:space="preserve"> </w:t>
      </w:r>
      <w:r>
        <w:rPr>
          <w:sz w:val="22"/>
        </w:rPr>
        <w:t>components</w:t>
      </w:r>
      <w:r>
        <w:rPr>
          <w:spacing w:val="-4"/>
          <w:sz w:val="22"/>
        </w:rPr>
        <w:t xml:space="preserve"> </w:t>
      </w:r>
      <w:r>
        <w:rPr>
          <w:sz w:val="22"/>
        </w:rPr>
        <w:t>as</w:t>
      </w:r>
      <w:r>
        <w:rPr>
          <w:spacing w:val="-4"/>
          <w:sz w:val="22"/>
        </w:rPr>
        <w:t xml:space="preserve"> </w:t>
      </w:r>
      <w:r>
        <w:rPr>
          <w:sz w:val="22"/>
        </w:rPr>
        <w:t>per</w:t>
      </w:r>
      <w:r>
        <w:rPr>
          <w:spacing w:val="-3"/>
          <w:sz w:val="22"/>
        </w:rPr>
        <w:t xml:space="preserve"> </w:t>
      </w:r>
      <w:r>
        <w:rPr>
          <w:sz w:val="22"/>
        </w:rPr>
        <w:t>business</w:t>
      </w:r>
      <w:r>
        <w:rPr>
          <w:spacing w:val="-4"/>
          <w:sz w:val="22"/>
        </w:rPr>
        <w:t xml:space="preserve"> </w:t>
      </w:r>
      <w:r>
        <w:rPr>
          <w:sz w:val="22"/>
        </w:rPr>
        <w:t>needs.</w:t>
      </w:r>
    </w:p>
    <w:p>
      <w:pPr>
        <w:pStyle w:val="5"/>
      </w:pPr>
    </w:p>
    <w:p>
      <w:pPr>
        <w:pStyle w:val="7"/>
        <w:numPr>
          <w:ilvl w:val="1"/>
          <w:numId w:val="3"/>
        </w:numPr>
        <w:tabs>
          <w:tab w:val="left" w:pos="1657"/>
          <w:tab w:val="left" w:pos="1658"/>
        </w:tabs>
        <w:spacing w:before="0" w:after="0" w:line="240" w:lineRule="auto"/>
        <w:ind w:left="165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Used</w:t>
      </w:r>
      <w:r>
        <w:rPr>
          <w:spacing w:val="-3"/>
          <w:sz w:val="22"/>
        </w:rPr>
        <w:t xml:space="preserve"> </w:t>
      </w:r>
      <w:r>
        <w:rPr>
          <w:sz w:val="22"/>
        </w:rPr>
        <w:t>Postman</w:t>
      </w:r>
      <w:r>
        <w:rPr>
          <w:spacing w:val="-4"/>
          <w:sz w:val="22"/>
        </w:rPr>
        <w:t xml:space="preserve"> </w:t>
      </w:r>
      <w:r>
        <w:rPr>
          <w:sz w:val="22"/>
        </w:rPr>
        <w:t>tool</w:t>
      </w:r>
      <w:r>
        <w:rPr>
          <w:spacing w:val="-2"/>
          <w:sz w:val="22"/>
        </w:rPr>
        <w:t xml:space="preserve"> </w:t>
      </w:r>
      <w:r>
        <w:rPr>
          <w:sz w:val="22"/>
        </w:rPr>
        <w:t>to</w:t>
      </w:r>
      <w:r>
        <w:rPr>
          <w:spacing w:val="-3"/>
          <w:sz w:val="22"/>
        </w:rPr>
        <w:t xml:space="preserve"> </w:t>
      </w:r>
      <w:r>
        <w:rPr>
          <w:sz w:val="22"/>
        </w:rPr>
        <w:t>test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service/api</w:t>
      </w:r>
      <w:r>
        <w:rPr>
          <w:spacing w:val="-4"/>
          <w:sz w:val="22"/>
        </w:rPr>
        <w:t xml:space="preserve"> </w:t>
      </w:r>
      <w:r>
        <w:rPr>
          <w:sz w:val="22"/>
        </w:rPr>
        <w:t>operations.</w:t>
      </w:r>
    </w:p>
    <w:p>
      <w:pPr>
        <w:pStyle w:val="5"/>
      </w:pPr>
    </w:p>
    <w:p>
      <w:pPr>
        <w:pStyle w:val="7"/>
        <w:numPr>
          <w:ilvl w:val="1"/>
          <w:numId w:val="3"/>
        </w:numPr>
        <w:tabs>
          <w:tab w:val="left" w:pos="1657"/>
          <w:tab w:val="left" w:pos="1658"/>
        </w:tabs>
        <w:spacing w:before="0" w:after="0" w:line="460" w:lineRule="auto"/>
        <w:ind w:left="1658" w:right="234" w:hanging="360"/>
        <w:jc w:val="left"/>
        <w:rPr>
          <w:rFonts w:ascii="Symbol" w:hAnsi="Symbol"/>
          <w:sz w:val="22"/>
        </w:rPr>
      </w:pPr>
      <w:r>
        <w:rPr>
          <w:sz w:val="22"/>
        </w:rPr>
        <w:t>Created new services</w:t>
      </w:r>
      <w:r>
        <w:rPr>
          <w:spacing w:val="1"/>
          <w:sz w:val="22"/>
        </w:rPr>
        <w:t xml:space="preserve"> </w:t>
      </w:r>
      <w:r>
        <w:rPr>
          <w:sz w:val="22"/>
        </w:rPr>
        <w:t>and also</w:t>
      </w:r>
      <w:r>
        <w:rPr>
          <w:spacing w:val="1"/>
          <w:sz w:val="22"/>
        </w:rPr>
        <w:t xml:space="preserve"> </w:t>
      </w:r>
      <w:r>
        <w:rPr>
          <w:sz w:val="22"/>
        </w:rPr>
        <w:t>modified</w:t>
      </w:r>
      <w:r>
        <w:rPr>
          <w:spacing w:val="1"/>
          <w:sz w:val="22"/>
        </w:rPr>
        <w:t xml:space="preserve"> </w:t>
      </w:r>
      <w:r>
        <w:rPr>
          <w:sz w:val="22"/>
        </w:rPr>
        <w:t>the</w:t>
      </w:r>
      <w:r>
        <w:rPr>
          <w:spacing w:val="1"/>
          <w:sz w:val="22"/>
        </w:rPr>
        <w:t xml:space="preserve"> </w:t>
      </w:r>
      <w:r>
        <w:rPr>
          <w:sz w:val="22"/>
        </w:rPr>
        <w:t>existing</w:t>
      </w:r>
      <w:r>
        <w:rPr>
          <w:spacing w:val="1"/>
          <w:sz w:val="22"/>
        </w:rPr>
        <w:t xml:space="preserve"> </w:t>
      </w:r>
      <w:r>
        <w:rPr>
          <w:sz w:val="22"/>
        </w:rPr>
        <w:t>service's</w:t>
      </w:r>
      <w:r>
        <w:rPr>
          <w:spacing w:val="1"/>
          <w:sz w:val="22"/>
        </w:rPr>
        <w:t xml:space="preserve"> </w:t>
      </w:r>
      <w:r>
        <w:rPr>
          <w:sz w:val="22"/>
        </w:rPr>
        <w:t>operations</w:t>
      </w:r>
      <w:r>
        <w:rPr>
          <w:spacing w:val="1"/>
          <w:sz w:val="22"/>
        </w:rPr>
        <w:t xml:space="preserve"> </w:t>
      </w:r>
      <w:r>
        <w:rPr>
          <w:sz w:val="22"/>
        </w:rPr>
        <w:t>based</w:t>
      </w:r>
      <w:r>
        <w:rPr>
          <w:spacing w:val="1"/>
          <w:sz w:val="22"/>
        </w:rPr>
        <w:t xml:space="preserve"> </w:t>
      </w:r>
      <w:r>
        <w:rPr>
          <w:sz w:val="22"/>
        </w:rPr>
        <w:t>on</w:t>
      </w:r>
      <w:r>
        <w:rPr>
          <w:spacing w:val="1"/>
          <w:sz w:val="22"/>
        </w:rPr>
        <w:t xml:space="preserve"> </w:t>
      </w:r>
      <w:r>
        <w:rPr>
          <w:sz w:val="22"/>
        </w:rPr>
        <w:t>stories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-51"/>
          <w:sz w:val="22"/>
        </w:rPr>
        <w:t xml:space="preserve"> </w:t>
      </w:r>
      <w:r>
        <w:rPr>
          <w:sz w:val="22"/>
        </w:rPr>
        <w:t>design</w:t>
      </w:r>
      <w:r>
        <w:rPr>
          <w:spacing w:val="-1"/>
          <w:sz w:val="22"/>
        </w:rPr>
        <w:t xml:space="preserve"> </w:t>
      </w:r>
      <w:r>
        <w:rPr>
          <w:sz w:val="22"/>
        </w:rPr>
        <w:t>changes.</w:t>
      </w:r>
    </w:p>
    <w:p>
      <w:pPr>
        <w:pStyle w:val="7"/>
        <w:numPr>
          <w:ilvl w:val="1"/>
          <w:numId w:val="3"/>
        </w:numPr>
        <w:tabs>
          <w:tab w:val="left" w:pos="1657"/>
          <w:tab w:val="left" w:pos="1658"/>
        </w:tabs>
        <w:spacing w:before="21" w:after="0" w:line="463" w:lineRule="auto"/>
        <w:ind w:left="1658" w:right="230" w:hanging="360"/>
        <w:jc w:val="left"/>
        <w:rPr>
          <w:rFonts w:ascii="Symbol" w:hAnsi="Symbol"/>
          <w:sz w:val="22"/>
        </w:rPr>
      </w:pPr>
      <w:r>
        <w:rPr>
          <w:sz w:val="22"/>
        </w:rPr>
        <w:t>Used</w:t>
      </w:r>
      <w:r>
        <w:rPr>
          <w:spacing w:val="-2"/>
          <w:sz w:val="22"/>
        </w:rPr>
        <w:t xml:space="preserve"> </w:t>
      </w:r>
      <w:r>
        <w:rPr>
          <w:sz w:val="22"/>
        </w:rPr>
        <w:t>JIRA</w:t>
      </w:r>
      <w:r>
        <w:rPr>
          <w:spacing w:val="-3"/>
          <w:sz w:val="22"/>
        </w:rPr>
        <w:t xml:space="preserve"> </w:t>
      </w:r>
      <w:r>
        <w:rPr>
          <w:sz w:val="22"/>
        </w:rPr>
        <w:t>for</w:t>
      </w:r>
      <w:r>
        <w:rPr>
          <w:spacing w:val="11"/>
          <w:sz w:val="22"/>
        </w:rPr>
        <w:t xml:space="preserve"> </w:t>
      </w:r>
      <w:r>
        <w:rPr>
          <w:sz w:val="22"/>
        </w:rPr>
        <w:t>tracking</w:t>
      </w:r>
      <w:r>
        <w:rPr>
          <w:spacing w:val="11"/>
          <w:sz w:val="22"/>
        </w:rPr>
        <w:t xml:space="preserve"> </w:t>
      </w:r>
      <w:r>
        <w:rPr>
          <w:sz w:val="22"/>
        </w:rPr>
        <w:t>the</w:t>
      </w:r>
      <w:r>
        <w:rPr>
          <w:spacing w:val="11"/>
          <w:sz w:val="22"/>
        </w:rPr>
        <w:t xml:space="preserve"> </w:t>
      </w:r>
      <w:r>
        <w:rPr>
          <w:sz w:val="22"/>
        </w:rPr>
        <w:t>defects</w:t>
      </w:r>
      <w:r>
        <w:rPr>
          <w:spacing w:val="11"/>
          <w:sz w:val="22"/>
        </w:rPr>
        <w:t xml:space="preserve"> </w:t>
      </w:r>
      <w:r>
        <w:rPr>
          <w:sz w:val="22"/>
        </w:rPr>
        <w:t>and</w:t>
      </w:r>
      <w:r>
        <w:rPr>
          <w:spacing w:val="10"/>
          <w:sz w:val="22"/>
        </w:rPr>
        <w:t xml:space="preserve"> </w:t>
      </w:r>
      <w:r>
        <w:rPr>
          <w:sz w:val="22"/>
        </w:rPr>
        <w:t>mostly</w:t>
      </w:r>
      <w:r>
        <w:rPr>
          <w:spacing w:val="11"/>
          <w:sz w:val="22"/>
        </w:rPr>
        <w:t xml:space="preserve"> </w:t>
      </w:r>
      <w:r>
        <w:rPr>
          <w:sz w:val="22"/>
        </w:rPr>
        <w:t>used</w:t>
      </w:r>
      <w:r>
        <w:rPr>
          <w:spacing w:val="10"/>
          <w:sz w:val="22"/>
        </w:rPr>
        <w:t xml:space="preserve"> </w:t>
      </w:r>
      <w:r>
        <w:rPr>
          <w:sz w:val="22"/>
        </w:rPr>
        <w:t>JIRA</w:t>
      </w:r>
      <w:r>
        <w:rPr>
          <w:spacing w:val="11"/>
          <w:sz w:val="22"/>
        </w:rPr>
        <w:t xml:space="preserve"> </w:t>
      </w:r>
      <w:r>
        <w:rPr>
          <w:sz w:val="22"/>
        </w:rPr>
        <w:t>to</w:t>
      </w:r>
      <w:r>
        <w:rPr>
          <w:spacing w:val="12"/>
          <w:sz w:val="22"/>
        </w:rPr>
        <w:t xml:space="preserve"> </w:t>
      </w:r>
      <w:r>
        <w:rPr>
          <w:sz w:val="22"/>
        </w:rPr>
        <w:t>update</w:t>
      </w:r>
      <w:r>
        <w:rPr>
          <w:spacing w:val="10"/>
          <w:sz w:val="22"/>
        </w:rPr>
        <w:t xml:space="preserve"> </w:t>
      </w:r>
      <w:r>
        <w:rPr>
          <w:sz w:val="22"/>
        </w:rPr>
        <w:t>the</w:t>
      </w:r>
      <w:r>
        <w:rPr>
          <w:spacing w:val="12"/>
          <w:sz w:val="22"/>
        </w:rPr>
        <w:t xml:space="preserve"> </w:t>
      </w:r>
      <w:r>
        <w:rPr>
          <w:sz w:val="22"/>
        </w:rPr>
        <w:t>JIRA</w:t>
      </w:r>
      <w:r>
        <w:rPr>
          <w:spacing w:val="11"/>
          <w:sz w:val="22"/>
        </w:rPr>
        <w:t xml:space="preserve"> </w:t>
      </w:r>
      <w:r>
        <w:rPr>
          <w:sz w:val="22"/>
        </w:rPr>
        <w:t>ticket</w:t>
      </w:r>
      <w:r>
        <w:rPr>
          <w:spacing w:val="12"/>
          <w:sz w:val="22"/>
        </w:rPr>
        <w:t xml:space="preserve"> </w:t>
      </w:r>
      <w:r>
        <w:rPr>
          <w:sz w:val="22"/>
        </w:rPr>
        <w:t>s</w:t>
      </w:r>
      <w:r>
        <w:rPr>
          <w:spacing w:val="10"/>
          <w:sz w:val="22"/>
        </w:rPr>
        <w:t xml:space="preserve"> </w:t>
      </w:r>
      <w:r>
        <w:rPr>
          <w:sz w:val="22"/>
        </w:rPr>
        <w:t>as</w:t>
      </w:r>
      <w:r>
        <w:rPr>
          <w:spacing w:val="11"/>
          <w:sz w:val="22"/>
        </w:rPr>
        <w:t xml:space="preserve"> </w:t>
      </w:r>
      <w:r>
        <w:rPr>
          <w:sz w:val="22"/>
        </w:rPr>
        <w:t>the</w:t>
      </w:r>
      <w:r>
        <w:rPr>
          <w:spacing w:val="10"/>
          <w:sz w:val="22"/>
        </w:rPr>
        <w:t xml:space="preserve"> </w:t>
      </w:r>
      <w:r>
        <w:rPr>
          <w:sz w:val="22"/>
        </w:rPr>
        <w:t>work</w:t>
      </w:r>
      <w:r>
        <w:rPr>
          <w:spacing w:val="-50"/>
          <w:sz w:val="22"/>
        </w:rPr>
        <w:t xml:space="preserve"> </w:t>
      </w:r>
      <w:r>
        <w:rPr>
          <w:sz w:val="22"/>
        </w:rPr>
        <w:t>progresses.</w:t>
      </w:r>
    </w:p>
    <w:p>
      <w:pPr>
        <w:pStyle w:val="7"/>
        <w:numPr>
          <w:ilvl w:val="1"/>
          <w:numId w:val="3"/>
        </w:numPr>
        <w:tabs>
          <w:tab w:val="left" w:pos="1657"/>
          <w:tab w:val="left" w:pos="1658"/>
        </w:tabs>
        <w:spacing w:before="18" w:after="0" w:line="240" w:lineRule="auto"/>
        <w:ind w:left="165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Implemented</w:t>
      </w:r>
      <w:r>
        <w:rPr>
          <w:spacing w:val="-4"/>
          <w:sz w:val="22"/>
        </w:rPr>
        <w:t xml:space="preserve"> </w:t>
      </w:r>
      <w:r>
        <w:rPr>
          <w:sz w:val="22"/>
        </w:rPr>
        <w:t>exception</w:t>
      </w:r>
      <w:r>
        <w:rPr>
          <w:spacing w:val="-2"/>
          <w:sz w:val="22"/>
        </w:rPr>
        <w:t xml:space="preserve"> </w:t>
      </w:r>
      <w:r>
        <w:rPr>
          <w:sz w:val="22"/>
        </w:rPr>
        <w:t>handling</w:t>
      </w:r>
      <w:r>
        <w:rPr>
          <w:spacing w:val="-4"/>
          <w:sz w:val="22"/>
        </w:rPr>
        <w:t xml:space="preserve"> </w:t>
      </w:r>
      <w:r>
        <w:rPr>
          <w:sz w:val="22"/>
        </w:rPr>
        <w:t>using</w:t>
      </w:r>
      <w:r>
        <w:rPr>
          <w:spacing w:val="-3"/>
          <w:sz w:val="22"/>
        </w:rPr>
        <w:t xml:space="preserve"> </w:t>
      </w:r>
      <w:r>
        <w:rPr>
          <w:sz w:val="22"/>
        </w:rPr>
        <w:t>Spring</w:t>
      </w:r>
      <w:r>
        <w:rPr>
          <w:spacing w:val="-2"/>
          <w:sz w:val="22"/>
        </w:rPr>
        <w:t xml:space="preserve"> </w:t>
      </w:r>
      <w:r>
        <w:rPr>
          <w:sz w:val="22"/>
        </w:rPr>
        <w:t>Rest.</w:t>
      </w:r>
    </w:p>
    <w:p>
      <w:pPr>
        <w:pStyle w:val="5"/>
        <w:spacing w:before="10"/>
        <w:rPr>
          <w:sz w:val="21"/>
        </w:rPr>
      </w:pPr>
    </w:p>
    <w:p>
      <w:pPr>
        <w:pStyle w:val="7"/>
        <w:numPr>
          <w:ilvl w:val="1"/>
          <w:numId w:val="3"/>
        </w:numPr>
        <w:tabs>
          <w:tab w:val="left" w:pos="1657"/>
          <w:tab w:val="left" w:pos="1658"/>
        </w:tabs>
        <w:spacing w:before="0" w:after="0" w:line="240" w:lineRule="auto"/>
        <w:ind w:left="165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Written</w:t>
      </w:r>
      <w:r>
        <w:rPr>
          <w:spacing w:val="-3"/>
          <w:sz w:val="22"/>
        </w:rPr>
        <w:t xml:space="preserve"> </w:t>
      </w:r>
      <w:r>
        <w:rPr>
          <w:sz w:val="22"/>
        </w:rPr>
        <w:t>Spring</w:t>
      </w:r>
      <w:r>
        <w:rPr>
          <w:spacing w:val="-3"/>
          <w:sz w:val="22"/>
        </w:rPr>
        <w:t xml:space="preserve"> </w:t>
      </w:r>
      <w:r>
        <w:rPr>
          <w:sz w:val="22"/>
        </w:rPr>
        <w:t>Service</w:t>
      </w:r>
      <w:r>
        <w:rPr>
          <w:spacing w:val="-2"/>
          <w:sz w:val="22"/>
        </w:rPr>
        <w:t xml:space="preserve"> </w:t>
      </w:r>
      <w:r>
        <w:rPr>
          <w:sz w:val="22"/>
        </w:rPr>
        <w:t>Interfaces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their</w:t>
      </w:r>
      <w:r>
        <w:rPr>
          <w:spacing w:val="-3"/>
          <w:sz w:val="22"/>
        </w:rPr>
        <w:t xml:space="preserve"> </w:t>
      </w:r>
      <w:r>
        <w:rPr>
          <w:sz w:val="22"/>
        </w:rPr>
        <w:t>implementations.</w:t>
      </w:r>
    </w:p>
    <w:p>
      <w:pPr>
        <w:pStyle w:val="5"/>
      </w:pPr>
    </w:p>
    <w:p>
      <w:pPr>
        <w:pStyle w:val="7"/>
        <w:numPr>
          <w:ilvl w:val="1"/>
          <w:numId w:val="3"/>
        </w:numPr>
        <w:tabs>
          <w:tab w:val="left" w:pos="1657"/>
          <w:tab w:val="left" w:pos="1658"/>
        </w:tabs>
        <w:spacing w:before="0" w:after="0" w:line="240" w:lineRule="auto"/>
        <w:ind w:left="165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Written</w:t>
      </w:r>
      <w:r>
        <w:rPr>
          <w:spacing w:val="-4"/>
          <w:sz w:val="22"/>
        </w:rPr>
        <w:t xml:space="preserve"> </w:t>
      </w:r>
      <w:r>
        <w:rPr>
          <w:sz w:val="22"/>
        </w:rPr>
        <w:t>Spring</w:t>
      </w:r>
      <w:r>
        <w:rPr>
          <w:spacing w:val="-3"/>
          <w:sz w:val="22"/>
        </w:rPr>
        <w:t xml:space="preserve"> </w:t>
      </w:r>
      <w:r>
        <w:rPr>
          <w:sz w:val="22"/>
        </w:rPr>
        <w:t>DAO`s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their</w:t>
      </w:r>
      <w:r>
        <w:rPr>
          <w:spacing w:val="-3"/>
          <w:sz w:val="22"/>
        </w:rPr>
        <w:t xml:space="preserve"> </w:t>
      </w:r>
      <w:r>
        <w:rPr>
          <w:sz w:val="22"/>
        </w:rPr>
        <w:t>implementations</w:t>
      </w:r>
      <w:r>
        <w:rPr>
          <w:spacing w:val="-3"/>
          <w:sz w:val="22"/>
        </w:rPr>
        <w:t xml:space="preserve"> </w:t>
      </w:r>
      <w:r>
        <w:rPr>
          <w:sz w:val="22"/>
        </w:rPr>
        <w:t>With</w:t>
      </w:r>
      <w:r>
        <w:rPr>
          <w:spacing w:val="-3"/>
          <w:sz w:val="22"/>
        </w:rPr>
        <w:t xml:space="preserve"> </w:t>
      </w:r>
      <w:r>
        <w:rPr>
          <w:sz w:val="22"/>
        </w:rPr>
        <w:t>Hibernate.</w:t>
      </w:r>
    </w:p>
    <w:p>
      <w:pPr>
        <w:pStyle w:val="5"/>
      </w:pPr>
    </w:p>
    <w:p>
      <w:pPr>
        <w:pStyle w:val="7"/>
        <w:numPr>
          <w:ilvl w:val="1"/>
          <w:numId w:val="3"/>
        </w:numPr>
        <w:tabs>
          <w:tab w:val="left" w:pos="1657"/>
          <w:tab w:val="left" w:pos="1658"/>
        </w:tabs>
        <w:spacing w:before="0" w:after="0" w:line="463" w:lineRule="auto"/>
        <w:ind w:left="1658" w:right="232" w:hanging="360"/>
        <w:jc w:val="left"/>
        <w:rPr>
          <w:rFonts w:ascii="Symbol" w:hAnsi="Symbol"/>
          <w:sz w:val="22"/>
        </w:rPr>
      </w:pPr>
      <w:r>
        <w:rPr>
          <w:sz w:val="22"/>
        </w:rPr>
        <w:t>Injected</w:t>
      </w:r>
      <w:r>
        <w:rPr>
          <w:spacing w:val="35"/>
          <w:sz w:val="22"/>
        </w:rPr>
        <w:t xml:space="preserve"> </w:t>
      </w:r>
      <w:r>
        <w:rPr>
          <w:sz w:val="22"/>
        </w:rPr>
        <w:t>Spring</w:t>
      </w:r>
      <w:r>
        <w:rPr>
          <w:spacing w:val="36"/>
          <w:sz w:val="22"/>
        </w:rPr>
        <w:t xml:space="preserve"> </w:t>
      </w:r>
      <w:r>
        <w:rPr>
          <w:sz w:val="22"/>
        </w:rPr>
        <w:t>DAO`s</w:t>
      </w:r>
      <w:r>
        <w:rPr>
          <w:spacing w:val="37"/>
          <w:sz w:val="22"/>
        </w:rPr>
        <w:t xml:space="preserve"> </w:t>
      </w:r>
      <w:r>
        <w:rPr>
          <w:sz w:val="22"/>
        </w:rPr>
        <w:t>into</w:t>
      </w:r>
      <w:r>
        <w:rPr>
          <w:spacing w:val="36"/>
          <w:sz w:val="22"/>
        </w:rPr>
        <w:t xml:space="preserve"> </w:t>
      </w:r>
      <w:r>
        <w:rPr>
          <w:sz w:val="22"/>
        </w:rPr>
        <w:t>Spring</w:t>
      </w:r>
      <w:r>
        <w:rPr>
          <w:spacing w:val="36"/>
          <w:sz w:val="22"/>
        </w:rPr>
        <w:t xml:space="preserve"> </w:t>
      </w:r>
      <w:r>
        <w:rPr>
          <w:sz w:val="22"/>
        </w:rPr>
        <w:t>Services</w:t>
      </w:r>
      <w:r>
        <w:rPr>
          <w:spacing w:val="35"/>
          <w:sz w:val="22"/>
        </w:rPr>
        <w:t xml:space="preserve"> </w:t>
      </w:r>
      <w:r>
        <w:rPr>
          <w:sz w:val="22"/>
        </w:rPr>
        <w:t>to</w:t>
      </w:r>
      <w:r>
        <w:rPr>
          <w:spacing w:val="37"/>
          <w:sz w:val="22"/>
        </w:rPr>
        <w:t xml:space="preserve"> </w:t>
      </w:r>
      <w:r>
        <w:rPr>
          <w:sz w:val="22"/>
        </w:rPr>
        <w:t>make</w:t>
      </w:r>
      <w:r>
        <w:rPr>
          <w:spacing w:val="36"/>
          <w:sz w:val="22"/>
        </w:rPr>
        <w:t xml:space="preserve"> </w:t>
      </w:r>
      <w:r>
        <w:rPr>
          <w:sz w:val="22"/>
        </w:rPr>
        <w:t>interactions</w:t>
      </w:r>
      <w:r>
        <w:rPr>
          <w:spacing w:val="34"/>
          <w:sz w:val="22"/>
        </w:rPr>
        <w:t xml:space="preserve"> </w:t>
      </w:r>
      <w:r>
        <w:rPr>
          <w:sz w:val="22"/>
        </w:rPr>
        <w:t>with</w:t>
      </w:r>
      <w:r>
        <w:rPr>
          <w:spacing w:val="37"/>
          <w:sz w:val="22"/>
        </w:rPr>
        <w:t xml:space="preserve"> </w:t>
      </w:r>
      <w:r>
        <w:rPr>
          <w:sz w:val="22"/>
        </w:rPr>
        <w:t>the</w:t>
      </w:r>
      <w:r>
        <w:rPr>
          <w:spacing w:val="35"/>
          <w:sz w:val="22"/>
        </w:rPr>
        <w:t xml:space="preserve"> </w:t>
      </w:r>
      <w:r>
        <w:rPr>
          <w:sz w:val="22"/>
        </w:rPr>
        <w:t>DB</w:t>
      </w:r>
      <w:r>
        <w:rPr>
          <w:spacing w:val="36"/>
          <w:sz w:val="22"/>
        </w:rPr>
        <w:t xml:space="preserve"> </w:t>
      </w:r>
      <w:r>
        <w:rPr>
          <w:sz w:val="22"/>
        </w:rPr>
        <w:t>using</w:t>
      </w:r>
      <w:r>
        <w:rPr>
          <w:spacing w:val="35"/>
          <w:sz w:val="22"/>
        </w:rPr>
        <w:t xml:space="preserve"> </w:t>
      </w:r>
      <w:r>
        <w:rPr>
          <w:sz w:val="22"/>
        </w:rPr>
        <w:t>hibernate</w:t>
      </w:r>
      <w:r>
        <w:rPr>
          <w:spacing w:val="-50"/>
          <w:sz w:val="22"/>
        </w:rPr>
        <w:t xml:space="preserve"> </w:t>
      </w:r>
      <w:r>
        <w:rPr>
          <w:sz w:val="22"/>
        </w:rPr>
        <w:t>engine.</w:t>
      </w:r>
    </w:p>
    <w:p>
      <w:pPr>
        <w:pStyle w:val="7"/>
        <w:numPr>
          <w:ilvl w:val="1"/>
          <w:numId w:val="3"/>
        </w:numPr>
        <w:tabs>
          <w:tab w:val="left" w:pos="1657"/>
          <w:tab w:val="left" w:pos="1658"/>
        </w:tabs>
        <w:spacing w:before="17" w:after="0" w:line="240" w:lineRule="auto"/>
        <w:ind w:left="165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Involved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z w:val="22"/>
        </w:rPr>
        <w:t>Debugging</w:t>
      </w:r>
      <w:r>
        <w:rPr>
          <w:spacing w:val="49"/>
          <w:sz w:val="22"/>
        </w:rPr>
        <w:t xml:space="preserve"> </w:t>
      </w:r>
      <w:r>
        <w:rPr>
          <w:sz w:val="22"/>
        </w:rPr>
        <w:t>while</w:t>
      </w:r>
      <w:r>
        <w:rPr>
          <w:spacing w:val="-4"/>
          <w:sz w:val="22"/>
        </w:rPr>
        <w:t xml:space="preserve"> </w:t>
      </w:r>
      <w:r>
        <w:rPr>
          <w:sz w:val="22"/>
        </w:rPr>
        <w:t>development</w:t>
      </w:r>
      <w:r>
        <w:rPr>
          <w:spacing w:val="-3"/>
          <w:sz w:val="22"/>
        </w:rPr>
        <w:t xml:space="preserve"> </w:t>
      </w:r>
      <w:r>
        <w:rPr>
          <w:sz w:val="22"/>
        </w:rPr>
        <w:t>process.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pgSz w:w="11910" w:h="16840"/>
          <w:pgMar w:top="900" w:right="140" w:bottom="280" w:left="340" w:header="720" w:footer="720" w:gutter="0"/>
          <w:cols w:space="720" w:num="1"/>
        </w:sectPr>
      </w:pPr>
    </w:p>
    <w:tbl>
      <w:tblPr>
        <w:tblStyle w:val="4"/>
        <w:tblW w:w="0" w:type="auto"/>
        <w:tblInd w:w="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8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176" w:type="dxa"/>
            <w:shd w:val="clear" w:color="auto" w:fill="F1F1F1"/>
          </w:tcPr>
          <w:p>
            <w:pPr>
              <w:pStyle w:val="8"/>
              <w:spacing w:before="19"/>
              <w:ind w:left="108"/>
              <w:rPr>
                <w:b/>
                <w:sz w:val="22"/>
              </w:rPr>
            </w:pPr>
            <w:r>
              <w:rPr>
                <w:b/>
                <w:color w:val="6F2F9F"/>
                <w:sz w:val="22"/>
              </w:rPr>
              <w:t>4.</w:t>
            </w:r>
          </w:p>
        </w:tc>
        <w:tc>
          <w:tcPr>
            <w:tcW w:w="8786" w:type="dxa"/>
            <w:shd w:val="clear" w:color="auto" w:fill="F1F1F1"/>
          </w:tcPr>
          <w:p>
            <w:pPr>
              <w:pStyle w:val="8"/>
              <w:spacing w:before="19"/>
              <w:ind w:left="692"/>
              <w:rPr>
                <w:b/>
                <w:sz w:val="22"/>
              </w:rPr>
            </w:pPr>
            <w:r>
              <w:rPr>
                <w:b/>
                <w:color w:val="6F2F9F"/>
                <w:sz w:val="22"/>
              </w:rPr>
              <w:t>ProjectName</w:t>
            </w:r>
            <w:r>
              <w:rPr>
                <w:b/>
                <w:color w:val="6F2F9F"/>
                <w:spacing w:val="9"/>
                <w:sz w:val="22"/>
              </w:rPr>
              <w:t xml:space="preserve"> </w:t>
            </w:r>
            <w:r>
              <w:rPr>
                <w:b/>
                <w:color w:val="6F2F9F"/>
                <w:sz w:val="22"/>
              </w:rPr>
              <w:t>:</w:t>
            </w:r>
            <w:r>
              <w:rPr>
                <w:b/>
                <w:color w:val="6F2F9F"/>
                <w:spacing w:val="3"/>
                <w:sz w:val="22"/>
              </w:rPr>
              <w:t xml:space="preserve"> </w:t>
            </w:r>
            <w:r>
              <w:rPr>
                <w:b/>
                <w:color w:val="6F2F9F"/>
                <w:sz w:val="22"/>
              </w:rPr>
              <w:t>Connexes</w:t>
            </w:r>
            <w:r>
              <w:rPr>
                <w:b/>
                <w:color w:val="6F2F9F"/>
                <w:spacing w:val="3"/>
                <w:sz w:val="22"/>
              </w:rPr>
              <w:t xml:space="preserve"> </w:t>
            </w:r>
            <w:r>
              <w:rPr>
                <w:b/>
                <w:color w:val="6F2F9F"/>
                <w:sz w:val="22"/>
              </w:rPr>
              <w:t>firm</w:t>
            </w:r>
            <w:r>
              <w:rPr>
                <w:b/>
                <w:color w:val="6F2F9F"/>
                <w:spacing w:val="2"/>
                <w:sz w:val="22"/>
              </w:rPr>
              <w:t xml:space="preserve"> </w:t>
            </w:r>
            <w:r>
              <w:rPr>
                <w:b/>
                <w:color w:val="6F2F9F"/>
                <w:sz w:val="22"/>
              </w:rPr>
              <w:t>arm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176" w:type="dxa"/>
          </w:tcPr>
          <w:p>
            <w:pPr>
              <w:pStyle w:val="8"/>
              <w:spacing w:before="1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Client</w:t>
            </w:r>
          </w:p>
        </w:tc>
        <w:tc>
          <w:tcPr>
            <w:tcW w:w="8786" w:type="dxa"/>
          </w:tcPr>
          <w:p>
            <w:pPr>
              <w:pStyle w:val="8"/>
              <w:spacing w:before="19"/>
              <w:ind w:left="524"/>
              <w:rPr>
                <w:sz w:val="22"/>
              </w:rPr>
            </w:pPr>
            <w:r>
              <w:rPr>
                <w:sz w:val="22"/>
              </w:rPr>
              <w:t>wallmart</w:t>
            </w:r>
            <w:r>
              <w:rPr>
                <w:b/>
                <w:sz w:val="22"/>
              </w:rPr>
              <w:t>,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U</w:t>
            </w:r>
            <w:r>
              <w:rPr>
                <w:sz w:val="22"/>
              </w:rPr>
              <w:t>sa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176" w:type="dxa"/>
          </w:tcPr>
          <w:p>
            <w:pPr>
              <w:pStyle w:val="8"/>
              <w:spacing w:before="38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Role</w:t>
            </w:r>
          </w:p>
        </w:tc>
        <w:tc>
          <w:tcPr>
            <w:tcW w:w="8786" w:type="dxa"/>
          </w:tcPr>
          <w:p>
            <w:pPr>
              <w:pStyle w:val="8"/>
              <w:spacing w:before="38"/>
              <w:ind w:left="524"/>
              <w:rPr>
                <w:sz w:val="22"/>
              </w:rPr>
            </w:pPr>
            <w:r>
              <w:rPr>
                <w:sz w:val="22"/>
              </w:rPr>
              <w:t>Team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Member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176" w:type="dxa"/>
          </w:tcPr>
          <w:p>
            <w:pPr>
              <w:pStyle w:val="8"/>
              <w:spacing w:before="38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Duration</w:t>
            </w:r>
          </w:p>
        </w:tc>
        <w:tc>
          <w:tcPr>
            <w:tcW w:w="8786" w:type="dxa"/>
          </w:tcPr>
          <w:p>
            <w:pPr>
              <w:pStyle w:val="8"/>
              <w:spacing w:before="38"/>
              <w:ind w:left="524"/>
              <w:rPr>
                <w:sz w:val="22"/>
              </w:rPr>
            </w:pPr>
            <w:r>
              <w:rPr>
                <w:sz w:val="22"/>
              </w:rPr>
              <w:t>June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-2017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to jan-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76" w:type="dxa"/>
          </w:tcPr>
          <w:p>
            <w:pPr>
              <w:pStyle w:val="8"/>
              <w:spacing w:before="3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Team</w:t>
            </w:r>
            <w:r>
              <w:rPr>
                <w:b/>
                <w:spacing w:val="11"/>
                <w:sz w:val="22"/>
              </w:rPr>
              <w:t xml:space="preserve"> </w:t>
            </w:r>
            <w:r>
              <w:rPr>
                <w:b/>
                <w:sz w:val="22"/>
              </w:rPr>
              <w:t>Size</w:t>
            </w:r>
          </w:p>
        </w:tc>
        <w:tc>
          <w:tcPr>
            <w:tcW w:w="8786" w:type="dxa"/>
          </w:tcPr>
          <w:p>
            <w:pPr>
              <w:pStyle w:val="8"/>
              <w:spacing w:before="38"/>
              <w:ind w:left="524"/>
              <w:rPr>
                <w:rFonts w:ascii="Calibri Light"/>
                <w:b w:val="0"/>
                <w:sz w:val="22"/>
              </w:rPr>
            </w:pPr>
            <w:r>
              <w:rPr>
                <w:rFonts w:ascii="Calibri Light"/>
                <w:b w:val="0"/>
                <w:w w:val="99"/>
                <w:sz w:val="2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176" w:type="dxa"/>
          </w:tcPr>
          <w:p>
            <w:pPr>
              <w:pStyle w:val="8"/>
              <w:spacing w:before="42" w:line="23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Environment</w:t>
            </w:r>
          </w:p>
        </w:tc>
        <w:tc>
          <w:tcPr>
            <w:tcW w:w="8786" w:type="dxa"/>
          </w:tcPr>
          <w:p>
            <w:pPr>
              <w:pStyle w:val="8"/>
              <w:spacing w:before="42" w:line="230" w:lineRule="exact"/>
              <w:ind w:left="524"/>
              <w:rPr>
                <w:sz w:val="22"/>
              </w:rPr>
            </w:pPr>
            <w:r>
              <w:rPr>
                <w:sz w:val="22"/>
              </w:rPr>
              <w:t>Spring,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Spring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rest,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Hibernate,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Java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Mysql.</w:t>
            </w:r>
          </w:p>
        </w:tc>
      </w:tr>
    </w:tbl>
    <w:p>
      <w:pPr>
        <w:pStyle w:val="5"/>
        <w:spacing w:before="7"/>
        <w:rPr>
          <w:sz w:val="25"/>
        </w:rPr>
      </w:pPr>
      <w:r>
        <w:pict>
          <v:shape id="_x0000_s1071" o:spid="_x0000_s1071" style="position:absolute;left:0pt;margin-left:22.25pt;margin-top:35.95pt;height:770pt;width:560.35pt;mso-position-horizontal-relative:page;mso-position-vertical-relative:page;z-index:-251654144;mso-width-relative:page;mso-height-relative:page;" fillcolor="#000000" filled="t" stroked="f" coordorigin="445,720" coordsize="11207,15400" path="m455,730l445,730,445,16110,455,16110,455,730xm11652,16110l11642,16110,455,16110,445,16110,445,16120,455,16120,11642,16120,11652,16120,11652,16110xm11652,730l11642,730,11642,16110,11652,16110,11652,730xm11652,720l11642,720,455,720,445,720,445,730,455,730,11642,730,11652,730,11652,720xe">
            <v:path arrowok="t"/>
            <v:fill on="t" focussize="0,0"/>
            <v:stroke on="f"/>
            <v:imagedata o:title=""/>
            <o:lock v:ext="edit"/>
          </v:shape>
        </w:pict>
      </w:r>
    </w:p>
    <w:p>
      <w:pPr>
        <w:pStyle w:val="2"/>
        <w:spacing w:before="100"/>
      </w:pPr>
      <w:r>
        <w:t>Project</w:t>
      </w:r>
      <w:r>
        <w:rPr>
          <w:spacing w:val="-2"/>
        </w:rPr>
        <w:t xml:space="preserve"> </w:t>
      </w:r>
      <w:r>
        <w:t>Description:</w:t>
      </w:r>
    </w:p>
    <w:p>
      <w:pPr>
        <w:pStyle w:val="5"/>
        <w:spacing w:before="11"/>
        <w:rPr>
          <w:b/>
          <w:sz w:val="20"/>
        </w:rPr>
      </w:pPr>
    </w:p>
    <w:p>
      <w:pPr>
        <w:pStyle w:val="5"/>
        <w:spacing w:line="360" w:lineRule="auto"/>
        <w:ind w:left="217" w:right="287" w:firstLine="720"/>
      </w:pP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aim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addidas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loyality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customers.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are currently implemented in SOAP and the same will be converted into Java Spring Boot implementation as</w:t>
      </w:r>
      <w:r>
        <w:rPr>
          <w:spacing w:val="1"/>
        </w:rPr>
        <w:t xml:space="preserve"> </w:t>
      </w:r>
      <w:r>
        <w:t>Microservices</w:t>
      </w:r>
      <w:r>
        <w:rPr>
          <w:spacing w:val="-2"/>
        </w:rPr>
        <w:t xml:space="preserve"> </w:t>
      </w:r>
      <w:r>
        <w:t>with/without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logic change.</w:t>
      </w:r>
    </w:p>
    <w:p>
      <w:pPr>
        <w:pStyle w:val="2"/>
        <w:spacing w:before="200"/>
        <w:rPr>
          <w:i/>
        </w:rPr>
      </w:pPr>
      <w:r>
        <w:t>Roles</w:t>
      </w:r>
      <w:r>
        <w:rPr>
          <w:spacing w:val="-2"/>
        </w:rPr>
        <w:t xml:space="preserve"> </w:t>
      </w:r>
      <w:r>
        <w:t>&amp; responsibilities</w:t>
      </w:r>
      <w:r>
        <w:rPr>
          <w:i/>
        </w:rPr>
        <w:t>:</w:t>
      </w:r>
    </w:p>
    <w:p>
      <w:pPr>
        <w:pStyle w:val="7"/>
        <w:numPr>
          <w:ilvl w:val="1"/>
          <w:numId w:val="3"/>
        </w:numPr>
        <w:tabs>
          <w:tab w:val="left" w:pos="1657"/>
          <w:tab w:val="left" w:pos="1658"/>
        </w:tabs>
        <w:spacing w:before="184" w:after="0" w:line="240" w:lineRule="auto"/>
        <w:ind w:left="165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Implemented</w:t>
      </w:r>
      <w:r>
        <w:rPr>
          <w:spacing w:val="-4"/>
          <w:sz w:val="22"/>
        </w:rPr>
        <w:t xml:space="preserve"> </w:t>
      </w:r>
      <w:r>
        <w:rPr>
          <w:sz w:val="22"/>
        </w:rPr>
        <w:t>functionalities</w:t>
      </w:r>
      <w:r>
        <w:rPr>
          <w:spacing w:val="-4"/>
          <w:sz w:val="22"/>
        </w:rPr>
        <w:t xml:space="preserve"> </w:t>
      </w:r>
      <w:r>
        <w:rPr>
          <w:sz w:val="22"/>
        </w:rPr>
        <w:t>as</w:t>
      </w:r>
      <w:r>
        <w:rPr>
          <w:spacing w:val="-4"/>
          <w:sz w:val="22"/>
        </w:rPr>
        <w:t xml:space="preserve"> </w:t>
      </w:r>
      <w:r>
        <w:rPr>
          <w:sz w:val="22"/>
        </w:rPr>
        <w:t>per</w:t>
      </w:r>
      <w:r>
        <w:rPr>
          <w:spacing w:val="-4"/>
          <w:sz w:val="22"/>
        </w:rPr>
        <w:t xml:space="preserve"> </w:t>
      </w:r>
      <w:r>
        <w:rPr>
          <w:sz w:val="22"/>
        </w:rPr>
        <w:t>client</w:t>
      </w:r>
      <w:r>
        <w:rPr>
          <w:spacing w:val="-4"/>
          <w:sz w:val="22"/>
        </w:rPr>
        <w:t xml:space="preserve"> </w:t>
      </w:r>
      <w:r>
        <w:rPr>
          <w:sz w:val="22"/>
        </w:rPr>
        <w:t>need.</w:t>
      </w:r>
    </w:p>
    <w:p>
      <w:pPr>
        <w:pStyle w:val="7"/>
        <w:numPr>
          <w:ilvl w:val="1"/>
          <w:numId w:val="3"/>
        </w:numPr>
        <w:tabs>
          <w:tab w:val="left" w:pos="1657"/>
          <w:tab w:val="left" w:pos="1658"/>
        </w:tabs>
        <w:spacing w:before="125" w:after="0" w:line="240" w:lineRule="auto"/>
        <w:ind w:left="165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Written</w:t>
      </w:r>
      <w:r>
        <w:rPr>
          <w:spacing w:val="-3"/>
          <w:sz w:val="22"/>
        </w:rPr>
        <w:t xml:space="preserve"> </w:t>
      </w:r>
      <w:r>
        <w:rPr>
          <w:sz w:val="22"/>
        </w:rPr>
        <w:t>SQL</w:t>
      </w:r>
      <w:r>
        <w:rPr>
          <w:spacing w:val="-3"/>
          <w:sz w:val="22"/>
        </w:rPr>
        <w:t xml:space="preserve"> </w:t>
      </w:r>
      <w:r>
        <w:rPr>
          <w:sz w:val="22"/>
        </w:rPr>
        <w:t>queries</w:t>
      </w:r>
      <w:r>
        <w:rPr>
          <w:spacing w:val="-3"/>
          <w:sz w:val="22"/>
        </w:rPr>
        <w:t xml:space="preserve"> </w:t>
      </w:r>
      <w:r>
        <w:rPr>
          <w:sz w:val="22"/>
        </w:rPr>
        <w:t>for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given</w:t>
      </w:r>
      <w:r>
        <w:rPr>
          <w:spacing w:val="-3"/>
          <w:sz w:val="22"/>
        </w:rPr>
        <w:t xml:space="preserve"> </w:t>
      </w:r>
      <w:r>
        <w:rPr>
          <w:sz w:val="22"/>
        </w:rPr>
        <w:t>functionality</w:t>
      </w:r>
      <w:r>
        <w:rPr>
          <w:spacing w:val="-3"/>
          <w:sz w:val="22"/>
        </w:rPr>
        <w:t xml:space="preserve"> </w:t>
      </w:r>
      <w:r>
        <w:rPr>
          <w:sz w:val="22"/>
        </w:rPr>
        <w:t>.</w:t>
      </w:r>
    </w:p>
    <w:p>
      <w:pPr>
        <w:pStyle w:val="7"/>
        <w:numPr>
          <w:ilvl w:val="1"/>
          <w:numId w:val="3"/>
        </w:numPr>
        <w:tabs>
          <w:tab w:val="left" w:pos="1657"/>
          <w:tab w:val="left" w:pos="1658"/>
        </w:tabs>
        <w:spacing w:before="125" w:after="0" w:line="240" w:lineRule="auto"/>
        <w:ind w:left="165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Written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sz w:val="22"/>
        </w:rPr>
        <w:t>executing</w:t>
      </w:r>
      <w:r>
        <w:rPr>
          <w:spacing w:val="-3"/>
          <w:sz w:val="22"/>
        </w:rPr>
        <w:t xml:space="preserve"> </w:t>
      </w:r>
      <w:r>
        <w:rPr>
          <w:sz w:val="22"/>
        </w:rPr>
        <w:t>Unit</w:t>
      </w:r>
      <w:r>
        <w:rPr>
          <w:spacing w:val="-3"/>
          <w:sz w:val="22"/>
        </w:rPr>
        <w:t xml:space="preserve"> </w:t>
      </w:r>
      <w:r>
        <w:rPr>
          <w:sz w:val="22"/>
        </w:rPr>
        <w:t>Test</w:t>
      </w:r>
      <w:r>
        <w:rPr>
          <w:spacing w:val="-3"/>
          <w:sz w:val="22"/>
        </w:rPr>
        <w:t xml:space="preserve"> </w:t>
      </w:r>
      <w:r>
        <w:rPr>
          <w:sz w:val="22"/>
        </w:rPr>
        <w:t>Cases.</w:t>
      </w:r>
    </w:p>
    <w:p>
      <w:pPr>
        <w:pStyle w:val="5"/>
        <w:spacing w:before="10"/>
        <w:rPr>
          <w:sz w:val="21"/>
        </w:rPr>
      </w:pPr>
    </w:p>
    <w:p>
      <w:pPr>
        <w:pStyle w:val="7"/>
        <w:numPr>
          <w:ilvl w:val="1"/>
          <w:numId w:val="3"/>
        </w:numPr>
        <w:tabs>
          <w:tab w:val="left" w:pos="1657"/>
          <w:tab w:val="left" w:pos="1658"/>
        </w:tabs>
        <w:spacing w:before="1" w:after="0" w:line="240" w:lineRule="auto"/>
        <w:ind w:left="165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Involved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1"/>
          <w:sz w:val="22"/>
        </w:rPr>
        <w:t xml:space="preserve"> </w:t>
      </w:r>
      <w:r>
        <w:rPr>
          <w:sz w:val="22"/>
        </w:rPr>
        <w:t>bug</w:t>
      </w:r>
      <w:r>
        <w:rPr>
          <w:spacing w:val="-2"/>
          <w:sz w:val="22"/>
        </w:rPr>
        <w:t xml:space="preserve"> </w:t>
      </w:r>
      <w:r>
        <w:rPr>
          <w:sz w:val="22"/>
        </w:rPr>
        <w:t>fixing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sz w:val="22"/>
        </w:rPr>
        <w:t>kt</w:t>
      </w:r>
      <w:r>
        <w:rPr>
          <w:spacing w:val="-2"/>
          <w:sz w:val="22"/>
        </w:rPr>
        <w:t xml:space="preserve"> </w:t>
      </w:r>
      <w:r>
        <w:rPr>
          <w:sz w:val="22"/>
        </w:rPr>
        <w:t>sessions.</w:t>
      </w:r>
    </w:p>
    <w:p>
      <w:pPr>
        <w:pStyle w:val="5"/>
      </w:pPr>
    </w:p>
    <w:p>
      <w:pPr>
        <w:pStyle w:val="7"/>
        <w:numPr>
          <w:ilvl w:val="1"/>
          <w:numId w:val="3"/>
        </w:numPr>
        <w:tabs>
          <w:tab w:val="left" w:pos="1657"/>
          <w:tab w:val="left" w:pos="1658"/>
        </w:tabs>
        <w:spacing w:before="0" w:after="0" w:line="240" w:lineRule="auto"/>
        <w:ind w:left="165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Implemented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4"/>
          <w:sz w:val="22"/>
        </w:rPr>
        <w:t xml:space="preserve"> </w:t>
      </w:r>
      <w:r>
        <w:rPr>
          <w:sz w:val="22"/>
        </w:rPr>
        <w:t>individual</w:t>
      </w:r>
      <w:r>
        <w:rPr>
          <w:spacing w:val="-4"/>
          <w:sz w:val="22"/>
        </w:rPr>
        <w:t xml:space="preserve"> </w:t>
      </w:r>
      <w:r>
        <w:rPr>
          <w:sz w:val="22"/>
        </w:rPr>
        <w:t>microservices</w:t>
      </w:r>
      <w:r>
        <w:rPr>
          <w:spacing w:val="-1"/>
          <w:sz w:val="22"/>
        </w:rPr>
        <w:t xml:space="preserve"> </w:t>
      </w:r>
      <w:r>
        <w:rPr>
          <w:sz w:val="22"/>
        </w:rPr>
        <w:t>components</w:t>
      </w:r>
      <w:r>
        <w:rPr>
          <w:spacing w:val="-4"/>
          <w:sz w:val="22"/>
        </w:rPr>
        <w:t xml:space="preserve"> </w:t>
      </w:r>
      <w:r>
        <w:rPr>
          <w:sz w:val="22"/>
        </w:rPr>
        <w:t>as</w:t>
      </w:r>
      <w:r>
        <w:rPr>
          <w:spacing w:val="-4"/>
          <w:sz w:val="22"/>
        </w:rPr>
        <w:t xml:space="preserve"> </w:t>
      </w:r>
      <w:r>
        <w:rPr>
          <w:sz w:val="22"/>
        </w:rPr>
        <w:t>per</w:t>
      </w:r>
      <w:r>
        <w:rPr>
          <w:spacing w:val="-3"/>
          <w:sz w:val="22"/>
        </w:rPr>
        <w:t xml:space="preserve"> </w:t>
      </w:r>
      <w:r>
        <w:rPr>
          <w:sz w:val="22"/>
        </w:rPr>
        <w:t>business</w:t>
      </w:r>
      <w:r>
        <w:rPr>
          <w:spacing w:val="-4"/>
          <w:sz w:val="22"/>
        </w:rPr>
        <w:t xml:space="preserve"> </w:t>
      </w:r>
      <w:r>
        <w:rPr>
          <w:sz w:val="22"/>
        </w:rPr>
        <w:t>needs.</w:t>
      </w:r>
    </w:p>
    <w:p>
      <w:pPr>
        <w:pStyle w:val="5"/>
      </w:pPr>
    </w:p>
    <w:p>
      <w:pPr>
        <w:pStyle w:val="7"/>
        <w:numPr>
          <w:ilvl w:val="1"/>
          <w:numId w:val="3"/>
        </w:numPr>
        <w:tabs>
          <w:tab w:val="left" w:pos="1657"/>
          <w:tab w:val="left" w:pos="1658"/>
        </w:tabs>
        <w:spacing w:before="0" w:after="0" w:line="240" w:lineRule="auto"/>
        <w:ind w:left="165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Used</w:t>
      </w:r>
      <w:r>
        <w:rPr>
          <w:spacing w:val="-3"/>
          <w:sz w:val="22"/>
        </w:rPr>
        <w:t xml:space="preserve"> </w:t>
      </w:r>
      <w:r>
        <w:rPr>
          <w:sz w:val="22"/>
        </w:rPr>
        <w:t>Postman</w:t>
      </w:r>
      <w:r>
        <w:rPr>
          <w:spacing w:val="-4"/>
          <w:sz w:val="22"/>
        </w:rPr>
        <w:t xml:space="preserve"> </w:t>
      </w:r>
      <w:r>
        <w:rPr>
          <w:sz w:val="22"/>
        </w:rPr>
        <w:t>tool</w:t>
      </w:r>
      <w:r>
        <w:rPr>
          <w:spacing w:val="-2"/>
          <w:sz w:val="22"/>
        </w:rPr>
        <w:t xml:space="preserve"> </w:t>
      </w:r>
      <w:r>
        <w:rPr>
          <w:sz w:val="22"/>
        </w:rPr>
        <w:t>to</w:t>
      </w:r>
      <w:r>
        <w:rPr>
          <w:spacing w:val="-3"/>
          <w:sz w:val="22"/>
        </w:rPr>
        <w:t xml:space="preserve"> </w:t>
      </w:r>
      <w:r>
        <w:rPr>
          <w:sz w:val="22"/>
        </w:rPr>
        <w:t>test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service/api</w:t>
      </w:r>
      <w:r>
        <w:rPr>
          <w:spacing w:val="-4"/>
          <w:sz w:val="22"/>
        </w:rPr>
        <w:t xml:space="preserve"> </w:t>
      </w:r>
      <w:r>
        <w:rPr>
          <w:sz w:val="22"/>
        </w:rPr>
        <w:t>operations.</w:t>
      </w:r>
    </w:p>
    <w:p>
      <w:pPr>
        <w:pStyle w:val="5"/>
      </w:pPr>
    </w:p>
    <w:p>
      <w:pPr>
        <w:pStyle w:val="7"/>
        <w:numPr>
          <w:ilvl w:val="1"/>
          <w:numId w:val="3"/>
        </w:numPr>
        <w:tabs>
          <w:tab w:val="left" w:pos="1657"/>
          <w:tab w:val="left" w:pos="1658"/>
        </w:tabs>
        <w:spacing w:before="0" w:after="0" w:line="240" w:lineRule="auto"/>
        <w:ind w:left="1658" w:right="0" w:hanging="360"/>
        <w:jc w:val="left"/>
        <w:rPr>
          <w:rFonts w:ascii="Symbol" w:hAnsi="Symbol"/>
          <w:color w:val="0D0D0D"/>
          <w:sz w:val="22"/>
        </w:rPr>
      </w:pPr>
      <w:r>
        <w:rPr>
          <w:sz w:val="22"/>
        </w:rPr>
        <w:t>Involved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z w:val="22"/>
        </w:rPr>
        <w:t>Debugging</w:t>
      </w:r>
      <w:r>
        <w:rPr>
          <w:spacing w:val="49"/>
          <w:sz w:val="22"/>
        </w:rPr>
        <w:t xml:space="preserve"> </w:t>
      </w:r>
      <w:r>
        <w:rPr>
          <w:sz w:val="22"/>
        </w:rPr>
        <w:t>while</w:t>
      </w:r>
      <w:r>
        <w:rPr>
          <w:spacing w:val="-4"/>
          <w:sz w:val="22"/>
        </w:rPr>
        <w:t xml:space="preserve"> </w:t>
      </w:r>
      <w:r>
        <w:rPr>
          <w:sz w:val="22"/>
        </w:rPr>
        <w:t>development</w:t>
      </w:r>
      <w:r>
        <w:rPr>
          <w:spacing w:val="-3"/>
          <w:sz w:val="22"/>
        </w:rPr>
        <w:t xml:space="preserve"> </w:t>
      </w:r>
      <w:r>
        <w:rPr>
          <w:sz w:val="22"/>
        </w:rPr>
        <w:t>process.</w:t>
      </w:r>
    </w:p>
    <w:p>
      <w:pPr>
        <w:pStyle w:val="5"/>
        <w:spacing w:before="1"/>
      </w:pPr>
    </w:p>
    <w:p>
      <w:pPr>
        <w:spacing w:before="0"/>
        <w:ind w:left="938" w:right="0" w:firstLine="0"/>
        <w:jc w:val="left"/>
        <w:rPr>
          <w:b/>
          <w:sz w:val="22"/>
        </w:rPr>
      </w:pPr>
      <w:r>
        <w:rPr>
          <w:b/>
          <w:color w:val="0D0D0D"/>
          <w:sz w:val="22"/>
          <w:u w:val="single" w:color="0D0D0D"/>
        </w:rPr>
        <w:t>My</w:t>
      </w:r>
      <w:r>
        <w:rPr>
          <w:b/>
          <w:color w:val="0D0D0D"/>
          <w:spacing w:val="-2"/>
          <w:sz w:val="22"/>
          <w:u w:val="single" w:color="0D0D0D"/>
        </w:rPr>
        <w:t xml:space="preserve"> </w:t>
      </w:r>
      <w:r>
        <w:rPr>
          <w:b/>
          <w:color w:val="0D0D0D"/>
          <w:sz w:val="22"/>
          <w:u w:val="single" w:color="0D0D0D"/>
        </w:rPr>
        <w:t>Details</w:t>
      </w:r>
      <w:r>
        <w:rPr>
          <w:b/>
          <w:color w:val="0D0D0D"/>
          <w:sz w:val="22"/>
        </w:rPr>
        <w:t>:</w:t>
      </w:r>
    </w:p>
    <w:p>
      <w:pPr>
        <w:pStyle w:val="5"/>
        <w:spacing w:before="6"/>
        <w:rPr>
          <w:b/>
          <w:sz w:val="28"/>
        </w:rPr>
      </w:pPr>
    </w:p>
    <w:p>
      <w:pPr>
        <w:pStyle w:val="5"/>
        <w:tabs>
          <w:tab w:val="left" w:pos="2378"/>
        </w:tabs>
        <w:spacing w:line="552" w:lineRule="auto"/>
        <w:ind w:left="938" w:right="8017"/>
      </w:pPr>
      <w:r>
        <w:rPr>
          <w:color w:val="0D0D0D"/>
        </w:rPr>
        <w:t>Name</w:t>
      </w:r>
      <w:r>
        <w:rPr>
          <w:color w:val="0D0D0D"/>
        </w:rPr>
        <w:tab/>
      </w:r>
      <w:r>
        <w:rPr>
          <w:color w:val="0D0D0D"/>
          <w:spacing w:val="-1"/>
        </w:rPr>
        <w:t>: Santhosh</w:t>
      </w:r>
      <w:r>
        <w:rPr>
          <w:color w:val="0D0D0D"/>
          <w:spacing w:val="-51"/>
        </w:rPr>
        <w:t xml:space="preserve"> </w:t>
      </w:r>
      <w:r>
        <w:rPr>
          <w:color w:val="0D0D0D"/>
        </w:rPr>
        <w:t>Nationality</w:t>
      </w:r>
      <w:r>
        <w:rPr>
          <w:color w:val="0D0D0D"/>
        </w:rPr>
        <w:tab/>
      </w:r>
      <w:r>
        <w:rPr>
          <w:color w:val="0D0D0D"/>
        </w:rPr>
        <w:t>: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Indian</w:t>
      </w:r>
    </w:p>
    <w:p>
      <w:pPr>
        <w:pStyle w:val="5"/>
        <w:tabs>
          <w:tab w:val="left" w:pos="2745"/>
        </w:tabs>
        <w:spacing w:line="360" w:lineRule="auto"/>
        <w:ind w:left="938" w:right="233"/>
      </w:pPr>
      <w:r>
        <w:rPr>
          <w:b/>
          <w:color w:val="0D0D0D"/>
          <w:u w:val="single" w:color="0D0D0D"/>
        </w:rPr>
        <w:t>Declaration</w:t>
      </w:r>
      <w:r>
        <w:rPr>
          <w:b/>
          <w:color w:val="0D0D0D"/>
        </w:rPr>
        <w:t>:</w:t>
      </w:r>
      <w:r>
        <w:rPr>
          <w:b/>
          <w:color w:val="0D0D0D"/>
          <w:spacing w:val="42"/>
        </w:rPr>
        <w:t xml:space="preserve"> </w:t>
      </w:r>
      <w:r>
        <w:rPr>
          <w:b/>
          <w:color w:val="0D0D0D"/>
        </w:rPr>
        <w:t>-</w:t>
      </w:r>
      <w:r>
        <w:rPr>
          <w:b/>
          <w:color w:val="0D0D0D"/>
        </w:rPr>
        <w:tab/>
      </w:r>
      <w:r>
        <w:rPr>
          <w:color w:val="0D0D0D"/>
        </w:rPr>
        <w:t>I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hereby</w:t>
      </w:r>
      <w:r>
        <w:rPr>
          <w:color w:val="0D0D0D"/>
          <w:spacing w:val="44"/>
        </w:rPr>
        <w:t xml:space="preserve"> </w:t>
      </w:r>
      <w:r>
        <w:rPr>
          <w:color w:val="0D0D0D"/>
        </w:rPr>
        <w:t>declare</w:t>
      </w:r>
      <w:r>
        <w:rPr>
          <w:color w:val="0D0D0D"/>
          <w:spacing w:val="44"/>
        </w:rPr>
        <w:t xml:space="preserve"> </w:t>
      </w:r>
      <w:r>
        <w:rPr>
          <w:color w:val="0D0D0D"/>
        </w:rPr>
        <w:t>that</w:t>
      </w:r>
      <w:r>
        <w:rPr>
          <w:color w:val="0D0D0D"/>
          <w:spacing w:val="46"/>
        </w:rPr>
        <w:t xml:space="preserve"> </w:t>
      </w:r>
      <w:r>
        <w:rPr>
          <w:color w:val="0D0D0D"/>
        </w:rPr>
        <w:t>all</w:t>
      </w:r>
      <w:r>
        <w:rPr>
          <w:color w:val="0D0D0D"/>
          <w:spacing w:val="44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information</w:t>
      </w:r>
      <w:r>
        <w:rPr>
          <w:color w:val="0D0D0D"/>
          <w:spacing w:val="44"/>
        </w:rPr>
        <w:t xml:space="preserve"> </w:t>
      </w:r>
      <w:r>
        <w:rPr>
          <w:color w:val="0D0D0D"/>
        </w:rPr>
        <w:t>given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above</w:t>
      </w:r>
      <w:r>
        <w:rPr>
          <w:color w:val="0D0D0D"/>
          <w:spacing w:val="44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true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best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my</w:t>
      </w:r>
      <w:r>
        <w:rPr>
          <w:color w:val="0D0D0D"/>
          <w:spacing w:val="-50"/>
        </w:rPr>
        <w:t xml:space="preserve"> </w:t>
      </w:r>
      <w:r>
        <w:rPr>
          <w:color w:val="0D0D0D"/>
        </w:rPr>
        <w:t>knowledge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belief.</w:t>
      </w:r>
    </w:p>
    <w:p>
      <w:pPr>
        <w:pStyle w:val="5"/>
        <w:rPr>
          <w:sz w:val="24"/>
        </w:rPr>
      </w:pPr>
    </w:p>
    <w:p>
      <w:pPr>
        <w:pStyle w:val="5"/>
        <w:spacing w:before="7"/>
        <w:rPr>
          <w:sz w:val="26"/>
        </w:rPr>
      </w:pPr>
    </w:p>
    <w:p>
      <w:pPr>
        <w:pStyle w:val="5"/>
        <w:ind w:left="938"/>
      </w:pPr>
      <w:r>
        <w:rPr>
          <w:color w:val="0D0D0D"/>
        </w:rPr>
        <w:t>Date: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……………...</w:t>
      </w:r>
    </w:p>
    <w:p>
      <w:pPr>
        <w:pStyle w:val="5"/>
        <w:spacing w:before="6"/>
        <w:rPr>
          <w:sz w:val="28"/>
        </w:rPr>
      </w:pPr>
    </w:p>
    <w:p>
      <w:pPr>
        <w:pStyle w:val="5"/>
        <w:spacing w:before="1"/>
        <w:ind w:left="7942"/>
      </w:pPr>
      <w:r>
        <w:rPr>
          <w:color w:val="0D0D0D"/>
        </w:rPr>
        <w:t>B.SANTHOSH</w:t>
      </w:r>
    </w:p>
    <w:p>
      <w:pPr>
        <w:pStyle w:val="5"/>
        <w:spacing w:before="8"/>
        <w:rPr>
          <w:sz w:val="28"/>
        </w:rPr>
      </w:pPr>
    </w:p>
    <w:p>
      <w:pPr>
        <w:pStyle w:val="5"/>
        <w:ind w:left="8047"/>
      </w:pPr>
      <w:r>
        <w:rPr>
          <w:color w:val="0D0D0D"/>
        </w:rPr>
        <w:t>Signature</w:t>
      </w:r>
    </w:p>
    <w:sectPr>
      <w:pgSz w:w="11910" w:h="16840"/>
      <w:pgMar w:top="1280" w:right="140" w:bottom="280" w:left="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484" w:hanging="2251"/>
        <w:jc w:val="left"/>
      </w:pPr>
      <w:rPr>
        <w:rFonts w:hint="default" w:ascii="Calibri Light" w:hAnsi="Calibri Light" w:eastAsia="Calibri Light" w:cs="Calibri Light"/>
        <w:color w:val="6F2F9F"/>
        <w:spacing w:val="0"/>
        <w:w w:val="99"/>
        <w:position w:val="-2"/>
        <w:sz w:val="22"/>
        <w:szCs w:val="22"/>
      </w:rPr>
    </w:lvl>
    <w:lvl w:ilvl="1" w:tentative="0">
      <w:start w:val="0"/>
      <w:numFmt w:val="bullet"/>
      <w:lvlText w:val=""/>
      <w:lvlJc w:val="left"/>
      <w:pPr>
        <w:ind w:left="1443" w:hanging="360"/>
      </w:pPr>
      <w:rPr>
        <w:rFonts w:hint="default" w:ascii="Symbol" w:hAnsi="Symbol" w:eastAsia="Symbol" w:cs="Symbol"/>
        <w:w w:val="99"/>
        <w:sz w:val="22"/>
        <w:szCs w:val="22"/>
      </w:rPr>
    </w:lvl>
    <w:lvl w:ilvl="2" w:tentative="0">
      <w:start w:val="0"/>
      <w:numFmt w:val="bullet"/>
      <w:lvlText w:val="•"/>
      <w:lvlJc w:val="left"/>
      <w:pPr>
        <w:ind w:left="3447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414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382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349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7317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284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252" w:hanging="360"/>
      </w:pPr>
      <w:rPr>
        <w:rFonts w:hint="default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938" w:hanging="360"/>
      </w:pPr>
      <w:rPr>
        <w:rFonts w:hint="default" w:ascii="Wingdings" w:hAnsi="Wingdings" w:eastAsia="Wingdings" w:cs="Wingdings"/>
        <w:w w:val="99"/>
        <w:sz w:val="22"/>
        <w:szCs w:val="22"/>
      </w:rPr>
    </w:lvl>
    <w:lvl w:ilvl="1" w:tentative="0">
      <w:start w:val="0"/>
      <w:numFmt w:val="bullet"/>
      <w:lvlText w:val=""/>
      <w:lvlJc w:val="left"/>
      <w:pPr>
        <w:ind w:left="1553" w:hanging="360"/>
      </w:pPr>
      <w:rPr>
        <w:rFonts w:hint="default" w:ascii="Symbol" w:hAnsi="Symbol" w:eastAsia="Symbol" w:cs="Symbol"/>
        <w:w w:val="99"/>
        <w:sz w:val="22"/>
        <w:szCs w:val="22"/>
      </w:rPr>
    </w:lvl>
    <w:lvl w:ilvl="2" w:tentative="0">
      <w:start w:val="0"/>
      <w:numFmt w:val="bullet"/>
      <w:lvlText w:val="•"/>
      <w:lvlJc w:val="left"/>
      <w:pPr>
        <w:ind w:left="2656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752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849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945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7042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138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234" w:hanging="360"/>
      </w:pPr>
      <w:rPr>
        <w:rFonts w:hint="default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983" w:hanging="360"/>
      </w:pPr>
      <w:rPr>
        <w:rFonts w:hint="default" w:ascii="Symbol" w:hAnsi="Symbol" w:eastAsia="Symbol" w:cs="Symbol"/>
        <w:w w:val="99"/>
        <w:sz w:val="22"/>
        <w:szCs w:val="22"/>
      </w:rPr>
    </w:lvl>
    <w:lvl w:ilvl="1" w:tentative="0">
      <w:start w:val="0"/>
      <w:numFmt w:val="bullet"/>
      <w:lvlText w:val=""/>
      <w:lvlJc w:val="left"/>
      <w:pPr>
        <w:ind w:left="1658" w:hanging="360"/>
      </w:pPr>
      <w:rPr>
        <w:rFonts w:hint="default"/>
        <w:w w:val="99"/>
      </w:rPr>
    </w:lvl>
    <w:lvl w:ilvl="2" w:tentative="0">
      <w:start w:val="0"/>
      <w:numFmt w:val="bullet"/>
      <w:lvlText w:val="•"/>
      <w:lvlJc w:val="left"/>
      <w:pPr>
        <w:ind w:left="2745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830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915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001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7086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171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257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2"/>
  </w:compat>
  <w:rsids>
    <w:rsidRoot w:val="00000000"/>
    <w:rsid w:val="11DD1C28"/>
    <w:rsid w:val="133869AC"/>
    <w:rsid w:val="45A75E1B"/>
    <w:rsid w:val="61FE481F"/>
    <w:rsid w:val="62185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Georgia" w:hAnsi="Georgia" w:eastAsia="Georgia" w:cs="Georgi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17"/>
      <w:outlineLvl w:val="1"/>
    </w:pPr>
    <w:rPr>
      <w:rFonts w:ascii="Georgia" w:hAnsi="Georgia" w:eastAsia="Georgia" w:cs="Georgia"/>
      <w:b/>
      <w:bCs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Georgia" w:hAnsi="Georgia" w:eastAsia="Georgia" w:cs="Georgia"/>
      <w:sz w:val="22"/>
      <w:szCs w:val="22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83" w:hanging="360"/>
    </w:pPr>
    <w:rPr>
      <w:rFonts w:ascii="Georgia" w:hAnsi="Georgia" w:eastAsia="Georgia" w:cs="Georgia"/>
    </w:rPr>
  </w:style>
  <w:style w:type="paragraph" w:customStyle="1" w:styleId="8">
    <w:name w:val="Table Paragraph"/>
    <w:basedOn w:val="1"/>
    <w:qFormat/>
    <w:uiPriority w:val="1"/>
    <w:rPr>
      <w:rFonts w:ascii="Georgia" w:hAnsi="Georgia" w:eastAsia="Georgia" w:cs="Georgi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27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41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55"/>
    <customShpInfo spid="_x0000_s1068"/>
    <customShpInfo spid="_x0000_s1069"/>
    <customShpInfo spid="_x0000_s1070"/>
    <customShpInfo spid="_x0000_s107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ScaleCrop>false</ScaleCrop>
  <LinksUpToDate>false</LinksUpToDate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2021-05-12T08:07:00Z</dcterms:created>
  <dc:creator>krishna munjala</dc:creator>
  <cp:lastModifiedBy>imuser</cp:lastModifiedBy>
  <dcterms:modified xsi:type="dcterms:W3CDTF">2021-05-18T11:49:24Z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2021-05-12T00:00:00Z</vt:filetime>
  </property>
  <property fmtid="{D5CDD505-2E9C-101B-9397-08002B2CF9AE}" pid="5" name="KSOProductBuildVer">
    <vt:lpwstr>1033-11.2.0.10132</vt:lpwstr>
  </property>
</Properties>
</file>