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490D7" w14:textId="1BB8CB6C" w:rsidR="00CE5E21" w:rsidRDefault="00CE5E21" w:rsidP="00CE5E21">
      <w:pPr>
        <w:tabs>
          <w:tab w:val="left" w:pos="1620"/>
        </w:tabs>
        <w:spacing w:line="240" w:lineRule="auto"/>
        <w:ind w:left="1620" w:hanging="1620"/>
        <w:jc w:val="both"/>
        <w:rPr>
          <w:rFonts w:asciiTheme="minorHAnsi" w:eastAsia="Calibri" w:hAnsiTheme="minorHAnsi" w:cs="Calibri"/>
          <w:b/>
          <w:bCs/>
          <w:color w:val="3D85C6"/>
          <w:sz w:val="28"/>
          <w:szCs w:val="28"/>
        </w:rPr>
      </w:pPr>
      <w:r>
        <w:rPr>
          <w:rFonts w:asciiTheme="minorHAnsi" w:eastAsia="Calibri" w:hAnsiTheme="minorHAnsi" w:cs="Calibri"/>
          <w:b/>
          <w:bCs/>
          <w:color w:val="3D85C6"/>
          <w:sz w:val="28"/>
          <w:szCs w:val="28"/>
        </w:rPr>
        <w:t>NIKHITHA KYATHAM</w:t>
      </w:r>
    </w:p>
    <w:p w14:paraId="1B60AEE6" w14:textId="3695DC6C" w:rsidR="00CE5E21" w:rsidRPr="00CE5E21" w:rsidRDefault="00CE5E21" w:rsidP="00CE5E21">
      <w:pPr>
        <w:tabs>
          <w:tab w:val="left" w:pos="1620"/>
        </w:tabs>
        <w:spacing w:line="240" w:lineRule="auto"/>
        <w:ind w:left="1620" w:hanging="1620"/>
        <w:jc w:val="both"/>
        <w:rPr>
          <w:rFonts w:asciiTheme="minorHAnsi" w:eastAsia="Calibri" w:hAnsiTheme="minorHAnsi" w:cs="Calibri"/>
          <w:color w:val="3D85C6"/>
          <w:sz w:val="28"/>
          <w:szCs w:val="28"/>
        </w:rPr>
      </w:pPr>
      <w:r w:rsidRPr="00CE5E21">
        <w:rPr>
          <w:rFonts w:asciiTheme="minorHAnsi" w:eastAsia="Calibri" w:hAnsiTheme="minorHAnsi" w:cs="Calibri"/>
          <w:color w:val="3D85C6"/>
          <w:sz w:val="28"/>
          <w:szCs w:val="28"/>
        </w:rPr>
        <w:t xml:space="preserve">EMAIL: </w:t>
      </w:r>
      <w:hyperlink r:id="rId8" w:history="1">
        <w:r w:rsidRPr="00CE5E21">
          <w:rPr>
            <w:rStyle w:val="Hyperlink"/>
            <w:rFonts w:asciiTheme="minorHAnsi" w:eastAsia="Calibri" w:hAnsiTheme="minorHAnsi" w:cs="Calibri"/>
            <w:sz w:val="28"/>
            <w:szCs w:val="28"/>
          </w:rPr>
          <w:t>nikhithakyatham06@gmail.com</w:t>
        </w:r>
      </w:hyperlink>
    </w:p>
    <w:p w14:paraId="34B19750" w14:textId="7B1DCC50" w:rsidR="00CE5E21" w:rsidRPr="00CE5E21" w:rsidRDefault="00CE5E21" w:rsidP="00CE5E21">
      <w:pPr>
        <w:tabs>
          <w:tab w:val="left" w:pos="1620"/>
        </w:tabs>
        <w:spacing w:line="240" w:lineRule="auto"/>
        <w:ind w:left="1620" w:hanging="1620"/>
        <w:jc w:val="both"/>
        <w:rPr>
          <w:rFonts w:asciiTheme="minorHAnsi" w:eastAsia="Calibri" w:hAnsiTheme="minorHAnsi" w:cs="Calibri"/>
          <w:color w:val="3D85C6"/>
          <w:sz w:val="28"/>
          <w:szCs w:val="28"/>
        </w:rPr>
      </w:pPr>
      <w:r w:rsidRPr="00CE5E21">
        <w:rPr>
          <w:rFonts w:asciiTheme="minorHAnsi" w:eastAsia="Calibri" w:hAnsiTheme="minorHAnsi" w:cs="Calibri"/>
          <w:color w:val="3D85C6"/>
          <w:sz w:val="28"/>
          <w:szCs w:val="28"/>
        </w:rPr>
        <w:t>MOBILE: +91-8790557386</w:t>
      </w:r>
    </w:p>
    <w:p w14:paraId="41341CC9" w14:textId="77777777" w:rsidR="00CE5E21" w:rsidRDefault="00CE5E21" w:rsidP="00CE5E21">
      <w:pPr>
        <w:tabs>
          <w:tab w:val="left" w:pos="1620"/>
        </w:tabs>
        <w:ind w:left="1620" w:hanging="1620"/>
        <w:jc w:val="both"/>
        <w:rPr>
          <w:rFonts w:asciiTheme="minorHAnsi" w:eastAsia="Calibri" w:hAnsiTheme="minorHAnsi" w:cs="Calibri"/>
          <w:color w:val="3D85C6"/>
          <w:sz w:val="24"/>
          <w:szCs w:val="24"/>
        </w:rPr>
      </w:pPr>
    </w:p>
    <w:p w14:paraId="04E05C4E" w14:textId="71626A4A" w:rsidR="0091211F" w:rsidRPr="00B45A06" w:rsidRDefault="0091211F" w:rsidP="00921F57">
      <w:pPr>
        <w:tabs>
          <w:tab w:val="left" w:pos="1620"/>
        </w:tabs>
        <w:ind w:left="1620" w:hanging="1620"/>
        <w:jc w:val="both"/>
        <w:rPr>
          <w:rFonts w:asciiTheme="minorHAnsi" w:eastAsia="Calibri" w:hAnsiTheme="minorHAnsi" w:cs="Calibri"/>
          <w:color w:val="3D85C6"/>
          <w:sz w:val="24"/>
          <w:szCs w:val="24"/>
        </w:rPr>
      </w:pPr>
      <w:r w:rsidRPr="00B45A06">
        <w:rPr>
          <w:rFonts w:asciiTheme="minorHAnsi" w:eastAsia="Calibri" w:hAnsiTheme="minorHAnsi" w:cs="Calibri"/>
          <w:color w:val="3D85C6"/>
          <w:sz w:val="24"/>
          <w:szCs w:val="24"/>
        </w:rPr>
        <w:t xml:space="preserve">CAREER OBJECTIVE </w:t>
      </w:r>
    </w:p>
    <w:p w14:paraId="2E41C27A" w14:textId="77777777" w:rsidR="00707A44" w:rsidRPr="00B45A06" w:rsidRDefault="007B18CD" w:rsidP="00921F57">
      <w:pPr>
        <w:ind w:firstLine="720"/>
        <w:jc w:val="both"/>
        <w:rPr>
          <w:rFonts w:asciiTheme="minorHAnsi" w:eastAsia="Calibri" w:hAnsiTheme="minorHAnsi" w:cs="Calibri"/>
          <w:color w:val="666666"/>
          <w:sz w:val="24"/>
          <w:szCs w:val="24"/>
        </w:rPr>
      </w:pPr>
      <w:r>
        <w:rPr>
          <w:rFonts w:asciiTheme="minorHAnsi" w:eastAsia="Calibri" w:hAnsiTheme="minorHAnsi" w:cs="Calibri"/>
          <w:noProof/>
          <w:color w:val="3D85C6"/>
          <w:sz w:val="24"/>
          <w:szCs w:val="24"/>
          <w:lang w:val="en-IN" w:eastAsia="en-IN"/>
        </w:rPr>
        <w:pict w14:anchorId="270CE01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0;margin-top:.6pt;width:522pt;height:1.5pt;flip:y;z-index:2516520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" strokecolor="#365f91" strokeweight="2.5pt">
            <v:shadow color="#868686"/>
            <o:lock v:ext="edit" shapetype="f"/>
          </v:shape>
        </w:pict>
      </w:r>
    </w:p>
    <w:p w14:paraId="2BCE8742" w14:textId="77777777" w:rsidR="00734F3C" w:rsidRPr="00B45A06" w:rsidRDefault="00AD6AAE" w:rsidP="00921F57">
      <w:pPr>
        <w:ind w:firstLine="720"/>
        <w:jc w:val="both"/>
        <w:rPr>
          <w:rFonts w:asciiTheme="minorHAnsi" w:eastAsia="Calibri" w:hAnsiTheme="minorHAnsi" w:cs="Calibri"/>
          <w:color w:val="595959"/>
          <w:sz w:val="20"/>
          <w:szCs w:val="24"/>
        </w:rPr>
      </w:pPr>
      <w:r>
        <w:rPr>
          <w:rFonts w:asciiTheme="minorHAnsi" w:eastAsia="Calibri" w:hAnsiTheme="minorHAnsi" w:cs="Calibri"/>
          <w:color w:val="595959"/>
          <w:sz w:val="20"/>
          <w:szCs w:val="24"/>
        </w:rPr>
        <w:t>T</w:t>
      </w:r>
      <w:r w:rsidR="0091211F" w:rsidRPr="00B45A06">
        <w:rPr>
          <w:rFonts w:asciiTheme="minorHAnsi" w:eastAsia="Calibri" w:hAnsiTheme="minorHAnsi" w:cs="Calibri"/>
          <w:color w:val="595959"/>
          <w:sz w:val="20"/>
          <w:szCs w:val="24"/>
        </w:rPr>
        <w:t>o strive for Excellence in the field of soft</w:t>
      </w:r>
      <w:r w:rsidR="005B19F2" w:rsidRPr="00B45A06">
        <w:rPr>
          <w:rFonts w:asciiTheme="minorHAnsi" w:eastAsia="Calibri" w:hAnsiTheme="minorHAnsi" w:cs="Calibri"/>
          <w:color w:val="595959"/>
          <w:sz w:val="20"/>
          <w:szCs w:val="24"/>
        </w:rPr>
        <w:t>ware development with dedication</w:t>
      </w:r>
      <w:r w:rsidR="0091211F" w:rsidRPr="00B45A06">
        <w:rPr>
          <w:rFonts w:asciiTheme="minorHAnsi" w:eastAsia="Calibri" w:hAnsiTheme="minorHAnsi" w:cs="Calibri"/>
          <w:color w:val="595959"/>
          <w:sz w:val="20"/>
          <w:szCs w:val="24"/>
        </w:rPr>
        <w:t>, proactive approach, positive attitude and passion</w:t>
      </w:r>
      <w:r w:rsidR="009C7C82" w:rsidRPr="00B45A06">
        <w:rPr>
          <w:rFonts w:asciiTheme="minorHAnsi" w:eastAsia="Calibri" w:hAnsiTheme="minorHAnsi" w:cs="Calibri"/>
          <w:color w:val="595959"/>
          <w:sz w:val="20"/>
          <w:szCs w:val="24"/>
        </w:rPr>
        <w:t xml:space="preserve"> a</w:t>
      </w:r>
      <w:r w:rsidR="0091211F" w:rsidRPr="00B45A06">
        <w:rPr>
          <w:rFonts w:asciiTheme="minorHAnsi" w:eastAsia="Calibri" w:hAnsiTheme="minorHAnsi" w:cs="Calibri"/>
          <w:color w:val="595959"/>
          <w:sz w:val="20"/>
          <w:szCs w:val="24"/>
        </w:rPr>
        <w:t>nd utilize my knowledge and skills in the best possible way for the fulf</w:t>
      </w:r>
      <w:r w:rsidR="00360D9E" w:rsidRPr="00B45A06">
        <w:rPr>
          <w:rFonts w:asciiTheme="minorHAnsi" w:eastAsia="Calibri" w:hAnsiTheme="minorHAnsi" w:cs="Calibri"/>
          <w:color w:val="595959"/>
          <w:sz w:val="20"/>
          <w:szCs w:val="24"/>
        </w:rPr>
        <w:t>illment of organizational goals</w:t>
      </w:r>
      <w:r w:rsidR="0037009F" w:rsidRPr="00B45A06">
        <w:rPr>
          <w:rFonts w:asciiTheme="minorHAnsi" w:eastAsia="Calibri" w:hAnsiTheme="minorHAnsi" w:cs="Calibri"/>
          <w:color w:val="595959"/>
          <w:sz w:val="20"/>
          <w:szCs w:val="24"/>
        </w:rPr>
        <w:t>.</w:t>
      </w:r>
    </w:p>
    <w:p w14:paraId="2D27A6A6" w14:textId="77777777" w:rsidR="00137C77" w:rsidRPr="00B45A06" w:rsidRDefault="00137C77" w:rsidP="00921F57">
      <w:pPr>
        <w:jc w:val="both"/>
        <w:rPr>
          <w:rFonts w:asciiTheme="minorHAnsi" w:eastAsia="Calibri" w:hAnsiTheme="minorHAnsi" w:cs="Calibri"/>
          <w:color w:val="999999"/>
          <w:sz w:val="20"/>
          <w:szCs w:val="20"/>
        </w:rPr>
      </w:pPr>
    </w:p>
    <w:p w14:paraId="65310691" w14:textId="77777777" w:rsidR="00137C77" w:rsidRPr="00B45A06" w:rsidRDefault="00137C77" w:rsidP="00921F57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="Calibri"/>
          <w:color w:val="3D85C6"/>
          <w:sz w:val="24"/>
          <w:szCs w:val="24"/>
        </w:rPr>
      </w:pPr>
      <w:r w:rsidRPr="00B45A06">
        <w:rPr>
          <w:rFonts w:asciiTheme="minorHAnsi" w:eastAsia="Calibri" w:hAnsiTheme="minorHAnsi" w:cs="Calibri"/>
          <w:color w:val="3D85C6"/>
          <w:sz w:val="24"/>
          <w:szCs w:val="24"/>
        </w:rPr>
        <w:t>EXPERIENCE SUMMARY</w:t>
      </w:r>
    </w:p>
    <w:p w14:paraId="24D5E7D5" w14:textId="77777777" w:rsidR="00137C77" w:rsidRPr="00B45A06" w:rsidRDefault="007B18CD" w:rsidP="00921F57">
      <w:pPr>
        <w:ind w:firstLine="720"/>
        <w:jc w:val="both"/>
        <w:rPr>
          <w:rFonts w:asciiTheme="minorHAnsi" w:eastAsia="Calibri" w:hAnsiTheme="minorHAnsi" w:cs="Calibri"/>
          <w:color w:val="666666"/>
          <w:sz w:val="24"/>
          <w:szCs w:val="24"/>
        </w:rPr>
      </w:pPr>
      <w:r>
        <w:rPr>
          <w:rFonts w:asciiTheme="minorHAnsi" w:eastAsia="Calibri" w:hAnsiTheme="minorHAnsi" w:cs="Calibri"/>
          <w:noProof/>
          <w:color w:val="3D85C6"/>
          <w:sz w:val="24"/>
          <w:szCs w:val="24"/>
          <w:lang w:val="en-IN" w:eastAsia="en-IN"/>
        </w:rPr>
        <w:pict w14:anchorId="33FE7694">
          <v:shape id="AutoShape 5" o:spid="_x0000_s1035" type="#_x0000_t32" style="position:absolute;left:0;text-align:left;margin-left:0;margin-top:.6pt;width:522pt;height:1.5pt;flip:y;z-index:2516531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" strokecolor="#365f91" strokeweight="2.5pt">
            <v:shadow color="#868686"/>
            <o:lock v:ext="edit" shapetype="f"/>
          </v:shape>
        </w:pict>
      </w:r>
    </w:p>
    <w:p w14:paraId="3D2B9339" w14:textId="3FC0015B" w:rsidR="00DF3C4B" w:rsidRPr="009943E4" w:rsidRDefault="006C4B6C" w:rsidP="002F776C">
      <w:pPr>
        <w:pStyle w:val="ListParagraph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9943E4">
        <w:rPr>
          <w:rFonts w:asciiTheme="minorHAnsi" w:hAnsiTheme="minorHAnsi" w:cstheme="minorHAnsi"/>
          <w:color w:val="595959"/>
          <w:sz w:val="20"/>
          <w:szCs w:val="20"/>
        </w:rPr>
        <w:t>Having</w:t>
      </w:r>
      <w:r w:rsidR="005B5EF1">
        <w:rPr>
          <w:rFonts w:asciiTheme="minorHAnsi" w:hAnsiTheme="minorHAnsi" w:cstheme="minorHAnsi"/>
          <w:color w:val="595959"/>
          <w:sz w:val="20"/>
          <w:szCs w:val="20"/>
        </w:rPr>
        <w:t xml:space="preserve"> </w:t>
      </w:r>
      <w:r w:rsidR="005B5EF1" w:rsidRPr="005B5EF1">
        <w:rPr>
          <w:rFonts w:asciiTheme="minorHAnsi" w:hAnsiTheme="minorHAnsi" w:cstheme="minorHAnsi"/>
          <w:b/>
          <w:bCs/>
          <w:color w:val="595959"/>
          <w:sz w:val="20"/>
          <w:szCs w:val="20"/>
        </w:rPr>
        <w:t>2+</w:t>
      </w:r>
      <w:r w:rsidR="009048F9" w:rsidRPr="009943E4">
        <w:rPr>
          <w:rFonts w:asciiTheme="minorHAnsi" w:hAnsiTheme="minorHAnsi" w:cstheme="minorHAnsi"/>
          <w:b/>
          <w:color w:val="595959"/>
          <w:sz w:val="20"/>
          <w:szCs w:val="20"/>
        </w:rPr>
        <w:t xml:space="preserve"> </w:t>
      </w:r>
      <w:r w:rsidR="00A11C87">
        <w:rPr>
          <w:rFonts w:asciiTheme="minorHAnsi" w:hAnsiTheme="minorHAnsi" w:cstheme="minorHAnsi"/>
          <w:b/>
          <w:color w:val="595959"/>
          <w:sz w:val="20"/>
          <w:szCs w:val="20"/>
        </w:rPr>
        <w:t xml:space="preserve">years of </w:t>
      </w:r>
      <w:r w:rsidR="009048F9" w:rsidRPr="009943E4">
        <w:rPr>
          <w:rFonts w:asciiTheme="minorHAnsi" w:hAnsiTheme="minorHAnsi" w:cstheme="minorHAnsi"/>
          <w:b/>
          <w:color w:val="595959"/>
          <w:sz w:val="20"/>
          <w:szCs w:val="20"/>
        </w:rPr>
        <w:t>experience</w:t>
      </w:r>
      <w:r w:rsidRPr="009943E4">
        <w:rPr>
          <w:rFonts w:asciiTheme="minorHAnsi" w:hAnsiTheme="minorHAnsi" w:cstheme="minorHAnsi"/>
          <w:color w:val="595959"/>
          <w:sz w:val="20"/>
          <w:szCs w:val="20"/>
        </w:rPr>
        <w:t xml:space="preserve"> in IT industry </w:t>
      </w:r>
      <w:r w:rsidR="00B6564B" w:rsidRPr="009943E4">
        <w:rPr>
          <w:rFonts w:asciiTheme="minorHAnsi" w:hAnsiTheme="minorHAnsi" w:cstheme="minorHAnsi"/>
          <w:color w:val="595959"/>
          <w:sz w:val="20"/>
          <w:szCs w:val="20"/>
        </w:rPr>
        <w:t xml:space="preserve">and has involved in </w:t>
      </w:r>
      <w:r w:rsidR="00DF3C4B" w:rsidRPr="009943E4">
        <w:rPr>
          <w:rFonts w:asciiTheme="minorHAnsi" w:hAnsiTheme="minorHAnsi" w:cstheme="minorHAnsi"/>
          <w:color w:val="595959"/>
          <w:sz w:val="20"/>
          <w:szCs w:val="20"/>
        </w:rPr>
        <w:t>Appl</w:t>
      </w:r>
      <w:r w:rsidR="00B6564B" w:rsidRPr="009943E4">
        <w:rPr>
          <w:rFonts w:asciiTheme="minorHAnsi" w:hAnsiTheme="minorHAnsi" w:cstheme="minorHAnsi"/>
          <w:color w:val="595959"/>
          <w:sz w:val="20"/>
          <w:szCs w:val="20"/>
        </w:rPr>
        <w:t>ication Integration technology</w:t>
      </w:r>
      <w:r w:rsidR="00DF3C4B" w:rsidRPr="009943E4">
        <w:rPr>
          <w:rFonts w:asciiTheme="minorHAnsi" w:hAnsiTheme="minorHAnsi" w:cstheme="minorHAnsi"/>
          <w:color w:val="595959"/>
          <w:sz w:val="20"/>
          <w:szCs w:val="20"/>
        </w:rPr>
        <w:t xml:space="preserve"> using</w:t>
      </w:r>
    </w:p>
    <w:p w14:paraId="4BBBB810" w14:textId="77777777" w:rsidR="007F5697" w:rsidRPr="009943E4" w:rsidRDefault="00B6564B" w:rsidP="00DF3C4B">
      <w:pPr>
        <w:pStyle w:val="ListParagraph"/>
        <w:spacing w:after="120"/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9943E4">
        <w:rPr>
          <w:rFonts w:asciiTheme="minorHAnsi" w:hAnsiTheme="minorHAnsi" w:cstheme="minorHAnsi"/>
          <w:color w:val="595959"/>
          <w:sz w:val="20"/>
          <w:szCs w:val="20"/>
        </w:rPr>
        <w:t>Mule</w:t>
      </w:r>
      <w:r w:rsidR="004570BA" w:rsidRPr="009943E4">
        <w:rPr>
          <w:rFonts w:asciiTheme="minorHAnsi" w:hAnsiTheme="minorHAnsi" w:cstheme="minorHAnsi"/>
          <w:color w:val="595959"/>
          <w:sz w:val="20"/>
          <w:szCs w:val="20"/>
        </w:rPr>
        <w:t xml:space="preserve"> </w:t>
      </w:r>
      <w:r w:rsidR="00842B81" w:rsidRPr="009943E4">
        <w:rPr>
          <w:rFonts w:asciiTheme="minorHAnsi" w:hAnsiTheme="minorHAnsi" w:cstheme="minorHAnsi"/>
          <w:color w:val="595959"/>
          <w:sz w:val="20"/>
          <w:szCs w:val="20"/>
        </w:rPr>
        <w:t>4.</w:t>
      </w:r>
    </w:p>
    <w:p w14:paraId="7B912D27" w14:textId="77777777" w:rsidR="00842B81" w:rsidRPr="009943E4" w:rsidRDefault="00842B81" w:rsidP="00842B81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943E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Experience in </w:t>
      </w:r>
      <w:r w:rsidRPr="009943E4">
        <w:rPr>
          <w:rFonts w:asciiTheme="minorHAnsi" w:hAnsiTheme="minorHAnsi" w:cstheme="minorHAnsi"/>
          <w:b/>
          <w:color w:val="595959" w:themeColor="text1" w:themeTint="A6"/>
          <w:sz w:val="20"/>
          <w:szCs w:val="20"/>
        </w:rPr>
        <w:t>Restful API</w:t>
      </w:r>
      <w:r w:rsidRPr="009943E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Development using RAML.</w:t>
      </w:r>
    </w:p>
    <w:p w14:paraId="0B7E2E3A" w14:textId="77777777" w:rsidR="00842B81" w:rsidRPr="00C83A95" w:rsidRDefault="00842B81" w:rsidP="00842B81">
      <w:pPr>
        <w:pStyle w:val="ListParagraph"/>
        <w:widowControl w:val="0"/>
        <w:numPr>
          <w:ilvl w:val="0"/>
          <w:numId w:val="35"/>
        </w:numPr>
        <w:tabs>
          <w:tab w:val="left" w:pos="2061"/>
        </w:tabs>
        <w:autoSpaceDE w:val="0"/>
        <w:autoSpaceDN w:val="0"/>
        <w:spacing w:after="0" w:line="240" w:lineRule="auto"/>
        <w:ind w:right="219"/>
        <w:contextualSpacing w:val="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C83A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Hands on experience in working with different types of data formats such as JSON, XML</w:t>
      </w:r>
    </w:p>
    <w:p w14:paraId="02C020B2" w14:textId="77777777" w:rsidR="00842B81" w:rsidRPr="00C83A95" w:rsidRDefault="00842B81" w:rsidP="00842B81">
      <w:pPr>
        <w:pStyle w:val="ListParagraph"/>
        <w:widowControl w:val="0"/>
        <w:numPr>
          <w:ilvl w:val="0"/>
          <w:numId w:val="35"/>
        </w:numPr>
        <w:tabs>
          <w:tab w:val="left" w:pos="2060"/>
          <w:tab w:val="left" w:pos="2061"/>
        </w:tabs>
        <w:autoSpaceDE w:val="0"/>
        <w:autoSpaceDN w:val="0"/>
        <w:spacing w:after="0" w:line="240" w:lineRule="auto"/>
        <w:ind w:right="224"/>
        <w:contextualSpacing w:val="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C83A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Worked on cloud and on- premise deployments.</w:t>
      </w:r>
    </w:p>
    <w:p w14:paraId="1FB2F3EE" w14:textId="77777777" w:rsidR="00842B81" w:rsidRPr="00C83A95" w:rsidRDefault="00842B81" w:rsidP="00842B81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right="219"/>
        <w:contextualSpacing w:val="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C83A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Worked on batch processing in mule 4.2</w:t>
      </w:r>
    </w:p>
    <w:p w14:paraId="2F44ABD5" w14:textId="02981996" w:rsidR="00842B81" w:rsidRPr="00C83A95" w:rsidRDefault="00842B81" w:rsidP="00842B81">
      <w:pPr>
        <w:pStyle w:val="ListParagraph"/>
        <w:widowControl w:val="0"/>
        <w:numPr>
          <w:ilvl w:val="0"/>
          <w:numId w:val="35"/>
        </w:numPr>
        <w:tabs>
          <w:tab w:val="left" w:pos="2061"/>
        </w:tabs>
        <w:autoSpaceDE w:val="0"/>
        <w:autoSpaceDN w:val="0"/>
        <w:spacing w:after="0" w:line="240" w:lineRule="auto"/>
        <w:ind w:right="215"/>
        <w:contextualSpacing w:val="0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C83A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Developed APIs using various connectors like HTTP, Database, Transformers, </w:t>
      </w:r>
      <w:r w:rsidR="009048F9" w:rsidRPr="00C83A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Redis, and</w:t>
      </w:r>
      <w:r w:rsidRPr="00C83A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Data weave language for integrating various applications, which are on-premises and hosted on cloud using synchronous and asynchronous Mule flows.</w:t>
      </w:r>
    </w:p>
    <w:p w14:paraId="7880E7F6" w14:textId="57170FAD" w:rsidR="004E1583" w:rsidRPr="009943E4" w:rsidRDefault="004E1583" w:rsidP="004E158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943E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Hands </w:t>
      </w:r>
      <w:r w:rsidR="009048F9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o</w:t>
      </w:r>
      <w:r w:rsidR="009048F9" w:rsidRPr="009943E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n experience</w:t>
      </w:r>
      <w:r w:rsidRPr="009943E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on data weave transformations </w:t>
      </w:r>
    </w:p>
    <w:p w14:paraId="030DC361" w14:textId="482C46B7" w:rsidR="00DF3C4B" w:rsidRPr="000A4E00" w:rsidRDefault="00DF3C4B" w:rsidP="005917E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0A4E0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Hands-on experience with </w:t>
      </w:r>
      <w:r w:rsidR="00C83A95" w:rsidRPr="000A4E0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open-source</w:t>
      </w:r>
      <w:r w:rsidRPr="000A4E0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tools such as </w:t>
      </w:r>
      <w:r w:rsidRPr="000A4E00">
        <w:rPr>
          <w:rFonts w:asciiTheme="minorHAnsi" w:hAnsiTheme="minorHAnsi" w:cstheme="minorHAnsi"/>
          <w:b/>
          <w:color w:val="595959" w:themeColor="text1" w:themeTint="A6"/>
          <w:sz w:val="20"/>
          <w:szCs w:val="20"/>
        </w:rPr>
        <w:t>GitHub</w:t>
      </w:r>
      <w:r w:rsidR="00842B81" w:rsidRPr="000A4E0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for source code management</w:t>
      </w:r>
      <w:r w:rsidR="004E1583" w:rsidRPr="000A4E0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and MAVEN</w:t>
      </w:r>
    </w:p>
    <w:p w14:paraId="420D1AD5" w14:textId="77777777" w:rsidR="00DF3C4B" w:rsidRPr="009943E4" w:rsidRDefault="00DF3C4B" w:rsidP="00DF3C4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943E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Excellent database experience with </w:t>
      </w:r>
      <w:r w:rsidRPr="009943E4">
        <w:rPr>
          <w:rFonts w:asciiTheme="minorHAnsi" w:hAnsiTheme="minorHAnsi" w:cstheme="minorHAnsi"/>
          <w:b/>
          <w:color w:val="595959" w:themeColor="text1" w:themeTint="A6"/>
          <w:sz w:val="20"/>
          <w:szCs w:val="20"/>
        </w:rPr>
        <w:t>MySQL</w:t>
      </w:r>
      <w:r w:rsidRPr="009943E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.</w:t>
      </w:r>
    </w:p>
    <w:p w14:paraId="0BCB38DF" w14:textId="77777777" w:rsidR="00DF3C4B" w:rsidRPr="009943E4" w:rsidRDefault="00DF3C4B" w:rsidP="00DF3C4B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9943E4">
        <w:rPr>
          <w:rFonts w:asciiTheme="minorHAnsi" w:hAnsiTheme="minorHAnsi" w:cstheme="minorHAnsi"/>
          <w:color w:val="595959"/>
          <w:sz w:val="20"/>
          <w:szCs w:val="20"/>
        </w:rPr>
        <w:t>Experienced in Agile/Scrum methodology to complete the tasks and projects.</w:t>
      </w:r>
    </w:p>
    <w:p w14:paraId="0E51852D" w14:textId="4890A9F3" w:rsidR="004E1583" w:rsidRDefault="004E1583" w:rsidP="00DF3C4B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9943E4">
        <w:rPr>
          <w:rFonts w:asciiTheme="minorHAnsi" w:hAnsiTheme="minorHAnsi" w:cstheme="minorHAnsi"/>
          <w:color w:val="595959"/>
          <w:sz w:val="20"/>
          <w:szCs w:val="20"/>
        </w:rPr>
        <w:t>Hands on experience in Jira</w:t>
      </w:r>
      <w:r w:rsidR="009943E4" w:rsidRPr="009943E4">
        <w:rPr>
          <w:rFonts w:asciiTheme="minorHAnsi" w:hAnsiTheme="minorHAnsi" w:cstheme="minorHAnsi"/>
          <w:color w:val="595959"/>
          <w:sz w:val="20"/>
          <w:szCs w:val="20"/>
        </w:rPr>
        <w:t>.</w:t>
      </w:r>
    </w:p>
    <w:p w14:paraId="499416F4" w14:textId="77777777" w:rsidR="001C695B" w:rsidRPr="00B45A06" w:rsidRDefault="001C695B" w:rsidP="001C695B">
      <w:pPr>
        <w:tabs>
          <w:tab w:val="left" w:pos="1620"/>
        </w:tabs>
        <w:ind w:left="1620" w:hanging="1620"/>
        <w:jc w:val="both"/>
        <w:rPr>
          <w:rFonts w:asciiTheme="minorHAnsi" w:eastAsia="Calibri" w:hAnsiTheme="minorHAnsi" w:cs="Calibri"/>
          <w:color w:val="3D85C6"/>
          <w:sz w:val="24"/>
          <w:szCs w:val="24"/>
        </w:rPr>
      </w:pPr>
      <w:r w:rsidRPr="00B45A06">
        <w:rPr>
          <w:rFonts w:asciiTheme="minorHAnsi" w:eastAsia="Calibri" w:hAnsiTheme="minorHAnsi" w:cs="Calibri"/>
          <w:color w:val="3D85C6"/>
          <w:sz w:val="24"/>
          <w:szCs w:val="24"/>
        </w:rPr>
        <w:t xml:space="preserve">EMPLOYEMENT DETAILS </w:t>
      </w:r>
    </w:p>
    <w:p w14:paraId="51415E5D" w14:textId="77777777" w:rsidR="001C695B" w:rsidRPr="00B45A06" w:rsidRDefault="007B18CD" w:rsidP="001C695B">
      <w:pPr>
        <w:ind w:firstLine="720"/>
        <w:jc w:val="both"/>
        <w:rPr>
          <w:rFonts w:asciiTheme="minorHAnsi" w:eastAsia="Calibri" w:hAnsiTheme="minorHAnsi" w:cs="Calibri"/>
          <w:b/>
          <w:color w:val="666666"/>
          <w:sz w:val="24"/>
          <w:szCs w:val="24"/>
        </w:rPr>
      </w:pPr>
      <w:r>
        <w:rPr>
          <w:rFonts w:asciiTheme="minorHAnsi" w:eastAsia="Calibri" w:hAnsiTheme="minorHAnsi" w:cs="Calibri"/>
          <w:noProof/>
          <w:color w:val="3D85C6"/>
          <w:sz w:val="24"/>
          <w:szCs w:val="24"/>
          <w:lang w:val="en-IN" w:eastAsia="en-IN"/>
        </w:rPr>
        <w:pict w14:anchorId="526A0D7B">
          <v:shape id="_x0000_s1037" type="#_x0000_t32" style="position:absolute;left:0;text-align:left;margin-left:0;margin-top:.6pt;width:522pt;height:1.5pt;flip:y;z-index:251669504;visibility:visible" strokecolor="#365f91" strokeweight="2.5pt">
            <v:shadow color="#868686"/>
            <o:lock v:ext="edit" shapetype="f"/>
          </v:shape>
        </w:pict>
      </w:r>
    </w:p>
    <w:p w14:paraId="260BAC64" w14:textId="53CC36E0" w:rsidR="00B6564B" w:rsidRPr="001C695B" w:rsidRDefault="001C695B" w:rsidP="001C695B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595959" w:themeColor="text1" w:themeTint="A6"/>
          <w:sz w:val="20"/>
        </w:rPr>
      </w:pPr>
      <w:r w:rsidRPr="00FB3921">
        <w:rPr>
          <w:rFonts w:asciiTheme="minorHAnsi" w:eastAsia="Calibri" w:hAnsiTheme="minorHAnsi" w:cstheme="minorHAnsi"/>
          <w:color w:val="595959" w:themeColor="text1" w:themeTint="A6"/>
          <w:sz w:val="20"/>
        </w:rPr>
        <w:t xml:space="preserve">Working as </w:t>
      </w:r>
      <w:r>
        <w:rPr>
          <w:rFonts w:asciiTheme="minorHAnsi" w:eastAsia="Calibri" w:hAnsiTheme="minorHAnsi" w:cstheme="minorHAnsi"/>
          <w:color w:val="595959" w:themeColor="text1" w:themeTint="A6"/>
          <w:sz w:val="20"/>
        </w:rPr>
        <w:t>Software Engineer in AYANSYS SOLUTIONS PRIVATE LIMITED since</w:t>
      </w:r>
      <w:r w:rsidR="005B5EF1">
        <w:rPr>
          <w:rFonts w:asciiTheme="minorHAnsi" w:eastAsia="Calibri" w:hAnsiTheme="minorHAnsi" w:cstheme="minorHAnsi"/>
          <w:color w:val="595959" w:themeColor="text1" w:themeTint="A6"/>
          <w:sz w:val="20"/>
        </w:rPr>
        <w:t xml:space="preserve"> November</w:t>
      </w:r>
      <w:r>
        <w:rPr>
          <w:rFonts w:asciiTheme="minorHAnsi" w:eastAsia="Calibri" w:hAnsiTheme="minorHAnsi" w:cstheme="minorHAnsi"/>
          <w:color w:val="595959" w:themeColor="text1" w:themeTint="A6"/>
          <w:sz w:val="20"/>
        </w:rPr>
        <w:t xml:space="preserve"> 201</w:t>
      </w:r>
      <w:r w:rsidR="005B5EF1">
        <w:rPr>
          <w:rFonts w:asciiTheme="minorHAnsi" w:eastAsia="Calibri" w:hAnsiTheme="minorHAnsi" w:cstheme="minorHAnsi"/>
          <w:color w:val="595959" w:themeColor="text1" w:themeTint="A6"/>
          <w:sz w:val="20"/>
        </w:rPr>
        <w:t>8.</w:t>
      </w:r>
    </w:p>
    <w:p w14:paraId="28E148E1" w14:textId="77777777" w:rsidR="006C4B6C" w:rsidRPr="00B45A06" w:rsidRDefault="006C4B6C" w:rsidP="00921F57">
      <w:pPr>
        <w:jc w:val="both"/>
        <w:rPr>
          <w:rFonts w:asciiTheme="minorHAnsi" w:eastAsia="Calibri" w:hAnsiTheme="minorHAnsi" w:cs="Calibri"/>
          <w:color w:val="999999"/>
          <w:sz w:val="20"/>
          <w:szCs w:val="20"/>
        </w:rPr>
      </w:pPr>
    </w:p>
    <w:p w14:paraId="65B59D54" w14:textId="6B6D87FD" w:rsidR="006C4B6C" w:rsidRPr="00B45A06" w:rsidRDefault="001C695B" w:rsidP="00921F57">
      <w:pPr>
        <w:tabs>
          <w:tab w:val="left" w:pos="1620"/>
        </w:tabs>
        <w:ind w:left="1620" w:hanging="1620"/>
        <w:jc w:val="both"/>
        <w:rPr>
          <w:rFonts w:asciiTheme="minorHAnsi" w:eastAsia="Calibri" w:hAnsiTheme="minorHAnsi" w:cs="Calibri"/>
          <w:color w:val="3D85C6"/>
          <w:sz w:val="24"/>
          <w:szCs w:val="24"/>
        </w:rPr>
      </w:pPr>
      <w:r>
        <w:rPr>
          <w:rFonts w:asciiTheme="minorHAnsi" w:eastAsia="Calibri" w:hAnsiTheme="minorHAnsi" w:cs="Calibri"/>
          <w:color w:val="3D85C6"/>
          <w:sz w:val="24"/>
          <w:szCs w:val="24"/>
        </w:rPr>
        <w:t xml:space="preserve">TECHNICAL </w:t>
      </w:r>
      <w:r w:rsidR="006C4B6C" w:rsidRPr="00B45A06">
        <w:rPr>
          <w:rFonts w:asciiTheme="minorHAnsi" w:eastAsia="Calibri" w:hAnsiTheme="minorHAnsi" w:cs="Calibri"/>
          <w:color w:val="3D85C6"/>
          <w:sz w:val="24"/>
          <w:szCs w:val="24"/>
        </w:rPr>
        <w:t xml:space="preserve">SKILL </w:t>
      </w:r>
    </w:p>
    <w:p w14:paraId="03618533" w14:textId="77777777" w:rsidR="006C4B6C" w:rsidRPr="00B45A06" w:rsidRDefault="007B18CD" w:rsidP="00921F57">
      <w:pPr>
        <w:ind w:firstLine="720"/>
        <w:jc w:val="both"/>
        <w:rPr>
          <w:rFonts w:asciiTheme="minorHAnsi" w:eastAsia="Calibri" w:hAnsiTheme="minorHAnsi" w:cs="Calibri"/>
          <w:color w:val="666666"/>
          <w:sz w:val="24"/>
          <w:szCs w:val="24"/>
        </w:rPr>
      </w:pPr>
      <w:r>
        <w:rPr>
          <w:rFonts w:asciiTheme="minorHAnsi" w:eastAsia="Calibri" w:hAnsiTheme="minorHAnsi" w:cs="Calibri"/>
          <w:noProof/>
          <w:color w:val="3D85C6"/>
          <w:sz w:val="24"/>
          <w:szCs w:val="24"/>
          <w:lang w:val="en-IN" w:eastAsia="en-IN"/>
        </w:rPr>
        <w:pict w14:anchorId="605AE4D0">
          <v:shape id="AutoShape 12" o:spid="_x0000_s1033" type="#_x0000_t32" style="position:absolute;left:0;text-align:left;margin-left:0;margin-top:.6pt;width:522pt;height:1.5pt;flip:y;z-index:251655168;visibility:visible" strokecolor="#365f91" strokeweight="2.5pt">
            <v:shadow color="#868686"/>
            <o:lock v:ext="edit" shapetype="f"/>
          </v:shape>
        </w:pict>
      </w:r>
    </w:p>
    <w:p w14:paraId="4F3F954C" w14:textId="297438F9" w:rsidR="008E6BC3" w:rsidRPr="00ED6E7E" w:rsidRDefault="00456FD9" w:rsidP="00ED6E7E">
      <w:pPr>
        <w:numPr>
          <w:ilvl w:val="0"/>
          <w:numId w:val="2"/>
        </w:numPr>
        <w:jc w:val="both"/>
        <w:rPr>
          <w:rFonts w:asciiTheme="minorHAnsi" w:eastAsia="Calibri" w:hAnsiTheme="minorHAnsi" w:cs="Calibri"/>
          <w:color w:val="595959"/>
          <w:sz w:val="18"/>
          <w:szCs w:val="24"/>
        </w:rPr>
      </w:pPr>
      <w:r w:rsidRPr="009A59F3">
        <w:rPr>
          <w:rFonts w:asciiTheme="minorHAnsi" w:eastAsia="Calibri" w:hAnsiTheme="minorHAnsi" w:cstheme="minorHAnsi"/>
          <w:b/>
          <w:bCs/>
          <w:color w:val="404040" w:themeColor="text1" w:themeTint="BF"/>
          <w:sz w:val="20"/>
        </w:rPr>
        <w:t>ESB Technologies</w:t>
      </w:r>
      <w:r w:rsidRPr="003C1F2D">
        <w:rPr>
          <w:rFonts w:asciiTheme="minorHAnsi" w:eastAsia="Calibri" w:hAnsiTheme="minorHAnsi" w:cstheme="minorHAnsi"/>
          <w:color w:val="404040" w:themeColor="text1" w:themeTint="BF"/>
          <w:sz w:val="20"/>
        </w:rPr>
        <w:t xml:space="preserve">                    </w:t>
      </w:r>
      <w:r w:rsidRPr="00456FD9">
        <w:rPr>
          <w:rFonts w:asciiTheme="minorHAnsi" w:eastAsia="Calibri" w:hAnsiTheme="minorHAnsi" w:cstheme="minorHAnsi"/>
          <w:sz w:val="20"/>
        </w:rPr>
        <w:tab/>
        <w:t xml:space="preserve">: </w:t>
      </w:r>
      <w:r w:rsidRPr="00FB3921">
        <w:rPr>
          <w:rFonts w:asciiTheme="minorHAnsi" w:eastAsia="Calibri" w:hAnsiTheme="minorHAnsi" w:cstheme="minorHAnsi"/>
          <w:color w:val="595959" w:themeColor="text1" w:themeTint="A6"/>
          <w:sz w:val="20"/>
        </w:rPr>
        <w:t xml:space="preserve">Mule ESB, </w:t>
      </w:r>
      <w:proofErr w:type="spellStart"/>
      <w:r w:rsidRPr="00FB3921">
        <w:rPr>
          <w:rFonts w:asciiTheme="minorHAnsi" w:eastAsia="Calibri" w:hAnsiTheme="minorHAnsi" w:cstheme="minorHAnsi"/>
          <w:color w:val="595959" w:themeColor="text1" w:themeTint="A6"/>
          <w:sz w:val="20"/>
        </w:rPr>
        <w:t>Any</w:t>
      </w:r>
      <w:r w:rsidR="009048F9">
        <w:rPr>
          <w:rFonts w:asciiTheme="minorHAnsi" w:eastAsia="Calibri" w:hAnsiTheme="minorHAnsi" w:cstheme="minorHAnsi"/>
          <w:color w:val="595959" w:themeColor="text1" w:themeTint="A6"/>
          <w:sz w:val="20"/>
        </w:rPr>
        <w:t>p</w:t>
      </w:r>
      <w:r w:rsidRPr="00FB3921">
        <w:rPr>
          <w:rFonts w:asciiTheme="minorHAnsi" w:eastAsia="Calibri" w:hAnsiTheme="minorHAnsi" w:cstheme="minorHAnsi"/>
          <w:color w:val="595959" w:themeColor="text1" w:themeTint="A6"/>
          <w:sz w:val="20"/>
        </w:rPr>
        <w:t>oint</w:t>
      </w:r>
      <w:proofErr w:type="spellEnd"/>
      <w:r w:rsidRPr="00FB3921">
        <w:rPr>
          <w:rFonts w:asciiTheme="minorHAnsi" w:eastAsia="Calibri" w:hAnsiTheme="minorHAnsi" w:cstheme="minorHAnsi"/>
          <w:color w:val="595959" w:themeColor="text1" w:themeTint="A6"/>
          <w:sz w:val="20"/>
        </w:rPr>
        <w:t xml:space="preserve"> Studio, RAML</w:t>
      </w:r>
    </w:p>
    <w:p w14:paraId="554F5F0C" w14:textId="77777777" w:rsidR="0097531D" w:rsidRDefault="00ED6E7E" w:rsidP="00921F57">
      <w:pPr>
        <w:numPr>
          <w:ilvl w:val="0"/>
          <w:numId w:val="2"/>
        </w:numPr>
        <w:jc w:val="both"/>
        <w:rPr>
          <w:rFonts w:asciiTheme="minorHAnsi" w:eastAsia="Calibri" w:hAnsiTheme="minorHAnsi" w:cs="Calibri"/>
          <w:color w:val="595959"/>
          <w:sz w:val="20"/>
          <w:szCs w:val="24"/>
        </w:rPr>
      </w:pPr>
      <w:r>
        <w:rPr>
          <w:rFonts w:asciiTheme="minorHAnsi" w:eastAsia="Calibri" w:hAnsiTheme="minorHAnsi" w:cs="Calibri"/>
          <w:b/>
          <w:color w:val="595959"/>
          <w:sz w:val="20"/>
          <w:szCs w:val="24"/>
        </w:rPr>
        <w:t>Data Base</w:t>
      </w:r>
      <w:r>
        <w:rPr>
          <w:rFonts w:asciiTheme="minorHAnsi" w:eastAsia="Calibri" w:hAnsiTheme="minorHAnsi" w:cs="Calibri"/>
          <w:b/>
          <w:color w:val="595959"/>
          <w:sz w:val="20"/>
          <w:szCs w:val="24"/>
        </w:rPr>
        <w:tab/>
      </w:r>
      <w:r>
        <w:rPr>
          <w:rFonts w:asciiTheme="minorHAnsi" w:eastAsia="Calibri" w:hAnsiTheme="minorHAnsi" w:cs="Calibri"/>
          <w:b/>
          <w:color w:val="595959"/>
          <w:sz w:val="20"/>
          <w:szCs w:val="24"/>
        </w:rPr>
        <w:tab/>
      </w:r>
      <w:r>
        <w:rPr>
          <w:rFonts w:asciiTheme="minorHAnsi" w:eastAsia="Calibri" w:hAnsiTheme="minorHAnsi" w:cs="Calibri"/>
          <w:b/>
          <w:color w:val="595959"/>
          <w:sz w:val="20"/>
          <w:szCs w:val="24"/>
        </w:rPr>
        <w:tab/>
      </w:r>
      <w:r w:rsidR="0097531D" w:rsidRPr="00B45A06">
        <w:rPr>
          <w:rFonts w:asciiTheme="minorHAnsi" w:eastAsia="Calibri" w:hAnsiTheme="minorHAnsi" w:cs="Calibri"/>
          <w:color w:val="595959"/>
          <w:sz w:val="20"/>
          <w:szCs w:val="24"/>
        </w:rPr>
        <w:t>:</w:t>
      </w:r>
      <w:r>
        <w:rPr>
          <w:rFonts w:asciiTheme="minorHAnsi" w:eastAsia="Calibri" w:hAnsiTheme="minorHAnsi" w:cs="Calibri"/>
          <w:color w:val="595959"/>
          <w:sz w:val="20"/>
          <w:szCs w:val="24"/>
        </w:rPr>
        <w:t xml:space="preserve"> MY SQL</w:t>
      </w:r>
    </w:p>
    <w:p w14:paraId="60FE326A" w14:textId="77777777" w:rsidR="00FD5EF3" w:rsidRPr="00FD5EF3" w:rsidRDefault="00FD5EF3" w:rsidP="00921F5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Calibri"/>
          <w:color w:val="595959"/>
          <w:sz w:val="20"/>
          <w:szCs w:val="24"/>
        </w:rPr>
      </w:pPr>
      <w:r w:rsidRPr="006A3FF7">
        <w:rPr>
          <w:rFonts w:asciiTheme="minorHAnsi" w:hAnsiTheme="minorHAnsi" w:cstheme="minorHAnsi"/>
          <w:b/>
          <w:color w:val="595959" w:themeColor="text1" w:themeTint="A6"/>
          <w:sz w:val="20"/>
        </w:rPr>
        <w:t>Web Services</w:t>
      </w:r>
      <w:r w:rsidRPr="00FD5EF3">
        <w:rPr>
          <w:rFonts w:asciiTheme="minorHAnsi" w:hAnsiTheme="minorHAnsi" w:cstheme="minorHAnsi"/>
          <w:color w:val="595959" w:themeColor="text1" w:themeTint="A6"/>
          <w:sz w:val="20"/>
        </w:rPr>
        <w:tab/>
      </w:r>
      <w:r w:rsidR="006A1161">
        <w:rPr>
          <w:rFonts w:asciiTheme="minorHAnsi" w:hAnsiTheme="minorHAnsi" w:cstheme="minorHAnsi"/>
          <w:color w:val="595959" w:themeColor="text1" w:themeTint="A6"/>
          <w:sz w:val="20"/>
        </w:rPr>
        <w:tab/>
      </w:r>
      <w:r w:rsidR="006A1161">
        <w:rPr>
          <w:rFonts w:asciiTheme="minorHAnsi" w:hAnsiTheme="minorHAnsi" w:cstheme="minorHAnsi"/>
          <w:color w:val="595959" w:themeColor="text1" w:themeTint="A6"/>
          <w:sz w:val="20"/>
        </w:rPr>
        <w:tab/>
      </w:r>
      <w:r w:rsidRPr="00FD5EF3">
        <w:rPr>
          <w:rFonts w:asciiTheme="minorHAnsi" w:hAnsiTheme="minorHAnsi" w:cstheme="minorHAnsi"/>
          <w:color w:val="595959" w:themeColor="text1" w:themeTint="A6"/>
          <w:sz w:val="20"/>
        </w:rPr>
        <w:t>: SOAP,</w:t>
      </w:r>
      <w:r w:rsidR="00B6564B">
        <w:rPr>
          <w:rFonts w:asciiTheme="minorHAnsi" w:hAnsiTheme="minorHAnsi" w:cstheme="minorHAnsi"/>
          <w:color w:val="595959" w:themeColor="text1" w:themeTint="A6"/>
          <w:sz w:val="20"/>
        </w:rPr>
        <w:t xml:space="preserve"> </w:t>
      </w:r>
      <w:r w:rsidRPr="00FD5EF3">
        <w:rPr>
          <w:rFonts w:asciiTheme="minorHAnsi" w:hAnsiTheme="minorHAnsi" w:cstheme="minorHAnsi"/>
          <w:color w:val="595959" w:themeColor="text1" w:themeTint="A6"/>
          <w:sz w:val="20"/>
        </w:rPr>
        <w:t>REST,</w:t>
      </w:r>
      <w:r w:rsidR="00E1456A">
        <w:rPr>
          <w:rFonts w:asciiTheme="minorHAnsi" w:hAnsiTheme="minorHAnsi" w:cstheme="minorHAnsi"/>
          <w:color w:val="595959" w:themeColor="text1" w:themeTint="A6"/>
          <w:sz w:val="20"/>
        </w:rPr>
        <w:t xml:space="preserve"> </w:t>
      </w:r>
      <w:r w:rsidRPr="00FD5EF3">
        <w:rPr>
          <w:rFonts w:asciiTheme="minorHAnsi" w:hAnsiTheme="minorHAnsi" w:cstheme="minorHAnsi"/>
          <w:color w:val="595959" w:themeColor="text1" w:themeTint="A6"/>
          <w:sz w:val="20"/>
        </w:rPr>
        <w:t>JSON</w:t>
      </w:r>
    </w:p>
    <w:p w14:paraId="12E0EB4C" w14:textId="149F0EE8" w:rsidR="00FD5EF3" w:rsidRPr="00FD5EF3" w:rsidRDefault="00FD5EF3" w:rsidP="00FD5EF3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Cs/>
          <w:color w:val="595959" w:themeColor="text1" w:themeTint="A6"/>
          <w:sz w:val="20"/>
        </w:rPr>
      </w:pPr>
      <w:r w:rsidRPr="006A3FF7">
        <w:rPr>
          <w:rFonts w:asciiTheme="minorHAnsi" w:hAnsiTheme="minorHAnsi"/>
          <w:b/>
          <w:bCs/>
          <w:color w:val="595959" w:themeColor="text1" w:themeTint="A6"/>
          <w:sz w:val="20"/>
        </w:rPr>
        <w:t>Testing/Logging tools</w:t>
      </w:r>
      <w:r w:rsidRPr="00FD5EF3">
        <w:rPr>
          <w:rFonts w:asciiTheme="minorHAnsi" w:hAnsiTheme="minorHAnsi"/>
          <w:bCs/>
          <w:color w:val="595959" w:themeColor="text1" w:themeTint="A6"/>
          <w:sz w:val="20"/>
        </w:rPr>
        <w:tab/>
      </w:r>
      <w:r w:rsidRPr="00FD5EF3">
        <w:rPr>
          <w:rFonts w:asciiTheme="minorHAnsi" w:hAnsiTheme="minorHAnsi"/>
          <w:bCs/>
          <w:color w:val="595959" w:themeColor="text1" w:themeTint="A6"/>
          <w:sz w:val="20"/>
        </w:rPr>
        <w:tab/>
        <w:t>:</w:t>
      </w:r>
      <w:r w:rsidR="00E1456A">
        <w:rPr>
          <w:rFonts w:asciiTheme="minorHAnsi" w:hAnsiTheme="minorHAnsi"/>
          <w:bCs/>
          <w:color w:val="595959" w:themeColor="text1" w:themeTint="A6"/>
          <w:sz w:val="20"/>
        </w:rPr>
        <w:t xml:space="preserve"> </w:t>
      </w:r>
      <w:r w:rsidRPr="00FD5EF3">
        <w:rPr>
          <w:rFonts w:asciiTheme="minorHAnsi" w:hAnsiTheme="minorHAnsi"/>
          <w:bCs/>
          <w:color w:val="595959" w:themeColor="text1" w:themeTint="A6"/>
          <w:sz w:val="20"/>
        </w:rPr>
        <w:t>Soap</w:t>
      </w:r>
      <w:r>
        <w:rPr>
          <w:rFonts w:asciiTheme="minorHAnsi" w:hAnsiTheme="minorHAnsi"/>
          <w:bCs/>
          <w:color w:val="595959" w:themeColor="text1" w:themeTint="A6"/>
          <w:sz w:val="20"/>
        </w:rPr>
        <w:t>-</w:t>
      </w:r>
      <w:r w:rsidR="003C1F2D">
        <w:rPr>
          <w:rFonts w:asciiTheme="minorHAnsi" w:hAnsiTheme="minorHAnsi"/>
          <w:bCs/>
          <w:color w:val="595959" w:themeColor="text1" w:themeTint="A6"/>
          <w:sz w:val="20"/>
        </w:rPr>
        <w:t>UI, JIRA</w:t>
      </w:r>
    </w:p>
    <w:p w14:paraId="59AF6D78" w14:textId="77777777" w:rsidR="00FD5EF3" w:rsidRPr="00FD5EF3" w:rsidRDefault="006A6FBB" w:rsidP="00921F5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Calibri"/>
          <w:color w:val="666666"/>
          <w:sz w:val="20"/>
          <w:szCs w:val="24"/>
        </w:rPr>
      </w:pPr>
      <w:r w:rsidRPr="00FD5EF3">
        <w:rPr>
          <w:rFonts w:asciiTheme="minorHAnsi" w:hAnsiTheme="minorHAnsi" w:cs="Calibri"/>
          <w:b/>
          <w:color w:val="595959"/>
          <w:sz w:val="20"/>
          <w:szCs w:val="24"/>
        </w:rPr>
        <w:t>Build Tools</w:t>
      </w:r>
      <w:r w:rsidR="00FD5EF3" w:rsidRPr="00FD5EF3">
        <w:rPr>
          <w:rFonts w:asciiTheme="minorHAnsi" w:hAnsiTheme="minorHAnsi" w:cs="Calibri"/>
          <w:b/>
          <w:color w:val="595959"/>
          <w:sz w:val="20"/>
          <w:szCs w:val="24"/>
        </w:rPr>
        <w:tab/>
      </w:r>
      <w:r w:rsidR="00FD5EF3" w:rsidRPr="00FD5EF3">
        <w:rPr>
          <w:rFonts w:asciiTheme="minorHAnsi" w:hAnsiTheme="minorHAnsi" w:cs="Calibri"/>
          <w:b/>
          <w:color w:val="595959"/>
          <w:sz w:val="20"/>
          <w:szCs w:val="24"/>
        </w:rPr>
        <w:tab/>
      </w:r>
      <w:r w:rsidR="00FD5EF3" w:rsidRPr="00FD5EF3">
        <w:rPr>
          <w:rFonts w:asciiTheme="minorHAnsi" w:hAnsiTheme="minorHAnsi" w:cs="Calibri"/>
          <w:b/>
          <w:color w:val="595959"/>
          <w:sz w:val="20"/>
          <w:szCs w:val="24"/>
        </w:rPr>
        <w:tab/>
      </w:r>
      <w:r w:rsidRPr="00FD5EF3">
        <w:rPr>
          <w:rFonts w:asciiTheme="minorHAnsi" w:hAnsiTheme="minorHAnsi" w:cs="Calibri"/>
          <w:color w:val="595959"/>
          <w:sz w:val="20"/>
          <w:szCs w:val="24"/>
        </w:rPr>
        <w:t>:</w:t>
      </w:r>
      <w:r w:rsidR="00E1456A">
        <w:rPr>
          <w:rFonts w:asciiTheme="minorHAnsi" w:hAnsiTheme="minorHAnsi" w:cs="Calibri"/>
          <w:color w:val="595959"/>
          <w:sz w:val="20"/>
          <w:szCs w:val="24"/>
        </w:rPr>
        <w:t xml:space="preserve"> </w:t>
      </w:r>
      <w:r w:rsidR="00FD5EF3" w:rsidRPr="00FD5EF3">
        <w:rPr>
          <w:rFonts w:asciiTheme="minorHAnsi" w:hAnsiTheme="minorHAnsi" w:cs="Calibri"/>
          <w:color w:val="595959"/>
          <w:sz w:val="20"/>
          <w:szCs w:val="24"/>
        </w:rPr>
        <w:t>Maven</w:t>
      </w:r>
    </w:p>
    <w:p w14:paraId="3A076A8A" w14:textId="4509356A" w:rsidR="00FD5EF3" w:rsidRPr="00FD5EF3" w:rsidRDefault="00FD5EF3" w:rsidP="00921F5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Calibri"/>
          <w:color w:val="595959" w:themeColor="text1" w:themeTint="A6"/>
          <w:sz w:val="18"/>
          <w:szCs w:val="24"/>
        </w:rPr>
      </w:pPr>
      <w:r w:rsidRPr="006A3FF7">
        <w:rPr>
          <w:rFonts w:asciiTheme="minorHAnsi" w:hAnsiTheme="minorHAnsi"/>
          <w:b/>
          <w:bCs/>
          <w:color w:val="595959" w:themeColor="text1" w:themeTint="A6"/>
          <w:sz w:val="20"/>
        </w:rPr>
        <w:t>Source Control Systems</w:t>
      </w:r>
      <w:r w:rsidR="00C83A95">
        <w:rPr>
          <w:rFonts w:asciiTheme="minorHAnsi" w:hAnsiTheme="minorHAnsi"/>
          <w:b/>
          <w:bCs/>
          <w:color w:val="595959" w:themeColor="text1" w:themeTint="A6"/>
          <w:sz w:val="20"/>
        </w:rPr>
        <w:tab/>
      </w:r>
      <w:r w:rsidR="00C83A95">
        <w:rPr>
          <w:rFonts w:asciiTheme="minorHAnsi" w:hAnsiTheme="minorHAnsi"/>
          <w:b/>
          <w:bCs/>
          <w:color w:val="595959" w:themeColor="text1" w:themeTint="A6"/>
          <w:sz w:val="20"/>
        </w:rPr>
        <w:tab/>
      </w:r>
      <w:r w:rsidR="00C83A95" w:rsidRPr="00FD5EF3">
        <w:rPr>
          <w:rFonts w:asciiTheme="minorHAnsi" w:hAnsiTheme="minorHAnsi"/>
          <w:bCs/>
          <w:color w:val="595959" w:themeColor="text1" w:themeTint="A6"/>
          <w:sz w:val="20"/>
        </w:rPr>
        <w:t>:</w:t>
      </w:r>
      <w:r w:rsidR="00E1456A">
        <w:rPr>
          <w:rFonts w:asciiTheme="minorHAnsi" w:hAnsiTheme="minorHAnsi"/>
          <w:bCs/>
          <w:color w:val="595959" w:themeColor="text1" w:themeTint="A6"/>
          <w:sz w:val="20"/>
        </w:rPr>
        <w:t xml:space="preserve"> </w:t>
      </w:r>
      <w:r w:rsidRPr="00FD5EF3">
        <w:rPr>
          <w:rFonts w:asciiTheme="minorHAnsi" w:hAnsiTheme="minorHAnsi"/>
          <w:bCs/>
          <w:color w:val="595959" w:themeColor="text1" w:themeTint="A6"/>
          <w:sz w:val="20"/>
        </w:rPr>
        <w:t>GitHub</w:t>
      </w:r>
    </w:p>
    <w:p w14:paraId="498EF0B9" w14:textId="77777777" w:rsidR="006C4B6C" w:rsidRPr="00FD5EF3" w:rsidRDefault="00FD5EF3" w:rsidP="00921F5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Calibri"/>
          <w:color w:val="595959" w:themeColor="text1" w:themeTint="A6"/>
          <w:sz w:val="18"/>
          <w:szCs w:val="24"/>
        </w:rPr>
      </w:pPr>
      <w:r w:rsidRPr="006A3FF7">
        <w:rPr>
          <w:rFonts w:asciiTheme="minorHAnsi" w:hAnsiTheme="minorHAnsi"/>
          <w:b/>
          <w:bCs/>
          <w:color w:val="595959" w:themeColor="text1" w:themeTint="A6"/>
          <w:sz w:val="20"/>
        </w:rPr>
        <w:t>Continuous Integration</w:t>
      </w:r>
      <w:r w:rsidR="00E1456A">
        <w:rPr>
          <w:rFonts w:asciiTheme="minorHAnsi" w:hAnsiTheme="minorHAnsi"/>
          <w:bCs/>
          <w:color w:val="595959" w:themeColor="text1" w:themeTint="A6"/>
          <w:sz w:val="20"/>
        </w:rPr>
        <w:tab/>
      </w:r>
      <w:r w:rsidR="00E1456A">
        <w:rPr>
          <w:rFonts w:asciiTheme="minorHAnsi" w:hAnsiTheme="minorHAnsi"/>
          <w:bCs/>
          <w:color w:val="595959" w:themeColor="text1" w:themeTint="A6"/>
          <w:sz w:val="20"/>
        </w:rPr>
        <w:tab/>
        <w:t xml:space="preserve">: </w:t>
      </w:r>
      <w:r w:rsidRPr="00FD5EF3">
        <w:rPr>
          <w:rFonts w:asciiTheme="minorHAnsi" w:hAnsiTheme="minorHAnsi"/>
          <w:bCs/>
          <w:color w:val="595959" w:themeColor="text1" w:themeTint="A6"/>
          <w:sz w:val="20"/>
        </w:rPr>
        <w:t>Jenkins</w:t>
      </w:r>
    </w:p>
    <w:p w14:paraId="5F6AEAEA" w14:textId="77777777" w:rsidR="001C695B" w:rsidRPr="00B45A06" w:rsidRDefault="001C695B" w:rsidP="001C695B">
      <w:pPr>
        <w:tabs>
          <w:tab w:val="left" w:pos="1620"/>
        </w:tabs>
        <w:ind w:left="1620" w:hanging="1620"/>
        <w:jc w:val="both"/>
        <w:rPr>
          <w:rFonts w:asciiTheme="minorHAnsi" w:eastAsia="Calibri" w:hAnsiTheme="minorHAnsi" w:cs="Calibri"/>
          <w:color w:val="3D85C6"/>
          <w:sz w:val="24"/>
          <w:szCs w:val="24"/>
        </w:rPr>
      </w:pPr>
      <w:r w:rsidRPr="00B45A06">
        <w:rPr>
          <w:rFonts w:asciiTheme="minorHAnsi" w:eastAsia="Calibri" w:hAnsiTheme="minorHAnsi" w:cs="Calibri"/>
          <w:color w:val="3D85C6"/>
          <w:sz w:val="24"/>
          <w:szCs w:val="24"/>
        </w:rPr>
        <w:t xml:space="preserve">EDUCATION </w:t>
      </w:r>
    </w:p>
    <w:p w14:paraId="23C2FE62" w14:textId="77777777" w:rsidR="001C695B" w:rsidRPr="00B45A06" w:rsidRDefault="007B18CD" w:rsidP="001C695B">
      <w:pPr>
        <w:ind w:firstLine="720"/>
        <w:jc w:val="both"/>
        <w:rPr>
          <w:rFonts w:asciiTheme="minorHAnsi" w:eastAsia="Calibri" w:hAnsiTheme="minorHAnsi" w:cs="Calibri"/>
          <w:b/>
          <w:color w:val="666666"/>
          <w:sz w:val="24"/>
          <w:szCs w:val="24"/>
        </w:rPr>
      </w:pPr>
      <w:r>
        <w:rPr>
          <w:rFonts w:asciiTheme="minorHAnsi" w:eastAsia="Calibri" w:hAnsiTheme="minorHAnsi" w:cs="Calibri"/>
          <w:noProof/>
          <w:color w:val="3D85C6"/>
          <w:sz w:val="24"/>
          <w:szCs w:val="24"/>
          <w:lang w:val="en-IN" w:eastAsia="en-IN"/>
        </w:rPr>
        <w:pict w14:anchorId="6AA88E60">
          <v:shape id="AutoShape 6" o:spid="_x0000_s1038" type="#_x0000_t32" style="position:absolute;left:0;text-align:left;margin-left:0;margin-top:.6pt;width:522pt;height:1.5pt;flip:y;z-index:2516715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" strokecolor="#365f91" strokeweight="2.5pt">
            <v:shadow color="#868686"/>
            <o:lock v:ext="edit" shapetype="f"/>
          </v:shape>
        </w:pict>
      </w:r>
    </w:p>
    <w:p w14:paraId="0AA5B43F" w14:textId="77777777" w:rsidR="001C695B" w:rsidRPr="006869C1" w:rsidRDefault="001C695B" w:rsidP="001C695B">
      <w:pPr>
        <w:numPr>
          <w:ilvl w:val="0"/>
          <w:numId w:val="8"/>
        </w:numPr>
        <w:spacing w:line="240" w:lineRule="auto"/>
        <w:jc w:val="both"/>
        <w:rPr>
          <w:rFonts w:asciiTheme="minorHAnsi" w:eastAsia="Calibri" w:hAnsiTheme="minorHAnsi" w:cstheme="minorHAnsi"/>
          <w:color w:val="595959" w:themeColor="text1" w:themeTint="A6"/>
          <w:sz w:val="20"/>
        </w:rPr>
      </w:pPr>
      <w:r w:rsidRPr="006869C1">
        <w:rPr>
          <w:rFonts w:asciiTheme="minorHAnsi" w:eastAsia="Calibri" w:hAnsiTheme="minorHAnsi" w:cstheme="minorHAnsi"/>
          <w:color w:val="595959" w:themeColor="text1" w:themeTint="A6"/>
          <w:sz w:val="20"/>
        </w:rPr>
        <w:t>B. Tech (</w:t>
      </w:r>
      <w:r>
        <w:rPr>
          <w:rFonts w:asciiTheme="minorHAnsi" w:eastAsia="Calibri" w:hAnsiTheme="minorHAnsi" w:cstheme="minorHAnsi"/>
          <w:b/>
          <w:color w:val="595959" w:themeColor="text1" w:themeTint="A6"/>
          <w:sz w:val="20"/>
        </w:rPr>
        <w:t>CSE</w:t>
      </w:r>
      <w:r w:rsidRPr="006869C1">
        <w:rPr>
          <w:rFonts w:asciiTheme="minorHAnsi" w:eastAsia="Calibri" w:hAnsiTheme="minorHAnsi" w:cstheme="minorHAnsi"/>
          <w:color w:val="595959" w:themeColor="text1" w:themeTint="A6"/>
          <w:sz w:val="20"/>
        </w:rPr>
        <w:t xml:space="preserve">) from </w:t>
      </w:r>
      <w:r>
        <w:rPr>
          <w:rFonts w:asciiTheme="minorHAnsi" w:eastAsia="Calibri" w:hAnsiTheme="minorHAnsi" w:cstheme="minorHAnsi"/>
          <w:color w:val="595959" w:themeColor="text1" w:themeTint="A6"/>
          <w:sz w:val="20"/>
        </w:rPr>
        <w:t>Kakatiya institute of Technology and Science for Women, Nizamabad in 2018</w:t>
      </w:r>
      <w:r w:rsidRPr="006869C1">
        <w:rPr>
          <w:rFonts w:asciiTheme="minorHAnsi" w:eastAsia="Calibri" w:hAnsiTheme="minorHAnsi" w:cstheme="minorHAnsi"/>
          <w:color w:val="595959" w:themeColor="text1" w:themeTint="A6"/>
          <w:sz w:val="20"/>
        </w:rPr>
        <w:t>.</w:t>
      </w:r>
    </w:p>
    <w:p w14:paraId="0EA26904" w14:textId="77777777" w:rsidR="001C695B" w:rsidRDefault="001C695B" w:rsidP="001C695B">
      <w:pPr>
        <w:numPr>
          <w:ilvl w:val="0"/>
          <w:numId w:val="8"/>
        </w:numPr>
        <w:spacing w:line="240" w:lineRule="auto"/>
        <w:jc w:val="both"/>
        <w:rPr>
          <w:rFonts w:asciiTheme="minorHAnsi" w:eastAsia="Calibri" w:hAnsiTheme="minorHAnsi" w:cstheme="minorHAnsi"/>
          <w:color w:val="595959" w:themeColor="text1" w:themeTint="A6"/>
          <w:sz w:val="20"/>
        </w:rPr>
      </w:pPr>
      <w:r>
        <w:rPr>
          <w:rFonts w:asciiTheme="minorHAnsi" w:eastAsia="Calibri" w:hAnsiTheme="minorHAnsi" w:cstheme="minorHAnsi"/>
          <w:color w:val="595959" w:themeColor="text1" w:themeTint="A6"/>
          <w:sz w:val="20"/>
        </w:rPr>
        <w:t>Intermediate from Kakatiya IIT academy in 2014</w:t>
      </w:r>
    </w:p>
    <w:p w14:paraId="15031EA2" w14:textId="03FA66F1" w:rsidR="00FB3921" w:rsidRPr="001C695B" w:rsidRDefault="001C695B" w:rsidP="001C695B">
      <w:pPr>
        <w:numPr>
          <w:ilvl w:val="0"/>
          <w:numId w:val="8"/>
        </w:numPr>
        <w:spacing w:line="240" w:lineRule="auto"/>
        <w:jc w:val="both"/>
        <w:rPr>
          <w:rFonts w:asciiTheme="minorHAnsi" w:eastAsia="Calibri" w:hAnsiTheme="minorHAnsi" w:cstheme="minorHAnsi"/>
          <w:color w:val="595959" w:themeColor="text1" w:themeTint="A6"/>
          <w:sz w:val="20"/>
        </w:rPr>
      </w:pPr>
      <w:r w:rsidRPr="001C695B">
        <w:rPr>
          <w:rFonts w:asciiTheme="minorHAnsi" w:eastAsia="Calibri" w:hAnsiTheme="minorHAnsi" w:cstheme="minorHAnsi"/>
          <w:color w:val="595959" w:themeColor="text1" w:themeTint="A6"/>
          <w:sz w:val="20"/>
        </w:rPr>
        <w:t>SSC from Kakatiya High School, Nizamabad in 2012</w:t>
      </w:r>
    </w:p>
    <w:p w14:paraId="0A4E2D9A" w14:textId="77777777" w:rsidR="001C695B" w:rsidRDefault="001C695B" w:rsidP="001C695B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="Calibri"/>
          <w:color w:val="3D85C6"/>
          <w:sz w:val="24"/>
          <w:szCs w:val="24"/>
        </w:rPr>
      </w:pPr>
    </w:p>
    <w:p w14:paraId="33BAF90E" w14:textId="77777777" w:rsidR="00F07EC2" w:rsidRPr="00FB3921" w:rsidRDefault="00F07EC2" w:rsidP="00FB3921">
      <w:pPr>
        <w:rPr>
          <w:rFonts w:ascii="Times New Roman" w:hAnsi="Times New Roman"/>
        </w:rPr>
      </w:pPr>
      <w:r w:rsidRPr="00B45A06">
        <w:rPr>
          <w:rFonts w:asciiTheme="minorHAnsi" w:eastAsia="Calibri" w:hAnsiTheme="minorHAnsi" w:cs="Calibri"/>
          <w:color w:val="3D85C6"/>
          <w:sz w:val="24"/>
          <w:szCs w:val="24"/>
        </w:rPr>
        <w:t xml:space="preserve">PROFESSIONAL </w:t>
      </w:r>
      <w:r w:rsidR="00FB3921">
        <w:rPr>
          <w:rFonts w:asciiTheme="minorHAnsi" w:eastAsia="Calibri" w:hAnsiTheme="minorHAnsi" w:cs="Calibri"/>
          <w:color w:val="3D85C6"/>
          <w:sz w:val="24"/>
          <w:szCs w:val="24"/>
        </w:rPr>
        <w:t>ACHIVEMENTS</w:t>
      </w:r>
    </w:p>
    <w:p w14:paraId="26F15D83" w14:textId="77777777" w:rsidR="006C4B6C" w:rsidRPr="00B45A06" w:rsidRDefault="007B18CD" w:rsidP="00921F57">
      <w:pPr>
        <w:jc w:val="both"/>
        <w:rPr>
          <w:rFonts w:asciiTheme="minorHAnsi" w:eastAsia="Calibri" w:hAnsiTheme="minorHAnsi" w:cs="Calibri"/>
          <w:color w:val="666666"/>
          <w:sz w:val="24"/>
          <w:szCs w:val="24"/>
        </w:rPr>
      </w:pPr>
      <w:r>
        <w:rPr>
          <w:rFonts w:asciiTheme="minorHAnsi" w:eastAsia="Calibri" w:hAnsiTheme="minorHAnsi" w:cs="Calibri"/>
          <w:noProof/>
          <w:color w:val="3D85C6"/>
          <w:sz w:val="24"/>
          <w:szCs w:val="24"/>
          <w:lang w:val="en-IN" w:eastAsia="en-IN"/>
        </w:rPr>
        <w:pict w14:anchorId="60F6512C">
          <v:shape id="AutoShape 13" o:spid="_x0000_s1031" type="#_x0000_t32" style="position:absolute;left:0;text-align:left;margin-left:0;margin-top:.6pt;width:522pt;height:1.5pt;flip:y;z-index:2516561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" strokecolor="#365f91" strokeweight="2.5pt">
            <v:shadow color="#868686"/>
            <o:lock v:ext="edit" shapetype="f"/>
          </v:shape>
        </w:pict>
      </w:r>
    </w:p>
    <w:p w14:paraId="149D32C0" w14:textId="77777777" w:rsidR="00C276C9" w:rsidRDefault="00FB3921" w:rsidP="00921F57">
      <w:pPr>
        <w:numPr>
          <w:ilvl w:val="0"/>
          <w:numId w:val="9"/>
        </w:numPr>
        <w:jc w:val="both"/>
        <w:rPr>
          <w:rFonts w:asciiTheme="minorHAnsi" w:eastAsia="Calibri" w:hAnsiTheme="minorHAnsi" w:cs="Calibri"/>
          <w:color w:val="595959"/>
          <w:sz w:val="20"/>
          <w:szCs w:val="24"/>
        </w:rPr>
      </w:pPr>
      <w:r>
        <w:rPr>
          <w:rFonts w:asciiTheme="minorHAnsi" w:eastAsia="Calibri" w:hAnsiTheme="minorHAnsi" w:cs="Calibri"/>
          <w:color w:val="595959"/>
          <w:sz w:val="20"/>
          <w:szCs w:val="24"/>
        </w:rPr>
        <w:t>Apprec</w:t>
      </w:r>
      <w:r w:rsidR="00F35626">
        <w:rPr>
          <w:rFonts w:asciiTheme="minorHAnsi" w:eastAsia="Calibri" w:hAnsiTheme="minorHAnsi" w:cs="Calibri"/>
          <w:color w:val="595959"/>
          <w:sz w:val="20"/>
          <w:szCs w:val="24"/>
        </w:rPr>
        <w:t xml:space="preserve">iated several times by </w:t>
      </w:r>
      <w:r w:rsidR="004A1DDE">
        <w:rPr>
          <w:rFonts w:asciiTheme="minorHAnsi" w:eastAsia="Calibri" w:hAnsiTheme="minorHAnsi" w:cs="Calibri"/>
          <w:color w:val="595959"/>
          <w:sz w:val="20"/>
          <w:szCs w:val="24"/>
        </w:rPr>
        <w:t>AYANSYS</w:t>
      </w:r>
      <w:r>
        <w:rPr>
          <w:rFonts w:asciiTheme="minorHAnsi" w:eastAsia="Calibri" w:hAnsiTheme="minorHAnsi" w:cs="Calibri"/>
          <w:color w:val="595959"/>
          <w:sz w:val="20"/>
          <w:szCs w:val="24"/>
        </w:rPr>
        <w:t xml:space="preserve"> Management for excellence in work, time management and proven consistent track record.</w:t>
      </w:r>
    </w:p>
    <w:p w14:paraId="6DB0A027" w14:textId="77777777" w:rsidR="003C1F2D" w:rsidRDefault="003C1F2D" w:rsidP="003C1F2D">
      <w:pPr>
        <w:jc w:val="both"/>
        <w:rPr>
          <w:rFonts w:asciiTheme="minorHAnsi" w:eastAsia="Calibri" w:hAnsiTheme="minorHAnsi" w:cs="Calibri"/>
          <w:color w:val="595959"/>
          <w:sz w:val="20"/>
          <w:szCs w:val="24"/>
        </w:rPr>
      </w:pPr>
    </w:p>
    <w:p w14:paraId="2BFCDF0C" w14:textId="77777777" w:rsidR="003C1F2D" w:rsidRPr="003C1F2D" w:rsidRDefault="003C1F2D" w:rsidP="003C1F2D">
      <w:pPr>
        <w:jc w:val="both"/>
        <w:rPr>
          <w:rFonts w:asciiTheme="minorHAnsi" w:eastAsia="Calibri" w:hAnsiTheme="minorHAnsi" w:cs="Calibri"/>
          <w:color w:val="595959"/>
          <w:sz w:val="20"/>
          <w:szCs w:val="24"/>
        </w:rPr>
      </w:pPr>
    </w:p>
    <w:p w14:paraId="1F0591F9" w14:textId="77777777" w:rsidR="00C276C9" w:rsidRPr="00FB3921" w:rsidRDefault="00C276C9" w:rsidP="00921F57">
      <w:pPr>
        <w:pStyle w:val="TableContents"/>
        <w:spacing w:line="276" w:lineRule="auto"/>
        <w:jc w:val="both"/>
        <w:rPr>
          <w:rFonts w:asciiTheme="minorHAnsi" w:eastAsia="Calibri" w:hAnsiTheme="minorHAnsi" w:cs="Calibri"/>
          <w:color w:val="3D85C6"/>
          <w:sz w:val="24"/>
          <w:szCs w:val="24"/>
        </w:rPr>
      </w:pPr>
      <w:r w:rsidRPr="00B45A06">
        <w:rPr>
          <w:rFonts w:asciiTheme="minorHAnsi" w:eastAsia="Calibri" w:hAnsiTheme="minorHAnsi" w:cs="Calibri"/>
          <w:color w:val="3D85C6"/>
          <w:sz w:val="24"/>
          <w:szCs w:val="24"/>
        </w:rPr>
        <w:lastRenderedPageBreak/>
        <w:t>PROJECTS</w:t>
      </w:r>
    </w:p>
    <w:p w14:paraId="3C2229F2" w14:textId="6D581188" w:rsidR="00ED75E4" w:rsidRPr="001700E5" w:rsidRDefault="007B18CD" w:rsidP="001700E5">
      <w:pPr>
        <w:ind w:left="720"/>
        <w:jc w:val="both"/>
        <w:rPr>
          <w:rFonts w:asciiTheme="minorHAnsi" w:hAnsiTheme="minorHAnsi"/>
        </w:rPr>
      </w:pPr>
      <w:r>
        <w:rPr>
          <w:rFonts w:asciiTheme="minorHAnsi" w:eastAsia="Calibri" w:hAnsiTheme="minorHAnsi" w:cs="Calibri"/>
          <w:noProof/>
          <w:color w:val="3D85C6"/>
          <w:sz w:val="24"/>
          <w:szCs w:val="24"/>
          <w:lang w:val="en-IN" w:eastAsia="en-IN"/>
        </w:rPr>
        <w:pict w14:anchorId="436ADA51">
          <v:shape id="_x0000_s1029" type="#_x0000_t32" style="position:absolute;left:0;text-align:left;margin-left:.45pt;margin-top:.75pt;width:522pt;height:1.5pt;flip:y;z-index:2516674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" strokecolor="#365f91" strokeweight="2.5pt">
            <v:shadow color="#868686"/>
            <o:lock v:ext="edit" shapetype="f"/>
          </v:shape>
        </w:pict>
      </w:r>
    </w:p>
    <w:p w14:paraId="05B0083A" w14:textId="77777777" w:rsidR="00DA00C2" w:rsidRPr="00E955E9" w:rsidRDefault="00DA00C2" w:rsidP="00DA00C2">
      <w:pPr>
        <w:jc w:val="both"/>
        <w:rPr>
          <w:rFonts w:asciiTheme="minorHAnsi" w:eastAsia="Verdana" w:hAnsiTheme="minorHAnsi" w:cstheme="minorHAnsi"/>
          <w:color w:val="595959" w:themeColor="text1" w:themeTint="A6"/>
          <w:sz w:val="20"/>
        </w:rPr>
      </w:pPr>
      <w:r w:rsidRPr="00765272">
        <w:rPr>
          <w:rFonts w:asciiTheme="minorHAnsi" w:eastAsia="Calibri" w:hAnsiTheme="minorHAnsi" w:cs="Calibri"/>
          <w:b/>
          <w:color w:val="404040" w:themeColor="text1" w:themeTint="BF"/>
          <w:sz w:val="20"/>
          <w:szCs w:val="24"/>
        </w:rPr>
        <w:t>Project</w:t>
      </w:r>
      <w:r w:rsidR="00011D8D">
        <w:rPr>
          <w:rFonts w:asciiTheme="minorHAnsi" w:eastAsia="Calibri" w:hAnsiTheme="minorHAnsi" w:cs="Calibri"/>
          <w:b/>
          <w:color w:val="404040" w:themeColor="text1" w:themeTint="BF"/>
          <w:sz w:val="20"/>
          <w:szCs w:val="24"/>
        </w:rPr>
        <w:t xml:space="preserve"> </w:t>
      </w:r>
      <w:r w:rsidRPr="00765272">
        <w:rPr>
          <w:rFonts w:asciiTheme="minorHAnsi" w:eastAsia="Calibri" w:hAnsiTheme="minorHAnsi" w:cs="Calibri"/>
          <w:b/>
          <w:color w:val="404040" w:themeColor="text1" w:themeTint="BF"/>
          <w:sz w:val="20"/>
          <w:szCs w:val="24"/>
        </w:rPr>
        <w:t>Name</w:t>
      </w:r>
      <w:r w:rsidRPr="00765272">
        <w:rPr>
          <w:rFonts w:asciiTheme="minorHAnsi" w:eastAsia="Calibri" w:hAnsiTheme="minorHAnsi" w:cs="Calibri"/>
          <w:b/>
          <w:color w:val="404040" w:themeColor="text1" w:themeTint="BF"/>
          <w:sz w:val="20"/>
          <w:szCs w:val="24"/>
        </w:rPr>
        <w:tab/>
        <w:t xml:space="preserve">: </w:t>
      </w:r>
      <w:r w:rsidR="004A1DDE">
        <w:rPr>
          <w:rFonts w:asciiTheme="minorHAnsi" w:eastAsia="Verdana" w:hAnsiTheme="minorHAnsi" w:cstheme="minorHAnsi"/>
          <w:color w:val="595959" w:themeColor="text1" w:themeTint="A6"/>
          <w:sz w:val="20"/>
        </w:rPr>
        <w:t>Mount Sinai Health Systems</w:t>
      </w:r>
    </w:p>
    <w:p w14:paraId="4D384E58" w14:textId="77777777" w:rsidR="00DA00C2" w:rsidRPr="00E955E9" w:rsidRDefault="00DA00C2" w:rsidP="00DA00C2">
      <w:pPr>
        <w:ind w:left="720" w:hanging="720"/>
        <w:jc w:val="both"/>
        <w:rPr>
          <w:rFonts w:asciiTheme="minorHAnsi" w:eastAsia="Verdana" w:hAnsiTheme="minorHAnsi" w:cstheme="minorHAnsi"/>
          <w:color w:val="595959" w:themeColor="text1" w:themeTint="A6"/>
          <w:sz w:val="20"/>
        </w:rPr>
      </w:pPr>
      <w:r w:rsidRPr="00E955E9">
        <w:rPr>
          <w:rFonts w:asciiTheme="minorHAnsi" w:eastAsia="Calibri" w:hAnsiTheme="minorHAnsi" w:cs="Calibri"/>
          <w:b/>
          <w:color w:val="404040" w:themeColor="text1" w:themeTint="BF"/>
          <w:sz w:val="20"/>
          <w:szCs w:val="24"/>
        </w:rPr>
        <w:t>Clients</w:t>
      </w:r>
      <w:r w:rsidRPr="00E955E9">
        <w:rPr>
          <w:rFonts w:asciiTheme="minorHAnsi" w:eastAsia="Verdana" w:hAnsiTheme="minorHAnsi" w:cstheme="minorHAnsi"/>
          <w:color w:val="595959" w:themeColor="text1" w:themeTint="A6"/>
          <w:sz w:val="20"/>
        </w:rPr>
        <w:tab/>
      </w:r>
      <w:r w:rsidRPr="00E955E9">
        <w:rPr>
          <w:rFonts w:asciiTheme="minorHAnsi" w:eastAsia="Verdana" w:hAnsiTheme="minorHAnsi" w:cstheme="minorHAnsi"/>
          <w:color w:val="595959" w:themeColor="text1" w:themeTint="A6"/>
          <w:sz w:val="20"/>
        </w:rPr>
        <w:tab/>
        <w:t xml:space="preserve">: </w:t>
      </w:r>
      <w:r w:rsidR="00E955E9" w:rsidRPr="00E955E9">
        <w:rPr>
          <w:rFonts w:asciiTheme="minorHAnsi" w:eastAsia="Verdana" w:hAnsiTheme="minorHAnsi" w:cstheme="minorHAnsi"/>
          <w:color w:val="595959" w:themeColor="text1" w:themeTint="A6"/>
          <w:sz w:val="20"/>
        </w:rPr>
        <w:t>US Client</w:t>
      </w:r>
    </w:p>
    <w:p w14:paraId="0422656E" w14:textId="6B96B4DF" w:rsidR="00DA00C2" w:rsidRDefault="00DA00C2" w:rsidP="00DA00C2">
      <w:pPr>
        <w:jc w:val="both"/>
        <w:rPr>
          <w:rFonts w:asciiTheme="minorHAnsi" w:eastAsia="Verdana" w:hAnsiTheme="minorHAnsi" w:cstheme="minorHAnsi"/>
          <w:color w:val="595959" w:themeColor="text1" w:themeTint="A6"/>
          <w:sz w:val="20"/>
        </w:rPr>
      </w:pPr>
      <w:r w:rsidRPr="00E955E9">
        <w:rPr>
          <w:rFonts w:asciiTheme="minorHAnsi" w:eastAsia="Calibri" w:hAnsiTheme="minorHAnsi" w:cs="Calibri"/>
          <w:b/>
          <w:color w:val="404040" w:themeColor="text1" w:themeTint="BF"/>
          <w:sz w:val="20"/>
          <w:szCs w:val="24"/>
        </w:rPr>
        <w:t>Environment</w:t>
      </w:r>
      <w:r w:rsidRPr="00E955E9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</w:t>
      </w:r>
      <w:r w:rsidRPr="00E955E9">
        <w:rPr>
          <w:rFonts w:asciiTheme="minorHAnsi" w:eastAsia="Verdana" w:hAnsiTheme="minorHAnsi" w:cstheme="minorHAnsi"/>
          <w:color w:val="595959" w:themeColor="text1" w:themeTint="A6"/>
          <w:sz w:val="20"/>
        </w:rPr>
        <w:tab/>
        <w:t xml:space="preserve">: </w:t>
      </w:r>
      <w:r w:rsidRPr="00FB3921">
        <w:rPr>
          <w:rFonts w:asciiTheme="minorHAnsi" w:eastAsia="Verdana" w:hAnsiTheme="minorHAnsi" w:cstheme="minorHAnsi"/>
          <w:color w:val="595959" w:themeColor="text1" w:themeTint="A6"/>
          <w:sz w:val="20"/>
        </w:rPr>
        <w:t>Mule</w:t>
      </w:r>
      <w:r w:rsidR="00011D8D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</w:t>
      </w:r>
      <w:proofErr w:type="spellStart"/>
      <w:r w:rsidR="009048F9">
        <w:rPr>
          <w:rFonts w:asciiTheme="minorHAnsi" w:eastAsia="Verdana" w:hAnsiTheme="minorHAnsi" w:cstheme="minorHAnsi"/>
          <w:color w:val="595959" w:themeColor="text1" w:themeTint="A6"/>
          <w:sz w:val="20"/>
        </w:rPr>
        <w:t>Anypoint</w:t>
      </w:r>
      <w:proofErr w:type="spellEnd"/>
      <w:r w:rsidR="004A1DDE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Platform</w:t>
      </w:r>
      <w:r w:rsidR="00011D8D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, </w:t>
      </w:r>
      <w:proofErr w:type="spellStart"/>
      <w:r w:rsidR="009048F9" w:rsidRPr="00FB3921">
        <w:rPr>
          <w:rFonts w:asciiTheme="minorHAnsi" w:eastAsia="Verdana" w:hAnsiTheme="minorHAnsi" w:cstheme="minorHAnsi"/>
          <w:color w:val="595959" w:themeColor="text1" w:themeTint="A6"/>
          <w:sz w:val="20"/>
        </w:rPr>
        <w:t>Any</w:t>
      </w:r>
      <w:r w:rsidR="009048F9">
        <w:rPr>
          <w:rFonts w:asciiTheme="minorHAnsi" w:eastAsia="Verdana" w:hAnsiTheme="minorHAnsi" w:cstheme="minorHAnsi"/>
          <w:color w:val="595959" w:themeColor="text1" w:themeTint="A6"/>
          <w:sz w:val="20"/>
        </w:rPr>
        <w:t>p</w:t>
      </w:r>
      <w:r w:rsidR="009048F9" w:rsidRPr="00FB3921">
        <w:rPr>
          <w:rFonts w:asciiTheme="minorHAnsi" w:eastAsia="Verdana" w:hAnsiTheme="minorHAnsi" w:cstheme="minorHAnsi"/>
          <w:color w:val="595959" w:themeColor="text1" w:themeTint="A6"/>
          <w:sz w:val="20"/>
        </w:rPr>
        <w:t>oint</w:t>
      </w:r>
      <w:proofErr w:type="spellEnd"/>
      <w:r w:rsidRPr="00FB3921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Studio,</w:t>
      </w:r>
      <w:r w:rsidR="00011D8D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</w:t>
      </w:r>
      <w:r w:rsidR="009048F9">
        <w:rPr>
          <w:rFonts w:asciiTheme="minorHAnsi" w:eastAsia="Verdana" w:hAnsiTheme="minorHAnsi" w:cstheme="minorHAnsi"/>
          <w:color w:val="595959" w:themeColor="text1" w:themeTint="A6"/>
          <w:sz w:val="20"/>
        </w:rPr>
        <w:t>GitHub</w:t>
      </w:r>
      <w:r w:rsidR="00E955E9" w:rsidRPr="00E955E9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, </w:t>
      </w:r>
      <w:r w:rsidR="004A1DDE">
        <w:rPr>
          <w:rFonts w:asciiTheme="minorHAnsi" w:eastAsia="Verdana" w:hAnsiTheme="minorHAnsi" w:cstheme="minorHAnsi"/>
          <w:color w:val="595959" w:themeColor="text1" w:themeTint="A6"/>
          <w:sz w:val="20"/>
        </w:rPr>
        <w:t>Jira,</w:t>
      </w:r>
      <w:r w:rsidR="00E955E9" w:rsidRPr="00E955E9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Postman</w:t>
      </w:r>
    </w:p>
    <w:p w14:paraId="3699F02C" w14:textId="77777777" w:rsidR="00DA00C2" w:rsidRDefault="00DA00C2" w:rsidP="00DA00C2">
      <w:pPr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4A9F9F33" w14:textId="77777777" w:rsidR="00DA00C2" w:rsidRPr="0071118A" w:rsidRDefault="00DA00C2" w:rsidP="00DA00C2">
      <w:pPr>
        <w:rPr>
          <w:rFonts w:asciiTheme="minorHAnsi" w:hAnsiTheme="minorHAnsi"/>
          <w:b/>
          <w:bCs/>
          <w:sz w:val="20"/>
          <w:szCs w:val="20"/>
        </w:rPr>
      </w:pPr>
      <w:r w:rsidRPr="0071118A">
        <w:rPr>
          <w:rFonts w:asciiTheme="minorHAnsi" w:hAnsiTheme="minorHAnsi"/>
          <w:b/>
          <w:bCs/>
          <w:sz w:val="20"/>
          <w:szCs w:val="20"/>
        </w:rPr>
        <w:t>Description:</w:t>
      </w:r>
    </w:p>
    <w:p w14:paraId="68AB51D9" w14:textId="23A0526F" w:rsidR="00E955E9" w:rsidRPr="00E955E9" w:rsidRDefault="004A1DDE" w:rsidP="00E955E9">
      <w:pPr>
        <w:ind w:firstLine="720"/>
        <w:jc w:val="both"/>
        <w:rPr>
          <w:rFonts w:asciiTheme="minorHAnsi" w:eastAsia="Verdana" w:hAnsiTheme="minorHAnsi" w:cstheme="minorHAnsi"/>
          <w:color w:val="595959" w:themeColor="text1" w:themeTint="A6"/>
          <w:sz w:val="20"/>
        </w:rPr>
      </w:pPr>
      <w:r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Mount Sinai Health systems is health care provider based out of </w:t>
      </w:r>
      <w:r w:rsidR="009048F9">
        <w:rPr>
          <w:rFonts w:asciiTheme="minorHAnsi" w:eastAsia="Verdana" w:hAnsiTheme="minorHAnsi" w:cstheme="minorHAnsi"/>
          <w:color w:val="595959" w:themeColor="text1" w:themeTint="A6"/>
          <w:sz w:val="20"/>
        </w:rPr>
        <w:t>New York</w:t>
      </w:r>
      <w:r>
        <w:rPr>
          <w:rFonts w:asciiTheme="minorHAnsi" w:eastAsia="Verdana" w:hAnsiTheme="minorHAnsi" w:cstheme="minorHAnsi"/>
          <w:color w:val="595959" w:themeColor="text1" w:themeTint="A6"/>
          <w:sz w:val="20"/>
        </w:rPr>
        <w:t>,</w:t>
      </w:r>
      <w:r w:rsidR="009048F9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</w:t>
      </w:r>
      <w:r>
        <w:rPr>
          <w:rFonts w:asciiTheme="minorHAnsi" w:eastAsia="Verdana" w:hAnsiTheme="minorHAnsi" w:cstheme="minorHAnsi"/>
          <w:color w:val="595959" w:themeColor="text1" w:themeTint="A6"/>
          <w:sz w:val="20"/>
        </w:rPr>
        <w:t>United states.</w:t>
      </w:r>
    </w:p>
    <w:p w14:paraId="0F6FE85F" w14:textId="77777777" w:rsidR="00FB3921" w:rsidRPr="00FB3921" w:rsidRDefault="00FB3921" w:rsidP="00921F57">
      <w:pPr>
        <w:pStyle w:val="TableContents"/>
        <w:spacing w:line="276" w:lineRule="auto"/>
        <w:ind w:firstLine="720"/>
        <w:jc w:val="both"/>
        <w:rPr>
          <w:rFonts w:asciiTheme="minorHAnsi" w:eastAsia="Calibri" w:hAnsiTheme="minorHAnsi" w:cs="Calibri"/>
          <w:color w:val="404040" w:themeColor="text1" w:themeTint="BF"/>
          <w:sz w:val="20"/>
          <w:szCs w:val="24"/>
        </w:rPr>
      </w:pPr>
    </w:p>
    <w:p w14:paraId="533245A0" w14:textId="77777777" w:rsidR="004A1DDE" w:rsidRPr="000C5A20" w:rsidRDefault="00F71F9C" w:rsidP="00F71F9C">
      <w:pPr>
        <w:spacing w:line="360" w:lineRule="auto"/>
        <w:rPr>
          <w:rFonts w:asciiTheme="minorHAnsi" w:hAnsiTheme="minorHAnsi"/>
          <w:b/>
          <w:sz w:val="20"/>
          <w:szCs w:val="20"/>
        </w:rPr>
      </w:pPr>
      <w:r w:rsidRPr="000C5A20">
        <w:rPr>
          <w:rFonts w:asciiTheme="minorHAnsi" w:hAnsiTheme="minorHAnsi"/>
          <w:b/>
          <w:sz w:val="20"/>
          <w:szCs w:val="20"/>
        </w:rPr>
        <w:t>Responsibilities:</w:t>
      </w:r>
    </w:p>
    <w:p w14:paraId="4AA5DF0B" w14:textId="0A85ECB3" w:rsidR="00FB3921" w:rsidRDefault="00FB3921" w:rsidP="00FB3921">
      <w:pPr>
        <w:pStyle w:val="ListParagraph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Theme="minorHAnsi" w:eastAsia="Verdana" w:hAnsiTheme="minorHAnsi" w:cstheme="minorHAnsi"/>
          <w:color w:val="595959" w:themeColor="text1" w:themeTint="A6"/>
          <w:sz w:val="20"/>
        </w:rPr>
      </w:pPr>
      <w:r w:rsidRPr="00FB3921">
        <w:rPr>
          <w:rFonts w:asciiTheme="minorHAnsi" w:eastAsia="Verdana" w:hAnsiTheme="minorHAnsi" w:cstheme="minorHAnsi"/>
          <w:color w:val="595959" w:themeColor="text1" w:themeTint="A6"/>
          <w:sz w:val="20"/>
        </w:rPr>
        <w:t>Experience in vario</w:t>
      </w:r>
      <w:r w:rsidR="004A1DDE">
        <w:rPr>
          <w:rFonts w:asciiTheme="minorHAnsi" w:eastAsia="Verdana" w:hAnsiTheme="minorHAnsi" w:cstheme="minorHAnsi"/>
          <w:color w:val="595959" w:themeColor="text1" w:themeTint="A6"/>
          <w:sz w:val="20"/>
        </w:rPr>
        <w:t>us Mule Connectors such as Http,</w:t>
      </w:r>
      <w:r w:rsidR="009048F9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</w:t>
      </w:r>
      <w:r w:rsidR="004A1DDE">
        <w:rPr>
          <w:rFonts w:asciiTheme="minorHAnsi" w:eastAsia="Verdana" w:hAnsiTheme="minorHAnsi" w:cstheme="minorHAnsi"/>
          <w:color w:val="595959" w:themeColor="text1" w:themeTint="A6"/>
          <w:sz w:val="20"/>
        </w:rPr>
        <w:t>Redis,</w:t>
      </w:r>
      <w:r w:rsidR="009048F9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</w:t>
      </w:r>
      <w:r w:rsidR="004A1DDE">
        <w:rPr>
          <w:rFonts w:asciiTheme="minorHAnsi" w:eastAsia="Verdana" w:hAnsiTheme="minorHAnsi" w:cstheme="minorHAnsi"/>
          <w:color w:val="595959" w:themeColor="text1" w:themeTint="A6"/>
          <w:sz w:val="20"/>
        </w:rPr>
        <w:t>Database,</w:t>
      </w:r>
      <w:r w:rsidR="009048F9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</w:t>
      </w:r>
      <w:r w:rsidR="004A1DDE">
        <w:rPr>
          <w:rFonts w:asciiTheme="minorHAnsi" w:eastAsia="Verdana" w:hAnsiTheme="minorHAnsi" w:cstheme="minorHAnsi"/>
          <w:color w:val="595959" w:themeColor="text1" w:themeTint="A6"/>
          <w:sz w:val="20"/>
        </w:rPr>
        <w:t>Batch using mule 4</w:t>
      </w:r>
    </w:p>
    <w:p w14:paraId="586A939E" w14:textId="77777777" w:rsidR="004A1DDE" w:rsidRPr="004A1DDE" w:rsidRDefault="004A1DDE" w:rsidP="004A1DDE">
      <w:pPr>
        <w:pStyle w:val="ListParagraph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Theme="minorHAnsi" w:eastAsia="Verdana" w:hAnsiTheme="minorHAnsi" w:cstheme="minorHAnsi"/>
          <w:color w:val="595959" w:themeColor="text1" w:themeTint="A6"/>
          <w:sz w:val="20"/>
        </w:rPr>
      </w:pPr>
      <w:r w:rsidRPr="00FB3921">
        <w:rPr>
          <w:rFonts w:asciiTheme="minorHAnsi" w:eastAsia="Verdana" w:hAnsiTheme="minorHAnsi" w:cstheme="minorHAnsi"/>
          <w:color w:val="595959" w:themeColor="text1" w:themeTint="A6"/>
          <w:sz w:val="20"/>
        </w:rPr>
        <w:t>Contribute to key phases of the development life-cycle</w:t>
      </w:r>
    </w:p>
    <w:p w14:paraId="0BAE0073" w14:textId="77777777" w:rsidR="00FB3921" w:rsidRPr="004A1DDE" w:rsidRDefault="004A1DDE" w:rsidP="004A1DDE">
      <w:pPr>
        <w:pStyle w:val="ListParagraph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Theme="minorHAnsi" w:eastAsia="Verdana" w:hAnsiTheme="minorHAnsi" w:cstheme="minorHAnsi"/>
          <w:color w:val="595959" w:themeColor="text1" w:themeTint="A6"/>
          <w:sz w:val="20"/>
        </w:rPr>
      </w:pPr>
      <w:r w:rsidRPr="00FB3921">
        <w:rPr>
          <w:rFonts w:asciiTheme="minorHAnsi" w:eastAsia="Verdana" w:hAnsiTheme="minorHAnsi" w:cstheme="minorHAnsi"/>
          <w:color w:val="595959" w:themeColor="text1" w:themeTint="A6"/>
          <w:sz w:val="20"/>
        </w:rPr>
        <w:t>Involved in Mule soft API Development using RAML</w:t>
      </w:r>
    </w:p>
    <w:p w14:paraId="2D53EC68" w14:textId="00202F11" w:rsidR="00FB3921" w:rsidRDefault="00FB3921" w:rsidP="00FB3921">
      <w:pPr>
        <w:pStyle w:val="ListParagraph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Theme="minorHAnsi" w:eastAsia="Verdana" w:hAnsiTheme="minorHAnsi" w:cstheme="minorHAnsi"/>
          <w:color w:val="595959" w:themeColor="text1" w:themeTint="A6"/>
          <w:sz w:val="20"/>
        </w:rPr>
      </w:pPr>
      <w:r w:rsidRPr="00FB3921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Involved in </w:t>
      </w:r>
      <w:r w:rsidR="009943E4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consuming and </w:t>
      </w:r>
      <w:r w:rsidR="009048F9">
        <w:rPr>
          <w:rFonts w:asciiTheme="minorHAnsi" w:eastAsia="Verdana" w:hAnsiTheme="minorHAnsi" w:cstheme="minorHAnsi"/>
          <w:color w:val="595959" w:themeColor="text1" w:themeTint="A6"/>
          <w:sz w:val="20"/>
        </w:rPr>
        <w:t>exposing soap</w:t>
      </w:r>
      <w:r w:rsidR="009943E4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</w:t>
      </w:r>
      <w:r w:rsidR="009048F9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and Restful </w:t>
      </w:r>
      <w:r w:rsidR="009048F9" w:rsidRPr="00FB3921">
        <w:rPr>
          <w:rFonts w:asciiTheme="minorHAnsi" w:eastAsia="Verdana" w:hAnsiTheme="minorHAnsi" w:cstheme="minorHAnsi"/>
          <w:color w:val="595959" w:themeColor="text1" w:themeTint="A6"/>
          <w:sz w:val="20"/>
        </w:rPr>
        <w:t>Web</w:t>
      </w:r>
      <w:r w:rsidRPr="00FB3921"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services</w:t>
      </w:r>
      <w:r w:rsidR="004A1DDE">
        <w:rPr>
          <w:rFonts w:asciiTheme="minorHAnsi" w:eastAsia="Verdana" w:hAnsiTheme="minorHAnsi" w:cstheme="minorHAnsi"/>
          <w:color w:val="595959" w:themeColor="text1" w:themeTint="A6"/>
          <w:sz w:val="20"/>
        </w:rPr>
        <w:t>.</w:t>
      </w:r>
    </w:p>
    <w:p w14:paraId="07A12734" w14:textId="0E2C8C49" w:rsidR="004A1DDE" w:rsidRDefault="004A1DDE" w:rsidP="00FB3921">
      <w:pPr>
        <w:pStyle w:val="ListParagraph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Theme="minorHAnsi" w:eastAsia="Verdana" w:hAnsiTheme="minorHAnsi" w:cstheme="minorHAnsi"/>
          <w:color w:val="595959" w:themeColor="text1" w:themeTint="A6"/>
          <w:sz w:val="20"/>
        </w:rPr>
      </w:pPr>
      <w:r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Worked on </w:t>
      </w:r>
      <w:r w:rsidR="009048F9">
        <w:rPr>
          <w:rFonts w:asciiTheme="minorHAnsi" w:eastAsia="Verdana" w:hAnsiTheme="minorHAnsi" w:cstheme="minorHAnsi"/>
          <w:color w:val="595959" w:themeColor="text1" w:themeTint="A6"/>
          <w:sz w:val="20"/>
        </w:rPr>
        <w:t>data weave</w:t>
      </w:r>
      <w:r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transformation </w:t>
      </w:r>
      <w:r w:rsidR="00C83A95">
        <w:rPr>
          <w:rFonts w:asciiTheme="minorHAnsi" w:eastAsia="Verdana" w:hAnsiTheme="minorHAnsi" w:cstheme="minorHAnsi"/>
          <w:color w:val="595959" w:themeColor="text1" w:themeTint="A6"/>
          <w:sz w:val="20"/>
        </w:rPr>
        <w:t>DWL</w:t>
      </w:r>
      <w:r>
        <w:rPr>
          <w:rFonts w:asciiTheme="minorHAnsi" w:eastAsia="Verdana" w:hAnsiTheme="minorHAnsi" w:cstheme="minorHAnsi"/>
          <w:color w:val="595959" w:themeColor="text1" w:themeTint="A6"/>
          <w:sz w:val="20"/>
        </w:rPr>
        <w:t xml:space="preserve"> 2</w:t>
      </w:r>
    </w:p>
    <w:p w14:paraId="4C69AC10" w14:textId="77777777" w:rsidR="004A1DDE" w:rsidRPr="00FB3921" w:rsidRDefault="004A1DDE" w:rsidP="00FB3921">
      <w:pPr>
        <w:pStyle w:val="ListParagraph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Theme="minorHAnsi" w:eastAsia="Verdana" w:hAnsiTheme="minorHAnsi" w:cstheme="minorHAnsi"/>
          <w:color w:val="595959" w:themeColor="text1" w:themeTint="A6"/>
          <w:sz w:val="20"/>
        </w:rPr>
      </w:pPr>
      <w:r>
        <w:rPr>
          <w:rFonts w:asciiTheme="minorHAnsi" w:eastAsia="Verdana" w:hAnsiTheme="minorHAnsi" w:cstheme="minorHAnsi"/>
          <w:color w:val="595959" w:themeColor="text1" w:themeTint="A6"/>
          <w:sz w:val="20"/>
        </w:rPr>
        <w:t>Worked on cloud hub deployment</w:t>
      </w:r>
    </w:p>
    <w:p w14:paraId="4FED13A4" w14:textId="6E232BA6" w:rsidR="001C695B" w:rsidRPr="002663CD" w:rsidRDefault="00FB3921" w:rsidP="001C695B">
      <w:pPr>
        <w:pStyle w:val="ListParagraph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Theme="minorHAnsi" w:hAnsiTheme="minorHAnsi" w:cs="Calibri"/>
          <w:color w:val="595959" w:themeColor="text1" w:themeTint="A6"/>
          <w:sz w:val="16"/>
          <w:szCs w:val="24"/>
        </w:rPr>
      </w:pPr>
      <w:r w:rsidRPr="00FB3921">
        <w:rPr>
          <w:rFonts w:asciiTheme="minorHAnsi" w:eastAsia="Verdana" w:hAnsiTheme="minorHAnsi" w:cstheme="minorHAnsi"/>
          <w:color w:val="595959" w:themeColor="text1" w:themeTint="A6"/>
          <w:sz w:val="20"/>
        </w:rPr>
        <w:t>Involved in fixing the defects raised by the SIT, UAT Team</w:t>
      </w:r>
    </w:p>
    <w:p w14:paraId="564E7C82" w14:textId="77777777" w:rsidR="002663CD" w:rsidRPr="002663CD" w:rsidRDefault="002663CD" w:rsidP="002663CD">
      <w:pPr>
        <w:pStyle w:val="ListParagraph"/>
        <w:tabs>
          <w:tab w:val="left" w:pos="720"/>
        </w:tabs>
        <w:suppressAutoHyphens/>
        <w:spacing w:after="0"/>
        <w:jc w:val="both"/>
        <w:rPr>
          <w:rFonts w:asciiTheme="minorHAnsi" w:hAnsiTheme="minorHAnsi" w:cs="Calibri"/>
          <w:color w:val="595959" w:themeColor="text1" w:themeTint="A6"/>
          <w:sz w:val="16"/>
          <w:szCs w:val="24"/>
        </w:rPr>
      </w:pPr>
    </w:p>
    <w:p w14:paraId="2A199C95" w14:textId="6F20757B" w:rsidR="002663CD" w:rsidRPr="002663CD" w:rsidRDefault="002663CD" w:rsidP="002663CD">
      <w:pPr>
        <w:tabs>
          <w:tab w:val="left" w:pos="720"/>
        </w:tabs>
        <w:suppressAutoHyphens/>
        <w:jc w:val="both"/>
        <w:rPr>
          <w:rFonts w:asciiTheme="minorHAnsi" w:hAnsiTheme="minorHAnsi" w:cs="Calibri"/>
          <w:color w:val="595959" w:themeColor="text1" w:themeTint="A6"/>
          <w:sz w:val="16"/>
          <w:szCs w:val="24"/>
        </w:rPr>
      </w:pPr>
      <w:r w:rsidRPr="00E51DDF">
        <w:rPr>
          <w:rFonts w:asciiTheme="minorHAnsi" w:eastAsia="Calibri" w:hAnsiTheme="minorHAnsi" w:cs="Calibri"/>
          <w:b/>
          <w:bCs/>
          <w:color w:val="595959"/>
          <w:szCs w:val="24"/>
        </w:rPr>
        <w:t>Notice Period</w:t>
      </w:r>
      <w:r w:rsidRPr="00B45A06">
        <w:rPr>
          <w:rFonts w:asciiTheme="minorHAnsi" w:eastAsia="Calibri" w:hAnsiTheme="minorHAnsi" w:cs="Calibri"/>
          <w:color w:val="595959"/>
          <w:szCs w:val="24"/>
        </w:rPr>
        <w:tab/>
      </w:r>
      <w:r w:rsidRPr="00B45A06">
        <w:rPr>
          <w:rFonts w:asciiTheme="minorHAnsi" w:eastAsia="Calibri" w:hAnsiTheme="minorHAnsi" w:cs="Calibri"/>
          <w:color w:val="595959"/>
          <w:szCs w:val="24"/>
        </w:rPr>
        <w:tab/>
        <w:t xml:space="preserve">: </w:t>
      </w:r>
      <w:r w:rsidRPr="00B45A06">
        <w:rPr>
          <w:rFonts w:asciiTheme="minorHAnsi" w:eastAsia="Calibri" w:hAnsiTheme="minorHAnsi" w:cs="Calibri"/>
          <w:color w:val="595959"/>
          <w:szCs w:val="24"/>
        </w:rPr>
        <w:tab/>
      </w:r>
      <w:r w:rsidRPr="00E51DDF">
        <w:rPr>
          <w:rFonts w:asciiTheme="minorHAnsi" w:eastAsia="Calibri" w:hAnsiTheme="minorHAnsi" w:cs="Calibri"/>
          <w:bCs/>
          <w:color w:val="595959"/>
          <w:szCs w:val="24"/>
        </w:rPr>
        <w:t>1 Month</w:t>
      </w:r>
    </w:p>
    <w:p w14:paraId="6484047D" w14:textId="77777777" w:rsidR="001C695B" w:rsidRPr="001C695B" w:rsidRDefault="001C695B" w:rsidP="001C695B">
      <w:pPr>
        <w:tabs>
          <w:tab w:val="left" w:pos="720"/>
        </w:tabs>
        <w:suppressAutoHyphens/>
        <w:jc w:val="both"/>
        <w:rPr>
          <w:rFonts w:asciiTheme="minorHAnsi" w:hAnsiTheme="minorHAnsi" w:cs="Calibri"/>
          <w:color w:val="595959" w:themeColor="text1" w:themeTint="A6"/>
          <w:sz w:val="16"/>
          <w:szCs w:val="24"/>
        </w:rPr>
      </w:pPr>
    </w:p>
    <w:p w14:paraId="0513655A" w14:textId="77777777" w:rsidR="006C4B6C" w:rsidRPr="00B45A06" w:rsidRDefault="002B1FDB" w:rsidP="00921F57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="Calibri"/>
          <w:color w:val="3D85C6"/>
          <w:sz w:val="24"/>
          <w:szCs w:val="24"/>
        </w:rPr>
      </w:pPr>
      <w:r w:rsidRPr="00B45A06">
        <w:rPr>
          <w:rFonts w:asciiTheme="minorHAnsi" w:eastAsia="Calibri" w:hAnsiTheme="minorHAnsi" w:cs="Calibri"/>
          <w:color w:val="3D85C6"/>
          <w:sz w:val="24"/>
          <w:szCs w:val="24"/>
        </w:rPr>
        <w:t xml:space="preserve">PERSONAL </w:t>
      </w:r>
      <w:r w:rsidR="00BE1D78" w:rsidRPr="00B45A06">
        <w:rPr>
          <w:rFonts w:asciiTheme="minorHAnsi" w:eastAsia="Calibri" w:hAnsiTheme="minorHAnsi" w:cs="Calibri"/>
          <w:color w:val="3D85C6"/>
          <w:sz w:val="24"/>
          <w:szCs w:val="24"/>
        </w:rPr>
        <w:t>DETAILS</w:t>
      </w:r>
    </w:p>
    <w:p w14:paraId="5423E943" w14:textId="77777777" w:rsidR="006C4B6C" w:rsidRPr="00B45A06" w:rsidRDefault="007B18CD" w:rsidP="00921F57">
      <w:pPr>
        <w:ind w:firstLine="720"/>
        <w:jc w:val="both"/>
        <w:rPr>
          <w:rFonts w:asciiTheme="minorHAnsi" w:eastAsia="Calibri" w:hAnsiTheme="minorHAnsi" w:cs="Calibri"/>
          <w:color w:val="666666"/>
          <w:sz w:val="24"/>
          <w:szCs w:val="24"/>
        </w:rPr>
      </w:pPr>
      <w:r>
        <w:rPr>
          <w:rFonts w:asciiTheme="minorHAnsi" w:eastAsia="Calibri" w:hAnsiTheme="minorHAnsi" w:cs="Calibri"/>
          <w:noProof/>
          <w:color w:val="3D85C6"/>
          <w:sz w:val="24"/>
          <w:szCs w:val="24"/>
          <w:lang w:val="en-IN" w:eastAsia="en-IN"/>
        </w:rPr>
        <w:pict w14:anchorId="754634CE">
          <v:shape id="AutoShape 16" o:spid="_x0000_s1028" type="#_x0000_t32" style="position:absolute;left:0;text-align:left;margin-left:0;margin-top:.6pt;width:522pt;height:1.5pt;flip:y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" strokecolor="#365f91" strokeweight="2.5pt">
            <v:shadow color="#868686"/>
            <o:lock v:ext="edit" shapetype="f"/>
          </v:shape>
        </w:pict>
      </w:r>
    </w:p>
    <w:p w14:paraId="2B66C349" w14:textId="5E00342D" w:rsidR="00D8215F" w:rsidRDefault="00D8215F" w:rsidP="00921F57">
      <w:pPr>
        <w:pStyle w:val="List"/>
        <w:jc w:val="both"/>
        <w:rPr>
          <w:rFonts w:asciiTheme="minorHAnsi" w:eastAsia="Calibri" w:hAnsiTheme="minorHAnsi" w:cs="Calibri"/>
          <w:color w:val="595959"/>
          <w:szCs w:val="24"/>
        </w:rPr>
      </w:pPr>
      <w:r>
        <w:rPr>
          <w:rFonts w:asciiTheme="minorHAnsi" w:eastAsia="Calibri" w:hAnsiTheme="minorHAnsi" w:cs="Calibri"/>
          <w:color w:val="595959"/>
          <w:szCs w:val="24"/>
        </w:rPr>
        <w:t>Hobbies</w:t>
      </w:r>
      <w:r>
        <w:rPr>
          <w:rFonts w:asciiTheme="minorHAnsi" w:eastAsia="Calibri" w:hAnsiTheme="minorHAnsi" w:cs="Calibri"/>
          <w:color w:val="595959"/>
          <w:szCs w:val="24"/>
        </w:rPr>
        <w:tab/>
      </w:r>
      <w:r>
        <w:rPr>
          <w:rFonts w:asciiTheme="minorHAnsi" w:eastAsia="Calibri" w:hAnsiTheme="minorHAnsi" w:cs="Calibri"/>
          <w:color w:val="595959"/>
          <w:szCs w:val="24"/>
        </w:rPr>
        <w:tab/>
      </w:r>
      <w:r>
        <w:rPr>
          <w:rFonts w:asciiTheme="minorHAnsi" w:eastAsia="Calibri" w:hAnsiTheme="minorHAnsi" w:cs="Calibri"/>
          <w:color w:val="595959"/>
          <w:szCs w:val="24"/>
        </w:rPr>
        <w:tab/>
        <w:t>:</w:t>
      </w:r>
      <w:r>
        <w:rPr>
          <w:rFonts w:asciiTheme="minorHAnsi" w:eastAsia="Calibri" w:hAnsiTheme="minorHAnsi" w:cs="Calibri"/>
          <w:color w:val="595959"/>
          <w:szCs w:val="24"/>
        </w:rPr>
        <w:tab/>
      </w:r>
      <w:r w:rsidR="00C42A82">
        <w:rPr>
          <w:rFonts w:asciiTheme="minorHAnsi" w:eastAsia="Calibri" w:hAnsiTheme="minorHAnsi" w:cs="Calibri"/>
          <w:color w:val="595959"/>
          <w:szCs w:val="24"/>
        </w:rPr>
        <w:t>Painting, yoga</w:t>
      </w:r>
    </w:p>
    <w:p w14:paraId="6892BEEF" w14:textId="33E3209C" w:rsidR="002B1FDB" w:rsidRPr="00B45A06" w:rsidRDefault="00AD38CE" w:rsidP="00921F57">
      <w:pPr>
        <w:pStyle w:val="List"/>
        <w:jc w:val="both"/>
        <w:rPr>
          <w:rFonts w:asciiTheme="minorHAnsi" w:eastAsia="Calibri" w:hAnsiTheme="minorHAnsi" w:cs="Calibri"/>
          <w:color w:val="595959"/>
          <w:szCs w:val="24"/>
        </w:rPr>
      </w:pPr>
      <w:r>
        <w:rPr>
          <w:rFonts w:asciiTheme="minorHAnsi" w:eastAsia="Calibri" w:hAnsiTheme="minorHAnsi" w:cs="Calibri"/>
          <w:color w:val="595959"/>
          <w:szCs w:val="24"/>
        </w:rPr>
        <w:t>Languages Known</w:t>
      </w:r>
      <w:r w:rsidR="002B1FDB" w:rsidRPr="00B45A06">
        <w:rPr>
          <w:rFonts w:asciiTheme="minorHAnsi" w:eastAsia="Calibri" w:hAnsiTheme="minorHAnsi" w:cs="Calibri"/>
          <w:color w:val="595959"/>
          <w:szCs w:val="24"/>
        </w:rPr>
        <w:t xml:space="preserve"> </w:t>
      </w:r>
      <w:r w:rsidR="00000F63" w:rsidRPr="00B45A06">
        <w:rPr>
          <w:rFonts w:asciiTheme="minorHAnsi" w:eastAsia="Calibri" w:hAnsiTheme="minorHAnsi" w:cs="Calibri"/>
          <w:color w:val="595959"/>
          <w:szCs w:val="24"/>
        </w:rPr>
        <w:tab/>
      </w:r>
      <w:r w:rsidR="00F3076C">
        <w:rPr>
          <w:rFonts w:asciiTheme="minorHAnsi" w:eastAsia="Calibri" w:hAnsiTheme="minorHAnsi" w:cs="Calibri"/>
          <w:color w:val="595959"/>
          <w:szCs w:val="24"/>
        </w:rPr>
        <w:t>:</w:t>
      </w:r>
      <w:r w:rsidR="00F3076C">
        <w:rPr>
          <w:rFonts w:asciiTheme="minorHAnsi" w:eastAsia="Calibri" w:hAnsiTheme="minorHAnsi" w:cs="Calibri"/>
          <w:color w:val="595959"/>
          <w:szCs w:val="24"/>
        </w:rPr>
        <w:tab/>
        <w:t xml:space="preserve">English, Hindi, </w:t>
      </w:r>
      <w:r w:rsidR="002B1FDB" w:rsidRPr="00B45A06">
        <w:rPr>
          <w:rFonts w:asciiTheme="minorHAnsi" w:eastAsia="Calibri" w:hAnsiTheme="minorHAnsi" w:cs="Calibri"/>
          <w:color w:val="595959"/>
          <w:szCs w:val="24"/>
        </w:rPr>
        <w:t>Telugu</w:t>
      </w:r>
    </w:p>
    <w:p w14:paraId="60B3C0D9" w14:textId="3D359696" w:rsidR="002B1FDB" w:rsidRPr="00B45A06" w:rsidRDefault="002B1FDB" w:rsidP="00921F57">
      <w:pPr>
        <w:pStyle w:val="List"/>
        <w:jc w:val="both"/>
        <w:rPr>
          <w:rFonts w:asciiTheme="minorHAnsi" w:eastAsia="Calibri" w:hAnsiTheme="minorHAnsi" w:cs="Calibri"/>
          <w:b/>
          <w:color w:val="595959"/>
          <w:szCs w:val="24"/>
        </w:rPr>
      </w:pPr>
    </w:p>
    <w:p w14:paraId="6AFA1F7E" w14:textId="77777777" w:rsidR="00F211DB" w:rsidRPr="00B45A06" w:rsidRDefault="00F211DB" w:rsidP="00921F57">
      <w:pPr>
        <w:tabs>
          <w:tab w:val="left" w:pos="1620"/>
        </w:tabs>
        <w:jc w:val="both"/>
        <w:rPr>
          <w:rFonts w:asciiTheme="minorHAnsi" w:eastAsia="Calibri" w:hAnsiTheme="minorHAnsi" w:cs="Calibri"/>
          <w:color w:val="595959"/>
          <w:sz w:val="20"/>
          <w:szCs w:val="24"/>
        </w:rPr>
      </w:pPr>
    </w:p>
    <w:p w14:paraId="3A09DA6A" w14:textId="63D0FF98" w:rsidR="002B1FDB" w:rsidRPr="00B45A06" w:rsidRDefault="002B1FDB" w:rsidP="00921F57">
      <w:pPr>
        <w:pStyle w:val="BodyText"/>
        <w:spacing w:after="0"/>
        <w:ind w:left="720"/>
        <w:jc w:val="both"/>
        <w:rPr>
          <w:rFonts w:asciiTheme="minorHAnsi" w:eastAsia="Calibri" w:hAnsiTheme="minorHAnsi" w:cs="Calibri"/>
          <w:color w:val="595959"/>
          <w:sz w:val="20"/>
          <w:szCs w:val="24"/>
        </w:rPr>
      </w:pPr>
    </w:p>
    <w:sectPr w:rsidR="002B1FDB" w:rsidRPr="00B45A06" w:rsidSect="002B46A0">
      <w:headerReference w:type="default" r:id="rId9"/>
      <w:pgSz w:w="11907" w:h="16839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57008" w14:textId="77777777" w:rsidR="007B18CD" w:rsidRDefault="007B18CD" w:rsidP="000F5D41">
      <w:pPr>
        <w:spacing w:line="240" w:lineRule="auto"/>
      </w:pPr>
      <w:r>
        <w:separator/>
      </w:r>
    </w:p>
  </w:endnote>
  <w:endnote w:type="continuationSeparator" w:id="0">
    <w:p w14:paraId="14315ECD" w14:textId="77777777" w:rsidR="007B18CD" w:rsidRDefault="007B18CD" w:rsidP="000F5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67D37" w14:textId="77777777" w:rsidR="007B18CD" w:rsidRDefault="007B18CD" w:rsidP="000F5D41">
      <w:pPr>
        <w:spacing w:line="240" w:lineRule="auto"/>
      </w:pPr>
      <w:r>
        <w:separator/>
      </w:r>
    </w:p>
  </w:footnote>
  <w:footnote w:type="continuationSeparator" w:id="0">
    <w:p w14:paraId="1B6A3292" w14:textId="77777777" w:rsidR="007B18CD" w:rsidRDefault="007B18CD" w:rsidP="000F5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1" w:type="dxa"/>
      <w:jc w:val="right"/>
      <w:tblLook w:val="04A0" w:firstRow="1" w:lastRow="0" w:firstColumn="1" w:lastColumn="0" w:noHBand="0" w:noVBand="1"/>
    </w:tblPr>
    <w:tblGrid>
      <w:gridCol w:w="231"/>
      <w:gridCol w:w="770"/>
    </w:tblGrid>
    <w:tr w:rsidR="00BC4557" w14:paraId="191A1611" w14:textId="77777777" w:rsidTr="00651B06">
      <w:trPr>
        <w:trHeight w:hRule="exact" w:val="554"/>
        <w:jc w:val="right"/>
      </w:trPr>
      <w:tc>
        <w:tcPr>
          <w:tcW w:w="0" w:type="auto"/>
          <w:vAlign w:val="center"/>
        </w:tcPr>
        <w:p w14:paraId="19EEA3CE" w14:textId="77777777" w:rsidR="00BC4557" w:rsidRPr="00816CDE" w:rsidRDefault="00BC4557" w:rsidP="000F5D41">
          <w:pPr>
            <w:pStyle w:val="Header"/>
            <w:jc w:val="right"/>
            <w:rPr>
              <w:rFonts w:ascii="Cambria" w:eastAsia="Times New Roman" w:hAnsi="Cambria"/>
              <w:sz w:val="28"/>
              <w:szCs w:val="28"/>
            </w:rPr>
          </w:pPr>
        </w:p>
      </w:tc>
      <w:tc>
        <w:tcPr>
          <w:tcW w:w="770" w:type="dxa"/>
          <w:shd w:val="clear" w:color="auto" w:fill="8DB3E2"/>
          <w:vAlign w:val="bottom"/>
        </w:tcPr>
        <w:p w14:paraId="730EC7F6" w14:textId="77777777" w:rsidR="00BC4557" w:rsidRPr="00816CDE" w:rsidRDefault="00D02C2D" w:rsidP="00651B06">
          <w:pPr>
            <w:pStyle w:val="Header"/>
            <w:jc w:val="center"/>
            <w:rPr>
              <w:rFonts w:cs="Arial"/>
              <w:color w:val="FFFFFF"/>
            </w:rPr>
          </w:pPr>
          <w:r w:rsidRPr="00816CDE">
            <w:rPr>
              <w:rFonts w:cs="Arial"/>
              <w:color w:val="auto"/>
            </w:rPr>
            <w:fldChar w:fldCharType="begin"/>
          </w:r>
          <w:r w:rsidR="00BC4557" w:rsidRPr="00816CDE">
            <w:rPr>
              <w:rFonts w:cs="Arial"/>
            </w:rPr>
            <w:instrText xml:space="preserve"> PAGE  \* MERGEFORMAT </w:instrText>
          </w:r>
          <w:r w:rsidRPr="00816CDE">
            <w:rPr>
              <w:rFonts w:cs="Arial"/>
              <w:color w:val="auto"/>
            </w:rPr>
            <w:fldChar w:fldCharType="separate"/>
          </w:r>
          <w:r w:rsidR="009943E4" w:rsidRPr="009943E4">
            <w:rPr>
              <w:rFonts w:cs="Arial"/>
              <w:noProof/>
              <w:color w:val="FFFFFF"/>
            </w:rPr>
            <w:t>1</w:t>
          </w:r>
          <w:r w:rsidRPr="00816CDE">
            <w:rPr>
              <w:rFonts w:cs="Arial"/>
              <w:noProof/>
              <w:color w:val="FFFFFF"/>
            </w:rPr>
            <w:fldChar w:fldCharType="end"/>
          </w:r>
        </w:p>
      </w:tc>
    </w:tr>
  </w:tbl>
  <w:p w14:paraId="18CD3AA8" w14:textId="77777777" w:rsidR="00BC4557" w:rsidRPr="000F5D41" w:rsidRDefault="00BC4557" w:rsidP="00CF5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ADA"/>
    <w:multiLevelType w:val="hybridMultilevel"/>
    <w:tmpl w:val="5F42FD28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34091"/>
    <w:multiLevelType w:val="hybridMultilevel"/>
    <w:tmpl w:val="91749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414C"/>
    <w:multiLevelType w:val="hybridMultilevel"/>
    <w:tmpl w:val="26E4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16A"/>
    <w:multiLevelType w:val="hybridMultilevel"/>
    <w:tmpl w:val="B058CBE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F5265"/>
    <w:multiLevelType w:val="hybridMultilevel"/>
    <w:tmpl w:val="817C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18BB"/>
    <w:multiLevelType w:val="hybridMultilevel"/>
    <w:tmpl w:val="9696A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4E4"/>
    <w:multiLevelType w:val="hybridMultilevel"/>
    <w:tmpl w:val="97EEF1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1C4C99"/>
    <w:multiLevelType w:val="hybridMultilevel"/>
    <w:tmpl w:val="9FF4B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660"/>
    <w:multiLevelType w:val="hybridMultilevel"/>
    <w:tmpl w:val="5B02C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871D8"/>
    <w:multiLevelType w:val="hybridMultilevel"/>
    <w:tmpl w:val="4606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50EBE"/>
    <w:multiLevelType w:val="hybridMultilevel"/>
    <w:tmpl w:val="7848DDA4"/>
    <w:lvl w:ilvl="0" w:tplc="78389D04">
      <w:numFmt w:val="bullet"/>
      <w:lvlText w:val=""/>
      <w:lvlJc w:val="left"/>
      <w:pPr>
        <w:ind w:left="20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4F86928">
      <w:numFmt w:val="bullet"/>
      <w:lvlText w:val="•"/>
      <w:lvlJc w:val="left"/>
      <w:pPr>
        <w:ind w:left="2928" w:hanging="360"/>
      </w:pPr>
      <w:rPr>
        <w:lang w:val="en-US" w:eastAsia="en-US" w:bidi="ar-SA"/>
      </w:rPr>
    </w:lvl>
    <w:lvl w:ilvl="2" w:tplc="9B6E7034">
      <w:numFmt w:val="bullet"/>
      <w:lvlText w:val="•"/>
      <w:lvlJc w:val="left"/>
      <w:pPr>
        <w:ind w:left="3796" w:hanging="360"/>
      </w:pPr>
      <w:rPr>
        <w:lang w:val="en-US" w:eastAsia="en-US" w:bidi="ar-SA"/>
      </w:rPr>
    </w:lvl>
    <w:lvl w:ilvl="3" w:tplc="1CC8A200">
      <w:numFmt w:val="bullet"/>
      <w:lvlText w:val="•"/>
      <w:lvlJc w:val="left"/>
      <w:pPr>
        <w:ind w:left="4664" w:hanging="360"/>
      </w:pPr>
      <w:rPr>
        <w:lang w:val="en-US" w:eastAsia="en-US" w:bidi="ar-SA"/>
      </w:rPr>
    </w:lvl>
    <w:lvl w:ilvl="4" w:tplc="4F9C6350">
      <w:numFmt w:val="bullet"/>
      <w:lvlText w:val="•"/>
      <w:lvlJc w:val="left"/>
      <w:pPr>
        <w:ind w:left="5532" w:hanging="360"/>
      </w:pPr>
      <w:rPr>
        <w:lang w:val="en-US" w:eastAsia="en-US" w:bidi="ar-SA"/>
      </w:rPr>
    </w:lvl>
    <w:lvl w:ilvl="5" w:tplc="5428E9B0">
      <w:numFmt w:val="bullet"/>
      <w:lvlText w:val="•"/>
      <w:lvlJc w:val="left"/>
      <w:pPr>
        <w:ind w:left="6400" w:hanging="360"/>
      </w:pPr>
      <w:rPr>
        <w:lang w:val="en-US" w:eastAsia="en-US" w:bidi="ar-SA"/>
      </w:rPr>
    </w:lvl>
    <w:lvl w:ilvl="6" w:tplc="93FCB410">
      <w:numFmt w:val="bullet"/>
      <w:lvlText w:val="•"/>
      <w:lvlJc w:val="left"/>
      <w:pPr>
        <w:ind w:left="7268" w:hanging="360"/>
      </w:pPr>
      <w:rPr>
        <w:lang w:val="en-US" w:eastAsia="en-US" w:bidi="ar-SA"/>
      </w:rPr>
    </w:lvl>
    <w:lvl w:ilvl="7" w:tplc="455C64CE">
      <w:numFmt w:val="bullet"/>
      <w:lvlText w:val="•"/>
      <w:lvlJc w:val="left"/>
      <w:pPr>
        <w:ind w:left="8136" w:hanging="360"/>
      </w:pPr>
      <w:rPr>
        <w:lang w:val="en-US" w:eastAsia="en-US" w:bidi="ar-SA"/>
      </w:rPr>
    </w:lvl>
    <w:lvl w:ilvl="8" w:tplc="8CF4F09C">
      <w:numFmt w:val="bullet"/>
      <w:lvlText w:val="•"/>
      <w:lvlJc w:val="left"/>
      <w:pPr>
        <w:ind w:left="9004" w:hanging="360"/>
      </w:pPr>
      <w:rPr>
        <w:lang w:val="en-US" w:eastAsia="en-US" w:bidi="ar-SA"/>
      </w:rPr>
    </w:lvl>
  </w:abstractNum>
  <w:abstractNum w:abstractNumId="11" w15:restartNumberingAfterBreak="0">
    <w:nsid w:val="35F40E2B"/>
    <w:multiLevelType w:val="hybridMultilevel"/>
    <w:tmpl w:val="E9588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D77B5"/>
    <w:multiLevelType w:val="hybridMultilevel"/>
    <w:tmpl w:val="3FDC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1172AE"/>
    <w:multiLevelType w:val="hybridMultilevel"/>
    <w:tmpl w:val="9BD83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F3FF4"/>
    <w:multiLevelType w:val="hybridMultilevel"/>
    <w:tmpl w:val="70920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D150AE"/>
    <w:multiLevelType w:val="hybridMultilevel"/>
    <w:tmpl w:val="F0BAB00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240431"/>
    <w:multiLevelType w:val="hybridMultilevel"/>
    <w:tmpl w:val="05E681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21FAC"/>
    <w:multiLevelType w:val="hybridMultilevel"/>
    <w:tmpl w:val="79B47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391185"/>
    <w:multiLevelType w:val="hybridMultilevel"/>
    <w:tmpl w:val="B4BE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817A9"/>
    <w:multiLevelType w:val="hybridMultilevel"/>
    <w:tmpl w:val="4692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51756"/>
    <w:multiLevelType w:val="hybridMultilevel"/>
    <w:tmpl w:val="0BFE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75E66"/>
    <w:multiLevelType w:val="hybridMultilevel"/>
    <w:tmpl w:val="7C92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62E15"/>
    <w:multiLevelType w:val="hybridMultilevel"/>
    <w:tmpl w:val="C85E60E2"/>
    <w:lvl w:ilvl="0" w:tplc="258E2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530B9"/>
    <w:multiLevelType w:val="hybridMultilevel"/>
    <w:tmpl w:val="CB1EE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B4613"/>
    <w:multiLevelType w:val="hybridMultilevel"/>
    <w:tmpl w:val="2CC6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84B51"/>
    <w:multiLevelType w:val="hybridMultilevel"/>
    <w:tmpl w:val="5B44A9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E15DE"/>
    <w:multiLevelType w:val="multilevel"/>
    <w:tmpl w:val="13B0C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A44144"/>
    <w:multiLevelType w:val="hybridMultilevel"/>
    <w:tmpl w:val="FB1061E6"/>
    <w:lvl w:ilvl="0" w:tplc="A67C4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D4693F"/>
    <w:multiLevelType w:val="hybridMultilevel"/>
    <w:tmpl w:val="DAAA63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AF3BFF"/>
    <w:multiLevelType w:val="hybridMultilevel"/>
    <w:tmpl w:val="F0C2C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095348"/>
    <w:multiLevelType w:val="hybridMultilevel"/>
    <w:tmpl w:val="56F68B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2409DD"/>
    <w:multiLevelType w:val="hybridMultilevel"/>
    <w:tmpl w:val="6528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1668"/>
    <w:multiLevelType w:val="hybridMultilevel"/>
    <w:tmpl w:val="A914F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9579EC"/>
    <w:multiLevelType w:val="hybridMultilevel"/>
    <w:tmpl w:val="81A61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F5CD3"/>
    <w:multiLevelType w:val="hybridMultilevel"/>
    <w:tmpl w:val="850E132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9"/>
  </w:num>
  <w:num w:numId="5">
    <w:abstractNumId w:val="14"/>
  </w:num>
  <w:num w:numId="6">
    <w:abstractNumId w:val="29"/>
  </w:num>
  <w:num w:numId="7">
    <w:abstractNumId w:val="32"/>
  </w:num>
  <w:num w:numId="8">
    <w:abstractNumId w:val="18"/>
  </w:num>
  <w:num w:numId="9">
    <w:abstractNumId w:val="31"/>
  </w:num>
  <w:num w:numId="10">
    <w:abstractNumId w:val="27"/>
  </w:num>
  <w:num w:numId="11">
    <w:abstractNumId w:val="12"/>
  </w:num>
  <w:num w:numId="12">
    <w:abstractNumId w:val="11"/>
  </w:num>
  <w:num w:numId="13">
    <w:abstractNumId w:val="2"/>
  </w:num>
  <w:num w:numId="14">
    <w:abstractNumId w:val="21"/>
  </w:num>
  <w:num w:numId="15">
    <w:abstractNumId w:val="28"/>
  </w:num>
  <w:num w:numId="16">
    <w:abstractNumId w:val="1"/>
  </w:num>
  <w:num w:numId="17">
    <w:abstractNumId w:val="34"/>
  </w:num>
  <w:num w:numId="18">
    <w:abstractNumId w:val="13"/>
  </w:num>
  <w:num w:numId="19">
    <w:abstractNumId w:val="0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5"/>
  </w:num>
  <w:num w:numId="23">
    <w:abstractNumId w:val="16"/>
  </w:num>
  <w:num w:numId="24">
    <w:abstractNumId w:val="22"/>
  </w:num>
  <w:num w:numId="25">
    <w:abstractNumId w:val="8"/>
  </w:num>
  <w:num w:numId="26">
    <w:abstractNumId w:val="7"/>
  </w:num>
  <w:num w:numId="27">
    <w:abstractNumId w:val="26"/>
  </w:num>
  <w:num w:numId="28">
    <w:abstractNumId w:val="33"/>
  </w:num>
  <w:num w:numId="29">
    <w:abstractNumId w:val="15"/>
  </w:num>
  <w:num w:numId="30">
    <w:abstractNumId w:val="6"/>
  </w:num>
  <w:num w:numId="31">
    <w:abstractNumId w:val="3"/>
  </w:num>
  <w:num w:numId="32">
    <w:abstractNumId w:val="24"/>
  </w:num>
  <w:num w:numId="33">
    <w:abstractNumId w:val="30"/>
  </w:num>
  <w:num w:numId="34">
    <w:abstractNumId w:val="17"/>
  </w:num>
  <w:num w:numId="35">
    <w:abstractNumId w:val="23"/>
  </w:num>
  <w:num w:numId="36">
    <w:abstractNumId w:val="1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25C"/>
    <w:rsid w:val="00000F63"/>
    <w:rsid w:val="00002C1D"/>
    <w:rsid w:val="0000317E"/>
    <w:rsid w:val="00003C75"/>
    <w:rsid w:val="00007775"/>
    <w:rsid w:val="00011D8D"/>
    <w:rsid w:val="0001241D"/>
    <w:rsid w:val="00013CF0"/>
    <w:rsid w:val="000245E6"/>
    <w:rsid w:val="0003153C"/>
    <w:rsid w:val="00036EE1"/>
    <w:rsid w:val="00043A1A"/>
    <w:rsid w:val="00047E5B"/>
    <w:rsid w:val="00052B40"/>
    <w:rsid w:val="00055A9F"/>
    <w:rsid w:val="000573C3"/>
    <w:rsid w:val="00061DF9"/>
    <w:rsid w:val="00062284"/>
    <w:rsid w:val="00065DF2"/>
    <w:rsid w:val="0007233A"/>
    <w:rsid w:val="000768EB"/>
    <w:rsid w:val="000872BE"/>
    <w:rsid w:val="00087C5B"/>
    <w:rsid w:val="00093504"/>
    <w:rsid w:val="00093963"/>
    <w:rsid w:val="0009754B"/>
    <w:rsid w:val="000A46FA"/>
    <w:rsid w:val="000A4E00"/>
    <w:rsid w:val="000A6C69"/>
    <w:rsid w:val="000B3D7D"/>
    <w:rsid w:val="000C1EB8"/>
    <w:rsid w:val="000C48D2"/>
    <w:rsid w:val="000C5A20"/>
    <w:rsid w:val="000D2534"/>
    <w:rsid w:val="000E5B7A"/>
    <w:rsid w:val="000F475D"/>
    <w:rsid w:val="000F5D41"/>
    <w:rsid w:val="000F6C01"/>
    <w:rsid w:val="000F774A"/>
    <w:rsid w:val="000F7AD7"/>
    <w:rsid w:val="00100CB1"/>
    <w:rsid w:val="00102826"/>
    <w:rsid w:val="00103093"/>
    <w:rsid w:val="001035F6"/>
    <w:rsid w:val="00107633"/>
    <w:rsid w:val="00116610"/>
    <w:rsid w:val="00124B4A"/>
    <w:rsid w:val="00125825"/>
    <w:rsid w:val="0012616E"/>
    <w:rsid w:val="001275FD"/>
    <w:rsid w:val="00132F8A"/>
    <w:rsid w:val="0013563C"/>
    <w:rsid w:val="0013730C"/>
    <w:rsid w:val="00137C77"/>
    <w:rsid w:val="0014099E"/>
    <w:rsid w:val="00144BFA"/>
    <w:rsid w:val="00145561"/>
    <w:rsid w:val="00150F17"/>
    <w:rsid w:val="001530D7"/>
    <w:rsid w:val="00153333"/>
    <w:rsid w:val="00153B29"/>
    <w:rsid w:val="001555F5"/>
    <w:rsid w:val="001600AB"/>
    <w:rsid w:val="001645E1"/>
    <w:rsid w:val="001657E4"/>
    <w:rsid w:val="00165F3F"/>
    <w:rsid w:val="001700E5"/>
    <w:rsid w:val="001711FF"/>
    <w:rsid w:val="0017162B"/>
    <w:rsid w:val="001760AF"/>
    <w:rsid w:val="001803B5"/>
    <w:rsid w:val="00182223"/>
    <w:rsid w:val="0018626E"/>
    <w:rsid w:val="001874D7"/>
    <w:rsid w:val="00190FF7"/>
    <w:rsid w:val="001A0875"/>
    <w:rsid w:val="001A0D66"/>
    <w:rsid w:val="001A3C45"/>
    <w:rsid w:val="001A3C46"/>
    <w:rsid w:val="001A76C0"/>
    <w:rsid w:val="001B11AA"/>
    <w:rsid w:val="001C1192"/>
    <w:rsid w:val="001C1557"/>
    <w:rsid w:val="001C1E59"/>
    <w:rsid w:val="001C2B14"/>
    <w:rsid w:val="001C379A"/>
    <w:rsid w:val="001C695B"/>
    <w:rsid w:val="001D2CD9"/>
    <w:rsid w:val="001D54B2"/>
    <w:rsid w:val="001D67DA"/>
    <w:rsid w:val="001D712A"/>
    <w:rsid w:val="001D7D09"/>
    <w:rsid w:val="001E395C"/>
    <w:rsid w:val="001E454D"/>
    <w:rsid w:val="001E7276"/>
    <w:rsid w:val="001F4B06"/>
    <w:rsid w:val="001F682E"/>
    <w:rsid w:val="00201E6C"/>
    <w:rsid w:val="002029ED"/>
    <w:rsid w:val="00203076"/>
    <w:rsid w:val="002120E7"/>
    <w:rsid w:val="002124C9"/>
    <w:rsid w:val="00216EAA"/>
    <w:rsid w:val="00217A56"/>
    <w:rsid w:val="002260B7"/>
    <w:rsid w:val="002270D6"/>
    <w:rsid w:val="0022792D"/>
    <w:rsid w:val="002305E1"/>
    <w:rsid w:val="00232007"/>
    <w:rsid w:val="00232AAD"/>
    <w:rsid w:val="00233469"/>
    <w:rsid w:val="002337D0"/>
    <w:rsid w:val="00236AED"/>
    <w:rsid w:val="00242599"/>
    <w:rsid w:val="00245D7F"/>
    <w:rsid w:val="002467A8"/>
    <w:rsid w:val="00247F82"/>
    <w:rsid w:val="002515FD"/>
    <w:rsid w:val="002541E2"/>
    <w:rsid w:val="00254AC0"/>
    <w:rsid w:val="002566D3"/>
    <w:rsid w:val="00257628"/>
    <w:rsid w:val="00260462"/>
    <w:rsid w:val="00262A52"/>
    <w:rsid w:val="002663CD"/>
    <w:rsid w:val="00266CD3"/>
    <w:rsid w:val="002721A4"/>
    <w:rsid w:val="002724F6"/>
    <w:rsid w:val="00285086"/>
    <w:rsid w:val="0028769D"/>
    <w:rsid w:val="002926BC"/>
    <w:rsid w:val="002A2598"/>
    <w:rsid w:val="002A45DA"/>
    <w:rsid w:val="002A4E50"/>
    <w:rsid w:val="002A6868"/>
    <w:rsid w:val="002B0ACA"/>
    <w:rsid w:val="002B1FDB"/>
    <w:rsid w:val="002B46A0"/>
    <w:rsid w:val="002B7D48"/>
    <w:rsid w:val="002C2D23"/>
    <w:rsid w:val="002C349F"/>
    <w:rsid w:val="002C5077"/>
    <w:rsid w:val="002E47EB"/>
    <w:rsid w:val="002E7984"/>
    <w:rsid w:val="002E7DF4"/>
    <w:rsid w:val="002F1FC8"/>
    <w:rsid w:val="002F42C6"/>
    <w:rsid w:val="002F49EA"/>
    <w:rsid w:val="002F776C"/>
    <w:rsid w:val="003009F9"/>
    <w:rsid w:val="00301561"/>
    <w:rsid w:val="00301CD7"/>
    <w:rsid w:val="00307E8F"/>
    <w:rsid w:val="003252E7"/>
    <w:rsid w:val="003303A8"/>
    <w:rsid w:val="00330DC1"/>
    <w:rsid w:val="003325D6"/>
    <w:rsid w:val="003351F2"/>
    <w:rsid w:val="003375B3"/>
    <w:rsid w:val="00337BA5"/>
    <w:rsid w:val="00341F63"/>
    <w:rsid w:val="00346377"/>
    <w:rsid w:val="003500E2"/>
    <w:rsid w:val="003511D3"/>
    <w:rsid w:val="00351B87"/>
    <w:rsid w:val="0035389C"/>
    <w:rsid w:val="00357F7D"/>
    <w:rsid w:val="00360D9E"/>
    <w:rsid w:val="00360F0E"/>
    <w:rsid w:val="00364514"/>
    <w:rsid w:val="0037009F"/>
    <w:rsid w:val="00370F25"/>
    <w:rsid w:val="003710FC"/>
    <w:rsid w:val="0037326A"/>
    <w:rsid w:val="00384A9F"/>
    <w:rsid w:val="00390A06"/>
    <w:rsid w:val="00391C69"/>
    <w:rsid w:val="003923C2"/>
    <w:rsid w:val="00393F0A"/>
    <w:rsid w:val="00395F40"/>
    <w:rsid w:val="00396C5E"/>
    <w:rsid w:val="003A0084"/>
    <w:rsid w:val="003A614B"/>
    <w:rsid w:val="003A6E3A"/>
    <w:rsid w:val="003B69D4"/>
    <w:rsid w:val="003C1F2D"/>
    <w:rsid w:val="003C2042"/>
    <w:rsid w:val="003E2C36"/>
    <w:rsid w:val="003E3698"/>
    <w:rsid w:val="003E498D"/>
    <w:rsid w:val="003E6EC6"/>
    <w:rsid w:val="003F3B8E"/>
    <w:rsid w:val="003F5074"/>
    <w:rsid w:val="003F6F54"/>
    <w:rsid w:val="003F7423"/>
    <w:rsid w:val="003F7A7B"/>
    <w:rsid w:val="0040391E"/>
    <w:rsid w:val="00405BC8"/>
    <w:rsid w:val="00407095"/>
    <w:rsid w:val="00410F29"/>
    <w:rsid w:val="00410FF8"/>
    <w:rsid w:val="00412AB9"/>
    <w:rsid w:val="0041516C"/>
    <w:rsid w:val="00415B42"/>
    <w:rsid w:val="004165FF"/>
    <w:rsid w:val="00416AE4"/>
    <w:rsid w:val="00422757"/>
    <w:rsid w:val="00422B7A"/>
    <w:rsid w:val="00423750"/>
    <w:rsid w:val="00424FBF"/>
    <w:rsid w:val="00425112"/>
    <w:rsid w:val="0043347B"/>
    <w:rsid w:val="004349A7"/>
    <w:rsid w:val="004368D8"/>
    <w:rsid w:val="00437ED8"/>
    <w:rsid w:val="00444B5B"/>
    <w:rsid w:val="004459DD"/>
    <w:rsid w:val="004521ED"/>
    <w:rsid w:val="00452793"/>
    <w:rsid w:val="00452A42"/>
    <w:rsid w:val="00456FD9"/>
    <w:rsid w:val="004570BA"/>
    <w:rsid w:val="00457E42"/>
    <w:rsid w:val="00460B6A"/>
    <w:rsid w:val="00461405"/>
    <w:rsid w:val="004626E4"/>
    <w:rsid w:val="00462854"/>
    <w:rsid w:val="00462A22"/>
    <w:rsid w:val="0046619D"/>
    <w:rsid w:val="00467664"/>
    <w:rsid w:val="004714BF"/>
    <w:rsid w:val="004731CE"/>
    <w:rsid w:val="004742C3"/>
    <w:rsid w:val="0047453D"/>
    <w:rsid w:val="00475F5F"/>
    <w:rsid w:val="00477C8A"/>
    <w:rsid w:val="0048197A"/>
    <w:rsid w:val="00483027"/>
    <w:rsid w:val="00484469"/>
    <w:rsid w:val="0048727E"/>
    <w:rsid w:val="00490ECF"/>
    <w:rsid w:val="004933C3"/>
    <w:rsid w:val="00494CD9"/>
    <w:rsid w:val="004A104A"/>
    <w:rsid w:val="004A1DDE"/>
    <w:rsid w:val="004A2377"/>
    <w:rsid w:val="004A344D"/>
    <w:rsid w:val="004A3C9A"/>
    <w:rsid w:val="004A468D"/>
    <w:rsid w:val="004A509A"/>
    <w:rsid w:val="004A5E20"/>
    <w:rsid w:val="004A627D"/>
    <w:rsid w:val="004B23B8"/>
    <w:rsid w:val="004B3165"/>
    <w:rsid w:val="004B3717"/>
    <w:rsid w:val="004B4FD1"/>
    <w:rsid w:val="004B7127"/>
    <w:rsid w:val="004B7B8F"/>
    <w:rsid w:val="004B7CE9"/>
    <w:rsid w:val="004C09A9"/>
    <w:rsid w:val="004C5E30"/>
    <w:rsid w:val="004D7A95"/>
    <w:rsid w:val="004E0EF0"/>
    <w:rsid w:val="004E1583"/>
    <w:rsid w:val="004E360D"/>
    <w:rsid w:val="004F0296"/>
    <w:rsid w:val="004F0B2A"/>
    <w:rsid w:val="00501471"/>
    <w:rsid w:val="00502A84"/>
    <w:rsid w:val="00502FCF"/>
    <w:rsid w:val="005034F6"/>
    <w:rsid w:val="005104C4"/>
    <w:rsid w:val="005133E1"/>
    <w:rsid w:val="005142C5"/>
    <w:rsid w:val="00522E2F"/>
    <w:rsid w:val="0052720B"/>
    <w:rsid w:val="00530BBE"/>
    <w:rsid w:val="00531E1A"/>
    <w:rsid w:val="005326BB"/>
    <w:rsid w:val="00532D9A"/>
    <w:rsid w:val="005353F6"/>
    <w:rsid w:val="00535987"/>
    <w:rsid w:val="00537A9B"/>
    <w:rsid w:val="005416DD"/>
    <w:rsid w:val="00541E82"/>
    <w:rsid w:val="00546937"/>
    <w:rsid w:val="0055112E"/>
    <w:rsid w:val="00553530"/>
    <w:rsid w:val="00554732"/>
    <w:rsid w:val="00557D08"/>
    <w:rsid w:val="00560FD8"/>
    <w:rsid w:val="00561BDD"/>
    <w:rsid w:val="0056513B"/>
    <w:rsid w:val="0057226B"/>
    <w:rsid w:val="00572BF3"/>
    <w:rsid w:val="005751E1"/>
    <w:rsid w:val="005756B8"/>
    <w:rsid w:val="00577E5C"/>
    <w:rsid w:val="005837A6"/>
    <w:rsid w:val="00587EB8"/>
    <w:rsid w:val="0059378A"/>
    <w:rsid w:val="00595EB2"/>
    <w:rsid w:val="005A1C44"/>
    <w:rsid w:val="005A219B"/>
    <w:rsid w:val="005A2A76"/>
    <w:rsid w:val="005A4EF4"/>
    <w:rsid w:val="005A52B3"/>
    <w:rsid w:val="005A57A7"/>
    <w:rsid w:val="005B19F2"/>
    <w:rsid w:val="005B53F1"/>
    <w:rsid w:val="005B5EF1"/>
    <w:rsid w:val="005B77F3"/>
    <w:rsid w:val="005C1A12"/>
    <w:rsid w:val="005D3D33"/>
    <w:rsid w:val="005D5CB6"/>
    <w:rsid w:val="005F2DA7"/>
    <w:rsid w:val="005F56C3"/>
    <w:rsid w:val="00600B1A"/>
    <w:rsid w:val="006066A1"/>
    <w:rsid w:val="00612711"/>
    <w:rsid w:val="00615F3F"/>
    <w:rsid w:val="00616851"/>
    <w:rsid w:val="00632B94"/>
    <w:rsid w:val="006379D4"/>
    <w:rsid w:val="00641802"/>
    <w:rsid w:val="00642C1C"/>
    <w:rsid w:val="00642CD1"/>
    <w:rsid w:val="006440B2"/>
    <w:rsid w:val="00646AB8"/>
    <w:rsid w:val="00650DF3"/>
    <w:rsid w:val="00651B06"/>
    <w:rsid w:val="006529C8"/>
    <w:rsid w:val="00660EDB"/>
    <w:rsid w:val="00663A1B"/>
    <w:rsid w:val="00663A84"/>
    <w:rsid w:val="006657E2"/>
    <w:rsid w:val="00666352"/>
    <w:rsid w:val="00667542"/>
    <w:rsid w:val="00680DDA"/>
    <w:rsid w:val="00683A95"/>
    <w:rsid w:val="00684FEA"/>
    <w:rsid w:val="00685CE5"/>
    <w:rsid w:val="006869C1"/>
    <w:rsid w:val="00687023"/>
    <w:rsid w:val="00687CA5"/>
    <w:rsid w:val="00687DD9"/>
    <w:rsid w:val="006915AA"/>
    <w:rsid w:val="0069419B"/>
    <w:rsid w:val="0069448D"/>
    <w:rsid w:val="00694990"/>
    <w:rsid w:val="00695F6B"/>
    <w:rsid w:val="006A1161"/>
    <w:rsid w:val="006A16E5"/>
    <w:rsid w:val="006A36C7"/>
    <w:rsid w:val="006A39AF"/>
    <w:rsid w:val="006A3FF7"/>
    <w:rsid w:val="006A52F1"/>
    <w:rsid w:val="006A5ADA"/>
    <w:rsid w:val="006A6FBB"/>
    <w:rsid w:val="006B212A"/>
    <w:rsid w:val="006B5179"/>
    <w:rsid w:val="006C4B6C"/>
    <w:rsid w:val="006C5586"/>
    <w:rsid w:val="006D32CE"/>
    <w:rsid w:val="006D7E0C"/>
    <w:rsid w:val="006E282F"/>
    <w:rsid w:val="006E4A70"/>
    <w:rsid w:val="006E4F7B"/>
    <w:rsid w:val="006F3646"/>
    <w:rsid w:val="006F62E1"/>
    <w:rsid w:val="0070260B"/>
    <w:rsid w:val="007031B5"/>
    <w:rsid w:val="007076B0"/>
    <w:rsid w:val="00707A44"/>
    <w:rsid w:val="00707B73"/>
    <w:rsid w:val="007104C8"/>
    <w:rsid w:val="0071118A"/>
    <w:rsid w:val="007111E3"/>
    <w:rsid w:val="00711A3A"/>
    <w:rsid w:val="00714E2C"/>
    <w:rsid w:val="00721982"/>
    <w:rsid w:val="007244EB"/>
    <w:rsid w:val="00734F3C"/>
    <w:rsid w:val="00735AAF"/>
    <w:rsid w:val="007429C9"/>
    <w:rsid w:val="00742EAF"/>
    <w:rsid w:val="0074361F"/>
    <w:rsid w:val="00747C86"/>
    <w:rsid w:val="00753D34"/>
    <w:rsid w:val="00755845"/>
    <w:rsid w:val="00756FA0"/>
    <w:rsid w:val="00762A65"/>
    <w:rsid w:val="00764F23"/>
    <w:rsid w:val="00765272"/>
    <w:rsid w:val="007773BF"/>
    <w:rsid w:val="00781216"/>
    <w:rsid w:val="00785D98"/>
    <w:rsid w:val="0079205E"/>
    <w:rsid w:val="00797F02"/>
    <w:rsid w:val="007A1EEF"/>
    <w:rsid w:val="007A22F8"/>
    <w:rsid w:val="007A597B"/>
    <w:rsid w:val="007B18CD"/>
    <w:rsid w:val="007C3550"/>
    <w:rsid w:val="007D1945"/>
    <w:rsid w:val="007D33D6"/>
    <w:rsid w:val="007D34CF"/>
    <w:rsid w:val="007D5015"/>
    <w:rsid w:val="007E0675"/>
    <w:rsid w:val="007E53FF"/>
    <w:rsid w:val="007F30D2"/>
    <w:rsid w:val="007F5697"/>
    <w:rsid w:val="007F68AA"/>
    <w:rsid w:val="00806ACE"/>
    <w:rsid w:val="008120D8"/>
    <w:rsid w:val="00814339"/>
    <w:rsid w:val="00814C3A"/>
    <w:rsid w:val="00816CDE"/>
    <w:rsid w:val="00825174"/>
    <w:rsid w:val="008349B3"/>
    <w:rsid w:val="0083500E"/>
    <w:rsid w:val="00835792"/>
    <w:rsid w:val="00835845"/>
    <w:rsid w:val="00842B81"/>
    <w:rsid w:val="00843A0F"/>
    <w:rsid w:val="00846EF8"/>
    <w:rsid w:val="0085062D"/>
    <w:rsid w:val="00852208"/>
    <w:rsid w:val="0085288E"/>
    <w:rsid w:val="00853E36"/>
    <w:rsid w:val="00855FCE"/>
    <w:rsid w:val="00856F13"/>
    <w:rsid w:val="00860C4E"/>
    <w:rsid w:val="008629C2"/>
    <w:rsid w:val="00862E7A"/>
    <w:rsid w:val="008635BC"/>
    <w:rsid w:val="00863D50"/>
    <w:rsid w:val="00866007"/>
    <w:rsid w:val="00873081"/>
    <w:rsid w:val="008738B4"/>
    <w:rsid w:val="008749F7"/>
    <w:rsid w:val="00877053"/>
    <w:rsid w:val="00877849"/>
    <w:rsid w:val="0088029E"/>
    <w:rsid w:val="00884F57"/>
    <w:rsid w:val="00893B07"/>
    <w:rsid w:val="008A0866"/>
    <w:rsid w:val="008A0D5D"/>
    <w:rsid w:val="008A10A2"/>
    <w:rsid w:val="008A124A"/>
    <w:rsid w:val="008A1E2C"/>
    <w:rsid w:val="008A2D0C"/>
    <w:rsid w:val="008B00AF"/>
    <w:rsid w:val="008B04F8"/>
    <w:rsid w:val="008B4573"/>
    <w:rsid w:val="008B4E5A"/>
    <w:rsid w:val="008B62E5"/>
    <w:rsid w:val="008C25A7"/>
    <w:rsid w:val="008C2AAD"/>
    <w:rsid w:val="008C30E0"/>
    <w:rsid w:val="008C454B"/>
    <w:rsid w:val="008C47CD"/>
    <w:rsid w:val="008C7CD8"/>
    <w:rsid w:val="008D6488"/>
    <w:rsid w:val="008D7CC5"/>
    <w:rsid w:val="008E1666"/>
    <w:rsid w:val="008E2675"/>
    <w:rsid w:val="008E6532"/>
    <w:rsid w:val="008E6BC3"/>
    <w:rsid w:val="008F52E3"/>
    <w:rsid w:val="008F59FF"/>
    <w:rsid w:val="008F6000"/>
    <w:rsid w:val="008F6185"/>
    <w:rsid w:val="0090345C"/>
    <w:rsid w:val="00903602"/>
    <w:rsid w:val="009040A4"/>
    <w:rsid w:val="009048F9"/>
    <w:rsid w:val="0090773D"/>
    <w:rsid w:val="00907F76"/>
    <w:rsid w:val="00911199"/>
    <w:rsid w:val="00911E0C"/>
    <w:rsid w:val="0091211F"/>
    <w:rsid w:val="00912785"/>
    <w:rsid w:val="00916D56"/>
    <w:rsid w:val="00921809"/>
    <w:rsid w:val="00921F57"/>
    <w:rsid w:val="00924465"/>
    <w:rsid w:val="009273C3"/>
    <w:rsid w:val="009400B5"/>
    <w:rsid w:val="009416C7"/>
    <w:rsid w:val="00941827"/>
    <w:rsid w:val="00941E3C"/>
    <w:rsid w:val="00944905"/>
    <w:rsid w:val="00945F4D"/>
    <w:rsid w:val="00953913"/>
    <w:rsid w:val="009552B8"/>
    <w:rsid w:val="009579EC"/>
    <w:rsid w:val="009646D7"/>
    <w:rsid w:val="00972FDB"/>
    <w:rsid w:val="0097531D"/>
    <w:rsid w:val="0098228C"/>
    <w:rsid w:val="00991B2A"/>
    <w:rsid w:val="00991C44"/>
    <w:rsid w:val="00991D75"/>
    <w:rsid w:val="00992DC5"/>
    <w:rsid w:val="009943E4"/>
    <w:rsid w:val="00994F32"/>
    <w:rsid w:val="00997EE4"/>
    <w:rsid w:val="009A00AF"/>
    <w:rsid w:val="009A59F3"/>
    <w:rsid w:val="009B3BA6"/>
    <w:rsid w:val="009B3F28"/>
    <w:rsid w:val="009B69BF"/>
    <w:rsid w:val="009B7207"/>
    <w:rsid w:val="009B7325"/>
    <w:rsid w:val="009C35E6"/>
    <w:rsid w:val="009C741D"/>
    <w:rsid w:val="009C7C82"/>
    <w:rsid w:val="009D2115"/>
    <w:rsid w:val="009D7AE7"/>
    <w:rsid w:val="009E1BA8"/>
    <w:rsid w:val="009E3579"/>
    <w:rsid w:val="009E4547"/>
    <w:rsid w:val="009E742D"/>
    <w:rsid w:val="009F0D11"/>
    <w:rsid w:val="009F150D"/>
    <w:rsid w:val="009F2825"/>
    <w:rsid w:val="009F38FB"/>
    <w:rsid w:val="00A00127"/>
    <w:rsid w:val="00A11C87"/>
    <w:rsid w:val="00A14E17"/>
    <w:rsid w:val="00A250B0"/>
    <w:rsid w:val="00A252FC"/>
    <w:rsid w:val="00A33022"/>
    <w:rsid w:val="00A336AD"/>
    <w:rsid w:val="00A344F6"/>
    <w:rsid w:val="00A35882"/>
    <w:rsid w:val="00A36AB5"/>
    <w:rsid w:val="00A40B6D"/>
    <w:rsid w:val="00A41EAC"/>
    <w:rsid w:val="00A44C93"/>
    <w:rsid w:val="00A5076A"/>
    <w:rsid w:val="00A53377"/>
    <w:rsid w:val="00A535E0"/>
    <w:rsid w:val="00A55227"/>
    <w:rsid w:val="00A56628"/>
    <w:rsid w:val="00A57069"/>
    <w:rsid w:val="00A61EF3"/>
    <w:rsid w:val="00A63D11"/>
    <w:rsid w:val="00A64384"/>
    <w:rsid w:val="00A7145D"/>
    <w:rsid w:val="00A7225F"/>
    <w:rsid w:val="00A73446"/>
    <w:rsid w:val="00A74C7F"/>
    <w:rsid w:val="00A7539F"/>
    <w:rsid w:val="00A76169"/>
    <w:rsid w:val="00A77B3E"/>
    <w:rsid w:val="00A80195"/>
    <w:rsid w:val="00A81308"/>
    <w:rsid w:val="00A8370C"/>
    <w:rsid w:val="00A92271"/>
    <w:rsid w:val="00A92931"/>
    <w:rsid w:val="00A932C0"/>
    <w:rsid w:val="00AA0191"/>
    <w:rsid w:val="00AA16FB"/>
    <w:rsid w:val="00AA213D"/>
    <w:rsid w:val="00AA4066"/>
    <w:rsid w:val="00AB27D5"/>
    <w:rsid w:val="00AC1EA0"/>
    <w:rsid w:val="00AC3166"/>
    <w:rsid w:val="00AC55CE"/>
    <w:rsid w:val="00AC6FA5"/>
    <w:rsid w:val="00AD0F90"/>
    <w:rsid w:val="00AD1436"/>
    <w:rsid w:val="00AD3442"/>
    <w:rsid w:val="00AD38CE"/>
    <w:rsid w:val="00AD6800"/>
    <w:rsid w:val="00AD6AAE"/>
    <w:rsid w:val="00AD7289"/>
    <w:rsid w:val="00AE27CF"/>
    <w:rsid w:val="00AE4C85"/>
    <w:rsid w:val="00AE4CEB"/>
    <w:rsid w:val="00AE69B1"/>
    <w:rsid w:val="00AF2AE1"/>
    <w:rsid w:val="00B00304"/>
    <w:rsid w:val="00B00490"/>
    <w:rsid w:val="00B030CA"/>
    <w:rsid w:val="00B03655"/>
    <w:rsid w:val="00B03A74"/>
    <w:rsid w:val="00B1081C"/>
    <w:rsid w:val="00B209EE"/>
    <w:rsid w:val="00B27932"/>
    <w:rsid w:val="00B31A8B"/>
    <w:rsid w:val="00B31E93"/>
    <w:rsid w:val="00B33430"/>
    <w:rsid w:val="00B34CA0"/>
    <w:rsid w:val="00B3634E"/>
    <w:rsid w:val="00B423EB"/>
    <w:rsid w:val="00B425EF"/>
    <w:rsid w:val="00B43896"/>
    <w:rsid w:val="00B45A06"/>
    <w:rsid w:val="00B51D73"/>
    <w:rsid w:val="00B522A7"/>
    <w:rsid w:val="00B6564B"/>
    <w:rsid w:val="00B70B90"/>
    <w:rsid w:val="00B73069"/>
    <w:rsid w:val="00B73BE9"/>
    <w:rsid w:val="00B74F28"/>
    <w:rsid w:val="00B76AAA"/>
    <w:rsid w:val="00B80D85"/>
    <w:rsid w:val="00B8256F"/>
    <w:rsid w:val="00B82798"/>
    <w:rsid w:val="00B862DA"/>
    <w:rsid w:val="00B87D1F"/>
    <w:rsid w:val="00BA13B6"/>
    <w:rsid w:val="00BA16DB"/>
    <w:rsid w:val="00BA16E8"/>
    <w:rsid w:val="00BA2324"/>
    <w:rsid w:val="00BB20F6"/>
    <w:rsid w:val="00BB4115"/>
    <w:rsid w:val="00BB5577"/>
    <w:rsid w:val="00BB7BEF"/>
    <w:rsid w:val="00BC0BCA"/>
    <w:rsid w:val="00BC14F1"/>
    <w:rsid w:val="00BC4557"/>
    <w:rsid w:val="00BC46B9"/>
    <w:rsid w:val="00BC4E24"/>
    <w:rsid w:val="00BC5D57"/>
    <w:rsid w:val="00BD42D4"/>
    <w:rsid w:val="00BE1215"/>
    <w:rsid w:val="00BE1D78"/>
    <w:rsid w:val="00BE3367"/>
    <w:rsid w:val="00BE4044"/>
    <w:rsid w:val="00BE6D0E"/>
    <w:rsid w:val="00BE779B"/>
    <w:rsid w:val="00BE7967"/>
    <w:rsid w:val="00BF219D"/>
    <w:rsid w:val="00BF5AF2"/>
    <w:rsid w:val="00BF5DC4"/>
    <w:rsid w:val="00BF62DD"/>
    <w:rsid w:val="00BF7BD5"/>
    <w:rsid w:val="00C02875"/>
    <w:rsid w:val="00C04D7A"/>
    <w:rsid w:val="00C05D02"/>
    <w:rsid w:val="00C07C95"/>
    <w:rsid w:val="00C2572C"/>
    <w:rsid w:val="00C272F5"/>
    <w:rsid w:val="00C276C9"/>
    <w:rsid w:val="00C30518"/>
    <w:rsid w:val="00C35570"/>
    <w:rsid w:val="00C42A82"/>
    <w:rsid w:val="00C4661A"/>
    <w:rsid w:val="00C477AF"/>
    <w:rsid w:val="00C50B2A"/>
    <w:rsid w:val="00C555F7"/>
    <w:rsid w:val="00C62F9B"/>
    <w:rsid w:val="00C643D9"/>
    <w:rsid w:val="00C64521"/>
    <w:rsid w:val="00C65CC6"/>
    <w:rsid w:val="00C8108F"/>
    <w:rsid w:val="00C82205"/>
    <w:rsid w:val="00C83A95"/>
    <w:rsid w:val="00C8544B"/>
    <w:rsid w:val="00C862F9"/>
    <w:rsid w:val="00C93E4F"/>
    <w:rsid w:val="00C96F45"/>
    <w:rsid w:val="00CB0163"/>
    <w:rsid w:val="00CB4726"/>
    <w:rsid w:val="00CB6750"/>
    <w:rsid w:val="00CB7B54"/>
    <w:rsid w:val="00CC6E58"/>
    <w:rsid w:val="00CD3E96"/>
    <w:rsid w:val="00CE5E21"/>
    <w:rsid w:val="00CE5EF9"/>
    <w:rsid w:val="00CF3006"/>
    <w:rsid w:val="00CF3E36"/>
    <w:rsid w:val="00CF47C4"/>
    <w:rsid w:val="00CF5738"/>
    <w:rsid w:val="00CF73EA"/>
    <w:rsid w:val="00D02C2D"/>
    <w:rsid w:val="00D04298"/>
    <w:rsid w:val="00D06FEE"/>
    <w:rsid w:val="00D1116B"/>
    <w:rsid w:val="00D154C8"/>
    <w:rsid w:val="00D15CED"/>
    <w:rsid w:val="00D22A51"/>
    <w:rsid w:val="00D303A2"/>
    <w:rsid w:val="00D32161"/>
    <w:rsid w:val="00D33539"/>
    <w:rsid w:val="00D37873"/>
    <w:rsid w:val="00D4025C"/>
    <w:rsid w:val="00D41411"/>
    <w:rsid w:val="00D41A0A"/>
    <w:rsid w:val="00D41D81"/>
    <w:rsid w:val="00D4673C"/>
    <w:rsid w:val="00D46BDF"/>
    <w:rsid w:val="00D47E13"/>
    <w:rsid w:val="00D47FEF"/>
    <w:rsid w:val="00D50E12"/>
    <w:rsid w:val="00D511F8"/>
    <w:rsid w:val="00D54EDE"/>
    <w:rsid w:val="00D57446"/>
    <w:rsid w:val="00D60E22"/>
    <w:rsid w:val="00D61C6C"/>
    <w:rsid w:val="00D62FEE"/>
    <w:rsid w:val="00D644CD"/>
    <w:rsid w:val="00D6470C"/>
    <w:rsid w:val="00D66837"/>
    <w:rsid w:val="00D75419"/>
    <w:rsid w:val="00D754C6"/>
    <w:rsid w:val="00D81456"/>
    <w:rsid w:val="00D8215F"/>
    <w:rsid w:val="00D85804"/>
    <w:rsid w:val="00D87217"/>
    <w:rsid w:val="00D872CD"/>
    <w:rsid w:val="00D879A7"/>
    <w:rsid w:val="00D909E7"/>
    <w:rsid w:val="00D913C0"/>
    <w:rsid w:val="00D91804"/>
    <w:rsid w:val="00D91898"/>
    <w:rsid w:val="00D94ACF"/>
    <w:rsid w:val="00DA00C2"/>
    <w:rsid w:val="00DA139A"/>
    <w:rsid w:val="00DA283C"/>
    <w:rsid w:val="00DA3F8D"/>
    <w:rsid w:val="00DA459D"/>
    <w:rsid w:val="00DB0730"/>
    <w:rsid w:val="00DB665D"/>
    <w:rsid w:val="00DC0989"/>
    <w:rsid w:val="00DC2280"/>
    <w:rsid w:val="00DC2616"/>
    <w:rsid w:val="00DC6055"/>
    <w:rsid w:val="00DC623B"/>
    <w:rsid w:val="00DC7B13"/>
    <w:rsid w:val="00DD1E55"/>
    <w:rsid w:val="00DD476B"/>
    <w:rsid w:val="00DD4C97"/>
    <w:rsid w:val="00DE2A6C"/>
    <w:rsid w:val="00DE2C6A"/>
    <w:rsid w:val="00DE58FB"/>
    <w:rsid w:val="00DE63B4"/>
    <w:rsid w:val="00DE6CC0"/>
    <w:rsid w:val="00DF09D1"/>
    <w:rsid w:val="00DF3C4B"/>
    <w:rsid w:val="00DF7B43"/>
    <w:rsid w:val="00DF7EAF"/>
    <w:rsid w:val="00E03E95"/>
    <w:rsid w:val="00E109E5"/>
    <w:rsid w:val="00E10A88"/>
    <w:rsid w:val="00E1391B"/>
    <w:rsid w:val="00E143DA"/>
    <w:rsid w:val="00E1456A"/>
    <w:rsid w:val="00E146A9"/>
    <w:rsid w:val="00E17989"/>
    <w:rsid w:val="00E21C3F"/>
    <w:rsid w:val="00E233A1"/>
    <w:rsid w:val="00E306B5"/>
    <w:rsid w:val="00E33CD4"/>
    <w:rsid w:val="00E35348"/>
    <w:rsid w:val="00E4392F"/>
    <w:rsid w:val="00E44EB6"/>
    <w:rsid w:val="00E464C3"/>
    <w:rsid w:val="00E5040C"/>
    <w:rsid w:val="00E50CB7"/>
    <w:rsid w:val="00E51DDF"/>
    <w:rsid w:val="00E52D99"/>
    <w:rsid w:val="00E6022A"/>
    <w:rsid w:val="00E607D4"/>
    <w:rsid w:val="00E64C63"/>
    <w:rsid w:val="00E64D16"/>
    <w:rsid w:val="00E757EB"/>
    <w:rsid w:val="00E77957"/>
    <w:rsid w:val="00E81477"/>
    <w:rsid w:val="00E8176D"/>
    <w:rsid w:val="00E83CF2"/>
    <w:rsid w:val="00E90037"/>
    <w:rsid w:val="00E945DC"/>
    <w:rsid w:val="00E955E9"/>
    <w:rsid w:val="00E97815"/>
    <w:rsid w:val="00EB098C"/>
    <w:rsid w:val="00EB5436"/>
    <w:rsid w:val="00EB6AAA"/>
    <w:rsid w:val="00EB7C84"/>
    <w:rsid w:val="00EC0B53"/>
    <w:rsid w:val="00EC748C"/>
    <w:rsid w:val="00EC7D43"/>
    <w:rsid w:val="00ED1AAE"/>
    <w:rsid w:val="00ED6595"/>
    <w:rsid w:val="00ED6E7E"/>
    <w:rsid w:val="00ED75E4"/>
    <w:rsid w:val="00ED76D5"/>
    <w:rsid w:val="00EE0C53"/>
    <w:rsid w:val="00EE5185"/>
    <w:rsid w:val="00EE611B"/>
    <w:rsid w:val="00EE7AAB"/>
    <w:rsid w:val="00EF0195"/>
    <w:rsid w:val="00EF3CBB"/>
    <w:rsid w:val="00F002A1"/>
    <w:rsid w:val="00F00EE4"/>
    <w:rsid w:val="00F05254"/>
    <w:rsid w:val="00F07EC2"/>
    <w:rsid w:val="00F10B8D"/>
    <w:rsid w:val="00F11F8B"/>
    <w:rsid w:val="00F13D50"/>
    <w:rsid w:val="00F20770"/>
    <w:rsid w:val="00F20F6E"/>
    <w:rsid w:val="00F211AD"/>
    <w:rsid w:val="00F211DB"/>
    <w:rsid w:val="00F25883"/>
    <w:rsid w:val="00F3076C"/>
    <w:rsid w:val="00F307BB"/>
    <w:rsid w:val="00F30CA8"/>
    <w:rsid w:val="00F31EAE"/>
    <w:rsid w:val="00F33CD8"/>
    <w:rsid w:val="00F35626"/>
    <w:rsid w:val="00F37CF3"/>
    <w:rsid w:val="00F4194D"/>
    <w:rsid w:val="00F447C1"/>
    <w:rsid w:val="00F458C6"/>
    <w:rsid w:val="00F50FD4"/>
    <w:rsid w:val="00F6139D"/>
    <w:rsid w:val="00F6476A"/>
    <w:rsid w:val="00F71F9C"/>
    <w:rsid w:val="00F7353D"/>
    <w:rsid w:val="00F7376C"/>
    <w:rsid w:val="00F75A71"/>
    <w:rsid w:val="00F823CF"/>
    <w:rsid w:val="00F844AF"/>
    <w:rsid w:val="00F8524C"/>
    <w:rsid w:val="00F9095F"/>
    <w:rsid w:val="00F93862"/>
    <w:rsid w:val="00F96AFE"/>
    <w:rsid w:val="00F96F37"/>
    <w:rsid w:val="00FA2403"/>
    <w:rsid w:val="00FA3A27"/>
    <w:rsid w:val="00FA5A24"/>
    <w:rsid w:val="00FA68DB"/>
    <w:rsid w:val="00FA766D"/>
    <w:rsid w:val="00FB0CEE"/>
    <w:rsid w:val="00FB0FEA"/>
    <w:rsid w:val="00FB3921"/>
    <w:rsid w:val="00FB3B7A"/>
    <w:rsid w:val="00FC3181"/>
    <w:rsid w:val="00FC330F"/>
    <w:rsid w:val="00FC35F0"/>
    <w:rsid w:val="00FC4D54"/>
    <w:rsid w:val="00FC77E4"/>
    <w:rsid w:val="00FD014B"/>
    <w:rsid w:val="00FD3875"/>
    <w:rsid w:val="00FD3EB9"/>
    <w:rsid w:val="00FD52C3"/>
    <w:rsid w:val="00FD5EF3"/>
    <w:rsid w:val="00FD60F3"/>
    <w:rsid w:val="00FD6A5F"/>
    <w:rsid w:val="00FE4C3D"/>
    <w:rsid w:val="00FE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3"/>
        <o:r id="V:Rule2" type="connector" idref="#AutoShape 5"/>
        <o:r id="V:Rule3" type="connector" idref="#AutoShape 13"/>
        <o:r id="V:Rule4" type="connector" idref="#AutoShape 16"/>
        <o:r id="V:Rule5" type="connector" idref="#_x0000_s1029"/>
        <o:r id="V:Rule6" type="connector" idref="#AutoShape 12"/>
        <o:r id="V:Rule7" type="connector" idref="#_x0000_s1037"/>
        <o:r id="V:Rule8" type="connector" idref="#AutoShape 6"/>
      </o:rules>
    </o:shapelayout>
  </w:shapeDefaults>
  <w:decimalSymbol w:val="."/>
  <w:listSeparator w:val=","/>
  <w14:docId w14:val="1F05A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D7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11F"/>
    <w:pPr>
      <w:spacing w:after="200"/>
      <w:ind w:left="720"/>
      <w:contextualSpacing/>
    </w:pPr>
    <w:rPr>
      <w:rFonts w:ascii="Calibri" w:eastAsia="Calibri" w:hAnsi="Calibri" w:cs="Times New Roman"/>
      <w:color w:val="auto"/>
    </w:rPr>
  </w:style>
  <w:style w:type="character" w:customStyle="1" w:styleId="apple-style-span">
    <w:name w:val="apple-style-span"/>
    <w:rsid w:val="00707A44"/>
  </w:style>
  <w:style w:type="paragraph" w:customStyle="1" w:styleId="TableContents">
    <w:name w:val="Table Contents"/>
    <w:basedOn w:val="BodyText"/>
    <w:rsid w:val="00707A44"/>
    <w:pPr>
      <w:widowControl w:val="0"/>
      <w:suppressAutoHyphens/>
      <w:spacing w:before="14" w:after="14" w:line="240" w:lineRule="exact"/>
    </w:pPr>
    <w:rPr>
      <w:color w:val="auto"/>
      <w:sz w:val="19"/>
      <w:szCs w:val="19"/>
    </w:rPr>
  </w:style>
  <w:style w:type="paragraph" w:styleId="BodyText">
    <w:name w:val="Body Text"/>
    <w:basedOn w:val="Normal"/>
    <w:link w:val="BodyTextChar"/>
    <w:uiPriority w:val="99"/>
    <w:unhideWhenUsed/>
    <w:rsid w:val="00707A44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rsid w:val="00707A44"/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uiPriority w:val="99"/>
    <w:unhideWhenUsed/>
    <w:rsid w:val="00707A44"/>
    <w:rPr>
      <w:color w:val="0000FF"/>
      <w:u w:val="single"/>
    </w:rPr>
  </w:style>
  <w:style w:type="paragraph" w:styleId="List">
    <w:name w:val="List"/>
    <w:basedOn w:val="Normal"/>
    <w:rsid w:val="008E6BC3"/>
    <w:pPr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C9"/>
    <w:pPr>
      <w:spacing w:line="240" w:lineRule="auto"/>
    </w:pPr>
    <w:rPr>
      <w:rFonts w:ascii="Tahoma" w:eastAsia="Calibri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76C9"/>
    <w:rPr>
      <w:rFonts w:ascii="Tahoma" w:eastAsia="Calibri" w:hAnsi="Tahoma" w:cs="Tahoma"/>
      <w:sz w:val="16"/>
      <w:szCs w:val="16"/>
    </w:rPr>
  </w:style>
  <w:style w:type="paragraph" w:customStyle="1" w:styleId="CVhead">
    <w:name w:val="CV head"/>
    <w:basedOn w:val="BodyText"/>
    <w:rsid w:val="00C276C9"/>
    <w:pPr>
      <w:spacing w:line="240" w:lineRule="auto"/>
      <w:ind w:left="720"/>
    </w:pPr>
    <w:rPr>
      <w:rFonts w:ascii="Georgia" w:eastAsia="Times New Roman" w:hAnsi="Georgia"/>
      <w:b/>
      <w:color w:val="auto"/>
      <w:sz w:val="20"/>
      <w:szCs w:val="20"/>
      <w:lang w:val="en-GB"/>
    </w:rPr>
  </w:style>
  <w:style w:type="paragraph" w:customStyle="1" w:styleId="WW-HTMLPreformatted">
    <w:name w:val="WW-HTML Preformatted"/>
    <w:basedOn w:val="Normal"/>
    <w:rsid w:val="00C27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Arial Unicode MS" w:eastAsia="Times New Roman" w:hAnsi="Arial Unicode MS" w:cs="Times New Roman"/>
      <w:color w:val="auto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F5D4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0F5D41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5D4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0F5D41"/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DF3C4B"/>
  </w:style>
  <w:style w:type="character" w:styleId="UnresolvedMention">
    <w:name w:val="Unresolved Mention"/>
    <w:basedOn w:val="DefaultParagraphFont"/>
    <w:uiPriority w:val="99"/>
    <w:semiHidden/>
    <w:unhideWhenUsed/>
    <w:rsid w:val="000A4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hithakyatham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3FE6-EC4A-4E92-BDE0-4B98CAA7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Nikhitha Kyatham</vt:lpstr>
    </vt:vector>
  </TitlesOfParts>
  <LinksUpToDate>false</LinksUpToDate>
  <CharactersWithSpaces>2782</CharactersWithSpaces>
  <SharedDoc>false</SharedDoc>
  <HyperlinkBase/>
  <HLinks>
    <vt:vector size="36" baseType="variant">
      <vt:variant>
        <vt:i4>3670141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https://en.wikipedia.org/wiki/HVAC</vt:lpwstr>
      </vt:variant>
      <vt:variant>
        <vt:lpwstr/>
      </vt:variant>
      <vt:variant>
        <vt:i4>6094854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https://en.wikipedia.org/wiki/Electronics</vt:lpwstr>
      </vt:variant>
      <vt:variant>
        <vt:lpwstr/>
      </vt:variant>
      <vt:variant>
        <vt:i4>6160438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https://en.wikipedia.org/wiki/Automotive_battery</vt:lpwstr>
      </vt:variant>
      <vt:variant>
        <vt:lpwstr/>
      </vt:variant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https://en.wikipedia.org/wiki/Conglomerate_(company)</vt:lpwstr>
      </vt:variant>
      <vt:variant>
        <vt:lpwstr/>
      </vt:variant>
      <vt:variant>
        <vt:i4>1114208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https://en.wikipedia.org/wiki/Multinational_corporation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mailto:vinayprasad.macha@gmail.com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Nikhitha Kyatham</dc:title>
  <dc:creator/>
  <cp:lastModifiedBy/>
  <cp:revision>1</cp:revision>
  <cp:lastPrinted>2009-04-22T19:24:00Z</cp:lastPrinted>
  <dcterms:created xsi:type="dcterms:W3CDTF">2019-03-07T06:00:00Z</dcterms:created>
  <dcterms:modified xsi:type="dcterms:W3CDTF">2020-12-29T15:33:00Z</dcterms:modified>
</cp:coreProperties>
</file>