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40404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404040"/>
          <w:spacing w:val="0"/>
          <w:position w:val="0"/>
          <w:sz w:val="28"/>
          <w:shd w:val="clear" w:fill="auto"/>
        </w:rPr>
        <w:t xml:space="preserve">CHANDAN GHOSH                              </w:t>
      </w:r>
    </w:p>
    <w:p>
      <w:pPr>
        <w:spacing w:before="8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SENIOR QUALITY ANALYST</w:t>
      </w:r>
    </w:p>
    <w:p>
      <w:pPr>
        <w:spacing w:before="8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15D, Jagriti Apartment, Sector 71 | Noida-201301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Mobile: +918851148011 | E-mail ID : </w:t>
      </w:r>
      <w:r>
        <w:fldChar w:fldCharType="begin"/>
      </w:r>
      <w:r>
        <w:instrText xml:space="preserve"> HYPERLINK "mailto:chandan.ghosh1991@yahoo.com"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1"/>
          <w:u w:val="single"/>
          <w:shd w:val="clear" w:fill="auto"/>
        </w:rPr>
        <w:t>chandan.ghosh1991@yahoo.com</w:t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1"/>
          <w:u w:val="single"/>
          <w:shd w:val="clear" w:fill="auto"/>
        </w:rPr>
        <w:fldChar w:fldCharType="end"/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Github </w:t>
      </w:r>
      <w:r>
        <w:fldChar w:fldCharType="begin"/>
      </w:r>
      <w:r>
        <w:instrText xml:space="preserve"> HYPERLINK "url:-"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1"/>
          <w:u w:val="single"/>
          <w:shd w:val="clear" w:fill="auto"/>
        </w:rPr>
        <w:t>URL:-</w:t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1"/>
          <w:u w:val="singl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u w:val="single"/>
          <w:shd w:val="clear" w:fill="auto"/>
        </w:rPr>
        <w:t xml:space="preserve"> </w:t>
      </w:r>
      <w:r>
        <w:fldChar w:fldCharType="begin"/>
      </w:r>
      <w:r>
        <w:instrText xml:space="preserve"> HYPERLINK "https://github.com/ghoshchandan19"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1"/>
          <w:u w:val="single"/>
          <w:shd w:val="clear" w:fill="auto"/>
        </w:rPr>
        <w:t>https://github.com/ghoshchandan19</w:t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1"/>
          <w:u w:val="single"/>
          <w:shd w:val="clear" w:fill="auto"/>
        </w:rPr>
        <w:fldChar w:fldCharType="end"/>
      </w:r>
    </w:p>
    <w:p>
      <w:pPr>
        <w:tabs>
          <w:tab w:val="left" w:pos="388"/>
          <w:tab w:val="left" w:pos="1304"/>
          <w:tab w:val="left" w:pos="2220"/>
          <w:tab w:val="left" w:pos="3136"/>
        </w:tabs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</w:pPr>
    </w:p>
    <w:p>
      <w:pPr>
        <w:tabs>
          <w:tab w:val="left" w:pos="388"/>
          <w:tab w:val="left" w:pos="1304"/>
          <w:tab w:val="left" w:pos="2220"/>
          <w:tab w:val="left" w:pos="3136"/>
        </w:tabs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</w:pPr>
    </w:p>
    <w:p>
      <w:pPr>
        <w:tabs>
          <w:tab w:val="left" w:pos="2505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Professional Summary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Offering  4 years 11 months  experience in  Manual,Automation Testing(Frontend  and Ba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>ck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end), Database, Rest API Testing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2.5 years experience into Salesfor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>ce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 Marketing Cloud Apps like Journey Builder,Automation Studio,Campaigns,AB testing,Salesforce Integration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Domain knowledge on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Ecommerce, Salesforce CRM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  <w:lang w:val="en-IN"/>
        </w:rPr>
        <w:t>,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>Salesforce Marketing Cloud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  <w:lang w:val="en-IN"/>
        </w:rPr>
        <w:t>,Investment banking(Mutual Funds)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1 year  5 months experience in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Restful Webservices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using POSTMAN and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>RestAssured.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Experience in designing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Data Driven Framework using TestNG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1.5 years hands on experience on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Cucumber BDD 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2 years working experience in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core java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and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selenium webdriver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Well versed in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position w:val="0"/>
          <w:sz w:val="21"/>
          <w:shd w:val="clear" w:fill="auto"/>
          <w:lang w:val="en-IN"/>
        </w:rPr>
        <w:t>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Expertise in writing complex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Xpath 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Working knowledge on code coverage tool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>SonarQube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Reporting of test cases automation using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Extent Reports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Worked on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JIRA and Redmine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for bug logging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Good working knowledge of relational database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Oracle 11G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  <w:lang w:val="en-IN"/>
        </w:rPr>
        <w:t>.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Experience working in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Agile and Scrum Environment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  <w:lang w:val="en-IN"/>
        </w:rPr>
        <w:t>.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Experience in Test Management tool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 xml:space="preserve"> qTest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  <w:lang w:val="en-IN"/>
        </w:rPr>
        <w:t xml:space="preserve"> and testlink.</w:t>
      </w: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Familiar with all aspects of SDLC and STLC</w:t>
      </w:r>
    </w:p>
    <w:p>
      <w:pPr>
        <w:tabs>
          <w:tab w:val="left" w:pos="2505"/>
        </w:tabs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Key Skills</w:t>
      </w:r>
    </w:p>
    <w:tbl>
      <w:tblPr>
        <w:tblStyle w:val="3"/>
        <w:tblW w:w="978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10"/>
        <w:gridCol w:w="2696"/>
        <w:gridCol w:w="357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5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Functional Testing</w:t>
            </w:r>
          </w:p>
          <w:p>
            <w:pPr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Rest API automation Testing</w:t>
            </w:r>
          </w:p>
          <w:p>
            <w:pPr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Selenium Webdriver</w:t>
            </w:r>
          </w:p>
          <w:p>
            <w:pPr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Newman</w:t>
            </w:r>
          </w:p>
          <w:p>
            <w:pPr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Python Scripting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Regression Testing</w:t>
            </w:r>
          </w:p>
          <w:p>
            <w:pPr>
              <w:numPr>
                <w:ilvl w:val="0"/>
                <w:numId w:val="3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Oracle SQL</w:t>
            </w:r>
          </w:p>
          <w:p>
            <w:pPr>
              <w:numPr>
                <w:ilvl w:val="0"/>
                <w:numId w:val="3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Jenkins </w:t>
            </w:r>
          </w:p>
          <w:p>
            <w:pPr>
              <w:numPr>
                <w:ilvl w:val="0"/>
                <w:numId w:val="3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SonarQube</w:t>
            </w:r>
          </w:p>
          <w:p>
            <w:pPr>
              <w:spacing w:before="0" w:after="0" w:line="276" w:lineRule="auto"/>
              <w:ind w:left="36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76" w:lineRule="auto"/>
              <w:ind w:left="36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Cucumber BDD</w:t>
            </w:r>
          </w:p>
          <w:p>
            <w:pPr>
              <w:numPr>
                <w:ilvl w:val="0"/>
                <w:numId w:val="4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Core Java</w:t>
            </w:r>
          </w:p>
          <w:p>
            <w:pPr>
              <w:numPr>
                <w:ilvl w:val="0"/>
                <w:numId w:val="4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Postman</w:t>
            </w:r>
          </w:p>
          <w:p>
            <w:pPr>
              <w:numPr>
                <w:ilvl w:val="0"/>
                <w:numId w:val="4"/>
              </w:numPr>
              <w:tabs>
                <w:tab w:val="left" w:pos="450"/>
              </w:tabs>
              <w:spacing w:before="0" w:after="0" w:line="276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JIRA</w:t>
            </w:r>
          </w:p>
          <w:p>
            <w:pPr>
              <w:spacing w:before="0" w:after="0" w:line="276" w:lineRule="auto"/>
              <w:ind w:left="36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76" w:lineRule="auto"/>
              <w:ind w:left="36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76" w:lineRule="auto"/>
              <w:ind w:left="36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2505"/>
        </w:tabs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Certifications &amp; Training</w:t>
      </w: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ab/>
      </w:r>
    </w:p>
    <w:p>
      <w:pPr>
        <w:numPr>
          <w:ilvl w:val="0"/>
          <w:numId w:val="5"/>
        </w:numPr>
        <w:spacing w:before="40" w:after="0" w:line="276" w:lineRule="auto"/>
        <w:ind w:left="176" w:right="0" w:hanging="176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  <w:t>ORACLE 11g Certification by Indiamart Intermesh ltd</w:t>
      </w:r>
    </w:p>
    <w:p>
      <w:pPr>
        <w:numPr>
          <w:ilvl w:val="0"/>
          <w:numId w:val="5"/>
        </w:numPr>
        <w:spacing w:before="40" w:after="0" w:line="276" w:lineRule="auto"/>
        <w:ind w:left="176" w:right="0" w:hanging="176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  <w:t>NCFM Certification:- Financial Markets</w:t>
      </w:r>
    </w:p>
    <w:p>
      <w:pPr>
        <w:spacing w:before="4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0"/>
          <w:shd w:val="clear" w:fill="auto"/>
        </w:rPr>
      </w:pPr>
    </w:p>
    <w:p>
      <w:pPr>
        <w:tabs>
          <w:tab w:val="left" w:pos="2505"/>
        </w:tabs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Work Experience – Key Projects &amp; Programmes</w:t>
      </w: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ab/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</w:pPr>
    </w:p>
    <w:p>
      <w:pPr>
        <w:spacing w:before="4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Senior Quality </w:t>
      </w: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  <w:t>Engineer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,</w:t>
      </w: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  <w:t xml:space="preserve"> ToTheNew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 (NOIDA)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Project:- </w:t>
      </w: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  <w:t>HDFC Mutual Fund</w:t>
      </w:r>
    </w:p>
    <w:p>
      <w:pPr>
        <w:spacing w:before="4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  <w:t>Client:-HDFC BANK</w:t>
      </w:r>
    </w:p>
    <w:p>
      <w:pPr>
        <w:spacing w:before="4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Domain:-</w:t>
      </w: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  <w:t>Investment Banking</w:t>
      </w:r>
    </w:p>
    <w:p>
      <w:pPr>
        <w:spacing w:before="40" w:after="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zCs w:val="21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zCs w:val="21"/>
          <w:shd w:val="clear" w:fill="auto"/>
          <w:lang w:val="en-IN"/>
        </w:rPr>
        <w:t>May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zCs w:val="21"/>
          <w:shd w:val="clear" w:fill="auto"/>
        </w:rPr>
        <w:t>2019–</w:t>
      </w: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zCs w:val="21"/>
          <w:shd w:val="clear" w:fill="auto"/>
          <w:lang w:val="en-IN"/>
        </w:rPr>
        <w:t>Present</w:t>
      </w:r>
    </w:p>
    <w:p>
      <w:pPr>
        <w:numPr>
          <w:numId w:val="0"/>
        </w:numPr>
        <w:spacing w:before="0" w:after="0" w:line="240" w:lineRule="auto"/>
        <w:ind w:right="0" w:rightChars="0"/>
        <w:jc w:val="left"/>
        <w:rPr>
          <w:rFonts w:hint="default" w:ascii="Times New Roman" w:hAnsi="Times New Roman" w:eastAsia="sans-serif" w:cs="Times New Roman"/>
          <w:i w:val="0"/>
          <w:caps w:val="0"/>
          <w:color w:val="666666"/>
          <w:spacing w:val="0"/>
          <w:sz w:val="21"/>
          <w:szCs w:val="21"/>
          <w:shd w:val="clear" w:fill="FFFFFF"/>
          <w:lang w:val="en-IN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Project Description: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zCs w:val="21"/>
          <w:shd w:val="clear" w:fill="auto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caps w:val="0"/>
          <w:color w:val="666666"/>
          <w:spacing w:val="0"/>
          <w:sz w:val="21"/>
          <w:szCs w:val="21"/>
          <w:shd w:val="clear" w:fill="FFFFFF"/>
        </w:rPr>
        <w:t>HDFC Mutual Fund is one of the largest mutual funds and well-established fund house in the country with focus on delivering consistent fund performance across categories</w:t>
      </w:r>
      <w:r>
        <w:rPr>
          <w:rFonts w:hint="default" w:ascii="Times New Roman" w:hAnsi="Times New Roman" w:eastAsia="sans-serif" w:cs="Times New Roman"/>
          <w:i w:val="0"/>
          <w:caps w:val="0"/>
          <w:color w:val="666666"/>
          <w:spacing w:val="0"/>
          <w:sz w:val="21"/>
          <w:szCs w:val="21"/>
          <w:shd w:val="clear" w:fill="FFFFFF"/>
          <w:lang w:val="en-IN"/>
        </w:rPr>
        <w:t>.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Responsibilties: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Scenario Preparation,Test Case preparation and execution in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>Testlink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Performed API Testing using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>Postman and Newman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  <w:lang w:val="en-IN"/>
        </w:rPr>
        <w:t>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Created Automation Scripts using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 xml:space="preserve">RestAssured and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  <w:lang w:val="en-IN"/>
        </w:rPr>
        <w:t>Java.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Logg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  <w:lang w:val="en-IN"/>
        </w:rPr>
        <w:t>ing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 bugs for test case failure in JIRA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Quality Analyst, Pisoftek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u w:val="single"/>
          <w:shd w:val="clear" w:fill="auto"/>
        </w:rPr>
        <w:t xml:space="preserve"> (Noida)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Project:-Salesforce Marketing Cloud Rest API(Exacttarget)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Domain:-Email Marketing(SAAS)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Client:-Salesforce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Jan 2018–Feb 2019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Project Description:- Salesforce Marketing Cloud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>API’s exposes the entire SFMC features via a standardized programmatic interface. Using SFMC’s API, you can do just about anything you can do on exacttarget.com via the customer interface.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Responsibilties: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FFFFFF"/>
        </w:rPr>
        <w:t>Responsible for preparing 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FFFFFF"/>
        </w:rPr>
        <w:t xml:space="preserve">Web Services Testing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FFFFFF"/>
        </w:rPr>
        <w:t>Approach. 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FFFFFF"/>
        </w:rPr>
        <w:t>Responsible to verify Web services API request, response data validations in REST API.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FFFFFF"/>
        </w:rPr>
        <w:t>Responsible for creating Test Environment for Web Services testing. 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Performed API Testing using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>Postman and Newman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Created Automation Scripts using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  <w:t>RestAssured and Cucumber BDD framework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>.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 xml:space="preserve">Generated API test Report using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1"/>
          <w:shd w:val="clear" w:fill="auto"/>
        </w:rPr>
        <w:t>Extent Reports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Logged bugs for API test case failure in JIRA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Scheduled  Automation Test Framework using Jenkins cron scheduler.</w:t>
      </w:r>
    </w:p>
    <w:p>
      <w:pPr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Quality Analyst, Pisoftek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u w:val="single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Project:-Salesforce Marketing Cloud(Exacttarget) </w:t>
      </w:r>
      <w:r>
        <w:rPr>
          <w:rFonts w:hint="default"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  <w:lang w:val="en-IN"/>
        </w:rPr>
        <w:t xml:space="preserve"> and Salesforce CRM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Domain:-Digital Marketing 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Client:-Salesforce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March 2016–Jan 2018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 xml:space="preserve">Project Description:-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1"/>
          <w:shd w:val="clear" w:fill="auto"/>
        </w:rPr>
        <w:t>Salesforce Marketing cloud is a Digital Marketing Service leader that powers all types of interactive marketing messages –from targeted email marketing, mobile  marketing, social media marketing and landing page marketing –through  a single Interactive Marketing Hub. It’s mission is to deliver business results for clients –from small business to large enterprises.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1"/>
          <w:shd w:val="clear" w:fill="auto"/>
        </w:rPr>
        <w:t>Responsibilties: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Scenario Preparation,Test Case preparation and execution in qTest.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 Tracking and logging defects in JIRA.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Main responsibility is to check Integration testing between Salesforce CRM and Salesforce Marketing Cloud.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 Performed database testing using SQL in order to check Data Validation and Data Integrity.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Performed Smoke Testing, Sanity Testing and Regression Testing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>Performed functional testing on Campaigns, Journey Builder, Automation Studio, AB testing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Onsite client handling and interaction on regular basis through chat and calls.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1"/>
          <w:shd w:val="clear" w:fill="auto"/>
        </w:rPr>
        <w:t>Acted as a SME for the new joiners</w:t>
      </w:r>
    </w:p>
    <w:p>
      <w:pPr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40" w:after="0" w:line="276" w:lineRule="auto"/>
        <w:ind w:left="176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0"/>
          <w:shd w:val="clear" w:fill="auto"/>
        </w:rPr>
      </w:pPr>
    </w:p>
    <w:p>
      <w:pPr>
        <w:spacing w:before="40" w:after="0" w:line="276" w:lineRule="auto"/>
        <w:ind w:left="176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0"/>
          <w:shd w:val="clear" w:fill="auto"/>
        </w:rPr>
      </w:pP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  <w:t>Associate Test Engineer(IndiaMart Intermesh ltd)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  <w:t>Project:-Indiamart website (</w:t>
      </w:r>
      <w:r>
        <w:fldChar w:fldCharType="begin"/>
      </w:r>
      <w:r>
        <w:instrText xml:space="preserve"> HYPERLINK "http://www.indiamart.com/"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u w:val="single"/>
          <w:shd w:val="clear" w:fill="auto"/>
        </w:rPr>
        <w:t>www.indiamart.com</w:t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u w:val="singl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  <w:t xml:space="preserve">), </w:t>
      </w:r>
    </w:p>
    <w:p>
      <w:pPr>
        <w:spacing w:before="4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0"/>
          <w:shd w:val="clear" w:fill="auto"/>
        </w:rPr>
        <w:t>June 2014 –Febuary 2016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imes" w:hAnsi="Times" w:eastAsia="Times" w:cs="Times"/>
          <w:color w:val="000000"/>
          <w:spacing w:val="0"/>
          <w:position w:val="0"/>
          <w:sz w:val="21"/>
          <w:shd w:val="clear" w:fill="auto"/>
        </w:rPr>
        <w:t>Created Test Scenario,Test Cases for the B2B e-commerce website of IndiaMart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imes" w:hAnsi="Times" w:eastAsia="Times" w:cs="Times"/>
          <w:color w:val="000000"/>
          <w:spacing w:val="0"/>
          <w:position w:val="0"/>
          <w:sz w:val="21"/>
          <w:shd w:val="clear" w:fill="auto"/>
        </w:rPr>
        <w:t>Performed smoke testing,sanity testing and Regression testing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imes" w:hAnsi="Times" w:eastAsia="Times" w:cs="Times"/>
          <w:color w:val="000000"/>
          <w:spacing w:val="0"/>
          <w:position w:val="0"/>
          <w:sz w:val="21"/>
          <w:shd w:val="clear" w:fill="auto"/>
        </w:rPr>
        <w:t> Functional testing, System Integration testing, Regression testing, Acceptance testing, Cross Browser Testing.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imes" w:hAnsi="Times" w:eastAsia="Times" w:cs="Times"/>
          <w:color w:val="000000"/>
          <w:spacing w:val="0"/>
          <w:position w:val="0"/>
          <w:sz w:val="21"/>
          <w:shd w:val="clear" w:fill="auto"/>
        </w:rPr>
        <w:t>Defect verification and maintaining defect log.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imes" w:hAnsi="Times" w:eastAsia="Times" w:cs="Times"/>
          <w:color w:val="000000"/>
          <w:spacing w:val="0"/>
          <w:position w:val="0"/>
          <w:sz w:val="21"/>
          <w:shd w:val="clear" w:fill="auto"/>
        </w:rPr>
        <w:t>Have done the daily and weekly status report and RCA for the team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imes" w:hAnsi="Times" w:eastAsia="Times" w:cs="Times"/>
          <w:color w:val="000000"/>
          <w:spacing w:val="0"/>
          <w:position w:val="0"/>
          <w:sz w:val="21"/>
          <w:shd w:val="clear" w:fill="auto"/>
        </w:rPr>
        <w:t>Cross browser testing on different browsers and versions</w:t>
      </w:r>
    </w:p>
    <w:p>
      <w:pPr>
        <w:spacing w:before="4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0"/>
          <w:shd w:val="clear" w:fill="auto"/>
        </w:rPr>
      </w:pPr>
    </w:p>
    <w:p>
      <w:pPr>
        <w:tabs>
          <w:tab w:val="left" w:pos="2505"/>
        </w:tabs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Educational Qualificatio</w:t>
      </w:r>
    </w:p>
    <w:p>
      <w:pPr>
        <w:numPr>
          <w:ilvl w:val="0"/>
          <w:numId w:val="9"/>
        </w:numPr>
        <w:spacing w:before="40" w:after="0" w:line="276" w:lineRule="auto"/>
        <w:ind w:left="176" w:right="0" w:hanging="176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  <w:t>Bachelor of Engineering (B.E) in Electronic and Communication Engineering, Nagpur  University-71%</w:t>
      </w:r>
    </w:p>
    <w:p>
      <w:pPr>
        <w:numPr>
          <w:ilvl w:val="0"/>
          <w:numId w:val="9"/>
        </w:numPr>
        <w:spacing w:before="40" w:after="0" w:line="276" w:lineRule="auto"/>
        <w:ind w:left="176" w:right="0" w:hanging="176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  <w:t>Higher Secondary (Class XII) , ICSE Board , 72%</w:t>
      </w:r>
    </w:p>
    <w:p>
      <w:pPr>
        <w:numPr>
          <w:ilvl w:val="0"/>
          <w:numId w:val="9"/>
        </w:numPr>
        <w:spacing w:before="40" w:after="0" w:line="276" w:lineRule="auto"/>
        <w:ind w:left="176" w:right="0" w:hanging="176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  <w:t>High School (Matriculation / Class X) , ICSE Board ,79%</w:t>
      </w:r>
    </w:p>
    <w:p>
      <w:pPr>
        <w:spacing w:before="40" w:after="0" w:line="276" w:lineRule="auto"/>
        <w:ind w:left="176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18"/>
          <w:shd w:val="clear" w:fill="auto"/>
        </w:rPr>
      </w:pPr>
    </w:p>
    <w:p>
      <w:pPr>
        <w:tabs>
          <w:tab w:val="left" w:pos="2505"/>
        </w:tabs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Accomplishment</w:t>
      </w:r>
    </w:p>
    <w:p>
      <w:pPr>
        <w:spacing w:before="40" w:after="0" w:line="276" w:lineRule="auto"/>
        <w:ind w:left="176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404040"/>
          <w:spacing w:val="0"/>
          <w:position w:val="0"/>
          <w:sz w:val="21"/>
          <w:shd w:val="clear" w:fill="auto"/>
        </w:rPr>
        <w:t>Pillar of Success</w:t>
      </w:r>
      <w:r>
        <w:rPr>
          <w:rFonts w:ascii="Times New Roman" w:hAnsi="Times New Roman" w:eastAsia="Times New Roman" w:cs="Times New Roman"/>
          <w:color w:val="404040"/>
          <w:spacing w:val="0"/>
          <w:position w:val="0"/>
          <w:sz w:val="21"/>
          <w:shd w:val="clear" w:fill="auto"/>
        </w:rPr>
        <w:t xml:space="preserve">  Award in IndiaMart for November-2015</w:t>
      </w:r>
    </w:p>
    <w:p>
      <w:pPr>
        <w:spacing w:before="40" w:after="0" w:line="276" w:lineRule="auto"/>
        <w:ind w:left="176" w:right="0" w:firstLine="0"/>
        <w:jc w:val="both"/>
        <w:rPr>
          <w:rFonts w:ascii="Times New Roman" w:hAnsi="Times New Roman" w:eastAsia="Times New Roman" w:cs="Times New Roman"/>
          <w:color w:val="404040"/>
          <w:spacing w:val="0"/>
          <w:position w:val="0"/>
          <w:sz w:val="18"/>
          <w:shd w:val="clear" w:fill="auto"/>
        </w:rPr>
      </w:pPr>
    </w:p>
    <w:p>
      <w:pPr>
        <w:tabs>
          <w:tab w:val="left" w:pos="2505"/>
        </w:tabs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</w:pP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>Personal Details</w:t>
      </w:r>
      <w:r>
        <w:rPr>
          <w:rFonts w:ascii="Times New Roman" w:hAnsi="Times New Roman" w:eastAsia="Times New Roman" w:cs="Times New Roman"/>
          <w:b/>
          <w:color w:val="FFFFFF"/>
          <w:spacing w:val="0"/>
          <w:position w:val="0"/>
          <w:sz w:val="20"/>
          <w:shd w:val="clear" w:fill="606060"/>
        </w:rPr>
        <w:tab/>
      </w:r>
    </w:p>
    <w:p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tbl>
      <w:tblPr>
        <w:tblStyle w:val="3"/>
        <w:tblW w:w="1021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3"/>
        <w:gridCol w:w="8632"/>
      </w:tblGrid>
      <w:tr>
        <w:tblPrEx>
          <w:tblLayout w:type="fixed"/>
        </w:tblPrEx>
        <w:trPr>
          <w:trHeight w:val="1" w:hRule="atLeast"/>
        </w:trPr>
        <w:tc>
          <w:tcPr>
            <w:tcW w:w="15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40404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/>
                <w:spacing w:val="0"/>
                <w:position w:val="0"/>
                <w:sz w:val="21"/>
                <w:shd w:val="clear" w:fill="auto"/>
              </w:rPr>
              <w:t>Full Name      :</w:t>
            </w:r>
          </w:p>
          <w:p>
            <w:pPr>
              <w:spacing w:before="0" w:after="0" w:line="28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40404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404040"/>
                <w:spacing w:val="0"/>
                <w:position w:val="0"/>
                <w:sz w:val="21"/>
                <w:shd w:val="clear" w:fill="auto"/>
              </w:rPr>
              <w:t>DOB                :</w:t>
            </w:r>
          </w:p>
          <w:p>
            <w:pPr>
              <w:spacing w:before="0" w:after="0" w:line="28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6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40404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pacing w:val="0"/>
                <w:position w:val="0"/>
                <w:sz w:val="21"/>
                <w:shd w:val="clear" w:fill="auto"/>
              </w:rPr>
              <w:t>CHANDAN GHOSH</w:t>
            </w:r>
          </w:p>
          <w:p>
            <w:pPr>
              <w:spacing w:before="0" w:after="0" w:line="28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pacing w:val="0"/>
                <w:position w:val="0"/>
                <w:sz w:val="21"/>
                <w:shd w:val="clear" w:fill="auto"/>
              </w:rPr>
              <w:t>18 Febuary,1991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•"/>
      <w:lvlJc w:val="left"/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3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4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5">
    <w:nsid w:val="0248C179"/>
    <w:multiLevelType w:val="singleLevel"/>
    <w:tmpl w:val="0248C179"/>
    <w:lvl w:ilvl="0" w:tentative="0">
      <w:start w:val="1"/>
      <w:numFmt w:val="bullet"/>
      <w:lvlText w:val="•"/>
      <w:lvlJc w:val="left"/>
    </w:lvl>
  </w:abstractNum>
  <w:abstractNum w:abstractNumId="6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7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8">
    <w:nsid w:val="72183CF9"/>
    <w:multiLevelType w:val="singleLevel"/>
    <w:tmpl w:val="72183CF9"/>
    <w:lvl w:ilvl="0" w:tentative="0">
      <w:start w:val="1"/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C2B1BC0"/>
    <w:rsid w:val="1AF37DF3"/>
    <w:rsid w:val="1B792FC6"/>
    <w:rsid w:val="30CE756A"/>
    <w:rsid w:val="3A7D475C"/>
    <w:rsid w:val="3D876B9A"/>
    <w:rsid w:val="4B0A01D7"/>
    <w:rsid w:val="57835967"/>
    <w:rsid w:val="7920055F"/>
    <w:rsid w:val="7D953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Office_11.2.0.8893_F1E327BC-269C-435d-A152-05C5408002CA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2019-07-08T19:47:00Z</dcterms:created>
  <dc:creator>Chandan Ghosh</dc:creator>
  <cp:lastModifiedBy>Chandan Ghosh</cp:lastModifiedBy>
  <dcterms:modified xsi:type="dcterms:W3CDTF">2019-08-17T04:35:47Z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