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3F24EB" w14:textId="4F3D0768" w:rsidR="00D02934" w:rsidRPr="00FB03E0" w:rsidRDefault="00D02934" w:rsidP="00D02934">
      <w:pPr>
        <w:pStyle w:val="divdocumentbordername"/>
        <w:spacing w:after="120"/>
        <w:rPr>
          <w:rFonts w:ascii="Palatino Linotype" w:eastAsia="Palatino Linotype" w:hAnsi="Palatino Linotype" w:cs="Palatino Linotype"/>
          <w:sz w:val="12"/>
          <w:szCs w:val="22"/>
        </w:rPr>
      </w:pPr>
      <w:r>
        <w:rPr>
          <w:rFonts w:ascii="Palatino Linotype" w:eastAsia="Palatino Linotype" w:hAnsi="Palatino Linotype" w:cs="Palatino Linotype"/>
          <w:sz w:val="12"/>
          <w:szCs w:val="22"/>
        </w:rPr>
        <w:t xml:space="preserve"> </w:t>
      </w:r>
    </w:p>
    <w:p w14:paraId="67C1FB41" w14:textId="5AF6F5B5" w:rsidR="00EC777D" w:rsidRPr="00D02934" w:rsidRDefault="00446F70" w:rsidP="006D5067">
      <w:pPr>
        <w:pStyle w:val="divdocumentdivname"/>
        <w:spacing w:line="276" w:lineRule="auto"/>
        <w:jc w:val="center"/>
        <w:rPr>
          <w:rStyle w:val="span"/>
          <w:rFonts w:ascii="Palatino Linotype" w:eastAsia="Palatino Linotype" w:hAnsi="Palatino Linotype" w:cs="Palatino Linotype"/>
          <w:b/>
          <w:bCs/>
          <w:caps/>
          <w:color w:val="auto"/>
          <w:sz w:val="36"/>
          <w:szCs w:val="36"/>
        </w:rPr>
      </w:pPr>
      <w:r w:rsidRPr="00EC777D">
        <w:rPr>
          <w:rStyle w:val="span"/>
          <w:rFonts w:ascii="Palatino Linotype" w:eastAsia="Palatino Linotype" w:hAnsi="Palatino Linotype" w:cs="Arial"/>
          <w:b/>
          <w:bCs/>
          <w:caps/>
          <w:color w:val="auto"/>
          <w:sz w:val="36"/>
          <w:szCs w:val="36"/>
        </w:rPr>
        <w:t>Sai</w:t>
      </w:r>
      <w:r w:rsidR="001C481A" w:rsidRPr="00EC777D">
        <w:rPr>
          <w:rStyle w:val="span"/>
          <w:rFonts w:ascii="Palatino Linotype" w:eastAsia="Palatino Linotype" w:hAnsi="Palatino Linotype" w:cs="Arial"/>
          <w:b/>
          <w:bCs/>
          <w:caps/>
          <w:color w:val="auto"/>
          <w:sz w:val="36"/>
          <w:szCs w:val="36"/>
        </w:rPr>
        <w:t xml:space="preserve"> </w:t>
      </w:r>
      <w:r w:rsidR="00E51040" w:rsidRPr="00EC777D">
        <w:rPr>
          <w:rStyle w:val="span"/>
          <w:rFonts w:ascii="Palatino Linotype" w:eastAsia="Palatino Linotype" w:hAnsi="Palatino Linotype" w:cs="Arial"/>
          <w:b/>
          <w:bCs/>
          <w:caps/>
          <w:color w:val="auto"/>
          <w:sz w:val="36"/>
          <w:szCs w:val="36"/>
        </w:rPr>
        <w:t>B</w:t>
      </w:r>
      <w:r w:rsidR="002A789A" w:rsidRPr="00EC777D">
        <w:rPr>
          <w:rStyle w:val="span"/>
          <w:rFonts w:ascii="Palatino Linotype" w:eastAsia="Palatino Linotype" w:hAnsi="Palatino Linotype" w:cs="Arial"/>
          <w:b/>
          <w:bCs/>
          <w:caps/>
          <w:color w:val="auto"/>
          <w:sz w:val="36"/>
          <w:szCs w:val="36"/>
        </w:rPr>
        <w:t>Athula</w:t>
      </w:r>
      <w:r w:rsidR="00FB5C5F" w:rsidRPr="00EC777D">
        <w:rPr>
          <w:rStyle w:val="span"/>
          <w:rFonts w:ascii="Palatino Linotype" w:eastAsia="Palatino Linotype" w:hAnsi="Palatino Linotype" w:cs="Arial"/>
          <w:b/>
          <w:bCs/>
          <w:caps/>
          <w:color w:val="auto"/>
          <w:sz w:val="36"/>
          <w:szCs w:val="36"/>
        </w:rPr>
        <w:tab/>
      </w:r>
    </w:p>
    <w:p w14:paraId="0B6736E5" w14:textId="1EBFADDE" w:rsidR="00F37AB9" w:rsidRPr="00EC777D" w:rsidRDefault="00EC777D" w:rsidP="00992824">
      <w:pPr>
        <w:pStyle w:val="divdocumentdivname"/>
        <w:spacing w:line="240" w:lineRule="auto"/>
        <w:ind w:left="2880"/>
        <w:rPr>
          <w:rFonts w:ascii="Palatino Linotype" w:eastAsia="Palatino Linotype" w:hAnsi="Palatino Linotype"/>
          <w:caps/>
          <w:color w:val="auto"/>
        </w:rPr>
      </w:pPr>
      <w:r w:rsidRPr="00EC777D">
        <w:rPr>
          <w:rStyle w:val="span"/>
          <w:rFonts w:ascii="Palatino Linotype" w:eastAsia="Palatino Linotype" w:hAnsi="Palatino Linotype"/>
          <w:caps/>
          <w:color w:val="auto"/>
        </w:rPr>
        <w:t>(</w:t>
      </w:r>
      <w:r w:rsidRPr="00EC777D">
        <w:rPr>
          <w:rFonts w:ascii="Palatino Linotype" w:hAnsi="Palatino Linotype"/>
          <w:b/>
          <w:color w:val="auto"/>
        </w:rPr>
        <w:t>970)-587 37</w:t>
      </w:r>
      <w:r w:rsidR="00D02934">
        <w:rPr>
          <w:rFonts w:ascii="Palatino Linotype" w:hAnsi="Palatino Linotype"/>
          <w:b/>
          <w:color w:val="auto"/>
        </w:rPr>
        <w:t xml:space="preserve">99 </w:t>
      </w:r>
      <w:r w:rsidR="00D02934">
        <w:rPr>
          <w:rStyle w:val="span"/>
          <w:rFonts w:ascii="Palatino Linotype" w:eastAsia="Palatino Linotype" w:hAnsi="Palatino Linotype"/>
          <w:caps/>
          <w:color w:val="auto"/>
        </w:rPr>
        <w:t xml:space="preserve">| </w:t>
      </w:r>
      <w:hyperlink r:id="rId8" w:history="1">
        <w:r w:rsidR="00D02934" w:rsidRPr="002C5BD7">
          <w:rPr>
            <w:rStyle w:val="Hyperlink"/>
            <w:rFonts w:ascii="Palatino Linotype" w:eastAsia="Palatino Linotype" w:hAnsi="Palatino Linotype"/>
          </w:rPr>
          <w:t>bsai6564@gmail.com</w:t>
        </w:r>
      </w:hyperlink>
    </w:p>
    <w:p w14:paraId="74E28604" w14:textId="35E6EF7C" w:rsidR="00267FE3" w:rsidRPr="002D25DB" w:rsidRDefault="006836C7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</w:rPr>
      </w:pPr>
      <w:r w:rsidRPr="002D25DB">
        <w:rPr>
          <w:rFonts w:ascii="Palatino Linotype" w:eastAsia="Palatino Linotype" w:hAnsi="Palatino Linotype"/>
          <w:b/>
          <w:bCs/>
          <w:i/>
          <w:iCs/>
          <w:caps/>
        </w:rPr>
        <w:t>Professional Summary</w:t>
      </w:r>
    </w:p>
    <w:p w14:paraId="5600E36A" w14:textId="54D56E38" w:rsidR="003D1E3D" w:rsidRDefault="00232BBA" w:rsidP="0063398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Professional </w:t>
      </w:r>
      <w:r w:rsidR="00EE617E"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IT experience in Analysis, Design, Development, Code Review &amp; Integration of Multi - Tier distributed applications using </w:t>
      </w:r>
      <w:r w:rsidR="00EE617E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Java/J2</w:t>
      </w:r>
      <w:r w:rsidR="00434E54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EE</w:t>
      </w:r>
      <w:r w:rsidR="00EE617E"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Technologies</w:t>
      </w:r>
      <w:r w:rsidR="003D1E3D" w:rsidRPr="005B4DD8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1C6AF27C" w14:textId="20F78BF6" w:rsidR="00EE617E" w:rsidRPr="008E3DBA" w:rsidRDefault="005B4DD8" w:rsidP="0063398C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Palatino Linotype" w:hAnsi="Palatino Linotype"/>
          <w:b/>
          <w:bCs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>Experience in implementation of </w:t>
      </w:r>
      <w:r w:rsidRPr="005B4DD8">
        <w:rPr>
          <w:rStyle w:val="Strong"/>
          <w:rFonts w:ascii="Palatino Linotype" w:hAnsi="Palatino Linotype"/>
          <w:sz w:val="22"/>
          <w:szCs w:val="22"/>
          <w:shd w:val="clear" w:color="auto" w:fill="FFFFFF"/>
        </w:rPr>
        <w:t>OOPS 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concepts using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Java/J2EE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technologies such as </w:t>
      </w:r>
      <w:r w:rsidRPr="005B4DD8">
        <w:rPr>
          <w:rStyle w:val="Strong"/>
          <w:rFonts w:ascii="Palatino Linotype" w:hAnsi="Palatino Linotype"/>
          <w:sz w:val="22"/>
          <w:szCs w:val="22"/>
          <w:shd w:val="clear" w:color="auto" w:fill="FFFFFF"/>
        </w:rPr>
        <w:t>Core Java,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Pr="008E3DBA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Java Beans, EJB, JMS, Servlets, JSP, Spring Batch, XML Design Patterns, Hibernate </w:t>
      </w:r>
      <w:r w:rsidRPr="008E3DBA">
        <w:rPr>
          <w:rFonts w:ascii="Palatino Linotype" w:hAnsi="Palatino Linotype"/>
          <w:sz w:val="22"/>
          <w:szCs w:val="22"/>
          <w:shd w:val="clear" w:color="auto" w:fill="FFFFFF"/>
        </w:rPr>
        <w:t>and</w:t>
      </w:r>
      <w:r w:rsidRPr="008E3DBA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 Web Services.</w:t>
      </w:r>
    </w:p>
    <w:p w14:paraId="54891DC6" w14:textId="64F1A98F" w:rsidR="00043F52" w:rsidRPr="005B4DD8" w:rsidRDefault="00043F52" w:rsidP="0063398C">
      <w:pPr>
        <w:pStyle w:val="ListParagraph"/>
        <w:numPr>
          <w:ilvl w:val="0"/>
          <w:numId w:val="6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Proficient in designing UI web applications using front-end technologies like </w:t>
      </w:r>
      <w:r w:rsidRPr="005B4DD8">
        <w:rPr>
          <w:rFonts w:ascii="Palatino Linotype" w:hAnsi="Palatino Linotype"/>
          <w:b/>
          <w:bCs/>
          <w:sz w:val="22"/>
          <w:szCs w:val="22"/>
        </w:rPr>
        <w:t>HTML5</w:t>
      </w:r>
      <w:r w:rsidRPr="005B4DD8">
        <w:rPr>
          <w:rFonts w:ascii="Palatino Linotype" w:hAnsi="Palatino Linotype"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CSS3</w:t>
      </w:r>
      <w:r w:rsidRPr="005B4DD8">
        <w:rPr>
          <w:rFonts w:ascii="Palatino Linotype" w:hAnsi="Palatino Linotype"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JavaScript</w:t>
      </w:r>
      <w:r w:rsidRPr="005B4DD8">
        <w:rPr>
          <w:rFonts w:ascii="Palatino Linotype" w:hAnsi="Palatino Linotype"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TypeScript</w:t>
      </w:r>
      <w:r w:rsidRPr="005B4DD8">
        <w:rPr>
          <w:rFonts w:ascii="Palatino Linotype" w:hAnsi="Palatino Linotype"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XML, jQuery, AJAX, JSON, Angular, Vue.js, React.js</w:t>
      </w:r>
      <w:r w:rsidRPr="005B4DD8">
        <w:rPr>
          <w:rFonts w:ascii="Palatino Linotype" w:hAnsi="Palatino Linotype"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Bootstrap</w:t>
      </w:r>
      <w:r w:rsidRPr="005B4DD8">
        <w:rPr>
          <w:rFonts w:ascii="Palatino Linotype" w:hAnsi="Palatino Linotype"/>
          <w:sz w:val="22"/>
          <w:szCs w:val="22"/>
        </w:rPr>
        <w:t>.</w:t>
      </w:r>
    </w:p>
    <w:p w14:paraId="17200261" w14:textId="615C15AE" w:rsidR="005B4DD8" w:rsidRPr="005B4DD8" w:rsidRDefault="00EE617E" w:rsidP="006339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Experience in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Core Java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with a strong understanding and working knowledge of components with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Multi-Threading, Inheritance, Polymorphism, Collections, Interfaces, Reflections</w:t>
      </w:r>
      <w:r w:rsidR="00434E54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Concurrency, File Handling I/O, Data Structures, Exception Handling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Garbage Collection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214A13A9" w14:textId="77777777" w:rsidR="005B4DD8" w:rsidRPr="00AC28D9" w:rsidRDefault="005B4DD8" w:rsidP="0063398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Experience with</w:t>
      </w:r>
      <w:r w:rsidRPr="00953FE3">
        <w:rPr>
          <w:rFonts w:ascii="Palatino Linotype" w:hAnsi="Palatino Linotype"/>
          <w:sz w:val="22"/>
          <w:szCs w:val="22"/>
        </w:rPr>
        <w:t xml:space="preserve"> </w:t>
      </w:r>
      <w:r w:rsidRPr="00953FE3">
        <w:rPr>
          <w:rFonts w:ascii="Palatino Linotype" w:hAnsi="Palatino Linotype"/>
          <w:b/>
          <w:bCs/>
          <w:sz w:val="22"/>
          <w:szCs w:val="22"/>
        </w:rPr>
        <w:t>Java</w:t>
      </w:r>
      <w:r w:rsidRPr="00953FE3">
        <w:rPr>
          <w:rFonts w:ascii="Palatino Linotype" w:hAnsi="Palatino Linotype"/>
          <w:sz w:val="22"/>
          <w:szCs w:val="22"/>
        </w:rPr>
        <w:t xml:space="preserve"> </w:t>
      </w:r>
      <w:r w:rsidRPr="00953FE3">
        <w:rPr>
          <w:rFonts w:ascii="Palatino Linotype" w:hAnsi="Palatino Linotype"/>
          <w:b/>
          <w:bCs/>
          <w:sz w:val="22"/>
          <w:szCs w:val="22"/>
        </w:rPr>
        <w:t>8</w:t>
      </w:r>
      <w:r w:rsidRPr="00953FE3">
        <w:rPr>
          <w:rFonts w:ascii="Palatino Linotype" w:hAnsi="Palatino Linotype"/>
          <w:sz w:val="22"/>
          <w:szCs w:val="22"/>
        </w:rPr>
        <w:t xml:space="preserve"> features like </w:t>
      </w:r>
      <w:r w:rsidRPr="00953FE3">
        <w:rPr>
          <w:rFonts w:ascii="Palatino Linotype" w:hAnsi="Palatino Linotype"/>
          <w:b/>
          <w:bCs/>
          <w:sz w:val="22"/>
          <w:szCs w:val="22"/>
        </w:rPr>
        <w:t>Lambda</w:t>
      </w:r>
      <w:r w:rsidRPr="00953FE3">
        <w:rPr>
          <w:rFonts w:ascii="Palatino Linotype" w:hAnsi="Palatino Linotype"/>
          <w:sz w:val="22"/>
          <w:szCs w:val="22"/>
        </w:rPr>
        <w:t xml:space="preserve"> </w:t>
      </w:r>
      <w:r w:rsidRPr="00953FE3">
        <w:rPr>
          <w:rFonts w:ascii="Palatino Linotype" w:hAnsi="Palatino Linotype"/>
          <w:b/>
          <w:bCs/>
          <w:sz w:val="22"/>
          <w:szCs w:val="22"/>
        </w:rPr>
        <w:t>expressions</w:t>
      </w:r>
      <w:r>
        <w:rPr>
          <w:rFonts w:ascii="Palatino Linotype" w:hAnsi="Palatino Linotype"/>
          <w:b/>
          <w:bCs/>
          <w:sz w:val="22"/>
          <w:szCs w:val="22"/>
        </w:rPr>
        <w:t>, Functional Interfaces,</w:t>
      </w:r>
      <w:r w:rsidRPr="00953FE3">
        <w:rPr>
          <w:rFonts w:ascii="Palatino Linotype" w:hAnsi="Palatino Linotype"/>
          <w:sz w:val="22"/>
          <w:szCs w:val="22"/>
        </w:rPr>
        <w:t xml:space="preserve"> and </w:t>
      </w:r>
      <w:r w:rsidRPr="00953FE3">
        <w:rPr>
          <w:rFonts w:ascii="Palatino Linotype" w:hAnsi="Palatino Linotype"/>
          <w:b/>
          <w:bCs/>
          <w:sz w:val="22"/>
          <w:szCs w:val="22"/>
        </w:rPr>
        <w:t>Stream</w:t>
      </w:r>
      <w:r w:rsidRPr="00953FE3">
        <w:rPr>
          <w:rFonts w:ascii="Palatino Linotype" w:hAnsi="Palatino Linotype"/>
          <w:sz w:val="22"/>
          <w:szCs w:val="22"/>
        </w:rPr>
        <w:t xml:space="preserve"> </w:t>
      </w:r>
      <w:r w:rsidRPr="00953FE3">
        <w:rPr>
          <w:rFonts w:ascii="Palatino Linotype" w:hAnsi="Palatino Linotype"/>
          <w:b/>
          <w:bCs/>
          <w:sz w:val="22"/>
          <w:szCs w:val="22"/>
        </w:rPr>
        <w:t>API</w:t>
      </w:r>
      <w:r w:rsidRPr="00953FE3">
        <w:rPr>
          <w:rFonts w:ascii="Palatino Linotype" w:hAnsi="Palatino Linotype"/>
          <w:sz w:val="22"/>
          <w:szCs w:val="22"/>
        </w:rPr>
        <w:t xml:space="preserve"> for Bulk data operations on </w:t>
      </w:r>
      <w:r w:rsidRPr="00953FE3">
        <w:rPr>
          <w:rFonts w:ascii="Palatino Linotype" w:hAnsi="Palatino Linotype"/>
          <w:b/>
          <w:bCs/>
          <w:sz w:val="22"/>
          <w:szCs w:val="22"/>
        </w:rPr>
        <w:t>Collections</w:t>
      </w:r>
      <w:r w:rsidRPr="00953FE3">
        <w:rPr>
          <w:rFonts w:ascii="Palatino Linotype" w:hAnsi="Palatino Linotype"/>
          <w:sz w:val="22"/>
          <w:szCs w:val="22"/>
        </w:rPr>
        <w:t xml:space="preserve"> which would increase the performance of the Application</w:t>
      </w:r>
      <w:r>
        <w:rPr>
          <w:rFonts w:ascii="Palatino Linotype" w:hAnsi="Palatino Linotype"/>
          <w:sz w:val="22"/>
          <w:szCs w:val="22"/>
        </w:rPr>
        <w:t>.</w:t>
      </w:r>
    </w:p>
    <w:p w14:paraId="12A7A5E5" w14:textId="1913C0A0" w:rsidR="001B21D9" w:rsidRPr="005B4DD8" w:rsidRDefault="001B21D9" w:rsidP="006339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Experience in working with messaging systems like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JMS, RabbitMQ, Kafka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>, Kafka event sourcing.</w:t>
      </w:r>
    </w:p>
    <w:p w14:paraId="11EBB227" w14:textId="6CD0F43D" w:rsidR="00241D31" w:rsidRPr="005B4DD8" w:rsidRDefault="00241D31" w:rsidP="006339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</w:rPr>
        <w:t>Good Experience in working with BackboneJS to handle the large set of JavaScript code.</w:t>
      </w:r>
    </w:p>
    <w:p w14:paraId="1F6B960A" w14:textId="15B9C3D0" w:rsidR="00043F52" w:rsidRPr="005B4DD8" w:rsidRDefault="00A101BD" w:rsidP="0063398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Experience </w:t>
      </w:r>
      <w:r w:rsidR="00043F52" w:rsidRPr="005B4DD8">
        <w:rPr>
          <w:rFonts w:ascii="Palatino Linotype" w:hAnsi="Palatino Linotype"/>
          <w:sz w:val="22"/>
          <w:szCs w:val="22"/>
        </w:rPr>
        <w:t xml:space="preserve">in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JDBC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Servlets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JSP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Java</w:t>
      </w:r>
      <w:r w:rsidR="00043F52" w:rsidRPr="005B4DD8">
        <w:rPr>
          <w:rFonts w:ascii="Palatino Linotype" w:hAnsi="Palatino Linotype"/>
          <w:sz w:val="22"/>
          <w:szCs w:val="22"/>
        </w:rPr>
        <w:t xml:space="preserve">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Beans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JMS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Struts</w:t>
      </w:r>
      <w:r w:rsidR="00043F52" w:rsidRPr="005B4DD8">
        <w:rPr>
          <w:rFonts w:ascii="Palatino Linotype" w:hAnsi="Palatino Linotype"/>
          <w:sz w:val="22"/>
          <w:szCs w:val="22"/>
        </w:rPr>
        <w:t xml:space="preserve">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2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Spring</w:t>
      </w:r>
      <w:r w:rsidR="00043F52" w:rsidRPr="005B4DD8">
        <w:rPr>
          <w:rFonts w:ascii="Palatino Linotype" w:hAnsi="Palatino Linotype"/>
          <w:sz w:val="22"/>
          <w:szCs w:val="22"/>
        </w:rPr>
        <w:t xml:space="preserve">, </w:t>
      </w:r>
      <w:r w:rsidR="00043F52" w:rsidRPr="005B4DD8">
        <w:rPr>
          <w:rFonts w:ascii="Palatino Linotype" w:hAnsi="Palatino Linotype"/>
          <w:b/>
          <w:bCs/>
          <w:sz w:val="22"/>
          <w:szCs w:val="22"/>
        </w:rPr>
        <w:t>Hibernate</w:t>
      </w:r>
      <w:r w:rsidR="00043F52" w:rsidRPr="005B4DD8">
        <w:rPr>
          <w:rFonts w:ascii="Palatino Linotype" w:hAnsi="Palatino Linotype"/>
          <w:sz w:val="22"/>
          <w:szCs w:val="22"/>
        </w:rPr>
        <w:t xml:space="preserve"> and web administrations concentrating on smooth backend functionality. </w:t>
      </w:r>
    </w:p>
    <w:p w14:paraId="1F709B6B" w14:textId="77777777" w:rsidR="00257706" w:rsidRPr="005B4DD8" w:rsidRDefault="00257706" w:rsidP="006339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</w:rPr>
        <w:t xml:space="preserve">Experience in using </w:t>
      </w:r>
      <w:r w:rsidRPr="005B4DD8">
        <w:rPr>
          <w:rFonts w:ascii="Palatino Linotype" w:hAnsi="Palatino Linotype"/>
          <w:b/>
          <w:bCs/>
          <w:sz w:val="22"/>
          <w:szCs w:val="22"/>
        </w:rPr>
        <w:t xml:space="preserve">Spring DI </w:t>
      </w:r>
      <w:r w:rsidRPr="005B4DD8">
        <w:rPr>
          <w:rFonts w:ascii="Palatino Linotype" w:hAnsi="Palatino Linotype"/>
          <w:sz w:val="22"/>
          <w:szCs w:val="22"/>
        </w:rPr>
        <w:t xml:space="preserve">and </w:t>
      </w:r>
      <w:r w:rsidRPr="005B4DD8">
        <w:rPr>
          <w:rFonts w:ascii="Palatino Linotype" w:hAnsi="Palatino Linotype"/>
          <w:b/>
          <w:bCs/>
          <w:sz w:val="22"/>
          <w:szCs w:val="22"/>
        </w:rPr>
        <w:t>Spring MVC</w:t>
      </w:r>
      <w:r w:rsidRPr="005B4DD8">
        <w:rPr>
          <w:rFonts w:ascii="Palatino Linotype" w:hAnsi="Palatino Linotype"/>
          <w:sz w:val="22"/>
          <w:szCs w:val="22"/>
        </w:rPr>
        <w:t xml:space="preserve"> for </w:t>
      </w:r>
      <w:r w:rsidRPr="005B4DD8">
        <w:rPr>
          <w:rFonts w:ascii="Palatino Linotype" w:hAnsi="Palatino Linotype"/>
          <w:b/>
          <w:bCs/>
          <w:sz w:val="22"/>
          <w:szCs w:val="22"/>
        </w:rPr>
        <w:t>REST APIs</w:t>
      </w:r>
      <w:r w:rsidRPr="005B4DD8">
        <w:rPr>
          <w:rFonts w:ascii="Palatino Linotype" w:hAnsi="Palatino Linotype"/>
          <w:sz w:val="22"/>
          <w:szCs w:val="22"/>
        </w:rPr>
        <w:t xml:space="preserve"> and </w:t>
      </w:r>
      <w:r w:rsidRPr="005B4DD8">
        <w:rPr>
          <w:rFonts w:ascii="Palatino Linotype" w:hAnsi="Palatino Linotype"/>
          <w:b/>
          <w:bCs/>
          <w:sz w:val="22"/>
          <w:szCs w:val="22"/>
        </w:rPr>
        <w:t>Spring Boot</w:t>
      </w:r>
      <w:r w:rsidRPr="005B4DD8">
        <w:rPr>
          <w:rFonts w:ascii="Palatino Linotype" w:hAnsi="Palatino Linotype"/>
          <w:sz w:val="22"/>
          <w:szCs w:val="22"/>
        </w:rPr>
        <w:t xml:space="preserve"> for </w:t>
      </w:r>
      <w:r w:rsidRPr="005B4DD8">
        <w:rPr>
          <w:rFonts w:ascii="Palatino Linotype" w:hAnsi="Palatino Linotype"/>
          <w:b/>
          <w:bCs/>
          <w:sz w:val="22"/>
          <w:szCs w:val="22"/>
        </w:rPr>
        <w:t>micro-services</w:t>
      </w:r>
      <w:r w:rsidRPr="005B4DD8">
        <w:rPr>
          <w:rFonts w:ascii="Palatino Linotype" w:hAnsi="Palatino Linotype"/>
          <w:sz w:val="22"/>
          <w:szCs w:val="22"/>
        </w:rPr>
        <w:t>.</w:t>
      </w:r>
    </w:p>
    <w:p w14:paraId="46C9D51C" w14:textId="08F789AE" w:rsidR="00C42EBA" w:rsidRPr="005B4DD8" w:rsidRDefault="00EE617E" w:rsidP="0063398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Experience in system maintenance, analysis and performance in Windows,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Linux</w:t>
      </w:r>
      <w:r w:rsidR="008E3DBA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,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UNIX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environment.</w:t>
      </w:r>
    </w:p>
    <w:p w14:paraId="743450CB" w14:textId="74C42FBA" w:rsidR="0050468C" w:rsidRPr="005B4DD8" w:rsidRDefault="00C42EBA" w:rsidP="002174E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Monitored testing in </w:t>
      </w:r>
      <w:r w:rsidR="002174E0">
        <w:rPr>
          <w:rFonts w:ascii="Palatino Linotype" w:hAnsi="Palatino Linotype"/>
          <w:sz w:val="22"/>
          <w:szCs w:val="22"/>
          <w:shd w:val="clear" w:color="auto" w:fill="FFFFFF"/>
        </w:rPr>
        <w:t>App Vance IQ testing Tool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alongside utilizing tools like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SOAP UI, Restful Services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and Postman and Multiple Interfaces.</w:t>
      </w:r>
      <w:bookmarkStart w:id="0" w:name="_GoBack"/>
      <w:bookmarkEnd w:id="0"/>
    </w:p>
    <w:p w14:paraId="36477647" w14:textId="40606B4D" w:rsidR="005B4DD8" w:rsidRPr="00A101BD" w:rsidRDefault="00EE617E" w:rsidP="0063398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Hands-on experience in relational databases like </w:t>
      </w:r>
      <w:r w:rsidRPr="005B4DD8">
        <w:rPr>
          <w:rFonts w:ascii="Palatino Linotype" w:hAnsi="Palatino Linotype"/>
          <w:b/>
          <w:bCs/>
          <w:sz w:val="22"/>
          <w:szCs w:val="22"/>
        </w:rPr>
        <w:t>Oracle</w:t>
      </w:r>
      <w:r w:rsidR="0050468C" w:rsidRPr="005B4DD8">
        <w:rPr>
          <w:rFonts w:ascii="Palatino Linotype" w:hAnsi="Palatino Linotype"/>
          <w:b/>
          <w:bCs/>
          <w:sz w:val="22"/>
          <w:szCs w:val="22"/>
        </w:rPr>
        <w:t xml:space="preserve">, </w:t>
      </w:r>
      <w:r w:rsidRPr="005B4DD8">
        <w:rPr>
          <w:rFonts w:ascii="Palatino Linotype" w:hAnsi="Palatino Linotype"/>
          <w:b/>
          <w:bCs/>
          <w:sz w:val="22"/>
          <w:szCs w:val="22"/>
        </w:rPr>
        <w:t>MySQL</w:t>
      </w:r>
      <w:r w:rsidR="0050468C" w:rsidRPr="005B4DD8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B4DD8">
        <w:rPr>
          <w:rFonts w:ascii="Palatino Linotype" w:hAnsi="Palatino Linotype"/>
          <w:sz w:val="22"/>
          <w:szCs w:val="22"/>
        </w:rPr>
        <w:t xml:space="preserve">using </w:t>
      </w:r>
      <w:r w:rsidRPr="005B4DD8">
        <w:rPr>
          <w:rFonts w:ascii="Palatino Linotype" w:hAnsi="Palatino Linotype"/>
          <w:b/>
          <w:bCs/>
          <w:sz w:val="22"/>
          <w:szCs w:val="22"/>
        </w:rPr>
        <w:t>SQL, PL/SQL</w:t>
      </w:r>
      <w:r w:rsidRPr="005B4DD8">
        <w:rPr>
          <w:rFonts w:ascii="Palatino Linotype" w:hAnsi="Palatino Linotype"/>
          <w:sz w:val="22"/>
          <w:szCs w:val="22"/>
        </w:rPr>
        <w:t xml:space="preserve"> programming and </w:t>
      </w:r>
      <w:r w:rsidRPr="005B4DD8">
        <w:rPr>
          <w:rFonts w:ascii="Palatino Linotype" w:hAnsi="Palatino Linotype"/>
          <w:b/>
          <w:bCs/>
          <w:sz w:val="22"/>
          <w:szCs w:val="22"/>
        </w:rPr>
        <w:t>NoSQL</w:t>
      </w:r>
      <w:r w:rsidRPr="005B4DD8">
        <w:rPr>
          <w:rFonts w:ascii="Palatino Linotype" w:hAnsi="Palatino Linotype"/>
          <w:sz w:val="22"/>
          <w:szCs w:val="22"/>
        </w:rPr>
        <w:t xml:space="preserve"> database </w:t>
      </w:r>
      <w:r w:rsidRPr="005B4DD8">
        <w:rPr>
          <w:rFonts w:ascii="Palatino Linotype" w:hAnsi="Palatino Linotype"/>
          <w:b/>
          <w:bCs/>
          <w:sz w:val="22"/>
          <w:szCs w:val="22"/>
        </w:rPr>
        <w:t>Mongo DB</w:t>
      </w:r>
      <w:r w:rsidRPr="005B4DD8">
        <w:rPr>
          <w:rFonts w:ascii="Palatino Linotype" w:hAnsi="Palatino Linotype"/>
          <w:sz w:val="22"/>
          <w:szCs w:val="22"/>
        </w:rPr>
        <w:t>.</w:t>
      </w:r>
    </w:p>
    <w:p w14:paraId="3FB9A9AA" w14:textId="2939E7F5" w:rsidR="00EE617E" w:rsidRDefault="000B0F28" w:rsidP="0063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>E</w:t>
      </w:r>
      <w:r w:rsidR="00EE617E" w:rsidRPr="005B4DD8">
        <w:rPr>
          <w:rFonts w:ascii="Palatino Linotype" w:hAnsi="Palatino Linotype"/>
          <w:sz w:val="22"/>
          <w:szCs w:val="22"/>
        </w:rPr>
        <w:t xml:space="preserve">xperience in deploying </w:t>
      </w:r>
      <w:r w:rsidR="00EE617E" w:rsidRPr="005B4DD8">
        <w:rPr>
          <w:rFonts w:ascii="Palatino Linotype" w:hAnsi="Palatino Linotype"/>
          <w:b/>
          <w:bCs/>
          <w:sz w:val="22"/>
          <w:szCs w:val="22"/>
        </w:rPr>
        <w:t>J2EE</w:t>
      </w:r>
      <w:r w:rsidR="00EE617E" w:rsidRPr="005B4DD8">
        <w:rPr>
          <w:rFonts w:ascii="Palatino Linotype" w:hAnsi="Palatino Linotype"/>
          <w:sz w:val="22"/>
          <w:szCs w:val="22"/>
        </w:rPr>
        <w:t xml:space="preserve"> components on </w:t>
      </w:r>
      <w:r w:rsidR="00EE617E" w:rsidRPr="005B4DD8">
        <w:rPr>
          <w:rFonts w:ascii="Palatino Linotype" w:hAnsi="Palatino Linotype"/>
          <w:b/>
          <w:bCs/>
          <w:sz w:val="22"/>
          <w:szCs w:val="22"/>
        </w:rPr>
        <w:t>JBOSS, Apache Tomcat, BEA WebLogic,</w:t>
      </w:r>
      <w:r w:rsidR="00EE617E" w:rsidRPr="005B4DD8">
        <w:rPr>
          <w:rFonts w:ascii="Palatino Linotype" w:hAnsi="Palatino Linotype"/>
          <w:sz w:val="22"/>
          <w:szCs w:val="22"/>
        </w:rPr>
        <w:t xml:space="preserve"> and </w:t>
      </w:r>
      <w:r w:rsidR="00EE617E" w:rsidRPr="005B4DD8">
        <w:rPr>
          <w:rFonts w:ascii="Palatino Linotype" w:hAnsi="Palatino Linotype"/>
          <w:b/>
          <w:bCs/>
          <w:sz w:val="22"/>
          <w:szCs w:val="22"/>
        </w:rPr>
        <w:t>IBM</w:t>
      </w:r>
      <w:r w:rsidR="00EE617E" w:rsidRPr="005B4DD8">
        <w:rPr>
          <w:rFonts w:ascii="Palatino Linotype" w:hAnsi="Palatino Linotype"/>
          <w:sz w:val="22"/>
          <w:szCs w:val="22"/>
        </w:rPr>
        <w:t xml:space="preserve"> </w:t>
      </w:r>
      <w:r w:rsidR="00EE617E" w:rsidRPr="005B4DD8">
        <w:rPr>
          <w:rFonts w:ascii="Palatino Linotype" w:hAnsi="Palatino Linotype"/>
          <w:b/>
          <w:bCs/>
          <w:sz w:val="22"/>
          <w:szCs w:val="22"/>
        </w:rPr>
        <w:t>WebSphere</w:t>
      </w:r>
      <w:r w:rsidR="00EE617E" w:rsidRPr="005B4DD8">
        <w:rPr>
          <w:rFonts w:ascii="Palatino Linotype" w:hAnsi="Palatino Linotype"/>
          <w:sz w:val="22"/>
          <w:szCs w:val="22"/>
        </w:rPr>
        <w:t xml:space="preserve"> application servers.</w:t>
      </w:r>
    </w:p>
    <w:p w14:paraId="2D847CBE" w14:textId="00C21935" w:rsidR="00782D5B" w:rsidRPr="00782D5B" w:rsidRDefault="00782D5B" w:rsidP="0063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Worked on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 services</w:t>
      </w:r>
      <w:r w:rsidRPr="005C58B2">
        <w:rPr>
          <w:rFonts w:ascii="Palatino Linotype" w:hAnsi="Palatino Linotype"/>
          <w:sz w:val="22"/>
          <w:szCs w:val="22"/>
        </w:rPr>
        <w:t>-based architecture using </w:t>
      </w:r>
      <w:r w:rsidRPr="005C58B2">
        <w:rPr>
          <w:rFonts w:ascii="Palatino Linotype" w:hAnsi="Palatino Linotype"/>
          <w:b/>
          <w:bCs/>
          <w:sz w:val="22"/>
          <w:szCs w:val="22"/>
        </w:rPr>
        <w:t>Spring Boot interacting</w:t>
      </w:r>
      <w:r w:rsidRPr="005C58B2">
        <w:rPr>
          <w:rFonts w:ascii="Palatino Linotype" w:hAnsi="Palatino Linotype"/>
          <w:sz w:val="22"/>
          <w:szCs w:val="22"/>
        </w:rPr>
        <w:t> through </w:t>
      </w:r>
      <w:r w:rsidRPr="005C58B2">
        <w:rPr>
          <w:rFonts w:ascii="Palatino Linotype" w:hAnsi="Palatino Linotype"/>
          <w:b/>
          <w:bCs/>
          <w:sz w:val="22"/>
          <w:szCs w:val="22"/>
        </w:rPr>
        <w:t>REST API.</w:t>
      </w:r>
    </w:p>
    <w:p w14:paraId="34A24C19" w14:textId="79049F2F" w:rsidR="00CE4C33" w:rsidRPr="005B4DD8" w:rsidRDefault="00A101BD" w:rsidP="0063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  <w:shd w:val="clear" w:color="auto" w:fill="FFFFFF"/>
        </w:rPr>
        <w:t>Experience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in using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Amazon Web Services (AWS)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. Extensive experience focusing on services like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EC2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ElasticBeanstalk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CloudWatch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CloudFront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CloudFormation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S3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RDS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Elastic Cache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SNS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, </w:t>
      </w:r>
      <w:r w:rsidR="00561617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SQS</w:t>
      </w:r>
      <w:r w:rsidR="00561617" w:rsidRPr="005B4DD8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52BFE613" w14:textId="21CC9BCF" w:rsidR="00B108D4" w:rsidRPr="005B4DD8" w:rsidRDefault="00B108D4" w:rsidP="0063398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Experienced with Application servers and Web servers like </w:t>
      </w:r>
      <w:r w:rsidRPr="005B4DD8">
        <w:rPr>
          <w:rFonts w:ascii="Palatino Linotype" w:hAnsi="Palatino Linotype"/>
          <w:b/>
          <w:bCs/>
          <w:sz w:val="22"/>
          <w:szCs w:val="22"/>
        </w:rPr>
        <w:t>Apache Tomcat Server</w:t>
      </w:r>
      <w:r w:rsidRPr="005B4DD8">
        <w:rPr>
          <w:rFonts w:ascii="Palatino Linotype" w:hAnsi="Palatino Linotype"/>
          <w:sz w:val="22"/>
          <w:szCs w:val="22"/>
        </w:rPr>
        <w:t>.</w:t>
      </w:r>
    </w:p>
    <w:p w14:paraId="7AE42E24" w14:textId="4E014AFA" w:rsidR="00043F52" w:rsidRDefault="00043F52" w:rsidP="0063398C">
      <w:pPr>
        <w:pStyle w:val="ulli"/>
        <w:numPr>
          <w:ilvl w:val="0"/>
          <w:numId w:val="1"/>
        </w:numPr>
        <w:spacing w:line="240" w:lineRule="auto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B4DD8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Expertise in using </w:t>
      </w:r>
      <w:r w:rsidRPr="005B4DD8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Maven</w:t>
      </w:r>
      <w:r w:rsidRPr="005B4DD8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build tool for automated dependencies installation, compiling and packaging the application and used </w:t>
      </w:r>
      <w:r w:rsidRPr="005B4DD8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Jenkins</w:t>
      </w:r>
      <w:r w:rsidRPr="005B4DD8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with </w:t>
      </w:r>
      <w:r w:rsidRPr="005B4DD8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maven</w:t>
      </w:r>
      <w:r w:rsidRPr="005B4DD8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for continuous integration.</w:t>
      </w:r>
    </w:p>
    <w:p w14:paraId="22A64924" w14:textId="0529117F" w:rsidR="00A101BD" w:rsidRPr="00A101BD" w:rsidRDefault="00A101BD" w:rsidP="0063398C">
      <w:pPr>
        <w:pStyle w:val="ListParagraph"/>
        <w:numPr>
          <w:ilvl w:val="0"/>
          <w:numId w:val="1"/>
        </w:numPr>
        <w:spacing w:line="240" w:lineRule="auto"/>
        <w:rPr>
          <w:rFonts w:eastAsia="Palatino Linotype"/>
        </w:rPr>
      </w:pPr>
      <w:r w:rsidRPr="00903F94">
        <w:rPr>
          <w:rFonts w:ascii="Palatino Linotype" w:hAnsi="Palatino Linotype"/>
          <w:sz w:val="22"/>
          <w:szCs w:val="22"/>
        </w:rPr>
        <w:t xml:space="preserve">Developed </w:t>
      </w:r>
      <w:r w:rsidRPr="00903F94">
        <w:rPr>
          <w:rFonts w:ascii="Palatino Linotype" w:hAnsi="Palatino Linotype"/>
          <w:b/>
          <w:bCs/>
          <w:sz w:val="22"/>
          <w:szCs w:val="22"/>
        </w:rPr>
        <w:t>Service</w:t>
      </w:r>
      <w:r w:rsidRPr="00903F94">
        <w:rPr>
          <w:rFonts w:ascii="Palatino Linotype" w:hAnsi="Palatino Linotype"/>
          <w:sz w:val="22"/>
          <w:szCs w:val="22"/>
        </w:rPr>
        <w:t xml:space="preserve"> </w:t>
      </w:r>
      <w:r w:rsidRPr="00903F94">
        <w:rPr>
          <w:rFonts w:ascii="Palatino Linotype" w:hAnsi="Palatino Linotype"/>
          <w:b/>
          <w:bCs/>
          <w:sz w:val="22"/>
          <w:szCs w:val="22"/>
        </w:rPr>
        <w:t>Oriented</w:t>
      </w:r>
      <w:r w:rsidRPr="00903F94">
        <w:rPr>
          <w:rFonts w:ascii="Palatino Linotype" w:hAnsi="Palatino Linotype"/>
          <w:sz w:val="22"/>
          <w:szCs w:val="22"/>
        </w:rPr>
        <w:t xml:space="preserve"> </w:t>
      </w:r>
      <w:r w:rsidRPr="00903F94">
        <w:rPr>
          <w:rFonts w:ascii="Palatino Linotype" w:hAnsi="Palatino Linotype"/>
          <w:b/>
          <w:bCs/>
          <w:sz w:val="22"/>
          <w:szCs w:val="22"/>
        </w:rPr>
        <w:t>Architecture</w:t>
      </w:r>
      <w:r w:rsidRPr="00903F94">
        <w:rPr>
          <w:rFonts w:ascii="Palatino Linotype" w:hAnsi="Palatino Linotype"/>
          <w:sz w:val="22"/>
          <w:szCs w:val="22"/>
        </w:rPr>
        <w:t xml:space="preserve"> (SOA) and </w:t>
      </w:r>
      <w:r w:rsidRPr="00903F94">
        <w:rPr>
          <w:rFonts w:ascii="Palatino Linotype" w:hAnsi="Palatino Linotype"/>
          <w:b/>
          <w:bCs/>
          <w:sz w:val="22"/>
          <w:szCs w:val="22"/>
        </w:rPr>
        <w:t>Micro</w:t>
      </w:r>
      <w:r w:rsidRPr="00903F94">
        <w:rPr>
          <w:rFonts w:ascii="Palatino Linotype" w:hAnsi="Palatino Linotype"/>
          <w:sz w:val="22"/>
          <w:szCs w:val="22"/>
        </w:rPr>
        <w:t xml:space="preserve"> </w:t>
      </w:r>
      <w:r w:rsidRPr="00903F94">
        <w:rPr>
          <w:rFonts w:ascii="Palatino Linotype" w:hAnsi="Palatino Linotype"/>
          <w:b/>
          <w:bCs/>
          <w:sz w:val="22"/>
          <w:szCs w:val="22"/>
        </w:rPr>
        <w:t>Service</w:t>
      </w:r>
      <w:r w:rsidRPr="00903F94">
        <w:rPr>
          <w:rFonts w:ascii="Palatino Linotype" w:hAnsi="Palatino Linotype"/>
          <w:sz w:val="22"/>
          <w:szCs w:val="22"/>
        </w:rPr>
        <w:t xml:space="preserve"> </w:t>
      </w:r>
      <w:r w:rsidRPr="00903F94">
        <w:rPr>
          <w:rFonts w:ascii="Palatino Linotype" w:hAnsi="Palatino Linotype"/>
          <w:b/>
          <w:bCs/>
          <w:sz w:val="22"/>
          <w:szCs w:val="22"/>
        </w:rPr>
        <w:t>Architecture</w:t>
      </w:r>
      <w:r w:rsidRPr="00903F94">
        <w:rPr>
          <w:rFonts w:ascii="Palatino Linotype" w:hAnsi="Palatino Linotype"/>
          <w:sz w:val="22"/>
          <w:szCs w:val="22"/>
        </w:rPr>
        <w:t xml:space="preserve"> based J2EE applications</w:t>
      </w:r>
      <w:r w:rsidRPr="00903F94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903F94">
        <w:rPr>
          <w:rFonts w:ascii="Palatino Linotype" w:hAnsi="Palatino Linotype"/>
          <w:sz w:val="22"/>
          <w:szCs w:val="22"/>
        </w:rPr>
        <w:t xml:space="preserve">using </w:t>
      </w:r>
      <w:r w:rsidRPr="00903F94">
        <w:rPr>
          <w:rFonts w:ascii="Palatino Linotype" w:hAnsi="Palatino Linotype"/>
          <w:b/>
          <w:bCs/>
          <w:sz w:val="22"/>
          <w:szCs w:val="22"/>
        </w:rPr>
        <w:t>Spring boot Framework</w:t>
      </w:r>
      <w:r w:rsidRPr="00903F94">
        <w:rPr>
          <w:rFonts w:ascii="Palatino Linotype" w:hAnsi="Palatino Linotype"/>
          <w:sz w:val="22"/>
          <w:szCs w:val="22"/>
        </w:rPr>
        <w:t>.</w:t>
      </w:r>
    </w:p>
    <w:p w14:paraId="0F72362E" w14:textId="377F49AB" w:rsidR="00782D5B" w:rsidRPr="00782D5B" w:rsidRDefault="00EE617E" w:rsidP="0063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Experience with </w:t>
      </w:r>
      <w:r w:rsidR="0050468C" w:rsidRPr="005B4DD8">
        <w:rPr>
          <w:rFonts w:ascii="Palatino Linotype" w:hAnsi="Palatino Linotype"/>
          <w:b/>
          <w:bCs/>
          <w:sz w:val="22"/>
          <w:szCs w:val="22"/>
        </w:rPr>
        <w:t>GitLab,</w:t>
      </w:r>
      <w:r w:rsidR="0050468C" w:rsidRPr="005B4DD8">
        <w:rPr>
          <w:rFonts w:ascii="Palatino Linotype" w:hAnsi="Palatino Linotype"/>
          <w:sz w:val="22"/>
          <w:szCs w:val="22"/>
        </w:rPr>
        <w:t xml:space="preserve"> </w:t>
      </w:r>
      <w:r w:rsidRPr="005B4DD8">
        <w:rPr>
          <w:rFonts w:ascii="Palatino Linotype" w:hAnsi="Palatino Linotype"/>
          <w:b/>
          <w:bCs/>
          <w:sz w:val="22"/>
          <w:szCs w:val="22"/>
        </w:rPr>
        <w:t>Bit Bucket, GIT</w:t>
      </w:r>
      <w:r w:rsidRPr="005B4DD8">
        <w:rPr>
          <w:rFonts w:ascii="Palatino Linotype" w:hAnsi="Palatino Linotype"/>
          <w:sz w:val="22"/>
          <w:szCs w:val="22"/>
        </w:rPr>
        <w:t xml:space="preserve"> for code management.</w:t>
      </w:r>
    </w:p>
    <w:p w14:paraId="682BA218" w14:textId="6452FBB3" w:rsidR="00613004" w:rsidRPr="005B4DD8" w:rsidRDefault="00613004" w:rsidP="006339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Experience in Testing JUnit Framework using </w:t>
      </w:r>
      <w:r w:rsidRPr="005B4DD8">
        <w:rPr>
          <w:rFonts w:ascii="Palatino Linotype" w:hAnsi="Palatino Linotype"/>
          <w:b/>
          <w:bCs/>
          <w:sz w:val="22"/>
          <w:szCs w:val="22"/>
        </w:rPr>
        <w:t>Mockito</w:t>
      </w:r>
      <w:r w:rsidRPr="005B4DD8">
        <w:rPr>
          <w:rFonts w:ascii="Palatino Linotype" w:hAnsi="Palatino Linotype"/>
          <w:sz w:val="22"/>
          <w:szCs w:val="22"/>
        </w:rPr>
        <w:t xml:space="preserve"> and Easy Mock, Spring Junit Runner, JMeter.</w:t>
      </w:r>
    </w:p>
    <w:p w14:paraId="3168C948" w14:textId="54A6AC05" w:rsidR="00043F52" w:rsidRPr="005B4DD8" w:rsidRDefault="00043F52" w:rsidP="0063398C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 xml:space="preserve">Good experience in UI Testing in developing test cases with </w:t>
      </w:r>
      <w:r w:rsidRPr="005B4DD8">
        <w:rPr>
          <w:rFonts w:ascii="Palatino Linotype" w:hAnsi="Palatino Linotype"/>
          <w:b/>
          <w:bCs/>
          <w:sz w:val="22"/>
          <w:szCs w:val="22"/>
        </w:rPr>
        <w:t>Karma</w:t>
      </w:r>
      <w:r w:rsidRPr="005B4DD8">
        <w:rPr>
          <w:rFonts w:ascii="Palatino Linotype" w:hAnsi="Palatino Linotype"/>
          <w:sz w:val="22"/>
          <w:szCs w:val="22"/>
        </w:rPr>
        <w:t xml:space="preserve"> and </w:t>
      </w:r>
      <w:r w:rsidRPr="005B4DD8">
        <w:rPr>
          <w:rFonts w:ascii="Palatino Linotype" w:hAnsi="Palatino Linotype"/>
          <w:b/>
          <w:bCs/>
          <w:sz w:val="22"/>
          <w:szCs w:val="22"/>
        </w:rPr>
        <w:t>Jasmine</w:t>
      </w:r>
      <w:r w:rsidRPr="005B4DD8">
        <w:rPr>
          <w:rFonts w:ascii="Palatino Linotype" w:hAnsi="Palatino Linotype"/>
          <w:sz w:val="22"/>
          <w:szCs w:val="22"/>
        </w:rPr>
        <w:t>.</w:t>
      </w:r>
    </w:p>
    <w:p w14:paraId="16A1293B" w14:textId="39F4FD03" w:rsidR="00EE617E" w:rsidRPr="005B4DD8" w:rsidRDefault="00EE617E" w:rsidP="0063398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Strong experience with various application developments </w:t>
      </w:r>
      <w:r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IDEs Eclipse, </w:t>
      </w:r>
      <w:r w:rsidR="00C66756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IntelliJ,</w:t>
      </w:r>
      <w:r w:rsidR="0050468C"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 xml:space="preserve">and </w:t>
      </w:r>
      <w:r w:rsidR="0050468C" w:rsidRPr="005B4DD8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STS</w:t>
      </w:r>
      <w:r w:rsidRPr="005B4DD8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3DE10A97" w14:textId="3CC0AB8F" w:rsidR="00EE617E" w:rsidRPr="005B4DD8" w:rsidRDefault="00EE617E" w:rsidP="0063398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B4DD8">
        <w:rPr>
          <w:rFonts w:ascii="Palatino Linotype" w:hAnsi="Palatino Linotype"/>
          <w:sz w:val="22"/>
          <w:szCs w:val="22"/>
        </w:rPr>
        <w:t>Excellent team player with in-depth knowledge of development tools and languages.</w:t>
      </w:r>
    </w:p>
    <w:p w14:paraId="0484EEF8" w14:textId="2EB0DB1C" w:rsidR="00FF6883" w:rsidRPr="00043F52" w:rsidRDefault="008A40DE" w:rsidP="007F700D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  <w:sz w:val="22"/>
          <w:szCs w:val="22"/>
        </w:rPr>
      </w:pPr>
      <w:r w:rsidRPr="00043F52">
        <w:rPr>
          <w:rFonts w:ascii="Palatino Linotype" w:eastAsia="Palatino Linotype" w:hAnsi="Palatino Linotype"/>
          <w:b/>
          <w:bCs/>
          <w:i/>
          <w:iCs/>
          <w:caps/>
          <w:sz w:val="22"/>
          <w:szCs w:val="22"/>
        </w:rPr>
        <w:lastRenderedPageBreak/>
        <w:t>Technical skills</w:t>
      </w: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7069"/>
      </w:tblGrid>
      <w:tr w:rsidR="0062783A" w:rsidRPr="00043F52" w14:paraId="7EB2EEE1" w14:textId="77777777" w:rsidTr="00A16BC7">
        <w:trPr>
          <w:trHeight w:val="240"/>
        </w:trPr>
        <w:tc>
          <w:tcPr>
            <w:tcW w:w="2736" w:type="dxa"/>
          </w:tcPr>
          <w:p w14:paraId="70B8A3E8" w14:textId="36FC31D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Technologies </w:t>
            </w:r>
          </w:p>
        </w:tc>
        <w:tc>
          <w:tcPr>
            <w:tcW w:w="7069" w:type="dxa"/>
          </w:tcPr>
          <w:p w14:paraId="7674ECF2" w14:textId="5262A9CC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HTML5, XML, CSS3, JavaScript, TypeScript, jQuery, AJAX, JSON</w:t>
            </w:r>
          </w:p>
        </w:tc>
      </w:tr>
      <w:tr w:rsidR="0062783A" w:rsidRPr="00043F52" w14:paraId="2036E750" w14:textId="77777777" w:rsidTr="00A16BC7">
        <w:trPr>
          <w:trHeight w:val="100"/>
        </w:trPr>
        <w:tc>
          <w:tcPr>
            <w:tcW w:w="2736" w:type="dxa"/>
          </w:tcPr>
          <w:p w14:paraId="31832E64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Java </w:t>
            </w:r>
          </w:p>
        </w:tc>
        <w:tc>
          <w:tcPr>
            <w:tcW w:w="7069" w:type="dxa"/>
          </w:tcPr>
          <w:p w14:paraId="10978786" w14:textId="2D3D228B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 Spring Boot, Spring MVC, Hibernate, Servlets, JSTL, JDBC,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 xml:space="preserve"> Nodejs.</w:t>
            </w:r>
          </w:p>
        </w:tc>
      </w:tr>
      <w:tr w:rsidR="0062783A" w:rsidRPr="00043F52" w14:paraId="2D5EE214" w14:textId="77777777" w:rsidTr="00A16BC7">
        <w:trPr>
          <w:trHeight w:val="100"/>
        </w:trPr>
        <w:tc>
          <w:tcPr>
            <w:tcW w:w="2736" w:type="dxa"/>
          </w:tcPr>
          <w:p w14:paraId="7554B469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>J2EE Frameworks</w:t>
            </w:r>
          </w:p>
        </w:tc>
        <w:tc>
          <w:tcPr>
            <w:tcW w:w="7069" w:type="dxa"/>
          </w:tcPr>
          <w:p w14:paraId="4D9A23DE" w14:textId="0C06E7CF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Spring, Hibernate, Struts2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62783A" w:rsidRPr="00043F52" w14:paraId="4BECB11B" w14:textId="77777777" w:rsidTr="00A16BC7">
        <w:trPr>
          <w:trHeight w:val="100"/>
        </w:trPr>
        <w:tc>
          <w:tcPr>
            <w:tcW w:w="2736" w:type="dxa"/>
          </w:tcPr>
          <w:p w14:paraId="2C13D85B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JavaScript Technologies </w:t>
            </w:r>
          </w:p>
        </w:tc>
        <w:tc>
          <w:tcPr>
            <w:tcW w:w="7069" w:type="dxa"/>
          </w:tcPr>
          <w:p w14:paraId="105FF2A7" w14:textId="5AFBE181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Angular</w:t>
            </w:r>
            <w:r w:rsidR="00ED6E96" w:rsidRPr="00043F5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2+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>, Angular</w:t>
            </w:r>
            <w:r w:rsidR="002C4113" w:rsidRPr="00043F52">
              <w:rPr>
                <w:rFonts w:ascii="Palatino Linotype" w:hAnsi="Palatino Linotype"/>
                <w:sz w:val="22"/>
                <w:szCs w:val="22"/>
              </w:rPr>
              <w:t>8</w:t>
            </w: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>jQuery</w:t>
            </w: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>React</w:t>
            </w: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, 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>EXT.js, Redux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62783A" w:rsidRPr="00043F52" w14:paraId="731A8B66" w14:textId="77777777" w:rsidTr="00A16BC7">
        <w:trPr>
          <w:trHeight w:val="100"/>
        </w:trPr>
        <w:tc>
          <w:tcPr>
            <w:tcW w:w="2736" w:type="dxa"/>
          </w:tcPr>
          <w:p w14:paraId="52533ABD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>Databases</w:t>
            </w:r>
          </w:p>
        </w:tc>
        <w:tc>
          <w:tcPr>
            <w:tcW w:w="7069" w:type="dxa"/>
          </w:tcPr>
          <w:p w14:paraId="5E014E02" w14:textId="0CA51537" w:rsidR="008A40DE" w:rsidRPr="00043F52" w:rsidRDefault="001E3050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Microsoft </w:t>
            </w:r>
            <w:r w:rsidR="008A40DE" w:rsidRPr="00043F52">
              <w:rPr>
                <w:rFonts w:ascii="Palatino Linotype" w:hAnsi="Palatino Linotype"/>
                <w:sz w:val="22"/>
                <w:szCs w:val="22"/>
              </w:rPr>
              <w:t>SQL Server, Oracle, MySQL, MongoDB, Cassandra</w:t>
            </w:r>
            <w:r>
              <w:rPr>
                <w:rFonts w:ascii="Palatino Linotype" w:hAnsi="Palatino Linotype"/>
                <w:sz w:val="22"/>
                <w:szCs w:val="22"/>
              </w:rPr>
              <w:t>, IBM DB2.</w:t>
            </w:r>
          </w:p>
        </w:tc>
      </w:tr>
      <w:tr w:rsidR="0062783A" w:rsidRPr="00043F52" w14:paraId="4B8BFA94" w14:textId="77777777" w:rsidTr="00A16BC7">
        <w:trPr>
          <w:trHeight w:val="100"/>
        </w:trPr>
        <w:tc>
          <w:tcPr>
            <w:tcW w:w="2736" w:type="dxa"/>
          </w:tcPr>
          <w:p w14:paraId="5C62BEBD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Web Services </w:t>
            </w:r>
          </w:p>
        </w:tc>
        <w:tc>
          <w:tcPr>
            <w:tcW w:w="7069" w:type="dxa"/>
          </w:tcPr>
          <w:p w14:paraId="533C4E12" w14:textId="3820BCE8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RESTful, SOAP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62783A" w:rsidRPr="00043F52" w14:paraId="6400A0FD" w14:textId="77777777" w:rsidTr="00A16BC7">
        <w:trPr>
          <w:trHeight w:val="100"/>
        </w:trPr>
        <w:tc>
          <w:tcPr>
            <w:tcW w:w="2736" w:type="dxa"/>
          </w:tcPr>
          <w:p w14:paraId="5418EB23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Testing Tools </w:t>
            </w:r>
          </w:p>
        </w:tc>
        <w:tc>
          <w:tcPr>
            <w:tcW w:w="7069" w:type="dxa"/>
          </w:tcPr>
          <w:p w14:paraId="5B0182B8" w14:textId="4C7766EA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Karma, JUnit, Log4j, Jest</w:t>
            </w:r>
            <w:r w:rsidR="003617EE" w:rsidRPr="00043F52">
              <w:rPr>
                <w:rFonts w:ascii="Palatino Linotype" w:hAnsi="Palatino Linotype"/>
                <w:sz w:val="22"/>
                <w:szCs w:val="22"/>
              </w:rPr>
              <w:t>, Postman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, Mockito</w:t>
            </w:r>
            <w:r w:rsidR="003617EE" w:rsidRPr="00043F5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</w:tr>
      <w:tr w:rsidR="0062783A" w:rsidRPr="00043F52" w14:paraId="67FE659B" w14:textId="77777777" w:rsidTr="00A16BC7">
        <w:trPr>
          <w:trHeight w:val="100"/>
        </w:trPr>
        <w:tc>
          <w:tcPr>
            <w:tcW w:w="2736" w:type="dxa"/>
          </w:tcPr>
          <w:p w14:paraId="072CE314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Operating Systems </w:t>
            </w:r>
          </w:p>
        </w:tc>
        <w:tc>
          <w:tcPr>
            <w:tcW w:w="7069" w:type="dxa"/>
          </w:tcPr>
          <w:p w14:paraId="60102F96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Windows, UNIX, LINUX, Mac OS. </w:t>
            </w:r>
          </w:p>
        </w:tc>
      </w:tr>
      <w:tr w:rsidR="0062783A" w:rsidRPr="00043F52" w14:paraId="7A137398" w14:textId="77777777" w:rsidTr="00A16BC7">
        <w:trPr>
          <w:trHeight w:val="100"/>
        </w:trPr>
        <w:tc>
          <w:tcPr>
            <w:tcW w:w="2736" w:type="dxa"/>
          </w:tcPr>
          <w:p w14:paraId="258CDC87" w14:textId="0D0C08FB" w:rsidR="008A40DE" w:rsidRPr="00043F52" w:rsidRDefault="00ED6E96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>Application Server</w:t>
            </w:r>
            <w:r w:rsidR="008A40DE"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69" w:type="dxa"/>
          </w:tcPr>
          <w:p w14:paraId="27F4EC21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JBOSS, WebSphere, WebLogic, </w:t>
            </w:r>
            <w:proofErr w:type="spellStart"/>
            <w:r w:rsidRPr="00043F52">
              <w:rPr>
                <w:rFonts w:ascii="Palatino Linotype" w:hAnsi="Palatino Linotype"/>
                <w:sz w:val="22"/>
                <w:szCs w:val="22"/>
              </w:rPr>
              <w:t>Nginix</w:t>
            </w:r>
            <w:proofErr w:type="spellEnd"/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, Tomcat </w:t>
            </w:r>
          </w:p>
        </w:tc>
      </w:tr>
      <w:tr w:rsidR="0062783A" w:rsidRPr="00043F52" w14:paraId="63EBEBFE" w14:textId="77777777" w:rsidTr="00A16BC7">
        <w:trPr>
          <w:trHeight w:val="100"/>
        </w:trPr>
        <w:tc>
          <w:tcPr>
            <w:tcW w:w="2736" w:type="dxa"/>
          </w:tcPr>
          <w:p w14:paraId="5746849B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 xml:space="preserve">Repositories </w:t>
            </w:r>
          </w:p>
        </w:tc>
        <w:tc>
          <w:tcPr>
            <w:tcW w:w="7069" w:type="dxa"/>
          </w:tcPr>
          <w:p w14:paraId="475A07D9" w14:textId="28A2E6A0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Git, Bitbucket, </w:t>
            </w:r>
            <w:r w:rsidR="00ED6E96" w:rsidRPr="00043F52">
              <w:rPr>
                <w:rFonts w:ascii="Palatino Linotype" w:hAnsi="Palatino Linotype"/>
                <w:sz w:val="22"/>
                <w:szCs w:val="22"/>
              </w:rPr>
              <w:t>GitLab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62783A" w:rsidRPr="00043F52" w14:paraId="2758E23F" w14:textId="77777777" w:rsidTr="00A16BC7">
        <w:trPr>
          <w:trHeight w:val="100"/>
        </w:trPr>
        <w:tc>
          <w:tcPr>
            <w:tcW w:w="2736" w:type="dxa"/>
          </w:tcPr>
          <w:p w14:paraId="6CC95925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>Build Tools</w:t>
            </w:r>
          </w:p>
        </w:tc>
        <w:tc>
          <w:tcPr>
            <w:tcW w:w="7069" w:type="dxa"/>
          </w:tcPr>
          <w:p w14:paraId="036DD389" w14:textId="286C9D1D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Maven, Gradle, Jenkins</w:t>
            </w:r>
            <w:r w:rsidR="001E3050">
              <w:rPr>
                <w:rFonts w:ascii="Palatino Linotype" w:hAnsi="Palatino Linotype"/>
                <w:sz w:val="22"/>
                <w:szCs w:val="22"/>
              </w:rPr>
              <w:t>, Ant, Docker.</w:t>
            </w:r>
          </w:p>
        </w:tc>
      </w:tr>
      <w:tr w:rsidR="0062783A" w:rsidRPr="00043F52" w14:paraId="7997DED4" w14:textId="77777777" w:rsidTr="00A16BC7">
        <w:trPr>
          <w:trHeight w:val="100"/>
        </w:trPr>
        <w:tc>
          <w:tcPr>
            <w:tcW w:w="2736" w:type="dxa"/>
          </w:tcPr>
          <w:p w14:paraId="17EC5C90" w14:textId="77777777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b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b/>
                <w:sz w:val="22"/>
                <w:szCs w:val="22"/>
              </w:rPr>
              <w:t>Cloud</w:t>
            </w:r>
          </w:p>
        </w:tc>
        <w:tc>
          <w:tcPr>
            <w:tcW w:w="7069" w:type="dxa"/>
          </w:tcPr>
          <w:p w14:paraId="61A7B356" w14:textId="63369488" w:rsidR="008A40DE" w:rsidRPr="00043F52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latino Linotype" w:hAnsi="Palatino Linotype"/>
                <w:sz w:val="22"/>
                <w:szCs w:val="22"/>
              </w:rPr>
            </w:pPr>
            <w:r w:rsidRPr="00043F52">
              <w:rPr>
                <w:rFonts w:ascii="Palatino Linotype" w:hAnsi="Palatino Linotype"/>
                <w:sz w:val="22"/>
                <w:szCs w:val="22"/>
              </w:rPr>
              <w:t>AWS</w:t>
            </w:r>
            <w:r w:rsidR="002174E0">
              <w:rPr>
                <w:rFonts w:ascii="Palatino Linotype" w:hAnsi="Palatino Linotype"/>
                <w:sz w:val="22"/>
                <w:szCs w:val="22"/>
              </w:rPr>
              <w:t>,</w:t>
            </w:r>
            <w:r w:rsidRPr="00043F52">
              <w:rPr>
                <w:rFonts w:ascii="Palatino Linotype" w:hAnsi="Palatino Linotype"/>
                <w:sz w:val="22"/>
                <w:szCs w:val="22"/>
              </w:rPr>
              <w:t xml:space="preserve"> EC2, RDS, S3, CloudWatch, EBS, Lambda</w:t>
            </w:r>
            <w:r w:rsidR="00ED6E96" w:rsidRPr="00043F52">
              <w:rPr>
                <w:rFonts w:ascii="Palatino Linotype" w:hAnsi="Palatino Linotype"/>
                <w:sz w:val="22"/>
                <w:szCs w:val="22"/>
              </w:rPr>
              <w:t>, PCF</w:t>
            </w:r>
          </w:p>
        </w:tc>
      </w:tr>
    </w:tbl>
    <w:p w14:paraId="55171306" w14:textId="1D22F1A4" w:rsidR="00F37AB9" w:rsidRPr="002D25DB" w:rsidRDefault="00351A96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/>
          <w:b/>
          <w:bCs/>
          <w:i/>
          <w:iCs/>
          <w:caps/>
          <w:sz w:val="28"/>
          <w:szCs w:val="28"/>
        </w:rPr>
      </w:pPr>
      <w:r w:rsidRPr="002D25DB">
        <w:rPr>
          <w:rFonts w:ascii="Palatino Linotype" w:eastAsia="Palatino Linotype" w:hAnsi="Palatino Linotype"/>
          <w:b/>
          <w:bCs/>
          <w:i/>
          <w:iCs/>
          <w:caps/>
          <w:sz w:val="28"/>
          <w:szCs w:val="28"/>
        </w:rPr>
        <w:t>Profesional experience</w:t>
      </w:r>
    </w:p>
    <w:p w14:paraId="5EBDCEF3" w14:textId="45B52B35" w:rsidR="002A5A28" w:rsidRDefault="002A5A28" w:rsidP="00C35377">
      <w:pPr>
        <w:pStyle w:val="divdocumentsinglecolumn"/>
        <w:spacing w:line="340" w:lineRule="atLeast"/>
        <w:rPr>
          <w:rStyle w:val="singlecolumnspanpaddedlinenth-child1"/>
          <w:rFonts w:ascii="Palatino Linotype" w:eastAsia="Palatino Linotype" w:hAnsi="Palatino Linotype"/>
          <w:b/>
          <w:bCs/>
        </w:rPr>
      </w:pPr>
      <w:r>
        <w:rPr>
          <w:rStyle w:val="singlecolumnspanpaddedlinenth-child1"/>
          <w:rFonts w:ascii="Palatino Linotype" w:eastAsia="Palatino Linotype" w:hAnsi="Palatino Linotype"/>
          <w:b/>
          <w:bCs/>
        </w:rPr>
        <w:t>Client: SAP</w:t>
      </w:r>
    </w:p>
    <w:p w14:paraId="0F2E2E27" w14:textId="4039D4BC" w:rsidR="002A5A28" w:rsidRDefault="002A5A28" w:rsidP="002A5A28">
      <w:pPr>
        <w:pStyle w:val="divdocumentsinglecolumn"/>
        <w:tabs>
          <w:tab w:val="left" w:pos="1050"/>
        </w:tabs>
        <w:spacing w:line="340" w:lineRule="atLeast"/>
        <w:rPr>
          <w:rStyle w:val="singlecolumnspanpaddedlinenth-child1"/>
          <w:rFonts w:ascii="Palatino Linotype" w:eastAsia="Palatino Linotype" w:hAnsi="Palatino Linotype"/>
          <w:b/>
          <w:bCs/>
        </w:rPr>
      </w:pPr>
      <w:r>
        <w:rPr>
          <w:rStyle w:val="singlecolumnspanpaddedlinenth-child1"/>
          <w:rFonts w:ascii="Palatino Linotype" w:eastAsia="Palatino Linotype" w:hAnsi="Palatino Linotype"/>
          <w:b/>
          <w:bCs/>
        </w:rPr>
        <w:t>Role: Sr</w:t>
      </w:r>
      <w:r w:rsidR="002174E0">
        <w:rPr>
          <w:rStyle w:val="singlecolumnspanpaddedlinenth-child1"/>
          <w:rFonts w:ascii="Palatino Linotype" w:eastAsia="Palatino Linotype" w:hAnsi="Palatino Linotype"/>
          <w:b/>
          <w:bCs/>
        </w:rPr>
        <w:t>.</w:t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 xml:space="preserve"> Java Application Engineer | Vancouver, CA |</w:t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ab/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ab/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ab/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ab/>
        <w:t xml:space="preserve">Nov </w:t>
      </w:r>
      <w:r w:rsidR="00B8114D">
        <w:rPr>
          <w:rStyle w:val="singlecolumnspanpaddedlinenth-child1"/>
          <w:rFonts w:ascii="Palatino Linotype" w:eastAsia="Palatino Linotype" w:hAnsi="Palatino Linotype"/>
          <w:b/>
          <w:bCs/>
        </w:rPr>
        <w:t>20</w:t>
      </w:r>
      <w:r>
        <w:rPr>
          <w:rStyle w:val="singlecolumnspanpaddedlinenth-child1"/>
          <w:rFonts w:ascii="Palatino Linotype" w:eastAsia="Palatino Linotype" w:hAnsi="Palatino Linotype"/>
          <w:b/>
          <w:bCs/>
        </w:rPr>
        <w:t xml:space="preserve"> – Present</w:t>
      </w:r>
    </w:p>
    <w:p w14:paraId="3F2ACFD3" w14:textId="77777777" w:rsidR="00D17C03" w:rsidRDefault="002A5A28" w:rsidP="00D17C03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u w:val="single"/>
        </w:rPr>
      </w:pPr>
      <w:r w:rsidRPr="00EC777D">
        <w:rPr>
          <w:rStyle w:val="span"/>
          <w:rFonts w:ascii="Palatino Linotype" w:eastAsia="Palatino Linotype" w:hAnsi="Palatino Linotype"/>
          <w:b/>
          <w:bCs/>
          <w:u w:val="single"/>
        </w:rPr>
        <w:t>Responsibilities:</w:t>
      </w:r>
    </w:p>
    <w:p w14:paraId="1FE6E2C4" w14:textId="43E1E2D0" w:rsidR="00D17C03" w:rsidRPr="00F42C43" w:rsidRDefault="00D17C03" w:rsidP="0063398C">
      <w:pPr>
        <w:pStyle w:val="spanpaddedline"/>
        <w:numPr>
          <w:ilvl w:val="0"/>
          <w:numId w:val="7"/>
        </w:numPr>
        <w:spacing w:line="240" w:lineRule="auto"/>
        <w:rPr>
          <w:rFonts w:ascii="Palatino Linotype" w:eastAsia="Palatino Linotype" w:hAnsi="Palatino Linotype"/>
          <w:b/>
          <w:bCs/>
          <w:sz w:val="22"/>
          <w:szCs w:val="22"/>
          <w:u w:val="single"/>
        </w:rPr>
      </w:pPr>
      <w:r w:rsidRPr="00D17C03">
        <w:rPr>
          <w:rFonts w:ascii="Palatino Linotype" w:hAnsi="Palatino Linotype" w:cs="Helvetica"/>
          <w:sz w:val="22"/>
          <w:szCs w:val="22"/>
        </w:rPr>
        <w:t xml:space="preserve">Performed </w:t>
      </w:r>
      <w:r w:rsidRPr="00D17C03">
        <w:rPr>
          <w:rFonts w:ascii="Palatino Linotype" w:hAnsi="Palatino Linotype" w:cs="Helvetica"/>
          <w:b/>
          <w:bCs/>
          <w:sz w:val="22"/>
          <w:szCs w:val="22"/>
        </w:rPr>
        <w:t>Manual Testing</w:t>
      </w:r>
      <w:r w:rsidRPr="00D17C03">
        <w:rPr>
          <w:rFonts w:ascii="Palatino Linotype" w:hAnsi="Palatino Linotype" w:cs="Helvetica"/>
          <w:sz w:val="22"/>
          <w:szCs w:val="22"/>
        </w:rPr>
        <w:t xml:space="preserve"> and supported </w:t>
      </w:r>
      <w:r w:rsidRPr="00D17C03">
        <w:rPr>
          <w:rFonts w:ascii="Palatino Linotype" w:hAnsi="Palatino Linotype" w:cs="Helvetica"/>
          <w:b/>
          <w:bCs/>
          <w:sz w:val="22"/>
          <w:szCs w:val="22"/>
        </w:rPr>
        <w:t>Automation Testing</w:t>
      </w:r>
      <w:r w:rsidRPr="00D17C03">
        <w:rPr>
          <w:rFonts w:ascii="Palatino Linotype" w:hAnsi="Palatino Linotype" w:cs="Helvetica"/>
          <w:sz w:val="22"/>
          <w:szCs w:val="22"/>
        </w:rPr>
        <w:t xml:space="preserve"> team for creating Test Data for Data Driven Testing.</w:t>
      </w:r>
    </w:p>
    <w:p w14:paraId="446DA88E" w14:textId="780AEE6A" w:rsidR="00F42C43" w:rsidRPr="00F42C43" w:rsidRDefault="00F42C43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F42C43">
        <w:rPr>
          <w:rFonts w:ascii="Palatino Linotype" w:hAnsi="Palatino Linotype" w:cs="Helvetica"/>
          <w:sz w:val="22"/>
          <w:szCs w:val="22"/>
        </w:rPr>
        <w:t>Developed the User Interface using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 HTML5</w:t>
      </w:r>
      <w:r w:rsidRPr="00F42C43">
        <w:rPr>
          <w:rFonts w:ascii="Palatino Linotype" w:hAnsi="Palatino Linotype" w:cs="Helvetica"/>
          <w:sz w:val="22"/>
          <w:szCs w:val="22"/>
        </w:rPr>
        <w:t>,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CSS3</w:t>
      </w:r>
      <w:r w:rsidRPr="00F42C43">
        <w:rPr>
          <w:rFonts w:ascii="Palatino Linotype" w:hAnsi="Palatino Linotype" w:cs="Helvetica"/>
          <w:sz w:val="22"/>
          <w:szCs w:val="22"/>
        </w:rPr>
        <w:t>,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JavaScript</w:t>
      </w:r>
      <w:r w:rsidRPr="00F42C43">
        <w:rPr>
          <w:rFonts w:ascii="Palatino Linotype" w:hAnsi="Palatino Linotype" w:cs="Helvetica"/>
          <w:sz w:val="22"/>
          <w:szCs w:val="22"/>
        </w:rPr>
        <w:t>,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 jQuery </w:t>
      </w:r>
      <w:r w:rsidRPr="00F42C43">
        <w:rPr>
          <w:rFonts w:ascii="Palatino Linotype" w:hAnsi="Palatino Linotype" w:cs="Helvetica"/>
          <w:sz w:val="22"/>
          <w:szCs w:val="22"/>
        </w:rPr>
        <w:t>and enhanced response using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 twitter Bootstrap </w:t>
      </w:r>
      <w:r w:rsidRPr="00F42C43">
        <w:rPr>
          <w:rFonts w:ascii="Palatino Linotype" w:hAnsi="Palatino Linotype" w:cs="Helvetica"/>
          <w:sz w:val="22"/>
          <w:szCs w:val="22"/>
        </w:rPr>
        <w:t>and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 xml:space="preserve"> Angular </w:t>
      </w:r>
      <w:r>
        <w:rPr>
          <w:rFonts w:ascii="Palatino Linotype" w:hAnsi="Palatino Linotype" w:cs="Helvetica"/>
          <w:b/>
          <w:bCs/>
          <w:color w:val="000000"/>
          <w:sz w:val="22"/>
          <w:szCs w:val="22"/>
        </w:rPr>
        <w:t>8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.</w:t>
      </w:r>
    </w:p>
    <w:p w14:paraId="2DFF6E3F" w14:textId="4E9A6409" w:rsidR="002D25DB" w:rsidRPr="002D25DB" w:rsidRDefault="002D25DB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singlecolumnspanpaddedlinenth-child1"/>
          <w:rFonts w:ascii="Palatino Linotype" w:hAnsi="Palatino Linotype" w:cs="Helvetica"/>
          <w:sz w:val="22"/>
          <w:szCs w:val="22"/>
        </w:rPr>
      </w:pPr>
      <w:r w:rsidRPr="002D25DB">
        <w:rPr>
          <w:rFonts w:ascii="Palatino Linotype" w:hAnsi="Palatino Linotype" w:cs="Helvetica"/>
          <w:sz w:val="22"/>
          <w:szCs w:val="22"/>
        </w:rPr>
        <w:t>Implemented </w:t>
      </w:r>
      <w:r w:rsidRPr="002D25DB">
        <w:rPr>
          <w:rFonts w:ascii="Palatino Linotype" w:hAnsi="Palatino Linotype" w:cs="Helvetica"/>
          <w:b/>
          <w:bCs/>
          <w:color w:val="000000"/>
          <w:sz w:val="22"/>
          <w:szCs w:val="22"/>
        </w:rPr>
        <w:t>Micro-Services</w:t>
      </w:r>
      <w:r w:rsidRPr="002D25DB">
        <w:rPr>
          <w:rFonts w:ascii="Palatino Linotype" w:hAnsi="Palatino Linotype" w:cs="Helvetica"/>
          <w:sz w:val="22"/>
          <w:szCs w:val="22"/>
        </w:rPr>
        <w:t> based Cloud Architecture using </w:t>
      </w:r>
      <w:r w:rsidRPr="002D25DB">
        <w:rPr>
          <w:rFonts w:ascii="Palatino Linotype" w:hAnsi="Palatino Linotype" w:cs="Helvetica"/>
          <w:b/>
          <w:bCs/>
          <w:color w:val="000000"/>
          <w:sz w:val="22"/>
          <w:szCs w:val="22"/>
        </w:rPr>
        <w:t>Spring Boot</w:t>
      </w:r>
      <w:r w:rsidRPr="002D25DB">
        <w:rPr>
          <w:rFonts w:ascii="Palatino Linotype" w:hAnsi="Palatino Linotype" w:cs="Helvetica"/>
          <w:sz w:val="22"/>
          <w:szCs w:val="22"/>
        </w:rPr>
        <w:t>.</w:t>
      </w:r>
    </w:p>
    <w:p w14:paraId="05A190B8" w14:textId="357335E2" w:rsidR="001B73F0" w:rsidRPr="00FE1ADA" w:rsidRDefault="001B73F0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Professional experience in (</w:t>
      </w:r>
      <w:r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Web, API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) </w:t>
      </w:r>
      <w:r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Automation testing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on Web applications in ERP System domain.</w:t>
      </w:r>
    </w:p>
    <w:p w14:paraId="14EFA8FC" w14:textId="51C482AB" w:rsidR="001B73F0" w:rsidRPr="00FE1ADA" w:rsidRDefault="001B73F0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TestNG, Basics of Jenkins, </w:t>
      </w:r>
      <w:r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N-Unit, GitHub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, Team-city </w:t>
      </w:r>
      <w:r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CI</w:t>
      </w:r>
      <w:r w:rsidR="00FE1ADA"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/</w:t>
      </w:r>
      <w:r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CD.</w:t>
      </w:r>
    </w:p>
    <w:p w14:paraId="44AE115D" w14:textId="1440EF9F" w:rsidR="001B73F0" w:rsidRPr="002D25DB" w:rsidRDefault="001B73F0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Experience in test script writing and execution with selenium </w:t>
      </w:r>
      <w:r w:rsidRPr="009E7BC7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WebDriver, BDD, Cucumber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.</w:t>
      </w:r>
    </w:p>
    <w:p w14:paraId="47AAE77C" w14:textId="193AF58D" w:rsidR="00FE1ADA" w:rsidRDefault="00FE1ADA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Good experience in preparing Test plans, Test cases, automated tests and Test data and executing the same.</w:t>
      </w:r>
    </w:p>
    <w:p w14:paraId="64DCFA25" w14:textId="47E1D73E" w:rsidR="001B73F0" w:rsidRPr="002D25DB" w:rsidRDefault="00B8114D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Responsible for </w:t>
      </w:r>
      <w:r w:rsidRPr="009E7BC7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UI Automation, API Automation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and </w:t>
      </w:r>
      <w:r w:rsidRPr="009E7BC7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Smoke Testing.</w:t>
      </w:r>
      <w:r w:rsidR="002D25DB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 xml:space="preserve"> </w:t>
      </w:r>
      <w:r w:rsidR="002D25DB"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Setup Framework in automation testing by using with </w:t>
      </w:r>
      <w:r w:rsidR="002D25DB" w:rsidRPr="00FE1ADA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Selenium WebDriver, BDD, POM</w:t>
      </w:r>
      <w:r w:rsidR="002D25DB"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using Page </w:t>
      </w:r>
      <w:r w:rsidR="00C66756"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Factory.</w:t>
      </w:r>
    </w:p>
    <w:p w14:paraId="0C7543B9" w14:textId="2C9A1D34" w:rsidR="001B73F0" w:rsidRPr="00B8114D" w:rsidRDefault="001B73F0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Experience in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Regression testing, Performance Testing, Accessibility Testin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g of web applications.</w:t>
      </w:r>
    </w:p>
    <w:p w14:paraId="3E68E709" w14:textId="4860EC23" w:rsidR="002A5A28" w:rsidRPr="00B8114D" w:rsidRDefault="001B73F0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Performed Defect tracking, test management and logging using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JIRA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,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QC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and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TFS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and Test Rail.</w:t>
      </w:r>
    </w:p>
    <w:p w14:paraId="0E4D70DB" w14:textId="77777777" w:rsidR="009E7BC7" w:rsidRPr="009E7BC7" w:rsidRDefault="009E7BC7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9E7BC7">
        <w:rPr>
          <w:rFonts w:ascii="Palatino Linotype" w:hAnsi="Palatino Linotype" w:cs="Helvetica"/>
          <w:sz w:val="22"/>
          <w:szCs w:val="22"/>
        </w:rPr>
        <w:t>Proficient in analyzing system &amp; functional specifications, use cases, business requirements, business rules to prepare test schedules.</w:t>
      </w:r>
    </w:p>
    <w:p w14:paraId="7FC0BF39" w14:textId="77777777" w:rsidR="009E7BC7" w:rsidRPr="009E7BC7" w:rsidRDefault="009E7BC7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9E7BC7">
        <w:rPr>
          <w:rFonts w:ascii="Palatino Linotype" w:hAnsi="Palatino Linotype" w:cs="Helvetica"/>
          <w:sz w:val="22"/>
          <w:szCs w:val="22"/>
        </w:rPr>
        <w:t>Proficient in creating automation scripts from scratch and extensive knowledge of developing different type of framework like Data driven, Page object model, Hybrid framework using TestNG/Junit.</w:t>
      </w:r>
    </w:p>
    <w:p w14:paraId="786CBB0B" w14:textId="34CA6B65" w:rsidR="00B13741" w:rsidRPr="00B8114D" w:rsidRDefault="00B13741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Used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App-Vance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tool through record and play back scripting for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Automation Testing.</w:t>
      </w:r>
    </w:p>
    <w:p w14:paraId="0844C227" w14:textId="0340E6E9" w:rsidR="00B13741" w:rsidRPr="00B8114D" w:rsidRDefault="009E7BC7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Experience in</w:t>
      </w:r>
      <w:r w:rsidR="00B13741"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designing and reviewing automation test cases according to BRD.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Created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JavaScript</w:t>
      </w: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wherever required in the script.</w:t>
      </w:r>
    </w:p>
    <w:p w14:paraId="50D8FB4E" w14:textId="5A02A77E" w:rsidR="00B13741" w:rsidRPr="00FE1ADA" w:rsidRDefault="00B13741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B8114D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Responsible for </w:t>
      </w:r>
      <w:r w:rsidRPr="00B8114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End-to-End testing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on all platform and Strategy created for </w:t>
      </w:r>
      <w:r w:rsidRPr="009E7BC7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Accessibility Testing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.</w:t>
      </w:r>
    </w:p>
    <w:p w14:paraId="12AF03D8" w14:textId="23D54912" w:rsidR="00B13741" w:rsidRPr="009E7BC7" w:rsidRDefault="009E7BC7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Experience in </w:t>
      </w:r>
      <w:r w:rsidR="00B13741"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designing and reviewing test cases and executing test cases.</w:t>
      </w:r>
    </w:p>
    <w:p w14:paraId="7724100A" w14:textId="7F2F37D5" w:rsidR="00B13741" w:rsidRPr="00FE1ADA" w:rsidRDefault="00B13741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lastRenderedPageBreak/>
        <w:t xml:space="preserve">Manage, </w:t>
      </w:r>
      <w:r w:rsidR="00FE1ADA"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coordinate,</w:t>
      </w:r>
      <w:r w:rsidRPr="00FE1ADA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 xml:space="preserve"> and ensure the delivery of a release or project.</w:t>
      </w:r>
    </w:p>
    <w:p w14:paraId="3D88578E" w14:textId="56696380" w:rsidR="00B13741" w:rsidRPr="00F42C43" w:rsidRDefault="00B13741" w:rsidP="0063398C">
      <w:pPr>
        <w:pStyle w:val="divdocumentsinglecolumn"/>
        <w:numPr>
          <w:ilvl w:val="0"/>
          <w:numId w:val="7"/>
        </w:numPr>
        <w:tabs>
          <w:tab w:val="left" w:pos="1050"/>
        </w:tabs>
        <w:spacing w:line="240" w:lineRule="auto"/>
        <w:rPr>
          <w:rStyle w:val="singlecolumnspanpaddedlinenth-child1"/>
          <w:rFonts w:ascii="Palatino Linotype" w:eastAsia="Palatino Linotype" w:hAnsi="Palatino Linotype"/>
          <w:sz w:val="22"/>
          <w:szCs w:val="22"/>
        </w:rPr>
      </w:pPr>
      <w:r w:rsidRPr="00F42C43">
        <w:rPr>
          <w:rStyle w:val="singlecolumnspanpaddedlinenth-child1"/>
          <w:rFonts w:ascii="Palatino Linotype" w:eastAsia="Palatino Linotype" w:hAnsi="Palatino Linotype"/>
          <w:sz w:val="22"/>
          <w:szCs w:val="22"/>
        </w:rPr>
        <w:t>Reporting and Tracking Bugs using Test Management tool TFS, QC, Version One.</w:t>
      </w:r>
    </w:p>
    <w:p w14:paraId="256E60DB" w14:textId="77777777" w:rsidR="00F42C43" w:rsidRPr="00F42C43" w:rsidRDefault="00F42C43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F42C43">
        <w:rPr>
          <w:rFonts w:ascii="Palatino Linotype" w:hAnsi="Palatino Linotype" w:cs="Helvetica"/>
          <w:sz w:val="22"/>
          <w:szCs w:val="22"/>
        </w:rPr>
        <w:t>Developed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AWS S3 </w:t>
      </w:r>
      <w:r w:rsidRPr="00F42C43">
        <w:rPr>
          <w:rFonts w:ascii="Palatino Linotype" w:hAnsi="Palatino Linotype" w:cs="Helvetica"/>
          <w:sz w:val="22"/>
          <w:szCs w:val="22"/>
        </w:rPr>
        <w:t>to copy project artifact into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S3 </w:t>
      </w:r>
      <w:r w:rsidRPr="00F42C43">
        <w:rPr>
          <w:rFonts w:ascii="Palatino Linotype" w:hAnsi="Palatino Linotype" w:cs="Helvetica"/>
          <w:sz w:val="22"/>
          <w:szCs w:val="22"/>
        </w:rPr>
        <w:t>bucket.</w:t>
      </w:r>
    </w:p>
    <w:p w14:paraId="241AFD3E" w14:textId="5F4D0B12" w:rsidR="00F42C43" w:rsidRPr="00F42C43" w:rsidRDefault="00F42C43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singlecolumnspanpaddedlinenth-child1"/>
          <w:rFonts w:ascii="Palatino Linotype" w:hAnsi="Palatino Linotype" w:cs="Helvetica"/>
          <w:sz w:val="22"/>
          <w:szCs w:val="22"/>
        </w:rPr>
      </w:pPr>
      <w:r w:rsidRPr="00F42C43">
        <w:rPr>
          <w:rFonts w:ascii="Palatino Linotype" w:hAnsi="Palatino Linotype" w:cs="Helvetica"/>
          <w:sz w:val="22"/>
          <w:szCs w:val="22"/>
        </w:rPr>
        <w:t>Integrated Open stack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API</w:t>
      </w:r>
      <w:r w:rsidRPr="00F42C43">
        <w:rPr>
          <w:rFonts w:ascii="Palatino Linotype" w:hAnsi="Palatino Linotype" w:cs="Helvetica"/>
          <w:sz w:val="22"/>
          <w:szCs w:val="22"/>
        </w:rPr>
        <w:t> with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Amazon EC2</w:t>
      </w:r>
      <w:r w:rsidRPr="00F42C43">
        <w:rPr>
          <w:rFonts w:ascii="Palatino Linotype" w:hAnsi="Palatino Linotype" w:cs="Helvetica"/>
          <w:sz w:val="22"/>
          <w:szCs w:val="22"/>
        </w:rPr>
        <w:t> </w:t>
      </w:r>
      <w:r w:rsidR="00864E49" w:rsidRPr="00F42C43">
        <w:rPr>
          <w:rFonts w:ascii="Palatino Linotype" w:hAnsi="Palatino Linotype" w:cs="Helvetica"/>
          <w:sz w:val="22"/>
          <w:szCs w:val="22"/>
        </w:rPr>
        <w:t>cloud-based</w:t>
      </w:r>
      <w:r w:rsidRPr="00F42C43">
        <w:rPr>
          <w:rFonts w:ascii="Palatino Linotype" w:hAnsi="Palatino Linotype" w:cs="Helvetica"/>
          <w:sz w:val="22"/>
          <w:szCs w:val="22"/>
        </w:rPr>
        <w:t xml:space="preserve"> architecture in </w:t>
      </w:r>
      <w:r w:rsidRPr="00F42C43">
        <w:rPr>
          <w:rFonts w:ascii="Palatino Linotype" w:hAnsi="Palatino Linotype" w:cs="Helvetica"/>
          <w:b/>
          <w:bCs/>
          <w:color w:val="000000"/>
          <w:sz w:val="22"/>
          <w:szCs w:val="22"/>
        </w:rPr>
        <w:t>AWS</w:t>
      </w:r>
      <w:r w:rsidRPr="00F42C43">
        <w:rPr>
          <w:rFonts w:ascii="Palatino Linotype" w:hAnsi="Palatino Linotype" w:cs="Helvetica"/>
          <w:sz w:val="22"/>
          <w:szCs w:val="22"/>
        </w:rPr>
        <w:t>.</w:t>
      </w:r>
    </w:p>
    <w:p w14:paraId="0EE74466" w14:textId="19F99759" w:rsidR="002D25DB" w:rsidRPr="002D25DB" w:rsidRDefault="002D25DB" w:rsidP="006339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Style w:val="singlecolumnspanpaddedlinenth-child1"/>
          <w:rFonts w:ascii="Palatino Linotype" w:hAnsi="Palatino Linotype" w:cs="Helvetica"/>
          <w:sz w:val="22"/>
          <w:szCs w:val="22"/>
        </w:rPr>
      </w:pPr>
      <w:r w:rsidRPr="002D25DB">
        <w:rPr>
          <w:rFonts w:ascii="Palatino Linotype" w:hAnsi="Palatino Linotype" w:cs="Helvetica"/>
          <w:sz w:val="22"/>
          <w:szCs w:val="22"/>
        </w:rPr>
        <w:t>Participated in </w:t>
      </w:r>
      <w:r w:rsidRPr="002D25DB">
        <w:rPr>
          <w:rFonts w:ascii="Palatino Linotype" w:hAnsi="Palatino Linotype" w:cs="Helvetica"/>
          <w:b/>
          <w:bCs/>
          <w:color w:val="000000"/>
          <w:sz w:val="22"/>
          <w:szCs w:val="22"/>
        </w:rPr>
        <w:t>Agile Scrum</w:t>
      </w:r>
      <w:r w:rsidRPr="002D25DB">
        <w:rPr>
          <w:rFonts w:ascii="Palatino Linotype" w:hAnsi="Palatino Linotype" w:cs="Helvetica"/>
          <w:sz w:val="22"/>
          <w:szCs w:val="22"/>
        </w:rPr>
        <w:t> methodology for application development. Analysis, design, coding, unit, and integration testing of business applications in an object-oriented environment.</w:t>
      </w:r>
    </w:p>
    <w:p w14:paraId="047BE7EF" w14:textId="77777777" w:rsidR="002A5A28" w:rsidRDefault="002A5A28" w:rsidP="00C35377">
      <w:pPr>
        <w:pStyle w:val="divdocumentsinglecolumn"/>
        <w:spacing w:line="340" w:lineRule="atLeast"/>
        <w:rPr>
          <w:rStyle w:val="singlecolumnspanpaddedlinenth-child1"/>
          <w:rFonts w:ascii="Palatino Linotype" w:eastAsia="Palatino Linotype" w:hAnsi="Palatino Linotype"/>
          <w:b/>
          <w:bCs/>
        </w:rPr>
      </w:pPr>
    </w:p>
    <w:p w14:paraId="7141B5C7" w14:textId="32B9298D" w:rsidR="00F37AB9" w:rsidRPr="00EC777D" w:rsidRDefault="003A6C43" w:rsidP="00C35377">
      <w:pPr>
        <w:pStyle w:val="divdocumentsinglecolumn"/>
        <w:spacing w:line="340" w:lineRule="atLeast"/>
        <w:rPr>
          <w:rFonts w:ascii="Palatino Linotype" w:eastAsia="Palatino Linotype" w:hAnsi="Palatino Linotype" w:cs="Arial"/>
          <w:b/>
          <w:bCs/>
        </w:rPr>
      </w:pPr>
      <w:r w:rsidRPr="00EC777D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="000B0F28" w:rsidRPr="00EC777D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>:</w:t>
      </w:r>
      <w:r w:rsidR="006D0999" w:rsidRPr="00EC777D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 </w:t>
      </w:r>
      <w:r w:rsidR="004655ED" w:rsidRPr="00EC777D">
        <w:rPr>
          <w:rStyle w:val="divdocumentspancompanyname"/>
          <w:rFonts w:ascii="Palatino Linotype" w:eastAsia="Palatino Linotype" w:hAnsi="Palatino Linotype" w:cs="Arial"/>
          <w:b/>
          <w:bCs/>
          <w:caps/>
          <w:color w:val="auto"/>
        </w:rPr>
        <w:t>verizon</w:t>
      </w:r>
    </w:p>
    <w:p w14:paraId="22A805B2" w14:textId="74D630C6" w:rsidR="00A86DC0" w:rsidRPr="00EC777D" w:rsidRDefault="000B0F28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</w:rPr>
      </w:pPr>
      <w:r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Role: </w:t>
      </w:r>
      <w:r w:rsidR="000D0801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</w:t>
      </w:r>
      <w:r w:rsidR="00A60BCC" w:rsidRPr="00EC777D">
        <w:rPr>
          <w:rStyle w:val="span"/>
          <w:rFonts w:ascii="Palatino Linotype" w:eastAsia="Palatino Linotype" w:hAnsi="Palatino Linotype" w:cs="Arial"/>
          <w:b/>
          <w:bCs/>
        </w:rPr>
        <w:t>Sr.</w:t>
      </w:r>
      <w:r w:rsidR="00ED6E96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</w:rPr>
        <w:t>Full Stack Developer |</w:t>
      </w:r>
      <w:r w:rsidR="00620128" w:rsidRPr="00EC777D">
        <w:rPr>
          <w:rFonts w:ascii="Palatino Linotype" w:hAnsi="Palatino Linotype" w:cs="Arial"/>
          <w:shd w:val="clear" w:color="auto" w:fill="FFFFFF"/>
        </w:rPr>
        <w:t xml:space="preserve"> </w:t>
      </w:r>
      <w:r w:rsidR="004655ED" w:rsidRPr="00EC777D">
        <w:rPr>
          <w:rFonts w:ascii="Palatino Linotype" w:hAnsi="Palatino Linotype" w:cs="Arial"/>
          <w:shd w:val="clear" w:color="auto" w:fill="FFFFFF"/>
        </w:rPr>
        <w:t>COLARADO SPRINGS</w:t>
      </w:r>
      <w:r w:rsidR="004655ED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, CO 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</w:rPr>
        <w:t>|</w:t>
      </w:r>
      <w:r w:rsidR="006836C7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C97791" w:rsidRPr="00EC777D">
        <w:rPr>
          <w:rStyle w:val="span"/>
          <w:rFonts w:ascii="Palatino Linotype" w:eastAsia="Palatino Linotype" w:hAnsi="Palatino Linotype"/>
          <w:b/>
          <w:bCs/>
        </w:rPr>
        <w:t xml:space="preserve">  </w:t>
      </w:r>
      <w:r w:rsidR="00C97791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C97791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EA78BE" w:rsidRPr="00EC777D">
        <w:rPr>
          <w:rStyle w:val="span"/>
          <w:rFonts w:ascii="Palatino Linotype" w:eastAsia="Palatino Linotype" w:hAnsi="Palatino Linotype"/>
          <w:b/>
          <w:bCs/>
        </w:rPr>
        <w:t>Dec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</w:rPr>
        <w:t>20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>1</w:t>
      </w:r>
      <w:r w:rsidR="00EA78BE" w:rsidRPr="00EC777D">
        <w:rPr>
          <w:rStyle w:val="span"/>
          <w:rFonts w:ascii="Palatino Linotype" w:eastAsia="Palatino Linotype" w:hAnsi="Palatino Linotype"/>
          <w:b/>
          <w:bCs/>
        </w:rPr>
        <w:t>8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98269E">
        <w:rPr>
          <w:rStyle w:val="span"/>
          <w:rFonts w:ascii="Palatino Linotype" w:eastAsia="Palatino Linotype" w:hAnsi="Palatino Linotype"/>
          <w:b/>
          <w:bCs/>
        </w:rPr>
        <w:t>–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98269E">
        <w:rPr>
          <w:rStyle w:val="span"/>
          <w:rFonts w:ascii="Palatino Linotype" w:eastAsia="Palatino Linotype" w:hAnsi="Palatino Linotype"/>
          <w:b/>
          <w:bCs/>
        </w:rPr>
        <w:t xml:space="preserve">Sep </w:t>
      </w:r>
      <w:r w:rsidR="00B8114D">
        <w:rPr>
          <w:rStyle w:val="span"/>
          <w:rFonts w:ascii="Palatino Linotype" w:eastAsia="Palatino Linotype" w:hAnsi="Palatino Linotype"/>
          <w:b/>
          <w:bCs/>
        </w:rPr>
        <w:t>20</w:t>
      </w:r>
      <w:r w:rsidR="0098269E">
        <w:rPr>
          <w:rStyle w:val="span"/>
          <w:rFonts w:ascii="Palatino Linotype" w:eastAsia="Palatino Linotype" w:hAnsi="Palatino Linotype"/>
          <w:b/>
          <w:bCs/>
        </w:rPr>
        <w:t xml:space="preserve">20 </w:t>
      </w:r>
    </w:p>
    <w:p w14:paraId="0593572B" w14:textId="06589D2A" w:rsidR="00FB03E0" w:rsidRPr="00EC777D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u w:val="single"/>
        </w:rPr>
      </w:pPr>
      <w:r w:rsidRPr="00EC777D">
        <w:rPr>
          <w:rStyle w:val="span"/>
          <w:rFonts w:ascii="Palatino Linotype" w:eastAsia="Palatino Linotype" w:hAnsi="Palatino Linotype"/>
          <w:b/>
          <w:bCs/>
          <w:u w:val="single"/>
        </w:rPr>
        <w:t>Responsibilities:</w:t>
      </w:r>
    </w:p>
    <w:p w14:paraId="079D0C59" w14:textId="6B9740CC" w:rsidR="005C58B2" w:rsidRPr="00C66756" w:rsidRDefault="00CE620E" w:rsidP="005C58B2">
      <w:pPr>
        <w:pStyle w:val="ulli"/>
        <w:numPr>
          <w:ilvl w:val="0"/>
          <w:numId w:val="2"/>
        </w:numPr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Designed and developed</w:t>
      </w:r>
      <w:r w:rsidR="0023112B"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23112B" w:rsidRPr="00F154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Spring MVC</w:t>
      </w:r>
      <w:r w:rsidR="0023112B"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framework</w:t>
      </w:r>
      <w:r w:rsidR="0023112B"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using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HTML5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CSS3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="0023112B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Java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Script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="0023112B" w:rsidRPr="0023112B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A</w:t>
      </w:r>
      <w:r w:rsidR="0023112B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JAX</w:t>
      </w:r>
      <w:r w:rsidR="0023112B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and </w:t>
      </w:r>
      <w:r w:rsidR="0023112B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React.js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.</w:t>
      </w:r>
    </w:p>
    <w:p w14:paraId="249DD024" w14:textId="68BD1DCD" w:rsidR="00C66756" w:rsidRPr="005C58B2" w:rsidRDefault="00C66756" w:rsidP="005C58B2">
      <w:pPr>
        <w:pStyle w:val="ulli"/>
        <w:numPr>
          <w:ilvl w:val="0"/>
          <w:numId w:val="2"/>
        </w:numPr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C6675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Used </w:t>
      </w:r>
      <w:r w:rsidRPr="00C66756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JAVA 8</w:t>
      </w:r>
      <w:r w:rsidRPr="00C6675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features like Lambda Expressions, Parallel Streams, Method </w:t>
      </w:r>
      <w:r w:rsidR="0063398C" w:rsidRPr="00C66756">
        <w:rPr>
          <w:rStyle w:val="span"/>
          <w:rFonts w:ascii="Palatino Linotype" w:eastAsia="Palatino Linotype" w:hAnsi="Palatino Linotype" w:cs="Palatino Linotype"/>
          <w:sz w:val="22"/>
          <w:szCs w:val="22"/>
        </w:rPr>
        <w:t>Reference,</w:t>
      </w:r>
      <w:r w:rsidRPr="00C6675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and functional interfaces.</w:t>
      </w:r>
    </w:p>
    <w:p w14:paraId="157716F5" w14:textId="274716F9" w:rsidR="005C58B2" w:rsidRPr="005C58B2" w:rsidRDefault="005C58B2" w:rsidP="005C58B2">
      <w:pPr>
        <w:pStyle w:val="ulli"/>
        <w:numPr>
          <w:ilvl w:val="0"/>
          <w:numId w:val="2"/>
        </w:numPr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t>Extensively involved in coding with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Angular </w:t>
      </w:r>
      <w:r w:rsidR="002D25D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8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with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TypeScript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,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 jQuery UI 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and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 jQuery Mobile 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to add functionalities and effects like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Infinite Scroll bar, Slider bar, Draggle/Droppable, Resizable.</w:t>
      </w:r>
    </w:p>
    <w:p w14:paraId="1B268707" w14:textId="47B5AB3A" w:rsidR="00645551" w:rsidRPr="005C58B2" w:rsidRDefault="00645551" w:rsidP="00645551">
      <w:pPr>
        <w:pStyle w:val="ulli"/>
        <w:numPr>
          <w:ilvl w:val="0"/>
          <w:numId w:val="2"/>
        </w:numPr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Developed front-end code with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Ajax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call in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Angular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2D25D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8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jQuery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to retrieve data as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JSON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Object from controllers in back-end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RESTful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Server, then display the well-organized result in web pages by writing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Angular </w:t>
      </w:r>
      <w:r w:rsidR="002D25D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8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controller, directives, services, and route providers. </w:t>
      </w:r>
    </w:p>
    <w:p w14:paraId="05F61653" w14:textId="77777777" w:rsidR="00645551" w:rsidRPr="005C58B2" w:rsidRDefault="00645551" w:rsidP="00645551">
      <w:pPr>
        <w:pStyle w:val="ulli"/>
        <w:numPr>
          <w:ilvl w:val="0"/>
          <w:numId w:val="2"/>
        </w:numPr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Extensively used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JQUERY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to perform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AJAX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calls for creating interactive web pages on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JSON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response. </w:t>
      </w:r>
    </w:p>
    <w:p w14:paraId="4588FBDF" w14:textId="7C25EAFB" w:rsidR="001F56FC" w:rsidRPr="005C58B2" w:rsidRDefault="001F56FC" w:rsidP="001819B7">
      <w:pPr>
        <w:pStyle w:val="spanpaddedline"/>
        <w:numPr>
          <w:ilvl w:val="0"/>
          <w:numId w:val="2"/>
        </w:numPr>
        <w:spacing w:line="240" w:lineRule="auto"/>
        <w:jc w:val="both"/>
        <w:rPr>
          <w:rFonts w:ascii="Palatino Linotype" w:eastAsia="Palatino Linotype" w:hAnsi="Palatino Linotype"/>
          <w:sz w:val="22"/>
          <w:szCs w:val="22"/>
        </w:rPr>
      </w:pPr>
      <w:r w:rsidRPr="005C58B2">
        <w:rPr>
          <w:rFonts w:ascii="Palatino Linotype" w:eastAsia="Palatino Linotype" w:hAnsi="Palatino Linotype"/>
          <w:sz w:val="22"/>
          <w:szCs w:val="22"/>
        </w:rPr>
        <w:t xml:space="preserve">Developed </w:t>
      </w:r>
      <w:r w:rsidR="00240216" w:rsidRPr="005C58B2">
        <w:rPr>
          <w:rFonts w:ascii="Palatino Linotype" w:eastAsia="Palatino Linotype" w:hAnsi="Palatino Linotype"/>
          <w:sz w:val="22"/>
          <w:szCs w:val="22"/>
        </w:rPr>
        <w:t>application-level</w:t>
      </w:r>
      <w:r w:rsidRPr="005C58B2">
        <w:rPr>
          <w:rFonts w:ascii="Palatino Linotype" w:eastAsia="Palatino Linotype" w:hAnsi="Palatino Linotype"/>
          <w:sz w:val="22"/>
          <w:szCs w:val="22"/>
        </w:rPr>
        <w:t xml:space="preserve"> code to interact with </w:t>
      </w:r>
      <w:r w:rsidRPr="005C58B2">
        <w:rPr>
          <w:rFonts w:ascii="Palatino Linotype" w:eastAsia="Palatino Linotype" w:hAnsi="Palatino Linotype"/>
          <w:b/>
          <w:bCs/>
          <w:sz w:val="22"/>
          <w:szCs w:val="22"/>
        </w:rPr>
        <w:t>API</w:t>
      </w:r>
      <w:r w:rsidRPr="005C58B2">
        <w:rPr>
          <w:rFonts w:ascii="Palatino Linotype" w:eastAsia="Palatino Linotype" w:hAnsi="Palatino Linotype"/>
          <w:sz w:val="22"/>
          <w:szCs w:val="22"/>
        </w:rPr>
        <w:t xml:space="preserve"> web services using </w:t>
      </w:r>
      <w:r w:rsidRPr="005C58B2">
        <w:rPr>
          <w:rFonts w:ascii="Palatino Linotype" w:eastAsia="Palatino Linotype" w:hAnsi="Palatino Linotype"/>
          <w:b/>
          <w:bCs/>
          <w:sz w:val="22"/>
          <w:szCs w:val="22"/>
        </w:rPr>
        <w:t>AJAX, JSON, XML</w:t>
      </w:r>
      <w:r w:rsidRPr="005C58B2">
        <w:rPr>
          <w:rFonts w:ascii="Palatino Linotype" w:eastAsia="Palatino Linotype" w:hAnsi="Palatino Linotype"/>
          <w:sz w:val="22"/>
          <w:szCs w:val="22"/>
        </w:rPr>
        <w:t>.</w:t>
      </w:r>
    </w:p>
    <w:p w14:paraId="500B87DE" w14:textId="77777777" w:rsidR="000B2074" w:rsidRPr="005C58B2" w:rsidRDefault="000B2074" w:rsidP="000B20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Implemented RESTful API based Web services and integrated with Spring MVC and Hibernate.</w:t>
      </w:r>
    </w:p>
    <w:p w14:paraId="7C9693FE" w14:textId="72163978" w:rsidR="003617EE" w:rsidRPr="005C58B2" w:rsidRDefault="003617EE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Used Postman to test RESTFUL API for HTTP requests such as </w:t>
      </w:r>
      <w:r w:rsidRPr="005C58B2">
        <w:rPr>
          <w:rFonts w:ascii="Palatino Linotype" w:hAnsi="Palatino Linotype"/>
          <w:b/>
          <w:bCs/>
          <w:sz w:val="22"/>
          <w:szCs w:val="22"/>
        </w:rPr>
        <w:t xml:space="preserve">GET, POST, </w:t>
      </w:r>
      <w:r w:rsidRPr="005C58B2">
        <w:rPr>
          <w:rFonts w:ascii="Palatino Linotype" w:hAnsi="Palatino Linotype"/>
          <w:sz w:val="22"/>
          <w:szCs w:val="22"/>
        </w:rPr>
        <w:t xml:space="preserve">and </w:t>
      </w:r>
      <w:r w:rsidRPr="005C58B2">
        <w:rPr>
          <w:rFonts w:ascii="Palatino Linotype" w:hAnsi="Palatino Linotype"/>
          <w:b/>
          <w:bCs/>
          <w:sz w:val="22"/>
          <w:szCs w:val="22"/>
        </w:rPr>
        <w:t>P</w:t>
      </w:r>
      <w:r w:rsidR="008A3AC1" w:rsidRPr="005C58B2">
        <w:rPr>
          <w:rFonts w:ascii="Palatino Linotype" w:hAnsi="Palatino Linotype"/>
          <w:b/>
          <w:bCs/>
          <w:sz w:val="22"/>
          <w:szCs w:val="22"/>
        </w:rPr>
        <w:t>U</w:t>
      </w:r>
      <w:r w:rsidRPr="005C58B2">
        <w:rPr>
          <w:rFonts w:ascii="Palatino Linotype" w:hAnsi="Palatino Linotype"/>
          <w:b/>
          <w:bCs/>
          <w:sz w:val="22"/>
          <w:szCs w:val="22"/>
        </w:rPr>
        <w:t>T.</w:t>
      </w:r>
      <w:r w:rsidRPr="005C58B2">
        <w:rPr>
          <w:rFonts w:ascii="Palatino Linotype" w:hAnsi="Palatino Linotype"/>
          <w:sz w:val="22"/>
          <w:szCs w:val="22"/>
        </w:rPr>
        <w:t xml:space="preserve"> </w:t>
      </w:r>
    </w:p>
    <w:p w14:paraId="7656167F" w14:textId="095D68B6" w:rsidR="00B427A1" w:rsidRDefault="00B427A1" w:rsidP="00B427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427A1">
        <w:rPr>
          <w:rFonts w:ascii="Palatino Linotype" w:hAnsi="Palatino Linotype" w:cs="Helvetica"/>
          <w:sz w:val="22"/>
          <w:szCs w:val="22"/>
        </w:rPr>
        <w:t>Strong programming skills in designing and implementation of multi-tier applications using web-based technologies like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MVC </w:t>
      </w:r>
      <w:r w:rsidRPr="00B427A1">
        <w:rPr>
          <w:rFonts w:ascii="Palatino Linotype" w:hAnsi="Palatino Linotype" w:cs="Helvetica"/>
          <w:sz w:val="22"/>
          <w:szCs w:val="22"/>
        </w:rPr>
        <w:t>and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 Spring Boot</w:t>
      </w:r>
      <w:r w:rsidRPr="00B427A1">
        <w:rPr>
          <w:rFonts w:ascii="Palatino Linotype" w:hAnsi="Palatino Linotype" w:cs="Helvetica"/>
          <w:sz w:val="22"/>
          <w:szCs w:val="22"/>
        </w:rPr>
        <w:t>.</w:t>
      </w:r>
    </w:p>
    <w:p w14:paraId="5F86CB7B" w14:textId="18465ECA" w:rsidR="00511A51" w:rsidRPr="005C58B2" w:rsidRDefault="00511A51" w:rsidP="00B427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511A51">
        <w:rPr>
          <w:rFonts w:ascii="Palatino Linotype" w:hAnsi="Palatino Linotype" w:cs="Helvetica"/>
          <w:sz w:val="22"/>
          <w:szCs w:val="22"/>
        </w:rPr>
        <w:t xml:space="preserve">Created and injected </w:t>
      </w:r>
      <w:r w:rsidRPr="00511A51">
        <w:rPr>
          <w:rFonts w:ascii="Palatino Linotype" w:hAnsi="Palatino Linotype" w:cs="Helvetica"/>
          <w:b/>
          <w:bCs/>
          <w:sz w:val="22"/>
          <w:szCs w:val="22"/>
        </w:rPr>
        <w:t>Spring Boot, Spring controllers, Spring services</w:t>
      </w:r>
      <w:r w:rsidRPr="00511A51">
        <w:rPr>
          <w:rFonts w:ascii="Palatino Linotype" w:hAnsi="Palatino Linotype" w:cs="Helvetica"/>
          <w:sz w:val="22"/>
          <w:szCs w:val="22"/>
        </w:rPr>
        <w:t xml:space="preserve"> and </w:t>
      </w:r>
      <w:r w:rsidRPr="00511A51">
        <w:rPr>
          <w:rFonts w:ascii="Palatino Linotype" w:hAnsi="Palatino Linotype" w:cs="Helvetica"/>
          <w:b/>
          <w:bCs/>
          <w:sz w:val="22"/>
          <w:szCs w:val="22"/>
        </w:rPr>
        <w:t>DAO</w:t>
      </w:r>
      <w:r w:rsidRPr="00511A51">
        <w:rPr>
          <w:rFonts w:ascii="Palatino Linotype" w:hAnsi="Palatino Linotype" w:cs="Helvetica"/>
          <w:sz w:val="22"/>
          <w:szCs w:val="22"/>
        </w:rPr>
        <w:t>s to achieve dependency injection and to wire objects of business classes.</w:t>
      </w:r>
    </w:p>
    <w:p w14:paraId="5F643100" w14:textId="5BD3A0C4" w:rsidR="00257706" w:rsidRPr="005C58B2" w:rsidRDefault="00257706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Developed </w:t>
      </w:r>
      <w:r w:rsidRPr="005C58B2">
        <w:rPr>
          <w:rFonts w:ascii="Palatino Linotype" w:hAnsi="Palatino Linotype"/>
          <w:b/>
          <w:bCs/>
          <w:sz w:val="22"/>
          <w:szCs w:val="22"/>
        </w:rPr>
        <w:t>Micro-Services</w:t>
      </w:r>
      <w:r w:rsidRPr="005C58B2">
        <w:rPr>
          <w:rFonts w:ascii="Palatino Linotype" w:hAnsi="Palatino Linotype"/>
          <w:sz w:val="22"/>
          <w:szCs w:val="22"/>
        </w:rPr>
        <w:t xml:space="preserve"> using </w:t>
      </w:r>
      <w:r w:rsidRPr="005C58B2">
        <w:rPr>
          <w:rFonts w:ascii="Palatino Linotype" w:hAnsi="Palatino Linotype"/>
          <w:b/>
          <w:bCs/>
          <w:sz w:val="22"/>
          <w:szCs w:val="22"/>
        </w:rPr>
        <w:t>Spring Boot</w:t>
      </w:r>
      <w:r w:rsidRPr="005C58B2">
        <w:rPr>
          <w:rFonts w:ascii="Palatino Linotype" w:hAnsi="Palatino Linotype"/>
          <w:sz w:val="22"/>
          <w:szCs w:val="22"/>
        </w:rPr>
        <w:t xml:space="preserve"> and </w:t>
      </w:r>
      <w:r w:rsidRPr="005C58B2">
        <w:rPr>
          <w:rFonts w:ascii="Palatino Linotype" w:hAnsi="Palatino Linotype"/>
          <w:b/>
          <w:bCs/>
          <w:sz w:val="22"/>
          <w:szCs w:val="22"/>
        </w:rPr>
        <w:t>Spring</w:t>
      </w:r>
      <w:r w:rsidRPr="005C58B2">
        <w:rPr>
          <w:rFonts w:ascii="Palatino Linotype" w:hAnsi="Palatino Linotype"/>
          <w:sz w:val="22"/>
          <w:szCs w:val="22"/>
        </w:rPr>
        <w:t xml:space="preserve"> </w:t>
      </w:r>
      <w:r w:rsidRPr="005C58B2">
        <w:rPr>
          <w:rFonts w:ascii="Palatino Linotype" w:hAnsi="Palatino Linotype"/>
          <w:b/>
          <w:bCs/>
          <w:sz w:val="22"/>
          <w:szCs w:val="22"/>
        </w:rPr>
        <w:t>MVC</w:t>
      </w:r>
      <w:r w:rsidRPr="005C58B2">
        <w:rPr>
          <w:rFonts w:ascii="Palatino Linotype" w:hAnsi="Palatino Linotype"/>
          <w:sz w:val="22"/>
          <w:szCs w:val="22"/>
        </w:rPr>
        <w:t xml:space="preserve"> architecture and used View Resolver to map web pages.</w:t>
      </w:r>
    </w:p>
    <w:p w14:paraId="60CB5E49" w14:textId="225FAF15" w:rsidR="00B427A1" w:rsidRPr="005C58B2" w:rsidRDefault="00B427A1" w:rsidP="00B427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427A1">
        <w:rPr>
          <w:rFonts w:ascii="Palatino Linotype" w:hAnsi="Palatino Linotype" w:cs="Helvetica"/>
          <w:sz w:val="22"/>
          <w:szCs w:val="22"/>
        </w:rPr>
        <w:t>Expertise in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Framework</w:t>
      </w:r>
      <w:r w:rsidRPr="00B427A1">
        <w:rPr>
          <w:rFonts w:ascii="Palatino Linotype" w:hAnsi="Palatino Linotype" w:cs="Helvetica"/>
          <w:sz w:val="22"/>
          <w:szCs w:val="22"/>
        </w:rPr>
        <w:t>, including </w:t>
      </w:r>
      <w:proofErr w:type="spellStart"/>
      <w:r w:rsidRPr="00B427A1">
        <w:rPr>
          <w:rFonts w:ascii="Palatino Linotype" w:hAnsi="Palatino Linotype" w:cs="Helvetica"/>
          <w:b/>
          <w:bCs/>
          <w:sz w:val="22"/>
          <w:szCs w:val="22"/>
        </w:rPr>
        <w:t>IoC</w:t>
      </w:r>
      <w:proofErr w:type="spellEnd"/>
      <w:r w:rsidRPr="00B427A1">
        <w:rPr>
          <w:rFonts w:ascii="Palatino Linotype" w:hAnsi="Palatino Linotype" w:cs="Helvetica"/>
          <w:sz w:val="22"/>
          <w:szCs w:val="22"/>
        </w:rPr>
        <w:t>,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AOP</w:t>
      </w:r>
      <w:r w:rsidRPr="00B427A1">
        <w:rPr>
          <w:rFonts w:ascii="Palatino Linotype" w:hAnsi="Palatino Linotype" w:cs="Helvetica"/>
          <w:sz w:val="22"/>
          <w:szCs w:val="22"/>
        </w:rPr>
        <w:t>,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DAO Support/ ORM</w:t>
      </w:r>
      <w:r w:rsidRPr="00B427A1">
        <w:rPr>
          <w:rFonts w:ascii="Palatino Linotype" w:hAnsi="Palatino Linotype" w:cs="Helvetica"/>
          <w:sz w:val="22"/>
          <w:szCs w:val="22"/>
        </w:rPr>
        <w:t>,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MVC</w:t>
      </w:r>
      <w:r w:rsidRPr="00B427A1">
        <w:rPr>
          <w:rFonts w:ascii="Palatino Linotype" w:hAnsi="Palatino Linotype" w:cs="Helvetica"/>
          <w:sz w:val="22"/>
          <w:szCs w:val="22"/>
        </w:rPr>
        <w:t>,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Security</w:t>
      </w:r>
      <w:r w:rsidRPr="00B427A1">
        <w:rPr>
          <w:rFonts w:ascii="Palatino Linotype" w:hAnsi="Palatino Linotype" w:cs="Helvetica"/>
          <w:sz w:val="22"/>
          <w:szCs w:val="22"/>
        </w:rPr>
        <w:t>,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Integration</w:t>
      </w:r>
      <w:r w:rsidRPr="00B427A1">
        <w:rPr>
          <w:rFonts w:ascii="Palatino Linotype" w:hAnsi="Palatino Linotype" w:cs="Helvetica"/>
          <w:sz w:val="22"/>
          <w:szCs w:val="22"/>
        </w:rPr>
        <w:t>, and </w:t>
      </w:r>
      <w:r w:rsidRPr="00B427A1">
        <w:rPr>
          <w:rFonts w:ascii="Palatino Linotype" w:hAnsi="Palatino Linotype" w:cs="Helvetica"/>
          <w:b/>
          <w:bCs/>
          <w:sz w:val="22"/>
          <w:szCs w:val="22"/>
        </w:rPr>
        <w:t>Spring Cache</w:t>
      </w:r>
      <w:r w:rsidRPr="00B427A1">
        <w:rPr>
          <w:rFonts w:ascii="Palatino Linotype" w:hAnsi="Palatino Linotype" w:cs="Helvetica"/>
          <w:sz w:val="22"/>
          <w:szCs w:val="22"/>
        </w:rPr>
        <w:t>.</w:t>
      </w:r>
    </w:p>
    <w:p w14:paraId="4BCC89DA" w14:textId="749DB861" w:rsidR="0073692A" w:rsidRPr="005C58B2" w:rsidRDefault="0073692A" w:rsidP="0073692A">
      <w:pPr>
        <w:pStyle w:val="ulli"/>
        <w:numPr>
          <w:ilvl w:val="0"/>
          <w:numId w:val="2"/>
        </w:numPr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Expertise in working with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Spring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Web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Reactive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module using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Spring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Web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Client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which is used to perform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asynchronous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calls for consuming the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API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. </w:t>
      </w:r>
    </w:p>
    <w:p w14:paraId="33BE2B45" w14:textId="7340C3DC" w:rsidR="00645551" w:rsidRPr="005C58B2" w:rsidRDefault="00645551" w:rsidP="00645551">
      <w:pPr>
        <w:pStyle w:val="ulli"/>
        <w:numPr>
          <w:ilvl w:val="0"/>
          <w:numId w:val="2"/>
        </w:numPr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t>Hands on Coding to build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RESTful Micro Services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 using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Spring Rest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Spring Cloud, Oracle, XSD, JSON, Spring Config, and Cloud Found.</w:t>
      </w:r>
    </w:p>
    <w:p w14:paraId="333D9341" w14:textId="5A7A3211" w:rsidR="00CE4C33" w:rsidRPr="005C58B2" w:rsidRDefault="00CE4C33" w:rsidP="00645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Implemented Swagger for the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microservices </w:t>
      </w:r>
      <w:r w:rsidRPr="005C58B2">
        <w:rPr>
          <w:rFonts w:ascii="Palatino Linotype" w:hAnsi="Palatino Linotype"/>
          <w:sz w:val="22"/>
          <w:szCs w:val="22"/>
        </w:rPr>
        <w:t>for Documenting </w:t>
      </w:r>
      <w:r w:rsidRPr="005C58B2">
        <w:rPr>
          <w:rFonts w:ascii="Palatino Linotype" w:hAnsi="Palatino Linotype"/>
          <w:b/>
          <w:bCs/>
          <w:sz w:val="22"/>
          <w:szCs w:val="22"/>
        </w:rPr>
        <w:t>Rest API</w:t>
      </w:r>
      <w:r w:rsidR="00645551" w:rsidRPr="005C58B2">
        <w:rPr>
          <w:rFonts w:ascii="Palatino Linotype" w:hAnsi="Palatino Linotype"/>
          <w:b/>
          <w:bCs/>
          <w:sz w:val="22"/>
          <w:szCs w:val="22"/>
        </w:rPr>
        <w:t>.</w:t>
      </w:r>
      <w:r w:rsidRPr="005C58B2">
        <w:rPr>
          <w:rFonts w:ascii="Palatino Linotype" w:hAnsi="Palatino Linotype"/>
          <w:sz w:val="22"/>
          <w:szCs w:val="22"/>
        </w:rPr>
        <w:t> </w:t>
      </w:r>
      <w:r w:rsidRPr="005C58B2">
        <w:rPr>
          <w:rFonts w:ascii="Palatino Linotype" w:hAnsi="Palatino Linotype"/>
          <w:b/>
          <w:bCs/>
          <w:sz w:val="22"/>
          <w:szCs w:val="22"/>
        </w:rPr>
        <w:t>Rest API</w:t>
      </w:r>
      <w:r w:rsidRPr="005C58B2">
        <w:rPr>
          <w:rFonts w:ascii="Palatino Linotype" w:hAnsi="Palatino Linotype"/>
          <w:sz w:val="22"/>
          <w:szCs w:val="22"/>
        </w:rPr>
        <w:t> Design Guidelines for the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microservices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48A0F59B" w14:textId="79BFC407" w:rsidR="00B14BAB" w:rsidRPr="005C58B2" w:rsidRDefault="00B14BAB" w:rsidP="00B14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14BAB">
        <w:rPr>
          <w:rFonts w:ascii="Palatino Linotype" w:hAnsi="Palatino Linotype" w:cs="Helvetica"/>
          <w:sz w:val="22"/>
          <w:szCs w:val="22"/>
        </w:rPr>
        <w:t xml:space="preserve">Worked on the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OAuth 2.0</w:t>
      </w:r>
      <w:r w:rsidRPr="00B14BAB">
        <w:rPr>
          <w:rFonts w:ascii="Palatino Linotype" w:hAnsi="Palatino Linotype" w:cs="Helvetica"/>
          <w:sz w:val="22"/>
          <w:szCs w:val="22"/>
        </w:rPr>
        <w:t xml:space="preserve"> for </w:t>
      </w:r>
      <w:r w:rsidR="00B427A1" w:rsidRPr="005C58B2">
        <w:rPr>
          <w:rFonts w:ascii="Palatino Linotype" w:hAnsi="Palatino Linotype" w:cs="Helvetica"/>
          <w:sz w:val="22"/>
          <w:szCs w:val="22"/>
        </w:rPr>
        <w:t>accessing</w:t>
      </w:r>
      <w:r w:rsidRPr="00B14BAB">
        <w:rPr>
          <w:rFonts w:ascii="Palatino Linotype" w:hAnsi="Palatino Linotype" w:cs="Helvetica"/>
          <w:sz w:val="22"/>
          <w:szCs w:val="22"/>
        </w:rPr>
        <w:t xml:space="preserve"> the cloud storages like Box, one drive,</w:t>
      </w:r>
      <w:r w:rsidRPr="005C58B2">
        <w:rPr>
          <w:rFonts w:ascii="Palatino Linotype" w:hAnsi="Palatino Linotype" w:cs="Helvetica"/>
          <w:sz w:val="22"/>
          <w:szCs w:val="22"/>
        </w:rPr>
        <w:t xml:space="preserve"> </w:t>
      </w:r>
      <w:r w:rsidRPr="00B14BAB">
        <w:rPr>
          <w:rFonts w:ascii="Palatino Linotype" w:hAnsi="Palatino Linotype" w:cs="Helvetica"/>
          <w:sz w:val="22"/>
          <w:szCs w:val="22"/>
        </w:rPr>
        <w:t>Google</w:t>
      </w:r>
      <w:r w:rsidRPr="005C58B2">
        <w:rPr>
          <w:rFonts w:ascii="Palatino Linotype" w:hAnsi="Palatino Linotype" w:cs="Helvetica"/>
          <w:sz w:val="22"/>
          <w:szCs w:val="22"/>
        </w:rPr>
        <w:t xml:space="preserve"> </w:t>
      </w:r>
      <w:r w:rsidRPr="00B14BAB">
        <w:rPr>
          <w:rFonts w:ascii="Palatino Linotype" w:hAnsi="Palatino Linotype" w:cs="Helvetica"/>
          <w:sz w:val="22"/>
          <w:szCs w:val="22"/>
        </w:rPr>
        <w:t>Drive,</w:t>
      </w:r>
      <w:r w:rsidRPr="005C58B2">
        <w:rPr>
          <w:rFonts w:ascii="Palatino Linotype" w:hAnsi="Palatino Linotype" w:cs="Helvetica"/>
          <w:sz w:val="22"/>
          <w:szCs w:val="22"/>
        </w:rPr>
        <w:t xml:space="preserve"> </w:t>
      </w:r>
      <w:r w:rsidRPr="00B14BAB">
        <w:rPr>
          <w:rFonts w:ascii="Palatino Linotype" w:hAnsi="Palatino Linotype" w:cs="Helvetica"/>
          <w:sz w:val="22"/>
          <w:szCs w:val="22"/>
        </w:rPr>
        <w:t>Drop box.</w:t>
      </w:r>
    </w:p>
    <w:p w14:paraId="0275E3C2" w14:textId="69F0BC72" w:rsidR="00B14BAB" w:rsidRPr="005C58B2" w:rsidRDefault="00B14BAB" w:rsidP="00B14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14BAB">
        <w:rPr>
          <w:rFonts w:ascii="Palatino Linotype" w:hAnsi="Palatino Linotype" w:cs="Helvetica"/>
          <w:sz w:val="22"/>
          <w:szCs w:val="22"/>
        </w:rPr>
        <w:t xml:space="preserve">Integration of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Sonar, JACOCO</w:t>
      </w:r>
      <w:r w:rsidRPr="00B14BAB">
        <w:rPr>
          <w:rFonts w:ascii="Palatino Linotype" w:hAnsi="Palatino Linotype" w:cs="Helvetica"/>
          <w:sz w:val="22"/>
          <w:szCs w:val="22"/>
        </w:rPr>
        <w:t xml:space="preserve">, </w:t>
      </w:r>
      <w:r w:rsidR="00B427A1" w:rsidRPr="005C58B2">
        <w:rPr>
          <w:rFonts w:ascii="Palatino Linotype" w:hAnsi="Palatino Linotype" w:cs="Helvetica"/>
          <w:sz w:val="22"/>
          <w:szCs w:val="22"/>
        </w:rPr>
        <w:t>fortify</w:t>
      </w:r>
      <w:r w:rsidRPr="00B14BAB">
        <w:rPr>
          <w:rFonts w:ascii="Palatino Linotype" w:hAnsi="Palatino Linotype" w:cs="Helvetica"/>
          <w:sz w:val="22"/>
          <w:szCs w:val="22"/>
        </w:rPr>
        <w:t xml:space="preserve"> with Jenkins build and Secure Assist configuration with IDE, Review Sonar results and applying fixes.</w:t>
      </w:r>
    </w:p>
    <w:p w14:paraId="30C1F204" w14:textId="7A822307" w:rsidR="00D546C2" w:rsidRPr="005C58B2" w:rsidRDefault="00D546C2" w:rsidP="001819B7">
      <w:pPr>
        <w:pStyle w:val="spanpaddedline"/>
        <w:numPr>
          <w:ilvl w:val="0"/>
          <w:numId w:val="2"/>
        </w:numPr>
        <w:spacing w:line="240" w:lineRule="auto"/>
        <w:jc w:val="both"/>
        <w:rPr>
          <w:rFonts w:ascii="Palatino Linotype" w:eastAsia="Palatino Linotype" w:hAnsi="Palatino Linotype"/>
          <w:sz w:val="22"/>
          <w:szCs w:val="22"/>
        </w:rPr>
      </w:pPr>
      <w:r w:rsidRPr="005C58B2">
        <w:rPr>
          <w:rFonts w:ascii="Palatino Linotype" w:eastAsia="Palatino Linotype" w:hAnsi="Palatino Linotype"/>
          <w:sz w:val="22"/>
          <w:szCs w:val="22"/>
        </w:rPr>
        <w:lastRenderedPageBreak/>
        <w:t xml:space="preserve">Developed an event-driven microservices architecture using </w:t>
      </w:r>
      <w:r w:rsidRPr="005C58B2">
        <w:rPr>
          <w:rFonts w:ascii="Palatino Linotype" w:eastAsia="Palatino Linotype" w:hAnsi="Palatino Linotype"/>
          <w:b/>
          <w:bCs/>
          <w:sz w:val="22"/>
          <w:szCs w:val="22"/>
        </w:rPr>
        <w:t>Apache Kafka.</w:t>
      </w:r>
    </w:p>
    <w:p w14:paraId="6566AFB0" w14:textId="77777777" w:rsidR="00D546C2" w:rsidRPr="005C58B2" w:rsidRDefault="00D546C2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Setting up and configuring </w:t>
      </w:r>
      <w:r w:rsidRPr="005C58B2">
        <w:rPr>
          <w:rFonts w:ascii="Palatino Linotype" w:hAnsi="Palatino Linotype"/>
          <w:b/>
          <w:bCs/>
          <w:sz w:val="22"/>
          <w:szCs w:val="22"/>
        </w:rPr>
        <w:t>Kafka</w:t>
      </w:r>
      <w:r w:rsidRPr="005C58B2">
        <w:rPr>
          <w:rFonts w:ascii="Palatino Linotype" w:hAnsi="Palatino Linotype"/>
          <w:sz w:val="22"/>
          <w:szCs w:val="22"/>
        </w:rPr>
        <w:t xml:space="preserve"> Environment in Windows from the scratch &amp; monitoring it.</w:t>
      </w:r>
    </w:p>
    <w:p w14:paraId="36A70DAE" w14:textId="2A51F1CF" w:rsidR="00504579" w:rsidRPr="005C58B2" w:rsidRDefault="00D546C2" w:rsidP="007369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Successfully Generated consumer group lags from Kafka using their </w:t>
      </w:r>
      <w:r w:rsidRPr="005C58B2">
        <w:rPr>
          <w:rFonts w:ascii="Palatino Linotype" w:hAnsi="Palatino Linotype"/>
          <w:b/>
          <w:bCs/>
          <w:sz w:val="22"/>
          <w:szCs w:val="22"/>
        </w:rPr>
        <w:t>API Kafka</w:t>
      </w:r>
      <w:r w:rsidRPr="005C58B2">
        <w:rPr>
          <w:rFonts w:ascii="Palatino Linotype" w:hAnsi="Palatino Linotype"/>
          <w:sz w:val="22"/>
          <w:szCs w:val="22"/>
        </w:rPr>
        <w:t>- Used for building real-time data pipelines between clusters.</w:t>
      </w:r>
    </w:p>
    <w:p w14:paraId="7A745EF8" w14:textId="61EC5ECD" w:rsidR="00D546C2" w:rsidRPr="005C58B2" w:rsidRDefault="00D546C2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Deploying the application in </w:t>
      </w:r>
      <w:r w:rsidRPr="0023112B">
        <w:rPr>
          <w:rFonts w:ascii="Palatino Linotype" w:hAnsi="Palatino Linotype"/>
          <w:b/>
          <w:bCs/>
          <w:sz w:val="22"/>
          <w:szCs w:val="22"/>
        </w:rPr>
        <w:t>Jboss server</w:t>
      </w:r>
      <w:r w:rsidRPr="005C58B2">
        <w:rPr>
          <w:rFonts w:ascii="Palatino Linotype" w:hAnsi="Palatino Linotype"/>
          <w:sz w:val="22"/>
          <w:szCs w:val="22"/>
        </w:rPr>
        <w:t xml:space="preserve"> and testing the application using </w:t>
      </w:r>
      <w:r w:rsidRPr="005C58B2">
        <w:rPr>
          <w:rFonts w:ascii="Palatino Linotype" w:hAnsi="Palatino Linotype"/>
          <w:b/>
          <w:bCs/>
          <w:sz w:val="22"/>
          <w:szCs w:val="22"/>
        </w:rPr>
        <w:t>SOAP UI</w:t>
      </w:r>
      <w:r w:rsidR="006A6ADF" w:rsidRPr="005C58B2">
        <w:rPr>
          <w:rFonts w:ascii="Palatino Linotype" w:hAnsi="Palatino Linotype"/>
          <w:b/>
          <w:bCs/>
          <w:sz w:val="22"/>
          <w:szCs w:val="22"/>
        </w:rPr>
        <w:t>.</w:t>
      </w:r>
    </w:p>
    <w:p w14:paraId="75A24086" w14:textId="77777777" w:rsidR="00B14BAB" w:rsidRPr="00B14BAB" w:rsidRDefault="00B14BAB" w:rsidP="00B14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b/>
          <w:bCs/>
          <w:sz w:val="22"/>
          <w:szCs w:val="22"/>
        </w:rPr>
      </w:pPr>
      <w:r w:rsidRPr="00B14BAB">
        <w:rPr>
          <w:rFonts w:ascii="Palatino Linotype" w:hAnsi="Palatino Linotype" w:cs="Helvetica"/>
          <w:sz w:val="22"/>
          <w:szCs w:val="22"/>
        </w:rPr>
        <w:t xml:space="preserve">Developed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Mongo DB</w:t>
      </w:r>
      <w:r w:rsidRPr="00B14BAB">
        <w:rPr>
          <w:rFonts w:ascii="Palatino Linotype" w:hAnsi="Palatino Linotype" w:cs="Helvetica"/>
          <w:sz w:val="22"/>
          <w:szCs w:val="22"/>
        </w:rPr>
        <w:t xml:space="preserve"> embedded documents from java code using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spring data MongoDB.</w:t>
      </w:r>
    </w:p>
    <w:p w14:paraId="64789136" w14:textId="0407F22C" w:rsidR="00B14BAB" w:rsidRPr="005C58B2" w:rsidRDefault="00B14BAB" w:rsidP="00B14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14BAB">
        <w:rPr>
          <w:rFonts w:ascii="Palatino Linotype" w:hAnsi="Palatino Linotype" w:cs="Helvetica"/>
          <w:sz w:val="22"/>
          <w:szCs w:val="22"/>
        </w:rPr>
        <w:t xml:space="preserve">Strong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Mongo, MySQL</w:t>
      </w:r>
      <w:r w:rsidRPr="0023112B">
        <w:rPr>
          <w:rFonts w:ascii="Palatino Linotype" w:hAnsi="Palatino Linotype" w:cs="Helvetica"/>
          <w:b/>
          <w:bCs/>
          <w:sz w:val="22"/>
          <w:szCs w:val="22"/>
        </w:rPr>
        <w:t>,</w:t>
      </w:r>
      <w:r w:rsidRPr="00B14BAB">
        <w:rPr>
          <w:rFonts w:ascii="Palatino Linotype" w:hAnsi="Palatino Linotype" w:cs="Helvetica"/>
          <w:sz w:val="22"/>
          <w:szCs w:val="22"/>
        </w:rPr>
        <w:t xml:space="preserve"> and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 xml:space="preserve"> SQL</w:t>
      </w:r>
      <w:r w:rsidRPr="00B14BAB">
        <w:rPr>
          <w:rFonts w:ascii="Palatino Linotype" w:hAnsi="Palatino Linotype" w:cs="Helvetica"/>
          <w:sz w:val="22"/>
          <w:szCs w:val="22"/>
        </w:rPr>
        <w:t xml:space="preserve"> Server skills but also significant general system administration skills on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 xml:space="preserve">UNIX/HP Open VMS, Linux </w:t>
      </w:r>
      <w:r w:rsidRPr="00B14BAB">
        <w:rPr>
          <w:rFonts w:ascii="Palatino Linotype" w:hAnsi="Palatino Linotype" w:cs="Helvetica"/>
          <w:sz w:val="22"/>
          <w:szCs w:val="22"/>
        </w:rPr>
        <w:t>and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 xml:space="preserve"> Windows environment</w:t>
      </w:r>
      <w:r w:rsidRPr="00B14BAB">
        <w:rPr>
          <w:rFonts w:ascii="Palatino Linotype" w:hAnsi="Palatino Linotype" w:cs="Helvetica"/>
          <w:sz w:val="22"/>
          <w:szCs w:val="22"/>
        </w:rPr>
        <w:t>.</w:t>
      </w:r>
    </w:p>
    <w:p w14:paraId="0FCFFDF6" w14:textId="4ECFA196" w:rsidR="00DA5309" w:rsidRPr="005C58B2" w:rsidRDefault="00DA5309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Worked with unit </w:t>
      </w:r>
      <w:r w:rsidRPr="005C58B2">
        <w:rPr>
          <w:rFonts w:ascii="Palatino Linotype" w:hAnsi="Palatino Linotype"/>
          <w:b/>
          <w:bCs/>
          <w:sz w:val="22"/>
          <w:szCs w:val="22"/>
        </w:rPr>
        <w:t xml:space="preserve">test cases by using </w:t>
      </w:r>
      <w:r w:rsidR="006A6ADF" w:rsidRPr="005C58B2">
        <w:rPr>
          <w:rFonts w:ascii="Palatino Linotype" w:hAnsi="Palatino Linotype"/>
          <w:b/>
          <w:bCs/>
          <w:sz w:val="22"/>
          <w:szCs w:val="22"/>
        </w:rPr>
        <w:t>JUnit</w:t>
      </w:r>
      <w:r w:rsidR="006A6ADF" w:rsidRPr="005C58B2">
        <w:rPr>
          <w:rFonts w:ascii="Palatino Linotype" w:hAnsi="Palatino Linotype"/>
          <w:sz w:val="22"/>
          <w:szCs w:val="22"/>
        </w:rPr>
        <w:t> </w:t>
      </w:r>
      <w:r w:rsidRPr="005C58B2">
        <w:rPr>
          <w:rFonts w:ascii="Palatino Linotype" w:hAnsi="Palatino Linotype"/>
          <w:sz w:val="22"/>
          <w:szCs w:val="22"/>
        </w:rPr>
        <w:t>for accuracy of code and </w:t>
      </w:r>
      <w:r w:rsidRPr="005C58B2">
        <w:rPr>
          <w:rFonts w:ascii="Palatino Linotype" w:hAnsi="Palatino Linotype"/>
          <w:b/>
          <w:bCs/>
          <w:sz w:val="22"/>
          <w:szCs w:val="22"/>
        </w:rPr>
        <w:t>logging with log4j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0E76C559" w14:textId="4788F745" w:rsidR="00F55C26" w:rsidRPr="005C58B2" w:rsidRDefault="00F55C26" w:rsidP="00F5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Used node.js which is event-driven model for data-intensive real-time applications.</w:t>
      </w:r>
    </w:p>
    <w:p w14:paraId="39CB3377" w14:textId="3491C3A5" w:rsidR="00D534AB" w:rsidRPr="002174E0" w:rsidRDefault="004939EC" w:rsidP="002174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Installation, </w:t>
      </w:r>
      <w:r w:rsidR="00F26C53" w:rsidRPr="005C58B2">
        <w:rPr>
          <w:rFonts w:ascii="Palatino Linotype" w:hAnsi="Palatino Linotype"/>
          <w:sz w:val="22"/>
          <w:szCs w:val="22"/>
        </w:rPr>
        <w:t>integration,</w:t>
      </w:r>
      <w:r w:rsidRPr="005C58B2">
        <w:rPr>
          <w:rFonts w:ascii="Palatino Linotype" w:hAnsi="Palatino Linotype"/>
          <w:sz w:val="22"/>
          <w:szCs w:val="22"/>
        </w:rPr>
        <w:t xml:space="preserve"> and configuration of </w:t>
      </w:r>
      <w:r w:rsidRPr="0023112B">
        <w:rPr>
          <w:rFonts w:ascii="Palatino Linotype" w:hAnsi="Palatino Linotype"/>
          <w:b/>
          <w:bCs/>
          <w:sz w:val="22"/>
          <w:szCs w:val="22"/>
        </w:rPr>
        <w:t>Jenkins CI/CD</w:t>
      </w:r>
      <w:r w:rsidRPr="005C58B2">
        <w:rPr>
          <w:rFonts w:ascii="Palatino Linotype" w:hAnsi="Palatino Linotype"/>
          <w:sz w:val="22"/>
          <w:szCs w:val="22"/>
        </w:rPr>
        <w:t>, including installation of Jenkins plugins.</w:t>
      </w:r>
    </w:p>
    <w:p w14:paraId="0E7CBC51" w14:textId="7F243616" w:rsidR="002248B7" w:rsidRPr="005C58B2" w:rsidRDefault="002248B7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Excellent in deploying the applications in </w:t>
      </w:r>
      <w:r w:rsidRPr="005C58B2">
        <w:rPr>
          <w:rFonts w:ascii="Palatino Linotype" w:hAnsi="Palatino Linotype"/>
          <w:b/>
          <w:bCs/>
          <w:sz w:val="22"/>
          <w:szCs w:val="22"/>
        </w:rPr>
        <w:t>AWS</w:t>
      </w:r>
      <w:r w:rsidR="006E61D7" w:rsidRPr="005C58B2">
        <w:rPr>
          <w:rFonts w:ascii="Palatino Linotype" w:hAnsi="Palatino Linotype"/>
          <w:b/>
          <w:bCs/>
          <w:sz w:val="22"/>
          <w:szCs w:val="22"/>
        </w:rPr>
        <w:t>, API GATEWAY</w:t>
      </w:r>
      <w:r w:rsidRPr="005C58B2">
        <w:rPr>
          <w:rFonts w:ascii="Palatino Linotype" w:hAnsi="Palatino Linotype"/>
          <w:sz w:val="22"/>
          <w:szCs w:val="22"/>
        </w:rPr>
        <w:t> as </w:t>
      </w:r>
      <w:r w:rsidRPr="005C58B2">
        <w:rPr>
          <w:rFonts w:ascii="Palatino Linotype" w:hAnsi="Palatino Linotype"/>
          <w:b/>
          <w:bCs/>
          <w:sz w:val="22"/>
          <w:szCs w:val="22"/>
        </w:rPr>
        <w:t>EC2</w:t>
      </w:r>
      <w:r w:rsidRPr="005C58B2">
        <w:rPr>
          <w:rFonts w:ascii="Palatino Linotype" w:hAnsi="Palatino Linotype"/>
          <w:sz w:val="22"/>
          <w:szCs w:val="22"/>
        </w:rPr>
        <w:t> instances and create snapshots for the data that must be stored in </w:t>
      </w:r>
      <w:r w:rsidRPr="005C58B2">
        <w:rPr>
          <w:rFonts w:ascii="Palatino Linotype" w:hAnsi="Palatino Linotype"/>
          <w:b/>
          <w:bCs/>
          <w:sz w:val="22"/>
          <w:szCs w:val="22"/>
        </w:rPr>
        <w:t>AWS S3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173A8702" w14:textId="5B2DCAA4" w:rsidR="002248B7" w:rsidRPr="005C58B2" w:rsidRDefault="002248B7" w:rsidP="001819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Responsible for setting</w:t>
      </w:r>
      <w:r w:rsidR="00F26C53" w:rsidRPr="005C58B2">
        <w:rPr>
          <w:rFonts w:ascii="Palatino Linotype" w:hAnsi="Palatino Linotype"/>
          <w:sz w:val="22"/>
          <w:szCs w:val="22"/>
        </w:rPr>
        <w:t xml:space="preserve"> </w:t>
      </w:r>
      <w:r w:rsidRPr="005C58B2">
        <w:rPr>
          <w:rFonts w:ascii="Palatino Linotype" w:hAnsi="Palatino Linotype"/>
          <w:sz w:val="22"/>
          <w:szCs w:val="22"/>
        </w:rPr>
        <w:t>up </w:t>
      </w:r>
      <w:r w:rsidRPr="005C58B2">
        <w:rPr>
          <w:rFonts w:ascii="Palatino Linotype" w:hAnsi="Palatino Linotype"/>
          <w:b/>
          <w:bCs/>
          <w:sz w:val="22"/>
          <w:szCs w:val="22"/>
        </w:rPr>
        <w:t>databases</w:t>
      </w:r>
      <w:r w:rsidRPr="005C58B2">
        <w:rPr>
          <w:rFonts w:ascii="Palatino Linotype" w:hAnsi="Palatino Linotype"/>
          <w:sz w:val="22"/>
          <w:szCs w:val="22"/>
        </w:rPr>
        <w:t> in </w:t>
      </w:r>
      <w:r w:rsidRPr="005C58B2">
        <w:rPr>
          <w:rFonts w:ascii="Palatino Linotype" w:hAnsi="Palatino Linotype"/>
          <w:b/>
          <w:bCs/>
          <w:sz w:val="22"/>
          <w:szCs w:val="22"/>
        </w:rPr>
        <w:t>AWS</w:t>
      </w:r>
      <w:r w:rsidRPr="005C58B2">
        <w:rPr>
          <w:rFonts w:ascii="Palatino Linotype" w:hAnsi="Palatino Linotype"/>
          <w:sz w:val="22"/>
          <w:szCs w:val="22"/>
        </w:rPr>
        <w:t> using </w:t>
      </w:r>
      <w:r w:rsidRPr="005C58B2">
        <w:rPr>
          <w:rFonts w:ascii="Palatino Linotype" w:hAnsi="Palatino Linotype"/>
          <w:b/>
          <w:bCs/>
          <w:sz w:val="22"/>
          <w:szCs w:val="22"/>
        </w:rPr>
        <w:t>RDS,</w:t>
      </w:r>
      <w:r w:rsidRPr="005C58B2">
        <w:rPr>
          <w:rFonts w:ascii="Palatino Linotype" w:hAnsi="Palatino Linotype"/>
          <w:sz w:val="22"/>
          <w:szCs w:val="22"/>
        </w:rPr>
        <w:t> storage using S3 buckets and configuring instance backups to S3 bucket.</w:t>
      </w:r>
    </w:p>
    <w:p w14:paraId="441073CE" w14:textId="6258D0CC" w:rsidR="00B14BAB" w:rsidRPr="005C58B2" w:rsidRDefault="00B14BAB" w:rsidP="00B14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B14BAB">
        <w:rPr>
          <w:rFonts w:ascii="Palatino Linotype" w:hAnsi="Palatino Linotype" w:cs="Helvetica"/>
          <w:sz w:val="22"/>
          <w:szCs w:val="22"/>
        </w:rPr>
        <w:t xml:space="preserve">Environment, utilizing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Kubernetes</w:t>
      </w:r>
      <w:r w:rsidRPr="00B14BAB">
        <w:rPr>
          <w:rFonts w:ascii="Palatino Linotype" w:hAnsi="Palatino Linotype" w:cs="Helvetica"/>
          <w:sz w:val="22"/>
          <w:szCs w:val="22"/>
        </w:rPr>
        <w:t xml:space="preserve"> and 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Docker</w:t>
      </w:r>
      <w:r w:rsidRPr="00B14BAB">
        <w:rPr>
          <w:rFonts w:ascii="Palatino Linotype" w:hAnsi="Palatino Linotype" w:cs="Helvetica"/>
          <w:sz w:val="22"/>
          <w:szCs w:val="22"/>
        </w:rPr>
        <w:t xml:space="preserve"> for the runtime environment for the </w:t>
      </w:r>
      <w:r w:rsidRPr="00B14BAB">
        <w:rPr>
          <w:rFonts w:ascii="Palatino Linotype" w:hAnsi="Palatino Linotype" w:cs="Helvetica"/>
          <w:b/>
          <w:bCs/>
          <w:sz w:val="22"/>
          <w:szCs w:val="22"/>
        </w:rPr>
        <w:t>CI/CD </w:t>
      </w:r>
      <w:r w:rsidRPr="00B14BAB">
        <w:rPr>
          <w:rFonts w:ascii="Palatino Linotype" w:hAnsi="Palatino Linotype" w:cs="Helvetica"/>
          <w:sz w:val="22"/>
          <w:szCs w:val="22"/>
        </w:rPr>
        <w:t xml:space="preserve">system to build and test and </w:t>
      </w:r>
      <w:r w:rsidR="00240216" w:rsidRPr="00B14BAB">
        <w:rPr>
          <w:rFonts w:ascii="Palatino Linotype" w:hAnsi="Palatino Linotype" w:cs="Helvetica"/>
          <w:sz w:val="22"/>
          <w:szCs w:val="22"/>
        </w:rPr>
        <w:t>deploy.</w:t>
      </w:r>
    </w:p>
    <w:p w14:paraId="42386CDE" w14:textId="0B486C92" w:rsidR="00B108D4" w:rsidRPr="005C58B2" w:rsidRDefault="00645551" w:rsidP="006455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Used Log4J for testing the JavaScript functionality </w:t>
      </w:r>
      <w:r w:rsidRPr="005C58B2">
        <w:rPr>
          <w:rFonts w:ascii="Palatino Linotype" w:hAnsi="Palatino Linotype"/>
          <w:b/>
          <w:bCs/>
          <w:sz w:val="22"/>
          <w:szCs w:val="22"/>
        </w:rPr>
        <w:t>Junit</w:t>
      </w:r>
      <w:r w:rsidRPr="005C58B2">
        <w:rPr>
          <w:rFonts w:ascii="Palatino Linotype" w:hAnsi="Palatino Linotype"/>
          <w:sz w:val="22"/>
          <w:szCs w:val="22"/>
        </w:rPr>
        <w:t xml:space="preserve"> and </w:t>
      </w:r>
      <w:r w:rsidRPr="005C58B2">
        <w:rPr>
          <w:rFonts w:ascii="Palatino Linotype" w:hAnsi="Palatino Linotype"/>
          <w:b/>
          <w:bCs/>
          <w:sz w:val="22"/>
          <w:szCs w:val="22"/>
        </w:rPr>
        <w:t xml:space="preserve">karma </w:t>
      </w:r>
      <w:r w:rsidRPr="005C58B2">
        <w:rPr>
          <w:rFonts w:ascii="Palatino Linotype" w:hAnsi="Palatino Linotype"/>
          <w:sz w:val="22"/>
          <w:szCs w:val="22"/>
        </w:rPr>
        <w:t>for running tests.</w:t>
      </w:r>
    </w:p>
    <w:p w14:paraId="705A46DD" w14:textId="77777777" w:rsidR="00D534AB" w:rsidRPr="005C58B2" w:rsidRDefault="00D534AB" w:rsidP="00D534AB">
      <w:pPr>
        <w:pStyle w:val="ulli"/>
        <w:numPr>
          <w:ilvl w:val="0"/>
          <w:numId w:val="2"/>
        </w:numPr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Used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Jasmine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and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Log4j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for testing the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JavaScript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functionality and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Karma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for running the tests.</w:t>
      </w:r>
    </w:p>
    <w:p w14:paraId="525D7EB3" w14:textId="77777777" w:rsidR="00D534AB" w:rsidRPr="005C58B2" w:rsidRDefault="00D534AB" w:rsidP="00D534AB">
      <w:pPr>
        <w:pStyle w:val="ulli"/>
        <w:numPr>
          <w:ilvl w:val="0"/>
          <w:numId w:val="2"/>
        </w:numPr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Created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Junit 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test cases with Mockito for the services and generated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documentation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using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Swagger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.</w:t>
      </w:r>
    </w:p>
    <w:p w14:paraId="67D280F3" w14:textId="77777777" w:rsidR="00D534AB" w:rsidRPr="005C58B2" w:rsidRDefault="00D534AB" w:rsidP="00D534AB">
      <w:pPr>
        <w:pStyle w:val="ulli"/>
        <w:numPr>
          <w:ilvl w:val="0"/>
          <w:numId w:val="2"/>
        </w:numPr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Resolved the issues assigned in </w:t>
      </w:r>
      <w:r w:rsidRPr="005C58B2">
        <w:rPr>
          <w:rFonts w:ascii="Palatino Linotype" w:hAnsi="Palatino Linotype"/>
          <w:b/>
          <w:sz w:val="22"/>
          <w:szCs w:val="22"/>
        </w:rPr>
        <w:t>JIRA</w:t>
      </w:r>
      <w:r w:rsidRPr="005C58B2">
        <w:rPr>
          <w:rFonts w:ascii="Palatino Linotype" w:hAnsi="Palatino Linotype"/>
          <w:sz w:val="22"/>
          <w:szCs w:val="22"/>
        </w:rPr>
        <w:t xml:space="preserve"> tracking on and before time.</w:t>
      </w:r>
    </w:p>
    <w:p w14:paraId="197D6D0B" w14:textId="573FBA49" w:rsidR="00630B45" w:rsidRPr="00043F52" w:rsidRDefault="00D10D18" w:rsidP="00C35377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/>
          <w:sz w:val="22"/>
          <w:szCs w:val="22"/>
        </w:rPr>
      </w:pPr>
      <w:r w:rsidRPr="00043F52">
        <w:rPr>
          <w:rStyle w:val="span"/>
          <w:rFonts w:ascii="Palatino Linotype" w:eastAsia="Palatino Linotype" w:hAnsi="Palatino Linotype"/>
          <w:b/>
          <w:sz w:val="22"/>
          <w:szCs w:val="22"/>
          <w:u w:val="single"/>
        </w:rPr>
        <w:t>Tools and Technologies:</w:t>
      </w:r>
      <w:r w:rsidRPr="00043F52">
        <w:rPr>
          <w:rStyle w:val="span"/>
          <w:rFonts w:ascii="Palatino Linotype" w:eastAsia="Palatino Linotype" w:hAnsi="Palatino Linotype"/>
          <w:b/>
          <w:sz w:val="22"/>
          <w:szCs w:val="22"/>
        </w:rPr>
        <w:t xml:space="preserve"> </w:t>
      </w:r>
    </w:p>
    <w:p w14:paraId="704B78D3" w14:textId="1741B183" w:rsidR="00FB03E0" w:rsidRPr="00043F52" w:rsidRDefault="009933BF" w:rsidP="009933BF">
      <w:pPr>
        <w:pStyle w:val="divdocumentsinglecolumn"/>
        <w:spacing w:before="220" w:line="340" w:lineRule="atLeast"/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</w:pP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JSP, </w:t>
      </w:r>
      <w:r w:rsidR="007F2F91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HTML5,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CSS, </w:t>
      </w:r>
      <w:r w:rsidR="007F2F91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JQUERY, </w:t>
      </w:r>
      <w:r w:rsidR="008119DE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Vui,</w:t>
      </w:r>
      <w:r w:rsidR="00D91E83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VUEJS,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Gradle, AWS,</w:t>
      </w:r>
      <w:r w:rsidR="002D61CC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ec2,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  <w:r w:rsidR="00F369E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api, </w:t>
      </w:r>
      <w:r w:rsidR="007F2F91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AJAX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XML,</w:t>
      </w:r>
      <w:r w:rsidR="00F369E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json,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SOAP, Hibernate, Struts2, REST, Angular,</w:t>
      </w:r>
      <w:r w:rsidR="00185C7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Angular 8,</w:t>
      </w:r>
      <w:r w:rsidR="00643FAB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TYPESRIPT,</w:t>
      </w:r>
      <w:r w:rsidR="00185C7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Java 8, lam</w:t>
      </w:r>
      <w:r w:rsidR="002248B7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B</w:t>
      </w:r>
      <w:r w:rsidR="00185C7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da expressions,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Spring Boot, </w:t>
      </w:r>
      <w:r w:rsidR="002D61CC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spring batch,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SASS, jQuery, JavaScript, </w:t>
      </w:r>
      <w:r w:rsidR="00E42FE9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TYpescript, </w:t>
      </w:r>
      <w:r w:rsidR="00185C74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kafka, </w:t>
      </w:r>
      <w:r w:rsidR="00E42FE9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karma,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JSTL,</w:t>
      </w:r>
      <w:r w:rsidR="00E42FE9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  <w:r w:rsidR="00643FAB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JUNit,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XSL, Log4j, Oracle, Github</w:t>
      </w:r>
      <w:r w:rsidR="007F2F91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NOSQL, MONGOD</w:t>
      </w:r>
      <w:r w:rsidR="000B0F28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B</w:t>
      </w:r>
      <w:r w:rsidR="00121657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JeNKINS, DOCKER.</w:t>
      </w:r>
      <w:r w:rsidR="00D91E83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</w:p>
    <w:p w14:paraId="72EC8C00" w14:textId="77777777" w:rsidR="00851E00" w:rsidRPr="00043F52" w:rsidRDefault="00851E00" w:rsidP="006347BB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  <w:sz w:val="22"/>
          <w:szCs w:val="22"/>
        </w:rPr>
      </w:pPr>
    </w:p>
    <w:p w14:paraId="266EB8DA" w14:textId="56767F06" w:rsidR="006347BB" w:rsidRPr="00EC777D" w:rsidRDefault="004E39EB" w:rsidP="006347BB">
      <w:pPr>
        <w:spacing w:line="240" w:lineRule="auto"/>
        <w:rPr>
          <w:rFonts w:ascii="Palatino Linotype" w:eastAsia="Palatino Linotype" w:hAnsi="Palatino Linotype" w:cs="Arial"/>
          <w:b/>
          <w:bCs/>
          <w:caps/>
        </w:rPr>
      </w:pPr>
      <w:r w:rsidRPr="00EC777D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Pr="00EC777D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: </w:t>
      </w:r>
      <w:r w:rsidR="00733E90" w:rsidRPr="00EC777D">
        <w:rPr>
          <w:rStyle w:val="divdocumentspancompanyname"/>
          <w:rFonts w:ascii="Palatino Linotype" w:eastAsia="Palatino Linotype" w:hAnsi="Palatino Linotype" w:cs="Arial"/>
          <w:b/>
          <w:bCs/>
          <w:caps/>
          <w:color w:val="auto"/>
        </w:rPr>
        <w:t>CHASE</w:t>
      </w:r>
    </w:p>
    <w:p w14:paraId="00B65266" w14:textId="64A95F5F" w:rsidR="006347BB" w:rsidRPr="00EC777D" w:rsidRDefault="004E39EB" w:rsidP="006347BB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</w:rPr>
      </w:pPr>
      <w:r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Role: </w:t>
      </w:r>
      <w:r w:rsidR="0014355C" w:rsidRPr="00EC777D">
        <w:rPr>
          <w:rStyle w:val="span"/>
          <w:rFonts w:ascii="Palatino Linotype" w:eastAsia="Palatino Linotype" w:hAnsi="Palatino Linotype" w:cs="Arial"/>
          <w:b/>
          <w:bCs/>
        </w:rPr>
        <w:t>Full stack</w:t>
      </w:r>
      <w:r w:rsidR="006347BB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Developer |</w:t>
      </w:r>
      <w:r w:rsidR="00772F05" w:rsidRPr="00EC777D">
        <w:rPr>
          <w:rStyle w:val="span"/>
          <w:rFonts w:ascii="Palatino Linotype" w:eastAsia="Palatino Linotype" w:hAnsi="Palatino Linotype" w:cs="Arial"/>
          <w:b/>
          <w:bCs/>
        </w:rPr>
        <w:t>JERSEY CITY</w:t>
      </w:r>
      <w:r w:rsidR="006347BB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, </w:t>
      </w:r>
      <w:r w:rsidR="00772F05" w:rsidRPr="00EC777D">
        <w:rPr>
          <w:rStyle w:val="span"/>
          <w:rFonts w:ascii="Palatino Linotype" w:eastAsia="Palatino Linotype" w:hAnsi="Palatino Linotype" w:cs="Arial"/>
          <w:b/>
          <w:bCs/>
        </w:rPr>
        <w:t>NJ</w:t>
      </w:r>
      <w:r w:rsidR="006347BB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|</w:t>
      </w:r>
      <w:r w:rsidR="00BD12E6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F90CFF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ab/>
      </w:r>
      <w:r w:rsidR="00121657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 </w:t>
      </w:r>
      <w:r w:rsidR="00C0609D" w:rsidRPr="00EC777D">
        <w:rPr>
          <w:rStyle w:val="span"/>
          <w:rFonts w:ascii="Palatino Linotype" w:eastAsia="Palatino Linotype" w:hAnsi="Palatino Linotype"/>
          <w:b/>
          <w:bCs/>
        </w:rPr>
        <w:t>Feb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20</w:t>
      </w:r>
      <w:r w:rsidR="00121657" w:rsidRPr="00EC777D">
        <w:rPr>
          <w:rStyle w:val="span"/>
          <w:rFonts w:ascii="Palatino Linotype" w:eastAsia="Palatino Linotype" w:hAnsi="Palatino Linotype"/>
          <w:b/>
          <w:bCs/>
        </w:rPr>
        <w:t>17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6347BB" w:rsidRPr="00EC777D">
        <w:rPr>
          <w:rStyle w:val="span"/>
          <w:rFonts w:ascii="Palatino Linotype" w:eastAsia="Palatino Linotype" w:hAnsi="Palatino Linotype"/>
          <w:bCs/>
        </w:rPr>
        <w:t>–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EA78BE" w:rsidRPr="00EC777D">
        <w:rPr>
          <w:rStyle w:val="span"/>
          <w:rFonts w:ascii="Palatino Linotype" w:eastAsia="Palatino Linotype" w:hAnsi="Palatino Linotype"/>
          <w:b/>
          <w:bCs/>
        </w:rPr>
        <w:t>Dec</w:t>
      </w:r>
      <w:r w:rsidR="006347BB" w:rsidRPr="00EC777D">
        <w:rPr>
          <w:rStyle w:val="span"/>
          <w:rFonts w:ascii="Palatino Linotype" w:eastAsia="Palatino Linotype" w:hAnsi="Palatino Linotype"/>
          <w:b/>
          <w:bCs/>
        </w:rPr>
        <w:t xml:space="preserve"> 201</w:t>
      </w:r>
      <w:r w:rsidR="00EA78BE" w:rsidRPr="00EC777D">
        <w:rPr>
          <w:rStyle w:val="span"/>
          <w:rFonts w:ascii="Palatino Linotype" w:eastAsia="Palatino Linotype" w:hAnsi="Palatino Linotype"/>
          <w:b/>
          <w:bCs/>
        </w:rPr>
        <w:t>8</w:t>
      </w:r>
    </w:p>
    <w:p w14:paraId="546AF610" w14:textId="33EEE8D6" w:rsidR="006347BB" w:rsidRPr="00EC777D" w:rsidRDefault="006347BB" w:rsidP="00FF663C">
      <w:pPr>
        <w:pStyle w:val="spanpaddedline"/>
        <w:spacing w:line="340" w:lineRule="atLeast"/>
        <w:rPr>
          <w:rStyle w:val="divdocumentspancompanyname"/>
          <w:rFonts w:ascii="Palatino Linotype" w:eastAsia="Palatino Linotype" w:hAnsi="Palatino Linotype"/>
          <w:b/>
          <w:bCs/>
          <w:color w:val="auto"/>
          <w:u w:val="single"/>
        </w:rPr>
      </w:pPr>
      <w:r w:rsidRPr="00EC777D">
        <w:rPr>
          <w:rStyle w:val="span"/>
          <w:rFonts w:ascii="Palatino Linotype" w:eastAsia="Palatino Linotype" w:hAnsi="Palatino Linotype"/>
          <w:b/>
          <w:bCs/>
          <w:u w:val="single"/>
        </w:rPr>
        <w:t>Responsibilities:</w:t>
      </w:r>
    </w:p>
    <w:p w14:paraId="5A2DB3B9" w14:textId="48EC7EB1" w:rsidR="00DF321D" w:rsidRPr="005C58B2" w:rsidRDefault="00DF321D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Development of web application using React and </w:t>
      </w:r>
      <w:r w:rsidRPr="005C58B2">
        <w:rPr>
          <w:rFonts w:ascii="Palatino Linotype" w:hAnsi="Palatino Linotype"/>
          <w:b/>
          <w:bCs/>
          <w:sz w:val="22"/>
          <w:szCs w:val="22"/>
        </w:rPr>
        <w:t>Node.js</w:t>
      </w:r>
      <w:r w:rsidRPr="005C58B2">
        <w:rPr>
          <w:rFonts w:ascii="Palatino Linotype" w:hAnsi="Palatino Linotype"/>
          <w:sz w:val="22"/>
          <w:szCs w:val="22"/>
        </w:rPr>
        <w:t xml:space="preserve"> for backend system with cutting edge </w:t>
      </w:r>
      <w:r w:rsidRPr="005C58B2">
        <w:rPr>
          <w:rFonts w:ascii="Palatino Linotype" w:hAnsi="Palatino Linotype"/>
          <w:b/>
          <w:bCs/>
          <w:sz w:val="22"/>
          <w:szCs w:val="22"/>
        </w:rPr>
        <w:t>HTML</w:t>
      </w:r>
      <w:r w:rsidR="004B325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5C58B2">
        <w:rPr>
          <w:rFonts w:ascii="Palatino Linotype" w:hAnsi="Palatino Linotype"/>
          <w:sz w:val="22"/>
          <w:szCs w:val="22"/>
        </w:rPr>
        <w:t xml:space="preserve">and </w:t>
      </w:r>
      <w:r w:rsidRPr="005C58B2">
        <w:rPr>
          <w:rFonts w:ascii="Palatino Linotype" w:hAnsi="Palatino Linotype"/>
          <w:b/>
          <w:bCs/>
          <w:sz w:val="22"/>
          <w:szCs w:val="22"/>
        </w:rPr>
        <w:t>CSS</w:t>
      </w:r>
      <w:r w:rsidRPr="005C58B2">
        <w:rPr>
          <w:rFonts w:ascii="Palatino Linotype" w:hAnsi="Palatino Linotype"/>
          <w:sz w:val="22"/>
          <w:szCs w:val="22"/>
        </w:rPr>
        <w:t xml:space="preserve"> techniques.</w:t>
      </w:r>
    </w:p>
    <w:p w14:paraId="7650773D" w14:textId="1AB47A7B" w:rsidR="00733A76" w:rsidRPr="005C58B2" w:rsidRDefault="00733A76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Developed business logic using </w:t>
      </w:r>
      <w:r w:rsidRPr="005C58B2">
        <w:rPr>
          <w:rFonts w:ascii="Palatino Linotype" w:hAnsi="Palatino Linotype"/>
          <w:b/>
          <w:bCs/>
          <w:sz w:val="22"/>
          <w:szCs w:val="22"/>
        </w:rPr>
        <w:t>Java /J2EE, Hibernate</w:t>
      </w:r>
      <w:r w:rsidRPr="005C58B2">
        <w:rPr>
          <w:rFonts w:ascii="Palatino Linotype" w:hAnsi="Palatino Linotype"/>
          <w:sz w:val="22"/>
          <w:szCs w:val="22"/>
        </w:rPr>
        <w:t xml:space="preserve"> and various </w:t>
      </w:r>
      <w:r w:rsidRPr="005C58B2">
        <w:rPr>
          <w:rFonts w:ascii="Palatino Linotype" w:hAnsi="Palatino Linotype"/>
          <w:b/>
          <w:bCs/>
          <w:sz w:val="22"/>
          <w:szCs w:val="22"/>
        </w:rPr>
        <w:t>OOPS</w:t>
      </w:r>
      <w:r w:rsidRPr="005C58B2">
        <w:rPr>
          <w:rFonts w:ascii="Palatino Linotype" w:hAnsi="Palatino Linotype"/>
          <w:sz w:val="22"/>
          <w:szCs w:val="22"/>
        </w:rPr>
        <w:t xml:space="preserve"> concepts. </w:t>
      </w:r>
    </w:p>
    <w:p w14:paraId="416FDEE1" w14:textId="77777777" w:rsidR="00F029F4" w:rsidRPr="005C58B2" w:rsidRDefault="00F029F4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In our project used Node.js which uses the </w:t>
      </w:r>
      <w:r w:rsidRPr="005C58B2">
        <w:rPr>
          <w:rFonts w:ascii="Palatino Linotype" w:hAnsi="Palatino Linotype"/>
          <w:b/>
          <w:bCs/>
          <w:sz w:val="22"/>
          <w:szCs w:val="22"/>
        </w:rPr>
        <w:t>Google V8 JavaScript engine</w:t>
      </w:r>
      <w:r w:rsidRPr="005C58B2">
        <w:rPr>
          <w:rFonts w:ascii="Palatino Linotype" w:hAnsi="Palatino Linotype"/>
          <w:sz w:val="22"/>
          <w:szCs w:val="22"/>
        </w:rPr>
        <w:t> to execute code, and a large percentage of the basic modules are written in </w:t>
      </w:r>
      <w:r w:rsidRPr="005C58B2">
        <w:rPr>
          <w:rFonts w:ascii="Palatino Linotype" w:hAnsi="Palatino Linotype"/>
          <w:b/>
          <w:bCs/>
          <w:sz w:val="22"/>
          <w:szCs w:val="22"/>
        </w:rPr>
        <w:t>JavaScript.</w:t>
      </w:r>
    </w:p>
    <w:p w14:paraId="45151689" w14:textId="0F2B1CA4" w:rsidR="00C57F63" w:rsidRPr="005C58B2" w:rsidRDefault="00C57F63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Used React JS in components like JSX, creating React components.</w:t>
      </w:r>
    </w:p>
    <w:p w14:paraId="4AC1829D" w14:textId="0F6C05FE" w:rsidR="00357A49" w:rsidRPr="005C58B2" w:rsidRDefault="00357A49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Developed a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 Service Oriented application</w:t>
      </w:r>
      <w:r w:rsidRPr="005C58B2">
        <w:rPr>
          <w:rFonts w:ascii="Palatino Linotype" w:hAnsi="Palatino Linotype"/>
          <w:sz w:val="22"/>
          <w:szCs w:val="22"/>
        </w:rPr>
        <w:t> with </w:t>
      </w:r>
      <w:r w:rsidRPr="005C58B2">
        <w:rPr>
          <w:rFonts w:ascii="Palatino Linotype" w:hAnsi="Palatino Linotype"/>
          <w:b/>
          <w:bCs/>
          <w:sz w:val="22"/>
          <w:szCs w:val="22"/>
        </w:rPr>
        <w:t>React JS</w:t>
      </w:r>
      <w:r w:rsidRPr="005C58B2">
        <w:rPr>
          <w:rFonts w:ascii="Palatino Linotype" w:hAnsi="Palatino Linotype"/>
          <w:sz w:val="22"/>
          <w:szCs w:val="22"/>
        </w:rPr>
        <w:t> in the front end and </w:t>
      </w:r>
      <w:r w:rsidRPr="005C58B2">
        <w:rPr>
          <w:rFonts w:ascii="Palatino Linotype" w:hAnsi="Palatino Linotype"/>
          <w:b/>
          <w:bCs/>
          <w:sz w:val="22"/>
          <w:szCs w:val="22"/>
        </w:rPr>
        <w:t>Spring Boot services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1B2D2583" w14:textId="2EAA6198" w:rsidR="00DF321D" w:rsidRPr="005C58B2" w:rsidRDefault="00DF321D" w:rsidP="004B325D">
      <w:pPr>
        <w:pStyle w:val="ulli"/>
        <w:numPr>
          <w:ilvl w:val="0"/>
          <w:numId w:val="5"/>
        </w:numPr>
        <w:spacing w:line="240" w:lineRule="auto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t>Used various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React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 component lifecycle hooks and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Redux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 for managing state in the application.</w:t>
      </w:r>
    </w:p>
    <w:p w14:paraId="596EDF08" w14:textId="28271DEB" w:rsidR="00DF321D" w:rsidRPr="005C58B2" w:rsidRDefault="00DF321D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pan"/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Implemented Initial setup and component migration </w:t>
      </w:r>
      <w:r w:rsidRPr="005C58B2">
        <w:rPr>
          <w:rFonts w:ascii="Palatino Linotype" w:hAnsi="Palatino Linotype"/>
          <w:b/>
          <w:bCs/>
          <w:sz w:val="22"/>
          <w:szCs w:val="22"/>
        </w:rPr>
        <w:t>to Redux, c</w:t>
      </w:r>
      <w:r w:rsidRPr="005C58B2">
        <w:rPr>
          <w:rFonts w:ascii="Palatino Linotype" w:hAnsi="Palatino Linotype"/>
          <w:sz w:val="22"/>
          <w:szCs w:val="22"/>
        </w:rPr>
        <w:t>reated reusable </w:t>
      </w:r>
      <w:r w:rsidRPr="005C58B2">
        <w:rPr>
          <w:rFonts w:ascii="Palatino Linotype" w:hAnsi="Palatino Linotype"/>
          <w:b/>
          <w:bCs/>
          <w:sz w:val="22"/>
          <w:szCs w:val="22"/>
        </w:rPr>
        <w:t>React</w:t>
      </w:r>
      <w:r w:rsidRPr="005C58B2">
        <w:rPr>
          <w:rFonts w:ascii="Palatino Linotype" w:hAnsi="Palatino Linotype"/>
          <w:sz w:val="22"/>
          <w:szCs w:val="22"/>
        </w:rPr>
        <w:t> components and managed application state with </w:t>
      </w:r>
      <w:r w:rsidRPr="005C58B2">
        <w:rPr>
          <w:rFonts w:ascii="Palatino Linotype" w:hAnsi="Palatino Linotype"/>
          <w:b/>
          <w:bCs/>
          <w:sz w:val="22"/>
          <w:szCs w:val="22"/>
        </w:rPr>
        <w:t>Redux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0A4BB38A" w14:textId="77777777" w:rsidR="00DF321D" w:rsidRPr="005C58B2" w:rsidRDefault="00DF321D" w:rsidP="004B325D">
      <w:pPr>
        <w:pStyle w:val="ulli"/>
        <w:numPr>
          <w:ilvl w:val="0"/>
          <w:numId w:val="5"/>
        </w:numPr>
        <w:spacing w:line="240" w:lineRule="auto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Expertise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in designing and developing stable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React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components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and stand-alone functions to be added to any future pages.</w:t>
      </w:r>
    </w:p>
    <w:p w14:paraId="3E2E8EE8" w14:textId="35EE4B4D" w:rsidR="00DF321D" w:rsidRPr="005C58B2" w:rsidRDefault="00DF321D" w:rsidP="004B325D">
      <w:pPr>
        <w:pStyle w:val="ulli"/>
        <w:numPr>
          <w:ilvl w:val="0"/>
          <w:numId w:val="5"/>
        </w:numPr>
        <w:spacing w:line="240" w:lineRule="auto"/>
        <w:rPr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Used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React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 to implement form validation, search, sort, pagination, multi-selections.</w:t>
      </w:r>
    </w:p>
    <w:p w14:paraId="51CBCE4A" w14:textId="3569AE64" w:rsidR="00C648C4" w:rsidRPr="005C58B2" w:rsidRDefault="00C648C4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Developed </w:t>
      </w:r>
      <w:r w:rsidRPr="005C58B2">
        <w:rPr>
          <w:rFonts w:ascii="Palatino Linotype" w:hAnsi="Palatino Linotype"/>
          <w:b/>
          <w:bCs/>
          <w:color w:val="000000"/>
          <w:sz w:val="22"/>
          <w:szCs w:val="22"/>
        </w:rPr>
        <w:t>RESTful services</w:t>
      </w:r>
      <w:r w:rsidRPr="005C58B2">
        <w:rPr>
          <w:rFonts w:ascii="Palatino Linotype" w:hAnsi="Palatino Linotype"/>
          <w:sz w:val="22"/>
          <w:szCs w:val="22"/>
        </w:rPr>
        <w:t>, CORS and different http headers using </w:t>
      </w:r>
      <w:r w:rsidRPr="005C58B2">
        <w:rPr>
          <w:rFonts w:ascii="Palatino Linotype" w:hAnsi="Palatino Linotype"/>
          <w:b/>
          <w:bCs/>
          <w:color w:val="000000"/>
          <w:sz w:val="22"/>
          <w:szCs w:val="22"/>
        </w:rPr>
        <w:t>Jersey REST API</w:t>
      </w:r>
      <w:r w:rsidRPr="005C58B2">
        <w:rPr>
          <w:rFonts w:ascii="Palatino Linotype" w:hAnsi="Palatino Linotype"/>
          <w:sz w:val="22"/>
          <w:szCs w:val="22"/>
        </w:rPr>
        <w:t>.</w:t>
      </w:r>
    </w:p>
    <w:p w14:paraId="12B54A4A" w14:textId="77777777" w:rsidR="00257706" w:rsidRPr="005C58B2" w:rsidRDefault="00257706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Developed </w:t>
      </w:r>
      <w:r w:rsidRPr="005C58B2">
        <w:rPr>
          <w:rFonts w:ascii="Palatino Linotype" w:hAnsi="Palatino Linotype"/>
          <w:b/>
          <w:bCs/>
          <w:sz w:val="22"/>
          <w:szCs w:val="22"/>
        </w:rPr>
        <w:t>REST API, Spring Boot</w:t>
      </w:r>
      <w:r w:rsidRPr="005C58B2">
        <w:rPr>
          <w:rFonts w:ascii="Palatino Linotype" w:hAnsi="Palatino Linotype"/>
          <w:sz w:val="22"/>
          <w:szCs w:val="22"/>
        </w:rPr>
        <w:t xml:space="preserve"> end points implementing messaging queue for a supply chain delivery system.</w:t>
      </w:r>
    </w:p>
    <w:p w14:paraId="0B780293" w14:textId="77777777" w:rsidR="00257706" w:rsidRPr="005C58B2" w:rsidRDefault="00257706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Worked on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 services</w:t>
      </w:r>
      <w:r w:rsidRPr="005C58B2">
        <w:rPr>
          <w:rFonts w:ascii="Palatino Linotype" w:hAnsi="Palatino Linotype"/>
          <w:sz w:val="22"/>
          <w:szCs w:val="22"/>
        </w:rPr>
        <w:t>-based architecture using </w:t>
      </w:r>
      <w:r w:rsidRPr="005C58B2">
        <w:rPr>
          <w:rFonts w:ascii="Palatino Linotype" w:hAnsi="Palatino Linotype"/>
          <w:b/>
          <w:bCs/>
          <w:sz w:val="22"/>
          <w:szCs w:val="22"/>
        </w:rPr>
        <w:t>Spring Boot interacting</w:t>
      </w:r>
      <w:r w:rsidRPr="005C58B2">
        <w:rPr>
          <w:rFonts w:ascii="Palatino Linotype" w:hAnsi="Palatino Linotype"/>
          <w:sz w:val="22"/>
          <w:szCs w:val="22"/>
        </w:rPr>
        <w:t> through </w:t>
      </w:r>
      <w:r w:rsidRPr="005C58B2">
        <w:rPr>
          <w:rFonts w:ascii="Palatino Linotype" w:hAnsi="Palatino Linotype"/>
          <w:b/>
          <w:bCs/>
          <w:sz w:val="22"/>
          <w:szCs w:val="22"/>
        </w:rPr>
        <w:t>REST API.</w:t>
      </w:r>
    </w:p>
    <w:p w14:paraId="16076A17" w14:textId="002C24F9" w:rsidR="00257706" w:rsidRPr="005C58B2" w:rsidRDefault="00257706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Used </w:t>
      </w:r>
      <w:r w:rsidRPr="005C58B2">
        <w:rPr>
          <w:rFonts w:ascii="Palatino Linotype" w:hAnsi="Palatino Linotype"/>
          <w:b/>
          <w:bCs/>
          <w:sz w:val="22"/>
          <w:szCs w:val="22"/>
        </w:rPr>
        <w:t>Spring Boot</w:t>
      </w:r>
      <w:r w:rsidRPr="005C58B2">
        <w:rPr>
          <w:rFonts w:ascii="Palatino Linotype" w:hAnsi="Palatino Linotype"/>
          <w:sz w:val="22"/>
          <w:szCs w:val="22"/>
        </w:rPr>
        <w:t> which is radically faster in building cloud </w:t>
      </w:r>
      <w:r w:rsidRPr="005C58B2">
        <w:rPr>
          <w:rFonts w:ascii="Palatino Linotype" w:hAnsi="Palatino Linotype"/>
          <w:b/>
          <w:bCs/>
          <w:sz w:val="22"/>
          <w:szCs w:val="22"/>
        </w:rPr>
        <w:t>Micro Services</w:t>
      </w:r>
      <w:r w:rsidRPr="005C58B2">
        <w:rPr>
          <w:rFonts w:ascii="Palatino Linotype" w:hAnsi="Palatino Linotype"/>
          <w:sz w:val="22"/>
          <w:szCs w:val="22"/>
        </w:rPr>
        <w:t> and develop Spring based application with very less configuration.</w:t>
      </w:r>
    </w:p>
    <w:p w14:paraId="21FF4059" w14:textId="3CD8D677" w:rsidR="00F029F4" w:rsidRPr="005C58B2" w:rsidRDefault="00F029F4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F029F4">
        <w:rPr>
          <w:rFonts w:ascii="Palatino Linotype" w:hAnsi="Palatino Linotype" w:cs="Helvetica"/>
          <w:sz w:val="22"/>
          <w:szCs w:val="22"/>
        </w:rPr>
        <w:t>Implemented Microservices using Spring Core, Spring Boot, Spring Data, Spring Rest and Spring Cloud (PCF).</w:t>
      </w:r>
    </w:p>
    <w:p w14:paraId="6CF675CF" w14:textId="6FCBBEED" w:rsidR="00B37581" w:rsidRPr="005C58B2" w:rsidRDefault="00F029F4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F029F4">
        <w:rPr>
          <w:rFonts w:ascii="Palatino Linotype" w:hAnsi="Palatino Linotype" w:cs="Helvetica"/>
          <w:sz w:val="22"/>
          <w:szCs w:val="22"/>
        </w:rPr>
        <w:t>Used Spring Data Framework to use the features of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Spring JDBC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, Spring JPA</w:t>
      </w:r>
      <w:r w:rsidRPr="00F029F4">
        <w:rPr>
          <w:rFonts w:ascii="Palatino Linotype" w:hAnsi="Palatino Linotype" w:cs="Helvetica"/>
          <w:sz w:val="22"/>
          <w:szCs w:val="22"/>
        </w:rPr>
        <w:t> and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Spring ORM</w:t>
      </w:r>
      <w:r w:rsidRPr="00F029F4">
        <w:rPr>
          <w:rFonts w:ascii="Palatino Linotype" w:hAnsi="Palatino Linotype" w:cs="Helvetica"/>
          <w:sz w:val="22"/>
          <w:szCs w:val="22"/>
        </w:rPr>
        <w:t> classes like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JDBC Template</w:t>
      </w:r>
      <w:r w:rsidRPr="00F029F4">
        <w:rPr>
          <w:rFonts w:ascii="Palatino Linotype" w:hAnsi="Palatino Linotype" w:cs="Helvetica"/>
          <w:sz w:val="22"/>
          <w:szCs w:val="22"/>
        </w:rPr>
        <w:t> and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Hibernate Template</w:t>
      </w:r>
      <w:r w:rsidRPr="00F029F4">
        <w:rPr>
          <w:rFonts w:ascii="Palatino Linotype" w:hAnsi="Palatino Linotype" w:cs="Helvetica"/>
          <w:sz w:val="22"/>
          <w:szCs w:val="22"/>
        </w:rPr>
        <w:t> to perform the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database operations</w:t>
      </w:r>
      <w:r w:rsidRPr="00F029F4">
        <w:rPr>
          <w:rFonts w:ascii="Palatino Linotype" w:hAnsi="Palatino Linotype" w:cs="Helvetica"/>
          <w:sz w:val="22"/>
          <w:szCs w:val="22"/>
        </w:rPr>
        <w:t> by connecting to </w:t>
      </w:r>
      <w:r w:rsidRPr="00F029F4">
        <w:rPr>
          <w:rFonts w:ascii="Palatino Linotype" w:hAnsi="Palatino Linotype" w:cs="Helvetica"/>
          <w:b/>
          <w:bCs/>
          <w:color w:val="000000"/>
          <w:sz w:val="22"/>
          <w:szCs w:val="22"/>
        </w:rPr>
        <w:t>Data sources</w:t>
      </w:r>
      <w:r w:rsidRPr="00F029F4">
        <w:rPr>
          <w:rFonts w:ascii="Palatino Linotype" w:hAnsi="Palatino Linotype" w:cs="Helvetica"/>
          <w:sz w:val="22"/>
          <w:szCs w:val="22"/>
        </w:rPr>
        <w:t> available.</w:t>
      </w:r>
    </w:p>
    <w:p w14:paraId="736012C0" w14:textId="224608EB" w:rsidR="00F029F4" w:rsidRPr="005C58B2" w:rsidRDefault="00F029F4" w:rsidP="004B325D">
      <w:pPr>
        <w:pStyle w:val="ulli"/>
        <w:numPr>
          <w:ilvl w:val="0"/>
          <w:numId w:val="5"/>
        </w:numPr>
        <w:spacing w:line="240" w:lineRule="auto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Fonts w:ascii="Palatino Linotype" w:eastAsia="Palatino Linotype" w:hAnsi="Palatino Linotype" w:cs="Palatino Linotype"/>
          <w:sz w:val="22"/>
          <w:szCs w:val="22"/>
        </w:rPr>
        <w:t>Developed cloud hosted web applications and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REST API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s using 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Spring Boot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 xml:space="preserve"> with embedded Apache </w:t>
      </w:r>
      <w:r w:rsidRPr="005C58B2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Tomcat</w:t>
      </w:r>
      <w:r w:rsidRPr="005C58B2">
        <w:rPr>
          <w:rFonts w:ascii="Palatino Linotype" w:eastAsia="Palatino Linotype" w:hAnsi="Palatino Linotype" w:cs="Palatino Linotype"/>
          <w:sz w:val="22"/>
          <w:szCs w:val="22"/>
        </w:rPr>
        <w:t>.</w:t>
      </w:r>
    </w:p>
    <w:p w14:paraId="1BC8D5D2" w14:textId="469E4E56" w:rsidR="00B37581" w:rsidRPr="005C58B2" w:rsidRDefault="00F029F4" w:rsidP="004B325D">
      <w:pPr>
        <w:pStyle w:val="ulli"/>
        <w:numPr>
          <w:ilvl w:val="0"/>
          <w:numId w:val="5"/>
        </w:numPr>
        <w:spacing w:line="240" w:lineRule="auto"/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Developed the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</w:rPr>
        <w:t>REST</w:t>
      </w:r>
      <w:r w:rsidRPr="005C58B2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</w:rPr>
        <w:t>APIs</w:t>
      </w:r>
      <w:r w:rsidRPr="005C58B2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and implemented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</w:rPr>
        <w:t>Response</w:t>
      </w:r>
      <w:r w:rsidRPr="005C58B2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color w:val="000000" w:themeColor="text1"/>
          <w:sz w:val="22"/>
          <w:szCs w:val="22"/>
        </w:rPr>
        <w:t>Entity</w:t>
      </w:r>
      <w:r w:rsidRPr="005C58B2">
        <w:rPr>
          <w:rStyle w:val="span"/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to manipulate the header, body, and status codes of a HTTP response. </w:t>
      </w:r>
    </w:p>
    <w:p w14:paraId="0BD8DBEF" w14:textId="79D3455B" w:rsidR="0093633A" w:rsidRPr="005C58B2" w:rsidRDefault="0093633A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93633A">
        <w:rPr>
          <w:rFonts w:ascii="Palatino Linotype" w:hAnsi="Palatino Linotype" w:cs="Helvetica"/>
          <w:sz w:val="22"/>
          <w:szCs w:val="22"/>
        </w:rPr>
        <w:t>Extensively using 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H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 xml:space="preserve">ttp, 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R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>esource</w:t>
      </w:r>
      <w:r w:rsidRPr="0093633A">
        <w:rPr>
          <w:rFonts w:ascii="Palatino Linotype" w:hAnsi="Palatino Linotype" w:cs="Helvetica"/>
          <w:sz w:val="22"/>
          <w:szCs w:val="22"/>
        </w:rPr>
        <w:t> for services. Used 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Root Scope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 xml:space="preserve">, local and session storages, JWT token, 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Watch Collection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 xml:space="preserve"> and </w:t>
      </w:r>
      <w:r w:rsidRPr="005C58B2">
        <w:rPr>
          <w:rFonts w:ascii="Palatino Linotype" w:hAnsi="Palatino Linotype" w:cs="Helvetica"/>
          <w:b/>
          <w:bCs/>
          <w:color w:val="000000"/>
          <w:sz w:val="22"/>
          <w:szCs w:val="22"/>
        </w:rPr>
        <w:t>A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>pply.</w:t>
      </w:r>
    </w:p>
    <w:p w14:paraId="3918B3E3" w14:textId="54868B3E" w:rsidR="0093633A" w:rsidRPr="0093633A" w:rsidRDefault="0093633A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93633A">
        <w:rPr>
          <w:rFonts w:ascii="Palatino Linotype" w:hAnsi="Palatino Linotype" w:cs="Helvetica"/>
          <w:sz w:val="22"/>
          <w:szCs w:val="22"/>
        </w:rPr>
        <w:t>Experience in using </w:t>
      </w:r>
      <w:r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 xml:space="preserve">JSON Web </w:t>
      </w:r>
      <w:r w:rsidR="005C58B2" w:rsidRPr="0093633A">
        <w:rPr>
          <w:rFonts w:ascii="Palatino Linotype" w:hAnsi="Palatino Linotype" w:cs="Helvetica"/>
          <w:b/>
          <w:bCs/>
          <w:color w:val="000000"/>
          <w:sz w:val="22"/>
          <w:szCs w:val="22"/>
        </w:rPr>
        <w:t>Tokens</w:t>
      </w:r>
      <w:r w:rsidR="005C58B2" w:rsidRPr="0093633A">
        <w:rPr>
          <w:rFonts w:ascii="Palatino Linotype" w:hAnsi="Palatino Linotype" w:cs="Helvetica"/>
          <w:sz w:val="22"/>
          <w:szCs w:val="22"/>
        </w:rPr>
        <w:t xml:space="preserve"> (</w:t>
      </w:r>
      <w:r w:rsidRPr="0093633A">
        <w:rPr>
          <w:rFonts w:ascii="Palatino Linotype" w:hAnsi="Palatino Linotype" w:cs="Helvetica"/>
          <w:sz w:val="22"/>
          <w:szCs w:val="22"/>
        </w:rPr>
        <w:t>JWT) to securely communicate JSON Objects.</w:t>
      </w:r>
    </w:p>
    <w:p w14:paraId="41C0029B" w14:textId="7CD99035" w:rsidR="0093633A" w:rsidRPr="0093633A" w:rsidRDefault="0093633A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93633A">
        <w:rPr>
          <w:rFonts w:ascii="Palatino Linotype" w:hAnsi="Palatino Linotype" w:cs="Helvetica"/>
          <w:sz w:val="22"/>
          <w:szCs w:val="22"/>
        </w:rPr>
        <w:t xml:space="preserve">Successfully researched and did proof of concept POC for dust, </w:t>
      </w:r>
      <w:r w:rsidRPr="005C58B2">
        <w:rPr>
          <w:rFonts w:ascii="Palatino Linotype" w:hAnsi="Palatino Linotype" w:cs="Helvetica"/>
          <w:sz w:val="22"/>
          <w:szCs w:val="22"/>
        </w:rPr>
        <w:t>Memcached</w:t>
      </w:r>
      <w:r w:rsidRPr="0093633A">
        <w:rPr>
          <w:rFonts w:ascii="Palatino Linotype" w:hAnsi="Palatino Linotype" w:cs="Helvetica"/>
          <w:sz w:val="22"/>
          <w:szCs w:val="22"/>
        </w:rPr>
        <w:t>, Spring core, Spring MVC, Spring REST, HATEOAS JSON based rest.</w:t>
      </w:r>
    </w:p>
    <w:p w14:paraId="4EA94F61" w14:textId="3CAF4885" w:rsidR="00993685" w:rsidRPr="005C58B2" w:rsidRDefault="00257706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  <w:shd w:val="clear" w:color="auto" w:fill="FFFFFF"/>
        </w:rPr>
        <w:t>Used Swagger as medium for modifying the web services URL to feed the input to UI</w:t>
      </w:r>
      <w:r w:rsidR="0093633A" w:rsidRPr="005C58B2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700265E9" w14:textId="77777777" w:rsidR="009F1D58" w:rsidRPr="005C58B2" w:rsidRDefault="009F1D58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Install, configure, test, monitor, upgrade, and tune new and existing PostgreSQL databases. </w:t>
      </w:r>
    </w:p>
    <w:p w14:paraId="0E61B1AB" w14:textId="775788FF" w:rsidR="0093633A" w:rsidRPr="005C58B2" w:rsidRDefault="0093633A" w:rsidP="004B325D">
      <w:pPr>
        <w:pStyle w:val="ulli"/>
        <w:numPr>
          <w:ilvl w:val="0"/>
          <w:numId w:val="5"/>
        </w:numPr>
        <w:spacing w:line="240" w:lineRule="auto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Worked with complex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SQL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queries in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Oracle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SQL 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and</w:t>
      </w:r>
      <w:r w:rsidRPr="005C58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MySQL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stored procedures and joins for data retrieval and update.</w:t>
      </w:r>
    </w:p>
    <w:p w14:paraId="57D3C391" w14:textId="77777777" w:rsidR="00B22830" w:rsidRPr="005C58B2" w:rsidRDefault="00B22830" w:rsidP="004B325D">
      <w:pPr>
        <w:pStyle w:val="ulli"/>
        <w:numPr>
          <w:ilvl w:val="0"/>
          <w:numId w:val="5"/>
        </w:numPr>
        <w:spacing w:line="240" w:lineRule="auto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Extensively worked with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Java 8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and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Big Data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NoSQL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database using </w:t>
      </w:r>
      <w:r w:rsidRPr="005C58B2">
        <w:rPr>
          <w:rStyle w:val="span"/>
          <w:rFonts w:ascii="Palatino Linotype" w:eastAsia="Palatino Linotype" w:hAnsi="Palatino Linotype" w:cs="Palatino Linotype"/>
          <w:b/>
          <w:bCs/>
          <w:sz w:val="22"/>
          <w:szCs w:val="22"/>
        </w:rPr>
        <w:t>Cassandra</w:t>
      </w:r>
      <w:r w:rsidRPr="005C58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.</w:t>
      </w:r>
    </w:p>
    <w:p w14:paraId="1E253BE0" w14:textId="4475B50A" w:rsidR="00561617" w:rsidRPr="005C58B2" w:rsidRDefault="00561617" w:rsidP="002174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Worked with the DevOps team on AWS to integrate the client and server-side code.</w:t>
      </w:r>
    </w:p>
    <w:p w14:paraId="3BD9DD41" w14:textId="2EFBA4D1" w:rsidR="009C442E" w:rsidRPr="005C58B2" w:rsidRDefault="004C7D79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 xml:space="preserve">Regular </w:t>
      </w:r>
      <w:r w:rsidR="009C442E" w:rsidRPr="005C58B2">
        <w:rPr>
          <w:rFonts w:ascii="Palatino Linotype" w:hAnsi="Palatino Linotype"/>
          <w:sz w:val="22"/>
          <w:szCs w:val="22"/>
        </w:rPr>
        <w:t xml:space="preserve">Inspection and maintained current version control using </w:t>
      </w:r>
      <w:r w:rsidR="009C442E" w:rsidRPr="005C58B2">
        <w:rPr>
          <w:rFonts w:ascii="Palatino Linotype" w:hAnsi="Palatino Linotype"/>
          <w:b/>
          <w:bCs/>
          <w:sz w:val="22"/>
          <w:szCs w:val="22"/>
        </w:rPr>
        <w:t>G</w:t>
      </w:r>
      <w:r w:rsidR="004773D9" w:rsidRPr="005C58B2">
        <w:rPr>
          <w:rFonts w:ascii="Palatino Linotype" w:hAnsi="Palatino Linotype"/>
          <w:b/>
          <w:bCs/>
          <w:sz w:val="22"/>
          <w:szCs w:val="22"/>
        </w:rPr>
        <w:t>IT</w:t>
      </w:r>
      <w:r w:rsidR="009C442E" w:rsidRPr="005C58B2">
        <w:rPr>
          <w:rFonts w:ascii="Palatino Linotype" w:hAnsi="Palatino Linotype"/>
          <w:sz w:val="22"/>
          <w:szCs w:val="22"/>
        </w:rPr>
        <w:t xml:space="preserve"> branching strategy.</w:t>
      </w:r>
    </w:p>
    <w:p w14:paraId="6970DEF2" w14:textId="4D477BAB" w:rsidR="001F56FC" w:rsidRPr="005C58B2" w:rsidRDefault="001F56FC" w:rsidP="004B32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5C58B2">
        <w:rPr>
          <w:rFonts w:ascii="Palatino Linotype" w:hAnsi="Palatino Linotype"/>
          <w:sz w:val="22"/>
          <w:szCs w:val="22"/>
        </w:rPr>
        <w:t>Performed integration testing and write test cases using </w:t>
      </w:r>
      <w:r w:rsidRPr="005C58B2">
        <w:rPr>
          <w:rFonts w:ascii="Palatino Linotype" w:hAnsi="Palatino Linotype"/>
          <w:b/>
          <w:bCs/>
          <w:color w:val="000000"/>
          <w:sz w:val="22"/>
          <w:szCs w:val="22"/>
        </w:rPr>
        <w:t>Karma</w:t>
      </w:r>
      <w:r w:rsidRPr="005C58B2">
        <w:rPr>
          <w:rFonts w:ascii="Palatino Linotype" w:hAnsi="Palatino Linotype"/>
          <w:sz w:val="22"/>
          <w:szCs w:val="22"/>
        </w:rPr>
        <w:t> and </w:t>
      </w:r>
      <w:r w:rsidR="004B325D" w:rsidRPr="005C58B2">
        <w:rPr>
          <w:rFonts w:ascii="Palatino Linotype" w:hAnsi="Palatino Linotype"/>
          <w:b/>
          <w:bCs/>
          <w:color w:val="000000"/>
          <w:sz w:val="22"/>
          <w:szCs w:val="22"/>
        </w:rPr>
        <w:t>Jasmine.</w:t>
      </w:r>
    </w:p>
    <w:p w14:paraId="68B857C8" w14:textId="3C038E8E" w:rsidR="0055749C" w:rsidRPr="00043F52" w:rsidRDefault="0055749C" w:rsidP="0055749C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/>
          <w:sz w:val="22"/>
          <w:szCs w:val="22"/>
        </w:rPr>
      </w:pPr>
      <w:r w:rsidRPr="00043F52">
        <w:rPr>
          <w:rStyle w:val="span"/>
          <w:rFonts w:ascii="Palatino Linotype" w:eastAsia="Palatino Linotype" w:hAnsi="Palatino Linotype"/>
          <w:b/>
          <w:sz w:val="22"/>
          <w:szCs w:val="22"/>
          <w:u w:val="single"/>
        </w:rPr>
        <w:t>Tools and Technologies:</w:t>
      </w:r>
      <w:r w:rsidRPr="00043F52">
        <w:rPr>
          <w:rStyle w:val="span"/>
          <w:rFonts w:ascii="Palatino Linotype" w:eastAsia="Palatino Linotype" w:hAnsi="Palatino Linotype"/>
          <w:b/>
          <w:sz w:val="22"/>
          <w:szCs w:val="22"/>
        </w:rPr>
        <w:t xml:space="preserve"> </w:t>
      </w:r>
    </w:p>
    <w:p w14:paraId="586B0669" w14:textId="0422F5F0" w:rsidR="002D61CC" w:rsidRPr="00043F52" w:rsidRDefault="0055749C" w:rsidP="002D61CC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  <w:sz w:val="22"/>
          <w:szCs w:val="22"/>
        </w:rPr>
      </w:pP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JSP, HTML, CSS, css3 J2EE, </w:t>
      </w:r>
      <w:r w:rsidR="004B325D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XML, VUI</w:t>
      </w:r>
      <w:r w:rsidR="00BA4EDE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Hibernate, es6, REST, React</w:t>
      </w:r>
      <w:r w:rsidR="00BF7BCD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JS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</w:t>
      </w:r>
      <w:r w:rsidR="005D52B8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PL/SQL,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IntelliJ, Eclipse, Angular, Spring Boot, sdlc, SASS, jQuery, </w:t>
      </w:r>
      <w:r w:rsidR="00E42FE9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swagger, 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JavaScript, JSTL, XSL, Log4j,</w:t>
      </w:r>
      <w:r w:rsidR="004939EC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APACHE KAFKA,</w:t>
      </w:r>
      <w:r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Oracle</w:t>
      </w:r>
      <w:r w:rsidR="002D61CC" w:rsidRPr="00043F52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.</w:t>
      </w:r>
    </w:p>
    <w:p w14:paraId="1DEE97CA" w14:textId="77777777" w:rsidR="002D61CC" w:rsidRPr="00043F52" w:rsidRDefault="002D61CC" w:rsidP="002D61CC">
      <w:pPr>
        <w:spacing w:line="240" w:lineRule="auto"/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  <w:sz w:val="22"/>
          <w:szCs w:val="22"/>
        </w:rPr>
      </w:pPr>
    </w:p>
    <w:p w14:paraId="3473368F" w14:textId="27849692" w:rsidR="00F37AB9" w:rsidRPr="00EC777D" w:rsidRDefault="004E39EB" w:rsidP="00130F69">
      <w:pPr>
        <w:pStyle w:val="divdocumentsinglecolumn"/>
        <w:spacing w:line="340" w:lineRule="atLeast"/>
        <w:rPr>
          <w:rFonts w:ascii="Palatino Linotype" w:eastAsia="Palatino Linotype" w:hAnsi="Palatino Linotype" w:cs="Arial"/>
          <w:b/>
          <w:bCs/>
          <w:sz w:val="22"/>
          <w:szCs w:val="22"/>
        </w:rPr>
      </w:pPr>
      <w:r w:rsidRPr="00EC777D">
        <w:rPr>
          <w:rStyle w:val="singlecolumnspanpaddedlinenth-child1"/>
          <w:rFonts w:ascii="Palatino Linotype" w:eastAsia="Palatino Linotype" w:hAnsi="Palatino Linotype"/>
          <w:b/>
          <w:bCs/>
          <w:sz w:val="22"/>
          <w:szCs w:val="22"/>
        </w:rPr>
        <w:t>Client</w:t>
      </w:r>
      <w:r w:rsidRPr="00EC777D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  <w:sz w:val="22"/>
          <w:szCs w:val="22"/>
        </w:rPr>
        <w:t xml:space="preserve">: </w:t>
      </w:r>
      <w:r w:rsidR="006D0999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NEWEGG</w:t>
      </w:r>
    </w:p>
    <w:p w14:paraId="4300EB7C" w14:textId="7781C8BB" w:rsidR="00F37AB9" w:rsidRPr="00EC777D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/>
          <w:b/>
          <w:bCs/>
          <w:sz w:val="22"/>
          <w:szCs w:val="22"/>
        </w:rPr>
      </w:pPr>
      <w:r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 xml:space="preserve">Role: </w:t>
      </w:r>
      <w:r w:rsidR="006258AC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Java/J</w:t>
      </w:r>
      <w:r w:rsidR="00571140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2</w:t>
      </w:r>
      <w:r w:rsidR="006258AC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EE</w:t>
      </w:r>
      <w:r w:rsidR="00FF6883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 xml:space="preserve"> 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 xml:space="preserve">Developer | </w:t>
      </w:r>
      <w:r w:rsidR="00441ED8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Boise</w:t>
      </w:r>
      <w:r w:rsidR="001F0E46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 xml:space="preserve">, </w:t>
      </w:r>
      <w:r w:rsidR="00441ED8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>ID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  <w:sz w:val="22"/>
          <w:szCs w:val="22"/>
        </w:rPr>
        <w:t xml:space="preserve"> |</w:t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ab/>
        <w:t xml:space="preserve">        </w:t>
      </w:r>
      <w:r w:rsidR="00C46A5B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Sep</w:t>
      </w:r>
      <w:r w:rsidR="00E15946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20</w:t>
      </w:r>
      <w:r w:rsidR="00C46A5B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15</w:t>
      </w:r>
      <w:r w:rsidR="00E15946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 xml:space="preserve"> – </w:t>
      </w:r>
      <w:r w:rsidR="00C0609D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Feb</w:t>
      </w:r>
      <w:r w:rsidR="00E75EAC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20</w:t>
      </w:r>
      <w:r w:rsidR="00E15946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1</w:t>
      </w:r>
      <w:r w:rsidR="00121657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</w:rPr>
        <w:t>7</w:t>
      </w:r>
    </w:p>
    <w:p w14:paraId="514238A3" w14:textId="77777777" w:rsidR="00180CB9" w:rsidRPr="00EC777D" w:rsidRDefault="00FB03E0" w:rsidP="00180CB9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sz w:val="22"/>
          <w:szCs w:val="22"/>
          <w:u w:val="single"/>
        </w:rPr>
      </w:pPr>
      <w:r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  <w:u w:val="single"/>
        </w:rPr>
        <w:t>Responsibilities</w:t>
      </w:r>
      <w:r w:rsidR="00180CB9" w:rsidRPr="00EC777D">
        <w:rPr>
          <w:rStyle w:val="span"/>
          <w:rFonts w:ascii="Palatino Linotype" w:eastAsia="Palatino Linotype" w:hAnsi="Palatino Linotype"/>
          <w:b/>
          <w:bCs/>
          <w:sz w:val="22"/>
          <w:szCs w:val="22"/>
          <w:u w:val="single"/>
        </w:rPr>
        <w:t xml:space="preserve">: </w:t>
      </w:r>
    </w:p>
    <w:p w14:paraId="295F05C1" w14:textId="0B6A75C5" w:rsidR="009B34F4" w:rsidRPr="002416E6" w:rsidRDefault="009B34F4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Developed front end UI using </w:t>
      </w:r>
      <w:r w:rsidRPr="002416E6">
        <w:rPr>
          <w:rFonts w:ascii="Palatino Linotype" w:hAnsi="Palatino Linotype"/>
          <w:b/>
          <w:bCs/>
          <w:sz w:val="22"/>
          <w:szCs w:val="22"/>
        </w:rPr>
        <w:t xml:space="preserve">Java, Servlets, HTML, </w:t>
      </w:r>
      <w:r w:rsidR="00571140" w:rsidRPr="002416E6">
        <w:rPr>
          <w:rFonts w:ascii="Palatino Linotype" w:hAnsi="Palatino Linotype"/>
          <w:sz w:val="22"/>
          <w:szCs w:val="22"/>
        </w:rPr>
        <w:t>a</w:t>
      </w:r>
      <w:r w:rsidRPr="002416E6">
        <w:rPr>
          <w:rFonts w:ascii="Palatino Linotype" w:hAnsi="Palatino Linotype"/>
          <w:sz w:val="22"/>
          <w:szCs w:val="22"/>
        </w:rPr>
        <w:t xml:space="preserve">nd </w:t>
      </w:r>
      <w:r w:rsidRPr="002416E6">
        <w:rPr>
          <w:rFonts w:ascii="Palatino Linotype" w:hAnsi="Palatino Linotype"/>
          <w:b/>
          <w:bCs/>
          <w:sz w:val="22"/>
          <w:szCs w:val="22"/>
        </w:rPr>
        <w:t>JQuery</w:t>
      </w:r>
      <w:r w:rsidRPr="002416E6">
        <w:rPr>
          <w:rFonts w:ascii="Palatino Linotype" w:hAnsi="Palatino Linotype"/>
          <w:sz w:val="22"/>
          <w:szCs w:val="22"/>
        </w:rPr>
        <w:t xml:space="preserve"> components and integrated Dojo with a </w:t>
      </w:r>
      <w:r w:rsidRPr="002416E6">
        <w:rPr>
          <w:rFonts w:ascii="Palatino Linotype" w:hAnsi="Palatino Linotype"/>
          <w:b/>
          <w:bCs/>
          <w:sz w:val="22"/>
          <w:szCs w:val="22"/>
        </w:rPr>
        <w:t>Struts Framework.</w:t>
      </w:r>
    </w:p>
    <w:p w14:paraId="38B70B58" w14:textId="138AFD52" w:rsidR="0062504A" w:rsidRPr="002416E6" w:rsidRDefault="0062504A" w:rsidP="00217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Created Web Applications with real-time, two-way connection, where both Client and Server can initiate communication by using Angular.js.</w:t>
      </w:r>
    </w:p>
    <w:p w14:paraId="5624E85D" w14:textId="0B93F157" w:rsidR="00241D31" w:rsidRPr="002416E6" w:rsidRDefault="00241D31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Extensively worked on java Multi-threading programming, Synchronization, Java Mail API and Collections API for concurrent product models upload/download process.</w:t>
      </w:r>
    </w:p>
    <w:p w14:paraId="41292392" w14:textId="20EBEA87" w:rsidR="001F56FC" w:rsidRPr="002416E6" w:rsidRDefault="001F56F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lastRenderedPageBreak/>
        <w:t xml:space="preserve">Designed and developed </w:t>
      </w:r>
      <w:r w:rsidRPr="002416E6">
        <w:rPr>
          <w:rFonts w:ascii="Palatino Linotype" w:hAnsi="Palatino Linotype"/>
          <w:b/>
          <w:bCs/>
          <w:sz w:val="22"/>
          <w:szCs w:val="22"/>
        </w:rPr>
        <w:t xml:space="preserve">Microservices </w:t>
      </w:r>
      <w:r w:rsidRPr="002416E6">
        <w:rPr>
          <w:rFonts w:ascii="Palatino Linotype" w:hAnsi="Palatino Linotype"/>
          <w:sz w:val="22"/>
          <w:szCs w:val="22"/>
        </w:rPr>
        <w:t xml:space="preserve">based business components and </w:t>
      </w:r>
      <w:r w:rsidRPr="002416E6">
        <w:rPr>
          <w:rFonts w:ascii="Palatino Linotype" w:hAnsi="Palatino Linotype"/>
          <w:b/>
          <w:bCs/>
          <w:sz w:val="22"/>
          <w:szCs w:val="22"/>
        </w:rPr>
        <w:t>RESTful XML</w:t>
      </w:r>
      <w:r w:rsidRPr="002416E6">
        <w:rPr>
          <w:rFonts w:ascii="Palatino Linotype" w:hAnsi="Palatino Linotype"/>
          <w:sz w:val="22"/>
          <w:szCs w:val="22"/>
        </w:rPr>
        <w:t xml:space="preserve"> web service endpoints using </w:t>
      </w:r>
      <w:r w:rsidRPr="002416E6">
        <w:rPr>
          <w:rFonts w:ascii="Palatino Linotype" w:hAnsi="Palatino Linotype"/>
          <w:b/>
          <w:bCs/>
          <w:sz w:val="22"/>
          <w:szCs w:val="22"/>
        </w:rPr>
        <w:t>Spring Framework</w:t>
      </w:r>
      <w:r w:rsidRPr="002416E6">
        <w:rPr>
          <w:rFonts w:ascii="Palatino Linotype" w:hAnsi="Palatino Linotype"/>
          <w:sz w:val="22"/>
          <w:szCs w:val="22"/>
        </w:rPr>
        <w:t xml:space="preserve"> for handling </w:t>
      </w:r>
      <w:r w:rsidRPr="002416E6">
        <w:rPr>
          <w:rFonts w:ascii="Palatino Linotype" w:hAnsi="Palatino Linotype"/>
          <w:b/>
          <w:bCs/>
          <w:sz w:val="22"/>
          <w:szCs w:val="22"/>
        </w:rPr>
        <w:t>AJAX</w:t>
      </w:r>
      <w:r w:rsidRPr="002416E6">
        <w:rPr>
          <w:rFonts w:ascii="Palatino Linotype" w:hAnsi="Palatino Linotype"/>
          <w:sz w:val="22"/>
          <w:szCs w:val="22"/>
        </w:rPr>
        <w:t xml:space="preserve"> requests.</w:t>
      </w:r>
    </w:p>
    <w:p w14:paraId="15910ABF" w14:textId="2896775C" w:rsidR="0004357C" w:rsidRPr="002416E6" w:rsidRDefault="0004357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04357C">
        <w:rPr>
          <w:rFonts w:ascii="Palatino Linotype" w:hAnsi="Palatino Linotype" w:cs="Helvetica"/>
          <w:sz w:val="22"/>
          <w:szCs w:val="22"/>
        </w:rPr>
        <w:t>Extensively worked with MVC Architecture using spring, Hibernate, Apache Struts.</w:t>
      </w:r>
    </w:p>
    <w:p w14:paraId="4E12B63F" w14:textId="0CF8415F" w:rsidR="00C648C4" w:rsidRPr="002416E6" w:rsidRDefault="00257706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Configured the application using </w:t>
      </w:r>
      <w:r w:rsidRPr="002416E6">
        <w:rPr>
          <w:rFonts w:ascii="Palatino Linotype" w:hAnsi="Palatino Linotype"/>
          <w:b/>
          <w:bCs/>
          <w:sz w:val="22"/>
          <w:szCs w:val="22"/>
        </w:rPr>
        <w:t>Spring framework</w:t>
      </w:r>
      <w:r w:rsidRPr="002416E6">
        <w:rPr>
          <w:rFonts w:ascii="Palatino Linotype" w:hAnsi="Palatino Linotype"/>
          <w:sz w:val="22"/>
          <w:szCs w:val="22"/>
        </w:rPr>
        <w:t xml:space="preserve"> annotations and developed </w:t>
      </w:r>
      <w:r w:rsidRPr="002416E6">
        <w:rPr>
          <w:rFonts w:ascii="Palatino Linotype" w:hAnsi="Palatino Linotype"/>
          <w:b/>
          <w:bCs/>
          <w:sz w:val="22"/>
          <w:szCs w:val="22"/>
        </w:rPr>
        <w:t>Spring Controllers</w:t>
      </w:r>
      <w:r w:rsidRPr="002416E6">
        <w:rPr>
          <w:rFonts w:ascii="Palatino Linotype" w:hAnsi="Palatino Linotype"/>
          <w:sz w:val="22"/>
          <w:szCs w:val="22"/>
        </w:rPr>
        <w:t xml:space="preserve"> for request and response processing and implemented </w:t>
      </w:r>
      <w:r w:rsidRPr="002416E6">
        <w:rPr>
          <w:rFonts w:ascii="Palatino Linotype" w:hAnsi="Palatino Linotype"/>
          <w:b/>
          <w:bCs/>
          <w:sz w:val="22"/>
          <w:szCs w:val="22"/>
        </w:rPr>
        <w:t>RESTful</w:t>
      </w:r>
      <w:r w:rsidRPr="002416E6">
        <w:rPr>
          <w:rFonts w:ascii="Palatino Linotype" w:hAnsi="Palatino Linotype"/>
          <w:sz w:val="22"/>
          <w:szCs w:val="22"/>
        </w:rPr>
        <w:t xml:space="preserve"> Web Service.</w:t>
      </w:r>
    </w:p>
    <w:p w14:paraId="2AF0A065" w14:textId="1033B41A" w:rsidR="00571140" w:rsidRPr="002416E6" w:rsidRDefault="002A6C45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A6C45">
        <w:rPr>
          <w:rFonts w:ascii="Palatino Linotype" w:hAnsi="Palatino Linotype" w:cs="Helvetica"/>
          <w:sz w:val="22"/>
          <w:szCs w:val="22"/>
        </w:rPr>
        <w:t>Converted a monolithic app to microservices architecture using Spring Boot using 12 factor app methodology. Deployed, Scaled, Configured, wrote manifest file for various Microservices in PCF.</w:t>
      </w:r>
    </w:p>
    <w:p w14:paraId="2C10AB89" w14:textId="6786AB08" w:rsidR="003B361F" w:rsidRPr="002416E6" w:rsidRDefault="0004357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Created different </w:t>
      </w:r>
      <w:r w:rsidRPr="002416E6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REST APIs</w:t>
      </w:r>
      <w:r w:rsidRPr="002416E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using </w:t>
      </w:r>
      <w:r w:rsidRPr="002416E6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Spring Boot</w:t>
      </w:r>
      <w:r w:rsidRPr="002416E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with </w:t>
      </w:r>
      <w:r w:rsidRPr="002416E6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Spring</w:t>
      </w:r>
      <w:r w:rsidRPr="002416E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Pr="002416E6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>MVC</w:t>
      </w:r>
      <w:r w:rsidRPr="002416E6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and Request mapping for CRUD.   </w:t>
      </w:r>
    </w:p>
    <w:p w14:paraId="11916FF8" w14:textId="7FF79F18" w:rsidR="0004357C" w:rsidRPr="0004357C" w:rsidRDefault="0004357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04357C">
        <w:rPr>
          <w:rFonts w:ascii="Palatino Linotype" w:hAnsi="Palatino Linotype" w:cs="Helvetica"/>
          <w:sz w:val="22"/>
          <w:szCs w:val="22"/>
        </w:rPr>
        <w:t>Involved in the integration of Spring for implementing Dependency Injection DI/</w:t>
      </w:r>
      <w:r w:rsidRPr="002416E6">
        <w:rPr>
          <w:rFonts w:ascii="Palatino Linotype" w:hAnsi="Palatino Linotype" w:cs="Helvetica"/>
          <w:sz w:val="22"/>
          <w:szCs w:val="22"/>
        </w:rPr>
        <w:t>I</w:t>
      </w:r>
      <w:r w:rsidR="002A6C45" w:rsidRPr="002416E6">
        <w:rPr>
          <w:rFonts w:ascii="Palatino Linotype" w:hAnsi="Palatino Linotype" w:cs="Helvetica"/>
          <w:sz w:val="22"/>
          <w:szCs w:val="22"/>
        </w:rPr>
        <w:t>O</w:t>
      </w:r>
      <w:r w:rsidRPr="002416E6">
        <w:rPr>
          <w:rFonts w:ascii="Palatino Linotype" w:hAnsi="Palatino Linotype" w:cs="Helvetica"/>
          <w:sz w:val="22"/>
          <w:szCs w:val="22"/>
        </w:rPr>
        <w:t>C.</w:t>
      </w:r>
      <w:r w:rsidRPr="0004357C">
        <w:rPr>
          <w:rFonts w:ascii="Palatino Linotype" w:hAnsi="Palatino Linotype" w:cs="Helvetica"/>
          <w:sz w:val="22"/>
          <w:szCs w:val="22"/>
        </w:rPr>
        <w:t xml:space="preserve"> Developed code for obtaining bean references in Spring I</w:t>
      </w:r>
      <w:r w:rsidR="002A6C45" w:rsidRPr="002416E6">
        <w:rPr>
          <w:rFonts w:ascii="Palatino Linotype" w:hAnsi="Palatino Linotype" w:cs="Helvetica"/>
          <w:sz w:val="22"/>
          <w:szCs w:val="22"/>
        </w:rPr>
        <w:t>O</w:t>
      </w:r>
      <w:r w:rsidRPr="0004357C">
        <w:rPr>
          <w:rFonts w:ascii="Palatino Linotype" w:hAnsi="Palatino Linotype" w:cs="Helvetica"/>
          <w:sz w:val="22"/>
          <w:szCs w:val="22"/>
        </w:rPr>
        <w:t>C framework.</w:t>
      </w:r>
    </w:p>
    <w:p w14:paraId="316B9F42" w14:textId="7FBA1606" w:rsidR="0004357C" w:rsidRPr="0004357C" w:rsidRDefault="0004357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04357C">
        <w:rPr>
          <w:rFonts w:ascii="Palatino Linotype" w:hAnsi="Palatino Linotype" w:cs="Helvetica"/>
          <w:sz w:val="22"/>
          <w:szCs w:val="22"/>
        </w:rPr>
        <w:t>Used </w:t>
      </w:r>
      <w:r w:rsidRPr="0004357C">
        <w:rPr>
          <w:rFonts w:ascii="Palatino Linotype" w:hAnsi="Palatino Linotype" w:cs="Helvetica"/>
          <w:b/>
          <w:bCs/>
          <w:sz w:val="22"/>
          <w:szCs w:val="22"/>
        </w:rPr>
        <w:t>Hibernate</w:t>
      </w:r>
      <w:r w:rsidRPr="0004357C">
        <w:rPr>
          <w:rFonts w:ascii="Palatino Linotype" w:hAnsi="Palatino Linotype" w:cs="Helvetica"/>
          <w:sz w:val="22"/>
          <w:szCs w:val="22"/>
        </w:rPr>
        <w:t> Framework for object relational mapping and persistence.</w:t>
      </w:r>
    </w:p>
    <w:p w14:paraId="26A02C83" w14:textId="25E7D187" w:rsidR="00C648C4" w:rsidRPr="002416E6" w:rsidRDefault="00C648C4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Wrote </w:t>
      </w:r>
      <w:r w:rsidRPr="002416E6">
        <w:rPr>
          <w:rFonts w:ascii="Palatino Linotype" w:hAnsi="Palatino Linotype"/>
          <w:b/>
          <w:bCs/>
          <w:sz w:val="22"/>
          <w:szCs w:val="22"/>
        </w:rPr>
        <w:t>Kafka</w:t>
      </w:r>
      <w:r w:rsidRPr="002416E6">
        <w:rPr>
          <w:rFonts w:ascii="Palatino Linotype" w:hAnsi="Palatino Linotype"/>
          <w:sz w:val="22"/>
          <w:szCs w:val="22"/>
        </w:rPr>
        <w:t> producers to stream the data from external rest APIs to </w:t>
      </w:r>
      <w:r w:rsidRPr="002416E6">
        <w:rPr>
          <w:rFonts w:ascii="Palatino Linotype" w:hAnsi="Palatino Linotype"/>
          <w:b/>
          <w:bCs/>
          <w:sz w:val="22"/>
          <w:szCs w:val="22"/>
        </w:rPr>
        <w:t>Kafka</w:t>
      </w:r>
      <w:r w:rsidRPr="002416E6">
        <w:rPr>
          <w:rFonts w:ascii="Palatino Linotype" w:hAnsi="Palatino Linotype"/>
          <w:sz w:val="22"/>
          <w:szCs w:val="22"/>
        </w:rPr>
        <w:t> topics.</w:t>
      </w:r>
    </w:p>
    <w:p w14:paraId="5A4BD40F" w14:textId="58C18006" w:rsidR="00357A49" w:rsidRPr="002416E6" w:rsidRDefault="00357A49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Worked with </w:t>
      </w:r>
      <w:r w:rsidRPr="002416E6">
        <w:rPr>
          <w:rFonts w:ascii="Palatino Linotype" w:hAnsi="Palatino Linotype"/>
          <w:b/>
          <w:bCs/>
          <w:sz w:val="22"/>
          <w:szCs w:val="22"/>
        </w:rPr>
        <w:t>React JS</w:t>
      </w:r>
      <w:r w:rsidRPr="002416E6">
        <w:rPr>
          <w:rFonts w:ascii="Palatino Linotype" w:hAnsi="Palatino Linotype"/>
          <w:sz w:val="22"/>
          <w:szCs w:val="22"/>
        </w:rPr>
        <w:t> to build Bootstrap components for responsive UI Objects and linked with API data to view render the virtual DOM dynamically.</w:t>
      </w:r>
    </w:p>
    <w:p w14:paraId="665FB873" w14:textId="74E56948" w:rsidR="002248B7" w:rsidRPr="002416E6" w:rsidRDefault="00B801D6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Worked on </w:t>
      </w:r>
      <w:r w:rsidRPr="002416E6">
        <w:rPr>
          <w:rFonts w:ascii="Palatino Linotype" w:hAnsi="Palatino Linotype"/>
          <w:b/>
          <w:bCs/>
          <w:sz w:val="22"/>
          <w:szCs w:val="22"/>
        </w:rPr>
        <w:t>SQL</w:t>
      </w:r>
      <w:r w:rsidRPr="002416E6">
        <w:rPr>
          <w:rFonts w:ascii="Palatino Linotype" w:hAnsi="Palatino Linotype"/>
          <w:sz w:val="22"/>
          <w:szCs w:val="22"/>
        </w:rPr>
        <w:t xml:space="preserve"> queries with </w:t>
      </w:r>
      <w:r w:rsidRPr="002416E6">
        <w:rPr>
          <w:rFonts w:ascii="Palatino Linotype" w:hAnsi="Palatino Linotype"/>
          <w:b/>
          <w:bCs/>
          <w:sz w:val="22"/>
          <w:szCs w:val="22"/>
        </w:rPr>
        <w:t>Oracle SQL</w:t>
      </w:r>
      <w:r w:rsidRPr="002416E6">
        <w:rPr>
          <w:rFonts w:ascii="Palatino Linotype" w:hAnsi="Palatino Linotype"/>
          <w:sz w:val="22"/>
          <w:szCs w:val="22"/>
        </w:rPr>
        <w:t xml:space="preserve"> developer to select, insert, update, joins. Tested and </w:t>
      </w:r>
      <w:r w:rsidR="00F01175" w:rsidRPr="002416E6">
        <w:rPr>
          <w:rFonts w:ascii="Palatino Linotype" w:hAnsi="Palatino Linotype"/>
          <w:sz w:val="22"/>
          <w:szCs w:val="22"/>
        </w:rPr>
        <w:t>worked on</w:t>
      </w:r>
      <w:r w:rsidRPr="002416E6">
        <w:rPr>
          <w:rFonts w:ascii="Palatino Linotype" w:hAnsi="Palatino Linotype"/>
          <w:sz w:val="22"/>
          <w:szCs w:val="22"/>
        </w:rPr>
        <w:t xml:space="preserve"> development purpose in local environment.</w:t>
      </w:r>
    </w:p>
    <w:p w14:paraId="2004F3DB" w14:textId="7BF7BB20" w:rsidR="00571140" w:rsidRPr="002416E6" w:rsidRDefault="0004357C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t xml:space="preserve">Used </w:t>
      </w:r>
      <w:r w:rsidRPr="0004357C">
        <w:rPr>
          <w:rFonts w:ascii="Palatino Linotype" w:hAnsi="Palatino Linotype" w:cs="Helvetica"/>
          <w:sz w:val="22"/>
          <w:szCs w:val="22"/>
        </w:rPr>
        <w:t>Apache </w:t>
      </w:r>
      <w:r w:rsidRPr="0004357C">
        <w:rPr>
          <w:rFonts w:ascii="Palatino Linotype" w:hAnsi="Palatino Linotype" w:cs="Helvetica"/>
          <w:b/>
          <w:bCs/>
          <w:sz w:val="22"/>
          <w:szCs w:val="22"/>
        </w:rPr>
        <w:t>Maven</w:t>
      </w:r>
      <w:r w:rsidRPr="0004357C">
        <w:rPr>
          <w:rFonts w:ascii="Palatino Linotype" w:hAnsi="Palatino Linotype" w:cs="Helvetica"/>
          <w:sz w:val="22"/>
          <w:szCs w:val="22"/>
        </w:rPr>
        <w:t xml:space="preserve"> for project management and dependencies process</w:t>
      </w:r>
      <w:r w:rsidRPr="002416E6">
        <w:rPr>
          <w:rFonts w:ascii="Palatino Linotype" w:hAnsi="Palatino Linotype" w:cs="Helvetica"/>
          <w:sz w:val="22"/>
          <w:szCs w:val="22"/>
        </w:rPr>
        <w:t xml:space="preserve"> and </w:t>
      </w:r>
      <w:r w:rsidRPr="0004357C">
        <w:rPr>
          <w:rFonts w:ascii="Palatino Linotype" w:hAnsi="Palatino Linotype" w:cs="Helvetica"/>
          <w:sz w:val="22"/>
          <w:szCs w:val="22"/>
        </w:rPr>
        <w:t>Prepared Unit test case using </w:t>
      </w:r>
      <w:r w:rsidRPr="0004357C">
        <w:rPr>
          <w:rFonts w:ascii="Palatino Linotype" w:hAnsi="Palatino Linotype" w:cs="Helvetica"/>
          <w:b/>
          <w:bCs/>
          <w:sz w:val="22"/>
          <w:szCs w:val="22"/>
        </w:rPr>
        <w:t>JUnit</w:t>
      </w:r>
      <w:r w:rsidRPr="0004357C">
        <w:rPr>
          <w:rFonts w:ascii="Palatino Linotype" w:hAnsi="Palatino Linotype" w:cs="Helvetica"/>
          <w:sz w:val="22"/>
          <w:szCs w:val="22"/>
        </w:rPr>
        <w:t> and used </w:t>
      </w:r>
      <w:r w:rsidRPr="0004357C">
        <w:rPr>
          <w:rFonts w:ascii="Palatino Linotype" w:hAnsi="Palatino Linotype" w:cs="Helvetica"/>
          <w:b/>
          <w:bCs/>
          <w:sz w:val="22"/>
          <w:szCs w:val="22"/>
        </w:rPr>
        <w:t>Jenkins</w:t>
      </w:r>
      <w:r w:rsidRPr="0004357C">
        <w:rPr>
          <w:rFonts w:ascii="Palatino Linotype" w:hAnsi="Palatino Linotype" w:cs="Helvetica"/>
          <w:sz w:val="22"/>
          <w:szCs w:val="22"/>
        </w:rPr>
        <w:t> for continuous integration testing.</w:t>
      </w:r>
    </w:p>
    <w:p w14:paraId="634FBC22" w14:textId="59557559" w:rsidR="00021C79" w:rsidRPr="002174E0" w:rsidRDefault="0004357C" w:rsidP="002174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04357C">
        <w:rPr>
          <w:rFonts w:ascii="Palatino Linotype" w:hAnsi="Palatino Linotype" w:cs="Helvetica"/>
          <w:sz w:val="22"/>
          <w:szCs w:val="22"/>
        </w:rPr>
        <w:t>Experience in Micro services development using spring boot and deployment in Pivotal Cloud Foundry (PCF).</w:t>
      </w:r>
    </w:p>
    <w:p w14:paraId="2C1F5573" w14:textId="77777777" w:rsidR="00571140" w:rsidRPr="002416E6" w:rsidRDefault="00571140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Developed different micro-scripts for planning modules in selenium with </w:t>
      </w:r>
      <w:r w:rsidRPr="002416E6">
        <w:rPr>
          <w:rFonts w:ascii="Palatino Linotype" w:hAnsi="Palatino Linotype"/>
          <w:b/>
          <w:bCs/>
          <w:sz w:val="22"/>
          <w:szCs w:val="22"/>
        </w:rPr>
        <w:t xml:space="preserve">java </w:t>
      </w:r>
      <w:r w:rsidRPr="002416E6">
        <w:rPr>
          <w:rFonts w:ascii="Palatino Linotype" w:hAnsi="Palatino Linotype"/>
          <w:sz w:val="22"/>
          <w:szCs w:val="22"/>
        </w:rPr>
        <w:t>j2ee in the Testing framework.</w:t>
      </w:r>
    </w:p>
    <w:p w14:paraId="22B24575" w14:textId="7B26CDE9" w:rsidR="00571140" w:rsidRPr="002416E6" w:rsidRDefault="00571140" w:rsidP="004B32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Performed Unit testing on applications using tools </w:t>
      </w:r>
      <w:r w:rsidRPr="002416E6">
        <w:rPr>
          <w:rFonts w:ascii="Palatino Linotype" w:hAnsi="Palatino Linotype"/>
          <w:b/>
          <w:bCs/>
          <w:sz w:val="22"/>
          <w:szCs w:val="22"/>
        </w:rPr>
        <w:t>Mocha</w:t>
      </w:r>
      <w:r w:rsidRPr="002416E6">
        <w:rPr>
          <w:rFonts w:ascii="Palatino Linotype" w:hAnsi="Palatino Linotype"/>
          <w:sz w:val="22"/>
          <w:szCs w:val="22"/>
        </w:rPr>
        <w:t> and </w:t>
      </w:r>
      <w:r w:rsidRPr="002416E6">
        <w:rPr>
          <w:rFonts w:ascii="Palatino Linotype" w:hAnsi="Palatino Linotype"/>
          <w:b/>
          <w:bCs/>
          <w:sz w:val="22"/>
          <w:szCs w:val="22"/>
        </w:rPr>
        <w:t>Chai</w:t>
      </w:r>
      <w:r w:rsidRPr="002416E6">
        <w:rPr>
          <w:rFonts w:ascii="Palatino Linotype" w:hAnsi="Palatino Linotype"/>
          <w:sz w:val="22"/>
          <w:szCs w:val="22"/>
        </w:rPr>
        <w:t> to test </w:t>
      </w:r>
      <w:r w:rsidRPr="002416E6">
        <w:rPr>
          <w:rFonts w:ascii="Palatino Linotype" w:hAnsi="Palatino Linotype"/>
          <w:b/>
          <w:bCs/>
          <w:sz w:val="22"/>
          <w:szCs w:val="22"/>
        </w:rPr>
        <w:t>React JS</w:t>
      </w:r>
      <w:r w:rsidRPr="002416E6">
        <w:rPr>
          <w:rFonts w:ascii="Palatino Linotype" w:hAnsi="Palatino Linotype"/>
          <w:sz w:val="22"/>
          <w:szCs w:val="22"/>
        </w:rPr>
        <w:t> components.</w:t>
      </w:r>
    </w:p>
    <w:p w14:paraId="1681BFD8" w14:textId="2E5D67F2" w:rsidR="002416E6" w:rsidRDefault="002416E6" w:rsidP="002416E6">
      <w:pPr>
        <w:pStyle w:val="ulli"/>
        <w:spacing w:line="340" w:lineRule="atLeast"/>
        <w:ind w:left="360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F154B2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Tools and Technologies:</w:t>
      </w:r>
      <w:r w:rsidRPr="00F154B2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Spring MVC, Spring Boot, Junit, Hibernate, Node.js, Servlets, HTML, CSS,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Java Script, 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Angular,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Mocha,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Bootstrap, Maven,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Microservices</w:t>
      </w:r>
      <w:bookmarkStart w:id="1" w:name="_Hlk49712018"/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, </w:t>
      </w:r>
      <w:bookmarkEnd w:id="1"/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Kafka, Jenkins, GIT, Bitbucket, MySQL, Redux, Eclipse, Tomcat, AWS, MongoDB, MySQL, Oracle, AJAX, JSON, SOAP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.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092939A4" w14:textId="77777777" w:rsidR="002416E6" w:rsidRPr="00F154B2" w:rsidRDefault="002416E6" w:rsidP="002416E6">
      <w:pPr>
        <w:pStyle w:val="ulli"/>
        <w:spacing w:line="340" w:lineRule="atLeast"/>
        <w:ind w:left="360"/>
        <w:rPr>
          <w:rStyle w:val="divdocumentspancompanyname"/>
          <w:rFonts w:ascii="Palatino Linotype" w:eastAsia="Palatino Linotype" w:hAnsi="Palatino Linotype" w:cs="Palatino Linotype"/>
          <w:color w:val="auto"/>
          <w:sz w:val="22"/>
          <w:szCs w:val="22"/>
        </w:rPr>
      </w:pPr>
    </w:p>
    <w:p w14:paraId="07934027" w14:textId="7777CFC5" w:rsidR="00F37AB9" w:rsidRPr="00EC777D" w:rsidRDefault="004E39EB" w:rsidP="00C97791">
      <w:pPr>
        <w:spacing w:line="240" w:lineRule="auto"/>
        <w:rPr>
          <w:rFonts w:ascii="Palatino Linotype" w:eastAsia="Palatino Linotype" w:hAnsi="Palatino Linotype" w:cs="Arial"/>
          <w:b/>
          <w:bCs/>
          <w:caps/>
        </w:rPr>
      </w:pPr>
      <w:r w:rsidRPr="00EC777D">
        <w:rPr>
          <w:rStyle w:val="singlecolumnspanpaddedlinenth-child1"/>
          <w:rFonts w:ascii="Palatino Linotype" w:eastAsia="Palatino Linotype" w:hAnsi="Palatino Linotype"/>
          <w:b/>
          <w:bCs/>
        </w:rPr>
        <w:t>Client</w:t>
      </w:r>
      <w:r w:rsidRPr="00EC777D">
        <w:rPr>
          <w:rStyle w:val="divdocumentspancompanyname"/>
          <w:rFonts w:ascii="Palatino Linotype" w:eastAsia="Palatino Linotype" w:hAnsi="Palatino Linotype"/>
          <w:b/>
          <w:bCs/>
          <w:caps/>
          <w:color w:val="auto"/>
        </w:rPr>
        <w:t xml:space="preserve">: </w:t>
      </w:r>
      <w:r w:rsidR="001C4098" w:rsidRPr="00EC777D">
        <w:rPr>
          <w:rStyle w:val="span"/>
          <w:rFonts w:ascii="Palatino Linotype" w:eastAsia="Palatino Linotype" w:hAnsi="Palatino Linotype" w:cs="Arial"/>
          <w:b/>
          <w:bCs/>
        </w:rPr>
        <w:t>S</w:t>
      </w:r>
      <w:r w:rsidR="00EC777D">
        <w:rPr>
          <w:rStyle w:val="span"/>
          <w:rFonts w:ascii="Palatino Linotype" w:eastAsia="Palatino Linotype" w:hAnsi="Palatino Linotype" w:cs="Arial"/>
          <w:b/>
          <w:bCs/>
        </w:rPr>
        <w:t>ynapse</w:t>
      </w:r>
      <w:r w:rsidR="002A789A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</w:t>
      </w:r>
      <w:r w:rsidR="00EC777D">
        <w:rPr>
          <w:rStyle w:val="span"/>
          <w:rFonts w:ascii="Palatino Linotype" w:eastAsia="Palatino Linotype" w:hAnsi="Palatino Linotype" w:cs="Arial"/>
          <w:b/>
          <w:bCs/>
        </w:rPr>
        <w:t>India</w:t>
      </w:r>
    </w:p>
    <w:p w14:paraId="3710C679" w14:textId="6765A2DB" w:rsidR="00F37AB9" w:rsidRPr="00EC777D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/>
          <w:b/>
          <w:bCs/>
        </w:rPr>
      </w:pPr>
      <w:r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Role: </w:t>
      </w:r>
      <w:r w:rsidR="009B0A45" w:rsidRPr="00EC777D">
        <w:rPr>
          <w:rStyle w:val="span"/>
          <w:rFonts w:ascii="Palatino Linotype" w:eastAsia="Palatino Linotype" w:hAnsi="Palatino Linotype" w:cs="Arial"/>
          <w:b/>
          <w:bCs/>
        </w:rPr>
        <w:t>Software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Developer | </w:t>
      </w:r>
      <w:r w:rsidR="001C4098" w:rsidRPr="00EC777D">
        <w:rPr>
          <w:rStyle w:val="span"/>
          <w:rFonts w:ascii="Palatino Linotype" w:eastAsia="Palatino Linotype" w:hAnsi="Palatino Linotype" w:cs="Arial"/>
          <w:b/>
          <w:bCs/>
        </w:rPr>
        <w:t>Noida</w:t>
      </w:r>
      <w:r w:rsidR="00E15946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, </w:t>
      </w:r>
      <w:r w:rsidR="00B23CB7" w:rsidRPr="00EC777D">
        <w:rPr>
          <w:rStyle w:val="span"/>
          <w:rFonts w:ascii="Palatino Linotype" w:eastAsia="Palatino Linotype" w:hAnsi="Palatino Linotype" w:cs="Arial"/>
          <w:b/>
          <w:bCs/>
        </w:rPr>
        <w:t>IN</w:t>
      </w:r>
      <w:r w:rsidR="006836C7" w:rsidRPr="00EC777D">
        <w:rPr>
          <w:rStyle w:val="span"/>
          <w:rFonts w:ascii="Palatino Linotype" w:eastAsia="Palatino Linotype" w:hAnsi="Palatino Linotype" w:cs="Arial"/>
          <w:b/>
          <w:bCs/>
        </w:rPr>
        <w:t xml:space="preserve"> |</w:t>
      </w:r>
      <w:r w:rsidR="006836C7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</w:rPr>
        <w:tab/>
      </w:r>
      <w:r w:rsidR="00B8114D">
        <w:rPr>
          <w:rStyle w:val="span"/>
          <w:rFonts w:ascii="Palatino Linotype" w:eastAsia="Palatino Linotype" w:hAnsi="Palatino Linotype"/>
          <w:b/>
          <w:bCs/>
        </w:rPr>
        <w:tab/>
      </w:r>
      <w:r w:rsidR="00A16BC7" w:rsidRPr="00EC777D">
        <w:rPr>
          <w:rStyle w:val="span"/>
          <w:rFonts w:ascii="Palatino Linotype" w:eastAsia="Palatino Linotype" w:hAnsi="Palatino Linotype"/>
          <w:b/>
          <w:bCs/>
        </w:rPr>
        <w:t>Oct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</w:rPr>
        <w:t>20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>1</w:t>
      </w:r>
      <w:r w:rsidR="00121657" w:rsidRPr="00EC777D">
        <w:rPr>
          <w:rStyle w:val="span"/>
          <w:rFonts w:ascii="Palatino Linotype" w:eastAsia="Palatino Linotype" w:hAnsi="Palatino Linotype"/>
          <w:b/>
          <w:bCs/>
        </w:rPr>
        <w:t>3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– </w:t>
      </w:r>
      <w:r w:rsidR="00121657" w:rsidRPr="00EC777D">
        <w:rPr>
          <w:rStyle w:val="span"/>
          <w:rFonts w:ascii="Palatino Linotype" w:eastAsia="Palatino Linotype" w:hAnsi="Palatino Linotype"/>
          <w:b/>
          <w:bCs/>
        </w:rPr>
        <w:t>Ju</w:t>
      </w:r>
      <w:r w:rsidR="00A16BC7" w:rsidRPr="00EC777D">
        <w:rPr>
          <w:rStyle w:val="span"/>
          <w:rFonts w:ascii="Palatino Linotype" w:eastAsia="Palatino Linotype" w:hAnsi="Palatino Linotype"/>
          <w:b/>
          <w:bCs/>
        </w:rPr>
        <w:t>ly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 xml:space="preserve"> </w:t>
      </w:r>
      <w:r w:rsidR="00B8114D">
        <w:rPr>
          <w:rStyle w:val="span"/>
          <w:rFonts w:ascii="Palatino Linotype" w:eastAsia="Palatino Linotype" w:hAnsi="Palatino Linotype"/>
          <w:b/>
          <w:bCs/>
        </w:rPr>
        <w:t>20</w:t>
      </w:r>
      <w:r w:rsidR="00E15946" w:rsidRPr="00EC777D">
        <w:rPr>
          <w:rStyle w:val="span"/>
          <w:rFonts w:ascii="Palatino Linotype" w:eastAsia="Palatino Linotype" w:hAnsi="Palatino Linotype"/>
          <w:b/>
          <w:bCs/>
        </w:rPr>
        <w:t>1</w:t>
      </w:r>
      <w:r w:rsidR="00121657" w:rsidRPr="00EC777D">
        <w:rPr>
          <w:rStyle w:val="span"/>
          <w:rFonts w:ascii="Palatino Linotype" w:eastAsia="Palatino Linotype" w:hAnsi="Palatino Linotype"/>
          <w:b/>
          <w:bCs/>
        </w:rPr>
        <w:t>5</w:t>
      </w:r>
    </w:p>
    <w:p w14:paraId="0EB8C73D" w14:textId="44483BF4" w:rsidR="00FB03E0" w:rsidRPr="00EC777D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/>
          <w:b/>
          <w:bCs/>
          <w:u w:val="single"/>
        </w:rPr>
      </w:pPr>
      <w:r w:rsidRPr="00EC777D">
        <w:rPr>
          <w:rStyle w:val="span"/>
          <w:rFonts w:ascii="Palatino Linotype" w:eastAsia="Palatino Linotype" w:hAnsi="Palatino Linotype"/>
          <w:b/>
          <w:bCs/>
          <w:u w:val="single"/>
        </w:rPr>
        <w:t>Responsibilities:</w:t>
      </w:r>
    </w:p>
    <w:p w14:paraId="5A331FCA" w14:textId="27BB7F3B" w:rsidR="006F0A25" w:rsidRPr="002416E6" w:rsidRDefault="006F0A25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eastAsia="Palatino Linotype" w:hAnsi="Palatino Linotype"/>
          <w:b/>
          <w:bCs/>
          <w:caps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Developed code in </w:t>
      </w:r>
      <w:r w:rsidRPr="002416E6">
        <w:rPr>
          <w:rFonts w:ascii="Palatino Linotype" w:hAnsi="Palatino Linotype"/>
          <w:b/>
          <w:bCs/>
          <w:sz w:val="22"/>
          <w:szCs w:val="22"/>
        </w:rPr>
        <w:t>HTML, CSS, JavaScript, JSP, JSTL, Servlets</w:t>
      </w:r>
      <w:r w:rsidRPr="002416E6">
        <w:rPr>
          <w:rFonts w:ascii="Palatino Linotype" w:hAnsi="Palatino Linotype"/>
          <w:sz w:val="22"/>
          <w:szCs w:val="22"/>
        </w:rPr>
        <w:t xml:space="preserve"> and </w:t>
      </w:r>
      <w:r w:rsidRPr="002416E6">
        <w:rPr>
          <w:rFonts w:ascii="Palatino Linotype" w:hAnsi="Palatino Linotype"/>
          <w:b/>
          <w:bCs/>
          <w:sz w:val="22"/>
          <w:szCs w:val="22"/>
        </w:rPr>
        <w:t>Java</w:t>
      </w:r>
      <w:r w:rsidRPr="002416E6">
        <w:rPr>
          <w:rFonts w:ascii="Palatino Linotype" w:hAnsi="Palatino Linotype"/>
          <w:sz w:val="22"/>
          <w:szCs w:val="22"/>
        </w:rPr>
        <w:t>.</w:t>
      </w:r>
    </w:p>
    <w:p w14:paraId="5F0CBD6B" w14:textId="6D6D8D25" w:rsidR="009B34F4" w:rsidRPr="002416E6" w:rsidRDefault="009B34F4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Presented Creative design using </w:t>
      </w:r>
      <w:r w:rsidRPr="002416E6">
        <w:rPr>
          <w:rFonts w:ascii="Palatino Linotype" w:hAnsi="Palatino Linotype"/>
          <w:b/>
          <w:bCs/>
          <w:sz w:val="22"/>
          <w:szCs w:val="22"/>
        </w:rPr>
        <w:t>HTML</w:t>
      </w:r>
      <w:r w:rsidR="002416E6" w:rsidRPr="002416E6">
        <w:rPr>
          <w:rFonts w:ascii="Palatino Linotype" w:hAnsi="Palatino Linotype"/>
          <w:b/>
          <w:bCs/>
          <w:sz w:val="22"/>
          <w:szCs w:val="22"/>
        </w:rPr>
        <w:t>5</w:t>
      </w:r>
      <w:r w:rsidRPr="002416E6">
        <w:rPr>
          <w:rFonts w:ascii="Palatino Linotype" w:hAnsi="Palatino Linotype"/>
          <w:b/>
          <w:bCs/>
          <w:sz w:val="22"/>
          <w:szCs w:val="22"/>
        </w:rPr>
        <w:t>, CSS</w:t>
      </w:r>
      <w:r w:rsidR="002416E6" w:rsidRPr="002416E6">
        <w:rPr>
          <w:rFonts w:ascii="Palatino Linotype" w:hAnsi="Palatino Linotype"/>
          <w:b/>
          <w:bCs/>
          <w:sz w:val="22"/>
          <w:szCs w:val="22"/>
        </w:rPr>
        <w:t>3</w:t>
      </w:r>
      <w:r w:rsidRPr="002416E6">
        <w:rPr>
          <w:rFonts w:ascii="Palatino Linotype" w:hAnsi="Palatino Linotype"/>
          <w:b/>
          <w:bCs/>
          <w:sz w:val="22"/>
          <w:szCs w:val="22"/>
        </w:rPr>
        <w:t>, JavaScript</w:t>
      </w:r>
      <w:r w:rsidRPr="002416E6">
        <w:rPr>
          <w:rFonts w:ascii="Palatino Linotype" w:hAnsi="Palatino Linotype"/>
          <w:sz w:val="22"/>
          <w:szCs w:val="22"/>
        </w:rPr>
        <w:t xml:space="preserve"> libraries like </w:t>
      </w:r>
      <w:r w:rsidRPr="002416E6">
        <w:rPr>
          <w:rFonts w:ascii="Palatino Linotype" w:hAnsi="Palatino Linotype"/>
          <w:b/>
          <w:bCs/>
          <w:sz w:val="22"/>
          <w:szCs w:val="22"/>
        </w:rPr>
        <w:t>jQuery</w:t>
      </w:r>
      <w:r w:rsidRPr="002416E6">
        <w:rPr>
          <w:rFonts w:ascii="Palatino Linotype" w:hAnsi="Palatino Linotype"/>
          <w:sz w:val="22"/>
          <w:szCs w:val="22"/>
        </w:rPr>
        <w:t xml:space="preserve"> for project Secure IT. </w:t>
      </w:r>
    </w:p>
    <w:p w14:paraId="19842D11" w14:textId="2CDB4733" w:rsidR="009B34F4" w:rsidRPr="002416E6" w:rsidRDefault="009B34F4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Developed </w:t>
      </w:r>
      <w:r w:rsidRPr="002416E6">
        <w:rPr>
          <w:rFonts w:ascii="Palatino Linotype" w:hAnsi="Palatino Linotype"/>
          <w:b/>
          <w:bCs/>
          <w:sz w:val="22"/>
          <w:szCs w:val="22"/>
        </w:rPr>
        <w:t>CSS</w:t>
      </w:r>
      <w:r w:rsidRPr="002416E6">
        <w:rPr>
          <w:rFonts w:ascii="Palatino Linotype" w:hAnsi="Palatino Linotype"/>
          <w:sz w:val="22"/>
          <w:szCs w:val="22"/>
        </w:rPr>
        <w:t xml:space="preserve"> styles to maintain the uniformity of all the screens throughout the application and positioning of screen objects.</w:t>
      </w:r>
    </w:p>
    <w:p w14:paraId="3EE6C479" w14:textId="24854E03" w:rsidR="002416E6" w:rsidRPr="002416E6" w:rsidRDefault="002416E6" w:rsidP="004B32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t>Used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Java Message Service JMS API </w:t>
      </w:r>
      <w:r w:rsidRPr="002416E6">
        <w:rPr>
          <w:rFonts w:ascii="Palatino Linotype" w:hAnsi="Palatino Linotype" w:cs="Helvetica"/>
          <w:sz w:val="22"/>
          <w:szCs w:val="22"/>
        </w:rPr>
        <w:t xml:space="preserve">for reliable and asynchronous exchange of important </w:t>
      </w:r>
      <w:r w:rsidR="004B325D" w:rsidRPr="002416E6">
        <w:rPr>
          <w:rFonts w:ascii="Palatino Linotype" w:hAnsi="Palatino Linotype" w:cs="Helvetica"/>
          <w:sz w:val="22"/>
          <w:szCs w:val="22"/>
        </w:rPr>
        <w:t>information.</w:t>
      </w:r>
    </w:p>
    <w:p w14:paraId="4C12C9C9" w14:textId="04890A10" w:rsidR="00AB5200" w:rsidRPr="002416E6" w:rsidRDefault="00AB5200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Worked with </w:t>
      </w:r>
      <w:r w:rsidR="006347BB" w:rsidRPr="002416E6">
        <w:rPr>
          <w:rFonts w:ascii="Palatino Linotype" w:hAnsi="Palatino Linotype"/>
          <w:sz w:val="22"/>
          <w:szCs w:val="22"/>
        </w:rPr>
        <w:t>C</w:t>
      </w:r>
      <w:r w:rsidRPr="002416E6">
        <w:rPr>
          <w:rFonts w:ascii="Palatino Linotype" w:hAnsi="Palatino Linotype"/>
          <w:sz w:val="22"/>
          <w:szCs w:val="22"/>
        </w:rPr>
        <w:t xml:space="preserve">ore </w:t>
      </w:r>
      <w:r w:rsidR="006347BB" w:rsidRPr="002416E6">
        <w:rPr>
          <w:rFonts w:ascii="Palatino Linotype" w:hAnsi="Palatino Linotype"/>
          <w:sz w:val="22"/>
          <w:szCs w:val="22"/>
        </w:rPr>
        <w:t>J</w:t>
      </w:r>
      <w:r w:rsidRPr="002416E6">
        <w:rPr>
          <w:rFonts w:ascii="Palatino Linotype" w:hAnsi="Palatino Linotype"/>
          <w:sz w:val="22"/>
          <w:szCs w:val="22"/>
        </w:rPr>
        <w:t xml:space="preserve">ava concepts like </w:t>
      </w:r>
      <w:r w:rsidR="006347BB" w:rsidRPr="002416E6">
        <w:rPr>
          <w:rFonts w:ascii="Palatino Linotype" w:hAnsi="Palatino Linotype"/>
          <w:b/>
          <w:bCs/>
          <w:sz w:val="22"/>
          <w:szCs w:val="22"/>
        </w:rPr>
        <w:t xml:space="preserve">Collections, </w:t>
      </w:r>
      <w:r w:rsidRPr="002416E6">
        <w:rPr>
          <w:rFonts w:ascii="Palatino Linotype" w:hAnsi="Palatino Linotype"/>
          <w:b/>
          <w:bCs/>
          <w:sz w:val="22"/>
          <w:szCs w:val="22"/>
        </w:rPr>
        <w:t xml:space="preserve">Multi-threading, </w:t>
      </w:r>
      <w:r w:rsidRPr="002416E6">
        <w:rPr>
          <w:rFonts w:ascii="Palatino Linotype" w:hAnsi="Palatino Linotype"/>
          <w:sz w:val="22"/>
          <w:szCs w:val="22"/>
        </w:rPr>
        <w:t>and</w:t>
      </w:r>
      <w:r w:rsidRPr="002416E6">
        <w:rPr>
          <w:rFonts w:ascii="Palatino Linotype" w:hAnsi="Palatino Linotype"/>
          <w:b/>
          <w:bCs/>
          <w:sz w:val="22"/>
          <w:szCs w:val="22"/>
        </w:rPr>
        <w:t xml:space="preserve"> Exception handling</w:t>
      </w:r>
      <w:r w:rsidRPr="002416E6">
        <w:rPr>
          <w:rFonts w:ascii="Palatino Linotype" w:hAnsi="Palatino Linotype"/>
          <w:sz w:val="22"/>
          <w:szCs w:val="22"/>
        </w:rPr>
        <w:t xml:space="preserve"> and Garbage collection. </w:t>
      </w:r>
    </w:p>
    <w:p w14:paraId="18F630C4" w14:textId="2E69D9B1" w:rsidR="002416E6" w:rsidRPr="002416E6" w:rsidRDefault="002416E6" w:rsidP="004B32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t>Expertise in Server-side development using Java, JSP, Servlets, Java Beans, EJB, JNDI, JDBC, RMI/IIOP, JMS.</w:t>
      </w:r>
    </w:p>
    <w:p w14:paraId="47049426" w14:textId="378865D5" w:rsidR="00D67610" w:rsidRPr="002416E6" w:rsidRDefault="002416E6" w:rsidP="004B32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t>Used Spring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JDBC</w:t>
      </w:r>
      <w:r w:rsidRPr="002416E6">
        <w:rPr>
          <w:rFonts w:ascii="Palatino Linotype" w:hAnsi="Palatino Linotype" w:cs="Helvetica"/>
          <w:sz w:val="22"/>
          <w:szCs w:val="22"/>
        </w:rPr>
        <w:t> for accessing DB2 database. Involved in writing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SQL</w:t>
      </w:r>
      <w:r w:rsidRPr="002416E6">
        <w:rPr>
          <w:rFonts w:ascii="Palatino Linotype" w:hAnsi="Palatino Linotype" w:cs="Helvetica"/>
          <w:sz w:val="22"/>
          <w:szCs w:val="22"/>
        </w:rPr>
        <w:t>, Stored procedures for back end.</w:t>
      </w:r>
    </w:p>
    <w:p w14:paraId="06B76763" w14:textId="21E94A8A" w:rsidR="002416E6" w:rsidRPr="002416E6" w:rsidRDefault="002416E6" w:rsidP="004B32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t>Developed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EJB </w:t>
      </w:r>
      <w:r w:rsidRPr="002416E6">
        <w:rPr>
          <w:rFonts w:ascii="Palatino Linotype" w:hAnsi="Palatino Linotype" w:cs="Helvetica"/>
          <w:sz w:val="22"/>
          <w:szCs w:val="22"/>
        </w:rPr>
        <w:t>components encapsulating the business logic.</w:t>
      </w:r>
    </w:p>
    <w:p w14:paraId="0DDD4BC7" w14:textId="7D768EDF" w:rsidR="002416E6" w:rsidRPr="002416E6" w:rsidRDefault="002416E6" w:rsidP="004B32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2416E6">
        <w:rPr>
          <w:rFonts w:ascii="Palatino Linotype" w:hAnsi="Palatino Linotype" w:cs="Helvetica"/>
          <w:sz w:val="22"/>
          <w:szCs w:val="22"/>
        </w:rPr>
        <w:lastRenderedPageBreak/>
        <w:t>Created several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complex</w:t>
      </w:r>
      <w:r w:rsidRPr="002416E6">
        <w:rPr>
          <w:rFonts w:ascii="Palatino Linotype" w:hAnsi="Palatino Linotype" w:cs="Helvetica"/>
          <w:sz w:val="22"/>
          <w:szCs w:val="22"/>
        </w:rPr>
        <w:t>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SQL</w:t>
      </w:r>
      <w:r w:rsidRPr="002416E6">
        <w:rPr>
          <w:rFonts w:ascii="Palatino Linotype" w:hAnsi="Palatino Linotype" w:cs="Helvetica"/>
          <w:sz w:val="22"/>
          <w:szCs w:val="22"/>
        </w:rPr>
        <w:t> </w:t>
      </w:r>
      <w:r w:rsidRPr="002416E6">
        <w:rPr>
          <w:rFonts w:ascii="Palatino Linotype" w:hAnsi="Palatino Linotype" w:cs="Helvetica"/>
          <w:b/>
          <w:bCs/>
          <w:color w:val="000000"/>
          <w:sz w:val="22"/>
          <w:szCs w:val="22"/>
        </w:rPr>
        <w:t>Query</w:t>
      </w:r>
      <w:r w:rsidRPr="002416E6">
        <w:rPr>
          <w:rFonts w:ascii="Palatino Linotype" w:hAnsi="Palatino Linotype" w:cs="Helvetica"/>
          <w:sz w:val="22"/>
          <w:szCs w:val="22"/>
        </w:rPr>
        <w:t> which used by Services to transfer Metadata and Data.</w:t>
      </w:r>
    </w:p>
    <w:p w14:paraId="66CAF7AD" w14:textId="2BD19D15" w:rsidR="006347BB" w:rsidRPr="002416E6" w:rsidRDefault="006347BB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Analyzed, Designed and then implementation of different software applications of core Java and </w:t>
      </w:r>
      <w:r w:rsidRPr="002416E6">
        <w:rPr>
          <w:rFonts w:ascii="Palatino Linotype" w:hAnsi="Palatino Linotype"/>
          <w:b/>
          <w:bCs/>
          <w:sz w:val="22"/>
          <w:szCs w:val="22"/>
        </w:rPr>
        <w:t>J2EE</w:t>
      </w:r>
      <w:r w:rsidRPr="002416E6">
        <w:rPr>
          <w:rFonts w:ascii="Palatino Linotype" w:hAnsi="Palatino Linotype"/>
          <w:sz w:val="22"/>
          <w:szCs w:val="22"/>
        </w:rPr>
        <w:t>.</w:t>
      </w:r>
    </w:p>
    <w:p w14:paraId="18D44FDB" w14:textId="0A8EE34E" w:rsidR="000F66AB" w:rsidRPr="002416E6" w:rsidRDefault="000F66AB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 xml:space="preserve">Development and implementation of </w:t>
      </w:r>
      <w:r w:rsidRPr="002416E6">
        <w:rPr>
          <w:rFonts w:ascii="Palatino Linotype" w:hAnsi="Palatino Linotype"/>
          <w:b/>
          <w:bCs/>
          <w:sz w:val="22"/>
          <w:szCs w:val="22"/>
        </w:rPr>
        <w:t>J2EE</w:t>
      </w:r>
      <w:r w:rsidRPr="002416E6">
        <w:rPr>
          <w:rFonts w:ascii="Palatino Linotype" w:hAnsi="Palatino Linotype"/>
          <w:sz w:val="22"/>
          <w:szCs w:val="22"/>
        </w:rPr>
        <w:t xml:space="preserve"> based </w:t>
      </w:r>
      <w:r w:rsidR="005A61DC" w:rsidRPr="002416E6">
        <w:rPr>
          <w:rFonts w:ascii="Palatino Linotype" w:hAnsi="Palatino Linotype"/>
          <w:b/>
          <w:bCs/>
          <w:sz w:val="22"/>
          <w:szCs w:val="22"/>
        </w:rPr>
        <w:t xml:space="preserve">MVC </w:t>
      </w:r>
      <w:r w:rsidR="005A61DC" w:rsidRPr="002416E6">
        <w:rPr>
          <w:rFonts w:ascii="Palatino Linotype" w:hAnsi="Palatino Linotype"/>
          <w:sz w:val="22"/>
          <w:szCs w:val="22"/>
        </w:rPr>
        <w:t>(</w:t>
      </w:r>
      <w:r w:rsidRPr="002416E6">
        <w:rPr>
          <w:rFonts w:ascii="Palatino Linotype" w:hAnsi="Palatino Linotype"/>
          <w:sz w:val="22"/>
          <w:szCs w:val="22"/>
        </w:rPr>
        <w:t>Model</w:t>
      </w:r>
      <w:r w:rsidR="00AB5200" w:rsidRPr="002416E6">
        <w:rPr>
          <w:rFonts w:ascii="Palatino Linotype" w:hAnsi="Palatino Linotype"/>
          <w:sz w:val="22"/>
          <w:szCs w:val="22"/>
        </w:rPr>
        <w:t xml:space="preserve"> </w:t>
      </w:r>
      <w:r w:rsidRPr="002416E6">
        <w:rPr>
          <w:rFonts w:ascii="Palatino Linotype" w:hAnsi="Palatino Linotype"/>
          <w:sz w:val="22"/>
          <w:szCs w:val="22"/>
        </w:rPr>
        <w:t>View</w:t>
      </w:r>
      <w:r w:rsidR="00AB5200" w:rsidRPr="002416E6">
        <w:rPr>
          <w:rFonts w:ascii="Palatino Linotype" w:hAnsi="Palatino Linotype"/>
          <w:sz w:val="22"/>
          <w:szCs w:val="22"/>
        </w:rPr>
        <w:t xml:space="preserve"> </w:t>
      </w:r>
      <w:r w:rsidRPr="002416E6">
        <w:rPr>
          <w:rFonts w:ascii="Palatino Linotype" w:hAnsi="Palatino Linotype"/>
          <w:sz w:val="22"/>
          <w:szCs w:val="22"/>
        </w:rPr>
        <w:t>Controller) framework for the application.</w:t>
      </w:r>
    </w:p>
    <w:p w14:paraId="366D27C1" w14:textId="506987B4" w:rsidR="000F66AB" w:rsidRDefault="009B0A45" w:rsidP="004B325D">
      <w:pPr>
        <w:pStyle w:val="ListParagraph"/>
        <w:numPr>
          <w:ilvl w:val="0"/>
          <w:numId w:val="4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2416E6">
        <w:rPr>
          <w:rFonts w:ascii="Palatino Linotype" w:hAnsi="Palatino Linotype"/>
          <w:sz w:val="22"/>
          <w:szCs w:val="22"/>
        </w:rPr>
        <w:t>Successfully built Communication Bridge with the client and limited the iterations of process and good customer service feedback.</w:t>
      </w:r>
    </w:p>
    <w:p w14:paraId="7B87E798" w14:textId="77777777" w:rsidR="002416E6" w:rsidRPr="002416E6" w:rsidRDefault="002416E6" w:rsidP="002416E6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</w:p>
    <w:p w14:paraId="5F64A6E1" w14:textId="338613CF" w:rsidR="00CB16D4" w:rsidRPr="008404B8" w:rsidRDefault="002A6C45" w:rsidP="008404B8">
      <w:pPr>
        <w:pStyle w:val="ulli"/>
        <w:spacing w:line="340" w:lineRule="atLeast"/>
        <w:ind w:left="360"/>
        <w:rPr>
          <w:rFonts w:ascii="Palatino Linotype" w:eastAsia="Palatino Linotype" w:hAnsi="Palatino Linotype" w:cs="Palatino Linotype"/>
          <w:sz w:val="22"/>
          <w:szCs w:val="22"/>
        </w:rPr>
      </w:pPr>
      <w:r w:rsidRPr="00F154B2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Tools and Technologies</w:t>
      </w:r>
      <w:r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: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HTML, CSS, JavaScript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SQL Queries,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JSP, </w:t>
      </w:r>
      <w:r w:rsidRPr="00F154B2">
        <w:rPr>
          <w:rStyle w:val="span"/>
          <w:rFonts w:ascii="Palatino Linotype" w:eastAsia="Palatino Linotype" w:hAnsi="Palatino Linotype" w:cs="Palatino Linotype"/>
          <w:sz w:val="22"/>
          <w:szCs w:val="22"/>
        </w:rPr>
        <w:t>jQuery, Ajax, Multithreading, Collections Framework, File</w:t>
      </w:r>
      <w:r w:rsidRPr="00D06FF4"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I/O, Exception Handling, Garbage collections and Concurrency,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 xml:space="preserve"> JDBC, Junit</w:t>
      </w:r>
      <w:r w:rsidRPr="00FB03E0">
        <w:rPr>
          <w:rStyle w:val="span"/>
          <w:rFonts w:ascii="Palatino Linotype" w:eastAsia="Palatino Linotype" w:hAnsi="Palatino Linotype" w:cs="Palatino Linotype"/>
          <w:sz w:val="22"/>
          <w:szCs w:val="22"/>
        </w:rPr>
        <w:t>, Struts, IntelliJ</w:t>
      </w:r>
      <w:r w:rsidR="00EC777D">
        <w:rPr>
          <w:rStyle w:val="span"/>
          <w:rFonts w:ascii="Palatino Linotype" w:eastAsia="Palatino Linotype" w:hAnsi="Palatino Linotype" w:cs="Palatino Linotype"/>
          <w:sz w:val="22"/>
          <w:szCs w:val="22"/>
        </w:rPr>
        <w:t>.</w:t>
      </w:r>
    </w:p>
    <w:sectPr w:rsidR="00CB16D4" w:rsidRPr="008404B8" w:rsidSect="00930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0" w:right="840" w:bottom="940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A2C53" w14:textId="77777777" w:rsidR="002C7A50" w:rsidRDefault="002C7A50" w:rsidP="00B25D62">
      <w:pPr>
        <w:spacing w:line="240" w:lineRule="auto"/>
      </w:pPr>
      <w:r>
        <w:separator/>
      </w:r>
    </w:p>
  </w:endnote>
  <w:endnote w:type="continuationSeparator" w:id="0">
    <w:p w14:paraId="12B26816" w14:textId="77777777" w:rsidR="002C7A50" w:rsidRDefault="002C7A50" w:rsidP="00B2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407E" w14:textId="77777777" w:rsidR="001B73F0" w:rsidRDefault="001B7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2100" w14:textId="77777777" w:rsidR="001B73F0" w:rsidRDefault="001B7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69CD" w14:textId="77777777" w:rsidR="001B73F0" w:rsidRDefault="001B7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749C8" w14:textId="77777777" w:rsidR="002C7A50" w:rsidRDefault="002C7A50" w:rsidP="00B25D62">
      <w:pPr>
        <w:spacing w:line="240" w:lineRule="auto"/>
      </w:pPr>
      <w:r>
        <w:separator/>
      </w:r>
    </w:p>
  </w:footnote>
  <w:footnote w:type="continuationSeparator" w:id="0">
    <w:p w14:paraId="200572BE" w14:textId="77777777" w:rsidR="002C7A50" w:rsidRDefault="002C7A50" w:rsidP="00B25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2899" w14:textId="77777777" w:rsidR="001B73F0" w:rsidRDefault="001B7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77BA" w14:textId="77777777" w:rsidR="001B73F0" w:rsidRDefault="001B7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03D8" w14:textId="77777777" w:rsidR="001B73F0" w:rsidRDefault="001B7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4B66"/>
    <w:multiLevelType w:val="hybridMultilevel"/>
    <w:tmpl w:val="7F22C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991"/>
    <w:multiLevelType w:val="multilevel"/>
    <w:tmpl w:val="6C5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52DA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29A"/>
    <w:multiLevelType w:val="multilevel"/>
    <w:tmpl w:val="F36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A3D5E"/>
    <w:multiLevelType w:val="hybridMultilevel"/>
    <w:tmpl w:val="F9D03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724AB"/>
    <w:multiLevelType w:val="hybridMultilevel"/>
    <w:tmpl w:val="E1FA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0CFA"/>
    <w:multiLevelType w:val="hybridMultilevel"/>
    <w:tmpl w:val="12F2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9"/>
    <w:rsid w:val="000078ED"/>
    <w:rsid w:val="00011979"/>
    <w:rsid w:val="00021C79"/>
    <w:rsid w:val="0002294B"/>
    <w:rsid w:val="0004357C"/>
    <w:rsid w:val="00043F52"/>
    <w:rsid w:val="00053639"/>
    <w:rsid w:val="00056830"/>
    <w:rsid w:val="00057D36"/>
    <w:rsid w:val="00061583"/>
    <w:rsid w:val="00081589"/>
    <w:rsid w:val="000854D9"/>
    <w:rsid w:val="000878AB"/>
    <w:rsid w:val="000908FC"/>
    <w:rsid w:val="000A5504"/>
    <w:rsid w:val="000A68A3"/>
    <w:rsid w:val="000B0F28"/>
    <w:rsid w:val="000B2074"/>
    <w:rsid w:val="000C3ADE"/>
    <w:rsid w:val="000C4E80"/>
    <w:rsid w:val="000D0801"/>
    <w:rsid w:val="000E494A"/>
    <w:rsid w:val="000E6EC5"/>
    <w:rsid w:val="000F2225"/>
    <w:rsid w:val="000F66AB"/>
    <w:rsid w:val="00114C4D"/>
    <w:rsid w:val="00115027"/>
    <w:rsid w:val="001172E2"/>
    <w:rsid w:val="00120CF1"/>
    <w:rsid w:val="001212B5"/>
    <w:rsid w:val="00121657"/>
    <w:rsid w:val="00122DD5"/>
    <w:rsid w:val="00130F69"/>
    <w:rsid w:val="001315A4"/>
    <w:rsid w:val="00136200"/>
    <w:rsid w:val="00136247"/>
    <w:rsid w:val="0014355C"/>
    <w:rsid w:val="00144BDA"/>
    <w:rsid w:val="001459AB"/>
    <w:rsid w:val="00157756"/>
    <w:rsid w:val="0016202D"/>
    <w:rsid w:val="001633A0"/>
    <w:rsid w:val="00173F62"/>
    <w:rsid w:val="00177F46"/>
    <w:rsid w:val="00180CB9"/>
    <w:rsid w:val="001819B7"/>
    <w:rsid w:val="00181C95"/>
    <w:rsid w:val="00185C74"/>
    <w:rsid w:val="001B1C39"/>
    <w:rsid w:val="001B21D9"/>
    <w:rsid w:val="001B2355"/>
    <w:rsid w:val="001B4FDA"/>
    <w:rsid w:val="001B73F0"/>
    <w:rsid w:val="001C4098"/>
    <w:rsid w:val="001C481A"/>
    <w:rsid w:val="001D293E"/>
    <w:rsid w:val="001E0823"/>
    <w:rsid w:val="001E176E"/>
    <w:rsid w:val="001E3050"/>
    <w:rsid w:val="001F0E46"/>
    <w:rsid w:val="001F56FC"/>
    <w:rsid w:val="001F750E"/>
    <w:rsid w:val="001F7CFE"/>
    <w:rsid w:val="00212743"/>
    <w:rsid w:val="00213982"/>
    <w:rsid w:val="002174E0"/>
    <w:rsid w:val="002224B8"/>
    <w:rsid w:val="002248B7"/>
    <w:rsid w:val="0023112B"/>
    <w:rsid w:val="00232BBA"/>
    <w:rsid w:val="00240216"/>
    <w:rsid w:val="002416E6"/>
    <w:rsid w:val="00241D31"/>
    <w:rsid w:val="0024468A"/>
    <w:rsid w:val="002515E1"/>
    <w:rsid w:val="00257706"/>
    <w:rsid w:val="00262CE4"/>
    <w:rsid w:val="00267FE3"/>
    <w:rsid w:val="00282591"/>
    <w:rsid w:val="00284E82"/>
    <w:rsid w:val="002857C3"/>
    <w:rsid w:val="00286868"/>
    <w:rsid w:val="00292113"/>
    <w:rsid w:val="00293EB6"/>
    <w:rsid w:val="002A58B3"/>
    <w:rsid w:val="002A5A28"/>
    <w:rsid w:val="002A6C45"/>
    <w:rsid w:val="002A789A"/>
    <w:rsid w:val="002B3449"/>
    <w:rsid w:val="002B5EC0"/>
    <w:rsid w:val="002B6796"/>
    <w:rsid w:val="002C18CE"/>
    <w:rsid w:val="002C4113"/>
    <w:rsid w:val="002C7A50"/>
    <w:rsid w:val="002D25DB"/>
    <w:rsid w:val="002D61CC"/>
    <w:rsid w:val="002E669E"/>
    <w:rsid w:val="002F0B38"/>
    <w:rsid w:val="002F177E"/>
    <w:rsid w:val="002F6EFE"/>
    <w:rsid w:val="002F7A60"/>
    <w:rsid w:val="003019BB"/>
    <w:rsid w:val="003260C7"/>
    <w:rsid w:val="00330B01"/>
    <w:rsid w:val="00336F3B"/>
    <w:rsid w:val="00341D93"/>
    <w:rsid w:val="00351A96"/>
    <w:rsid w:val="00354577"/>
    <w:rsid w:val="00357A49"/>
    <w:rsid w:val="003617EE"/>
    <w:rsid w:val="003634C2"/>
    <w:rsid w:val="00370CA4"/>
    <w:rsid w:val="00386B63"/>
    <w:rsid w:val="003905A4"/>
    <w:rsid w:val="003A5B80"/>
    <w:rsid w:val="003A6C43"/>
    <w:rsid w:val="003B361F"/>
    <w:rsid w:val="003B3629"/>
    <w:rsid w:val="003C59D4"/>
    <w:rsid w:val="003D1E3D"/>
    <w:rsid w:val="003D2D8A"/>
    <w:rsid w:val="00400F12"/>
    <w:rsid w:val="004175CE"/>
    <w:rsid w:val="004215C3"/>
    <w:rsid w:val="00423405"/>
    <w:rsid w:val="00434E54"/>
    <w:rsid w:val="00441ED8"/>
    <w:rsid w:val="00444821"/>
    <w:rsid w:val="00446F70"/>
    <w:rsid w:val="00457435"/>
    <w:rsid w:val="00460BD6"/>
    <w:rsid w:val="00461D3D"/>
    <w:rsid w:val="004655ED"/>
    <w:rsid w:val="00474ADB"/>
    <w:rsid w:val="004773D9"/>
    <w:rsid w:val="004831BB"/>
    <w:rsid w:val="0048795D"/>
    <w:rsid w:val="004939EC"/>
    <w:rsid w:val="004971F8"/>
    <w:rsid w:val="0049796C"/>
    <w:rsid w:val="004A202D"/>
    <w:rsid w:val="004A5000"/>
    <w:rsid w:val="004A7E0E"/>
    <w:rsid w:val="004B325D"/>
    <w:rsid w:val="004C08D3"/>
    <w:rsid w:val="004C0C81"/>
    <w:rsid w:val="004C7D79"/>
    <w:rsid w:val="004D1C6C"/>
    <w:rsid w:val="004D1DCF"/>
    <w:rsid w:val="004E0FAF"/>
    <w:rsid w:val="004E39EB"/>
    <w:rsid w:val="004E629A"/>
    <w:rsid w:val="004F5D23"/>
    <w:rsid w:val="00501887"/>
    <w:rsid w:val="00504579"/>
    <w:rsid w:val="0050468C"/>
    <w:rsid w:val="00511A51"/>
    <w:rsid w:val="00521707"/>
    <w:rsid w:val="00531E25"/>
    <w:rsid w:val="00532F6A"/>
    <w:rsid w:val="00536524"/>
    <w:rsid w:val="00554563"/>
    <w:rsid w:val="005546CA"/>
    <w:rsid w:val="0055749C"/>
    <w:rsid w:val="00560BAD"/>
    <w:rsid w:val="00561617"/>
    <w:rsid w:val="00561A19"/>
    <w:rsid w:val="00561E97"/>
    <w:rsid w:val="00562C66"/>
    <w:rsid w:val="005638D9"/>
    <w:rsid w:val="00571140"/>
    <w:rsid w:val="00574B3B"/>
    <w:rsid w:val="00585128"/>
    <w:rsid w:val="00593AEB"/>
    <w:rsid w:val="005A0658"/>
    <w:rsid w:val="005A350E"/>
    <w:rsid w:val="005A61DC"/>
    <w:rsid w:val="005B16A1"/>
    <w:rsid w:val="005B2974"/>
    <w:rsid w:val="005B4DD8"/>
    <w:rsid w:val="005C05F7"/>
    <w:rsid w:val="005C0E3A"/>
    <w:rsid w:val="005C58B2"/>
    <w:rsid w:val="005D1D2A"/>
    <w:rsid w:val="005D2FBE"/>
    <w:rsid w:val="005D52B8"/>
    <w:rsid w:val="005E0727"/>
    <w:rsid w:val="005F6012"/>
    <w:rsid w:val="005F63A5"/>
    <w:rsid w:val="00601A36"/>
    <w:rsid w:val="0061000B"/>
    <w:rsid w:val="00613004"/>
    <w:rsid w:val="00620128"/>
    <w:rsid w:val="00624CE5"/>
    <w:rsid w:val="0062504A"/>
    <w:rsid w:val="006258AC"/>
    <w:rsid w:val="0062783A"/>
    <w:rsid w:val="00630B45"/>
    <w:rsid w:val="00633973"/>
    <w:rsid w:val="0063398C"/>
    <w:rsid w:val="006339AD"/>
    <w:rsid w:val="006347BB"/>
    <w:rsid w:val="00643FAB"/>
    <w:rsid w:val="00645551"/>
    <w:rsid w:val="00650D87"/>
    <w:rsid w:val="00653B7B"/>
    <w:rsid w:val="00664150"/>
    <w:rsid w:val="00672F9E"/>
    <w:rsid w:val="00676C17"/>
    <w:rsid w:val="006836C7"/>
    <w:rsid w:val="00686633"/>
    <w:rsid w:val="006960B9"/>
    <w:rsid w:val="00697C37"/>
    <w:rsid w:val="006A1B99"/>
    <w:rsid w:val="006A6ADF"/>
    <w:rsid w:val="006C00D7"/>
    <w:rsid w:val="006C4BD6"/>
    <w:rsid w:val="006C742E"/>
    <w:rsid w:val="006D0999"/>
    <w:rsid w:val="006D5067"/>
    <w:rsid w:val="006E551C"/>
    <w:rsid w:val="006E61D7"/>
    <w:rsid w:val="006F0A25"/>
    <w:rsid w:val="006F2471"/>
    <w:rsid w:val="006F6340"/>
    <w:rsid w:val="00710C83"/>
    <w:rsid w:val="00713C7D"/>
    <w:rsid w:val="0073249B"/>
    <w:rsid w:val="0073315F"/>
    <w:rsid w:val="00733A76"/>
    <w:rsid w:val="00733E90"/>
    <w:rsid w:val="007340A4"/>
    <w:rsid w:val="007360B5"/>
    <w:rsid w:val="0073692A"/>
    <w:rsid w:val="007528BF"/>
    <w:rsid w:val="00756B32"/>
    <w:rsid w:val="00772F05"/>
    <w:rsid w:val="00780088"/>
    <w:rsid w:val="0078067E"/>
    <w:rsid w:val="00782D5B"/>
    <w:rsid w:val="007832F0"/>
    <w:rsid w:val="007872D6"/>
    <w:rsid w:val="00790A03"/>
    <w:rsid w:val="00791AE3"/>
    <w:rsid w:val="007952D3"/>
    <w:rsid w:val="00795A93"/>
    <w:rsid w:val="00797744"/>
    <w:rsid w:val="007A0B51"/>
    <w:rsid w:val="007A2C51"/>
    <w:rsid w:val="007C0741"/>
    <w:rsid w:val="007C0B1E"/>
    <w:rsid w:val="007C1919"/>
    <w:rsid w:val="007C4FBB"/>
    <w:rsid w:val="007E10AD"/>
    <w:rsid w:val="007E6C19"/>
    <w:rsid w:val="007F21AB"/>
    <w:rsid w:val="007F2F91"/>
    <w:rsid w:val="007F4531"/>
    <w:rsid w:val="007F6805"/>
    <w:rsid w:val="007F700D"/>
    <w:rsid w:val="00807FE0"/>
    <w:rsid w:val="008119DE"/>
    <w:rsid w:val="00820504"/>
    <w:rsid w:val="008253A1"/>
    <w:rsid w:val="00830A03"/>
    <w:rsid w:val="008353C9"/>
    <w:rsid w:val="008404B8"/>
    <w:rsid w:val="00841E6A"/>
    <w:rsid w:val="00851E00"/>
    <w:rsid w:val="00855161"/>
    <w:rsid w:val="00864E49"/>
    <w:rsid w:val="00866D49"/>
    <w:rsid w:val="00870033"/>
    <w:rsid w:val="00883220"/>
    <w:rsid w:val="00896DE8"/>
    <w:rsid w:val="008A3AC1"/>
    <w:rsid w:val="008A409E"/>
    <w:rsid w:val="008A40DE"/>
    <w:rsid w:val="008A48B4"/>
    <w:rsid w:val="008B19D0"/>
    <w:rsid w:val="008C21BA"/>
    <w:rsid w:val="008D31FF"/>
    <w:rsid w:val="008D4438"/>
    <w:rsid w:val="008E3DBA"/>
    <w:rsid w:val="008F250C"/>
    <w:rsid w:val="008F4A8B"/>
    <w:rsid w:val="00914AA7"/>
    <w:rsid w:val="009161C7"/>
    <w:rsid w:val="00916584"/>
    <w:rsid w:val="0091790C"/>
    <w:rsid w:val="00922C2C"/>
    <w:rsid w:val="00924B88"/>
    <w:rsid w:val="0092778A"/>
    <w:rsid w:val="009305B9"/>
    <w:rsid w:val="00932F7F"/>
    <w:rsid w:val="0093633A"/>
    <w:rsid w:val="00937289"/>
    <w:rsid w:val="00940C2A"/>
    <w:rsid w:val="00943FE4"/>
    <w:rsid w:val="009453CC"/>
    <w:rsid w:val="00945847"/>
    <w:rsid w:val="0095082C"/>
    <w:rsid w:val="009614F8"/>
    <w:rsid w:val="00961A1D"/>
    <w:rsid w:val="009669E2"/>
    <w:rsid w:val="00970AFD"/>
    <w:rsid w:val="009806DC"/>
    <w:rsid w:val="0098269E"/>
    <w:rsid w:val="00983416"/>
    <w:rsid w:val="0098392B"/>
    <w:rsid w:val="00992824"/>
    <w:rsid w:val="009933BF"/>
    <w:rsid w:val="00993685"/>
    <w:rsid w:val="009B0A45"/>
    <w:rsid w:val="009B34F4"/>
    <w:rsid w:val="009C442E"/>
    <w:rsid w:val="009D3A63"/>
    <w:rsid w:val="009D54B8"/>
    <w:rsid w:val="009E0465"/>
    <w:rsid w:val="009E48D6"/>
    <w:rsid w:val="009E7BC7"/>
    <w:rsid w:val="009F1D58"/>
    <w:rsid w:val="009F3401"/>
    <w:rsid w:val="009F4DFC"/>
    <w:rsid w:val="00A01C39"/>
    <w:rsid w:val="00A101BD"/>
    <w:rsid w:val="00A11DA8"/>
    <w:rsid w:val="00A1495B"/>
    <w:rsid w:val="00A1570B"/>
    <w:rsid w:val="00A16BC7"/>
    <w:rsid w:val="00A3133E"/>
    <w:rsid w:val="00A37D8A"/>
    <w:rsid w:val="00A4170D"/>
    <w:rsid w:val="00A423F4"/>
    <w:rsid w:val="00A45346"/>
    <w:rsid w:val="00A476A1"/>
    <w:rsid w:val="00A51055"/>
    <w:rsid w:val="00A52813"/>
    <w:rsid w:val="00A60BCC"/>
    <w:rsid w:val="00A77D6A"/>
    <w:rsid w:val="00A81FB7"/>
    <w:rsid w:val="00A82405"/>
    <w:rsid w:val="00A86DC0"/>
    <w:rsid w:val="00A910C8"/>
    <w:rsid w:val="00A92218"/>
    <w:rsid w:val="00AB5200"/>
    <w:rsid w:val="00AB6732"/>
    <w:rsid w:val="00AD043C"/>
    <w:rsid w:val="00AD09D7"/>
    <w:rsid w:val="00AD791F"/>
    <w:rsid w:val="00AE3406"/>
    <w:rsid w:val="00B03F61"/>
    <w:rsid w:val="00B108D4"/>
    <w:rsid w:val="00B13741"/>
    <w:rsid w:val="00B144A5"/>
    <w:rsid w:val="00B14BAB"/>
    <w:rsid w:val="00B1625F"/>
    <w:rsid w:val="00B22830"/>
    <w:rsid w:val="00B23CB7"/>
    <w:rsid w:val="00B25D62"/>
    <w:rsid w:val="00B345D8"/>
    <w:rsid w:val="00B36CC2"/>
    <w:rsid w:val="00B37173"/>
    <w:rsid w:val="00B37581"/>
    <w:rsid w:val="00B40735"/>
    <w:rsid w:val="00B427A1"/>
    <w:rsid w:val="00B5137A"/>
    <w:rsid w:val="00B54BFD"/>
    <w:rsid w:val="00B566B6"/>
    <w:rsid w:val="00B70D5B"/>
    <w:rsid w:val="00B74729"/>
    <w:rsid w:val="00B801D6"/>
    <w:rsid w:val="00B809AC"/>
    <w:rsid w:val="00B80D9E"/>
    <w:rsid w:val="00B8114D"/>
    <w:rsid w:val="00B90BB5"/>
    <w:rsid w:val="00BA4EDE"/>
    <w:rsid w:val="00BA6DDF"/>
    <w:rsid w:val="00BC3087"/>
    <w:rsid w:val="00BC32B9"/>
    <w:rsid w:val="00BC4A6C"/>
    <w:rsid w:val="00BD12E6"/>
    <w:rsid w:val="00BD4DA5"/>
    <w:rsid w:val="00BE662D"/>
    <w:rsid w:val="00BE762A"/>
    <w:rsid w:val="00BF06FB"/>
    <w:rsid w:val="00BF6B25"/>
    <w:rsid w:val="00BF74A0"/>
    <w:rsid w:val="00BF7BCD"/>
    <w:rsid w:val="00C0609D"/>
    <w:rsid w:val="00C06B9B"/>
    <w:rsid w:val="00C075D2"/>
    <w:rsid w:val="00C24737"/>
    <w:rsid w:val="00C35377"/>
    <w:rsid w:val="00C42EBA"/>
    <w:rsid w:val="00C46A5B"/>
    <w:rsid w:val="00C57F63"/>
    <w:rsid w:val="00C608A9"/>
    <w:rsid w:val="00C633BB"/>
    <w:rsid w:val="00C648C4"/>
    <w:rsid w:val="00C66756"/>
    <w:rsid w:val="00C706AC"/>
    <w:rsid w:val="00C725DC"/>
    <w:rsid w:val="00C757FA"/>
    <w:rsid w:val="00C76DA0"/>
    <w:rsid w:val="00C84123"/>
    <w:rsid w:val="00C924C2"/>
    <w:rsid w:val="00C93F58"/>
    <w:rsid w:val="00C97791"/>
    <w:rsid w:val="00CA1D14"/>
    <w:rsid w:val="00CA2312"/>
    <w:rsid w:val="00CA34C4"/>
    <w:rsid w:val="00CA55B6"/>
    <w:rsid w:val="00CB16D4"/>
    <w:rsid w:val="00CB379E"/>
    <w:rsid w:val="00CB49C6"/>
    <w:rsid w:val="00CC1469"/>
    <w:rsid w:val="00CC32F4"/>
    <w:rsid w:val="00CD1F39"/>
    <w:rsid w:val="00CD46C6"/>
    <w:rsid w:val="00CD5E66"/>
    <w:rsid w:val="00CE4A42"/>
    <w:rsid w:val="00CE4C33"/>
    <w:rsid w:val="00CE620E"/>
    <w:rsid w:val="00CE6493"/>
    <w:rsid w:val="00CF1BA9"/>
    <w:rsid w:val="00D02934"/>
    <w:rsid w:val="00D052AA"/>
    <w:rsid w:val="00D10D18"/>
    <w:rsid w:val="00D17C03"/>
    <w:rsid w:val="00D21453"/>
    <w:rsid w:val="00D332F4"/>
    <w:rsid w:val="00D37043"/>
    <w:rsid w:val="00D37C36"/>
    <w:rsid w:val="00D4190A"/>
    <w:rsid w:val="00D534AB"/>
    <w:rsid w:val="00D546C2"/>
    <w:rsid w:val="00D67610"/>
    <w:rsid w:val="00D70592"/>
    <w:rsid w:val="00D71F85"/>
    <w:rsid w:val="00D73DCE"/>
    <w:rsid w:val="00D74C1C"/>
    <w:rsid w:val="00D75971"/>
    <w:rsid w:val="00D83333"/>
    <w:rsid w:val="00D91E83"/>
    <w:rsid w:val="00D97FAE"/>
    <w:rsid w:val="00DA20D7"/>
    <w:rsid w:val="00DA24FF"/>
    <w:rsid w:val="00DA5309"/>
    <w:rsid w:val="00DA5F4D"/>
    <w:rsid w:val="00DA7C4A"/>
    <w:rsid w:val="00DB2ABB"/>
    <w:rsid w:val="00DC2C07"/>
    <w:rsid w:val="00DC7DFF"/>
    <w:rsid w:val="00DD1583"/>
    <w:rsid w:val="00DE1B1E"/>
    <w:rsid w:val="00DE2B0E"/>
    <w:rsid w:val="00DE3264"/>
    <w:rsid w:val="00DE6223"/>
    <w:rsid w:val="00DE66E3"/>
    <w:rsid w:val="00DE6C87"/>
    <w:rsid w:val="00DF1839"/>
    <w:rsid w:val="00DF321D"/>
    <w:rsid w:val="00DF4B7B"/>
    <w:rsid w:val="00E0049C"/>
    <w:rsid w:val="00E0162E"/>
    <w:rsid w:val="00E0285B"/>
    <w:rsid w:val="00E15946"/>
    <w:rsid w:val="00E22AE3"/>
    <w:rsid w:val="00E2334D"/>
    <w:rsid w:val="00E263F4"/>
    <w:rsid w:val="00E42FE9"/>
    <w:rsid w:val="00E51040"/>
    <w:rsid w:val="00E61C4D"/>
    <w:rsid w:val="00E674E9"/>
    <w:rsid w:val="00E7285E"/>
    <w:rsid w:val="00E75EAC"/>
    <w:rsid w:val="00E8039D"/>
    <w:rsid w:val="00E83E32"/>
    <w:rsid w:val="00E84DBB"/>
    <w:rsid w:val="00E86BAC"/>
    <w:rsid w:val="00EA1A54"/>
    <w:rsid w:val="00EA1EAC"/>
    <w:rsid w:val="00EA3A81"/>
    <w:rsid w:val="00EA693A"/>
    <w:rsid w:val="00EA78BE"/>
    <w:rsid w:val="00EB3EA5"/>
    <w:rsid w:val="00EB605D"/>
    <w:rsid w:val="00EB7253"/>
    <w:rsid w:val="00EC777D"/>
    <w:rsid w:val="00ED6E96"/>
    <w:rsid w:val="00EE6028"/>
    <w:rsid w:val="00EE617E"/>
    <w:rsid w:val="00EE71D6"/>
    <w:rsid w:val="00EF2FF2"/>
    <w:rsid w:val="00F01175"/>
    <w:rsid w:val="00F029F4"/>
    <w:rsid w:val="00F11692"/>
    <w:rsid w:val="00F12E77"/>
    <w:rsid w:val="00F26C53"/>
    <w:rsid w:val="00F31256"/>
    <w:rsid w:val="00F3272D"/>
    <w:rsid w:val="00F369E4"/>
    <w:rsid w:val="00F37AB9"/>
    <w:rsid w:val="00F41041"/>
    <w:rsid w:val="00F42C43"/>
    <w:rsid w:val="00F46044"/>
    <w:rsid w:val="00F4797A"/>
    <w:rsid w:val="00F52DC0"/>
    <w:rsid w:val="00F55724"/>
    <w:rsid w:val="00F55C26"/>
    <w:rsid w:val="00F57945"/>
    <w:rsid w:val="00F6277C"/>
    <w:rsid w:val="00F627AE"/>
    <w:rsid w:val="00F63691"/>
    <w:rsid w:val="00F65A07"/>
    <w:rsid w:val="00F775F0"/>
    <w:rsid w:val="00F7762F"/>
    <w:rsid w:val="00F824D4"/>
    <w:rsid w:val="00F83F34"/>
    <w:rsid w:val="00F90CFF"/>
    <w:rsid w:val="00F92982"/>
    <w:rsid w:val="00FA00B2"/>
    <w:rsid w:val="00FB03E0"/>
    <w:rsid w:val="00FB5C5F"/>
    <w:rsid w:val="00FC0D6C"/>
    <w:rsid w:val="00FD4CD6"/>
    <w:rsid w:val="00FD6A4F"/>
    <w:rsid w:val="00FE1ADA"/>
    <w:rsid w:val="00FE543B"/>
    <w:rsid w:val="00FE548A"/>
    <w:rsid w:val="00FE6723"/>
    <w:rsid w:val="00FF663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F26E04"/>
  <w15:docId w15:val="{8DE92F1C-94EA-DC47-BF89-1467523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bordername">
    <w:name w:val="div_document_border_name"/>
    <w:basedOn w:val="Normal"/>
    <w:pPr>
      <w:shd w:val="clear" w:color="auto" w:fill="404041"/>
      <w:spacing w:line="120" w:lineRule="atLeast"/>
    </w:pPr>
    <w:rPr>
      <w:shd w:val="clear" w:color="auto" w:fill="404041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40" w:lineRule="atLeast"/>
    </w:pPr>
    <w:rPr>
      <w:caps/>
      <w:color w:val="808284"/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  <w:pPr>
      <w:pBdr>
        <w:top w:val="single" w:sz="8" w:space="0" w:color="B2B0BF"/>
      </w:pBdr>
    </w:pPr>
  </w:style>
  <w:style w:type="paragraph" w:customStyle="1" w:styleId="divdocumentdivheading">
    <w:name w:val="div_document_div_heading"/>
    <w:basedOn w:val="Normal"/>
    <w:pPr>
      <w:pBdr>
        <w:top w:val="single" w:sz="8" w:space="0" w:color="B2B0BF"/>
      </w:pBdr>
    </w:pPr>
    <w:rPr>
      <w:color w:val="404041"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404041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62"/>
    <w:rPr>
      <w:sz w:val="24"/>
      <w:szCs w:val="24"/>
    </w:rPr>
  </w:style>
  <w:style w:type="character" w:styleId="Emphasis">
    <w:name w:val="Emphasis"/>
    <w:qFormat/>
    <w:rsid w:val="00B25D62"/>
    <w:rPr>
      <w:i/>
      <w:iCs/>
    </w:rPr>
  </w:style>
  <w:style w:type="character" w:customStyle="1" w:styleId="hl">
    <w:name w:val="hl"/>
    <w:basedOn w:val="DefaultParagraphFont"/>
    <w:rsid w:val="00B25D62"/>
  </w:style>
  <w:style w:type="paragraph" w:styleId="PlainText">
    <w:name w:val="Plain Text"/>
    <w:basedOn w:val="Normal"/>
    <w:link w:val="PlainTextChar"/>
    <w:rsid w:val="00B25D62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5D62"/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4971F8"/>
    <w:pPr>
      <w:suppressAutoHyphens/>
      <w:spacing w:line="100" w:lineRule="atLeast"/>
      <w:ind w:left="720"/>
    </w:pPr>
    <w:rPr>
      <w:kern w:val="2"/>
      <w:lang w:eastAsia="ar-SA"/>
    </w:rPr>
  </w:style>
  <w:style w:type="character" w:customStyle="1" w:styleId="apple-converted-space">
    <w:name w:val="apple-converted-space"/>
    <w:basedOn w:val="DefaultParagraphFont"/>
    <w:rsid w:val="004971F8"/>
  </w:style>
  <w:style w:type="character" w:styleId="Strong">
    <w:name w:val="Strong"/>
    <w:basedOn w:val="DefaultParagraphFont"/>
    <w:uiPriority w:val="22"/>
    <w:qFormat/>
    <w:rsid w:val="00D419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419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5363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0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A03"/>
    <w:rPr>
      <w:color w:val="605E5C"/>
      <w:shd w:val="clear" w:color="auto" w:fill="E1DFDD"/>
    </w:rPr>
  </w:style>
  <w:style w:type="paragraph" w:customStyle="1" w:styleId="listitem-sv144a-1">
    <w:name w:val="list__item-sv144a-1"/>
    <w:basedOn w:val="Normal"/>
    <w:rsid w:val="004939EC"/>
    <w:pPr>
      <w:spacing w:before="100" w:beforeAutospacing="1" w:after="100" w:afterAutospacing="1" w:line="240" w:lineRule="auto"/>
    </w:pPr>
  </w:style>
  <w:style w:type="character" w:customStyle="1" w:styleId="strings-i85wzo-0">
    <w:name w:val="string__s-i85wzo-0"/>
    <w:basedOn w:val="DefaultParagraphFont"/>
    <w:rsid w:val="004939EC"/>
  </w:style>
  <w:style w:type="paragraph" w:styleId="NormalWeb">
    <w:name w:val="Normal (Web)"/>
    <w:basedOn w:val="Normal"/>
    <w:uiPriority w:val="99"/>
    <w:unhideWhenUsed/>
    <w:rsid w:val="00561617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ai6564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B94D-1374-4FF8-9512-D799E25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Nandini Pasham</vt:lpstr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Nandini Pasham</dc:title>
  <dc:creator>saina</dc:creator>
  <cp:lastModifiedBy>Bathula, Sainath (external - Service)</cp:lastModifiedBy>
  <cp:revision>2</cp:revision>
  <dcterms:created xsi:type="dcterms:W3CDTF">2021-02-01T14:40:00Z</dcterms:created>
  <dcterms:modified xsi:type="dcterms:W3CDTF">2021-02-01T14:40:00Z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DFUAAB+LCAAAAAAABAAUmEWSw0AQBB/kg5iOYmbWTcxksV6/3uOGQw7PqLsqcxmchwUaoWgUgRCcIxCBQ3AUpLHf35hAUd/m9GbuewnRUQ6dA6fvjt23HkgqN5Wd8UxxzmzVAa6BAnqt967OsPfRBKOazJTmaBQ8Th/VDaQWGkY37RlM5kz5JtfebQWoOGVR0WRHu9oRV5XecX+6GqjTgx4Q1ZYrvR1ST0O0cNuewZWW+3hRxrabnY5dManFzzZ</vt:lpwstr>
  </property>
  <property fmtid="{D5CDD505-2E9C-101B-9397-08002B2CF9AE}" pid="3" name="x1ye=1">
    <vt:lpwstr>2iPYJ8i/voO6CR+yNfG4YTSluriP96DF6JxX9HsrohICPDbQHA42Fk2niNZPuTlRXZQWaWC/Vi22HB81LDCvv3E/8M7dcjBZeO5lPHw9lL9gaQE0j4i0vxYFawLefaY+UjwBxvKXanB7ErdqFzVojQcTGAk3U4fq1z6oB1KSeT70FzdS4h9OinVdmsc2Ql0eo1YW7P/V27Wh3CSU54yT+MaAp3BG/sz3hCY1jgFsT5SXMdA6YHEmrtUkQPLcXSz</vt:lpwstr>
  </property>
  <property fmtid="{D5CDD505-2E9C-101B-9397-08002B2CF9AE}" pid="4" name="x1ye=10">
    <vt:lpwstr>Wq410DsS5gZATvJZ1O5bvgvs5ZDXQQewAkAUeJ9E8RJ14gwlpLuHQp/xAmlpMbyIvEZr/Ujzi+fPOb+A/+Ee/vGLcHNx6xRG2W8h7Np9QGxxZEu2pNEBJdkRDYpnSZWBXj80aq8BfkRZX5H10zzUzwivzJ8PgjA/TsMVEri+nLGIpeqtOifmGX8QWeh+zHuC3Ues+hV6sFyOFCCkVbLb3TFyr6RzJrCag3c6lpPH0NyaTAioBFOgQ2djJHSg/53</vt:lpwstr>
  </property>
  <property fmtid="{D5CDD505-2E9C-101B-9397-08002B2CF9AE}" pid="5" name="x1ye=11">
    <vt:lpwstr>6Q++OYCYBlOZgtSN68V/Q9eTm9gdi81riSSPWsPM6bImql3fHvOSkCpoaMebG3PjRVOpdykods67QSfzsDonvmN5BIlRhhzDmuQAHVP6m/IbCX7tWGRBCKqpkUM9/HPk65bl1TwuvNjoH9k6uHq5J2z6kOWDTC5iP7m8HOWqJsb2tD/1kfuVKK/yMtcTB+0MzsIsOUKniJNToj5TYtlZhfIq6rdGxddaUDTuNvWo1hHq2UvC/dF2d3BL9Jx6LUb</vt:lpwstr>
  </property>
  <property fmtid="{D5CDD505-2E9C-101B-9397-08002B2CF9AE}" pid="6" name="x1ye=12">
    <vt:lpwstr>kEFNTr+YSDQUqwCKh4aeQujA1tnIdR/CnA2fJaCmumCciiEiD+eKtzLKc1w/jn1k+HXc0EHSewyCDMbeHfs4vyZ69Vwue+KIRP6Om0Q/dBUlmymCel9kYWsa9Ir1CKlu2t+jk6m7+Eu526WsIKfbutPCWFfT6okIs76iRLIkJ0xdhaSv5ir3FCq/CtoQmBHXsDJtMjJIhUrW4aI2tXJEx5fP2wNIcPUX81P+QAFOWW2NSwKGf21/NmtBhkVE4xH</vt:lpwstr>
  </property>
  <property fmtid="{D5CDD505-2E9C-101B-9397-08002B2CF9AE}" pid="7" name="x1ye=13">
    <vt:lpwstr>VWyfZxOz8rhLM++VlVX/JQ1ZAyAGcH1fi1LtPzkXbDB9hJ8KNnooWeDbW6+lYuOv33YheudPfE8oAnoEmdFN/6hyyfiRDcnmNkXzvbmdYIzNGrin0Gpw6VyMChv7iZ0e6D3JDiC8OSzliSP7uX8auUZtikBTbW0In64iArV5kJZ4sajwULO74IzZJAKpk7H7RvDBA1fcWRFstmo0TYVngPMmRbc90R9kbLa05bWknmaloCkIyFh93RAdPqnCYcr</vt:lpwstr>
  </property>
  <property fmtid="{D5CDD505-2E9C-101B-9397-08002B2CF9AE}" pid="8" name="x1ye=14">
    <vt:lpwstr>p2X09wOJOjTSearwJf6AfU35t7NpikucNAMGonZhMcbGjYYRuY6TAsv1jse6PdkCtlrPmxfNR6nhq7DM5fZquMJ0aQCYqOxEpHQ2i8IgqT+/0qSmRFwr6gQSrmVjZHM1sR/UQWfDAbPFYgOZgFloxI+Tt3RLspKmAxqMsGZa6N3FEsxM/w4B9CM0UPJzvJ+SuKiHok/kYhsV3kkb+a+ClduC2WJi6e1E2v0uUfyKO/7OkSkTBFLnYG1Vfv2ootR</vt:lpwstr>
  </property>
  <property fmtid="{D5CDD505-2E9C-101B-9397-08002B2CF9AE}" pid="9" name="x1ye=15">
    <vt:lpwstr>3j+mqgpadyJwc19kqUZfj/3bGB7PtPxcIutV5wWUNnSMtayFYbXAi4ntLgPVz1dTf6qGJdrNv+yv1xes0+h5bzf7l+3pU/h2glupHoQE1sXYgnSNNJyf0DyPQiBTgodZMXVFjcjlnXBNkYi/ClpBr1EBxeGuBoMEIhfNteDkKZzV5MiVuZp9qQSER17/TtxOp2UOqO9FySV5iamwnjxCMPJBTl+bLwEUeXbLboJ4T1zwv1GoHsg0hs0K5qHlZwp</vt:lpwstr>
  </property>
  <property fmtid="{D5CDD505-2E9C-101B-9397-08002B2CF9AE}" pid="10" name="x1ye=16">
    <vt:lpwstr>caVHqVU/XVfl+HD0sm/Pyur2gnV3JkcmnyEgJviWP1oKcOwnNhUjDsMKxKbRGdwV4PdBWTElsYgvAtNQRbD8ojw5N7SSYqBkzP0Ti5KsSO4kBvbzdum+mo6W5AamTPPYP0fOq4FYHFb6TSmGl/uvDZHj9j0J5UkE1hyT7AfWg1io0dqRlyNVHIQSuJZaQRAqrtzqaSU5Go9v1m8aSkkBbdMtPMAG+Ej9neLlzHUPAJnLOSz55v0vrdQu7+KWhwX</vt:lpwstr>
  </property>
  <property fmtid="{D5CDD505-2E9C-101B-9397-08002B2CF9AE}" pid="11" name="x1ye=17">
    <vt:lpwstr>16zWxnsLZRhsZPkTrrc8i1+RAvkKr1Zc2kbG8AnfAHpAmwdcPGOD87CSWGSdo1SBQNeBsKC6dUxFgKKd9tETQhxDc7zF6ZZttbzgSVsWx1E6jci3BeHtrlJbVAe/wASAWexP48TfcfmJ4E8jTIGMq8al7R7IC3zNqSI/Rf58is3/WFbxR/OmLdkJ8FGCvE4EmjXQNpEW58Gm01JWy2WemH2utYTH6au2wqvTQOyvQFUdlX3nEmsFx7HbbidGpqA</vt:lpwstr>
  </property>
  <property fmtid="{D5CDD505-2E9C-101B-9397-08002B2CF9AE}" pid="12" name="x1ye=18">
    <vt:lpwstr>O9p9LTvB9+n73zUe7PwcAzgSmUncGEf3w/pdIw2dqPojPP0An5O/qC0Q1VSQ9WPj0kTbAW/NorNHIr83FdzZ6yV1/8rrT6eiDWFPIG24pChkIeEmlaImOdP8gZOFDprIpbM4Px4ge0pkeN2W8LOFz01TZgubgpxbV9mLHAFragaEFi3PGdJ6Zo139OZ7D7ICYmDwbVMcx4TeCWWLY82EaTP88BKO3b+5gO+lRsMILO+bBcdB/bXbupMtuhMCOBW</vt:lpwstr>
  </property>
  <property fmtid="{D5CDD505-2E9C-101B-9397-08002B2CF9AE}" pid="13" name="x1ye=19">
    <vt:lpwstr>ZdrD7O04Rtx6fxSXI+bVzEB/sGG0WeU+2f67HfC32o839/P/AiGznyeqcE7LLeNKG9gHgeMMQzlXvytyptZ/W+7e/IyGCHtfuD3HNOvP08Ia7fVwYfnaBFR8qwqi862Js0fpUyDpgxU5AyAZphl7bTRSNFIy1DCdHv8GSBPQnaGergj6LYkFsD058p1shkucHhj32C215HrX+ztdbQKhB2XwLFz3PMShQ4tmL6l9qnv/ugUFOu21QnzvvgNii8J</vt:lpwstr>
  </property>
  <property fmtid="{D5CDD505-2E9C-101B-9397-08002B2CF9AE}" pid="14" name="x1ye=2">
    <vt:lpwstr>Gskkhh6WpTmmS7a8EAeukxU9RGMo9ZT24XD1gCKBStVOoBj4otp/LqNInSPTom2pp2EPixOEy+xXDD2KgaWQHVhNOtE6ujOkPE1/XchaXEHqYG0i+lR5tv0UorrQP14Urp0nAoShY+cWncImXdlX7h3grC+4OM5kEd840xvs+ufHI6EgrzmW7PrP9MirxVLfi50krUFnwSY2VUcv61qOqNWBZmx+zKO4KypcByDQZKST4K9CH9kvxCMCrE3nQEX</vt:lpwstr>
  </property>
  <property fmtid="{D5CDD505-2E9C-101B-9397-08002B2CF9AE}" pid="15" name="x1ye=20">
    <vt:lpwstr>sEM7pfCmye3hf5yie0m2lhi5EsSm50SElysf2Nqy/vqSd+Xq2LcMLOOgT+7ezfJXjoXOaVoN5Dwq/l1aLTg6KCFiKGmBgHbszPHoG/CqL/+hfIgIyiD4XKC6KrDddm366z9WkvYsm8JmgMlMp27VRcpXfifnxMn5ZrKvZ1EkMjqOT+PghiidSEPAS+zIQX45pJoK5AAXjr7OpGDYGNJSkJd4zoRVENB49ggNkv3Y6+vrc8gB99Um6YTDyiFEGU+</vt:lpwstr>
  </property>
  <property fmtid="{D5CDD505-2E9C-101B-9397-08002B2CF9AE}" pid="16" name="x1ye=21">
    <vt:lpwstr>WZT8zH8EKG8mA+e8p8H2v7acOcoFQEAJzzzYUMOKASs5wn9MeND+of9tvacQJlrLRHNh+nQAs6UtLLskUfTWqRVnK0KIbl5syOjYNKPQ0+aF7KyXiywT5cXWZT23ELF/Rn60WE8GZnjruKurZ5K7eeRYH6AHRuIEM1i2E/ZtZE38xzE7IydnYxjm40uvXTmI7/7pjV/E+UUMwjT2+f1KHBRRlAWdBClNYeTdb6pYV9FFsY/vA57NsF29VE/jU+o</vt:lpwstr>
  </property>
  <property fmtid="{D5CDD505-2E9C-101B-9397-08002B2CF9AE}" pid="17" name="x1ye=22">
    <vt:lpwstr>IrWU9sL0X5b5rklOOlcmJFKyO0Y8CSK+MkLPwJ7NSrzOdlJOTLZtF+PDXJXvbiMWDSvMCCX85AAA7BsQVLcrbYpJcTEKy5reoWmz5Msp1Xxs6PePPbPDvQKHay2WTA6FWNJEVN6x1n+6zlvhaADht6DvsgyniCyfRIinaApZnwF3YgnH2wPF01x/I+x+3VB3+CeDm8pvXkW/JLg2AE4CnCk/t4byy7AQV8EC4+i7wMbKbvQNn/HGot/yRpZsUOY</vt:lpwstr>
  </property>
  <property fmtid="{D5CDD505-2E9C-101B-9397-08002B2CF9AE}" pid="18" name="x1ye=23">
    <vt:lpwstr>hJVeU0t63x82avHy5tu+ILnR84OKAnfEtyMFvY+GH7aLRxNj/rzQ1YFrfUmuhJHwe8OMt6pjQfGzs2WzIdY6+wxxmMswj9icDND8AaW5o8QFhlQ20gx8d1tpybCTFj182lWfteZff8BMOWgkFMnmDpiEJyl20oeWI0w5kfh0rYx52vx3wJ1HFGGeIy1MVHsV+idjkltDRXL0ZGHh8TH6Su0t9XGgSGQMEgHCC+/eywBJ8ynGbuOLYWIEUYeDNe4</vt:lpwstr>
  </property>
  <property fmtid="{D5CDD505-2E9C-101B-9397-08002B2CF9AE}" pid="19" name="x1ye=24">
    <vt:lpwstr>AtTyMFKqeKOM5vxGPh82GdKZYUg1ZL5Cw4bVbCSMeBzvQFOUs9aD+Ry9JDiDl55xhLmliZ6NCailXwzSQMOFigX4rmvg5OogsGDG2MkJ9Hv+2n6A3upF6JZiXOPVaDLRQpb+Ws9Vyz4efifq/oSOK25C/YGNw8kEf96cVlsYNwQj27W870PJx68ndYgyww//3rOEi8fv2c9M2D+CdtcpT4neoTnMgEDB4h6CcjGCwpw7eo29MdGE8ZRt0imlNW4</vt:lpwstr>
  </property>
  <property fmtid="{D5CDD505-2E9C-101B-9397-08002B2CF9AE}" pid="20" name="x1ye=25">
    <vt:lpwstr>lCHs6s8e9HWz4Uv2oP0eKy+J9m1nODQuVzjkOB8B6F9TMXg6NfxEWilJd0kFl3gdGNecsODOmhzwTRoOn1OG4FbnjCzdcFfEo8nrQ/HaLYH+78HeODXZ4/UdSBF3SpoiREfwzc4YhUgvuckMw1k8Lpr6I0w5lsdMSKaloEAzH0SxQ8CGjKc+Ck2rSWknsyga5nI9RvGA85PVtDRk6UJzbc0p20IIiPzvwNckpR4cRtUXk0gV0vSlHDXSlyqcFLk</vt:lpwstr>
  </property>
  <property fmtid="{D5CDD505-2E9C-101B-9397-08002B2CF9AE}" pid="21" name="x1ye=26">
    <vt:lpwstr>QqSq8vAJtdaMPma5weJuQMuN48p1v59dSPnCyY7VgGnO84I15mypEu5N8oEuazaXV3jAJb8JsqwnTxm14AY0thypONHZWZY7AWjEOt7kWUr3w2KPes2G/5G+/ENWLVTM/8LZglzJW4mfIG+qy0eNNFrEr88fBDbXSK2D0s5Vgz+IG4b1VxuF7izpKP/vR8sVqSjv7uDw5/M4fHhxarv8b1V+tYix2pUgy3G+rzuVd9YngWHMO5o0c4yiit0R7dY</vt:lpwstr>
  </property>
  <property fmtid="{D5CDD505-2E9C-101B-9397-08002B2CF9AE}" pid="22" name="x1ye=27">
    <vt:lpwstr>jXnW6O7JBrfvWwxX5RdU+EtgkU0IE2LqmjQmHcm8aMVYqjYDD1HAwgjX7maqV/yJNfOeM0M/nAXLT1Fkh36+lYGEBddwL45GBAlxO3S7sIkCWc25HnIoVfs/W195Ld68LNGkVLoIZ1NpkNmmPf5GZx0eDj2nUErlNkRF3g5kYcsGgRn6R6ZRC6ipSkI7qKNCtc74hWoN48DkI2SpAX3joXidSrYx5NusXz2pzsH5A9l6Kg2QQijBw2VlG7n6KF2</vt:lpwstr>
  </property>
  <property fmtid="{D5CDD505-2E9C-101B-9397-08002B2CF9AE}" pid="23" name="x1ye=28">
    <vt:lpwstr>ZFecea30kzaQbsEW0EULcv6HNk5McFBK1TT49tj9XtKKf6SvjdtF0IIX3u0D+mZRZmIrmpCk7hwuKJwdNA55Sgb5UN18mO6f/uLcklmQD44TA8G4rdfuH7DZCQ3eAVZEGs8AUltkr3r8ooLJ/liy2etMjHbgvVwrCWqsH75MgkSB7SFu2wISRHy6WmZZCamkAcoep1BNl82qXEXGPO5BucreduwnGyISdtjZ9ypoXSwm2k7Ae34whgBzEkJbktt</vt:lpwstr>
  </property>
  <property fmtid="{D5CDD505-2E9C-101B-9397-08002B2CF9AE}" pid="24" name="x1ye=29">
    <vt:lpwstr>e9mblO2YsrwZi+MZ5Y22HtOmDJ9NzWYM/Cd80lORBoYg1Ew/lGQ4StnXsmEyXpgxBfsZMi5XpvoI6TJBpOUW1qj0FI4lM2fC5FhbRZQQh69ERtOMOAXxtbPo4QTR6awq7etph5OZMBiGQxZXySTwWhREvCWNEhHr0sCp8KjTlbNSDX4t2GR4bJ+5B+mfomUMa5PWlFiE5Q7wq9IzLiap0k/XzwTPL64euSBf/bOHsqwl7M/IRfhCdUAg4gFpO7y</vt:lpwstr>
  </property>
  <property fmtid="{D5CDD505-2E9C-101B-9397-08002B2CF9AE}" pid="25" name="x1ye=3">
    <vt:lpwstr>VuEIEjwtJRabkouIlHwNQCoJNo07lr+u34lYU8uwOqUiRiHj6GH3wEcUwhNKvJTNmXa1wwjgxbCFlLX+xWcSw+DadmFyVWIdstxV6jZQLz63tpS0rKGFUP/2Rr6m9M6OxfxU1FG7G5fPWPYFDL5xvaWjT87dMvo12E+k70O8AsdRRKqoSXhNE8j6CUFU4AypZB4ZeHflKx29p5LgnG/l7/VTOVg8xqdwbZ8MyBTSdiD2TJ3MkKwLTfCWZgRxXFt</vt:lpwstr>
  </property>
  <property fmtid="{D5CDD505-2E9C-101B-9397-08002B2CF9AE}" pid="26" name="x1ye=30">
    <vt:lpwstr>s6ooU9IYtKgzcGy1j+2SmtZ/C82ImA4cY6pf8ObjVfmDJC2qXc7pFOJrNtwMVERXuJ0sN7zFdGtciMz94eA12QSHz6OpPBGSPeT7amFUlm6PpaGK2YBPwr9U8Iamu9WJ4TOH0sOlSeUSwOJVxAY1kvBxPgiSOZOCjQkc68aK9Tftlv+1RIfS3Zx2x1/FtWUhPE9opV5UTaHIw0Dr0958vdvTTqKW2GS6B3uvGVSVKKd8UhfsTZx6D9lB261Z4fQ</vt:lpwstr>
  </property>
  <property fmtid="{D5CDD505-2E9C-101B-9397-08002B2CF9AE}" pid="27" name="x1ye=31">
    <vt:lpwstr>ZPEGGKnHu1HnvWxZwKTmLXhEyEt+KbMc6cicy38JcYXtgqJii/2dTu07f14UBhwDfTHXMpc1ojJI0GjG9Zpl86iWmSrDsqsm1ghpnG4Up+ohTovCufG0g19z7yDb/ScNgSJU2U8WY38hs/y5ug8gcZlrdLXWC63+md/n2lX+st6Loa0AhlIXf5Hvmh4ul9Tf0X3/98IH6Pa+Jw21qPCzJQ3uWmTWCxvN/6VbVDYh3KNQof/D2SHSxb8aJryqDkD</vt:lpwstr>
  </property>
  <property fmtid="{D5CDD505-2E9C-101B-9397-08002B2CF9AE}" pid="28" name="x1ye=32">
    <vt:lpwstr>bPgShIYWzyDn4/afz5dfYMX2gyHOOWTJrew0Rj9t0ciyEnn66qYWN9mvO7tsK7tSmPqnRAL4p4lLym0KAYeBhi1JGo5aFqJ7EhmDjZtyBHkY5iW6AuWjM315gvO+nedt7UmuPMfs8kIW3A+/Qb6sUeFKksS6m9OOqfEVqaOxRVG1SDfLnuxOiZ2FmumDpyjXaqKF/lRu6ZD+5zGE2NbAZCh+jTjdZsSpNL0YktO9xkU/uZqngHch20ZsWeWr0DQ</vt:lpwstr>
  </property>
  <property fmtid="{D5CDD505-2E9C-101B-9397-08002B2CF9AE}" pid="29" name="x1ye=33">
    <vt:lpwstr>B0MpfXVtTdZ+p37uU8xHvj/DTjopis1CBmIUSoXOUtBJOudPQUFvVdFDLNJ86xIp0D2irYT6k40CnOnC0zpY1HL6YiNgtUYGLM+mClV3HTP0YLi8B6umlh+SEQ+Scg17DeJeFE2ydTAkSvUq/6BHvjwduoTapfhviIGouvZv2nxfjZ0n/bmZv6xnoZSXpolKw67IZZVCWcR7LnN1aOx2WPgZrpuNd6hhNClYbHZdBuVElYSWY71MtsHMSfb8RVr</vt:lpwstr>
  </property>
  <property fmtid="{D5CDD505-2E9C-101B-9397-08002B2CF9AE}" pid="30" name="x1ye=34">
    <vt:lpwstr>YQjyOkzdcM+1xoDKXNUOCGkoIB6tkdHCQCNB5spsORjpNQJwGmHH4/levbTw1//QC/+N5rRRGMIbrXCbDtI1i+lgX6dU4WGaKukGb9RaAjjNyJO5/9k+GxgNeXLHadoh9+iBtc33FeZdu16pvpsCVcrxxJ5sYZyQ8Jg+yB7qvhjACb0sqp2c1vJXU6W2P7mghu9dWNMZ1lKVPaQASe+1YLJ/jUd1UEHSVJi4bDXyifkbTesg6nZWiGSAADIWf8L</vt:lpwstr>
  </property>
  <property fmtid="{D5CDD505-2E9C-101B-9397-08002B2CF9AE}" pid="31" name="x1ye=35">
    <vt:lpwstr>CrNBRFIxrIWO7QslpJrqMi+KpG17jSKO6qYUNO2Jlw8KQlQROmt9skLb/zEzvMcf1L+24dzcYTUndXVWrErMW/dRqVUciiA5yTGYl0Q9mohscU5pEbLaySQskAMyfQ3wTfjRwoUF+4K4y6jAknTSP31IQdyT12HJHKOjIisscCl60oLcZissfij1xzm5p8kBFAzulv0/FpzeDR40tzfo8AYZseCFUdtbIZAyBpgI4QpBzz0oNIYIh5puS2CwlPV</vt:lpwstr>
  </property>
  <property fmtid="{D5CDD505-2E9C-101B-9397-08002B2CF9AE}" pid="32" name="x1ye=36">
    <vt:lpwstr>IbdaK2DM31T1mY2RWj0x/8DeApsVSnYhaMntCjwBqojhk5YEuA+5tNUyp5BePGCfkWwCTHKO16bSk2VZIKKyGubeoOJfHbdWgquzQjPSBP1htVv0OA2kCUOwgrrJ6PLAIIWrC/SOIHxdjHuf2PSUv58fY7Gky6WQ3t9VONqOWjVEhyzXRo+qBzMpmMPvTaRVqHR618RKwejJ76Zfqr3TSIfX4Lbv2+y+cnBCW6rOvbHCbGEldm0PyIPWo46oOek</vt:lpwstr>
  </property>
  <property fmtid="{D5CDD505-2E9C-101B-9397-08002B2CF9AE}" pid="33" name="x1ye=37">
    <vt:lpwstr>N2LB9oZMFiHMim/Jr0p7G8jbpaFv/bdKwu4d2OB9KydQdvpK3/m0/2FuySYmDgE7wDInC1xuQnXqUXuSepec65BENrSVQOnddj2H2D40ViCerbErPsT00T56rpOPW6vV0PVLQSyV8zuxkv3fGGgB5uJhhnFgrRYB1aBA7aO1vSO9H2hYIldusNcjeE4bDS7CG31RPtkx5bIUeE9RRB91z+tbOcFFInI0FFGAxTuShqSCI2cc2wU3kBoHHK53uQg</vt:lpwstr>
  </property>
  <property fmtid="{D5CDD505-2E9C-101B-9397-08002B2CF9AE}" pid="34" name="x1ye=38">
    <vt:lpwstr>m36SUgadinfxMJ16D3frpJL/tHZtoGA12hbKnlPRg56vskb+Ax+sA2PusLr53QmuGrfqGJLg3Sl1eFkQi+1iDritCRVxf9kPzFl7PPiDof2LuCoHiBwxxMMoCk93BL8B3JS5tWkN7mvm35AIA/KNh2+SA5sF3R71su2o1Xd8PPi/nIGuCjo9gD6pXxw7KTPFVndS/kShVfQvP8H+P36C2cWfTJnuXpncKG1voHtJGlj95pMxKsBw9Zthfkk6n9E</vt:lpwstr>
  </property>
  <property fmtid="{D5CDD505-2E9C-101B-9397-08002B2CF9AE}" pid="35" name="x1ye=39">
    <vt:lpwstr>1RYx35JEPq91H9gi6sugnCGMcDeWQ9CTxHets+ZcgSawX1sayxqtOWSYhsdqbbDp7nCUdF084sFC9A+Ri7mEJ6f9a3ZwGLHVlq7xE4fzSuxevHzx3n7sYr2agyjlW+PfDv2zLmufZN1sVG4MW4wvl/sVLEC3V2xiT3Mejih7ibS/0DJQD8QzodCL9a0jZ6bDhTpx7QGKMReEb5O21VdcqtSFXWiJH/U/pgSvD8nDRC5vqeTgU2q8P2RxPr+kmOE</vt:lpwstr>
  </property>
  <property fmtid="{D5CDD505-2E9C-101B-9397-08002B2CF9AE}" pid="36" name="x1ye=4">
    <vt:lpwstr>PkGy+JYOHe4QAYGAheREFcA3tYdcBX6fSwrmXsRToQFjMIXNzDCgW77jTN7w1s01ak7t8VgcHWlqgBg79fcS1NxywbPYrwN3UE+3IciwhXqaxPnJMWpHRe/0VuLDyR8fKCt/BaTdP4dnmFJivB+G1WwMD5sQEggqnSniyCSDBn6bsjsLuGa6gugoJMZDk5VTrpsNz4DSBdk7202GP901R+jixylf2EsLIx+TIp7uS9ibWv1yTt8JZKXyV/kCtIS</vt:lpwstr>
  </property>
  <property fmtid="{D5CDD505-2E9C-101B-9397-08002B2CF9AE}" pid="37" name="x1ye=40">
    <vt:lpwstr>akdl5J/3/LJn4NEZ0ttW/CnMssw37uQ+hOV2JkXCWr9THQp8tczjeiallkuu6PxCSt1i4hN9V2qm5y75BnAUn4xDo7Fof1hSVfJS995wFqLuv0VMxYwWjru45mimG8SGUXuHLyVG5xf1+bzcN+jkLyacpgXfgbDEiwZOeg0DPYhsMWKu4lkld2PwFm8j8syUiMP8zK6OWGtvIthzIfAvaIuyT4biuB51CVdl/E62GoAPV37w4VsMtrydpSxAFYy</vt:lpwstr>
  </property>
  <property fmtid="{D5CDD505-2E9C-101B-9397-08002B2CF9AE}" pid="38" name="x1ye=41">
    <vt:lpwstr>qb9ng4JBRMwMOg7N49LsYXjMNRYVUDoK+Id6Z/ld9TEZIJTAtWsygCTyiIi0fK3xhwc4sGM8zD9XpqFqZM4YYKuQ6+tNzNXTlSRsqzsFZDdkAhVCiED2p8/LJBuhnNe+CVYxLnS13tvjPOigTuiLuWHxBc2XZPZwzljolozPbyhP1c+ncWkD39/x8LkCGC0Tgjx/csENUcskTmLUOCDMY9r9DYlz4i0U/4boNHUiYqxQF8s9Cnq510rq9Qajc2X</vt:lpwstr>
  </property>
  <property fmtid="{D5CDD505-2E9C-101B-9397-08002B2CF9AE}" pid="39" name="x1ye=42">
    <vt:lpwstr>ru0bDKEncud+8raw7HxpeN2cRPv8BMRiY32zrnBrdzRIQBo/uTu4r0IGx4WTxJVI4/PyFLIKjqtn6U00ub33JAz4+4To74Ts2vKSd9RYWH77/V0vcyccgmwDhWaNyV/DY6Q2NTD9PGtlL923TUQ9tn+6LgtGUkC6pjUR0AFm4pEcnq53mmY41eqWLW4VM4Z6YM8dAX7wPAiGMbr/oGzYyn/rwLYtDmpQDLYPi74fjOFk9MlnM6Cf/zyqb7Ua3s+</vt:lpwstr>
  </property>
  <property fmtid="{D5CDD505-2E9C-101B-9397-08002B2CF9AE}" pid="40" name="x1ye=43">
    <vt:lpwstr>VzCr69FCpINBM1raPuAQvrRT71VWfASoy1E+U5R0bOAhpCMiwh5AfIj506ZQDQJMKTPSJwTfyvm600yzYG1DCN7c73tkeQGdMITT3PtN8auTEwGb7aSrv/dl4Vqkq9tIXbT4U++83BYJPqbxjEG81cjyXfOCAMPAJ2rEXZmRu0ZeXbcd+CpgQdGX7d1IvOltdFF86dwNVMCXjzL/jA3xMZh/xyCnHxVr9Pi5HhyzuQq+iryw49K9ml/rx5HmPY8</vt:lpwstr>
  </property>
  <property fmtid="{D5CDD505-2E9C-101B-9397-08002B2CF9AE}" pid="41" name="x1ye=44">
    <vt:lpwstr>CgfAnW+9dKJxmY7cR8Ii2BEGAc9m97UZa01t6Z5NjV+sXgmslT/2pnHfVK9uQrK/ke/fMqEDbOyZjWvNieF8UspHPsO+aBMB3nvMSE7XfKYBDiwiCbUlsDISGsn5x3pID1lmRXXJ++BQ+fD7XNLEIMfXdYDdtzXxO6Bl7vFgENKiCrp+g1CrpcNvxAszWOLxqnUfockleK6TpWbOJN3TApTFzUkMovdRQ+56U/czRufbaL6BGBhek/YrjTtKsPJ</vt:lpwstr>
  </property>
  <property fmtid="{D5CDD505-2E9C-101B-9397-08002B2CF9AE}" pid="42" name="x1ye=45">
    <vt:lpwstr>CvF1du5EokP3c5HPMeRTo3tWnwhtISZPyzFUxzA9sU3lWEQO0FH6srblpMJx+E3G+6QzRMLtX8dw8LGfOBmBeGo8NyA+pbApRD5YwRRwCJ7gWIfbGdxLMflnxEB/s45PFa+IRh8Q91HEUHWFR4Y/5R3Rt7TTpVvZOvHtwQvXKFXqtUDToNHaK3e9AAp+cLSbvc8UkCrVfvxzLMvgAjWJ3xrtbJ+tebV8tSikczz45G56uVy62FH90jeKTSO9HqU</vt:lpwstr>
  </property>
  <property fmtid="{D5CDD505-2E9C-101B-9397-08002B2CF9AE}" pid="43" name="x1ye=46">
    <vt:lpwstr>CrIQX8cNFnt63fhL7qzKnC6QqJPuiBkq04wlJSJ9DxKvxHGn/+DWTTMhlC955KVmkgbRcJ8EM8C89TwELQpIIxPNS/pF6wuvsh4kGKhYpsgbfqPZrVtBZ8BFEVmeVEYb8XtWEek3K1LDxIyba2ZovaQgUZO05d5sT029SGvfL9Khv4c8IRbEAhqLKAtHg+/AKiSlcHfXJUcxd8qPWYdSBIptWeDX8knb4A56YjAqEKOBcfEt57r6yKcNxb5YNK5</vt:lpwstr>
  </property>
  <property fmtid="{D5CDD505-2E9C-101B-9397-08002B2CF9AE}" pid="44" name="x1ye=47">
    <vt:lpwstr>QDZzvGAsyfDsE7Mn6LpLfGLlatJsSnZbe/QCcC2Ek/k8ksXcP7vxn+HsExtPJxd+aqIkMJ7hyhX6dAgI6pIEM5T7sKzUsljcodyFeEpr/LgfPnXInt7C51X8kXSHKqBaCu8phM/agOzxMfjPNs/bp0mRAuTNpH8LSqi//QituRfrObSF8MYBeSMUapsPQXeFIpxA7lCjGd9Dt19PgCDUvLAlldzotYJvXWbxxDplDyQvQOXOqpst97FLPCGhU+L</vt:lpwstr>
  </property>
  <property fmtid="{D5CDD505-2E9C-101B-9397-08002B2CF9AE}" pid="45" name="x1ye=48">
    <vt:lpwstr>X/PPrDmtHy7r8hIyC6tBk/fYX3Q/Imptl4l1EAhzGS1uY6hIEmIOArPxP4jO9vZumFM3ycVeBgexuq8obG56obQ+NI30GXJLnA/NOPAFXZM1S61AVuN764BMR5W1pj5VAckQDiNJYlK1tu0BeobpVwe+au/QQf/g96ekGRx0BVu/vTqHpWFRTykKImexC1UyDwe5MOx3nb0smCQHcYw3ZvVbiMRkmwa4BBenh0DhavuqB0K8Ej4HbOo9ZveDd3T</vt:lpwstr>
  </property>
  <property fmtid="{D5CDD505-2E9C-101B-9397-08002B2CF9AE}" pid="46" name="x1ye=49">
    <vt:lpwstr>wsv2z+ogH/e6tA3DBsFOdW9xj4dqQ4otwv/tU0HrvOyul6zmGSA0gnN6i4C8uzHfyPEZhNLABzZXSzeaMmQP117p3IHoUaMRaRtEQ5k16epzngvxKy91q9lDs7rnQ+jf5ilJfN981JhOU690xW2xMrp7o0i0YPXbgsFLtuHsG5hBRFzruGTzBmT6nA17vNsrONBmjt2U3w1DPNdQ9K3qiUMduQF46nqau3igI0wXNu4yJTvzwYX6qnUYOWj2+b2</vt:lpwstr>
  </property>
  <property fmtid="{D5CDD505-2E9C-101B-9397-08002B2CF9AE}" pid="47" name="x1ye=5">
    <vt:lpwstr>KhgiF53gQWOSKLPZJuCO5yRGnvM/R8ddLnyzMs49Wh88ttJRiTJTywUbsQ3upxoHK1oVo2Ut93/lLtH9GtaJdk49IKOcZGLFqehL9h9RgJfChL5pGmBEAsYgTwiZkwCL2NEXXlSFKk1FkEZfaYc3lOHRLztUUxDEuCiOrzYyryknk9fmQnkNBh1rsSD+sJjdG7C4xXLDc8uVXa6jrA44syrVciE3nlsYcHyTbUlPChmdxqxVeveIQbr4H+WH1+e</vt:lpwstr>
  </property>
  <property fmtid="{D5CDD505-2E9C-101B-9397-08002B2CF9AE}" pid="48" name="x1ye=50">
    <vt:lpwstr>8em6BCMzsFs4EsxI3NbnLxZj2YParSZOj+xGnWiijbYTmlgkXrcU5cCc1RSRMzxM7Ro4OhYxC7jtkMhb2d4IsMzp64yTqXZ/vnZJ3BfV1yuXwKy8lMCK2Rve+H3GOxqfhdjgpePkpC6li4eHng4DuQ/fyUfaB2QIBCMcL9t1pU8q1XLgUBm+P8dRjAKTbGW/SdR+Ul6KMQEBdylCWugP7ZamWNtWh7pAafBETccZGBdIud809j655VsndtOto9A</vt:lpwstr>
  </property>
  <property fmtid="{D5CDD505-2E9C-101B-9397-08002B2CF9AE}" pid="49" name="x1ye=51">
    <vt:lpwstr>fCx1w5wS6D+DJCDr2/J++VHgUBkTGmGPHrJ66f0Z284uZz3PdbbXH5Lw9JGAlzXOliKfNqwkAob0bK81io34FkUSMFH/ADPvArkmlEGWn5uUs0uJI/sdPmapDAdc+nti3K/jDWo3Gnrr+x0P695lYb0JI3nkI+bswRGJU5fWd3P+T3o4qUqoqMRd4HXr4BlhPJLnuLtxOv0olbxjKFtoY0KApNyFwBcfVIuTQJCAWbQb8NCu+K+9LqHB2EPvIFE</vt:lpwstr>
  </property>
  <property fmtid="{D5CDD505-2E9C-101B-9397-08002B2CF9AE}" pid="50" name="x1ye=52">
    <vt:lpwstr>UDxl99Dw0o5Ucb5C89W3jUMhDdVzgRFiSknX3lKEVInzsLqOlbuSXV+h+b69YkLJLPyizKh/3bhoGZPMFE6ZznR+sKhM7HWLdPZWbvXj4r+3g+3kQqvZW5Iz5pE/nUgv/BzS4ec8Neh8/RoLDnE+L3etRvT4ldCFEpOzcALS5squZ2o8BFkfC6P8C3HyPHzVXjFtycl0gkeidmgqnN6tcPH2TE0oj9jrPf3uvDjzqYxqR+Kj2bR+f60nVF5WgyJ</vt:lpwstr>
  </property>
  <property fmtid="{D5CDD505-2E9C-101B-9397-08002B2CF9AE}" pid="51" name="x1ye=53">
    <vt:lpwstr>aEZu0p6ovoA0IBbcvBiIVuYRvbo+yMJTs8imNwqGaN5kST2ajlVBrCOD1kdxJhrfjd8PvmM4+JGXb4UcmqWzdh6HcwNKlcdR9go0u2qOxU2eFGSb6UiRR+xRi1wJmjfRicT+PXK5u9jiXdGuKBPofQgzUSVPLTwwOBEunwK/2Qf6Q4Getj9+389uSh6rGS205Lik5/9oRZEB6mb1N6Tdva55DXRdVuDgmk1QcBfwSXWXIB/UvlufQQ4QbsXSUCg</vt:lpwstr>
  </property>
  <property fmtid="{D5CDD505-2E9C-101B-9397-08002B2CF9AE}" pid="52" name="x1ye=54">
    <vt:lpwstr>PRsH3dgvgFWZ57F7/JWuCttVUxOBLAaBllxVN6jt+asvwD6dh6JWwNCj/TQVCpk4gpKKaojJ6tpJcvcOdXY4aSNKF4UtbnPOIi/zzO7wzWgGNkkl4/stbAYDThrNRLjQmb2V1bjbmCw2cLpZS9Tnmg0NORxVZFuh7Eov7yLZ840jPdfVH8cGpJLu2XbHUH3SIGJfKvZMc4j07+zoiEwQ2MNyHRzaUE1uhT+IGDqbez7Vpsv9aPBpT64adkmrdAm</vt:lpwstr>
  </property>
  <property fmtid="{D5CDD505-2E9C-101B-9397-08002B2CF9AE}" pid="53" name="x1ye=55">
    <vt:lpwstr>FkQcrOqo+2gPNddDt88OdakE6FWDFTnMONtGtLasy2tOvUOwEQJJV/poUWgyAcG+xWeJWoV5CDPNvQt/AHv0x1JXUUDVauTccQ012jyvaZmgJvzNMCeTHBQmqjV9Sqrj9woEd3uUu1aH79KiBXhgWpDvu9++LdZ7+Tn4IjfNX42bSPiqK9Fc0rcwvPKM64w16jkzVLS6n3vZlmQ5+BiUXHhrMnQnivpSwlac47iu1ENXiEe28TWstviRV5S1+9V</vt:lpwstr>
  </property>
  <property fmtid="{D5CDD505-2E9C-101B-9397-08002B2CF9AE}" pid="54" name="x1ye=56">
    <vt:lpwstr>jQ7jSuJ7rcHPj2AGljyLpf51oPlgnLGuJghcuxkK4jgyaAHvPsZlXSfLGrmWd65EXIBkAnrExg/6+RRtlQFtpdkCF41itLvmD/h7ilcsTfk95jjpRcBF0QxJNjwhoPcSWWHiaQgU8ZNBw0B82IfkgEc8dYmH2AE/4H47kF0fYJ/swc8Ok7qztAlLB1jSbjW3KVGdPpOJpzJePj78Q2ugWQgpyZeVWYbQejLFiQlY0lPxaxjrMWvgnL1nQiE3jNh</vt:lpwstr>
  </property>
  <property fmtid="{D5CDD505-2E9C-101B-9397-08002B2CF9AE}" pid="55" name="x1ye=57">
    <vt:lpwstr>GP1R7WsiaPPeeI7CI78kf0JoD3Z7LWVT02N/R4tNJqJ+DeRbsODV639u40Aq9E8Vek9TOrzZ/mhNYNnPvYhXwegzMDYwgf1r/nHSmIxsTBaaZJucP2a9VzdJIOYTB2nDYbvlqt8KZ0c0tjOJuFd4mo+DF09YMKEEXE1V4/8GCAz70aMN3oL1eHMKoyasTtTh3zR0YLqlSpvfaEDU59xE82qbDghIxeVMSYTHn08jPe+UsB3ttIj6EUhGB+bQvwF</vt:lpwstr>
  </property>
  <property fmtid="{D5CDD505-2E9C-101B-9397-08002B2CF9AE}" pid="56" name="x1ye=58">
    <vt:lpwstr>qpLHHxBTyPKDQblh+dY+6WxTu0q/ocsTZDdtlRcl/aF3oKLFkoxqbXRvWDmSkHWTv9NnzWTSBLpwGN6MERaOsE8cXDCmh/ivy5+VXEgkMjPzvipK0NfKyn2Jtnx5lJcc2tH3iYzU2vt3NTjmX0hFhGXL26OKZrio7ok8P51xEp27EX9/p8QYr73dACjKmy2RISkhjbWMIhpYVE2gVgv7hhqZORqaXyVMjS0XR5yBlEb78K9vOuzlZE0fOWQ0hcE</vt:lpwstr>
  </property>
  <property fmtid="{D5CDD505-2E9C-101B-9397-08002B2CF9AE}" pid="57" name="x1ye=59">
    <vt:lpwstr>fR46bhCJX8AidV5xum63NgPiO3HwqAfSatv2f1Vv01xND1ne5oBJnxEyrXC7YqyOG4HcN4/PAnHqnzqSXqoD0FYoBL2sWnrv4VRicY0g5M3gu6pUjDBxu5C4vTHtObCMOtuveZvXq7zlRkpgTYWrTBA54jj81pyul2MBNJ59TC/V3lFXlbD5mBYhoVoGWkxpmm/rZZlK+Ge2yWY7YF0ONbsRfH5Ebk3cWUmEI98kIJ48Aif2IfhnWBWWHtKKE0E</vt:lpwstr>
  </property>
  <property fmtid="{D5CDD505-2E9C-101B-9397-08002B2CF9AE}" pid="58" name="x1ye=6">
    <vt:lpwstr>tuOzeQfITigzf4fNckZkywZ7uZIKoMTeO4PmNR08gmu1UBTrCi043qAI7YkSDMEmtePnN6Z7zyGc9b7lqDeQoqjVVqOqYlRnX6Wj+BNGTBZ+ta0aDKFSMDNR1f4CoQ5buBFKOtljHqMJZsixcZgCb7IupQ7Wh6RSZfTi3ZsKn4TUChUuIssKkN3wRYF2Ck/ZiiULwjqXUvhC+zf99S1JctwLomRG/rNyBRzvobUJ6fKnRlOxm43+o3Gc/456xzG</vt:lpwstr>
  </property>
  <property fmtid="{D5CDD505-2E9C-101B-9397-08002B2CF9AE}" pid="59" name="x1ye=60">
    <vt:lpwstr>XJWzUlUtv6zn1Un3fGxjGlRq2LavkIWht/TdT9xzQS+OFHmWrXNvxuri2tLEjqwthKb2dUblb5d/+oF+AvHdjeQG5NyKcUEw5/dwPjxEE52ZfiG1KGjeXAA5ve+Nxt+sVqmVhXdYoSnMwpT2ilOl+v3uvHZICj4beqM/evGpjeYynK7Zd0tLaiy354kzUeK+cS3XQrbU6jDHT6hUbCbVNVNWYKWePZKVYCxIyOMHaFUlzfrTkG+MzIjbEWlhi0O</vt:lpwstr>
  </property>
  <property fmtid="{D5CDD505-2E9C-101B-9397-08002B2CF9AE}" pid="60" name="x1ye=61">
    <vt:lpwstr>ep86ruV5UwCha3tbK8tf6KAeenUeBaWH6yAA76mHNNJ8bm2KVWr69Z5IhgDLsLzONH9MVFCuHCBlFe9pywyuIXAt4IBDruHb1WXMaACzKXfP2KkDsU97/YNy9CA3AoLSuQnm7KIVPjKGkFIOdAw+Gvh8U4PwvooVhzZIsi7MXB25kbxNWlRGskGEkzrrow8DB7P+c5Vu08ghYIagrtvZw98OYq0MpjES9dDETyjEHq3T2L4qgcPmhOSUjzrrV3W</vt:lpwstr>
  </property>
  <property fmtid="{D5CDD505-2E9C-101B-9397-08002B2CF9AE}" pid="61" name="x1ye=62">
    <vt:lpwstr>iV1yBOc7IQGBzS8TJB8Sj7ZTiWO0g/+dQ9IDnVJJg/rSyiEIuYbcggBFfiBAgdfY2NoA2VWTE7bPIcy1eKmwMFE9PbMZQINbHQ5RTBOp3CsV+ZINFWROZiaIThw5xXWKv6dtafxrT98VfPPFp03AKY3Yt/ws5EbNLhav8W7eQTwMO8OrjFnt1hkuNvkYBLr1qJjUevVwRxKkXmIudhCDEY2nro9fBobmw62FHos9/mQ1UzBQv06293K0oawJ4y8</vt:lpwstr>
  </property>
  <property fmtid="{D5CDD505-2E9C-101B-9397-08002B2CF9AE}" pid="62" name="x1ye=63">
    <vt:lpwstr>Pkw/LDWjhFRBmN5mVeqgcJmCBdZZzTFKPcBGBIvupvSOCAsJeZQ3IXYok7BnZvS61gayyCzALnEf0hin58yDMlzZ8ZRCvLwvhBCrpTQ4TVV8G6ozHKN1uInu4aAR2eS4hyFz2ScbDRez+PABY0foHHLKicjWt+l26rED5n3LgLzphNCcv/R0m5z+1TNz9nWH1AjVLvGe2kDb05PHc0CJDor00JElysc51dyejRqM+etkjUF8E0WLENCAfTAtS8A</vt:lpwstr>
  </property>
  <property fmtid="{D5CDD505-2E9C-101B-9397-08002B2CF9AE}" pid="63" name="x1ye=64">
    <vt:lpwstr>qG5S0XwDpe7uIw2JvbN5v03ISQlYE189NDVWY4SJZjgHHlHuvoXJcoeMuIW3fHQju9AwB6R3ueKNkb+q0etuDb1vMWYQ3wQB67GxoIU3OgmAIag2CsrkOvPZR4LjUIsE8uu2WGlKz5yZfhFNi3JRhyqnZ8+9VribNm2Xrdat0phqKzag5YKpUcH2stdT1+EVCoNZJfRZCCvxm4c6sKbPbEiZUusGYP6Ld9eqBOR0buG5GMexlEkpZik3VM7XtCJ</vt:lpwstr>
  </property>
  <property fmtid="{D5CDD505-2E9C-101B-9397-08002B2CF9AE}" pid="64" name="x1ye=65">
    <vt:lpwstr>/y35t1oFOudnHx4DjqRLCzBBOyvBu1i/8uGWKGGnJewxN9hwWVUH9uP5sBQ+5cLJUhRCE34+IUd5y96NveE1ORV9Hbo58za4aWKuVin21QfdwnWPssxj8LdXjgO8yFIFq6gFD5/aepWERID6k3bq6+jBEQh3jusyDrrWUdEf1EvjGSbtUUoL8PGa0+RhVPgk5SPQ/LDJcgkmdcM9a45vEWZhhBPVtns6Yb6XHhFipTTrieQzPsoYjCiUI9a2GMj</vt:lpwstr>
  </property>
  <property fmtid="{D5CDD505-2E9C-101B-9397-08002B2CF9AE}" pid="65" name="x1ye=66">
    <vt:lpwstr>zHtzkR4XhvLctIbMb4moMdvNzs4M/XmC1Wl8PkkfJoaOxWaMa8IjCNZTFRJFpvm+bekvNprjyHpyQPneleV9eKLX0Vzv2uTBIL7V+WzoIN/rhOBtrHIa9co4uM5R95GcOpRiPbpMBLaWA1JYoRR0YaPk1qBfi2v4mlclu31ne5OKsEK8uT8rQxBhvOX8VmrSwrEEXRDyJABwlegLs7Ge4uA/P1j5tTRQF99l6r6I5rF1W85im37UEWBDzm82foi</vt:lpwstr>
  </property>
  <property fmtid="{D5CDD505-2E9C-101B-9397-08002B2CF9AE}" pid="66" name="x1ye=67">
    <vt:lpwstr>QtjVOua/rm9UK05D7X+GAgwr1fI+ititaqv+GV4bPi+1Qn9fgGQfzZ/tSMcFEqpjeKC3/m6oXFVyRC99ub8RIoxWTr3m02E5I7umFyoxXorvCfUFeeOqnCHABzT+SCAsUVwdz9YWKxVbfHJvMO7159XFu3L1Tb+wBGM/bsq4KE+aqnaV1fBMPJYUyTqsmkUPAHE88+iXBI3gRnZNZJSk8fRVzevxdSD2OdZBGDRTjpvbYaZld3CvHWpSRi2ZbDA</vt:lpwstr>
  </property>
  <property fmtid="{D5CDD505-2E9C-101B-9397-08002B2CF9AE}" pid="67" name="x1ye=68">
    <vt:lpwstr>SnvtKOMymAKOvwlTlc7kt8tBc0PPSbH+MmzGdPd2tPj68qAV4pN3qG4kHUUU/VhpjVFBLEgiUn4yqZAtmy40igmcMG5qbhS1AsLlccJKsfPwrNGzkNK+4xxllK82/Pg4e6nSt1L0mRvjD6U4v/yjf5aHUsJDpJy3ekLtcSWPTfZrUxCPvcDPIvTDM+JH1z3uHo+ZxxBxnBFfQi6vVpzlSY/4FEc1+Ye6lG886aBE9YzYlb/ZFGEEGi9Uis/fZfM</vt:lpwstr>
  </property>
  <property fmtid="{D5CDD505-2E9C-101B-9397-08002B2CF9AE}" pid="68" name="x1ye=69">
    <vt:lpwstr>ZP/10JNB32Ue5NC1ysI6eCGVzJz1EF6+sUiiP4j7r1w7EuTYhdDnJ0IkpliJ+CYGewDCGJCh03Y8Gv7f2/OyLv3oGgwxYpunwzm+9+rCMXvKA2FvjcwvQbapCbSos1dIDaecJtH/ZjoJ5oq7K0+mB1+n0NV8ieENTgmtAHVW34QT0Ay3XFWjRR4I99BKK3/1UlDKZpHbTuf00Gz7M/VP0ZfyLEilzuCFKjbj/WmGFmLxhaZYTHTq2e5OsOBaEKu</vt:lpwstr>
  </property>
  <property fmtid="{D5CDD505-2E9C-101B-9397-08002B2CF9AE}" pid="69" name="x1ye=7">
    <vt:lpwstr>7OSY5m6exNGb/HEPEHbQT6/ats8J7vfoQqlUJr6bYU7Z4xUbDjqis/qqs6/qPdpVNzm7YqZnVJZlAjNR2kKscgy3NPxoNWvtFFNVbxuiR6QFl9QM+BBe4P9EphFuFxZ4bmdlvVOAdI544BsiMYGP5HjJJDQfO+1cS0X9O/D+Oavilb16LP0IVnJtrbud5E7+WPrMJiYwkl0klbbJVangluEQ158vccOhIOJVPRr+DrgfB0zwWxwy8XL1DAVmtPn</vt:lpwstr>
  </property>
  <property fmtid="{D5CDD505-2E9C-101B-9397-08002B2CF9AE}" pid="70" name="x1ye=70">
    <vt:lpwstr>rqVdwsM63Z0BTm/Z2K7Tj11QMXOthnhtgq2yR1O+cc9Y/GMU/Bm43xfdUve9+jsX55ehSCgJfCk7VjJ91Xr7kAeYQ+TK/0p4aflipyRIpX3/DWrvedJk8Q5W71AlCm8H5VaFuW0xv0fZ892miKKlW+h6XKWgno+fRkBLmoNG2cmQJ8uebn16Pr3f4NkqX6ZaAofUedjxvslAMKw1vWW57vBzUkHwWFE9Q86oZcr4A1qPaMHjmsayt1H4Gf0AzO7</vt:lpwstr>
  </property>
  <property fmtid="{D5CDD505-2E9C-101B-9397-08002B2CF9AE}" pid="71" name="x1ye=71">
    <vt:lpwstr>uzpst/R4O0UFV4hTybkDd14MbOdwksdZCFTCEVE0+xlIPJuFgUKQcUwFqOYovmd4YTNGYhiHurNVCpRava5AcPZU5hP7tlm5GUbcmV+2vquHMGUxuuD7mPNQ3CL0l+/yJIVXS0uAOGrVKxNP+7u0+zZ94Z1RaUpyXVgYVv53bvbTQz26bzVsvrV294UDbXK5RfEpmh4mWzO1HSIRn3GzXtDR+/wDaC8XE62xH3YJBzc3LpkHfm33oiSOerbMN3A</vt:lpwstr>
  </property>
  <property fmtid="{D5CDD505-2E9C-101B-9397-08002B2CF9AE}" pid="72" name="x1ye=72">
    <vt:lpwstr>+kKStSwiAEjlkfybEEpfJs8qc46/uyL1hQHOki2KbbRE+ZHH/uJaQGJylSGZ6XZxmTt7sQEXxbIoR143R4BwEJgk3vdtM9rtlQlw+T2tnBYcUzG1QOHm+UjG/K4yRV1YLrQr1kFqdJHZ2iWp8uM9dLM+wblLFuOXxz1lwn1ztdAnSV15FuwOJ1d1hz0+LE94L0Ot0QCNEgDlITt4rdK/Y4LV5kYotwJD6d9uY4g/Hc6kiDLlrooV5/Hl0gb+eEQ</vt:lpwstr>
  </property>
  <property fmtid="{D5CDD505-2E9C-101B-9397-08002B2CF9AE}" pid="73" name="x1ye=73">
    <vt:lpwstr>yon0kY1MA0cl3SpbDv2ngRiHGuKl0P650G9dollGuH1jMqpa972acSizgMkyIOzMg9uO7Q7yu1KwmLTYHypX8rY6N4IUAYCd8Qjr1TSHuHTW/hbXuszqAShXhKn5VC2/fXvpgj6dmclqO8ifDE3O9v4JLDYHYJN+Aj7m4dQC6Tyn2lJzQ37rrYmSD/40Y77Y1CWSNg2+aysfkwWFDICMKb4n2+AY34hqbLJ0oqnqgOolIdvgyGA+iJ7UyKca8mW</vt:lpwstr>
  </property>
  <property fmtid="{D5CDD505-2E9C-101B-9397-08002B2CF9AE}" pid="74" name="x1ye=74">
    <vt:lpwstr>NkqyAyLQ1pCWWkdrg7CoPTSDlC3aLn1z9wIZxe7N0YuK8QxbaN7mhgxphfmDp9H7lelGBppcFc6yoMr8NNLHru6HXyj/9hguNParaGCdIgPQTC26WZv4TEfdkPyQOarTtCJz4HyxnDxA5hED+xpckxMMU2Vj867qUef9RwsKH6IBxYc+z+gM5Wfz041DWNQfO9N2XLzz9SfKy0SN4pcxoCgQ9sftCsRbiZge28H8C/lw3+7swLKZtgFZvUapLIB</vt:lpwstr>
  </property>
  <property fmtid="{D5CDD505-2E9C-101B-9397-08002B2CF9AE}" pid="75" name="x1ye=75">
    <vt:lpwstr>dbLSKtXttWVuOLqCw3IwKDnvoLq/uNacnBS84s/LNK9X6kkMdx6Khb+AAb0a/e1vuReo5Ma/q65DJA9+vMYmo0zkUrCKUalsu69vx9wio1kHXqm0i/PCcWIpGeYw5IbG1ONUmdC7flrhzD/YCIy4x2TYu9KD6kQAUDwFrRSoahCQipWqE8cOgIXXvmhLJAScdu+yzrtQLwck0HPQoXvD2Wok5TRT6SjzP4iwWFMe43AWoSn+RL+2DtRg27AIktA</vt:lpwstr>
  </property>
  <property fmtid="{D5CDD505-2E9C-101B-9397-08002B2CF9AE}" pid="76" name="x1ye=76">
    <vt:lpwstr>TtgmPvu6VI9cHx9Jksmi53nDvxyXiLaXSTl/oINarJ31aA+Xv/iyfZo2JX8V9uGblgcFIXNVTFXJ2WT1qC8GBIcykM2QDXsxZ7Zqm7sKSBA0kVsizsgkK8EEm3fOLvnaHU2VYarz83tb7c35IZBis1mtcPRCXHmdQcZBkUvxgI4ZdDwzvj5OHP1x1YdLonwOzNJefpFx+HtVfFO5OFTNYLaROL4W13wUMsaUKI2zRoAH6oR1kBSchoR5ZSSQHry</vt:lpwstr>
  </property>
  <property fmtid="{D5CDD505-2E9C-101B-9397-08002B2CF9AE}" pid="77" name="x1ye=77">
    <vt:lpwstr>y1l3ZgryThfopKoq9pm6GkQ7pDCGTRok5JSlGfXs5N3vieqM8s5ILswyLQm7WRTMSgVlJoKJlLwzqtGky/YzpdrcfSR44d/li8ooZFqvegi8WwEqX6XHj22QtYziC0P4rebskQA3VCUdyBVlHFxBO1G6kvOSQuDVAbEnnVpUWKg4fWKQ+1GvRDzezEX7stjGUK4JkvnK1AbvJfltBrLg2mrP0L9CpCqE6kCPWCG9TXB5OdbmJ+uwXhxi2G7jkiL</vt:lpwstr>
  </property>
  <property fmtid="{D5CDD505-2E9C-101B-9397-08002B2CF9AE}" pid="78" name="x1ye=78">
    <vt:lpwstr>4YbfZJx9EL3AEbgHR7qRPUnMjHUGnh1Xx+Dw/2EDcwMKK/VcpxvhZXOJyEYmO/KjZztBjLChQ9h4jeduZDwajtUsi0V9iAq5sk0HQ5XFSJFj2AIYKlgnrRY3HEcpHpcY2rdbBdYWH8CqXU0IFEIvUuIKidLLKEfSJwMDdHEomZg48yntMEotq3+qGvGFs2B3dogqpFDJYPE4g7TgmVNNgjp73jWC2nq6BTdmIjxljFWMcWoLnfn8qLK/dpF1D1k</vt:lpwstr>
  </property>
  <property fmtid="{D5CDD505-2E9C-101B-9397-08002B2CF9AE}" pid="79" name="x1ye=79">
    <vt:lpwstr>paVuWfKaPnSURd/J2v609p7Nq4GH5MGik0HLnb/2vcDdWrtRy/w05GHs36IUfk4wZWtroBjYmqLpMo7jsm6dO2c7cO9VABLcyO74wjbSGu/i1+WLd88jyy1zILnopz95ncZSh6ynmTWKW6lzdEa61fwdHc2nXD69ZZ2HRS37camVj36B9eOWyhJfjHotuXIEpiy2M0tmSlVY2P8+AE+36ALgl5UZeZqzf1vi3herjC9OjHJNOQmakPQ9idv1eiu</vt:lpwstr>
  </property>
  <property fmtid="{D5CDD505-2E9C-101B-9397-08002B2CF9AE}" pid="80" name="x1ye=8">
    <vt:lpwstr>2xriFFWwvDmokgdc7pCux1h8TT/tSZ+z74R0j9uhquGYo/LGyYC9TjeEQC2d2zx1HiRY41UzjqJG3NQ7uVlQ/3w4JS1Gjupx0ev02Y1Eqi4tYKiEs/7mX4xfzsDMP4RI9x77yNj1TluJOsaZRn2OWEIjBovfwVaGpF92ERvJ/fLpFLTP+KQepextYkMxbNkm8P5YYK8vsKFsfBeLKxv7O5bdHhuc2VF3rIxulXjm+FA3e017N7ZqCfms8XJPIgp</vt:lpwstr>
  </property>
  <property fmtid="{D5CDD505-2E9C-101B-9397-08002B2CF9AE}" pid="81" name="x1ye=80">
    <vt:lpwstr>ugozVaThjm8wolTmzHsyV9ujUrL3QQI0ty1XCyL6oKvT1ReNwHKMbvZSvScUOIGtHKwmePQnjX9rLLNphUE1CFvORcQjpMUD0BJDdcvqyee5rr+r3NpIh5coIMwtiKmfF/n+9k396uy02YVo/8521kMAyjZ1fPeEkcDXuJaOSu+NpFm304YmoK+FZidl4+nJzDPbKMOFVfEk/7FEGRz8G9mJAeQQJHKQtomOJ1jnhtCGJHiyZB+HCOu/4IdQFyf</vt:lpwstr>
  </property>
  <property fmtid="{D5CDD505-2E9C-101B-9397-08002B2CF9AE}" pid="82" name="x1ye=81">
    <vt:lpwstr>xBy0AZFiRpz+BOCLiGblIgUmzuKwXoIV+lCmQ9w/T8IGoB87o/K6T4WUa69U00T4FZBq4+j0WCpmcmgAmWzhp2wyQGhiFkTdtarvE8mKNRfgy0mDlWOZBsMLqyDxrzthvWWZik0kvon02JAM7FoYq22pvAZkTV29NgY8QtLPXe+GTdWkZy3Iv+TJZdxOrWZ+sYFRhAgEwdoaEi40j+SHZabCCdEHT0XfdVBM011q57L39vH3IQYuJrdbFgC/4MW</vt:lpwstr>
  </property>
  <property fmtid="{D5CDD505-2E9C-101B-9397-08002B2CF9AE}" pid="83" name="x1ye=82">
    <vt:lpwstr>Q/Ek1mUIbXb7W7SdpCFQLXw17B9Q4ADzzrEb2ceTVvEQWT9TuIvMu7enI6BAQBBl7LTVcmoYIqwuAzpGxQNc88q45gn0PhoUHGs5O0uW/65VEsqjM5GfHHSuUbbOVoDI03LNGawSk0STPyd1g92O0PsgZyNcSPUXwAXNitQRB3xU8egtpqb9M4S1wXDSNjS/3o252LyTJJITvzmc+QBGV/MdEHdz3qhIQRkU/GmkoQrxDLiQMuHMLzyJl/4d43m</vt:lpwstr>
  </property>
  <property fmtid="{D5CDD505-2E9C-101B-9397-08002B2CF9AE}" pid="84" name="x1ye=83">
    <vt:lpwstr>ALJNJJxWprT8FF7aojJ3xcH1V4IkYXtS890ITVPoJL8CXh7eElY+URXnQa5EijTGjHjlh/YC+OpVBqfbxWRm+l/6ldDh9sg1hf9oKCIJuKq+OHpKlWV8g0pfNmKXuwVBgyhdXkQmtQOmFJ8cqIIJ9jzjp/nmscllU1DdOWxxwkaenZopEH8WSHeOB+Wioz5t0GR6YLUgxQClssFzLyZnH+o1TvGKrdW16dEqDE58itzRu73MGfvZ1e02C3rQKzp</vt:lpwstr>
  </property>
  <property fmtid="{D5CDD505-2E9C-101B-9397-08002B2CF9AE}" pid="85" name="x1ye=84">
    <vt:lpwstr>BOc9Y35J3HTjgqmJIOqadSw/QmGfO+NQcWhrZBF/nOwoVH4icu27eYQsqxIJVsWyn/civBw0xVm3b/uMhbmZhMAIYXf7eAV16/YzsblJsusz4/N608G4JayyeD0TzEjPd1yucVSldexN/p2GaxEgvOMIrpRt7vJHAfIJfA0qAeT1NjowDqp7d3lQhZS8SnwEsfvxqYG0OtkPxoui9cqPyOVfmIodPVsAPpUodR8ncO80tUiZd74jNBX56VPNMb/</vt:lpwstr>
  </property>
  <property fmtid="{D5CDD505-2E9C-101B-9397-08002B2CF9AE}" pid="86" name="x1ye=85">
    <vt:lpwstr>zSbuW1y+xpHi9nu4CmV/jnbwpV+lmTOQLSsWcepwe+kOYv5JYbmERozBpfvumFwXRMI5mEr5wgSzwJernjH4jO5z1QDV4e2kZXFuD8iPKbe4DWbaZJ2lXzJaDyZYkrqareNanQWdmvqmv9pNNv5S1JQz3vfnhPdT0MtTih6ljDijQShygxt9NXvSt1e2EQbMCoInPh+u6NAucLwqBn5j92dwBhdO3i84qSdbT7vwxAtybaL5tbV8ggY5ukTcEZV</vt:lpwstr>
  </property>
  <property fmtid="{D5CDD505-2E9C-101B-9397-08002B2CF9AE}" pid="87" name="x1ye=86">
    <vt:lpwstr>rwiw9JCnkGQz831oLQi66UuxHB3llfzG93O6CVyu9+DQIe272aBEoxFvrw1My5hYxXNsyatLOpAGE3Uv6R93//ART+tv0MVQAA</vt:lpwstr>
  </property>
  <property fmtid="{D5CDD505-2E9C-101B-9397-08002B2CF9AE}" pid="88" name="x1ye=9">
    <vt:lpwstr>BnWVPh5jvQGnVKyfGiwdYDvrpR85TsRhw7xYCRVbJw/Vazd57A5pjEcQ1u3CpuUdNiKFuOaWEKc6/3t/jeRKykxfiREPKAuOLYUPo5NP6AYskW+wXXY/Qszmn9jPt6eDBK6uF90PU1/B78VIRmPj4Wp75w4MbME7MmXzpCw8a2S7A3RiLfH4emi8GHhhGttdedM4DM8gxnJjbX4MKY1fnGUxG65alLRvLqVCbZMpTv6/W7boWCPacY5jZad60CX</vt:lpwstr>
  </property>
</Properties>
</file>