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9AB5" w14:textId="77777777" w:rsidR="00F62BD1" w:rsidRDefault="006A71CC">
      <w:pPr>
        <w:tabs>
          <w:tab w:val="left" w:pos="7290"/>
        </w:tabs>
        <w:spacing w:after="0" w:line="240" w:lineRule="auto"/>
        <w:jc w:val="center"/>
        <w:rPr>
          <w:rFonts w:ascii="Tahoma" w:eastAsia="Tahoma" w:hAnsi="Tahoma" w:cs="Tahoma"/>
          <w:color w:val="808080"/>
          <w:sz w:val="20"/>
          <w:szCs w:val="20"/>
        </w:rPr>
      </w:pPr>
      <w:r>
        <w:rPr>
          <w:rFonts w:ascii="Tahoma" w:eastAsia="Tahoma" w:hAnsi="Tahoma" w:cs="Tahoma"/>
          <w:b/>
          <w:color w:val="808080"/>
          <w:sz w:val="20"/>
          <w:szCs w:val="20"/>
        </w:rPr>
        <w:t>ATTILI SURYA SRIKANTH</w:t>
      </w:r>
    </w:p>
    <w:p w14:paraId="1020C5D5" w14:textId="77777777" w:rsidR="00F62BD1" w:rsidRDefault="009F0F74">
      <w:pPr>
        <w:spacing w:after="0" w:line="240" w:lineRule="auto"/>
        <w:jc w:val="center"/>
        <w:rPr>
          <w:rFonts w:ascii="Tahoma" w:eastAsia="Tahoma" w:hAnsi="Tahoma" w:cs="Tahoma"/>
          <w:color w:val="808080"/>
          <w:sz w:val="20"/>
          <w:szCs w:val="20"/>
        </w:rPr>
      </w:pPr>
      <w:hyperlink r:id="rId8" w:history="1">
        <w:r w:rsidR="006A71CC">
          <w:rPr>
            <w:rFonts w:ascii="Tahoma" w:eastAsia="Tahoma" w:hAnsi="Tahoma" w:cs="Tahoma"/>
            <w:b/>
            <w:color w:val="808080"/>
            <w:sz w:val="20"/>
            <w:szCs w:val="20"/>
          </w:rPr>
          <w:t>write2mesrikanth@gmail.com|</w:t>
        </w:r>
      </w:hyperlink>
      <w:r w:rsidR="006A71CC">
        <w:rPr>
          <w:rFonts w:ascii="Tahoma" w:eastAsia="Tahoma" w:hAnsi="Tahoma" w:cs="Tahoma"/>
          <w:color w:val="808080"/>
          <w:sz w:val="20"/>
          <w:szCs w:val="20"/>
        </w:rPr>
        <w:t xml:space="preserve"> +60 11 288 46384.</w:t>
      </w:r>
    </w:p>
    <w:p w14:paraId="54523912" w14:textId="77777777" w:rsidR="00F62BD1" w:rsidRDefault="00F62BD1">
      <w:pPr>
        <w:pBdr>
          <w:bottom w:val="single" w:sz="12" w:space="8" w:color="000000"/>
        </w:pBdr>
        <w:tabs>
          <w:tab w:val="right" w:pos="10890"/>
        </w:tabs>
        <w:spacing w:line="240" w:lineRule="auto"/>
        <w:rPr>
          <w:rFonts w:ascii="Tahoma" w:eastAsia="Tahoma" w:hAnsi="Tahoma" w:cs="Tahoma"/>
          <w:sz w:val="20"/>
          <w:szCs w:val="20"/>
        </w:rPr>
      </w:pPr>
    </w:p>
    <w:p w14:paraId="71644652" w14:textId="77777777" w:rsidR="00F62BD1" w:rsidRDefault="006A71CC">
      <w:pPr>
        <w:pBdr>
          <w:bottom w:val="single" w:sz="12" w:space="8" w:color="000000"/>
        </w:pBdr>
        <w:tabs>
          <w:tab w:val="left" w:pos="10395"/>
          <w:tab w:val="right" w:pos="10890"/>
        </w:tabs>
        <w:spacing w:line="240" w:lineRule="auto"/>
        <w:rPr>
          <w:rFonts w:ascii="Tahoma" w:eastAsia="Tahoma" w:hAnsi="Tahoma" w:cs="Tahoma"/>
          <w:sz w:val="20"/>
          <w:szCs w:val="20"/>
        </w:rPr>
      </w:pPr>
      <w:r>
        <w:rPr>
          <w:rFonts w:ascii="Tahoma" w:eastAsia="Tahoma" w:hAnsi="Tahoma" w:cs="Tahoma"/>
          <w:b/>
          <w:sz w:val="20"/>
          <w:szCs w:val="20"/>
        </w:rPr>
        <w:t>PROFESSIONAL SUMMARY</w:t>
      </w:r>
      <w:r>
        <w:rPr>
          <w:rFonts w:ascii="Tahoma" w:eastAsia="Tahoma" w:hAnsi="Tahoma" w:cs="Tahoma"/>
          <w:b/>
          <w:sz w:val="20"/>
          <w:szCs w:val="20"/>
        </w:rPr>
        <w:tab/>
      </w:r>
    </w:p>
    <w:p w14:paraId="2EEAAF60" w14:textId="2CCEFD15" w:rsidR="00F62BD1" w:rsidRDefault="00303FD4">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b/>
          <w:sz w:val="20"/>
          <w:szCs w:val="20"/>
        </w:rPr>
        <w:t>6.5</w:t>
      </w:r>
      <w:r w:rsidR="006A71CC">
        <w:rPr>
          <w:rFonts w:ascii="Tahoma" w:eastAsia="Tahoma" w:hAnsi="Tahoma" w:cs="Tahoma"/>
          <w:b/>
          <w:sz w:val="20"/>
          <w:szCs w:val="20"/>
        </w:rPr>
        <w:t>+ years</w:t>
      </w:r>
      <w:r w:rsidR="006A71CC">
        <w:rPr>
          <w:rFonts w:ascii="Tahoma" w:eastAsia="Tahoma" w:hAnsi="Tahoma" w:cs="Tahoma"/>
          <w:sz w:val="20"/>
          <w:szCs w:val="20"/>
        </w:rPr>
        <w:t xml:space="preserve"> of </w:t>
      </w:r>
      <w:r w:rsidR="006A71CC">
        <w:rPr>
          <w:rFonts w:ascii="Tahoma" w:eastAsia="Tahoma" w:hAnsi="Tahoma" w:cs="Tahoma"/>
          <w:b/>
          <w:bCs/>
          <w:sz w:val="20"/>
          <w:szCs w:val="20"/>
        </w:rPr>
        <w:t xml:space="preserve">Full-time </w:t>
      </w:r>
      <w:r w:rsidR="006A71CC">
        <w:rPr>
          <w:rFonts w:ascii="Tahoma" w:eastAsia="Tahoma" w:hAnsi="Tahoma" w:cs="Tahoma"/>
          <w:b/>
          <w:sz w:val="20"/>
          <w:szCs w:val="20"/>
        </w:rPr>
        <w:t xml:space="preserve">Result-Oriented professional </w:t>
      </w:r>
      <w:r w:rsidR="006A71CC">
        <w:rPr>
          <w:rFonts w:ascii="Tahoma" w:eastAsia="Tahoma" w:hAnsi="Tahoma" w:cs="Tahoma"/>
          <w:sz w:val="20"/>
          <w:szCs w:val="20"/>
        </w:rPr>
        <w:t xml:space="preserve">Experience in IT Industry as a </w:t>
      </w:r>
      <w:r w:rsidR="006A71CC">
        <w:rPr>
          <w:rFonts w:ascii="Tahoma" w:eastAsia="Tahoma" w:hAnsi="Tahoma" w:cs="Tahoma"/>
          <w:b/>
          <w:sz w:val="20"/>
          <w:szCs w:val="20"/>
        </w:rPr>
        <w:t xml:space="preserve">Salesforce Administrator </w:t>
      </w:r>
      <w:r w:rsidR="006A71CC">
        <w:rPr>
          <w:rFonts w:ascii="Tahoma" w:eastAsia="Tahoma" w:hAnsi="Tahoma" w:cs="Tahoma"/>
          <w:sz w:val="20"/>
          <w:szCs w:val="20"/>
        </w:rPr>
        <w:t>and</w:t>
      </w:r>
      <w:r w:rsidR="006A71CC">
        <w:rPr>
          <w:rFonts w:ascii="Tahoma" w:eastAsia="Tahoma" w:hAnsi="Tahoma" w:cs="Tahoma"/>
          <w:b/>
          <w:sz w:val="20"/>
          <w:szCs w:val="20"/>
        </w:rPr>
        <w:t xml:space="preserve"> Developer.</w:t>
      </w:r>
    </w:p>
    <w:p w14:paraId="7C56CBD0"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hAnsi="Tahoma" w:cs="Tahoma"/>
          <w:b/>
          <w:bCs/>
          <w:sz w:val="20"/>
          <w:szCs w:val="20"/>
        </w:rPr>
        <w:t>Certified Salesforce Application Architect</w:t>
      </w:r>
      <w:r>
        <w:rPr>
          <w:rFonts w:ascii="Tahoma" w:hAnsi="Tahoma" w:cs="Tahoma"/>
          <w:sz w:val="20"/>
          <w:szCs w:val="20"/>
        </w:rPr>
        <w:t>, with 10+ Certifications in Salesforce.</w:t>
      </w:r>
    </w:p>
    <w:p w14:paraId="28D5F7E1"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 xml:space="preserve">Sales cloud, Service cloud </w:t>
      </w:r>
      <w:r>
        <w:rPr>
          <w:rFonts w:ascii="Tahoma" w:eastAsia="Tahoma" w:hAnsi="Tahoma" w:cs="Tahoma"/>
          <w:sz w:val="20"/>
          <w:szCs w:val="20"/>
        </w:rPr>
        <w:t>and</w:t>
      </w:r>
      <w:r>
        <w:rPr>
          <w:rFonts w:ascii="Tahoma" w:eastAsia="Tahoma" w:hAnsi="Tahoma" w:cs="Tahoma"/>
          <w:b/>
          <w:sz w:val="20"/>
          <w:szCs w:val="20"/>
        </w:rPr>
        <w:t xml:space="preserve"> Marketing cloud.</w:t>
      </w:r>
    </w:p>
    <w:p w14:paraId="33933C65"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Process Builder</w:t>
      </w:r>
      <w:r>
        <w:rPr>
          <w:rFonts w:ascii="Tahoma" w:eastAsia="Tahoma" w:hAnsi="Tahoma" w:cs="Tahoma"/>
          <w:sz w:val="20"/>
          <w:szCs w:val="20"/>
        </w:rPr>
        <w:t xml:space="preserve">, </w:t>
      </w:r>
      <w:r>
        <w:rPr>
          <w:rFonts w:ascii="Tahoma" w:eastAsia="Tahoma" w:hAnsi="Tahoma" w:cs="Tahoma"/>
          <w:b/>
          <w:sz w:val="20"/>
          <w:szCs w:val="20"/>
        </w:rPr>
        <w:t>Visual Workflow</w:t>
      </w:r>
      <w:r>
        <w:rPr>
          <w:rFonts w:ascii="Tahoma" w:eastAsia="Tahoma" w:hAnsi="Tahoma" w:cs="Tahoma"/>
          <w:sz w:val="20"/>
          <w:szCs w:val="20"/>
        </w:rPr>
        <w:t>.</w:t>
      </w:r>
    </w:p>
    <w:p w14:paraId="3280B75F"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 xml:space="preserve">Data Import wizard </w:t>
      </w:r>
      <w:r>
        <w:rPr>
          <w:rFonts w:ascii="Tahoma" w:eastAsia="Tahoma" w:hAnsi="Tahoma" w:cs="Tahoma"/>
          <w:sz w:val="20"/>
          <w:szCs w:val="20"/>
        </w:rPr>
        <w:t>and</w:t>
      </w:r>
      <w:r>
        <w:rPr>
          <w:rFonts w:ascii="Tahoma" w:eastAsia="Tahoma" w:hAnsi="Tahoma" w:cs="Tahoma"/>
          <w:b/>
          <w:sz w:val="20"/>
          <w:szCs w:val="20"/>
        </w:rPr>
        <w:t xml:space="preserve"> Data Loader.</w:t>
      </w:r>
    </w:p>
    <w:p w14:paraId="0F0798B2"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Community Cloud.</w:t>
      </w:r>
    </w:p>
    <w:p w14:paraId="3179AEB2"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 xml:space="preserve">Profiles </w:t>
      </w:r>
      <w:r>
        <w:rPr>
          <w:rFonts w:ascii="Tahoma" w:eastAsia="Tahoma" w:hAnsi="Tahoma" w:cs="Tahoma"/>
          <w:sz w:val="20"/>
          <w:szCs w:val="20"/>
        </w:rPr>
        <w:t>and</w:t>
      </w:r>
      <w:r>
        <w:rPr>
          <w:rFonts w:ascii="Tahoma" w:eastAsia="Tahoma" w:hAnsi="Tahoma" w:cs="Tahoma"/>
          <w:b/>
          <w:sz w:val="20"/>
          <w:szCs w:val="20"/>
        </w:rPr>
        <w:t xml:space="preserve"> Sharing rules.</w:t>
      </w:r>
    </w:p>
    <w:p w14:paraId="242FA7D3"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 xml:space="preserve">Reports </w:t>
      </w:r>
      <w:r>
        <w:rPr>
          <w:rFonts w:ascii="Tahoma" w:eastAsia="Tahoma" w:hAnsi="Tahoma" w:cs="Tahoma"/>
          <w:sz w:val="20"/>
          <w:szCs w:val="20"/>
        </w:rPr>
        <w:t>and</w:t>
      </w:r>
      <w:r>
        <w:rPr>
          <w:rFonts w:ascii="Tahoma" w:eastAsia="Tahoma" w:hAnsi="Tahoma" w:cs="Tahoma"/>
          <w:b/>
          <w:sz w:val="20"/>
          <w:szCs w:val="20"/>
        </w:rPr>
        <w:t xml:space="preserve"> Dashboard.</w:t>
      </w:r>
    </w:p>
    <w:p w14:paraId="5346163A"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Apex Controllers</w:t>
      </w:r>
      <w:r>
        <w:rPr>
          <w:rFonts w:ascii="Tahoma" w:eastAsia="Tahoma" w:hAnsi="Tahoma" w:cs="Tahoma"/>
          <w:sz w:val="20"/>
          <w:szCs w:val="20"/>
        </w:rPr>
        <w:t xml:space="preserve"> and </w:t>
      </w:r>
      <w:r>
        <w:rPr>
          <w:rFonts w:ascii="Tahoma" w:eastAsia="Tahoma" w:hAnsi="Tahoma" w:cs="Tahoma"/>
          <w:b/>
          <w:sz w:val="20"/>
          <w:szCs w:val="20"/>
        </w:rPr>
        <w:t>Bulk Triggers.</w:t>
      </w:r>
    </w:p>
    <w:p w14:paraId="42CFA156"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SOQL, SOSL</w:t>
      </w:r>
      <w:r>
        <w:rPr>
          <w:rFonts w:ascii="Tahoma" w:eastAsia="Tahoma" w:hAnsi="Tahoma" w:cs="Tahoma"/>
          <w:sz w:val="20"/>
          <w:szCs w:val="20"/>
        </w:rPr>
        <w:t xml:space="preserve"> and </w:t>
      </w:r>
      <w:r>
        <w:rPr>
          <w:rFonts w:ascii="Tahoma" w:eastAsia="Tahoma" w:hAnsi="Tahoma" w:cs="Tahoma"/>
          <w:b/>
          <w:sz w:val="20"/>
          <w:szCs w:val="20"/>
        </w:rPr>
        <w:t>DML</w:t>
      </w:r>
      <w:r>
        <w:rPr>
          <w:rFonts w:ascii="Tahoma" w:eastAsia="Tahoma" w:hAnsi="Tahoma" w:cs="Tahoma"/>
          <w:sz w:val="20"/>
          <w:szCs w:val="20"/>
        </w:rPr>
        <w:t xml:space="preserve"> Operations.</w:t>
      </w:r>
    </w:p>
    <w:p w14:paraId="326D3A28"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hAnsi="Tahoma" w:cs="Tahoma"/>
          <w:sz w:val="20"/>
          <w:szCs w:val="20"/>
        </w:rPr>
        <w:t xml:space="preserve">Good Implementation Knowledge on </w:t>
      </w:r>
      <w:r>
        <w:rPr>
          <w:rFonts w:ascii="Tahoma" w:hAnsi="Tahoma" w:cs="Tahoma"/>
          <w:b/>
          <w:sz w:val="20"/>
          <w:szCs w:val="20"/>
        </w:rPr>
        <w:t>REST</w:t>
      </w:r>
      <w:r>
        <w:rPr>
          <w:rFonts w:ascii="Tahoma" w:hAnsi="Tahoma" w:cs="Tahoma"/>
          <w:sz w:val="20"/>
          <w:szCs w:val="20"/>
        </w:rPr>
        <w:t xml:space="preserve">, </w:t>
      </w:r>
      <w:r>
        <w:rPr>
          <w:rFonts w:ascii="Tahoma" w:hAnsi="Tahoma" w:cs="Tahoma"/>
          <w:b/>
          <w:sz w:val="20"/>
          <w:szCs w:val="20"/>
        </w:rPr>
        <w:t>SOAP</w:t>
      </w:r>
      <w:r>
        <w:rPr>
          <w:rFonts w:ascii="Tahoma" w:hAnsi="Tahoma" w:cs="Tahoma"/>
          <w:sz w:val="20"/>
          <w:szCs w:val="20"/>
        </w:rPr>
        <w:t xml:space="preserve">, </w:t>
      </w:r>
      <w:r>
        <w:rPr>
          <w:rFonts w:ascii="Tahoma" w:hAnsi="Tahoma" w:cs="Tahoma"/>
          <w:b/>
          <w:sz w:val="20"/>
          <w:szCs w:val="20"/>
        </w:rPr>
        <w:t>Bulk, Tooling</w:t>
      </w:r>
      <w:r>
        <w:rPr>
          <w:rFonts w:ascii="Tahoma" w:hAnsi="Tahoma" w:cs="Tahoma"/>
          <w:sz w:val="20"/>
          <w:szCs w:val="20"/>
        </w:rPr>
        <w:t xml:space="preserve"> and </w:t>
      </w:r>
      <w:r>
        <w:rPr>
          <w:rFonts w:ascii="Tahoma" w:hAnsi="Tahoma" w:cs="Tahoma"/>
          <w:b/>
          <w:sz w:val="20"/>
          <w:szCs w:val="20"/>
        </w:rPr>
        <w:t>Metadata api’s.</w:t>
      </w:r>
    </w:p>
    <w:p w14:paraId="235CE92C" w14:textId="77777777" w:rsidR="00F62BD1" w:rsidRDefault="006A71CC">
      <w:pPr>
        <w:numPr>
          <w:ilvl w:val="0"/>
          <w:numId w:val="1"/>
        </w:numPr>
        <w:tabs>
          <w:tab w:val="left" w:pos="720"/>
        </w:tabs>
        <w:spacing w:after="60" w:line="240" w:lineRule="auto"/>
        <w:jc w:val="both"/>
        <w:rPr>
          <w:rFonts w:ascii="Tahoma" w:hAnsi="Tahoma" w:cs="Tahoma"/>
          <w:sz w:val="20"/>
          <w:szCs w:val="20"/>
        </w:rPr>
      </w:pPr>
      <w:bookmarkStart w:id="0" w:name="_gjdgxs"/>
      <w:bookmarkEnd w:id="0"/>
      <w:r>
        <w:rPr>
          <w:rFonts w:ascii="Tahoma" w:eastAsia="Tahoma" w:hAnsi="Tahoma" w:cs="Tahoma"/>
          <w:sz w:val="20"/>
          <w:szCs w:val="20"/>
        </w:rPr>
        <w:t xml:space="preserve">Good Knowledge in concepts on </w:t>
      </w:r>
      <w:r>
        <w:rPr>
          <w:rFonts w:ascii="Tahoma" w:eastAsia="Tahoma" w:hAnsi="Tahoma" w:cs="Tahoma"/>
          <w:b/>
          <w:sz w:val="20"/>
          <w:szCs w:val="20"/>
        </w:rPr>
        <w:t>SalesforceDX, Project Development Life Cycle, Scratch Orgs, CLI.</w:t>
      </w:r>
    </w:p>
    <w:p w14:paraId="3E6A1241"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knowledge in Building </w:t>
      </w:r>
      <w:r>
        <w:rPr>
          <w:rFonts w:ascii="Tahoma" w:eastAsia="Tahoma" w:hAnsi="Tahoma" w:cs="Tahoma"/>
          <w:b/>
          <w:sz w:val="20"/>
          <w:szCs w:val="20"/>
        </w:rPr>
        <w:t>Visualforce pages (Google Maps integration), Lightning Framework, Lightning Components.</w:t>
      </w:r>
    </w:p>
    <w:p w14:paraId="064B1638"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testing tools such as </w:t>
      </w:r>
      <w:r>
        <w:rPr>
          <w:rFonts w:ascii="Tahoma" w:eastAsia="Tahoma" w:hAnsi="Tahoma" w:cs="Tahoma"/>
          <w:b/>
          <w:sz w:val="20"/>
          <w:szCs w:val="20"/>
        </w:rPr>
        <w:t>Advanced Rest Client (ARC), SOAPUI, Postman.</w:t>
      </w:r>
    </w:p>
    <w:p w14:paraId="09A00437"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Implementation knowledge on </w:t>
      </w:r>
      <w:r>
        <w:rPr>
          <w:rFonts w:ascii="Tahoma" w:eastAsia="Tahoma" w:hAnsi="Tahoma" w:cs="Tahoma"/>
          <w:b/>
          <w:sz w:val="20"/>
          <w:szCs w:val="20"/>
        </w:rPr>
        <w:t>Asynchronous apex</w:t>
      </w:r>
      <w:r>
        <w:rPr>
          <w:rFonts w:ascii="Tahoma" w:eastAsia="Tahoma" w:hAnsi="Tahoma" w:cs="Tahoma"/>
          <w:sz w:val="20"/>
          <w:szCs w:val="20"/>
        </w:rPr>
        <w:t xml:space="preserve"> such as </w:t>
      </w:r>
      <w:r>
        <w:rPr>
          <w:rFonts w:ascii="Tahoma" w:eastAsia="Tahoma" w:hAnsi="Tahoma" w:cs="Tahoma"/>
          <w:b/>
          <w:sz w:val="20"/>
          <w:szCs w:val="20"/>
        </w:rPr>
        <w:t>Queueable, Batchable,</w:t>
      </w:r>
      <w:r>
        <w:rPr>
          <w:rFonts w:ascii="Tahoma" w:eastAsia="Tahoma" w:hAnsi="Tahoma" w:cs="Tahoma"/>
          <w:sz w:val="20"/>
          <w:szCs w:val="20"/>
        </w:rPr>
        <w:t xml:space="preserve"> </w:t>
      </w:r>
      <w:r>
        <w:rPr>
          <w:rFonts w:ascii="Tahoma" w:eastAsia="Tahoma" w:hAnsi="Tahoma" w:cs="Tahoma"/>
          <w:b/>
          <w:sz w:val="20"/>
          <w:szCs w:val="20"/>
        </w:rPr>
        <w:t>Schedulable, Future</w:t>
      </w:r>
      <w:r>
        <w:rPr>
          <w:rFonts w:ascii="Tahoma" w:eastAsia="Tahoma" w:hAnsi="Tahoma" w:cs="Tahoma"/>
          <w:sz w:val="20"/>
          <w:szCs w:val="20"/>
        </w:rPr>
        <w:t>.</w:t>
      </w:r>
    </w:p>
    <w:p w14:paraId="5ACE695A"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hAnsi="Tahoma" w:cs="Tahoma"/>
          <w:sz w:val="20"/>
          <w:szCs w:val="20"/>
        </w:rPr>
        <w:t xml:space="preserve">Good knowledge on </w:t>
      </w:r>
      <w:r>
        <w:rPr>
          <w:rFonts w:ascii="Tahoma" w:hAnsi="Tahoma" w:cs="Tahoma"/>
          <w:b/>
          <w:sz w:val="20"/>
          <w:szCs w:val="20"/>
        </w:rPr>
        <w:t>Lightning Aura Components</w:t>
      </w:r>
      <w:r>
        <w:rPr>
          <w:rFonts w:ascii="Tahoma" w:hAnsi="Tahoma" w:cs="Tahoma"/>
          <w:bCs/>
          <w:sz w:val="20"/>
          <w:szCs w:val="20"/>
        </w:rPr>
        <w:t xml:space="preserve"> and its Architecture.</w:t>
      </w:r>
    </w:p>
    <w:p w14:paraId="3BAC8474"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 xml:space="preserve">Good Knowledge on </w:t>
      </w:r>
      <w:r>
        <w:rPr>
          <w:rFonts w:ascii="Tahoma" w:eastAsia="Tahoma" w:hAnsi="Tahoma" w:cs="Tahoma"/>
          <w:b/>
          <w:bCs/>
          <w:sz w:val="20"/>
          <w:szCs w:val="20"/>
        </w:rPr>
        <w:t>Lightning Web Components, ES6 JavaScript, Promises etc.,</w:t>
      </w:r>
    </w:p>
    <w:p w14:paraId="6462190D"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Good Knowledge on CoreJava, Dropwizard, Swagger Frameworks.</w:t>
      </w:r>
    </w:p>
    <w:p w14:paraId="2267E96E" w14:textId="77777777" w:rsidR="00F62BD1" w:rsidRDefault="006A71CC">
      <w:pPr>
        <w:numPr>
          <w:ilvl w:val="0"/>
          <w:numId w:val="1"/>
        </w:numPr>
        <w:tabs>
          <w:tab w:val="left" w:pos="720"/>
        </w:tabs>
        <w:spacing w:after="60" w:line="240" w:lineRule="auto"/>
        <w:jc w:val="both"/>
        <w:rPr>
          <w:rFonts w:ascii="Tahoma" w:hAnsi="Tahoma" w:cs="Tahoma"/>
          <w:sz w:val="20"/>
          <w:szCs w:val="20"/>
        </w:rPr>
      </w:pPr>
      <w:r>
        <w:rPr>
          <w:rFonts w:ascii="Tahoma" w:eastAsia="Tahoma" w:hAnsi="Tahoma" w:cs="Tahoma"/>
          <w:sz w:val="20"/>
          <w:szCs w:val="20"/>
        </w:rPr>
        <w:t>Good knowledge on Bigdata Apache NiFi, Creating Custom processors in java.</w:t>
      </w:r>
    </w:p>
    <w:p w14:paraId="0772F569" w14:textId="77777777" w:rsidR="00F62BD1" w:rsidRDefault="00F62BD1">
      <w:pPr>
        <w:tabs>
          <w:tab w:val="left" w:pos="720"/>
        </w:tabs>
        <w:spacing w:after="60" w:line="240" w:lineRule="auto"/>
        <w:ind w:left="720"/>
        <w:jc w:val="both"/>
        <w:rPr>
          <w:rFonts w:ascii="Tahoma" w:eastAsia="Tahoma" w:hAnsi="Tahoma" w:cs="Tahoma"/>
          <w:sz w:val="20"/>
          <w:szCs w:val="20"/>
        </w:rPr>
      </w:pPr>
    </w:p>
    <w:p w14:paraId="603D6574" w14:textId="77777777" w:rsidR="00F62BD1" w:rsidRDefault="006A71CC">
      <w:pPr>
        <w:pBdr>
          <w:bottom w:val="single" w:sz="12" w:space="1" w:color="000000"/>
        </w:pBdr>
        <w:tabs>
          <w:tab w:val="left" w:pos="10395"/>
          <w:tab w:val="right" w:pos="10890"/>
        </w:tabs>
        <w:spacing w:line="240" w:lineRule="auto"/>
        <w:rPr>
          <w:rFonts w:ascii="Tahoma" w:eastAsia="Tahoma" w:hAnsi="Tahoma" w:cs="Tahoma"/>
          <w:sz w:val="20"/>
          <w:szCs w:val="20"/>
        </w:rPr>
      </w:pPr>
      <w:r>
        <w:rPr>
          <w:rFonts w:ascii="Tahoma" w:eastAsia="Tahoma" w:hAnsi="Tahoma" w:cs="Tahoma"/>
          <w:b/>
          <w:sz w:val="20"/>
          <w:szCs w:val="20"/>
        </w:rPr>
        <w:t>PROFESSIONAL EXPERIENCE</w:t>
      </w:r>
      <w:r>
        <w:rPr>
          <w:rFonts w:ascii="Tahoma" w:eastAsia="Tahoma" w:hAnsi="Tahoma" w:cs="Tahoma"/>
          <w:b/>
          <w:sz w:val="20"/>
          <w:szCs w:val="20"/>
        </w:rPr>
        <w:tab/>
      </w:r>
    </w:p>
    <w:p w14:paraId="2E6A08B4" w14:textId="0C9539A9"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Verdana" w:hAnsi="Tahoma" w:cs="Tahoma"/>
          <w:b/>
          <w:sz w:val="20"/>
          <w:szCs w:val="20"/>
        </w:rPr>
        <w:t xml:space="preserve">First Source IT Services, </w:t>
      </w:r>
      <w:r>
        <w:rPr>
          <w:rFonts w:ascii="Tahoma" w:eastAsia="Verdana" w:hAnsi="Tahoma" w:cs="Tahoma"/>
          <w:bCs/>
          <w:sz w:val="20"/>
          <w:szCs w:val="20"/>
        </w:rPr>
        <w:t xml:space="preserve">Hyderabad </w:t>
      </w:r>
      <w:r>
        <w:rPr>
          <w:rFonts w:ascii="Tahoma" w:eastAsia="Tahoma" w:hAnsi="Tahoma" w:cs="Tahoma"/>
          <w:sz w:val="20"/>
          <w:szCs w:val="20"/>
        </w:rPr>
        <w:t>June 2016 to Oct 2017.</w:t>
      </w:r>
    </w:p>
    <w:p w14:paraId="34DCBB02" w14:textId="40EFCCE5"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Verdana" w:hAnsi="Tahoma" w:cs="Tahoma"/>
          <w:b/>
          <w:sz w:val="20"/>
          <w:szCs w:val="20"/>
        </w:rPr>
        <w:t xml:space="preserve">MindTech India Pvt Ltd, </w:t>
      </w:r>
      <w:r>
        <w:rPr>
          <w:rFonts w:ascii="Tahoma" w:eastAsia="Verdana" w:hAnsi="Tahoma" w:cs="Tahoma"/>
          <w:sz w:val="20"/>
          <w:szCs w:val="20"/>
        </w:rPr>
        <w:t>Cyberjaya, Malaysia Nov 2017 to M</w:t>
      </w:r>
      <w:r w:rsidR="00E74DEE">
        <w:rPr>
          <w:rFonts w:ascii="Tahoma" w:eastAsia="Verdana" w:hAnsi="Tahoma" w:cs="Tahoma"/>
          <w:sz w:val="20"/>
          <w:szCs w:val="20"/>
        </w:rPr>
        <w:t xml:space="preserve">ay </w:t>
      </w:r>
      <w:r>
        <w:rPr>
          <w:rFonts w:ascii="Tahoma" w:eastAsia="Verdana" w:hAnsi="Tahoma" w:cs="Tahoma"/>
          <w:sz w:val="20"/>
          <w:szCs w:val="20"/>
        </w:rPr>
        <w:t>2018</w:t>
      </w:r>
      <w:r w:rsidR="00E53105">
        <w:rPr>
          <w:rFonts w:ascii="Tahoma" w:eastAsia="Verdana" w:hAnsi="Tahoma" w:cs="Tahoma"/>
          <w:b/>
          <w:sz w:val="20"/>
          <w:szCs w:val="20"/>
        </w:rPr>
        <w:t>.</w:t>
      </w:r>
    </w:p>
    <w:p w14:paraId="12FEF87F" w14:textId="046A1C09"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Verdana" w:hAnsi="Tahoma" w:cs="Tahoma"/>
          <w:b/>
          <w:sz w:val="20"/>
          <w:szCs w:val="20"/>
        </w:rPr>
        <w:t xml:space="preserve">InfoDrive Solutions, KL Sentral, </w:t>
      </w:r>
      <w:r>
        <w:rPr>
          <w:rFonts w:ascii="Tahoma" w:eastAsia="Verdana" w:hAnsi="Tahoma" w:cs="Tahoma"/>
          <w:bCs/>
          <w:sz w:val="20"/>
          <w:szCs w:val="20"/>
        </w:rPr>
        <w:t xml:space="preserve">Malaysia </w:t>
      </w:r>
      <w:r w:rsidR="00E74DEE">
        <w:rPr>
          <w:rFonts w:ascii="Tahoma" w:eastAsia="Verdana" w:hAnsi="Tahoma" w:cs="Tahoma"/>
          <w:bCs/>
          <w:sz w:val="20"/>
          <w:szCs w:val="20"/>
        </w:rPr>
        <w:t>August</w:t>
      </w:r>
      <w:r>
        <w:rPr>
          <w:rFonts w:ascii="Tahoma" w:eastAsia="Verdana" w:hAnsi="Tahoma" w:cs="Tahoma"/>
          <w:bCs/>
          <w:sz w:val="20"/>
          <w:szCs w:val="20"/>
        </w:rPr>
        <w:t xml:space="preserve"> 2018 to till </w:t>
      </w:r>
      <w:r w:rsidR="00E74DEE">
        <w:rPr>
          <w:rFonts w:ascii="Tahoma" w:eastAsia="Verdana" w:hAnsi="Tahoma" w:cs="Tahoma"/>
          <w:bCs/>
          <w:sz w:val="20"/>
          <w:szCs w:val="20"/>
        </w:rPr>
        <w:t>December</w:t>
      </w:r>
      <w:r>
        <w:rPr>
          <w:rFonts w:ascii="Tahoma" w:eastAsia="Verdana" w:hAnsi="Tahoma" w:cs="Tahoma"/>
          <w:bCs/>
          <w:sz w:val="20"/>
          <w:szCs w:val="20"/>
        </w:rPr>
        <w:t xml:space="preserve"> 2019.</w:t>
      </w:r>
    </w:p>
    <w:p w14:paraId="5A8FDF86" w14:textId="528BC4E4"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Verdana" w:hAnsi="Tahoma" w:cs="Tahoma"/>
          <w:b/>
          <w:sz w:val="20"/>
          <w:szCs w:val="20"/>
        </w:rPr>
        <w:t>Transition Technologies</w:t>
      </w:r>
      <w:r w:rsidR="00C451D1">
        <w:rPr>
          <w:rFonts w:ascii="Tahoma" w:eastAsia="Verdana" w:hAnsi="Tahoma" w:cs="Tahoma"/>
          <w:b/>
          <w:sz w:val="20"/>
          <w:szCs w:val="20"/>
        </w:rPr>
        <w:t xml:space="preserve"> Managed Services</w:t>
      </w:r>
      <w:r>
        <w:rPr>
          <w:rFonts w:ascii="Tahoma" w:eastAsia="Verdana" w:hAnsi="Tahoma" w:cs="Tahoma"/>
          <w:bCs/>
          <w:sz w:val="20"/>
          <w:szCs w:val="20"/>
        </w:rPr>
        <w:t xml:space="preserve">, Puchong </w:t>
      </w:r>
      <w:r w:rsidR="008432D6">
        <w:rPr>
          <w:rFonts w:ascii="Tahoma" w:eastAsia="Verdana" w:hAnsi="Tahoma" w:cs="Tahoma"/>
          <w:bCs/>
          <w:sz w:val="20"/>
          <w:szCs w:val="20"/>
        </w:rPr>
        <w:t>December</w:t>
      </w:r>
      <w:r>
        <w:rPr>
          <w:rFonts w:ascii="Tahoma" w:eastAsia="Verdana" w:hAnsi="Tahoma" w:cs="Tahoma"/>
          <w:bCs/>
          <w:sz w:val="20"/>
          <w:szCs w:val="20"/>
        </w:rPr>
        <w:t xml:space="preserve"> </w:t>
      </w:r>
      <w:r w:rsidR="008432D6">
        <w:rPr>
          <w:rFonts w:ascii="Tahoma" w:eastAsia="Verdana" w:hAnsi="Tahoma" w:cs="Tahoma"/>
          <w:bCs/>
          <w:sz w:val="20"/>
          <w:szCs w:val="20"/>
        </w:rPr>
        <w:t>2019</w:t>
      </w:r>
      <w:r>
        <w:rPr>
          <w:rFonts w:ascii="Tahoma" w:eastAsia="Verdana" w:hAnsi="Tahoma" w:cs="Tahoma"/>
          <w:bCs/>
          <w:sz w:val="20"/>
          <w:szCs w:val="20"/>
        </w:rPr>
        <w:t xml:space="preserve"> till Date</w:t>
      </w:r>
      <w:r w:rsidR="00E53105">
        <w:rPr>
          <w:rFonts w:ascii="Tahoma" w:eastAsia="Verdana" w:hAnsi="Tahoma" w:cs="Tahoma"/>
          <w:bCs/>
          <w:sz w:val="20"/>
          <w:szCs w:val="20"/>
        </w:rPr>
        <w:t>.</w:t>
      </w:r>
    </w:p>
    <w:p w14:paraId="5C7F0B25" w14:textId="77777777" w:rsidR="00F62BD1" w:rsidRDefault="00F62BD1">
      <w:pPr>
        <w:tabs>
          <w:tab w:val="left" w:pos="720"/>
        </w:tabs>
        <w:spacing w:after="40" w:line="240" w:lineRule="auto"/>
        <w:ind w:left="720"/>
        <w:jc w:val="both"/>
        <w:rPr>
          <w:rFonts w:ascii="Tahoma" w:hAnsi="Tahoma" w:cs="Tahoma"/>
          <w:sz w:val="20"/>
          <w:szCs w:val="20"/>
        </w:rPr>
      </w:pPr>
    </w:p>
    <w:p w14:paraId="10DB60C3" w14:textId="77777777" w:rsidR="00F62BD1" w:rsidRDefault="006A71CC">
      <w:pPr>
        <w:pBdr>
          <w:bottom w:val="single" w:sz="12" w:space="1" w:color="000000"/>
        </w:pBdr>
        <w:tabs>
          <w:tab w:val="left" w:pos="10395"/>
          <w:tab w:val="right" w:pos="10890"/>
        </w:tabs>
        <w:spacing w:line="240" w:lineRule="auto"/>
        <w:rPr>
          <w:rFonts w:ascii="Tahoma" w:eastAsia="Tahoma" w:hAnsi="Tahoma" w:cs="Tahoma"/>
          <w:sz w:val="20"/>
          <w:szCs w:val="20"/>
        </w:rPr>
      </w:pPr>
      <w:r>
        <w:rPr>
          <w:rFonts w:ascii="Tahoma" w:eastAsia="Tahoma" w:hAnsi="Tahoma" w:cs="Tahoma"/>
          <w:b/>
          <w:sz w:val="20"/>
          <w:szCs w:val="20"/>
        </w:rPr>
        <w:t xml:space="preserve">ACHEIVEMENTS :  </w:t>
      </w:r>
      <w:r>
        <w:rPr>
          <w:rFonts w:ascii="Tahoma" w:eastAsia="Tahoma" w:hAnsi="Tahoma" w:cs="Tahoma"/>
          <w:b/>
          <w:sz w:val="20"/>
          <w:szCs w:val="20"/>
        </w:rPr>
        <w:tab/>
      </w:r>
    </w:p>
    <w:p w14:paraId="6553495A" w14:textId="4D6E3A2F" w:rsidR="0089756F" w:rsidRPr="0089756F" w:rsidRDefault="0089756F">
      <w:pPr>
        <w:numPr>
          <w:ilvl w:val="0"/>
          <w:numId w:val="1"/>
        </w:numPr>
        <w:tabs>
          <w:tab w:val="left" w:pos="720"/>
        </w:tabs>
        <w:spacing w:after="40" w:line="240" w:lineRule="auto"/>
        <w:jc w:val="both"/>
        <w:rPr>
          <w:rFonts w:ascii="Tahoma" w:hAnsi="Tahoma" w:cs="Tahoma"/>
          <w:sz w:val="20"/>
          <w:szCs w:val="20"/>
        </w:rPr>
      </w:pPr>
      <w:r>
        <w:rPr>
          <w:rFonts w:ascii="Tahoma" w:hAnsi="Tahoma" w:cs="Tahoma"/>
          <w:b/>
          <w:bCs/>
          <w:sz w:val="20"/>
          <w:szCs w:val="20"/>
        </w:rPr>
        <w:t>Service of Excellent Award – May 2022</w:t>
      </w:r>
    </w:p>
    <w:p w14:paraId="4B1BD5E8" w14:textId="1C759148"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Tahoma" w:hAnsi="Tahoma" w:cs="Tahoma"/>
          <w:b/>
          <w:sz w:val="20"/>
          <w:szCs w:val="20"/>
        </w:rPr>
        <w:t>BEST PERFORMER AWARD – MAY 2017.</w:t>
      </w:r>
    </w:p>
    <w:p w14:paraId="05EA008C" w14:textId="77777777"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Tahoma" w:hAnsi="Tahoma" w:cs="Tahoma"/>
          <w:sz w:val="20"/>
          <w:szCs w:val="20"/>
        </w:rPr>
        <w:t xml:space="preserve">Provided </w:t>
      </w:r>
      <w:r>
        <w:rPr>
          <w:rFonts w:ascii="Tahoma" w:eastAsia="Tahoma" w:hAnsi="Tahoma" w:cs="Tahoma"/>
          <w:b/>
          <w:sz w:val="20"/>
          <w:szCs w:val="20"/>
        </w:rPr>
        <w:t>CORPORATE TRAINING</w:t>
      </w:r>
      <w:r>
        <w:rPr>
          <w:rFonts w:ascii="Tahoma" w:eastAsia="Tahoma" w:hAnsi="Tahoma" w:cs="Tahoma"/>
          <w:sz w:val="20"/>
          <w:szCs w:val="20"/>
        </w:rPr>
        <w:t xml:space="preserve"> to </w:t>
      </w:r>
      <w:r>
        <w:rPr>
          <w:rFonts w:ascii="Tahoma" w:eastAsia="Tahoma" w:hAnsi="Tahoma" w:cs="Tahoma"/>
          <w:b/>
          <w:bCs/>
          <w:sz w:val="20"/>
          <w:szCs w:val="20"/>
        </w:rPr>
        <w:t>Developers /</w:t>
      </w:r>
      <w:r>
        <w:rPr>
          <w:rFonts w:ascii="Tahoma" w:eastAsia="Tahoma" w:hAnsi="Tahoma" w:cs="Tahoma"/>
          <w:sz w:val="20"/>
          <w:szCs w:val="20"/>
        </w:rPr>
        <w:t xml:space="preserve"> </w:t>
      </w:r>
      <w:r>
        <w:rPr>
          <w:rFonts w:ascii="Tahoma" w:eastAsia="Tahoma" w:hAnsi="Tahoma" w:cs="Tahoma"/>
          <w:b/>
          <w:sz w:val="20"/>
          <w:szCs w:val="20"/>
        </w:rPr>
        <w:t>End Users</w:t>
      </w:r>
      <w:r>
        <w:rPr>
          <w:rFonts w:ascii="Tahoma" w:eastAsia="Tahoma" w:hAnsi="Tahoma" w:cs="Tahoma"/>
          <w:sz w:val="20"/>
          <w:szCs w:val="20"/>
        </w:rPr>
        <w:t>.</w:t>
      </w:r>
    </w:p>
    <w:p w14:paraId="7D23B779" w14:textId="77777777"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Tahoma" w:hAnsi="Tahoma" w:cs="Tahoma"/>
          <w:b/>
          <w:sz w:val="20"/>
          <w:szCs w:val="20"/>
        </w:rPr>
        <w:t>Online Salesforce Trainer</w:t>
      </w:r>
      <w:r>
        <w:rPr>
          <w:rFonts w:ascii="Tahoma" w:eastAsia="Tahoma" w:hAnsi="Tahoma" w:cs="Tahoma"/>
          <w:sz w:val="20"/>
          <w:szCs w:val="20"/>
        </w:rPr>
        <w:t xml:space="preserve"> at weekends, have trained more to </w:t>
      </w:r>
      <w:r>
        <w:rPr>
          <w:rFonts w:ascii="Tahoma" w:eastAsia="Tahoma" w:hAnsi="Tahoma" w:cs="Tahoma"/>
          <w:b/>
          <w:bCs/>
          <w:sz w:val="20"/>
          <w:szCs w:val="20"/>
        </w:rPr>
        <w:t>30</w:t>
      </w:r>
      <w:r>
        <w:rPr>
          <w:rFonts w:ascii="Tahoma" w:eastAsia="Tahoma" w:hAnsi="Tahoma" w:cs="Tahoma"/>
          <w:b/>
          <w:sz w:val="20"/>
          <w:szCs w:val="20"/>
        </w:rPr>
        <w:t xml:space="preserve">0+ </w:t>
      </w:r>
      <w:r>
        <w:rPr>
          <w:rFonts w:ascii="Tahoma" w:eastAsia="Tahoma" w:hAnsi="Tahoma" w:cs="Tahoma"/>
          <w:sz w:val="20"/>
          <w:szCs w:val="20"/>
        </w:rPr>
        <w:t>students till date.</w:t>
      </w:r>
    </w:p>
    <w:p w14:paraId="5E429B22" w14:textId="77777777"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Tahoma" w:hAnsi="Tahoma" w:cs="Tahoma"/>
          <w:sz w:val="20"/>
          <w:szCs w:val="20"/>
        </w:rPr>
        <w:t xml:space="preserve">Part-time blogger and write </w:t>
      </w:r>
      <w:r>
        <w:rPr>
          <w:rFonts w:ascii="Tahoma" w:eastAsia="Tahoma" w:hAnsi="Tahoma" w:cs="Tahoma"/>
          <w:b/>
          <w:bCs/>
          <w:sz w:val="20"/>
          <w:szCs w:val="20"/>
        </w:rPr>
        <w:t>technical articles</w:t>
      </w:r>
      <w:r>
        <w:rPr>
          <w:rFonts w:ascii="Tahoma" w:eastAsia="Tahoma" w:hAnsi="Tahoma" w:cs="Tahoma"/>
          <w:sz w:val="20"/>
          <w:szCs w:val="20"/>
        </w:rPr>
        <w:t xml:space="preserve"> on</w:t>
      </w:r>
      <w:r>
        <w:rPr>
          <w:rFonts w:ascii="Tahoma" w:eastAsia="Tahoma" w:hAnsi="Tahoma" w:cs="Tahoma"/>
          <w:b/>
          <w:bCs/>
          <w:sz w:val="20"/>
          <w:szCs w:val="20"/>
        </w:rPr>
        <w:t xml:space="preserve"> developer.atsiro.com.</w:t>
      </w:r>
    </w:p>
    <w:p w14:paraId="3C46630F" w14:textId="77777777" w:rsidR="00F62BD1" w:rsidRDefault="006A71CC">
      <w:pPr>
        <w:numPr>
          <w:ilvl w:val="0"/>
          <w:numId w:val="1"/>
        </w:numPr>
        <w:tabs>
          <w:tab w:val="left" w:pos="720"/>
        </w:tabs>
        <w:spacing w:after="40" w:line="240" w:lineRule="auto"/>
        <w:jc w:val="both"/>
        <w:rPr>
          <w:rFonts w:ascii="Tahoma" w:hAnsi="Tahoma" w:cs="Tahoma"/>
          <w:sz w:val="20"/>
          <w:szCs w:val="20"/>
        </w:rPr>
      </w:pPr>
      <w:r>
        <w:rPr>
          <w:rFonts w:ascii="Tahoma" w:eastAsia="Tahoma" w:hAnsi="Tahoma" w:cs="Tahoma"/>
          <w:sz w:val="20"/>
          <w:szCs w:val="20"/>
        </w:rPr>
        <w:t xml:space="preserve">Have delivered </w:t>
      </w:r>
      <w:r>
        <w:rPr>
          <w:rFonts w:ascii="Tahoma" w:eastAsia="Tahoma" w:hAnsi="Tahoma" w:cs="Tahoma"/>
          <w:b/>
          <w:sz w:val="20"/>
          <w:szCs w:val="20"/>
        </w:rPr>
        <w:t>4 Modules</w:t>
      </w:r>
      <w:r>
        <w:rPr>
          <w:rFonts w:ascii="Tahoma" w:eastAsia="Tahoma" w:hAnsi="Tahoma" w:cs="Tahoma"/>
          <w:sz w:val="20"/>
          <w:szCs w:val="20"/>
        </w:rPr>
        <w:t xml:space="preserve"> as </w:t>
      </w:r>
      <w:r>
        <w:rPr>
          <w:rFonts w:ascii="Tahoma" w:eastAsia="Tahoma" w:hAnsi="Tahoma" w:cs="Tahoma"/>
          <w:b/>
          <w:sz w:val="20"/>
          <w:szCs w:val="20"/>
        </w:rPr>
        <w:t>freelancer</w:t>
      </w:r>
      <w:r>
        <w:rPr>
          <w:rFonts w:ascii="Tahoma" w:eastAsia="Tahoma" w:hAnsi="Tahoma" w:cs="Tahoma"/>
          <w:sz w:val="20"/>
          <w:szCs w:val="20"/>
        </w:rPr>
        <w:t xml:space="preserve"> via </w:t>
      </w:r>
      <w:r>
        <w:rPr>
          <w:rFonts w:ascii="Tahoma" w:eastAsia="Tahoma" w:hAnsi="Tahoma" w:cs="Tahoma"/>
          <w:b/>
          <w:sz w:val="20"/>
          <w:szCs w:val="20"/>
        </w:rPr>
        <w:t>upwork.com</w:t>
      </w:r>
      <w:r>
        <w:rPr>
          <w:rFonts w:ascii="Tahoma" w:eastAsia="Tahoma" w:hAnsi="Tahoma" w:cs="Tahoma"/>
          <w:sz w:val="20"/>
          <w:szCs w:val="20"/>
        </w:rPr>
        <w:t xml:space="preserve"> for Wealthvest Org.</w:t>
      </w:r>
    </w:p>
    <w:p w14:paraId="73530C04" w14:textId="77777777" w:rsidR="00F62BD1" w:rsidRDefault="00F62BD1">
      <w:pPr>
        <w:tabs>
          <w:tab w:val="left" w:pos="720"/>
        </w:tabs>
        <w:spacing w:after="40" w:line="240" w:lineRule="auto"/>
        <w:ind w:left="360"/>
        <w:jc w:val="both"/>
        <w:rPr>
          <w:rFonts w:ascii="Tahoma" w:hAnsi="Tahoma" w:cs="Tahoma"/>
          <w:sz w:val="20"/>
          <w:szCs w:val="20"/>
        </w:rPr>
      </w:pPr>
    </w:p>
    <w:p w14:paraId="5400DFED" w14:textId="77777777" w:rsidR="00F62BD1" w:rsidRDefault="006A71CC">
      <w:pPr>
        <w:pBdr>
          <w:bottom w:val="single" w:sz="12" w:space="1" w:color="000000"/>
        </w:pBdr>
        <w:tabs>
          <w:tab w:val="left" w:pos="10395"/>
          <w:tab w:val="right" w:pos="10890"/>
        </w:tabs>
        <w:spacing w:line="240" w:lineRule="auto"/>
        <w:rPr>
          <w:rFonts w:ascii="Tahoma" w:eastAsia="Tahoma" w:hAnsi="Tahoma" w:cs="Tahoma"/>
          <w:sz w:val="20"/>
          <w:szCs w:val="20"/>
        </w:rPr>
      </w:pPr>
      <w:r>
        <w:rPr>
          <w:rFonts w:ascii="Tahoma" w:eastAsia="Tahoma" w:hAnsi="Tahoma" w:cs="Tahoma"/>
          <w:b/>
          <w:sz w:val="20"/>
          <w:szCs w:val="20"/>
        </w:rPr>
        <w:t>PROFESSIONAL EDUCATION</w:t>
      </w:r>
      <w:r>
        <w:rPr>
          <w:rFonts w:ascii="Tahoma" w:eastAsia="Tahoma" w:hAnsi="Tahoma" w:cs="Tahoma"/>
          <w:b/>
          <w:sz w:val="20"/>
          <w:szCs w:val="20"/>
        </w:rPr>
        <w:tab/>
      </w:r>
    </w:p>
    <w:p w14:paraId="620BCC0C" w14:textId="53B01AE9" w:rsidR="00F62BD1" w:rsidRPr="00E74DEE" w:rsidRDefault="006A71CC" w:rsidP="00E74DEE">
      <w:pPr>
        <w:numPr>
          <w:ilvl w:val="0"/>
          <w:numId w:val="1"/>
        </w:numPr>
        <w:spacing w:before="60" w:after="60" w:line="240" w:lineRule="auto"/>
        <w:jc w:val="both"/>
        <w:rPr>
          <w:rFonts w:ascii="Tahoma" w:hAnsi="Tahoma" w:cs="Tahoma"/>
          <w:sz w:val="20"/>
          <w:szCs w:val="20"/>
        </w:rPr>
      </w:pPr>
      <w:r>
        <w:rPr>
          <w:rFonts w:ascii="Tahoma" w:eastAsia="Tahoma" w:hAnsi="Tahoma" w:cs="Tahoma"/>
          <w:b/>
          <w:sz w:val="20"/>
          <w:szCs w:val="20"/>
        </w:rPr>
        <w:t>B.Tech  from Yogi Vemana University, Kadapa</w:t>
      </w:r>
      <w:r>
        <w:rPr>
          <w:rFonts w:ascii="Tahoma" w:hAnsi="Tahoma" w:cs="Tahoma"/>
          <w:sz w:val="20"/>
          <w:szCs w:val="20"/>
        </w:rPr>
        <w:t xml:space="preserve"> </w:t>
      </w:r>
      <w:r>
        <w:rPr>
          <w:rFonts w:ascii="Tahoma" w:eastAsia="Tahoma" w:hAnsi="Tahoma" w:cs="Tahoma"/>
          <w:sz w:val="20"/>
          <w:szCs w:val="20"/>
        </w:rPr>
        <w:t xml:space="preserve">with </w:t>
      </w:r>
      <w:r>
        <w:rPr>
          <w:rFonts w:ascii="Tahoma" w:eastAsia="Tahoma" w:hAnsi="Tahoma" w:cs="Tahoma"/>
          <w:b/>
          <w:sz w:val="20"/>
          <w:szCs w:val="20"/>
        </w:rPr>
        <w:t>CGPA of 7.9 / 10, Andhra Pradesh.</w:t>
      </w:r>
    </w:p>
    <w:p w14:paraId="799FCE09" w14:textId="77777777" w:rsidR="00F62BD1" w:rsidRDefault="006A71CC">
      <w:pPr>
        <w:pBdr>
          <w:bottom w:val="single" w:sz="12" w:space="1" w:color="000000"/>
        </w:pBdr>
        <w:tabs>
          <w:tab w:val="left" w:pos="10395"/>
          <w:tab w:val="right" w:pos="10890"/>
        </w:tabs>
        <w:spacing w:line="240" w:lineRule="auto"/>
        <w:rPr>
          <w:rFonts w:ascii="Tahoma" w:eastAsia="Tahoma" w:hAnsi="Tahoma" w:cs="Tahoma"/>
          <w:sz w:val="20"/>
          <w:szCs w:val="20"/>
        </w:rPr>
      </w:pPr>
      <w:r>
        <w:rPr>
          <w:rFonts w:ascii="Tahoma" w:eastAsia="Tahoma" w:hAnsi="Tahoma" w:cs="Tahoma"/>
          <w:b/>
          <w:sz w:val="20"/>
          <w:szCs w:val="20"/>
        </w:rPr>
        <w:lastRenderedPageBreak/>
        <w:t>CERTIFICATIONS</w:t>
      </w:r>
      <w:r>
        <w:rPr>
          <w:rFonts w:ascii="Tahoma" w:eastAsia="Tahoma" w:hAnsi="Tahoma" w:cs="Tahoma"/>
          <w:b/>
          <w:sz w:val="20"/>
          <w:szCs w:val="20"/>
        </w:rPr>
        <w:tab/>
      </w:r>
    </w:p>
    <w:p w14:paraId="02B01BC5" w14:textId="18BB0228"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Application Architect</w:t>
      </w:r>
    </w:p>
    <w:p w14:paraId="594E6D48" w14:textId="02A888E5" w:rsidR="0089756F" w:rsidRDefault="0089756F">
      <w:pPr>
        <w:numPr>
          <w:ilvl w:val="0"/>
          <w:numId w:val="1"/>
        </w:numPr>
        <w:spacing w:before="60" w:after="60" w:line="240" w:lineRule="auto"/>
        <w:jc w:val="both"/>
        <w:rPr>
          <w:rFonts w:ascii="Tahoma" w:hAnsi="Tahoma" w:cs="Tahoma"/>
          <w:sz w:val="20"/>
          <w:szCs w:val="20"/>
        </w:rPr>
      </w:pPr>
      <w:r>
        <w:t>Salesforce Certified Integration Architect</w:t>
      </w:r>
    </w:p>
    <w:p w14:paraId="392608A4"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Data Designer</w:t>
      </w:r>
    </w:p>
    <w:p w14:paraId="03265EA4"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Sharing and Visibility Designer</w:t>
      </w:r>
    </w:p>
    <w:p w14:paraId="720962A3"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Platform Developer II</w:t>
      </w:r>
    </w:p>
    <w:p w14:paraId="6D19F5BC"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Platform Developer I</w:t>
      </w:r>
    </w:p>
    <w:p w14:paraId="17F51B12"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App Builder</w:t>
      </w:r>
    </w:p>
    <w:p w14:paraId="311C3910"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Administrator</w:t>
      </w:r>
    </w:p>
    <w:p w14:paraId="22C5E525"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Marketing Cloud Consultant</w:t>
      </w:r>
    </w:p>
    <w:p w14:paraId="1CF4771D" w14:textId="77777777"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Marketing Cloud Email Specialist</w:t>
      </w:r>
    </w:p>
    <w:p w14:paraId="698A4FA0" w14:textId="594705A0" w:rsidR="00F62BD1" w:rsidRDefault="006A71CC">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Marketing Cloud Developer</w:t>
      </w:r>
    </w:p>
    <w:p w14:paraId="14AFB753" w14:textId="5DD5F95B" w:rsidR="00682ED4" w:rsidRDefault="00682ED4">
      <w:pPr>
        <w:numPr>
          <w:ilvl w:val="0"/>
          <w:numId w:val="1"/>
        </w:numPr>
        <w:spacing w:before="60" w:after="60" w:line="240" w:lineRule="auto"/>
        <w:jc w:val="both"/>
        <w:rPr>
          <w:rFonts w:ascii="Tahoma" w:hAnsi="Tahoma" w:cs="Tahoma"/>
          <w:sz w:val="20"/>
          <w:szCs w:val="20"/>
        </w:rPr>
      </w:pPr>
      <w:r>
        <w:rPr>
          <w:rFonts w:ascii="Tahoma" w:hAnsi="Tahoma" w:cs="Tahoma"/>
          <w:sz w:val="20"/>
          <w:szCs w:val="20"/>
        </w:rPr>
        <w:t>Salesforce Certified Omni</w:t>
      </w:r>
      <w:r w:rsidR="00277CE2">
        <w:rPr>
          <w:rFonts w:ascii="Tahoma" w:hAnsi="Tahoma" w:cs="Tahoma"/>
          <w:sz w:val="20"/>
          <w:szCs w:val="20"/>
        </w:rPr>
        <w:t>S</w:t>
      </w:r>
      <w:r>
        <w:rPr>
          <w:rFonts w:ascii="Tahoma" w:hAnsi="Tahoma" w:cs="Tahoma"/>
          <w:sz w:val="20"/>
          <w:szCs w:val="20"/>
        </w:rPr>
        <w:t>tudio Developer</w:t>
      </w:r>
    </w:p>
    <w:p w14:paraId="7A1DA0E3" w14:textId="77777777" w:rsidR="00F62BD1" w:rsidRDefault="00F62BD1">
      <w:pPr>
        <w:tabs>
          <w:tab w:val="left" w:pos="720"/>
        </w:tabs>
        <w:spacing w:after="40" w:line="240" w:lineRule="auto"/>
        <w:jc w:val="both"/>
        <w:rPr>
          <w:rFonts w:ascii="Tahoma" w:hAnsi="Tahoma" w:cs="Tahoma"/>
          <w:sz w:val="20"/>
          <w:szCs w:val="20"/>
        </w:rPr>
      </w:pPr>
    </w:p>
    <w:p w14:paraId="5DB216A7" w14:textId="77777777" w:rsidR="00F62BD1" w:rsidRDefault="006A71CC">
      <w:pPr>
        <w:pBdr>
          <w:bottom w:val="single" w:sz="12" w:space="1" w:color="000000"/>
        </w:pBdr>
        <w:tabs>
          <w:tab w:val="left" w:pos="10395"/>
          <w:tab w:val="right" w:pos="10890"/>
        </w:tabs>
        <w:spacing w:line="240" w:lineRule="auto"/>
        <w:rPr>
          <w:rFonts w:ascii="Tahoma" w:eastAsia="Tahoma" w:hAnsi="Tahoma" w:cs="Tahoma"/>
          <w:sz w:val="20"/>
          <w:szCs w:val="20"/>
        </w:rPr>
      </w:pPr>
      <w:r>
        <w:rPr>
          <w:rFonts w:ascii="Tahoma" w:eastAsia="Tahoma" w:hAnsi="Tahoma" w:cs="Tahoma"/>
          <w:b/>
          <w:sz w:val="20"/>
          <w:szCs w:val="20"/>
        </w:rPr>
        <w:t>PROFESSIONAL SKILL-SET</w:t>
      </w:r>
      <w:r>
        <w:rPr>
          <w:rFonts w:ascii="Tahoma" w:eastAsia="Tahoma" w:hAnsi="Tahoma" w:cs="Tahoma"/>
          <w:b/>
          <w:sz w:val="20"/>
          <w:szCs w:val="20"/>
        </w:rPr>
        <w:tab/>
      </w:r>
    </w:p>
    <w:p w14:paraId="141BFDFB" w14:textId="77777777" w:rsidR="00F62BD1" w:rsidRDefault="006A71CC">
      <w:pPr>
        <w:tabs>
          <w:tab w:val="left" w:pos="360"/>
        </w:tabs>
        <w:spacing w:after="40" w:line="240" w:lineRule="auto"/>
        <w:rPr>
          <w:rFonts w:ascii="Tahoma" w:eastAsia="Tahoma" w:hAnsi="Tahoma" w:cs="Tahoma"/>
          <w:sz w:val="20"/>
          <w:szCs w:val="20"/>
        </w:rPr>
      </w:pPr>
      <w:r>
        <w:rPr>
          <w:rFonts w:ascii="Tahoma" w:eastAsia="Tahoma" w:hAnsi="Tahoma" w:cs="Tahoma"/>
          <w:b/>
          <w:sz w:val="20"/>
          <w:szCs w:val="20"/>
        </w:rPr>
        <w:t xml:space="preserve">      Project Domains        </w:t>
      </w:r>
      <w:r>
        <w:rPr>
          <w:rFonts w:ascii="Tahoma" w:eastAsia="Tahoma" w:hAnsi="Tahoma" w:cs="Tahoma"/>
          <w:b/>
          <w:sz w:val="20"/>
          <w:szCs w:val="20"/>
        </w:rPr>
        <w:tab/>
        <w:t xml:space="preserve">           </w:t>
      </w:r>
      <w:r>
        <w:rPr>
          <w:rFonts w:ascii="Tahoma" w:eastAsia="Tahoma" w:hAnsi="Tahoma" w:cs="Tahoma"/>
          <w:sz w:val="20"/>
          <w:szCs w:val="20"/>
        </w:rPr>
        <w:t xml:space="preserve"> :  Banking &amp; Insurance, Recruiting, IT, Real estate, Manufacturing, Hotel and Resorts.</w:t>
      </w:r>
    </w:p>
    <w:p w14:paraId="10EB3C96" w14:textId="77777777" w:rsidR="00F62BD1" w:rsidRDefault="006A71CC">
      <w:pPr>
        <w:spacing w:after="40" w:line="240" w:lineRule="auto"/>
        <w:ind w:firstLine="360"/>
        <w:rPr>
          <w:rFonts w:ascii="Tahoma" w:eastAsia="Tahoma" w:hAnsi="Tahoma" w:cs="Tahoma"/>
          <w:sz w:val="20"/>
          <w:szCs w:val="20"/>
        </w:rPr>
      </w:pPr>
      <w:r>
        <w:rPr>
          <w:rFonts w:ascii="Tahoma" w:eastAsia="Tahoma" w:hAnsi="Tahoma" w:cs="Tahoma"/>
          <w:b/>
          <w:sz w:val="20"/>
          <w:szCs w:val="20"/>
        </w:rPr>
        <w:t>IDEs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w:t>
      </w:r>
      <w:r>
        <w:rPr>
          <w:rFonts w:ascii="Tahoma" w:eastAsia="Tahoma" w:hAnsi="Tahoma" w:cs="Tahoma"/>
          <w:sz w:val="20"/>
          <w:szCs w:val="20"/>
        </w:rPr>
        <w:tab/>
        <w:t>:  Visual Studio, aside.io, Mavens-mate, Sublime, Atom, Developer Console.</w:t>
      </w:r>
    </w:p>
    <w:p w14:paraId="2B7FF506" w14:textId="77777777" w:rsidR="00F62BD1" w:rsidRDefault="006A71CC">
      <w:pPr>
        <w:spacing w:after="40" w:line="240" w:lineRule="auto"/>
        <w:ind w:firstLine="360"/>
        <w:rPr>
          <w:rFonts w:ascii="Tahoma" w:eastAsia="Tahoma" w:hAnsi="Tahoma" w:cs="Tahoma"/>
          <w:sz w:val="20"/>
          <w:szCs w:val="20"/>
        </w:rPr>
      </w:pPr>
      <w:r>
        <w:rPr>
          <w:rFonts w:ascii="Tahoma" w:eastAsia="Tahoma" w:hAnsi="Tahoma" w:cs="Tahoma"/>
          <w:b/>
          <w:sz w:val="20"/>
          <w:szCs w:val="20"/>
        </w:rPr>
        <w:t>Log/Test/Build Tools</w:t>
      </w:r>
      <w:r>
        <w:rPr>
          <w:rFonts w:ascii="Tahoma" w:eastAsia="Tahoma" w:hAnsi="Tahoma" w:cs="Tahoma"/>
          <w:sz w:val="20"/>
          <w:szCs w:val="20"/>
        </w:rPr>
        <w:tab/>
      </w:r>
      <w:r>
        <w:rPr>
          <w:rFonts w:ascii="Tahoma" w:eastAsia="Tahoma" w:hAnsi="Tahoma" w:cs="Tahoma"/>
          <w:sz w:val="20"/>
          <w:szCs w:val="20"/>
        </w:rPr>
        <w:tab/>
        <w:t>:  Debug logs, log4j, Sandbox, Ant Tool, Maven.</w:t>
      </w:r>
    </w:p>
    <w:p w14:paraId="66E7B94D" w14:textId="77777777" w:rsidR="00F62BD1" w:rsidRDefault="006A71CC">
      <w:pPr>
        <w:tabs>
          <w:tab w:val="left" w:pos="360"/>
        </w:tabs>
        <w:spacing w:after="40" w:line="240" w:lineRule="auto"/>
        <w:ind w:left="360"/>
        <w:rPr>
          <w:rFonts w:ascii="Tahoma" w:hAnsi="Tahoma" w:cs="Tahoma"/>
          <w:bCs/>
          <w:sz w:val="20"/>
          <w:szCs w:val="20"/>
        </w:rPr>
      </w:pPr>
      <w:r>
        <w:rPr>
          <w:rFonts w:ascii="Tahoma" w:hAnsi="Tahoma" w:cs="Tahoma"/>
          <w:b/>
          <w:bCs/>
          <w:sz w:val="20"/>
          <w:szCs w:val="20"/>
        </w:rPr>
        <w:t>Technologies</w:t>
      </w:r>
      <w:r>
        <w:rPr>
          <w:rFonts w:ascii="Tahoma" w:hAnsi="Tahoma" w:cs="Tahoma"/>
          <w:b/>
          <w:bCs/>
          <w:sz w:val="20"/>
          <w:szCs w:val="20"/>
        </w:rPr>
        <w:tab/>
        <w:t xml:space="preserve">     </w:t>
      </w:r>
      <w:r>
        <w:rPr>
          <w:rFonts w:ascii="Tahoma" w:hAnsi="Tahoma" w:cs="Tahoma"/>
          <w:b/>
          <w:bCs/>
          <w:sz w:val="20"/>
          <w:szCs w:val="20"/>
        </w:rPr>
        <w:tab/>
      </w:r>
      <w:r>
        <w:rPr>
          <w:rFonts w:ascii="Tahoma" w:hAnsi="Tahoma" w:cs="Tahoma"/>
          <w:b/>
          <w:bCs/>
          <w:sz w:val="20"/>
          <w:szCs w:val="20"/>
        </w:rPr>
        <w:tab/>
        <w:t xml:space="preserve">:  </w:t>
      </w:r>
      <w:r>
        <w:rPr>
          <w:rFonts w:ascii="Tahoma" w:hAnsi="Tahoma" w:cs="Tahoma"/>
          <w:sz w:val="20"/>
          <w:szCs w:val="20"/>
        </w:rPr>
        <w:t xml:space="preserve">LWC, ES6 JavaScript, </w:t>
      </w:r>
      <w:r>
        <w:rPr>
          <w:rFonts w:ascii="Tahoma" w:hAnsi="Tahoma" w:cs="Tahoma"/>
          <w:bCs/>
          <w:sz w:val="20"/>
          <w:szCs w:val="20"/>
        </w:rPr>
        <w:t>Apex, Visualforce, SalesforceDX, Core Java, Jsp, JSON, XML.</w:t>
      </w:r>
    </w:p>
    <w:p w14:paraId="62BC9BCF" w14:textId="77777777" w:rsidR="00F62BD1" w:rsidRDefault="00F62BD1">
      <w:pPr>
        <w:tabs>
          <w:tab w:val="left" w:pos="360"/>
        </w:tabs>
        <w:spacing w:after="40" w:line="240" w:lineRule="auto"/>
        <w:ind w:left="360"/>
        <w:rPr>
          <w:rFonts w:ascii="Tahoma" w:hAnsi="Tahoma" w:cs="Tahoma"/>
          <w:bCs/>
          <w:sz w:val="20"/>
          <w:szCs w:val="20"/>
        </w:rPr>
      </w:pPr>
    </w:p>
    <w:p w14:paraId="78B2300F" w14:textId="77777777" w:rsidR="00F62BD1" w:rsidRDefault="006A71CC">
      <w:pPr>
        <w:pBdr>
          <w:bottom w:val="single" w:sz="12" w:space="1" w:color="000000"/>
        </w:pBdr>
        <w:tabs>
          <w:tab w:val="left" w:pos="10395"/>
          <w:tab w:val="right" w:pos="10890"/>
        </w:tabs>
        <w:spacing w:line="240" w:lineRule="auto"/>
        <w:rPr>
          <w:rFonts w:ascii="Tahoma" w:eastAsia="Tahoma" w:hAnsi="Tahoma" w:cs="Tahoma"/>
          <w:sz w:val="20"/>
          <w:szCs w:val="20"/>
        </w:rPr>
      </w:pPr>
      <w:r>
        <w:rPr>
          <w:rFonts w:ascii="Tahoma" w:eastAsia="Tahoma" w:hAnsi="Tahoma" w:cs="Tahoma"/>
          <w:b/>
          <w:sz w:val="20"/>
          <w:szCs w:val="20"/>
        </w:rPr>
        <w:t xml:space="preserve">PROJECT PROFILE                                                                                                                                                         </w:t>
      </w:r>
      <w:r>
        <w:rPr>
          <w:rFonts w:ascii="Tahoma" w:eastAsia="Tahoma" w:hAnsi="Tahoma" w:cs="Tahoma"/>
          <w:b/>
          <w:sz w:val="20"/>
          <w:szCs w:val="20"/>
        </w:rPr>
        <w:tab/>
      </w:r>
    </w:p>
    <w:p w14:paraId="66EAA3D0" w14:textId="77777777" w:rsidR="00F62BD1" w:rsidRDefault="00F62BD1">
      <w:pPr>
        <w:spacing w:after="0" w:line="240" w:lineRule="auto"/>
        <w:jc w:val="both"/>
        <w:rPr>
          <w:rFonts w:ascii="Tahoma" w:eastAsia="Tahoma" w:hAnsi="Tahoma" w:cs="Tahoma"/>
          <w:b/>
          <w:sz w:val="20"/>
          <w:szCs w:val="20"/>
          <w:u w:val="single"/>
        </w:rPr>
      </w:pPr>
    </w:p>
    <w:p w14:paraId="529B3FD9" w14:textId="09F9F38E"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u w:val="single"/>
        </w:rPr>
        <w:t>PROJECT #</w:t>
      </w:r>
      <w:r w:rsidR="009F0F74">
        <w:rPr>
          <w:rFonts w:ascii="Tahoma" w:eastAsia="Tahoma" w:hAnsi="Tahoma" w:cs="Tahoma"/>
          <w:b/>
          <w:sz w:val="20"/>
          <w:szCs w:val="20"/>
          <w:u w:val="single"/>
        </w:rPr>
        <w:t>7</w:t>
      </w:r>
      <w:r>
        <w:rPr>
          <w:rFonts w:ascii="Tahoma" w:eastAsia="Tahoma" w:hAnsi="Tahoma" w:cs="Tahoma"/>
          <w:b/>
          <w:sz w:val="20"/>
          <w:szCs w:val="20"/>
        </w:rPr>
        <w:tab/>
        <w:t xml:space="preserve">: </w:t>
      </w:r>
      <w:r>
        <w:rPr>
          <w:rFonts w:ascii="Tahoma" w:eastAsia="Tahoma" w:hAnsi="Tahoma" w:cs="Tahoma"/>
          <w:b/>
          <w:sz w:val="20"/>
          <w:szCs w:val="20"/>
        </w:rPr>
        <w:tab/>
        <w:t>Engagement 2021</w:t>
      </w:r>
    </w:p>
    <w:p w14:paraId="28ED4724"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rPr>
        <w:t>Client</w:t>
      </w:r>
      <w:r>
        <w:rPr>
          <w:rFonts w:ascii="Tahoma" w:eastAsia="Tahoma" w:hAnsi="Tahoma" w:cs="Tahoma"/>
          <w:b/>
          <w:sz w:val="20"/>
          <w:szCs w:val="20"/>
        </w:rPr>
        <w:tab/>
      </w:r>
      <w:r>
        <w:rPr>
          <w:rFonts w:ascii="Tahoma" w:eastAsia="Tahoma" w:hAnsi="Tahoma" w:cs="Tahoma"/>
          <w:b/>
          <w:sz w:val="20"/>
          <w:szCs w:val="20"/>
        </w:rPr>
        <w:tab/>
        <w:t>:</w:t>
      </w:r>
      <w:r>
        <w:rPr>
          <w:rFonts w:ascii="Tahoma" w:eastAsia="Tahoma" w:hAnsi="Tahoma" w:cs="Tahoma"/>
          <w:b/>
          <w:sz w:val="20"/>
          <w:szCs w:val="20"/>
        </w:rPr>
        <w:tab/>
        <w:t>Roche Pharma Malaysia</w:t>
      </w:r>
    </w:p>
    <w:p w14:paraId="31CF0BB7"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Role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t>Developer</w:t>
      </w:r>
    </w:p>
    <w:p w14:paraId="6F014AF0"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Environment</w:t>
      </w:r>
      <w:r>
        <w:rPr>
          <w:rFonts w:ascii="Tahoma" w:eastAsia="Tahoma" w:hAnsi="Tahoma" w:cs="Tahoma"/>
          <w:sz w:val="20"/>
          <w:szCs w:val="20"/>
        </w:rPr>
        <w:tab/>
        <w:t>:</w:t>
      </w:r>
      <w:r>
        <w:rPr>
          <w:rFonts w:ascii="Tahoma" w:eastAsia="Tahoma" w:hAnsi="Tahoma" w:cs="Tahoma"/>
          <w:sz w:val="20"/>
          <w:szCs w:val="20"/>
        </w:rPr>
        <w:tab/>
        <w:t>Windows 8,</w:t>
      </w:r>
      <w:r>
        <w:rPr>
          <w:rFonts w:ascii="Tahoma" w:eastAsia="Tahoma" w:hAnsi="Tahoma" w:cs="Tahoma"/>
          <w:b/>
          <w:sz w:val="20"/>
          <w:szCs w:val="20"/>
        </w:rPr>
        <w:t xml:space="preserve"> </w:t>
      </w:r>
      <w:r>
        <w:rPr>
          <w:rFonts w:ascii="Tahoma" w:eastAsia="Tahoma" w:hAnsi="Tahoma" w:cs="Tahoma"/>
          <w:sz w:val="20"/>
          <w:szCs w:val="20"/>
        </w:rPr>
        <w:t>Developer Console, ANT, IntelliJ.</w:t>
      </w:r>
    </w:p>
    <w:p w14:paraId="1FA4C2C4"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App Server</w:t>
      </w:r>
      <w:r>
        <w:rPr>
          <w:rFonts w:ascii="Tahoma" w:eastAsia="Tahoma" w:hAnsi="Tahoma" w:cs="Tahoma"/>
          <w:sz w:val="20"/>
          <w:szCs w:val="20"/>
        </w:rPr>
        <w:tab/>
        <w:t xml:space="preserve">: </w:t>
      </w:r>
      <w:r>
        <w:rPr>
          <w:rFonts w:ascii="Tahoma" w:eastAsia="Tahoma" w:hAnsi="Tahoma" w:cs="Tahoma"/>
          <w:sz w:val="20"/>
          <w:szCs w:val="20"/>
        </w:rPr>
        <w:tab/>
        <w:t>Cloud Based Server</w:t>
      </w:r>
    </w:p>
    <w:p w14:paraId="0ED08A22"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Team Size</w:t>
      </w:r>
      <w:r>
        <w:rPr>
          <w:rFonts w:ascii="Tahoma" w:eastAsia="Tahoma" w:hAnsi="Tahoma" w:cs="Tahoma"/>
          <w:sz w:val="20"/>
          <w:szCs w:val="20"/>
        </w:rPr>
        <w:tab/>
        <w:t>:</w:t>
      </w:r>
      <w:r>
        <w:rPr>
          <w:rFonts w:ascii="Tahoma" w:eastAsia="Tahoma" w:hAnsi="Tahoma" w:cs="Tahoma"/>
          <w:sz w:val="20"/>
          <w:szCs w:val="20"/>
        </w:rPr>
        <w:tab/>
        <w:t>8</w:t>
      </w:r>
    </w:p>
    <w:p w14:paraId="71500547"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Tenure</w:t>
      </w:r>
      <w:r>
        <w:rPr>
          <w:rFonts w:ascii="Tahoma" w:eastAsia="Tahoma" w:hAnsi="Tahoma" w:cs="Tahoma"/>
          <w:sz w:val="20"/>
          <w:szCs w:val="20"/>
        </w:rPr>
        <w:tab/>
      </w:r>
      <w:r>
        <w:rPr>
          <w:rFonts w:ascii="Tahoma" w:eastAsia="Tahoma" w:hAnsi="Tahoma" w:cs="Tahoma"/>
          <w:sz w:val="20"/>
          <w:szCs w:val="20"/>
        </w:rPr>
        <w:tab/>
        <w:t xml:space="preserve">: </w:t>
      </w:r>
      <w:r>
        <w:rPr>
          <w:rFonts w:ascii="Tahoma" w:eastAsia="Tahoma" w:hAnsi="Tahoma" w:cs="Tahoma"/>
          <w:sz w:val="20"/>
          <w:szCs w:val="20"/>
        </w:rPr>
        <w:tab/>
        <w:t>June 2019 to till Date</w:t>
      </w:r>
    </w:p>
    <w:p w14:paraId="25E76736" w14:textId="77777777" w:rsidR="00F62BD1" w:rsidRDefault="00F62BD1">
      <w:pPr>
        <w:spacing w:after="0" w:line="240" w:lineRule="auto"/>
        <w:jc w:val="both"/>
        <w:rPr>
          <w:rFonts w:ascii="Tahoma" w:eastAsia="Tahoma" w:hAnsi="Tahoma" w:cs="Tahoma"/>
          <w:sz w:val="20"/>
          <w:szCs w:val="20"/>
        </w:rPr>
      </w:pPr>
    </w:p>
    <w:p w14:paraId="396F442E" w14:textId="77777777" w:rsidR="00F62BD1" w:rsidRDefault="006A71CC">
      <w:pPr>
        <w:tabs>
          <w:tab w:val="left" w:pos="360"/>
        </w:tabs>
        <w:spacing w:after="60" w:line="240" w:lineRule="auto"/>
        <w:jc w:val="both"/>
        <w:rPr>
          <w:rFonts w:ascii="Tahoma" w:eastAsia="Tahoma" w:hAnsi="Tahoma" w:cs="Tahoma"/>
          <w:b/>
          <w:sz w:val="20"/>
          <w:szCs w:val="20"/>
        </w:rPr>
      </w:pPr>
      <w:r>
        <w:rPr>
          <w:rFonts w:ascii="Tahoma" w:eastAsia="Tahoma" w:hAnsi="Tahoma" w:cs="Tahoma"/>
          <w:b/>
          <w:sz w:val="20"/>
          <w:szCs w:val="20"/>
        </w:rPr>
        <w:t>Description:</w:t>
      </w:r>
    </w:p>
    <w:p w14:paraId="7C977013" w14:textId="77777777" w:rsidR="00F62BD1" w:rsidRDefault="006A71CC">
      <w:pPr>
        <w:tabs>
          <w:tab w:val="left" w:pos="360"/>
        </w:tabs>
        <w:spacing w:after="60" w:line="240" w:lineRule="auto"/>
        <w:jc w:val="both"/>
        <w:rPr>
          <w:rFonts w:ascii="Tahoma" w:eastAsia="Tahoma" w:hAnsi="Tahoma"/>
          <w:bCs/>
          <w:sz w:val="20"/>
          <w:szCs w:val="20"/>
        </w:rPr>
      </w:pPr>
      <w:r>
        <w:rPr>
          <w:rFonts w:ascii="Tahoma" w:eastAsia="Tahoma" w:hAnsi="Tahoma" w:cs="Tahoma"/>
          <w:b/>
          <w:sz w:val="20"/>
          <w:szCs w:val="20"/>
        </w:rPr>
        <w:tab/>
      </w:r>
      <w:r>
        <w:rPr>
          <w:rFonts w:ascii="Tahoma" w:eastAsia="Tahoma" w:hAnsi="Tahoma"/>
          <w:b/>
          <w:sz w:val="20"/>
          <w:szCs w:val="20"/>
        </w:rPr>
        <w:t xml:space="preserve">Engagement 2021 </w:t>
      </w:r>
      <w:r>
        <w:rPr>
          <w:rFonts w:ascii="Tahoma" w:eastAsia="Tahoma" w:hAnsi="Tahoma"/>
          <w:bCs/>
          <w:sz w:val="20"/>
          <w:szCs w:val="20"/>
        </w:rPr>
        <w:t>is a Business Process Automation project for one of the lead Pharma companies in Malaysia. The theme of this project is to digitalize and automate all the touch points of customers with the company and targeting to complete the project by the year 2021. Apart from web application, and iOS application. We Have consent Management system to store the consent of the customers whether they are ready to receive promotional emails, phone, direct mail etc in Salesforce CRM. We also have Marketing cloud that has integration with salesforce and contains customer data by which we perform email sends to the customer.</w:t>
      </w:r>
    </w:p>
    <w:p w14:paraId="58B38129" w14:textId="77777777" w:rsidR="00F62BD1" w:rsidRDefault="00F62BD1">
      <w:pPr>
        <w:tabs>
          <w:tab w:val="left" w:pos="360"/>
        </w:tabs>
        <w:spacing w:after="60" w:line="240" w:lineRule="auto"/>
        <w:jc w:val="both"/>
        <w:rPr>
          <w:rFonts w:ascii="Tahoma" w:eastAsia="Tahoma" w:hAnsi="Tahoma"/>
          <w:bCs/>
          <w:sz w:val="20"/>
          <w:szCs w:val="20"/>
        </w:rPr>
      </w:pPr>
    </w:p>
    <w:p w14:paraId="796EF043" w14:textId="77777777" w:rsidR="00F62BD1" w:rsidRDefault="006A71CC">
      <w:pPr>
        <w:tabs>
          <w:tab w:val="left" w:pos="360"/>
        </w:tabs>
        <w:spacing w:after="60" w:line="240" w:lineRule="auto"/>
        <w:jc w:val="both"/>
        <w:rPr>
          <w:rFonts w:ascii="Tahoma" w:eastAsia="Tahoma" w:hAnsi="Tahoma" w:cs="Tahoma"/>
          <w:sz w:val="20"/>
          <w:szCs w:val="20"/>
        </w:rPr>
      </w:pPr>
      <w:r>
        <w:rPr>
          <w:rFonts w:ascii="Tahoma" w:eastAsia="Tahoma" w:hAnsi="Tahoma" w:cs="Tahoma"/>
          <w:b/>
          <w:sz w:val="20"/>
          <w:szCs w:val="20"/>
        </w:rPr>
        <w:t xml:space="preserve">Responsibilities: </w:t>
      </w:r>
    </w:p>
    <w:p w14:paraId="30042989" w14:textId="77777777" w:rsidR="00F62BD1" w:rsidRDefault="006A71CC">
      <w:pPr>
        <w:numPr>
          <w:ilvl w:val="0"/>
          <w:numId w:val="2"/>
        </w:numPr>
        <w:spacing w:after="0" w:line="240" w:lineRule="auto"/>
        <w:jc w:val="both"/>
        <w:rPr>
          <w:rFonts w:ascii="Tahoma" w:eastAsia="Tahoma" w:hAnsi="Tahoma"/>
          <w:bCs/>
          <w:sz w:val="20"/>
          <w:szCs w:val="20"/>
        </w:rPr>
      </w:pPr>
      <w:r>
        <w:rPr>
          <w:rFonts w:ascii="Tahoma" w:eastAsia="Tahoma" w:hAnsi="Tahoma" w:cs="Tahoma"/>
          <w:bCs/>
          <w:sz w:val="20"/>
          <w:szCs w:val="20"/>
        </w:rPr>
        <w:t>Generate reports and dashboards for sales and service process.</w:t>
      </w:r>
    </w:p>
    <w:p w14:paraId="2ABA3587" w14:textId="77777777" w:rsidR="00F62BD1" w:rsidRDefault="006A71CC">
      <w:pPr>
        <w:numPr>
          <w:ilvl w:val="0"/>
          <w:numId w:val="2"/>
        </w:numPr>
        <w:spacing w:after="0" w:line="240" w:lineRule="auto"/>
        <w:jc w:val="both"/>
        <w:rPr>
          <w:rFonts w:ascii="Tahoma" w:eastAsia="Tahoma" w:hAnsi="Tahoma"/>
          <w:bCs/>
          <w:sz w:val="20"/>
          <w:szCs w:val="20"/>
        </w:rPr>
      </w:pPr>
      <w:r>
        <w:rPr>
          <w:rFonts w:ascii="Tahoma" w:eastAsia="Tahoma" w:hAnsi="Tahoma"/>
          <w:bCs/>
          <w:sz w:val="20"/>
          <w:szCs w:val="20"/>
        </w:rPr>
        <w:t>Fix bugs related to Consent Managment Module in CRM.</w:t>
      </w:r>
    </w:p>
    <w:p w14:paraId="44A43DD4" w14:textId="77777777" w:rsidR="00F62BD1" w:rsidRDefault="006A71CC">
      <w:pPr>
        <w:numPr>
          <w:ilvl w:val="0"/>
          <w:numId w:val="2"/>
        </w:numPr>
        <w:spacing w:after="0" w:line="240" w:lineRule="auto"/>
        <w:jc w:val="both"/>
        <w:rPr>
          <w:rFonts w:ascii="Tahoma" w:eastAsia="Tahoma" w:hAnsi="Tahoma"/>
          <w:bCs/>
          <w:sz w:val="20"/>
          <w:szCs w:val="20"/>
        </w:rPr>
      </w:pPr>
      <w:r>
        <w:rPr>
          <w:rFonts w:ascii="Tahoma" w:eastAsia="Tahoma" w:hAnsi="Tahoma"/>
          <w:bCs/>
          <w:sz w:val="20"/>
          <w:szCs w:val="20"/>
        </w:rPr>
        <w:t>Assessment and Provide estimation to the Change request for new Enhancement.</w:t>
      </w:r>
    </w:p>
    <w:p w14:paraId="6BE4DA49" w14:textId="77777777" w:rsidR="00F62BD1" w:rsidRDefault="006A71CC">
      <w:pPr>
        <w:numPr>
          <w:ilvl w:val="0"/>
          <w:numId w:val="2"/>
        </w:numPr>
        <w:spacing w:after="0" w:line="240" w:lineRule="auto"/>
        <w:jc w:val="both"/>
        <w:rPr>
          <w:rFonts w:ascii="Tahoma" w:eastAsia="Tahoma" w:hAnsi="Tahoma" w:cs="Tahoma"/>
          <w:bCs/>
          <w:sz w:val="20"/>
          <w:szCs w:val="20"/>
        </w:rPr>
      </w:pPr>
      <w:r>
        <w:rPr>
          <w:rFonts w:ascii="Tahoma" w:eastAsia="Tahoma" w:hAnsi="Tahoma"/>
          <w:bCs/>
          <w:sz w:val="20"/>
          <w:szCs w:val="20"/>
        </w:rPr>
        <w:t>Provide Production support for Marketing cloud module of E-21.</w:t>
      </w:r>
    </w:p>
    <w:p w14:paraId="45970E6B" w14:textId="77777777" w:rsidR="00F62BD1" w:rsidRDefault="006A71CC">
      <w:pPr>
        <w:numPr>
          <w:ilvl w:val="0"/>
          <w:numId w:val="2"/>
        </w:numPr>
        <w:spacing w:after="0" w:line="240" w:lineRule="auto"/>
        <w:jc w:val="both"/>
        <w:rPr>
          <w:rFonts w:ascii="Tahoma" w:eastAsia="Tahoma" w:hAnsi="Tahoma" w:cs="Tahoma"/>
          <w:bCs/>
          <w:sz w:val="20"/>
          <w:szCs w:val="20"/>
        </w:rPr>
      </w:pPr>
      <w:r>
        <w:rPr>
          <w:rFonts w:ascii="Tahoma" w:eastAsia="Tahoma" w:hAnsi="Tahoma"/>
          <w:bCs/>
          <w:sz w:val="20"/>
          <w:szCs w:val="20"/>
        </w:rPr>
        <w:t>Provide training and clarify the queries of Business users as per the scope of the project.</w:t>
      </w:r>
    </w:p>
    <w:p w14:paraId="4F10E7ED" w14:textId="77777777" w:rsidR="00F62BD1" w:rsidRDefault="00F62BD1">
      <w:pPr>
        <w:spacing w:after="0" w:line="240" w:lineRule="auto"/>
        <w:jc w:val="both"/>
        <w:rPr>
          <w:rFonts w:ascii="Tahoma" w:eastAsia="Tahoma" w:hAnsi="Tahoma" w:cs="Tahoma"/>
          <w:bCs/>
          <w:sz w:val="20"/>
          <w:szCs w:val="20"/>
        </w:rPr>
      </w:pPr>
    </w:p>
    <w:p w14:paraId="470C19BC" w14:textId="26054DCA" w:rsidR="00F62BD1" w:rsidRDefault="00F62BD1">
      <w:pPr>
        <w:spacing w:after="0" w:line="240" w:lineRule="auto"/>
        <w:jc w:val="both"/>
        <w:rPr>
          <w:rFonts w:ascii="Tahoma" w:eastAsia="Tahoma" w:hAnsi="Tahoma" w:cs="Tahoma"/>
          <w:bCs/>
          <w:sz w:val="20"/>
          <w:szCs w:val="20"/>
        </w:rPr>
      </w:pPr>
    </w:p>
    <w:p w14:paraId="3485FC80" w14:textId="77777777" w:rsidR="00E74DEE" w:rsidRDefault="00E74DEE">
      <w:pPr>
        <w:spacing w:after="0" w:line="240" w:lineRule="auto"/>
        <w:jc w:val="both"/>
        <w:rPr>
          <w:rFonts w:ascii="Tahoma" w:eastAsia="Tahoma" w:hAnsi="Tahoma" w:cs="Tahoma"/>
          <w:bCs/>
          <w:sz w:val="20"/>
          <w:szCs w:val="20"/>
        </w:rPr>
      </w:pPr>
    </w:p>
    <w:p w14:paraId="364422A1" w14:textId="77777777" w:rsidR="00F62BD1" w:rsidRDefault="00F62BD1">
      <w:pPr>
        <w:spacing w:after="0" w:line="240" w:lineRule="auto"/>
        <w:jc w:val="both"/>
        <w:rPr>
          <w:rFonts w:ascii="Tahoma" w:eastAsia="Tahoma" w:hAnsi="Tahoma" w:cs="Tahoma"/>
          <w:bCs/>
          <w:sz w:val="20"/>
          <w:szCs w:val="20"/>
        </w:rPr>
      </w:pPr>
    </w:p>
    <w:p w14:paraId="64556F3D" w14:textId="23746C52" w:rsidR="00E74DEE" w:rsidRDefault="00E74DEE" w:rsidP="00E74DEE">
      <w:pPr>
        <w:spacing w:after="0" w:line="240" w:lineRule="auto"/>
        <w:jc w:val="both"/>
        <w:rPr>
          <w:rFonts w:ascii="Tahoma" w:eastAsia="Tahoma" w:hAnsi="Tahoma" w:cs="Tahoma"/>
          <w:sz w:val="20"/>
          <w:szCs w:val="20"/>
        </w:rPr>
      </w:pPr>
      <w:r>
        <w:rPr>
          <w:rFonts w:ascii="Tahoma" w:eastAsia="Tahoma" w:hAnsi="Tahoma" w:cs="Tahoma"/>
          <w:b/>
          <w:sz w:val="20"/>
          <w:szCs w:val="20"/>
          <w:u w:val="single"/>
        </w:rPr>
        <w:lastRenderedPageBreak/>
        <w:t>PROJECT #</w:t>
      </w:r>
      <w:r w:rsidR="009F0F74">
        <w:rPr>
          <w:rFonts w:ascii="Tahoma" w:eastAsia="Tahoma" w:hAnsi="Tahoma" w:cs="Tahoma"/>
          <w:b/>
          <w:sz w:val="20"/>
          <w:szCs w:val="20"/>
          <w:u w:val="single"/>
        </w:rPr>
        <w:t>6</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b/>
          <w:sz w:val="20"/>
          <w:szCs w:val="20"/>
        </w:rPr>
        <w:t>Mobile Network Operator’s Platform</w:t>
      </w:r>
      <w:r w:rsidR="00D53CD6">
        <w:rPr>
          <w:rFonts w:ascii="Tahoma" w:eastAsia="Tahoma" w:hAnsi="Tahoma" w:cs="Tahoma"/>
          <w:b/>
          <w:sz w:val="20"/>
          <w:szCs w:val="20"/>
        </w:rPr>
        <w:t xml:space="preserve"> (Pilot)</w:t>
      </w:r>
    </w:p>
    <w:p w14:paraId="3C9975F0" w14:textId="67D9C785" w:rsidR="00E74DEE" w:rsidRDefault="00E74DEE" w:rsidP="00E74DEE">
      <w:pPr>
        <w:spacing w:after="0" w:line="240" w:lineRule="auto"/>
        <w:jc w:val="both"/>
        <w:rPr>
          <w:rFonts w:ascii="Tahoma" w:eastAsia="Tahoma" w:hAnsi="Tahoma" w:cs="Tahoma"/>
          <w:sz w:val="20"/>
          <w:szCs w:val="20"/>
        </w:rPr>
      </w:pPr>
      <w:r>
        <w:rPr>
          <w:rFonts w:ascii="Tahoma" w:eastAsia="Tahoma" w:hAnsi="Tahoma" w:cs="Tahoma"/>
          <w:b/>
          <w:sz w:val="20"/>
          <w:szCs w:val="20"/>
        </w:rPr>
        <w:t>Client</w:t>
      </w:r>
      <w:r>
        <w:rPr>
          <w:rFonts w:ascii="Tahoma" w:eastAsia="Tahoma" w:hAnsi="Tahoma" w:cs="Tahoma"/>
          <w:b/>
          <w:sz w:val="20"/>
          <w:szCs w:val="20"/>
        </w:rPr>
        <w:tab/>
      </w:r>
      <w:r>
        <w:rPr>
          <w:rFonts w:ascii="Tahoma" w:eastAsia="Tahoma" w:hAnsi="Tahoma" w:cs="Tahoma"/>
          <w:b/>
          <w:sz w:val="20"/>
          <w:szCs w:val="20"/>
        </w:rPr>
        <w:tab/>
        <w:t>:</w:t>
      </w:r>
      <w:r>
        <w:rPr>
          <w:rFonts w:ascii="Tahoma" w:eastAsia="Tahoma" w:hAnsi="Tahoma" w:cs="Tahoma"/>
          <w:b/>
          <w:sz w:val="20"/>
          <w:szCs w:val="20"/>
        </w:rPr>
        <w:tab/>
      </w:r>
      <w:r w:rsidR="006A4230" w:rsidRPr="00A91D7A">
        <w:rPr>
          <w:rFonts w:ascii="Tahoma" w:hAnsi="Tahoma" w:cs="Tahoma"/>
          <w:b/>
          <w:sz w:val="20"/>
          <w:szCs w:val="20"/>
        </w:rPr>
        <w:t>Multiverse Tech Services SAS</w:t>
      </w:r>
    </w:p>
    <w:p w14:paraId="664E5EEA" w14:textId="7AE4A4FA" w:rsidR="00E74DEE" w:rsidRDefault="00E74DEE" w:rsidP="00E74DEE">
      <w:pPr>
        <w:spacing w:after="0" w:line="240" w:lineRule="auto"/>
        <w:jc w:val="both"/>
        <w:rPr>
          <w:rFonts w:ascii="Tahoma" w:eastAsia="Tahoma" w:hAnsi="Tahoma" w:cs="Tahoma"/>
          <w:sz w:val="20"/>
          <w:szCs w:val="20"/>
        </w:rPr>
      </w:pPr>
      <w:r>
        <w:rPr>
          <w:rFonts w:ascii="Tahoma" w:eastAsia="Tahoma" w:hAnsi="Tahoma" w:cs="Tahoma"/>
          <w:sz w:val="20"/>
          <w:szCs w:val="20"/>
        </w:rPr>
        <w:t>Role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t>Developer</w:t>
      </w:r>
      <w:r w:rsidR="006A4230">
        <w:rPr>
          <w:rFonts w:ascii="Tahoma" w:eastAsia="Tahoma" w:hAnsi="Tahoma" w:cs="Tahoma"/>
          <w:sz w:val="20"/>
          <w:szCs w:val="20"/>
        </w:rPr>
        <w:t xml:space="preserve"> (Freelance Developer)</w:t>
      </w:r>
    </w:p>
    <w:p w14:paraId="679C11F8" w14:textId="77777777" w:rsidR="00E74DEE" w:rsidRDefault="00E74DEE" w:rsidP="00E74DEE">
      <w:pPr>
        <w:spacing w:after="0" w:line="240" w:lineRule="auto"/>
        <w:jc w:val="both"/>
        <w:rPr>
          <w:rFonts w:ascii="Tahoma" w:eastAsia="Tahoma" w:hAnsi="Tahoma" w:cs="Tahoma"/>
          <w:sz w:val="20"/>
          <w:szCs w:val="20"/>
        </w:rPr>
      </w:pPr>
      <w:r>
        <w:rPr>
          <w:rFonts w:ascii="Tahoma" w:eastAsia="Tahoma" w:hAnsi="Tahoma" w:cs="Tahoma"/>
          <w:sz w:val="20"/>
          <w:szCs w:val="20"/>
        </w:rPr>
        <w:t>Environment</w:t>
      </w:r>
      <w:r>
        <w:rPr>
          <w:rFonts w:ascii="Tahoma" w:eastAsia="Tahoma" w:hAnsi="Tahoma" w:cs="Tahoma"/>
          <w:sz w:val="20"/>
          <w:szCs w:val="20"/>
        </w:rPr>
        <w:tab/>
        <w:t>:</w:t>
      </w:r>
      <w:r>
        <w:rPr>
          <w:rFonts w:ascii="Tahoma" w:eastAsia="Tahoma" w:hAnsi="Tahoma" w:cs="Tahoma"/>
          <w:sz w:val="20"/>
          <w:szCs w:val="20"/>
        </w:rPr>
        <w:tab/>
        <w:t>Windows 8,</w:t>
      </w:r>
      <w:r>
        <w:rPr>
          <w:rFonts w:ascii="Tahoma" w:eastAsia="Tahoma" w:hAnsi="Tahoma" w:cs="Tahoma"/>
          <w:b/>
          <w:sz w:val="20"/>
          <w:szCs w:val="20"/>
        </w:rPr>
        <w:t xml:space="preserve"> </w:t>
      </w:r>
      <w:r>
        <w:rPr>
          <w:rFonts w:ascii="Tahoma" w:eastAsia="Tahoma" w:hAnsi="Tahoma" w:cs="Tahoma"/>
          <w:sz w:val="20"/>
          <w:szCs w:val="20"/>
        </w:rPr>
        <w:t>Developer Console, ANT, IntelliJ.</w:t>
      </w:r>
    </w:p>
    <w:p w14:paraId="696A4490" w14:textId="77777777" w:rsidR="00E74DEE" w:rsidRDefault="00E74DEE" w:rsidP="00E74DEE">
      <w:pPr>
        <w:spacing w:after="0" w:line="240" w:lineRule="auto"/>
        <w:jc w:val="both"/>
        <w:rPr>
          <w:rFonts w:ascii="Tahoma" w:eastAsia="Tahoma" w:hAnsi="Tahoma" w:cs="Tahoma"/>
          <w:sz w:val="20"/>
          <w:szCs w:val="20"/>
        </w:rPr>
      </w:pPr>
      <w:r>
        <w:rPr>
          <w:rFonts w:ascii="Tahoma" w:eastAsia="Tahoma" w:hAnsi="Tahoma" w:cs="Tahoma"/>
          <w:sz w:val="20"/>
          <w:szCs w:val="20"/>
        </w:rPr>
        <w:t>App Server</w:t>
      </w:r>
      <w:r>
        <w:rPr>
          <w:rFonts w:ascii="Tahoma" w:eastAsia="Tahoma" w:hAnsi="Tahoma" w:cs="Tahoma"/>
          <w:sz w:val="20"/>
          <w:szCs w:val="20"/>
        </w:rPr>
        <w:tab/>
        <w:t xml:space="preserve">: </w:t>
      </w:r>
      <w:r>
        <w:rPr>
          <w:rFonts w:ascii="Tahoma" w:eastAsia="Tahoma" w:hAnsi="Tahoma" w:cs="Tahoma"/>
          <w:sz w:val="20"/>
          <w:szCs w:val="20"/>
        </w:rPr>
        <w:tab/>
        <w:t>Cloud Based Server</w:t>
      </w:r>
    </w:p>
    <w:p w14:paraId="2CD5309D" w14:textId="16C20994" w:rsidR="00E74DEE" w:rsidRDefault="00E74DEE" w:rsidP="00E74DEE">
      <w:pPr>
        <w:spacing w:after="0" w:line="240" w:lineRule="auto"/>
        <w:jc w:val="both"/>
        <w:rPr>
          <w:rFonts w:ascii="Tahoma" w:eastAsia="Tahoma" w:hAnsi="Tahoma" w:cs="Tahoma"/>
          <w:sz w:val="20"/>
          <w:szCs w:val="20"/>
        </w:rPr>
      </w:pPr>
      <w:r>
        <w:rPr>
          <w:rFonts w:ascii="Tahoma" w:eastAsia="Tahoma" w:hAnsi="Tahoma" w:cs="Tahoma"/>
          <w:sz w:val="20"/>
          <w:szCs w:val="20"/>
        </w:rPr>
        <w:t>Team Size</w:t>
      </w:r>
      <w:r>
        <w:rPr>
          <w:rFonts w:ascii="Tahoma" w:eastAsia="Tahoma" w:hAnsi="Tahoma" w:cs="Tahoma"/>
          <w:sz w:val="20"/>
          <w:szCs w:val="20"/>
        </w:rPr>
        <w:tab/>
        <w:t>:</w:t>
      </w:r>
      <w:r>
        <w:rPr>
          <w:rFonts w:ascii="Tahoma" w:eastAsia="Tahoma" w:hAnsi="Tahoma" w:cs="Tahoma"/>
          <w:sz w:val="20"/>
          <w:szCs w:val="20"/>
        </w:rPr>
        <w:tab/>
      </w:r>
      <w:r>
        <w:rPr>
          <w:rFonts w:ascii="Tahoma" w:eastAsia="Tahoma" w:hAnsi="Tahoma" w:cs="Tahoma"/>
          <w:sz w:val="20"/>
          <w:szCs w:val="20"/>
        </w:rPr>
        <w:t>3</w:t>
      </w:r>
    </w:p>
    <w:p w14:paraId="09B6CAE2" w14:textId="55221BA7" w:rsidR="00E74DEE" w:rsidRDefault="00E74DEE" w:rsidP="00E74DEE">
      <w:pPr>
        <w:spacing w:after="0" w:line="240" w:lineRule="auto"/>
        <w:jc w:val="both"/>
        <w:rPr>
          <w:rFonts w:ascii="Tahoma" w:eastAsia="Tahoma" w:hAnsi="Tahoma" w:cs="Tahoma"/>
          <w:sz w:val="20"/>
          <w:szCs w:val="20"/>
        </w:rPr>
      </w:pPr>
      <w:r>
        <w:rPr>
          <w:rFonts w:ascii="Tahoma" w:eastAsia="Tahoma" w:hAnsi="Tahoma" w:cs="Tahoma"/>
          <w:sz w:val="20"/>
          <w:szCs w:val="20"/>
        </w:rPr>
        <w:t>Tenure</w:t>
      </w:r>
      <w:r>
        <w:rPr>
          <w:rFonts w:ascii="Tahoma" w:eastAsia="Tahoma" w:hAnsi="Tahoma" w:cs="Tahoma"/>
          <w:sz w:val="20"/>
          <w:szCs w:val="20"/>
        </w:rPr>
        <w:tab/>
      </w:r>
      <w:r>
        <w:rPr>
          <w:rFonts w:ascii="Tahoma" w:eastAsia="Tahoma" w:hAnsi="Tahoma" w:cs="Tahoma"/>
          <w:sz w:val="20"/>
          <w:szCs w:val="20"/>
        </w:rPr>
        <w:tab/>
        <w:t xml:space="preserve">: </w:t>
      </w:r>
      <w:r>
        <w:rPr>
          <w:rFonts w:ascii="Tahoma" w:eastAsia="Tahoma" w:hAnsi="Tahoma" w:cs="Tahoma"/>
          <w:sz w:val="20"/>
          <w:szCs w:val="20"/>
        </w:rPr>
        <w:tab/>
        <w:t>June 20</w:t>
      </w:r>
      <w:r>
        <w:rPr>
          <w:rFonts w:ascii="Tahoma" w:eastAsia="Tahoma" w:hAnsi="Tahoma" w:cs="Tahoma"/>
          <w:sz w:val="20"/>
          <w:szCs w:val="20"/>
        </w:rPr>
        <w:t>20</w:t>
      </w:r>
      <w:r>
        <w:rPr>
          <w:rFonts w:ascii="Tahoma" w:eastAsia="Tahoma" w:hAnsi="Tahoma" w:cs="Tahoma"/>
          <w:sz w:val="20"/>
          <w:szCs w:val="20"/>
        </w:rPr>
        <w:t xml:space="preserve"> to </w:t>
      </w:r>
      <w:r w:rsidR="006A4230">
        <w:rPr>
          <w:rFonts w:ascii="Tahoma" w:eastAsia="Tahoma" w:hAnsi="Tahoma" w:cs="Tahoma"/>
          <w:sz w:val="20"/>
          <w:szCs w:val="20"/>
        </w:rPr>
        <w:t>December 2020</w:t>
      </w:r>
    </w:p>
    <w:p w14:paraId="4491FD65" w14:textId="77777777" w:rsidR="00E74DEE" w:rsidRDefault="00E74DEE" w:rsidP="00E74DEE">
      <w:pPr>
        <w:spacing w:after="0" w:line="240" w:lineRule="auto"/>
        <w:jc w:val="both"/>
        <w:rPr>
          <w:rFonts w:ascii="Tahoma" w:eastAsia="Tahoma" w:hAnsi="Tahoma" w:cs="Tahoma"/>
          <w:sz w:val="20"/>
          <w:szCs w:val="20"/>
        </w:rPr>
      </w:pPr>
    </w:p>
    <w:p w14:paraId="2FB2D57F" w14:textId="77777777" w:rsidR="00E74DEE" w:rsidRDefault="00E74DEE" w:rsidP="00E74DEE">
      <w:pPr>
        <w:tabs>
          <w:tab w:val="left" w:pos="360"/>
        </w:tabs>
        <w:spacing w:after="60" w:line="240" w:lineRule="auto"/>
        <w:jc w:val="both"/>
        <w:rPr>
          <w:rFonts w:ascii="Tahoma" w:eastAsia="Tahoma" w:hAnsi="Tahoma" w:cs="Tahoma"/>
          <w:b/>
          <w:sz w:val="20"/>
          <w:szCs w:val="20"/>
        </w:rPr>
      </w:pPr>
      <w:r>
        <w:rPr>
          <w:rFonts w:ascii="Tahoma" w:eastAsia="Tahoma" w:hAnsi="Tahoma" w:cs="Tahoma"/>
          <w:b/>
          <w:sz w:val="20"/>
          <w:szCs w:val="20"/>
        </w:rPr>
        <w:t>Description:</w:t>
      </w:r>
    </w:p>
    <w:p w14:paraId="7AB53FC0" w14:textId="00EE7319" w:rsidR="00E74DEE" w:rsidRPr="003E0C7E" w:rsidRDefault="00E74DEE" w:rsidP="00E74DEE">
      <w:pPr>
        <w:tabs>
          <w:tab w:val="left" w:pos="360"/>
        </w:tabs>
        <w:spacing w:after="60" w:line="240" w:lineRule="auto"/>
        <w:jc w:val="both"/>
        <w:rPr>
          <w:rFonts w:ascii="Tahoma" w:eastAsia="Times New Roman" w:hAnsi="Tahoma" w:cs="Tahoma"/>
          <w:bCs/>
          <w:sz w:val="20"/>
          <w:szCs w:val="20"/>
        </w:rPr>
      </w:pPr>
      <w:r>
        <w:rPr>
          <w:rFonts w:ascii="Tahoma" w:eastAsia="Tahoma" w:hAnsi="Tahoma" w:cs="Tahoma"/>
          <w:b/>
          <w:sz w:val="20"/>
          <w:szCs w:val="20"/>
        </w:rPr>
        <w:tab/>
      </w:r>
      <w:r w:rsidR="003E0C7E" w:rsidRPr="003E0C7E">
        <w:rPr>
          <w:rFonts w:ascii="Tahoma" w:eastAsia="Times New Roman" w:hAnsi="Tahoma" w:cs="Tahoma"/>
          <w:b/>
          <w:sz w:val="20"/>
          <w:szCs w:val="20"/>
        </w:rPr>
        <w:t xml:space="preserve">Mobile Network Operators Platform (MNOP) </w:t>
      </w:r>
      <w:r w:rsidR="003E0C7E" w:rsidRPr="003E0C7E">
        <w:rPr>
          <w:rFonts w:ascii="Tahoma" w:eastAsia="Times New Roman" w:hAnsi="Tahoma" w:cs="Tahoma"/>
          <w:bCs/>
          <w:sz w:val="20"/>
          <w:szCs w:val="20"/>
        </w:rPr>
        <w:t>is a product that is built with an intention to automated sales and service process of mobile network operators. The Sales process contains product sales, inventory and device installation. Service process help in activation, inactivation of internet services and helps us find the utilization factor of current service along with the billing module to charge the customers. We also have a serviceability module which provides the details and strength of signal/network in a given geo-location by co-ordinates or address.</w:t>
      </w:r>
    </w:p>
    <w:p w14:paraId="165BA80E" w14:textId="77777777" w:rsidR="00E74DEE" w:rsidRDefault="00E74DEE" w:rsidP="00E74DEE">
      <w:pPr>
        <w:tabs>
          <w:tab w:val="left" w:pos="360"/>
        </w:tabs>
        <w:spacing w:after="60" w:line="240" w:lineRule="auto"/>
        <w:jc w:val="both"/>
        <w:rPr>
          <w:rFonts w:ascii="Tahoma" w:eastAsia="Tahoma" w:hAnsi="Tahoma"/>
          <w:bCs/>
          <w:sz w:val="20"/>
          <w:szCs w:val="20"/>
        </w:rPr>
      </w:pPr>
    </w:p>
    <w:p w14:paraId="554AEBF0" w14:textId="77777777" w:rsidR="00E74DEE" w:rsidRDefault="00E74DEE" w:rsidP="00E74DEE">
      <w:pPr>
        <w:tabs>
          <w:tab w:val="left" w:pos="360"/>
        </w:tabs>
        <w:spacing w:after="60" w:line="240" w:lineRule="auto"/>
        <w:jc w:val="both"/>
        <w:rPr>
          <w:rFonts w:ascii="Tahoma" w:eastAsia="Tahoma" w:hAnsi="Tahoma" w:cs="Tahoma"/>
          <w:sz w:val="20"/>
          <w:szCs w:val="20"/>
        </w:rPr>
      </w:pPr>
      <w:r>
        <w:rPr>
          <w:rFonts w:ascii="Tahoma" w:eastAsia="Tahoma" w:hAnsi="Tahoma" w:cs="Tahoma"/>
          <w:b/>
          <w:sz w:val="20"/>
          <w:szCs w:val="20"/>
        </w:rPr>
        <w:t xml:space="preserve">Responsibilities: </w:t>
      </w:r>
    </w:p>
    <w:p w14:paraId="364A41A3" w14:textId="414250B6" w:rsidR="003E0C7E" w:rsidRDefault="003E0C7E" w:rsidP="003E0C7E">
      <w:pPr>
        <w:numPr>
          <w:ilvl w:val="0"/>
          <w:numId w:val="2"/>
        </w:numPr>
        <w:spacing w:after="0" w:line="240" w:lineRule="auto"/>
        <w:jc w:val="both"/>
        <w:rPr>
          <w:rFonts w:ascii="Tahoma" w:eastAsia="Tahoma" w:hAnsi="Tahoma"/>
          <w:bCs/>
          <w:sz w:val="20"/>
          <w:szCs w:val="20"/>
        </w:rPr>
      </w:pPr>
      <w:r>
        <w:rPr>
          <w:rFonts w:ascii="Tahoma" w:eastAsia="Tahoma" w:hAnsi="Tahoma" w:cs="Tahoma"/>
          <w:bCs/>
          <w:sz w:val="20"/>
          <w:szCs w:val="20"/>
        </w:rPr>
        <w:t>Build the schema and relationships at the database layer as per the different entities identified from the business.</w:t>
      </w:r>
    </w:p>
    <w:p w14:paraId="0E3E0934" w14:textId="628EBD08" w:rsidR="00E74DEE" w:rsidRPr="003E0C7E" w:rsidRDefault="003E0C7E" w:rsidP="00E74DEE">
      <w:pPr>
        <w:numPr>
          <w:ilvl w:val="0"/>
          <w:numId w:val="2"/>
        </w:numPr>
        <w:spacing w:after="0" w:line="240" w:lineRule="auto"/>
        <w:jc w:val="both"/>
        <w:rPr>
          <w:rFonts w:ascii="Tahoma" w:eastAsia="Tahoma" w:hAnsi="Tahoma" w:cs="Tahoma"/>
          <w:bCs/>
          <w:sz w:val="20"/>
          <w:szCs w:val="20"/>
        </w:rPr>
      </w:pPr>
      <w:r>
        <w:rPr>
          <w:rFonts w:ascii="Tahoma" w:eastAsia="Tahoma" w:hAnsi="Tahoma"/>
          <w:bCs/>
          <w:sz w:val="20"/>
          <w:szCs w:val="20"/>
        </w:rPr>
        <w:t>Developed LWCs in Serviceability Module by integrating with GoogleMaps and Altan APIs so as to display the strength of an internet at a given coordinates.</w:t>
      </w:r>
    </w:p>
    <w:p w14:paraId="18F6C183" w14:textId="78CAFAB9" w:rsidR="003E0C7E" w:rsidRPr="003E0C7E" w:rsidRDefault="003E0C7E" w:rsidP="00E74DEE">
      <w:pPr>
        <w:numPr>
          <w:ilvl w:val="0"/>
          <w:numId w:val="2"/>
        </w:numPr>
        <w:spacing w:after="0" w:line="240" w:lineRule="auto"/>
        <w:jc w:val="both"/>
        <w:rPr>
          <w:rFonts w:ascii="Tahoma" w:eastAsia="Tahoma" w:hAnsi="Tahoma" w:cs="Tahoma"/>
          <w:bCs/>
          <w:sz w:val="20"/>
          <w:szCs w:val="20"/>
        </w:rPr>
      </w:pPr>
      <w:r>
        <w:rPr>
          <w:rFonts w:ascii="Tahoma" w:eastAsia="Tahoma" w:hAnsi="Tahoma"/>
          <w:bCs/>
          <w:sz w:val="20"/>
          <w:szCs w:val="20"/>
        </w:rPr>
        <w:t>Developed LWCs in Monitoring page, to activate, in-activate or renew the internet services on the SIM card provided to the customers.</w:t>
      </w:r>
    </w:p>
    <w:p w14:paraId="05DF12D1" w14:textId="4268CEE3" w:rsidR="003E0C7E" w:rsidRDefault="003E0C7E" w:rsidP="00E74DEE">
      <w:pPr>
        <w:numPr>
          <w:ilvl w:val="0"/>
          <w:numId w:val="2"/>
        </w:numPr>
        <w:spacing w:after="0" w:line="240" w:lineRule="auto"/>
        <w:jc w:val="both"/>
        <w:rPr>
          <w:rFonts w:ascii="Tahoma" w:eastAsia="Tahoma" w:hAnsi="Tahoma" w:cs="Tahoma"/>
          <w:bCs/>
          <w:sz w:val="20"/>
          <w:szCs w:val="20"/>
        </w:rPr>
      </w:pPr>
      <w:r>
        <w:rPr>
          <w:rFonts w:ascii="Tahoma" w:eastAsia="Tahoma" w:hAnsi="Tahoma"/>
          <w:bCs/>
          <w:sz w:val="20"/>
          <w:szCs w:val="20"/>
        </w:rPr>
        <w:t>Wrote unit test classes for all the LWCs developed in Serviceability and Monitoring Modules.</w:t>
      </w:r>
    </w:p>
    <w:p w14:paraId="6EF15274" w14:textId="77777777" w:rsidR="00F62BD1" w:rsidRDefault="00F62BD1">
      <w:pPr>
        <w:spacing w:after="0" w:line="240" w:lineRule="auto"/>
        <w:jc w:val="both"/>
        <w:rPr>
          <w:rFonts w:ascii="Tahoma" w:eastAsia="Tahoma" w:hAnsi="Tahoma" w:cs="Tahoma"/>
          <w:bCs/>
          <w:sz w:val="20"/>
          <w:szCs w:val="20"/>
        </w:rPr>
      </w:pPr>
    </w:p>
    <w:p w14:paraId="3AF50F6C" w14:textId="77777777" w:rsidR="00F62BD1" w:rsidRDefault="00F62BD1">
      <w:pPr>
        <w:spacing w:after="0" w:line="240" w:lineRule="auto"/>
        <w:jc w:val="both"/>
        <w:rPr>
          <w:rFonts w:ascii="Tahoma" w:eastAsia="Tahoma" w:hAnsi="Tahoma" w:cs="Tahoma"/>
          <w:bCs/>
          <w:sz w:val="20"/>
          <w:szCs w:val="20"/>
        </w:rPr>
      </w:pPr>
    </w:p>
    <w:p w14:paraId="665D6FA2" w14:textId="77777777" w:rsidR="00F62BD1" w:rsidRDefault="00F62BD1">
      <w:pPr>
        <w:spacing w:after="0" w:line="240" w:lineRule="auto"/>
        <w:jc w:val="both"/>
        <w:rPr>
          <w:rFonts w:ascii="Tahoma" w:eastAsia="Tahoma" w:hAnsi="Tahoma" w:cs="Tahoma"/>
          <w:bCs/>
          <w:sz w:val="20"/>
          <w:szCs w:val="20"/>
        </w:rPr>
      </w:pPr>
    </w:p>
    <w:p w14:paraId="29908C0B" w14:textId="43057FEF"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u w:val="single"/>
        </w:rPr>
        <w:t>PROJECT #</w:t>
      </w:r>
      <w:r w:rsidR="009F0F74">
        <w:rPr>
          <w:rFonts w:ascii="Tahoma" w:eastAsia="Tahoma" w:hAnsi="Tahoma" w:cs="Tahoma"/>
          <w:b/>
          <w:sz w:val="20"/>
          <w:szCs w:val="20"/>
          <w:u w:val="single"/>
        </w:rPr>
        <w:t>5</w:t>
      </w:r>
      <w:r>
        <w:rPr>
          <w:rFonts w:ascii="Tahoma" w:eastAsia="Tahoma" w:hAnsi="Tahoma" w:cs="Tahoma"/>
          <w:b/>
          <w:sz w:val="20"/>
          <w:szCs w:val="20"/>
        </w:rPr>
        <w:tab/>
        <w:t xml:space="preserve">: </w:t>
      </w:r>
      <w:r>
        <w:rPr>
          <w:rFonts w:ascii="Tahoma" w:eastAsia="Tahoma" w:hAnsi="Tahoma" w:cs="Tahoma"/>
          <w:b/>
          <w:sz w:val="20"/>
          <w:szCs w:val="20"/>
        </w:rPr>
        <w:tab/>
        <w:t>Malaysian Axa Distribution Portal (MAP)</w:t>
      </w:r>
    </w:p>
    <w:p w14:paraId="295954F2"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rPr>
        <w:t>Client</w:t>
      </w:r>
      <w:r>
        <w:rPr>
          <w:rFonts w:ascii="Tahoma" w:eastAsia="Tahoma" w:hAnsi="Tahoma" w:cs="Tahoma"/>
          <w:b/>
          <w:sz w:val="20"/>
          <w:szCs w:val="20"/>
        </w:rPr>
        <w:tab/>
      </w:r>
      <w:r>
        <w:rPr>
          <w:rFonts w:ascii="Tahoma" w:eastAsia="Tahoma" w:hAnsi="Tahoma" w:cs="Tahoma"/>
          <w:b/>
          <w:sz w:val="20"/>
          <w:szCs w:val="20"/>
        </w:rPr>
        <w:tab/>
        <w:t>:</w:t>
      </w:r>
      <w:r>
        <w:rPr>
          <w:rFonts w:ascii="Tahoma" w:eastAsia="Tahoma" w:hAnsi="Tahoma" w:cs="Tahoma"/>
          <w:b/>
          <w:sz w:val="20"/>
          <w:szCs w:val="20"/>
        </w:rPr>
        <w:tab/>
        <w:t>Axa-Affin Life Insurance.</w:t>
      </w:r>
    </w:p>
    <w:p w14:paraId="631C7E4F"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Role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t>Developer</w:t>
      </w:r>
    </w:p>
    <w:p w14:paraId="572697F5"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Environment</w:t>
      </w:r>
      <w:r>
        <w:rPr>
          <w:rFonts w:ascii="Tahoma" w:eastAsia="Tahoma" w:hAnsi="Tahoma" w:cs="Tahoma"/>
          <w:sz w:val="20"/>
          <w:szCs w:val="20"/>
        </w:rPr>
        <w:tab/>
        <w:t>:</w:t>
      </w:r>
      <w:r>
        <w:rPr>
          <w:rFonts w:ascii="Tahoma" w:eastAsia="Tahoma" w:hAnsi="Tahoma" w:cs="Tahoma"/>
          <w:sz w:val="20"/>
          <w:szCs w:val="20"/>
        </w:rPr>
        <w:tab/>
        <w:t>Windows 8,</w:t>
      </w:r>
      <w:r>
        <w:rPr>
          <w:rFonts w:ascii="Tahoma" w:eastAsia="Tahoma" w:hAnsi="Tahoma" w:cs="Tahoma"/>
          <w:b/>
          <w:sz w:val="20"/>
          <w:szCs w:val="20"/>
        </w:rPr>
        <w:t xml:space="preserve"> </w:t>
      </w:r>
      <w:r>
        <w:rPr>
          <w:rFonts w:ascii="Tahoma" w:eastAsia="Tahoma" w:hAnsi="Tahoma" w:cs="Tahoma"/>
          <w:sz w:val="20"/>
          <w:szCs w:val="20"/>
        </w:rPr>
        <w:t>Developer Console, ANT, Sandbox.</w:t>
      </w:r>
    </w:p>
    <w:p w14:paraId="7EA0641F"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App Server</w:t>
      </w:r>
      <w:r>
        <w:rPr>
          <w:rFonts w:ascii="Tahoma" w:eastAsia="Tahoma" w:hAnsi="Tahoma" w:cs="Tahoma"/>
          <w:sz w:val="20"/>
          <w:szCs w:val="20"/>
        </w:rPr>
        <w:tab/>
        <w:t xml:space="preserve">: </w:t>
      </w:r>
      <w:r>
        <w:rPr>
          <w:rFonts w:ascii="Tahoma" w:eastAsia="Tahoma" w:hAnsi="Tahoma" w:cs="Tahoma"/>
          <w:sz w:val="20"/>
          <w:szCs w:val="20"/>
        </w:rPr>
        <w:tab/>
        <w:t>Cloud Based Server</w:t>
      </w:r>
    </w:p>
    <w:p w14:paraId="6A2DFC75"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Team Size</w:t>
      </w:r>
      <w:r>
        <w:rPr>
          <w:rFonts w:ascii="Tahoma" w:eastAsia="Tahoma" w:hAnsi="Tahoma" w:cs="Tahoma"/>
          <w:sz w:val="20"/>
          <w:szCs w:val="20"/>
        </w:rPr>
        <w:tab/>
        <w:t>:</w:t>
      </w:r>
      <w:r>
        <w:rPr>
          <w:rFonts w:ascii="Tahoma" w:eastAsia="Tahoma" w:hAnsi="Tahoma" w:cs="Tahoma"/>
          <w:sz w:val="20"/>
          <w:szCs w:val="20"/>
        </w:rPr>
        <w:tab/>
        <w:t>1</w:t>
      </w:r>
    </w:p>
    <w:p w14:paraId="013B16CF"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Tenure</w:t>
      </w:r>
      <w:r>
        <w:rPr>
          <w:rFonts w:ascii="Tahoma" w:eastAsia="Tahoma" w:hAnsi="Tahoma" w:cs="Tahoma"/>
          <w:sz w:val="20"/>
          <w:szCs w:val="20"/>
        </w:rPr>
        <w:tab/>
      </w:r>
      <w:r>
        <w:rPr>
          <w:rFonts w:ascii="Tahoma" w:eastAsia="Tahoma" w:hAnsi="Tahoma" w:cs="Tahoma"/>
          <w:sz w:val="20"/>
          <w:szCs w:val="20"/>
        </w:rPr>
        <w:tab/>
        <w:t xml:space="preserve">: </w:t>
      </w:r>
      <w:r>
        <w:rPr>
          <w:rFonts w:ascii="Tahoma" w:eastAsia="Tahoma" w:hAnsi="Tahoma" w:cs="Tahoma"/>
          <w:sz w:val="20"/>
          <w:szCs w:val="20"/>
        </w:rPr>
        <w:tab/>
        <w:t>July 2018 to June 2019</w:t>
      </w:r>
    </w:p>
    <w:p w14:paraId="52E6B1CE" w14:textId="77777777" w:rsidR="00F62BD1" w:rsidRDefault="00F62BD1">
      <w:pPr>
        <w:spacing w:after="0" w:line="240" w:lineRule="auto"/>
        <w:jc w:val="both"/>
        <w:rPr>
          <w:rFonts w:ascii="Tahoma" w:eastAsia="Tahoma" w:hAnsi="Tahoma" w:cs="Tahoma"/>
          <w:sz w:val="20"/>
          <w:szCs w:val="20"/>
        </w:rPr>
      </w:pPr>
    </w:p>
    <w:p w14:paraId="774004EC" w14:textId="77777777" w:rsidR="00F62BD1" w:rsidRDefault="006A71CC">
      <w:pPr>
        <w:tabs>
          <w:tab w:val="left" w:pos="360"/>
        </w:tabs>
        <w:spacing w:after="60" w:line="240" w:lineRule="auto"/>
        <w:jc w:val="both"/>
        <w:rPr>
          <w:rFonts w:ascii="Tahoma" w:eastAsia="Tahoma" w:hAnsi="Tahoma" w:cs="Tahoma"/>
          <w:b/>
          <w:sz w:val="20"/>
          <w:szCs w:val="20"/>
        </w:rPr>
      </w:pPr>
      <w:r>
        <w:rPr>
          <w:rFonts w:ascii="Tahoma" w:eastAsia="Tahoma" w:hAnsi="Tahoma" w:cs="Tahoma"/>
          <w:b/>
          <w:sz w:val="20"/>
          <w:szCs w:val="20"/>
        </w:rPr>
        <w:t>Description:</w:t>
      </w:r>
    </w:p>
    <w:p w14:paraId="6E09DC46" w14:textId="77777777" w:rsidR="00F62BD1" w:rsidRDefault="006A71CC">
      <w:pPr>
        <w:tabs>
          <w:tab w:val="left" w:pos="360"/>
        </w:tabs>
        <w:spacing w:after="60" w:line="240" w:lineRule="auto"/>
        <w:jc w:val="both"/>
        <w:rPr>
          <w:rFonts w:ascii="Tahoma" w:eastAsia="Tahoma" w:hAnsi="Tahoma" w:cs="Tahoma"/>
          <w:bCs/>
          <w:sz w:val="20"/>
          <w:szCs w:val="20"/>
        </w:rPr>
      </w:pPr>
      <w:r>
        <w:rPr>
          <w:rFonts w:ascii="Tahoma" w:eastAsia="Tahoma" w:hAnsi="Tahoma" w:cs="Tahoma"/>
          <w:b/>
          <w:sz w:val="20"/>
          <w:szCs w:val="20"/>
        </w:rPr>
        <w:tab/>
        <w:t xml:space="preserve">Axa-Affin Life Insurance </w:t>
      </w:r>
      <w:r>
        <w:rPr>
          <w:rFonts w:ascii="Tahoma" w:eastAsia="Tahoma" w:hAnsi="Tahoma" w:cs="Tahoma"/>
          <w:bCs/>
          <w:sz w:val="20"/>
          <w:szCs w:val="20"/>
        </w:rPr>
        <w:t>one of the leading Insurance company in Malaysia, they sell life insurance policies to their customers directly, or through Agency partners, this project deals with implementation of sales cloud for tracking their Sales Process of selling policies, and generate some reports and dashboard to analyze which agent from a given agency has performed well. On the other hand partner portal was implemented so that agents can login into sfdc and can track their progress and compare their performance with other agents, pull out monthly commission statement pdfs, Service cloud was also implemented to improve and automate their service process.</w:t>
      </w:r>
    </w:p>
    <w:p w14:paraId="0B546417" w14:textId="77777777" w:rsidR="00F62BD1" w:rsidRDefault="00F62BD1">
      <w:pPr>
        <w:tabs>
          <w:tab w:val="left" w:pos="360"/>
        </w:tabs>
        <w:spacing w:after="60" w:line="240" w:lineRule="auto"/>
        <w:jc w:val="both"/>
        <w:rPr>
          <w:rFonts w:ascii="Tahoma" w:eastAsia="Tahoma" w:hAnsi="Tahoma" w:cs="Tahoma"/>
          <w:bCs/>
          <w:sz w:val="20"/>
          <w:szCs w:val="20"/>
        </w:rPr>
      </w:pPr>
    </w:p>
    <w:p w14:paraId="3F90872B" w14:textId="77777777" w:rsidR="00F62BD1" w:rsidRDefault="006A71CC">
      <w:pPr>
        <w:tabs>
          <w:tab w:val="left" w:pos="360"/>
        </w:tabs>
        <w:spacing w:after="60" w:line="240" w:lineRule="auto"/>
        <w:jc w:val="both"/>
        <w:rPr>
          <w:rFonts w:ascii="Tahoma" w:eastAsia="Tahoma" w:hAnsi="Tahoma" w:cs="Tahoma"/>
          <w:sz w:val="20"/>
          <w:szCs w:val="20"/>
        </w:rPr>
      </w:pPr>
      <w:r>
        <w:rPr>
          <w:rFonts w:ascii="Tahoma" w:eastAsia="Tahoma" w:hAnsi="Tahoma" w:cs="Tahoma"/>
          <w:b/>
          <w:sz w:val="20"/>
          <w:szCs w:val="20"/>
        </w:rPr>
        <w:t xml:space="preserve">Responsibilities: </w:t>
      </w:r>
    </w:p>
    <w:p w14:paraId="269E5B08" w14:textId="77777777" w:rsidR="00F62BD1" w:rsidRDefault="006A71CC">
      <w:pPr>
        <w:numPr>
          <w:ilvl w:val="0"/>
          <w:numId w:val="2"/>
        </w:numPr>
        <w:spacing w:after="0" w:line="240" w:lineRule="auto"/>
        <w:jc w:val="both"/>
        <w:rPr>
          <w:rFonts w:ascii="Tahoma" w:eastAsia="Tahoma" w:hAnsi="Tahoma" w:cs="Tahoma"/>
          <w:b/>
          <w:sz w:val="20"/>
          <w:szCs w:val="20"/>
          <w:u w:val="single"/>
        </w:rPr>
      </w:pPr>
      <w:r>
        <w:rPr>
          <w:rFonts w:ascii="Tahoma" w:eastAsia="Tahoma" w:hAnsi="Tahoma" w:cs="Tahoma"/>
          <w:bCs/>
          <w:sz w:val="20"/>
          <w:szCs w:val="20"/>
        </w:rPr>
        <w:t>Generate reports and dashboards for sales and service process.</w:t>
      </w:r>
    </w:p>
    <w:p w14:paraId="241716A7" w14:textId="77777777" w:rsidR="00F62BD1" w:rsidRDefault="006A71CC">
      <w:pPr>
        <w:numPr>
          <w:ilvl w:val="0"/>
          <w:numId w:val="2"/>
        </w:numPr>
        <w:spacing w:after="0" w:line="240" w:lineRule="auto"/>
        <w:jc w:val="both"/>
        <w:rPr>
          <w:rFonts w:ascii="Tahoma" w:eastAsia="Tahoma" w:hAnsi="Tahoma" w:cs="Tahoma"/>
          <w:b/>
          <w:sz w:val="20"/>
          <w:szCs w:val="20"/>
          <w:u w:val="single"/>
        </w:rPr>
      </w:pPr>
      <w:r>
        <w:rPr>
          <w:rFonts w:ascii="Tahoma" w:eastAsia="Tahoma" w:hAnsi="Tahoma" w:cs="Tahoma"/>
          <w:bCs/>
          <w:sz w:val="20"/>
          <w:szCs w:val="20"/>
        </w:rPr>
        <w:t>Provide production support on day-to-day issues and maintaining the system.</w:t>
      </w:r>
    </w:p>
    <w:p w14:paraId="24CCC8DB" w14:textId="77777777" w:rsidR="00F62BD1" w:rsidRDefault="006A71CC">
      <w:pPr>
        <w:numPr>
          <w:ilvl w:val="0"/>
          <w:numId w:val="2"/>
        </w:numPr>
        <w:spacing w:after="0" w:line="240" w:lineRule="auto"/>
        <w:jc w:val="both"/>
        <w:rPr>
          <w:rFonts w:ascii="Tahoma" w:eastAsia="Tahoma" w:hAnsi="Tahoma" w:cs="Tahoma"/>
          <w:b/>
          <w:sz w:val="20"/>
          <w:szCs w:val="20"/>
          <w:u w:val="single"/>
        </w:rPr>
      </w:pPr>
      <w:r>
        <w:rPr>
          <w:rFonts w:ascii="Tahoma" w:eastAsia="Tahoma" w:hAnsi="Tahoma" w:cs="Tahoma"/>
          <w:sz w:val="20"/>
          <w:szCs w:val="20"/>
        </w:rPr>
        <w:t xml:space="preserve">Implemented a Agency performance Visualforce dashboard from Scratch, i.e, from requirement analysis to developing  </w:t>
      </w:r>
      <w:r>
        <w:rPr>
          <w:rFonts w:ascii="Tahoma" w:eastAsia="Tahoma" w:hAnsi="Tahoma" w:cs="Tahoma"/>
          <w:b/>
          <w:bCs/>
          <w:sz w:val="20"/>
          <w:szCs w:val="20"/>
        </w:rPr>
        <w:t xml:space="preserve">Visualforce </w:t>
      </w:r>
      <w:r>
        <w:rPr>
          <w:rFonts w:ascii="Tahoma" w:eastAsia="Tahoma" w:hAnsi="Tahoma" w:cs="Tahoma"/>
          <w:sz w:val="20"/>
          <w:szCs w:val="20"/>
        </w:rPr>
        <w:t xml:space="preserve">pages, </w:t>
      </w:r>
      <w:r>
        <w:rPr>
          <w:rFonts w:ascii="Tahoma" w:eastAsia="Tahoma" w:hAnsi="Tahoma" w:cs="Tahoma"/>
          <w:b/>
          <w:bCs/>
          <w:sz w:val="20"/>
          <w:szCs w:val="20"/>
        </w:rPr>
        <w:t>custom controllers</w:t>
      </w:r>
      <w:r>
        <w:rPr>
          <w:rFonts w:ascii="Tahoma" w:eastAsia="Tahoma" w:hAnsi="Tahoma" w:cs="Tahoma"/>
          <w:sz w:val="20"/>
          <w:szCs w:val="20"/>
        </w:rPr>
        <w:t xml:space="preserve">, </w:t>
      </w:r>
      <w:r>
        <w:rPr>
          <w:rFonts w:ascii="Tahoma" w:eastAsia="Tahoma" w:hAnsi="Tahoma" w:cs="Tahoma"/>
          <w:b/>
          <w:bCs/>
          <w:sz w:val="20"/>
          <w:szCs w:val="20"/>
        </w:rPr>
        <w:t>test classes</w:t>
      </w:r>
      <w:r>
        <w:rPr>
          <w:rFonts w:ascii="Tahoma" w:eastAsia="Tahoma" w:hAnsi="Tahoma" w:cs="Tahoma"/>
          <w:sz w:val="20"/>
          <w:szCs w:val="20"/>
        </w:rPr>
        <w:t>, and deployed it to partner community.</w:t>
      </w:r>
    </w:p>
    <w:p w14:paraId="5F423846" w14:textId="77777777" w:rsidR="00F62BD1" w:rsidRDefault="006A71CC">
      <w:pPr>
        <w:numPr>
          <w:ilvl w:val="0"/>
          <w:numId w:val="2"/>
        </w:numPr>
        <w:spacing w:after="0" w:line="240" w:lineRule="auto"/>
        <w:jc w:val="both"/>
        <w:rPr>
          <w:rFonts w:ascii="Tahoma" w:eastAsia="Tahoma" w:hAnsi="Tahoma" w:cs="Tahoma"/>
          <w:b/>
          <w:sz w:val="20"/>
          <w:szCs w:val="20"/>
          <w:u w:val="single"/>
        </w:rPr>
      </w:pPr>
      <w:r>
        <w:rPr>
          <w:rFonts w:ascii="Tahoma" w:eastAsia="Tahoma" w:hAnsi="Tahoma" w:cs="Tahoma"/>
          <w:sz w:val="20"/>
          <w:szCs w:val="20"/>
        </w:rPr>
        <w:t>Implemented commission statement pdf for partner portal user</w:t>
      </w:r>
    </w:p>
    <w:p w14:paraId="0A75B08C" w14:textId="77777777" w:rsidR="00F62BD1" w:rsidRDefault="006A71CC">
      <w:pPr>
        <w:numPr>
          <w:ilvl w:val="0"/>
          <w:numId w:val="2"/>
        </w:numPr>
        <w:spacing w:after="0" w:line="240" w:lineRule="auto"/>
        <w:jc w:val="both"/>
        <w:rPr>
          <w:rFonts w:ascii="Tahoma" w:eastAsia="Tahoma" w:hAnsi="Tahoma" w:cs="Tahoma"/>
          <w:b/>
          <w:sz w:val="20"/>
          <w:szCs w:val="20"/>
        </w:rPr>
      </w:pPr>
      <w:r>
        <w:rPr>
          <w:rFonts w:ascii="Tahoma" w:eastAsia="Tahoma" w:hAnsi="Tahoma" w:cs="Tahoma"/>
          <w:bCs/>
          <w:sz w:val="20"/>
          <w:szCs w:val="20"/>
        </w:rPr>
        <w:t>Implemented batch apex which is scheduled to run everyday to process and and update 500k records, for complex commission calculations on policy records.</w:t>
      </w:r>
    </w:p>
    <w:p w14:paraId="6002998A" w14:textId="77777777" w:rsidR="00F62BD1" w:rsidRDefault="006A71CC">
      <w:pPr>
        <w:numPr>
          <w:ilvl w:val="0"/>
          <w:numId w:val="2"/>
        </w:numPr>
        <w:spacing w:after="0" w:line="240" w:lineRule="auto"/>
        <w:jc w:val="both"/>
        <w:rPr>
          <w:rFonts w:ascii="Tahoma" w:eastAsia="Tahoma" w:hAnsi="Tahoma" w:cs="Tahoma"/>
          <w:b/>
          <w:sz w:val="20"/>
          <w:szCs w:val="20"/>
        </w:rPr>
      </w:pPr>
      <w:r>
        <w:rPr>
          <w:rFonts w:ascii="Tahoma" w:eastAsia="Tahoma" w:hAnsi="Tahoma" w:cs="Tahoma"/>
          <w:bCs/>
          <w:sz w:val="20"/>
          <w:szCs w:val="20"/>
        </w:rPr>
        <w:t>Implemented Balanced Score Card (BSC) from Scratch, it is a report card for agents to showcase their performance.</w:t>
      </w:r>
    </w:p>
    <w:p w14:paraId="5EC92330" w14:textId="77777777" w:rsidR="00F62BD1" w:rsidRDefault="006A71CC">
      <w:pPr>
        <w:numPr>
          <w:ilvl w:val="0"/>
          <w:numId w:val="2"/>
        </w:numPr>
        <w:spacing w:after="0" w:line="240" w:lineRule="auto"/>
        <w:jc w:val="both"/>
        <w:rPr>
          <w:rFonts w:ascii="Tahoma" w:eastAsia="Tahoma" w:hAnsi="Tahoma" w:cs="Tahoma"/>
          <w:b/>
          <w:sz w:val="20"/>
          <w:szCs w:val="20"/>
        </w:rPr>
      </w:pPr>
      <w:r>
        <w:rPr>
          <w:rFonts w:ascii="Tahoma" w:eastAsia="Tahoma" w:hAnsi="Tahoma" w:cs="Tahoma"/>
          <w:bCs/>
          <w:sz w:val="20"/>
          <w:szCs w:val="20"/>
        </w:rPr>
        <w:t>Maintain and enhance on Inbound and Outbound email handlers to trigger emails to RPA Robot.</w:t>
      </w:r>
    </w:p>
    <w:p w14:paraId="5F6269C0" w14:textId="0C536783" w:rsidR="00F62BD1" w:rsidRPr="00E74DEE" w:rsidRDefault="006A71CC" w:rsidP="00E74DEE">
      <w:pPr>
        <w:numPr>
          <w:ilvl w:val="0"/>
          <w:numId w:val="2"/>
        </w:numPr>
        <w:spacing w:after="0" w:line="240" w:lineRule="auto"/>
        <w:jc w:val="both"/>
        <w:rPr>
          <w:rFonts w:ascii="Tahoma" w:eastAsia="Tahoma" w:hAnsi="Tahoma" w:cs="Tahoma"/>
          <w:b/>
          <w:sz w:val="20"/>
          <w:szCs w:val="20"/>
          <w:u w:val="single"/>
        </w:rPr>
      </w:pPr>
      <w:r>
        <w:rPr>
          <w:rFonts w:ascii="Tahoma" w:eastAsia="Tahoma" w:hAnsi="Tahoma" w:cs="Tahoma"/>
          <w:bCs/>
          <w:sz w:val="20"/>
          <w:szCs w:val="20"/>
        </w:rPr>
        <w:t xml:space="preserve">Enhancements on </w:t>
      </w:r>
      <w:r>
        <w:rPr>
          <w:rFonts w:ascii="Tahoma" w:eastAsia="Tahoma" w:hAnsi="Tahoma" w:cs="Tahoma"/>
          <w:b/>
          <w:sz w:val="20"/>
          <w:szCs w:val="20"/>
        </w:rPr>
        <w:t xml:space="preserve">SOAP </w:t>
      </w:r>
      <w:r>
        <w:rPr>
          <w:rFonts w:ascii="Tahoma" w:eastAsia="Tahoma" w:hAnsi="Tahoma" w:cs="Tahoma"/>
          <w:bCs/>
          <w:sz w:val="20"/>
          <w:szCs w:val="20"/>
        </w:rPr>
        <w:t>based integration between axa web application server and sfdc to pull in the data into sfdc.</w:t>
      </w:r>
    </w:p>
    <w:p w14:paraId="5D7FD020" w14:textId="12F8F33D" w:rsidR="00F62BD1" w:rsidRDefault="00F62BD1">
      <w:pPr>
        <w:spacing w:after="0" w:line="240" w:lineRule="auto"/>
        <w:ind w:left="360"/>
        <w:jc w:val="both"/>
        <w:rPr>
          <w:rFonts w:ascii="Tahoma" w:eastAsia="Tahoma" w:hAnsi="Tahoma" w:cs="Tahoma"/>
          <w:b/>
          <w:sz w:val="20"/>
          <w:szCs w:val="20"/>
          <w:u w:val="single"/>
        </w:rPr>
      </w:pPr>
    </w:p>
    <w:p w14:paraId="73983483" w14:textId="31237F20" w:rsidR="00F57603" w:rsidRDefault="00F57603">
      <w:pPr>
        <w:spacing w:after="0" w:line="240" w:lineRule="auto"/>
        <w:ind w:left="360"/>
        <w:jc w:val="both"/>
        <w:rPr>
          <w:rFonts w:ascii="Tahoma" w:eastAsia="Tahoma" w:hAnsi="Tahoma" w:cs="Tahoma"/>
          <w:b/>
          <w:sz w:val="20"/>
          <w:szCs w:val="20"/>
          <w:u w:val="single"/>
        </w:rPr>
      </w:pPr>
    </w:p>
    <w:p w14:paraId="39D0BA14" w14:textId="77777777" w:rsidR="00F57603" w:rsidRDefault="00F57603">
      <w:pPr>
        <w:spacing w:after="0" w:line="240" w:lineRule="auto"/>
        <w:ind w:left="360"/>
        <w:jc w:val="both"/>
        <w:rPr>
          <w:rFonts w:ascii="Tahoma" w:eastAsia="Tahoma" w:hAnsi="Tahoma" w:cs="Tahoma"/>
          <w:b/>
          <w:sz w:val="20"/>
          <w:szCs w:val="20"/>
          <w:u w:val="single"/>
        </w:rPr>
      </w:pPr>
    </w:p>
    <w:p w14:paraId="0B60529D"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u w:val="single"/>
        </w:rPr>
        <w:lastRenderedPageBreak/>
        <w:t>PROJECT #4</w:t>
      </w:r>
      <w:r>
        <w:rPr>
          <w:rFonts w:ascii="Tahoma" w:eastAsia="Tahoma" w:hAnsi="Tahoma" w:cs="Tahoma"/>
          <w:b/>
          <w:sz w:val="20"/>
          <w:szCs w:val="20"/>
        </w:rPr>
        <w:tab/>
        <w:t xml:space="preserve">: </w:t>
      </w:r>
      <w:r>
        <w:rPr>
          <w:rFonts w:ascii="Tahoma" w:eastAsia="Tahoma" w:hAnsi="Tahoma" w:cs="Tahoma"/>
          <w:b/>
          <w:sz w:val="20"/>
          <w:szCs w:val="20"/>
        </w:rPr>
        <w:tab/>
        <w:t>Data Migration Application</w:t>
      </w:r>
    </w:p>
    <w:p w14:paraId="094E1599"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rPr>
        <w:t>Client</w:t>
      </w:r>
      <w:r>
        <w:rPr>
          <w:rFonts w:ascii="Tahoma" w:eastAsia="Tahoma" w:hAnsi="Tahoma" w:cs="Tahoma"/>
          <w:b/>
          <w:sz w:val="20"/>
          <w:szCs w:val="20"/>
        </w:rPr>
        <w:tab/>
      </w:r>
      <w:r>
        <w:rPr>
          <w:rFonts w:ascii="Tahoma" w:eastAsia="Tahoma" w:hAnsi="Tahoma" w:cs="Tahoma"/>
          <w:b/>
          <w:sz w:val="20"/>
          <w:szCs w:val="20"/>
        </w:rPr>
        <w:tab/>
        <w:t>:</w:t>
      </w:r>
      <w:r>
        <w:rPr>
          <w:rFonts w:ascii="Tahoma" w:eastAsia="Tahoma" w:hAnsi="Tahoma" w:cs="Tahoma"/>
          <w:b/>
          <w:sz w:val="20"/>
          <w:szCs w:val="20"/>
        </w:rPr>
        <w:tab/>
        <w:t>Wealthvest, Manhattan, USA.</w:t>
      </w:r>
    </w:p>
    <w:p w14:paraId="139F49C7"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Role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t>Developer</w:t>
      </w:r>
      <w:r>
        <w:rPr>
          <w:rFonts w:ascii="Tahoma" w:eastAsia="Tahoma" w:hAnsi="Tahoma" w:cs="Tahoma"/>
          <w:b/>
          <w:sz w:val="20"/>
          <w:szCs w:val="20"/>
        </w:rPr>
        <w:t xml:space="preserve">  - Freelancer.</w:t>
      </w:r>
    </w:p>
    <w:p w14:paraId="60DE1DCC"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Environment</w:t>
      </w:r>
      <w:r>
        <w:rPr>
          <w:rFonts w:ascii="Tahoma" w:eastAsia="Tahoma" w:hAnsi="Tahoma" w:cs="Tahoma"/>
          <w:sz w:val="20"/>
          <w:szCs w:val="20"/>
        </w:rPr>
        <w:tab/>
        <w:t>:</w:t>
      </w:r>
      <w:r>
        <w:rPr>
          <w:rFonts w:ascii="Tahoma" w:eastAsia="Tahoma" w:hAnsi="Tahoma" w:cs="Tahoma"/>
          <w:sz w:val="20"/>
          <w:szCs w:val="20"/>
        </w:rPr>
        <w:tab/>
        <w:t>Windows 8,</w:t>
      </w:r>
      <w:r>
        <w:rPr>
          <w:rFonts w:ascii="Tahoma" w:eastAsia="Tahoma" w:hAnsi="Tahoma" w:cs="Tahoma"/>
          <w:b/>
          <w:sz w:val="20"/>
          <w:szCs w:val="20"/>
        </w:rPr>
        <w:t xml:space="preserve"> </w:t>
      </w:r>
      <w:r>
        <w:rPr>
          <w:rFonts w:ascii="Tahoma" w:eastAsia="Tahoma" w:hAnsi="Tahoma" w:cs="Tahoma"/>
          <w:sz w:val="20"/>
          <w:szCs w:val="20"/>
        </w:rPr>
        <w:t>Developer Console, ANT, Sandbox, Eclipse.</w:t>
      </w:r>
    </w:p>
    <w:p w14:paraId="442A1864"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App Server</w:t>
      </w:r>
      <w:r>
        <w:rPr>
          <w:rFonts w:ascii="Tahoma" w:eastAsia="Tahoma" w:hAnsi="Tahoma" w:cs="Tahoma"/>
          <w:sz w:val="20"/>
          <w:szCs w:val="20"/>
        </w:rPr>
        <w:tab/>
        <w:t xml:space="preserve">: </w:t>
      </w:r>
      <w:r>
        <w:rPr>
          <w:rFonts w:ascii="Tahoma" w:eastAsia="Tahoma" w:hAnsi="Tahoma" w:cs="Tahoma"/>
          <w:sz w:val="20"/>
          <w:szCs w:val="20"/>
        </w:rPr>
        <w:tab/>
        <w:t>Cloud Based Server</w:t>
      </w:r>
    </w:p>
    <w:p w14:paraId="1DF682C8"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Team Size</w:t>
      </w:r>
      <w:r>
        <w:rPr>
          <w:rFonts w:ascii="Tahoma" w:eastAsia="Tahoma" w:hAnsi="Tahoma" w:cs="Tahoma"/>
          <w:sz w:val="20"/>
          <w:szCs w:val="20"/>
        </w:rPr>
        <w:tab/>
        <w:t>:</w:t>
      </w:r>
      <w:r>
        <w:rPr>
          <w:rFonts w:ascii="Tahoma" w:eastAsia="Tahoma" w:hAnsi="Tahoma" w:cs="Tahoma"/>
          <w:sz w:val="20"/>
          <w:szCs w:val="20"/>
        </w:rPr>
        <w:tab/>
        <w:t>5</w:t>
      </w:r>
    </w:p>
    <w:p w14:paraId="1503ECF4"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Tenure</w:t>
      </w:r>
      <w:r>
        <w:rPr>
          <w:rFonts w:ascii="Tahoma" w:eastAsia="Tahoma" w:hAnsi="Tahoma" w:cs="Tahoma"/>
          <w:sz w:val="20"/>
          <w:szCs w:val="20"/>
        </w:rPr>
        <w:tab/>
      </w:r>
      <w:r>
        <w:rPr>
          <w:rFonts w:ascii="Tahoma" w:eastAsia="Tahoma" w:hAnsi="Tahoma" w:cs="Tahoma"/>
          <w:sz w:val="20"/>
          <w:szCs w:val="20"/>
        </w:rPr>
        <w:tab/>
        <w:t xml:space="preserve">: </w:t>
      </w:r>
      <w:r>
        <w:rPr>
          <w:rFonts w:ascii="Tahoma" w:eastAsia="Tahoma" w:hAnsi="Tahoma" w:cs="Tahoma"/>
          <w:sz w:val="20"/>
          <w:szCs w:val="20"/>
        </w:rPr>
        <w:tab/>
        <w:t>April 2017 – July 2017</w:t>
      </w:r>
    </w:p>
    <w:p w14:paraId="52A60C41" w14:textId="77777777" w:rsidR="00F62BD1" w:rsidRDefault="00F62BD1">
      <w:pPr>
        <w:spacing w:after="0" w:line="240" w:lineRule="auto"/>
        <w:jc w:val="both"/>
        <w:rPr>
          <w:rFonts w:ascii="Tahoma" w:eastAsia="Tahoma" w:hAnsi="Tahoma" w:cs="Tahoma"/>
          <w:sz w:val="20"/>
          <w:szCs w:val="20"/>
        </w:rPr>
      </w:pPr>
    </w:p>
    <w:p w14:paraId="4730FB9F" w14:textId="77777777" w:rsidR="00F62BD1" w:rsidRDefault="006A71CC">
      <w:pPr>
        <w:tabs>
          <w:tab w:val="left" w:pos="360"/>
        </w:tabs>
        <w:spacing w:after="60" w:line="240" w:lineRule="auto"/>
        <w:jc w:val="both"/>
        <w:rPr>
          <w:rFonts w:ascii="Tahoma" w:eastAsia="Tahoma" w:hAnsi="Tahoma" w:cs="Tahoma"/>
          <w:b/>
          <w:sz w:val="20"/>
          <w:szCs w:val="20"/>
        </w:rPr>
      </w:pPr>
      <w:r>
        <w:rPr>
          <w:rFonts w:ascii="Tahoma" w:eastAsia="Tahoma" w:hAnsi="Tahoma" w:cs="Tahoma"/>
          <w:b/>
          <w:sz w:val="20"/>
          <w:szCs w:val="20"/>
        </w:rPr>
        <w:t>Description:</w:t>
      </w:r>
    </w:p>
    <w:p w14:paraId="3D31CCB7" w14:textId="77777777" w:rsidR="00F62BD1" w:rsidRDefault="006A71CC">
      <w:pPr>
        <w:tabs>
          <w:tab w:val="left" w:pos="360"/>
        </w:tabs>
        <w:spacing w:after="60" w:line="240" w:lineRule="auto"/>
        <w:jc w:val="both"/>
        <w:rPr>
          <w:rFonts w:ascii="Tahoma" w:eastAsia="Tahoma" w:hAnsi="Tahoma" w:cs="Tahoma"/>
          <w:sz w:val="20"/>
          <w:szCs w:val="20"/>
        </w:rPr>
      </w:pPr>
      <w:r>
        <w:rPr>
          <w:rFonts w:ascii="Tahoma" w:eastAsia="Tahoma" w:hAnsi="Tahoma" w:cs="Tahoma"/>
          <w:b/>
          <w:sz w:val="20"/>
          <w:szCs w:val="20"/>
        </w:rPr>
        <w:tab/>
        <w:t xml:space="preserve">Wealthvest </w:t>
      </w:r>
      <w:r>
        <w:rPr>
          <w:rFonts w:ascii="Tahoma" w:eastAsia="Tahoma" w:hAnsi="Tahoma" w:cs="Tahoma"/>
          <w:sz w:val="20"/>
          <w:szCs w:val="20"/>
        </w:rPr>
        <w:t>Org needs a Data Migration Application, The purpose of Data Migration App is, usually full Sandbox takes 4 weeks to refresh, our project deals with developing a stand-alone java based application which will load the whole data from production to developer or partial sandbox irrespective of any kind of constraints using SOAP, METADATA, REST, TOOLING api’s. Whole data will be moved from production to MYSQL then from DB to Sandbox by converting old record ids to new ids, sustaining the relationships, inactivating the metadata programmatically till the data is loaded. The Objective is, to develop this app and publish it in App Exchange.</w:t>
      </w:r>
    </w:p>
    <w:p w14:paraId="3A876D09" w14:textId="77777777" w:rsidR="00F62BD1" w:rsidRDefault="00F62BD1">
      <w:pPr>
        <w:tabs>
          <w:tab w:val="left" w:pos="360"/>
        </w:tabs>
        <w:spacing w:after="60" w:line="240" w:lineRule="auto"/>
        <w:jc w:val="both"/>
        <w:rPr>
          <w:rFonts w:ascii="Tahoma" w:eastAsia="Tahoma" w:hAnsi="Tahoma" w:cs="Tahoma"/>
          <w:b/>
          <w:sz w:val="20"/>
          <w:szCs w:val="20"/>
        </w:rPr>
      </w:pPr>
    </w:p>
    <w:p w14:paraId="786EC2F7" w14:textId="77777777" w:rsidR="00F62BD1" w:rsidRDefault="006A71CC">
      <w:pPr>
        <w:tabs>
          <w:tab w:val="left" w:pos="360"/>
        </w:tabs>
        <w:spacing w:after="60" w:line="240" w:lineRule="auto"/>
        <w:jc w:val="both"/>
        <w:rPr>
          <w:rFonts w:ascii="Tahoma" w:eastAsia="Tahoma" w:hAnsi="Tahoma" w:cs="Tahoma"/>
          <w:sz w:val="20"/>
          <w:szCs w:val="20"/>
        </w:rPr>
      </w:pPr>
      <w:r>
        <w:rPr>
          <w:rFonts w:ascii="Tahoma" w:eastAsia="Tahoma" w:hAnsi="Tahoma" w:cs="Tahoma"/>
          <w:b/>
          <w:sz w:val="20"/>
          <w:szCs w:val="20"/>
        </w:rPr>
        <w:t xml:space="preserve">Responsibilities: </w:t>
      </w:r>
    </w:p>
    <w:p w14:paraId="4C3A6F9F"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Involved in various activities of the project, like information gathering, analyzing the information, documenting the functional and non-functional requirements.</w:t>
      </w:r>
    </w:p>
    <w:p w14:paraId="78D90432"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Inactivate / Activate all the metadata like </w:t>
      </w:r>
      <w:r>
        <w:rPr>
          <w:rFonts w:ascii="Tahoma" w:eastAsia="Tahoma" w:hAnsi="Tahoma" w:cs="Tahoma"/>
          <w:b/>
          <w:sz w:val="20"/>
          <w:szCs w:val="20"/>
        </w:rPr>
        <w:t>workflow, process builder, Approval process, flows, triggers, validation rule</w:t>
      </w:r>
      <w:r>
        <w:rPr>
          <w:rFonts w:ascii="Tahoma" w:eastAsia="Tahoma" w:hAnsi="Tahoma" w:cs="Tahoma"/>
          <w:sz w:val="20"/>
          <w:szCs w:val="20"/>
        </w:rPr>
        <w:t xml:space="preserve"> programmatically and send an email tabulated all active and inactive meta data in the org upon job completion using REST and Tooling api.</w:t>
      </w:r>
    </w:p>
    <w:p w14:paraId="3882DF69"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Clarify Implementation team’s doubts and guide them, generate </w:t>
      </w:r>
      <w:r>
        <w:rPr>
          <w:rFonts w:ascii="Tahoma" w:eastAsia="Tahoma" w:hAnsi="Tahoma" w:cs="Tahoma"/>
          <w:b/>
          <w:sz w:val="20"/>
          <w:szCs w:val="20"/>
        </w:rPr>
        <w:t>Report and dashboard</w:t>
      </w:r>
      <w:r>
        <w:rPr>
          <w:rFonts w:ascii="Tahoma" w:eastAsia="Tahoma" w:hAnsi="Tahoma" w:cs="Tahoma"/>
          <w:sz w:val="20"/>
          <w:szCs w:val="20"/>
        </w:rPr>
        <w:t xml:space="preserve"> like Sales funnel, Stalled Opportunities etc.,</w:t>
      </w:r>
    </w:p>
    <w:p w14:paraId="0FC192B1"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Implemented Batch Apex with Metadata api for listing out the all the reports that have used a given object.</w:t>
      </w:r>
    </w:p>
    <w:p w14:paraId="10255816" w14:textId="77777777" w:rsidR="00F62BD1" w:rsidRDefault="006A71CC">
      <w:pPr>
        <w:numPr>
          <w:ilvl w:val="0"/>
          <w:numId w:val="2"/>
        </w:numPr>
        <w:spacing w:after="0" w:line="240" w:lineRule="auto"/>
        <w:jc w:val="both"/>
        <w:rPr>
          <w:rFonts w:ascii="Tahoma" w:hAnsi="Tahoma" w:cs="Tahoma"/>
          <w:sz w:val="20"/>
          <w:szCs w:val="20"/>
        </w:rPr>
      </w:pPr>
      <w:r>
        <w:rPr>
          <w:rFonts w:ascii="Tahoma" w:hAnsi="Tahoma" w:cs="Tahoma"/>
          <w:sz w:val="20"/>
          <w:szCs w:val="20"/>
        </w:rPr>
        <w:t>Guide the team and solve their issues for</w:t>
      </w:r>
      <w:r>
        <w:rPr>
          <w:rFonts w:ascii="Tahoma" w:hAnsi="Tahoma" w:cs="Tahoma"/>
          <w:b/>
          <w:sz w:val="20"/>
          <w:szCs w:val="20"/>
        </w:rPr>
        <w:t xml:space="preserve"> </w:t>
      </w:r>
      <w:r>
        <w:rPr>
          <w:rFonts w:ascii="Tahoma" w:hAnsi="Tahoma" w:cs="Tahoma"/>
          <w:sz w:val="20"/>
          <w:szCs w:val="20"/>
        </w:rPr>
        <w:t xml:space="preserve">Migrating data using the </w:t>
      </w:r>
      <w:r>
        <w:rPr>
          <w:rFonts w:ascii="Tahoma" w:hAnsi="Tahoma" w:cs="Tahoma"/>
          <w:b/>
          <w:sz w:val="20"/>
          <w:szCs w:val="20"/>
        </w:rPr>
        <w:t>Data Loader</w:t>
      </w:r>
      <w:r>
        <w:rPr>
          <w:rFonts w:ascii="Tahoma" w:hAnsi="Tahoma" w:cs="Tahoma"/>
          <w:sz w:val="20"/>
          <w:szCs w:val="20"/>
        </w:rPr>
        <w:t>.</w:t>
      </w:r>
    </w:p>
    <w:p w14:paraId="03B0F7EC" w14:textId="77777777" w:rsidR="00F62BD1" w:rsidRDefault="00F62BD1">
      <w:pPr>
        <w:spacing w:after="0" w:line="240" w:lineRule="auto"/>
        <w:jc w:val="both"/>
        <w:rPr>
          <w:rFonts w:ascii="Tahoma" w:hAnsi="Tahoma" w:cs="Tahoma"/>
          <w:b/>
          <w:bCs/>
          <w:sz w:val="20"/>
          <w:szCs w:val="20"/>
          <w:u w:val="single"/>
        </w:rPr>
      </w:pPr>
    </w:p>
    <w:p w14:paraId="3723C77E" w14:textId="77777777" w:rsidR="00F62BD1" w:rsidRDefault="00F62BD1">
      <w:pPr>
        <w:spacing w:after="0" w:line="240" w:lineRule="auto"/>
        <w:jc w:val="both"/>
        <w:rPr>
          <w:rFonts w:ascii="Tahoma" w:hAnsi="Tahoma" w:cs="Tahoma"/>
          <w:b/>
          <w:bCs/>
          <w:sz w:val="20"/>
          <w:szCs w:val="20"/>
          <w:u w:val="single"/>
        </w:rPr>
      </w:pPr>
    </w:p>
    <w:p w14:paraId="72A8ED6F" w14:textId="77777777" w:rsidR="00F62BD1" w:rsidRDefault="00F62BD1">
      <w:pPr>
        <w:spacing w:after="0" w:line="240" w:lineRule="auto"/>
        <w:jc w:val="both"/>
        <w:rPr>
          <w:rFonts w:ascii="Tahoma" w:hAnsi="Tahoma" w:cs="Tahoma"/>
          <w:b/>
          <w:bCs/>
          <w:sz w:val="20"/>
          <w:szCs w:val="20"/>
          <w:u w:val="single"/>
        </w:rPr>
      </w:pPr>
    </w:p>
    <w:p w14:paraId="55A9B229" w14:textId="77777777" w:rsidR="00F62BD1" w:rsidRDefault="006A71CC">
      <w:pPr>
        <w:spacing w:after="0" w:line="240" w:lineRule="auto"/>
        <w:jc w:val="both"/>
        <w:rPr>
          <w:rFonts w:ascii="Tahoma" w:hAnsi="Tahoma" w:cs="Tahoma"/>
          <w:b/>
          <w:bCs/>
          <w:sz w:val="20"/>
          <w:szCs w:val="20"/>
        </w:rPr>
      </w:pPr>
      <w:r>
        <w:rPr>
          <w:rFonts w:ascii="Tahoma" w:hAnsi="Tahoma" w:cs="Tahoma"/>
          <w:b/>
          <w:bCs/>
          <w:sz w:val="20"/>
          <w:szCs w:val="20"/>
          <w:u w:val="single"/>
        </w:rPr>
        <w:t>PROJECT #3</w:t>
      </w:r>
      <w:r>
        <w:rPr>
          <w:rFonts w:ascii="Tahoma" w:hAnsi="Tahoma" w:cs="Tahoma"/>
          <w:b/>
          <w:bCs/>
          <w:sz w:val="20"/>
          <w:szCs w:val="20"/>
        </w:rPr>
        <w:tab/>
        <w:t xml:space="preserve">: </w:t>
      </w:r>
      <w:r>
        <w:rPr>
          <w:rFonts w:ascii="Tahoma" w:hAnsi="Tahoma" w:cs="Tahoma"/>
          <w:b/>
          <w:bCs/>
          <w:sz w:val="20"/>
          <w:szCs w:val="20"/>
        </w:rPr>
        <w:tab/>
        <w:t>MDM2 Integration Fabric</w:t>
      </w:r>
    </w:p>
    <w:p w14:paraId="6A24AC07" w14:textId="77777777" w:rsidR="00F62BD1" w:rsidRDefault="006A71CC">
      <w:pPr>
        <w:spacing w:after="0" w:line="240" w:lineRule="auto"/>
        <w:jc w:val="both"/>
        <w:rPr>
          <w:rFonts w:ascii="Tahoma" w:hAnsi="Tahoma" w:cs="Tahoma"/>
          <w:b/>
          <w:bCs/>
          <w:sz w:val="20"/>
          <w:szCs w:val="20"/>
        </w:rPr>
      </w:pPr>
      <w:r>
        <w:rPr>
          <w:rFonts w:ascii="Tahoma" w:hAnsi="Tahoma" w:cs="Tahoma"/>
          <w:b/>
          <w:bCs/>
          <w:sz w:val="20"/>
          <w:szCs w:val="20"/>
        </w:rPr>
        <w:t>Client</w:t>
      </w:r>
      <w:r>
        <w:rPr>
          <w:rFonts w:ascii="Tahoma" w:hAnsi="Tahoma" w:cs="Tahoma"/>
          <w:b/>
          <w:bCs/>
          <w:sz w:val="20"/>
          <w:szCs w:val="20"/>
        </w:rPr>
        <w:tab/>
      </w:r>
      <w:r>
        <w:rPr>
          <w:rFonts w:ascii="Tahoma" w:hAnsi="Tahoma" w:cs="Tahoma"/>
          <w:b/>
          <w:bCs/>
          <w:sz w:val="20"/>
          <w:szCs w:val="20"/>
        </w:rPr>
        <w:tab/>
        <w:t>:</w:t>
      </w:r>
      <w:r>
        <w:rPr>
          <w:rFonts w:ascii="Tahoma" w:hAnsi="Tahoma" w:cs="Tahoma"/>
          <w:b/>
          <w:bCs/>
          <w:sz w:val="20"/>
          <w:szCs w:val="20"/>
        </w:rPr>
        <w:tab/>
      </w:r>
      <w:r>
        <w:rPr>
          <w:rFonts w:ascii="Tahoma" w:hAnsi="Tahoma" w:cs="Tahoma"/>
          <w:b/>
          <w:sz w:val="20"/>
          <w:szCs w:val="20"/>
        </w:rPr>
        <w:t>DXC.Technology</w:t>
      </w:r>
    </w:p>
    <w:p w14:paraId="1BE88048" w14:textId="77777777" w:rsidR="00F62BD1" w:rsidRDefault="006A71CC">
      <w:pPr>
        <w:spacing w:after="0" w:line="240" w:lineRule="auto"/>
        <w:jc w:val="both"/>
        <w:rPr>
          <w:rFonts w:ascii="Tahoma" w:hAnsi="Tahoma" w:cs="Tahoma"/>
          <w:bCs/>
          <w:sz w:val="20"/>
          <w:szCs w:val="20"/>
        </w:rPr>
      </w:pPr>
      <w:r>
        <w:rPr>
          <w:rFonts w:ascii="Tahoma" w:hAnsi="Tahoma" w:cs="Tahoma"/>
          <w:bCs/>
          <w:sz w:val="20"/>
          <w:szCs w:val="20"/>
        </w:rPr>
        <w:t>Role</w:t>
      </w:r>
      <w:r>
        <w:rPr>
          <w:rFonts w:ascii="Tahoma" w:hAnsi="Tahoma" w:cs="Tahoma"/>
          <w:bCs/>
          <w:sz w:val="20"/>
          <w:szCs w:val="20"/>
        </w:rPr>
        <w:tab/>
      </w:r>
      <w:r>
        <w:rPr>
          <w:rFonts w:ascii="Tahoma" w:hAnsi="Tahoma" w:cs="Tahoma"/>
          <w:bCs/>
          <w:sz w:val="20"/>
          <w:szCs w:val="20"/>
        </w:rPr>
        <w:tab/>
        <w:t>:</w:t>
      </w:r>
      <w:r>
        <w:rPr>
          <w:rFonts w:ascii="Tahoma" w:hAnsi="Tahoma" w:cs="Tahoma"/>
          <w:bCs/>
          <w:sz w:val="20"/>
          <w:szCs w:val="20"/>
        </w:rPr>
        <w:tab/>
        <w:t>Developer.</w:t>
      </w:r>
    </w:p>
    <w:p w14:paraId="418E07AC" w14:textId="77777777" w:rsidR="00F62BD1" w:rsidRDefault="006A71CC">
      <w:pPr>
        <w:spacing w:after="0" w:line="240" w:lineRule="auto"/>
        <w:jc w:val="both"/>
        <w:rPr>
          <w:rFonts w:ascii="Tahoma" w:hAnsi="Tahoma" w:cs="Tahoma"/>
          <w:sz w:val="20"/>
          <w:szCs w:val="20"/>
        </w:rPr>
      </w:pPr>
      <w:r>
        <w:rPr>
          <w:rFonts w:ascii="Tahoma" w:hAnsi="Tahoma" w:cs="Tahoma"/>
          <w:bCs/>
          <w:sz w:val="20"/>
          <w:szCs w:val="20"/>
        </w:rPr>
        <w:t>Environment</w:t>
      </w:r>
      <w:r>
        <w:rPr>
          <w:rFonts w:ascii="Tahoma" w:hAnsi="Tahoma" w:cs="Tahoma"/>
          <w:bCs/>
          <w:sz w:val="20"/>
          <w:szCs w:val="20"/>
        </w:rPr>
        <w:tab/>
        <w:t>:</w:t>
      </w:r>
      <w:r>
        <w:rPr>
          <w:rFonts w:ascii="Tahoma" w:hAnsi="Tahoma" w:cs="Tahoma"/>
          <w:bCs/>
          <w:sz w:val="20"/>
          <w:szCs w:val="20"/>
        </w:rPr>
        <w:tab/>
      </w:r>
      <w:r>
        <w:rPr>
          <w:rFonts w:ascii="Tahoma" w:hAnsi="Tahoma" w:cs="Tahoma"/>
          <w:sz w:val="20"/>
          <w:szCs w:val="20"/>
        </w:rPr>
        <w:t xml:space="preserve">Java 8, SQL, GITHUB, Apache NiFi, Java, Dropwizard and Swagger framework, Eclipse Oxygen, Oracle </w:t>
      </w:r>
      <w:r>
        <w:rPr>
          <w:rFonts w:ascii="Tahoma" w:hAnsi="Tahoma" w:cs="Tahoma"/>
          <w:sz w:val="20"/>
          <w:szCs w:val="20"/>
        </w:rPr>
        <w:br/>
        <w:t xml:space="preserve">                                 </w:t>
      </w:r>
      <w:r>
        <w:rPr>
          <w:rFonts w:ascii="Tahoma" w:hAnsi="Tahoma" w:cs="Tahoma"/>
          <w:sz w:val="20"/>
          <w:szCs w:val="20"/>
        </w:rPr>
        <w:tab/>
        <w:t>11g and PL/SQL, Maven.</w:t>
      </w:r>
    </w:p>
    <w:p w14:paraId="00C93033" w14:textId="77777777" w:rsidR="00F62BD1" w:rsidRDefault="006A71CC">
      <w:pPr>
        <w:spacing w:after="0" w:line="240" w:lineRule="auto"/>
        <w:jc w:val="both"/>
        <w:rPr>
          <w:rFonts w:ascii="Tahoma" w:hAnsi="Tahoma" w:cs="Tahoma"/>
          <w:b/>
          <w:bCs/>
          <w:sz w:val="20"/>
          <w:szCs w:val="20"/>
        </w:rPr>
      </w:pPr>
      <w:r>
        <w:rPr>
          <w:rFonts w:ascii="Tahoma" w:hAnsi="Tahoma" w:cs="Tahoma"/>
          <w:bCs/>
          <w:sz w:val="20"/>
          <w:szCs w:val="20"/>
        </w:rPr>
        <w:t>App Server</w:t>
      </w:r>
      <w:r>
        <w:rPr>
          <w:rFonts w:ascii="Tahoma" w:hAnsi="Tahoma" w:cs="Tahoma"/>
          <w:bCs/>
          <w:sz w:val="20"/>
          <w:szCs w:val="20"/>
        </w:rPr>
        <w:tab/>
        <w:t xml:space="preserve">: </w:t>
      </w:r>
      <w:r>
        <w:rPr>
          <w:rFonts w:ascii="Tahoma" w:hAnsi="Tahoma" w:cs="Tahoma"/>
          <w:bCs/>
          <w:sz w:val="20"/>
          <w:szCs w:val="20"/>
        </w:rPr>
        <w:tab/>
        <w:t>Cloud Based</w:t>
      </w:r>
      <w:r>
        <w:rPr>
          <w:rFonts w:ascii="Tahoma" w:hAnsi="Tahoma" w:cs="Tahoma"/>
          <w:b/>
          <w:bCs/>
          <w:sz w:val="20"/>
          <w:szCs w:val="20"/>
        </w:rPr>
        <w:t>.</w:t>
      </w:r>
    </w:p>
    <w:p w14:paraId="414AB86B" w14:textId="77777777" w:rsidR="00F62BD1" w:rsidRDefault="006A71CC">
      <w:pPr>
        <w:spacing w:after="0" w:line="240" w:lineRule="auto"/>
        <w:jc w:val="both"/>
        <w:rPr>
          <w:rFonts w:ascii="Tahoma" w:hAnsi="Tahoma" w:cs="Tahoma"/>
          <w:bCs/>
          <w:sz w:val="20"/>
          <w:szCs w:val="20"/>
        </w:rPr>
      </w:pPr>
      <w:r>
        <w:rPr>
          <w:rFonts w:ascii="Tahoma" w:hAnsi="Tahoma" w:cs="Tahoma"/>
          <w:bCs/>
          <w:sz w:val="20"/>
          <w:szCs w:val="20"/>
        </w:rPr>
        <w:t>Team Size</w:t>
      </w:r>
      <w:r>
        <w:rPr>
          <w:rFonts w:ascii="Tahoma" w:hAnsi="Tahoma" w:cs="Tahoma"/>
          <w:bCs/>
          <w:sz w:val="20"/>
          <w:szCs w:val="20"/>
        </w:rPr>
        <w:tab/>
        <w:t>:</w:t>
      </w:r>
      <w:r>
        <w:rPr>
          <w:rFonts w:ascii="Tahoma" w:hAnsi="Tahoma" w:cs="Tahoma"/>
          <w:bCs/>
          <w:sz w:val="20"/>
          <w:szCs w:val="20"/>
        </w:rPr>
        <w:tab/>
        <w:t>12</w:t>
      </w:r>
    </w:p>
    <w:p w14:paraId="6A91BAEF" w14:textId="77777777" w:rsidR="00F62BD1" w:rsidRDefault="006A71CC">
      <w:pPr>
        <w:spacing w:after="0" w:line="240" w:lineRule="auto"/>
        <w:jc w:val="both"/>
        <w:rPr>
          <w:rFonts w:ascii="Tahoma" w:hAnsi="Tahoma" w:cs="Tahoma"/>
          <w:bCs/>
          <w:sz w:val="20"/>
          <w:szCs w:val="20"/>
        </w:rPr>
      </w:pPr>
      <w:r>
        <w:rPr>
          <w:rFonts w:ascii="Tahoma" w:hAnsi="Tahoma" w:cs="Tahoma"/>
          <w:bCs/>
          <w:sz w:val="20"/>
          <w:szCs w:val="20"/>
        </w:rPr>
        <w:t>Tenure</w:t>
      </w:r>
      <w:r>
        <w:rPr>
          <w:rFonts w:ascii="Tahoma" w:hAnsi="Tahoma" w:cs="Tahoma"/>
          <w:bCs/>
          <w:sz w:val="20"/>
          <w:szCs w:val="20"/>
        </w:rPr>
        <w:tab/>
      </w:r>
      <w:r>
        <w:rPr>
          <w:rFonts w:ascii="Tahoma" w:hAnsi="Tahoma" w:cs="Tahoma"/>
          <w:bCs/>
          <w:sz w:val="20"/>
          <w:szCs w:val="20"/>
        </w:rPr>
        <w:tab/>
        <w:t>:</w:t>
      </w:r>
      <w:r>
        <w:rPr>
          <w:rFonts w:ascii="Tahoma" w:hAnsi="Tahoma" w:cs="Tahoma"/>
          <w:bCs/>
          <w:sz w:val="20"/>
          <w:szCs w:val="20"/>
        </w:rPr>
        <w:tab/>
        <w:t>November 2017 – May 2018</w:t>
      </w:r>
    </w:p>
    <w:p w14:paraId="73BD54DD" w14:textId="77777777" w:rsidR="00F62BD1" w:rsidRDefault="00F62BD1">
      <w:pPr>
        <w:spacing w:after="0" w:line="240" w:lineRule="auto"/>
        <w:jc w:val="both"/>
        <w:rPr>
          <w:rFonts w:ascii="Tahoma" w:eastAsia="Tahoma" w:hAnsi="Tahoma" w:cs="Tahoma"/>
          <w:sz w:val="20"/>
          <w:szCs w:val="20"/>
        </w:rPr>
      </w:pPr>
    </w:p>
    <w:p w14:paraId="416D8DA8" w14:textId="77777777" w:rsidR="00F62BD1" w:rsidRDefault="006A71CC">
      <w:pPr>
        <w:tabs>
          <w:tab w:val="left" w:pos="360"/>
        </w:tabs>
        <w:spacing w:after="60" w:line="240" w:lineRule="auto"/>
        <w:jc w:val="both"/>
        <w:rPr>
          <w:rFonts w:ascii="Tahoma" w:eastAsia="Tahoma" w:hAnsi="Tahoma" w:cs="Tahoma"/>
          <w:b/>
          <w:sz w:val="20"/>
          <w:szCs w:val="20"/>
        </w:rPr>
      </w:pPr>
      <w:r>
        <w:rPr>
          <w:rFonts w:ascii="Tahoma" w:eastAsia="Tahoma" w:hAnsi="Tahoma" w:cs="Tahoma"/>
          <w:b/>
          <w:sz w:val="20"/>
          <w:szCs w:val="20"/>
        </w:rPr>
        <w:t>Description:</w:t>
      </w:r>
    </w:p>
    <w:p w14:paraId="22E04B1D" w14:textId="77777777" w:rsidR="00F62BD1" w:rsidRDefault="006A71CC">
      <w:pPr>
        <w:spacing w:after="0" w:line="240" w:lineRule="auto"/>
        <w:ind w:firstLine="720"/>
        <w:jc w:val="both"/>
        <w:rPr>
          <w:rFonts w:ascii="Tahoma" w:eastAsia="Tahoma" w:hAnsi="Tahoma" w:cs="Tahoma"/>
          <w:b/>
          <w:sz w:val="20"/>
          <w:szCs w:val="20"/>
        </w:rPr>
      </w:pPr>
      <w:r>
        <w:rPr>
          <w:rFonts w:ascii="Tahoma" w:eastAsia="Tahoma" w:hAnsi="Tahoma" w:cs="Tahoma"/>
          <w:b/>
          <w:sz w:val="20"/>
          <w:szCs w:val="20"/>
        </w:rPr>
        <w:tab/>
        <w:t xml:space="preserve">DXC IT </w:t>
      </w:r>
      <w:r>
        <w:rPr>
          <w:rFonts w:ascii="Tahoma" w:hAnsi="Tahoma" w:cs="Tahoma"/>
          <w:sz w:val="20"/>
          <w:szCs w:val="20"/>
        </w:rPr>
        <w:t>uses an HPE Owned/Managed integration bus – HPSB. It is a java based proprietary ESB used internally for 15+ years. HPSB supports integration, file transfer and pub-sub use case supporting SFTP, CIFS and HTTPS protocol. It uses Oracle Advance Queue for internal messaging/pub-sub/persistence layer.</w:t>
      </w:r>
      <w:r>
        <w:rPr>
          <w:rFonts w:ascii="Tahoma" w:hAnsi="Tahoma" w:cs="Tahoma"/>
          <w:b/>
          <w:bCs/>
          <w:sz w:val="20"/>
          <w:szCs w:val="20"/>
        </w:rPr>
        <w:t xml:space="preserve"> </w:t>
      </w:r>
      <w:r>
        <w:rPr>
          <w:rFonts w:ascii="Tahoma" w:hAnsi="Tahoma" w:cs="Tahoma"/>
          <w:sz w:val="20"/>
          <w:szCs w:val="20"/>
        </w:rPr>
        <w:t>This project will migrate the DXC IT integration to HDF/NiFi platform. This will be a brand new platform – hence referred as DXC DD – which will be used to support migration and will also support future integration/ingestion to Hadoop use cases.</w:t>
      </w:r>
    </w:p>
    <w:p w14:paraId="11AE4C4A" w14:textId="77777777" w:rsidR="00F62BD1" w:rsidRDefault="00F62BD1">
      <w:pPr>
        <w:tabs>
          <w:tab w:val="left" w:pos="360"/>
        </w:tabs>
        <w:spacing w:after="60" w:line="240" w:lineRule="auto"/>
        <w:jc w:val="both"/>
        <w:rPr>
          <w:rFonts w:ascii="Tahoma" w:eastAsia="Tahoma" w:hAnsi="Tahoma" w:cs="Tahoma"/>
          <w:b/>
          <w:sz w:val="20"/>
          <w:szCs w:val="20"/>
        </w:rPr>
      </w:pPr>
    </w:p>
    <w:p w14:paraId="66B16190" w14:textId="77777777" w:rsidR="00F62BD1" w:rsidRDefault="006A71CC">
      <w:pPr>
        <w:tabs>
          <w:tab w:val="left" w:pos="360"/>
        </w:tabs>
        <w:spacing w:after="60" w:line="240" w:lineRule="auto"/>
        <w:jc w:val="both"/>
        <w:rPr>
          <w:rFonts w:ascii="Tahoma" w:eastAsia="Tahoma" w:hAnsi="Tahoma" w:cs="Tahoma"/>
          <w:sz w:val="20"/>
          <w:szCs w:val="20"/>
        </w:rPr>
      </w:pPr>
      <w:r>
        <w:rPr>
          <w:rFonts w:ascii="Tahoma" w:eastAsia="Tahoma" w:hAnsi="Tahoma" w:cs="Tahoma"/>
          <w:b/>
          <w:sz w:val="20"/>
          <w:szCs w:val="20"/>
        </w:rPr>
        <w:t xml:space="preserve">Responsibilities: </w:t>
      </w:r>
    </w:p>
    <w:p w14:paraId="3DF8B15F"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A</w:t>
      </w:r>
      <w:r>
        <w:rPr>
          <w:rFonts w:ascii="Tahoma" w:hAnsi="Tahoma" w:cs="Tahoma"/>
          <w:sz w:val="20"/>
          <w:szCs w:val="20"/>
        </w:rPr>
        <w:t xml:space="preserve">nalyzing the existing </w:t>
      </w:r>
      <w:r>
        <w:rPr>
          <w:rFonts w:ascii="Tahoma" w:hAnsi="Tahoma" w:cs="Tahoma"/>
          <w:b/>
          <w:sz w:val="20"/>
          <w:szCs w:val="20"/>
        </w:rPr>
        <w:t>HP Service Bus</w:t>
      </w:r>
      <w:r>
        <w:rPr>
          <w:rFonts w:ascii="Tahoma" w:hAnsi="Tahoma" w:cs="Tahoma"/>
          <w:sz w:val="20"/>
          <w:szCs w:val="20"/>
        </w:rPr>
        <w:t xml:space="preserve"> (ESB) which transfers the files from windows server to ESB and Create an equivalent CIFS custom processor in NiFi platform using core java.</w:t>
      </w:r>
    </w:p>
    <w:p w14:paraId="08B95E1C" w14:textId="77777777" w:rsidR="00F62BD1" w:rsidRDefault="006A71CC">
      <w:pPr>
        <w:numPr>
          <w:ilvl w:val="0"/>
          <w:numId w:val="3"/>
        </w:numPr>
        <w:tabs>
          <w:tab w:val="left" w:pos="-180"/>
          <w:tab w:val="left" w:pos="0"/>
        </w:tabs>
        <w:spacing w:after="0" w:line="240" w:lineRule="auto"/>
        <w:ind w:left="360" w:firstLine="0"/>
        <w:jc w:val="both"/>
        <w:rPr>
          <w:rFonts w:ascii="Tahoma" w:hAnsi="Tahoma" w:cs="Tahoma"/>
          <w:sz w:val="20"/>
          <w:szCs w:val="20"/>
        </w:rPr>
      </w:pPr>
      <w:r>
        <w:rPr>
          <w:rFonts w:ascii="Tahoma" w:hAnsi="Tahoma" w:cs="Tahoma"/>
          <w:sz w:val="20"/>
          <w:szCs w:val="20"/>
        </w:rPr>
        <w:t xml:space="preserve">Developed </w:t>
      </w:r>
      <w:r>
        <w:rPr>
          <w:rFonts w:ascii="Tahoma" w:eastAsia="Tahoma" w:hAnsi="Tahoma" w:cs="Tahoma"/>
          <w:sz w:val="20"/>
          <w:szCs w:val="20"/>
        </w:rPr>
        <w:t xml:space="preserve">3 Custom CIFS Processors </w:t>
      </w:r>
      <w:r>
        <w:rPr>
          <w:rFonts w:ascii="Tahoma" w:eastAsia="Tahoma" w:hAnsi="Tahoma" w:cs="Tahoma"/>
          <w:b/>
          <w:sz w:val="20"/>
          <w:szCs w:val="20"/>
        </w:rPr>
        <w:t>– listCIFS , PutCIFS, FetchCIFS</w:t>
      </w:r>
      <w:r>
        <w:rPr>
          <w:rFonts w:ascii="Tahoma" w:eastAsia="Tahoma" w:hAnsi="Tahoma" w:cs="Tahoma"/>
          <w:sz w:val="20"/>
          <w:szCs w:val="20"/>
        </w:rPr>
        <w:t xml:space="preserve"> which are used for transferring files  from windows server to NiFi (NIFi Equivalent to ESB) and vice versa. , with a possibility of </w:t>
      </w:r>
      <w:r>
        <w:rPr>
          <w:rFonts w:ascii="Tahoma" w:eastAsia="Tahoma" w:hAnsi="Tahoma" w:cs="Tahoma"/>
          <w:b/>
          <w:sz w:val="20"/>
          <w:szCs w:val="20"/>
        </w:rPr>
        <w:t>Continuous Integration</w:t>
      </w:r>
      <w:r>
        <w:rPr>
          <w:rFonts w:ascii="Tahoma" w:eastAsia="Tahoma" w:hAnsi="Tahoma" w:cs="Tahoma"/>
          <w:sz w:val="20"/>
          <w:szCs w:val="20"/>
        </w:rPr>
        <w:t>.</w:t>
      </w:r>
    </w:p>
    <w:p w14:paraId="4A5C0E6B" w14:textId="77777777" w:rsidR="00F62BD1" w:rsidRDefault="006A71CC">
      <w:pPr>
        <w:numPr>
          <w:ilvl w:val="0"/>
          <w:numId w:val="3"/>
        </w:numPr>
        <w:tabs>
          <w:tab w:val="left" w:pos="-180"/>
          <w:tab w:val="left" w:pos="0"/>
        </w:tabs>
        <w:spacing w:after="0" w:line="240" w:lineRule="auto"/>
        <w:ind w:left="360" w:firstLine="0"/>
        <w:jc w:val="both"/>
        <w:rPr>
          <w:rFonts w:ascii="Tahoma" w:hAnsi="Tahoma" w:cs="Tahoma"/>
          <w:sz w:val="20"/>
          <w:szCs w:val="20"/>
        </w:rPr>
      </w:pPr>
      <w:r>
        <w:rPr>
          <w:rFonts w:ascii="Tahoma" w:hAnsi="Tahoma" w:cs="Tahoma"/>
          <w:sz w:val="20"/>
          <w:szCs w:val="20"/>
        </w:rPr>
        <w:t xml:space="preserve"> Optimizing the developed Custom processors with the best Practices by analyzing the Source code.</w:t>
      </w:r>
    </w:p>
    <w:p w14:paraId="48A20C31" w14:textId="77777777" w:rsidR="00F62BD1" w:rsidRDefault="006A71CC">
      <w:pPr>
        <w:numPr>
          <w:ilvl w:val="0"/>
          <w:numId w:val="3"/>
        </w:numPr>
        <w:tabs>
          <w:tab w:val="left" w:pos="-180"/>
          <w:tab w:val="left" w:pos="0"/>
        </w:tabs>
        <w:spacing w:after="0" w:line="240" w:lineRule="auto"/>
        <w:ind w:left="360" w:firstLine="0"/>
        <w:jc w:val="both"/>
        <w:rPr>
          <w:rFonts w:ascii="Tahoma" w:hAnsi="Tahoma" w:cs="Tahoma"/>
          <w:sz w:val="20"/>
          <w:szCs w:val="20"/>
        </w:rPr>
      </w:pPr>
      <w:r>
        <w:rPr>
          <w:rFonts w:ascii="Tahoma" w:hAnsi="Tahoma" w:cs="Tahoma"/>
          <w:sz w:val="20"/>
          <w:szCs w:val="20"/>
        </w:rPr>
        <w:t xml:space="preserve">Written </w:t>
      </w:r>
      <w:r>
        <w:rPr>
          <w:rFonts w:ascii="Tahoma" w:hAnsi="Tahoma" w:cs="Tahoma"/>
          <w:b/>
          <w:sz w:val="20"/>
          <w:szCs w:val="20"/>
        </w:rPr>
        <w:t>Junit Test Cases</w:t>
      </w:r>
      <w:r>
        <w:rPr>
          <w:rFonts w:ascii="Tahoma" w:hAnsi="Tahoma" w:cs="Tahoma"/>
          <w:sz w:val="20"/>
          <w:szCs w:val="20"/>
        </w:rPr>
        <w:t xml:space="preserve"> for all 3 Processors for Maintaining the Code Quality.</w:t>
      </w:r>
    </w:p>
    <w:p w14:paraId="0BBA8E2B" w14:textId="77777777" w:rsidR="00F62BD1" w:rsidRDefault="006A71CC">
      <w:pPr>
        <w:numPr>
          <w:ilvl w:val="0"/>
          <w:numId w:val="3"/>
        </w:numPr>
        <w:tabs>
          <w:tab w:val="left" w:pos="-180"/>
          <w:tab w:val="left" w:pos="0"/>
        </w:tabs>
        <w:spacing w:after="0" w:line="240" w:lineRule="auto"/>
        <w:ind w:left="360" w:firstLine="0"/>
        <w:jc w:val="both"/>
        <w:rPr>
          <w:rFonts w:ascii="Tahoma" w:hAnsi="Tahoma" w:cs="Tahoma"/>
          <w:sz w:val="20"/>
          <w:szCs w:val="20"/>
        </w:rPr>
      </w:pPr>
      <w:r>
        <w:rPr>
          <w:rFonts w:ascii="Tahoma" w:hAnsi="Tahoma" w:cs="Tahoma"/>
          <w:sz w:val="20"/>
          <w:szCs w:val="20"/>
        </w:rPr>
        <w:t xml:space="preserve">Analyzing the existing HP Service Bus (ESB) for DB Interaction and User Authentication and replicated the same by developing api’s for Accessing the File Metadata from </w:t>
      </w:r>
      <w:r>
        <w:rPr>
          <w:rFonts w:ascii="Tahoma" w:hAnsi="Tahoma" w:cs="Tahoma"/>
          <w:b/>
          <w:sz w:val="20"/>
          <w:szCs w:val="20"/>
        </w:rPr>
        <w:t>Oracle, MYSQL and MariaDB</w:t>
      </w:r>
      <w:r>
        <w:rPr>
          <w:rFonts w:ascii="Tahoma" w:hAnsi="Tahoma" w:cs="Tahoma"/>
          <w:sz w:val="20"/>
          <w:szCs w:val="20"/>
        </w:rPr>
        <w:t xml:space="preserve"> using Dropwizard and Swagger frameworks.</w:t>
      </w:r>
    </w:p>
    <w:p w14:paraId="0EECBD59" w14:textId="77777777" w:rsidR="00F62BD1" w:rsidRDefault="00F62BD1">
      <w:pPr>
        <w:tabs>
          <w:tab w:val="left" w:pos="-180"/>
          <w:tab w:val="left" w:pos="0"/>
        </w:tabs>
        <w:spacing w:after="0" w:line="240" w:lineRule="auto"/>
        <w:jc w:val="both"/>
        <w:rPr>
          <w:rFonts w:ascii="Tahoma" w:hAnsi="Tahoma" w:cs="Tahoma"/>
          <w:sz w:val="20"/>
          <w:szCs w:val="20"/>
        </w:rPr>
      </w:pPr>
    </w:p>
    <w:p w14:paraId="2B28BBE0" w14:textId="77777777" w:rsidR="00F62BD1" w:rsidRDefault="00F62BD1">
      <w:pPr>
        <w:tabs>
          <w:tab w:val="left" w:pos="-180"/>
          <w:tab w:val="left" w:pos="0"/>
        </w:tabs>
        <w:spacing w:after="0" w:line="240" w:lineRule="auto"/>
        <w:jc w:val="both"/>
        <w:rPr>
          <w:rFonts w:ascii="Tahoma" w:hAnsi="Tahoma" w:cs="Tahoma"/>
          <w:sz w:val="20"/>
          <w:szCs w:val="20"/>
        </w:rPr>
      </w:pPr>
    </w:p>
    <w:p w14:paraId="54BC5139"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u w:val="single"/>
        </w:rPr>
        <w:t>PROJECT #2</w:t>
      </w:r>
      <w:r>
        <w:rPr>
          <w:rFonts w:ascii="Tahoma" w:eastAsia="Tahoma" w:hAnsi="Tahoma" w:cs="Tahoma"/>
          <w:b/>
          <w:sz w:val="20"/>
          <w:szCs w:val="20"/>
        </w:rPr>
        <w:tab/>
        <w:t xml:space="preserve">: </w:t>
      </w:r>
      <w:r>
        <w:rPr>
          <w:rFonts w:ascii="Tahoma" w:eastAsia="Tahoma" w:hAnsi="Tahoma" w:cs="Tahoma"/>
          <w:b/>
          <w:sz w:val="20"/>
          <w:szCs w:val="20"/>
        </w:rPr>
        <w:tab/>
        <w:t xml:space="preserve">BOB CRM. </w:t>
      </w:r>
    </w:p>
    <w:p w14:paraId="5784D12C"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rPr>
        <w:t>Client</w:t>
      </w:r>
      <w:r>
        <w:rPr>
          <w:rFonts w:ascii="Tahoma" w:eastAsia="Tahoma" w:hAnsi="Tahoma" w:cs="Tahoma"/>
          <w:b/>
          <w:sz w:val="20"/>
          <w:szCs w:val="20"/>
        </w:rPr>
        <w:tab/>
      </w:r>
      <w:r>
        <w:rPr>
          <w:rFonts w:ascii="Tahoma" w:eastAsia="Tahoma" w:hAnsi="Tahoma" w:cs="Tahoma"/>
          <w:b/>
          <w:sz w:val="20"/>
          <w:szCs w:val="20"/>
        </w:rPr>
        <w:tab/>
        <w:t>:</w:t>
      </w:r>
      <w:r>
        <w:rPr>
          <w:rFonts w:ascii="Tahoma" w:eastAsia="Tahoma" w:hAnsi="Tahoma" w:cs="Tahoma"/>
          <w:b/>
          <w:sz w:val="20"/>
          <w:szCs w:val="20"/>
        </w:rPr>
        <w:tab/>
        <w:t>Bob eProcure pvt ltd, India.</w:t>
      </w:r>
    </w:p>
    <w:p w14:paraId="1D595A2E"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Role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t>Developer and Administrator.</w:t>
      </w:r>
    </w:p>
    <w:p w14:paraId="07E55E59"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Environment</w:t>
      </w:r>
      <w:r>
        <w:rPr>
          <w:rFonts w:ascii="Tahoma" w:eastAsia="Tahoma" w:hAnsi="Tahoma" w:cs="Tahoma"/>
          <w:sz w:val="20"/>
          <w:szCs w:val="20"/>
        </w:rPr>
        <w:tab/>
        <w:t>:</w:t>
      </w:r>
      <w:r>
        <w:rPr>
          <w:rFonts w:ascii="Tahoma" w:eastAsia="Tahoma" w:hAnsi="Tahoma" w:cs="Tahoma"/>
          <w:sz w:val="20"/>
          <w:szCs w:val="20"/>
        </w:rPr>
        <w:tab/>
        <w:t>Windows 8,</w:t>
      </w:r>
      <w:r>
        <w:rPr>
          <w:rFonts w:ascii="Tahoma" w:eastAsia="Tahoma" w:hAnsi="Tahoma" w:cs="Tahoma"/>
          <w:b/>
          <w:sz w:val="20"/>
          <w:szCs w:val="20"/>
        </w:rPr>
        <w:t xml:space="preserve"> </w:t>
      </w:r>
      <w:r>
        <w:rPr>
          <w:rFonts w:ascii="Tahoma" w:eastAsia="Tahoma" w:hAnsi="Tahoma" w:cs="Tahoma"/>
          <w:sz w:val="20"/>
          <w:szCs w:val="20"/>
        </w:rPr>
        <w:t>Developer Console, ANT, Sandbox.</w:t>
      </w:r>
    </w:p>
    <w:p w14:paraId="05612253"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Team Size</w:t>
      </w:r>
      <w:r>
        <w:rPr>
          <w:rFonts w:ascii="Tahoma" w:eastAsia="Tahoma" w:hAnsi="Tahoma" w:cs="Tahoma"/>
          <w:sz w:val="20"/>
          <w:szCs w:val="20"/>
        </w:rPr>
        <w:tab/>
        <w:t>:</w:t>
      </w:r>
      <w:r>
        <w:rPr>
          <w:rFonts w:ascii="Tahoma" w:eastAsia="Tahoma" w:hAnsi="Tahoma" w:cs="Tahoma"/>
          <w:sz w:val="20"/>
          <w:szCs w:val="20"/>
        </w:rPr>
        <w:tab/>
        <w:t>8</w:t>
      </w:r>
    </w:p>
    <w:p w14:paraId="7A6E8125" w14:textId="77777777" w:rsidR="00F62BD1" w:rsidRDefault="006A71CC">
      <w:pPr>
        <w:spacing w:line="240" w:lineRule="auto"/>
        <w:jc w:val="both"/>
        <w:rPr>
          <w:rFonts w:ascii="Tahoma" w:eastAsia="Tahoma" w:hAnsi="Tahoma" w:cs="Tahoma"/>
          <w:sz w:val="20"/>
          <w:szCs w:val="20"/>
        </w:rPr>
      </w:pPr>
      <w:r>
        <w:rPr>
          <w:rFonts w:ascii="Tahoma" w:eastAsia="Tahoma" w:hAnsi="Tahoma" w:cs="Tahoma"/>
          <w:sz w:val="20"/>
          <w:szCs w:val="20"/>
        </w:rPr>
        <w:t>Tenure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t>January 2017 – August 2017</w:t>
      </w:r>
    </w:p>
    <w:p w14:paraId="7C5D7514" w14:textId="77777777" w:rsidR="00F62BD1" w:rsidRDefault="006A71CC">
      <w:pPr>
        <w:spacing w:line="240" w:lineRule="auto"/>
        <w:jc w:val="both"/>
        <w:rPr>
          <w:rFonts w:ascii="Tahoma" w:eastAsia="Tahoma" w:hAnsi="Tahoma" w:cs="Tahoma"/>
          <w:sz w:val="20"/>
          <w:szCs w:val="20"/>
        </w:rPr>
      </w:pPr>
      <w:r>
        <w:rPr>
          <w:rFonts w:ascii="Tahoma" w:eastAsia="Tahoma" w:hAnsi="Tahoma" w:cs="Tahoma"/>
          <w:b/>
          <w:sz w:val="20"/>
          <w:szCs w:val="20"/>
        </w:rPr>
        <w:t>Description:</w:t>
      </w:r>
    </w:p>
    <w:p w14:paraId="28617E39" w14:textId="77777777" w:rsidR="00F62BD1" w:rsidRDefault="006A71CC">
      <w:pPr>
        <w:spacing w:line="240" w:lineRule="auto"/>
        <w:ind w:firstLine="720"/>
        <w:jc w:val="both"/>
        <w:rPr>
          <w:rFonts w:ascii="Tahoma" w:eastAsia="Tahoma" w:hAnsi="Tahoma" w:cs="Tahoma"/>
          <w:sz w:val="20"/>
          <w:szCs w:val="20"/>
        </w:rPr>
      </w:pPr>
      <w:r>
        <w:rPr>
          <w:rFonts w:ascii="Tahoma" w:eastAsia="Tahoma" w:hAnsi="Tahoma" w:cs="Tahoma"/>
          <w:sz w:val="20"/>
          <w:szCs w:val="20"/>
        </w:rPr>
        <w:t>BOB eProcure Pvt Ltd is an online eProcurement firm where anyone can buy and sell their goods, Raw Materials, Dispose waste and hence ultimate aim is to decrease the purchase cost for buyers by conduction e-Auction among sellers. CRM was designed to capture all the company Account information, contacts and opportunity to manage their clients and automate their Sales process, Service Process via Automated SMS and Email alerts. Generate Invoices, Payment Schedules and Payment Receipts, Reports and Dashboard for Data-Driven Decision Making.</w:t>
      </w:r>
    </w:p>
    <w:p w14:paraId="3F341138" w14:textId="77777777" w:rsidR="00F62BD1" w:rsidRDefault="006A71CC">
      <w:pPr>
        <w:tabs>
          <w:tab w:val="left" w:pos="360"/>
        </w:tabs>
        <w:spacing w:after="60" w:line="240" w:lineRule="auto"/>
        <w:rPr>
          <w:rFonts w:ascii="Tahoma" w:eastAsia="Tahoma" w:hAnsi="Tahoma" w:cs="Tahoma"/>
          <w:sz w:val="20"/>
          <w:szCs w:val="20"/>
        </w:rPr>
      </w:pPr>
      <w:r>
        <w:rPr>
          <w:rFonts w:ascii="Tahoma" w:eastAsia="Tahoma" w:hAnsi="Tahoma" w:cs="Tahoma"/>
          <w:b/>
          <w:sz w:val="20"/>
          <w:szCs w:val="20"/>
        </w:rPr>
        <w:t xml:space="preserve">Responsibilities: </w:t>
      </w:r>
    </w:p>
    <w:p w14:paraId="4B857A3E"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Worked on various Salesforce.com customizations - </w:t>
      </w:r>
      <w:r>
        <w:rPr>
          <w:rFonts w:ascii="Tahoma" w:eastAsia="Tahoma" w:hAnsi="Tahoma" w:cs="Tahoma"/>
          <w:b/>
          <w:sz w:val="20"/>
          <w:szCs w:val="20"/>
        </w:rPr>
        <w:t>standard objects and creation of</w:t>
      </w:r>
    </w:p>
    <w:p w14:paraId="5AAF81C0" w14:textId="77777777" w:rsidR="00F62BD1" w:rsidRDefault="006A71CC">
      <w:pPr>
        <w:spacing w:after="0" w:line="240" w:lineRule="auto"/>
        <w:ind w:left="720"/>
        <w:jc w:val="both"/>
        <w:rPr>
          <w:rFonts w:ascii="Tahoma" w:eastAsia="Tahoma" w:hAnsi="Tahoma" w:cs="Tahoma"/>
          <w:sz w:val="20"/>
          <w:szCs w:val="20"/>
        </w:rPr>
      </w:pPr>
      <w:r>
        <w:rPr>
          <w:rFonts w:ascii="Tahoma" w:eastAsia="Tahoma" w:hAnsi="Tahoma" w:cs="Tahoma"/>
          <w:b/>
          <w:sz w:val="20"/>
          <w:szCs w:val="20"/>
        </w:rPr>
        <w:t>customized business objects, fields.</w:t>
      </w:r>
    </w:p>
    <w:p w14:paraId="1A118BCD"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Involved in creating </w:t>
      </w:r>
      <w:r>
        <w:rPr>
          <w:rFonts w:ascii="Tahoma" w:eastAsia="Tahoma" w:hAnsi="Tahoma" w:cs="Tahoma"/>
          <w:b/>
          <w:sz w:val="20"/>
          <w:szCs w:val="20"/>
        </w:rPr>
        <w:t>Relationships,</w:t>
      </w:r>
      <w:r>
        <w:rPr>
          <w:rFonts w:ascii="Tahoma" w:eastAsia="Tahoma" w:hAnsi="Tahoma" w:cs="Tahoma"/>
          <w:sz w:val="20"/>
          <w:szCs w:val="20"/>
        </w:rPr>
        <w:t xml:space="preserve"> Field Dependencies, </w:t>
      </w:r>
      <w:r>
        <w:rPr>
          <w:rFonts w:ascii="Tahoma" w:eastAsia="Tahoma" w:hAnsi="Tahoma" w:cs="Tahoma"/>
          <w:b/>
          <w:sz w:val="20"/>
          <w:szCs w:val="20"/>
        </w:rPr>
        <w:t>Validation rules</w:t>
      </w:r>
      <w:r>
        <w:rPr>
          <w:rFonts w:ascii="Tahoma" w:eastAsia="Tahoma" w:hAnsi="Tahoma" w:cs="Tahoma"/>
          <w:sz w:val="20"/>
          <w:szCs w:val="20"/>
        </w:rPr>
        <w:t>, Workflow rules, Page layouts.</w:t>
      </w:r>
    </w:p>
    <w:p w14:paraId="2E2D0447"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Opportunity Stage Tracking using </w:t>
      </w:r>
      <w:r>
        <w:rPr>
          <w:rFonts w:ascii="Tahoma" w:eastAsia="Tahoma" w:hAnsi="Tahoma" w:cs="Tahoma"/>
          <w:b/>
          <w:sz w:val="20"/>
          <w:szCs w:val="20"/>
        </w:rPr>
        <w:t>Process Builder</w:t>
      </w:r>
      <w:r>
        <w:rPr>
          <w:rFonts w:ascii="Tahoma" w:eastAsia="Tahoma" w:hAnsi="Tahoma" w:cs="Tahoma"/>
          <w:sz w:val="20"/>
          <w:szCs w:val="20"/>
        </w:rPr>
        <w:t>.</w:t>
      </w:r>
    </w:p>
    <w:p w14:paraId="1009D23E"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Migrated Data using </w:t>
      </w:r>
      <w:r>
        <w:rPr>
          <w:rFonts w:ascii="Tahoma" w:eastAsia="Tahoma" w:hAnsi="Tahoma" w:cs="Tahoma"/>
          <w:b/>
          <w:sz w:val="20"/>
          <w:szCs w:val="20"/>
        </w:rPr>
        <w:t>Data-Loader</w:t>
      </w:r>
      <w:r>
        <w:rPr>
          <w:rFonts w:ascii="Tahoma" w:eastAsia="Tahoma" w:hAnsi="Tahoma" w:cs="Tahoma"/>
          <w:sz w:val="20"/>
          <w:szCs w:val="20"/>
        </w:rPr>
        <w:t xml:space="preserve"> from .csv files to CRM.</w:t>
      </w:r>
    </w:p>
    <w:p w14:paraId="63D33BB6" w14:textId="77777777" w:rsidR="00F62BD1" w:rsidRDefault="00F62BD1">
      <w:pPr>
        <w:spacing w:after="0" w:line="240" w:lineRule="auto"/>
        <w:jc w:val="both"/>
        <w:rPr>
          <w:rFonts w:ascii="Tahoma" w:hAnsi="Tahoma" w:cs="Tahoma"/>
          <w:sz w:val="20"/>
          <w:szCs w:val="20"/>
        </w:rPr>
      </w:pPr>
    </w:p>
    <w:p w14:paraId="39A68EE2"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Worked on various salesforce.com standard objects like </w:t>
      </w:r>
      <w:r>
        <w:rPr>
          <w:rFonts w:ascii="Tahoma" w:eastAsia="Tahoma" w:hAnsi="Tahoma" w:cs="Tahoma"/>
          <w:b/>
          <w:sz w:val="20"/>
          <w:szCs w:val="20"/>
        </w:rPr>
        <w:t>Accounts, Contacts, Activity</w:t>
      </w:r>
      <w:r>
        <w:rPr>
          <w:rFonts w:ascii="Tahoma" w:eastAsia="Tahoma" w:hAnsi="Tahoma" w:cs="Tahoma"/>
          <w:sz w:val="20"/>
          <w:szCs w:val="20"/>
        </w:rPr>
        <w:t>.</w:t>
      </w:r>
    </w:p>
    <w:p w14:paraId="45C43ECE"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Created </w:t>
      </w:r>
      <w:r>
        <w:rPr>
          <w:rFonts w:ascii="Tahoma" w:eastAsia="Tahoma" w:hAnsi="Tahoma" w:cs="Tahoma"/>
          <w:b/>
          <w:sz w:val="20"/>
          <w:szCs w:val="20"/>
        </w:rPr>
        <w:t>Apex Schedulers</w:t>
      </w:r>
      <w:r>
        <w:rPr>
          <w:rFonts w:ascii="Tahoma" w:eastAsia="Tahoma" w:hAnsi="Tahoma" w:cs="Tahoma"/>
          <w:sz w:val="20"/>
          <w:szCs w:val="20"/>
        </w:rPr>
        <w:t xml:space="preserve"> for Time Dependent Email alerts based on close Date.</w:t>
      </w:r>
    </w:p>
    <w:p w14:paraId="14AA4259"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Wrote </w:t>
      </w:r>
      <w:r>
        <w:rPr>
          <w:rFonts w:ascii="Tahoma" w:eastAsia="Tahoma" w:hAnsi="Tahoma" w:cs="Tahoma"/>
          <w:b/>
          <w:sz w:val="20"/>
          <w:szCs w:val="20"/>
        </w:rPr>
        <w:t>Asynchronous apex</w:t>
      </w:r>
      <w:r>
        <w:rPr>
          <w:rFonts w:ascii="Tahoma" w:eastAsia="Tahoma" w:hAnsi="Tahoma" w:cs="Tahoma"/>
          <w:sz w:val="20"/>
          <w:szCs w:val="20"/>
        </w:rPr>
        <w:t>-</w:t>
      </w:r>
      <w:r>
        <w:rPr>
          <w:rFonts w:ascii="Tahoma" w:eastAsia="Tahoma" w:hAnsi="Tahoma" w:cs="Tahoma"/>
          <w:b/>
          <w:sz w:val="20"/>
          <w:szCs w:val="20"/>
        </w:rPr>
        <w:t>@future</w:t>
      </w:r>
      <w:r>
        <w:rPr>
          <w:rFonts w:ascii="Tahoma" w:eastAsia="Tahoma" w:hAnsi="Tahoma" w:cs="Tahoma"/>
          <w:sz w:val="20"/>
          <w:szCs w:val="20"/>
        </w:rPr>
        <w:t xml:space="preserve"> for on Audit Trail for tracking any changes in </w:t>
      </w:r>
      <w:r>
        <w:rPr>
          <w:rFonts w:ascii="Tahoma" w:eastAsia="Tahoma" w:hAnsi="Tahoma" w:cs="Tahoma"/>
          <w:b/>
          <w:sz w:val="20"/>
          <w:szCs w:val="20"/>
        </w:rPr>
        <w:t xml:space="preserve">Validation Rules, Apex Classes Triggers, Flows,  Process builder </w:t>
      </w:r>
      <w:r>
        <w:rPr>
          <w:rFonts w:ascii="Tahoma" w:eastAsia="Tahoma" w:hAnsi="Tahoma" w:cs="Tahoma"/>
          <w:sz w:val="20"/>
          <w:szCs w:val="20"/>
        </w:rPr>
        <w:t xml:space="preserve">and Associated </w:t>
      </w:r>
      <w:r>
        <w:rPr>
          <w:rFonts w:ascii="Tahoma" w:eastAsia="Tahoma" w:hAnsi="Tahoma" w:cs="Tahoma"/>
          <w:b/>
          <w:sz w:val="20"/>
          <w:szCs w:val="20"/>
        </w:rPr>
        <w:t>Test Classes</w:t>
      </w:r>
      <w:r>
        <w:rPr>
          <w:rFonts w:ascii="Tahoma" w:eastAsia="Tahoma" w:hAnsi="Tahoma" w:cs="Tahoma"/>
          <w:sz w:val="20"/>
          <w:szCs w:val="20"/>
        </w:rPr>
        <w:t>.</w:t>
      </w:r>
    </w:p>
    <w:p w14:paraId="62C01E2E"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Create </w:t>
      </w:r>
      <w:r>
        <w:rPr>
          <w:rFonts w:ascii="Tahoma" w:eastAsia="Tahoma" w:hAnsi="Tahoma" w:cs="Tahoma"/>
          <w:b/>
          <w:sz w:val="20"/>
          <w:szCs w:val="20"/>
        </w:rPr>
        <w:t>Reports and Dashboards</w:t>
      </w:r>
      <w:r>
        <w:rPr>
          <w:rFonts w:ascii="Tahoma" w:eastAsia="Tahoma" w:hAnsi="Tahoma" w:cs="Tahoma"/>
          <w:sz w:val="20"/>
          <w:szCs w:val="20"/>
        </w:rPr>
        <w:t xml:space="preserve"> for </w:t>
      </w:r>
      <w:r>
        <w:rPr>
          <w:rFonts w:ascii="Tahoma" w:eastAsia="Tahoma" w:hAnsi="Tahoma" w:cs="Tahoma"/>
          <w:b/>
          <w:sz w:val="20"/>
          <w:szCs w:val="20"/>
        </w:rPr>
        <w:t>Stall Opportunities, Stage Tracking</w:t>
      </w:r>
      <w:r>
        <w:rPr>
          <w:rFonts w:ascii="Tahoma" w:eastAsia="Tahoma" w:hAnsi="Tahoma" w:cs="Tahoma"/>
          <w:sz w:val="20"/>
          <w:szCs w:val="20"/>
        </w:rPr>
        <w:t xml:space="preserve">, Activity, Sales funnel etc., owner-wise on Daily, Weekly and Monthly basis using </w:t>
      </w:r>
      <w:r>
        <w:rPr>
          <w:rFonts w:ascii="Tahoma" w:eastAsia="Tahoma" w:hAnsi="Tahoma" w:cs="Tahoma"/>
          <w:b/>
          <w:sz w:val="20"/>
          <w:szCs w:val="20"/>
        </w:rPr>
        <w:t>Summary and Matrix report</w:t>
      </w:r>
      <w:r>
        <w:rPr>
          <w:rFonts w:ascii="Tahoma" w:eastAsia="Tahoma" w:hAnsi="Tahoma" w:cs="Tahoma"/>
          <w:sz w:val="20"/>
          <w:szCs w:val="20"/>
        </w:rPr>
        <w:t>.</w:t>
      </w:r>
    </w:p>
    <w:p w14:paraId="7F52C058" w14:textId="77777777" w:rsidR="00F62BD1" w:rsidRDefault="00F62BD1">
      <w:pPr>
        <w:spacing w:after="0" w:line="240" w:lineRule="auto"/>
        <w:jc w:val="both"/>
        <w:rPr>
          <w:rFonts w:ascii="Tahoma" w:hAnsi="Tahoma" w:cs="Tahoma"/>
          <w:sz w:val="20"/>
          <w:szCs w:val="20"/>
        </w:rPr>
      </w:pPr>
    </w:p>
    <w:p w14:paraId="24A9F6EB" w14:textId="77777777" w:rsidR="00F62BD1" w:rsidRDefault="00F62BD1">
      <w:pPr>
        <w:spacing w:after="0" w:line="240" w:lineRule="auto"/>
        <w:jc w:val="both"/>
        <w:rPr>
          <w:rFonts w:ascii="Tahoma" w:eastAsia="Tahoma" w:hAnsi="Tahoma" w:cs="Tahoma"/>
          <w:b/>
          <w:sz w:val="20"/>
          <w:szCs w:val="20"/>
          <w:u w:val="single"/>
        </w:rPr>
      </w:pPr>
    </w:p>
    <w:p w14:paraId="27724E18"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u w:val="single"/>
        </w:rPr>
        <w:t>PROJECT #1</w:t>
      </w:r>
      <w:r>
        <w:rPr>
          <w:rFonts w:ascii="Tahoma" w:eastAsia="Tahoma" w:hAnsi="Tahoma" w:cs="Tahoma"/>
          <w:b/>
          <w:sz w:val="20"/>
          <w:szCs w:val="20"/>
        </w:rPr>
        <w:tab/>
        <w:t xml:space="preserve">: </w:t>
      </w:r>
      <w:r>
        <w:rPr>
          <w:rFonts w:ascii="Tahoma" w:eastAsia="Tahoma" w:hAnsi="Tahoma" w:cs="Tahoma"/>
          <w:b/>
          <w:sz w:val="20"/>
          <w:szCs w:val="20"/>
        </w:rPr>
        <w:tab/>
        <w:t xml:space="preserve">Aujas. </w:t>
      </w:r>
    </w:p>
    <w:p w14:paraId="672AB573"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b/>
          <w:sz w:val="20"/>
          <w:szCs w:val="20"/>
        </w:rPr>
        <w:t>Client</w:t>
      </w:r>
      <w:r>
        <w:rPr>
          <w:rFonts w:ascii="Tahoma" w:eastAsia="Tahoma" w:hAnsi="Tahoma" w:cs="Tahoma"/>
          <w:b/>
          <w:sz w:val="20"/>
          <w:szCs w:val="20"/>
        </w:rPr>
        <w:tab/>
      </w:r>
      <w:r>
        <w:rPr>
          <w:rFonts w:ascii="Tahoma" w:eastAsia="Tahoma" w:hAnsi="Tahoma" w:cs="Tahoma"/>
          <w:b/>
          <w:sz w:val="20"/>
          <w:szCs w:val="20"/>
        </w:rPr>
        <w:tab/>
        <w:t>:</w:t>
      </w:r>
      <w:r>
        <w:rPr>
          <w:rFonts w:ascii="Tahoma" w:eastAsia="Tahoma" w:hAnsi="Tahoma" w:cs="Tahoma"/>
          <w:b/>
          <w:sz w:val="20"/>
          <w:szCs w:val="20"/>
        </w:rPr>
        <w:tab/>
        <w:t>Aujas Networks Pvt Ltd</w:t>
      </w:r>
      <w:r>
        <w:rPr>
          <w:rFonts w:ascii="Tahoma" w:eastAsia="Tahoma" w:hAnsi="Tahoma" w:cs="Tahoma"/>
          <w:sz w:val="20"/>
          <w:szCs w:val="20"/>
        </w:rPr>
        <w:t xml:space="preserve">, </w:t>
      </w:r>
      <w:r>
        <w:rPr>
          <w:rFonts w:ascii="Tahoma" w:eastAsia="Tahoma" w:hAnsi="Tahoma" w:cs="Tahoma"/>
          <w:b/>
          <w:sz w:val="20"/>
          <w:szCs w:val="20"/>
        </w:rPr>
        <w:t>India.</w:t>
      </w:r>
    </w:p>
    <w:p w14:paraId="6C7FE899"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Role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t>Administrator.</w:t>
      </w:r>
    </w:p>
    <w:p w14:paraId="020B1E09"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Environment</w:t>
      </w:r>
      <w:r>
        <w:rPr>
          <w:rFonts w:ascii="Tahoma" w:eastAsia="Tahoma" w:hAnsi="Tahoma" w:cs="Tahoma"/>
          <w:sz w:val="20"/>
          <w:szCs w:val="20"/>
        </w:rPr>
        <w:tab/>
        <w:t>:</w:t>
      </w:r>
      <w:r>
        <w:rPr>
          <w:rFonts w:ascii="Tahoma" w:eastAsia="Tahoma" w:hAnsi="Tahoma" w:cs="Tahoma"/>
          <w:sz w:val="20"/>
          <w:szCs w:val="20"/>
        </w:rPr>
        <w:tab/>
        <w:t>Windows 8,</w:t>
      </w:r>
      <w:r>
        <w:rPr>
          <w:rFonts w:ascii="Tahoma" w:eastAsia="Tahoma" w:hAnsi="Tahoma" w:cs="Tahoma"/>
          <w:b/>
          <w:sz w:val="20"/>
          <w:szCs w:val="20"/>
        </w:rPr>
        <w:t xml:space="preserve"> </w:t>
      </w:r>
      <w:r>
        <w:rPr>
          <w:rFonts w:ascii="Tahoma" w:eastAsia="Tahoma" w:hAnsi="Tahoma" w:cs="Tahoma"/>
          <w:sz w:val="20"/>
          <w:szCs w:val="20"/>
        </w:rPr>
        <w:t>Developer Console, Sandbox.</w:t>
      </w:r>
    </w:p>
    <w:p w14:paraId="7F8BFAD5"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Team Size</w:t>
      </w:r>
      <w:r>
        <w:rPr>
          <w:rFonts w:ascii="Tahoma" w:eastAsia="Tahoma" w:hAnsi="Tahoma" w:cs="Tahoma"/>
          <w:sz w:val="20"/>
          <w:szCs w:val="20"/>
        </w:rPr>
        <w:tab/>
        <w:t>:</w:t>
      </w:r>
      <w:r>
        <w:rPr>
          <w:rFonts w:ascii="Tahoma" w:eastAsia="Tahoma" w:hAnsi="Tahoma" w:cs="Tahoma"/>
          <w:sz w:val="20"/>
          <w:szCs w:val="20"/>
        </w:rPr>
        <w:tab/>
        <w:t>6</w:t>
      </w:r>
    </w:p>
    <w:p w14:paraId="3822CD18" w14:textId="77777777" w:rsidR="00F62BD1" w:rsidRDefault="006A71CC">
      <w:pPr>
        <w:spacing w:after="0" w:line="240" w:lineRule="auto"/>
        <w:jc w:val="both"/>
        <w:rPr>
          <w:rFonts w:ascii="Tahoma" w:eastAsia="Tahoma" w:hAnsi="Tahoma" w:cs="Tahoma"/>
          <w:sz w:val="20"/>
          <w:szCs w:val="20"/>
        </w:rPr>
      </w:pPr>
      <w:r>
        <w:rPr>
          <w:rFonts w:ascii="Tahoma" w:eastAsia="Tahoma" w:hAnsi="Tahoma" w:cs="Tahoma"/>
          <w:sz w:val="20"/>
          <w:szCs w:val="20"/>
        </w:rPr>
        <w:t>Tenure</w:t>
      </w:r>
      <w:r>
        <w:rPr>
          <w:rFonts w:ascii="Tahoma" w:eastAsia="Tahoma" w:hAnsi="Tahoma" w:cs="Tahoma"/>
          <w:sz w:val="20"/>
          <w:szCs w:val="20"/>
        </w:rPr>
        <w:tab/>
      </w:r>
      <w:r>
        <w:rPr>
          <w:rFonts w:ascii="Tahoma" w:eastAsia="Tahoma" w:hAnsi="Tahoma" w:cs="Tahoma"/>
          <w:sz w:val="20"/>
          <w:szCs w:val="20"/>
        </w:rPr>
        <w:tab/>
        <w:t>:</w:t>
      </w:r>
      <w:r>
        <w:rPr>
          <w:rFonts w:ascii="Tahoma" w:eastAsia="Tahoma" w:hAnsi="Tahoma" w:cs="Tahoma"/>
          <w:sz w:val="20"/>
          <w:szCs w:val="20"/>
        </w:rPr>
        <w:tab/>
      </w:r>
      <w:r>
        <w:rPr>
          <w:rFonts w:ascii="Tahoma" w:hAnsi="Tahoma" w:cs="Tahoma"/>
          <w:sz w:val="20"/>
          <w:szCs w:val="20"/>
        </w:rPr>
        <w:t>June 2016 – December 2016</w:t>
      </w:r>
    </w:p>
    <w:p w14:paraId="2A22EB1C" w14:textId="77777777" w:rsidR="00F62BD1" w:rsidRDefault="00F62BD1">
      <w:pPr>
        <w:spacing w:after="0" w:line="240" w:lineRule="auto"/>
        <w:jc w:val="both"/>
        <w:rPr>
          <w:rFonts w:ascii="Tahoma" w:eastAsia="Tahoma" w:hAnsi="Tahoma" w:cs="Tahoma"/>
          <w:sz w:val="20"/>
          <w:szCs w:val="20"/>
        </w:rPr>
      </w:pPr>
    </w:p>
    <w:p w14:paraId="18A25F66" w14:textId="77777777" w:rsidR="00F62BD1" w:rsidRDefault="006A71CC">
      <w:pPr>
        <w:tabs>
          <w:tab w:val="left" w:pos="360"/>
        </w:tabs>
        <w:spacing w:after="60" w:line="240" w:lineRule="auto"/>
        <w:jc w:val="both"/>
        <w:rPr>
          <w:rFonts w:ascii="Tahoma" w:eastAsia="Tahoma" w:hAnsi="Tahoma" w:cs="Tahoma"/>
          <w:sz w:val="20"/>
          <w:szCs w:val="20"/>
        </w:rPr>
      </w:pPr>
      <w:r>
        <w:rPr>
          <w:rFonts w:ascii="Tahoma" w:eastAsia="Tahoma" w:hAnsi="Tahoma" w:cs="Tahoma"/>
          <w:b/>
          <w:sz w:val="20"/>
          <w:szCs w:val="20"/>
        </w:rPr>
        <w:t>Description:</w:t>
      </w:r>
    </w:p>
    <w:p w14:paraId="283297CF" w14:textId="77777777" w:rsidR="00F62BD1" w:rsidRDefault="006A71CC">
      <w:pPr>
        <w:spacing w:line="240" w:lineRule="auto"/>
        <w:ind w:firstLine="720"/>
        <w:jc w:val="both"/>
        <w:rPr>
          <w:rFonts w:ascii="Tahoma" w:eastAsia="Tahoma" w:hAnsi="Tahoma" w:cs="Tahoma"/>
          <w:sz w:val="20"/>
          <w:szCs w:val="20"/>
        </w:rPr>
      </w:pPr>
      <w:r>
        <w:rPr>
          <w:rFonts w:ascii="Tahoma" w:eastAsia="Tahoma" w:hAnsi="Tahoma" w:cs="Tahoma"/>
          <w:b/>
          <w:sz w:val="20"/>
          <w:szCs w:val="20"/>
        </w:rPr>
        <w:t xml:space="preserve">AUJAS is a Global Information Risk Management </w:t>
      </w:r>
      <w:r>
        <w:rPr>
          <w:rFonts w:ascii="Tahoma" w:eastAsia="Tahoma" w:hAnsi="Tahoma" w:cs="Tahoma"/>
          <w:sz w:val="20"/>
          <w:szCs w:val="20"/>
        </w:rPr>
        <w:t>service company, they are in to data security and the CRM was designed to capture all the company Account information, contacts and opportunity. Custom object campaign is used to capture all the campaign they are doing. Under opportunity stage is not manual entry it is a field update based on certain criteria for each stage. They had very specific role hierarchy for data sharing and it was a challenging data sharing module we designed using automatic sharing rule. And they are using single dashboard across the organization so we created a dynamic Reports and Dashboard since opportunities are private. We also made used of historical trending to track all the opportunities created by sales Managers.</w:t>
      </w:r>
    </w:p>
    <w:p w14:paraId="37F6AC2D" w14:textId="77777777" w:rsidR="00F62BD1" w:rsidRDefault="006A71CC">
      <w:pPr>
        <w:tabs>
          <w:tab w:val="left" w:pos="360"/>
        </w:tabs>
        <w:spacing w:after="60" w:line="240" w:lineRule="auto"/>
        <w:rPr>
          <w:rFonts w:ascii="Tahoma" w:eastAsia="Tahoma" w:hAnsi="Tahoma" w:cs="Tahoma"/>
          <w:sz w:val="20"/>
          <w:szCs w:val="20"/>
        </w:rPr>
      </w:pPr>
      <w:r>
        <w:rPr>
          <w:rFonts w:ascii="Tahoma" w:eastAsia="Tahoma" w:hAnsi="Tahoma" w:cs="Tahoma"/>
          <w:b/>
          <w:sz w:val="20"/>
          <w:szCs w:val="20"/>
        </w:rPr>
        <w:t>Responsibilities:</w:t>
      </w:r>
    </w:p>
    <w:p w14:paraId="0D381B3C"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Worked on various Salesforce.com standard objects and custom object.</w:t>
      </w:r>
    </w:p>
    <w:p w14:paraId="3C797AF4"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Implemented Sharing rules and Security modules.</w:t>
      </w:r>
    </w:p>
    <w:p w14:paraId="1B6EB849"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Generated Objects, Fields and Page layouts, worked on </w:t>
      </w:r>
      <w:r>
        <w:rPr>
          <w:rFonts w:ascii="Tahoma" w:eastAsia="Tahoma" w:hAnsi="Tahoma" w:cs="Tahoma"/>
          <w:b/>
          <w:sz w:val="20"/>
          <w:szCs w:val="20"/>
        </w:rPr>
        <w:t>Relationships.</w:t>
      </w:r>
    </w:p>
    <w:p w14:paraId="01A0939A"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Worked on the Security model using </w:t>
      </w:r>
      <w:r>
        <w:rPr>
          <w:rFonts w:ascii="Tahoma" w:eastAsia="Tahoma" w:hAnsi="Tahoma" w:cs="Tahoma"/>
          <w:b/>
          <w:sz w:val="20"/>
          <w:szCs w:val="20"/>
        </w:rPr>
        <w:t>Profiles, Roles and Sharing settings</w:t>
      </w:r>
      <w:r>
        <w:rPr>
          <w:rFonts w:ascii="Tahoma" w:eastAsia="Tahoma" w:hAnsi="Tahoma" w:cs="Tahoma"/>
          <w:sz w:val="20"/>
          <w:szCs w:val="20"/>
        </w:rPr>
        <w:t>.</w:t>
      </w:r>
    </w:p>
    <w:p w14:paraId="084B2E93"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Designed </w:t>
      </w:r>
      <w:r>
        <w:rPr>
          <w:rFonts w:ascii="Tahoma" w:eastAsia="Tahoma" w:hAnsi="Tahoma" w:cs="Tahoma"/>
          <w:b/>
          <w:sz w:val="20"/>
          <w:szCs w:val="20"/>
        </w:rPr>
        <w:t>Workflow rules</w:t>
      </w:r>
      <w:r>
        <w:rPr>
          <w:rFonts w:ascii="Tahoma" w:eastAsia="Tahoma" w:hAnsi="Tahoma" w:cs="Tahoma"/>
          <w:sz w:val="20"/>
          <w:szCs w:val="20"/>
        </w:rPr>
        <w:t xml:space="preserve"> / </w:t>
      </w:r>
      <w:r>
        <w:rPr>
          <w:rFonts w:ascii="Tahoma" w:eastAsia="Tahoma" w:hAnsi="Tahoma" w:cs="Tahoma"/>
          <w:b/>
          <w:sz w:val="20"/>
          <w:szCs w:val="20"/>
        </w:rPr>
        <w:t xml:space="preserve">Approval Processes. </w:t>
      </w:r>
      <w:r>
        <w:rPr>
          <w:rFonts w:ascii="Tahoma" w:eastAsia="Tahoma" w:hAnsi="Tahoma" w:cs="Tahoma"/>
          <w:sz w:val="20"/>
          <w:szCs w:val="20"/>
        </w:rPr>
        <w:t xml:space="preserve">Import and Export the data using </w:t>
      </w:r>
      <w:r>
        <w:rPr>
          <w:rFonts w:ascii="Tahoma" w:eastAsia="Tahoma" w:hAnsi="Tahoma" w:cs="Tahoma"/>
          <w:b/>
          <w:sz w:val="20"/>
          <w:szCs w:val="20"/>
        </w:rPr>
        <w:t>Apex Data loader.</w:t>
      </w:r>
    </w:p>
    <w:p w14:paraId="474676A6" w14:textId="77777777" w:rsidR="00F62BD1" w:rsidRDefault="006A71CC">
      <w:pPr>
        <w:numPr>
          <w:ilvl w:val="0"/>
          <w:numId w:val="2"/>
        </w:numPr>
        <w:spacing w:after="0" w:line="240" w:lineRule="auto"/>
        <w:jc w:val="both"/>
        <w:rPr>
          <w:rFonts w:ascii="Tahoma" w:hAnsi="Tahoma" w:cs="Tahoma"/>
          <w:sz w:val="20"/>
          <w:szCs w:val="20"/>
        </w:rPr>
      </w:pPr>
      <w:r>
        <w:rPr>
          <w:rFonts w:ascii="Tahoma" w:eastAsia="Tahoma" w:hAnsi="Tahoma" w:cs="Tahoma"/>
          <w:sz w:val="20"/>
          <w:szCs w:val="20"/>
        </w:rPr>
        <w:t xml:space="preserve">Created New Users Upon Joining and </w:t>
      </w:r>
      <w:r>
        <w:rPr>
          <w:rFonts w:ascii="Tahoma" w:eastAsia="Tahoma" w:hAnsi="Tahoma" w:cs="Tahoma"/>
          <w:b/>
          <w:sz w:val="20"/>
          <w:szCs w:val="20"/>
        </w:rPr>
        <w:t xml:space="preserve">Freezed / In activate </w:t>
      </w:r>
      <w:r>
        <w:rPr>
          <w:rFonts w:ascii="Tahoma" w:eastAsia="Tahoma" w:hAnsi="Tahoma" w:cs="Tahoma"/>
          <w:sz w:val="20"/>
          <w:szCs w:val="20"/>
        </w:rPr>
        <w:t>old user upon service Termination.</w:t>
      </w:r>
    </w:p>
    <w:p w14:paraId="75429AF3" w14:textId="77777777" w:rsidR="00F62BD1" w:rsidRDefault="006A71CC">
      <w:pPr>
        <w:numPr>
          <w:ilvl w:val="0"/>
          <w:numId w:val="2"/>
        </w:numPr>
        <w:spacing w:after="0" w:line="240" w:lineRule="auto"/>
        <w:jc w:val="both"/>
        <w:rPr>
          <w:rFonts w:ascii="Tahoma" w:eastAsia="Tahoma" w:hAnsi="Tahoma" w:cs="Tahoma"/>
          <w:sz w:val="20"/>
          <w:szCs w:val="20"/>
        </w:rPr>
      </w:pPr>
      <w:r>
        <w:rPr>
          <w:rFonts w:ascii="Tahoma" w:eastAsia="Tahoma" w:hAnsi="Tahoma" w:cs="Tahoma"/>
          <w:sz w:val="20"/>
          <w:szCs w:val="20"/>
        </w:rPr>
        <w:t xml:space="preserve">Create </w:t>
      </w:r>
      <w:r>
        <w:rPr>
          <w:rFonts w:ascii="Tahoma" w:eastAsia="Tahoma" w:hAnsi="Tahoma" w:cs="Tahoma"/>
          <w:b/>
          <w:sz w:val="20"/>
          <w:szCs w:val="20"/>
        </w:rPr>
        <w:t>Reports and Dashboards</w:t>
      </w:r>
      <w:r>
        <w:rPr>
          <w:rFonts w:ascii="Tahoma" w:eastAsia="Tahoma" w:hAnsi="Tahoma" w:cs="Tahoma"/>
          <w:sz w:val="20"/>
          <w:szCs w:val="20"/>
        </w:rPr>
        <w:t xml:space="preserve"> for </w:t>
      </w:r>
      <w:r>
        <w:rPr>
          <w:rFonts w:ascii="Tahoma" w:eastAsia="Tahoma" w:hAnsi="Tahoma" w:cs="Tahoma"/>
          <w:b/>
          <w:sz w:val="20"/>
          <w:szCs w:val="20"/>
        </w:rPr>
        <w:t>Stall Opportunities, Stage Tracking</w:t>
      </w:r>
      <w:r>
        <w:rPr>
          <w:rFonts w:ascii="Tahoma" w:eastAsia="Tahoma" w:hAnsi="Tahoma" w:cs="Tahoma"/>
          <w:sz w:val="20"/>
          <w:szCs w:val="20"/>
        </w:rPr>
        <w:t xml:space="preserve">, Activity, Sales funnel etc., owner-wise on Daily, Weekly and Monthly basis using </w:t>
      </w:r>
      <w:r>
        <w:rPr>
          <w:rFonts w:ascii="Tahoma" w:eastAsia="Tahoma" w:hAnsi="Tahoma" w:cs="Tahoma"/>
          <w:b/>
          <w:sz w:val="20"/>
          <w:szCs w:val="20"/>
        </w:rPr>
        <w:t>Summary and Matrix report</w:t>
      </w:r>
      <w:r>
        <w:rPr>
          <w:rFonts w:ascii="Tahoma" w:eastAsia="Tahoma" w:hAnsi="Tahoma" w:cs="Tahoma"/>
          <w:sz w:val="20"/>
          <w:szCs w:val="20"/>
        </w:rPr>
        <w:t>.</w:t>
      </w:r>
    </w:p>
    <w:sectPr w:rsidR="00F62BD1">
      <w:pgSz w:w="12240" w:h="15840"/>
      <w:pgMar w:top="540" w:right="450" w:bottom="1440" w:left="4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9415" w14:textId="77777777" w:rsidR="00F62BD1" w:rsidRDefault="006A71CC">
      <w:pPr>
        <w:spacing w:line="240" w:lineRule="auto"/>
      </w:pPr>
      <w:r>
        <w:separator/>
      </w:r>
    </w:p>
  </w:endnote>
  <w:endnote w:type="continuationSeparator" w:id="0">
    <w:p w14:paraId="18956E5B" w14:textId="77777777" w:rsidR="00F62BD1" w:rsidRDefault="006A7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604E" w14:textId="77777777" w:rsidR="00F62BD1" w:rsidRDefault="006A71CC">
      <w:pPr>
        <w:spacing w:after="0" w:line="240" w:lineRule="auto"/>
      </w:pPr>
      <w:r>
        <w:separator/>
      </w:r>
    </w:p>
  </w:footnote>
  <w:footnote w:type="continuationSeparator" w:id="0">
    <w:p w14:paraId="3CACD09D" w14:textId="77777777" w:rsidR="00F62BD1" w:rsidRDefault="006A7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bullet"/>
      <w:lvlText w:val=""/>
      <w:lvlJc w:val="left"/>
      <w:pPr>
        <w:ind w:left="720" w:hanging="360"/>
      </w:pPr>
      <w:rPr>
        <w:rFonts w:ascii="Wingdings" w:hAnsi="Wingdings"/>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053208E"/>
    <w:multiLevelType w:val="multilevel"/>
    <w:tmpl w:val="0053208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59ADCABA"/>
    <w:multiLevelType w:val="multilevel"/>
    <w:tmpl w:val="59ADCABA"/>
    <w:lvl w:ilvl="0">
      <w:start w:val="1"/>
      <w:numFmt w:val="bullet"/>
      <w:lvlText w:val=""/>
      <w:lvlJc w:val="left"/>
      <w:pPr>
        <w:ind w:left="1080" w:hanging="360"/>
      </w:pPr>
      <w:rPr>
        <w:rFonts w:ascii="Wingdings" w:hAnsi="Wingdings"/>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16cid:durableId="825170500">
    <w:abstractNumId w:val="1"/>
  </w:num>
  <w:num w:numId="2" w16cid:durableId="1840921662">
    <w:abstractNumId w:val="0"/>
  </w:num>
  <w:num w:numId="3" w16cid:durableId="149827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579"/>
    <w:rsid w:val="000005C3"/>
    <w:rsid w:val="00007648"/>
    <w:rsid w:val="000250CC"/>
    <w:rsid w:val="0003055D"/>
    <w:rsid w:val="0003439E"/>
    <w:rsid w:val="000E2BF4"/>
    <w:rsid w:val="00122C6C"/>
    <w:rsid w:val="00145AA5"/>
    <w:rsid w:val="0015218B"/>
    <w:rsid w:val="001553AD"/>
    <w:rsid w:val="00180E8A"/>
    <w:rsid w:val="00185D47"/>
    <w:rsid w:val="001941F8"/>
    <w:rsid w:val="00195124"/>
    <w:rsid w:val="001B4D9A"/>
    <w:rsid w:val="001C4D71"/>
    <w:rsid w:val="001E1467"/>
    <w:rsid w:val="001E678E"/>
    <w:rsid w:val="00205DCD"/>
    <w:rsid w:val="002141D5"/>
    <w:rsid w:val="00234620"/>
    <w:rsid w:val="00277CE2"/>
    <w:rsid w:val="00280EF1"/>
    <w:rsid w:val="0028711A"/>
    <w:rsid w:val="002B2CAD"/>
    <w:rsid w:val="002F6AA9"/>
    <w:rsid w:val="00303FD4"/>
    <w:rsid w:val="0034425B"/>
    <w:rsid w:val="003631F5"/>
    <w:rsid w:val="003824CC"/>
    <w:rsid w:val="003A3FE1"/>
    <w:rsid w:val="003C1D24"/>
    <w:rsid w:val="003C7E09"/>
    <w:rsid w:val="003E0C7E"/>
    <w:rsid w:val="00407B8E"/>
    <w:rsid w:val="004235B1"/>
    <w:rsid w:val="00430AB5"/>
    <w:rsid w:val="00467351"/>
    <w:rsid w:val="004907E6"/>
    <w:rsid w:val="004C72DB"/>
    <w:rsid w:val="004E1B58"/>
    <w:rsid w:val="004E26D7"/>
    <w:rsid w:val="004E5E40"/>
    <w:rsid w:val="00503092"/>
    <w:rsid w:val="0052113A"/>
    <w:rsid w:val="00521B85"/>
    <w:rsid w:val="005253F6"/>
    <w:rsid w:val="005A46D3"/>
    <w:rsid w:val="005D7585"/>
    <w:rsid w:val="005E0192"/>
    <w:rsid w:val="00603277"/>
    <w:rsid w:val="00682ED4"/>
    <w:rsid w:val="0069679F"/>
    <w:rsid w:val="006A4230"/>
    <w:rsid w:val="006A71CC"/>
    <w:rsid w:val="006C6C6F"/>
    <w:rsid w:val="00707D3A"/>
    <w:rsid w:val="00742C31"/>
    <w:rsid w:val="00743065"/>
    <w:rsid w:val="0074495D"/>
    <w:rsid w:val="00753EF1"/>
    <w:rsid w:val="007579ED"/>
    <w:rsid w:val="00797DC4"/>
    <w:rsid w:val="00835BE7"/>
    <w:rsid w:val="00842455"/>
    <w:rsid w:val="008432D6"/>
    <w:rsid w:val="00867F08"/>
    <w:rsid w:val="00883579"/>
    <w:rsid w:val="00895F66"/>
    <w:rsid w:val="0089756F"/>
    <w:rsid w:val="008A2004"/>
    <w:rsid w:val="008D6337"/>
    <w:rsid w:val="008E0A67"/>
    <w:rsid w:val="008E0B08"/>
    <w:rsid w:val="008E2800"/>
    <w:rsid w:val="00914AFC"/>
    <w:rsid w:val="00940887"/>
    <w:rsid w:val="00946442"/>
    <w:rsid w:val="00962977"/>
    <w:rsid w:val="00964DAD"/>
    <w:rsid w:val="009678F3"/>
    <w:rsid w:val="009A10D8"/>
    <w:rsid w:val="009A24A6"/>
    <w:rsid w:val="009B7A15"/>
    <w:rsid w:val="009C7C4F"/>
    <w:rsid w:val="009F0F74"/>
    <w:rsid w:val="00A107F7"/>
    <w:rsid w:val="00A1421A"/>
    <w:rsid w:val="00A2672B"/>
    <w:rsid w:val="00A6563F"/>
    <w:rsid w:val="00A72458"/>
    <w:rsid w:val="00AB02A4"/>
    <w:rsid w:val="00AD6C60"/>
    <w:rsid w:val="00B073F9"/>
    <w:rsid w:val="00B15909"/>
    <w:rsid w:val="00B257E9"/>
    <w:rsid w:val="00B43790"/>
    <w:rsid w:val="00B53680"/>
    <w:rsid w:val="00B60947"/>
    <w:rsid w:val="00B730AA"/>
    <w:rsid w:val="00B84E3E"/>
    <w:rsid w:val="00BD2CA0"/>
    <w:rsid w:val="00BD6A4E"/>
    <w:rsid w:val="00BE3575"/>
    <w:rsid w:val="00C237B4"/>
    <w:rsid w:val="00C451D1"/>
    <w:rsid w:val="00C66408"/>
    <w:rsid w:val="00C906F1"/>
    <w:rsid w:val="00CA133C"/>
    <w:rsid w:val="00CC6611"/>
    <w:rsid w:val="00CD4521"/>
    <w:rsid w:val="00CD5950"/>
    <w:rsid w:val="00CE0953"/>
    <w:rsid w:val="00CF216D"/>
    <w:rsid w:val="00CF7070"/>
    <w:rsid w:val="00D301EC"/>
    <w:rsid w:val="00D3251F"/>
    <w:rsid w:val="00D4129F"/>
    <w:rsid w:val="00D44CA2"/>
    <w:rsid w:val="00D50EED"/>
    <w:rsid w:val="00D5306B"/>
    <w:rsid w:val="00D53CD6"/>
    <w:rsid w:val="00D63E7B"/>
    <w:rsid w:val="00D82C0C"/>
    <w:rsid w:val="00D971EB"/>
    <w:rsid w:val="00DA111B"/>
    <w:rsid w:val="00DA2AFB"/>
    <w:rsid w:val="00DB270C"/>
    <w:rsid w:val="00DC42C1"/>
    <w:rsid w:val="00DC4C3E"/>
    <w:rsid w:val="00DD56F6"/>
    <w:rsid w:val="00E53105"/>
    <w:rsid w:val="00E55AE0"/>
    <w:rsid w:val="00E63B1B"/>
    <w:rsid w:val="00E73183"/>
    <w:rsid w:val="00E74DEE"/>
    <w:rsid w:val="00EE02C4"/>
    <w:rsid w:val="00EE1A06"/>
    <w:rsid w:val="00EF0395"/>
    <w:rsid w:val="00F02B90"/>
    <w:rsid w:val="00F37D68"/>
    <w:rsid w:val="00F57603"/>
    <w:rsid w:val="00F62BD1"/>
    <w:rsid w:val="00FD4DC0"/>
    <w:rsid w:val="00FD713E"/>
    <w:rsid w:val="011A3E75"/>
    <w:rsid w:val="02084B5E"/>
    <w:rsid w:val="034B25B0"/>
    <w:rsid w:val="07440974"/>
    <w:rsid w:val="0B940863"/>
    <w:rsid w:val="0E1E7021"/>
    <w:rsid w:val="0F7279AD"/>
    <w:rsid w:val="13ED44D1"/>
    <w:rsid w:val="14F137C0"/>
    <w:rsid w:val="15482C7E"/>
    <w:rsid w:val="15A4078E"/>
    <w:rsid w:val="15A56510"/>
    <w:rsid w:val="15F21F7C"/>
    <w:rsid w:val="1D03281A"/>
    <w:rsid w:val="1D3C68DB"/>
    <w:rsid w:val="1D58584D"/>
    <w:rsid w:val="1F5519E0"/>
    <w:rsid w:val="20791983"/>
    <w:rsid w:val="24CC7996"/>
    <w:rsid w:val="25E332F2"/>
    <w:rsid w:val="2A011917"/>
    <w:rsid w:val="2B6B6A89"/>
    <w:rsid w:val="2C3E4CC4"/>
    <w:rsid w:val="2F0743B9"/>
    <w:rsid w:val="36DA6812"/>
    <w:rsid w:val="391B7911"/>
    <w:rsid w:val="3A4156F4"/>
    <w:rsid w:val="3A77520B"/>
    <w:rsid w:val="3B365E38"/>
    <w:rsid w:val="3C6919A9"/>
    <w:rsid w:val="3C894824"/>
    <w:rsid w:val="3EE2640F"/>
    <w:rsid w:val="42861475"/>
    <w:rsid w:val="42F156B9"/>
    <w:rsid w:val="459C333D"/>
    <w:rsid w:val="48DB1442"/>
    <w:rsid w:val="496E1104"/>
    <w:rsid w:val="4D9939ED"/>
    <w:rsid w:val="4E46138D"/>
    <w:rsid w:val="50EF4D87"/>
    <w:rsid w:val="54120275"/>
    <w:rsid w:val="54B37ACC"/>
    <w:rsid w:val="56E757D7"/>
    <w:rsid w:val="58852460"/>
    <w:rsid w:val="5AE71508"/>
    <w:rsid w:val="5BCB6A25"/>
    <w:rsid w:val="5DA222C5"/>
    <w:rsid w:val="5FD4653E"/>
    <w:rsid w:val="60C924DB"/>
    <w:rsid w:val="610133A3"/>
    <w:rsid w:val="61AF4C84"/>
    <w:rsid w:val="622B4F97"/>
    <w:rsid w:val="644475B7"/>
    <w:rsid w:val="64CF3674"/>
    <w:rsid w:val="656C5F5C"/>
    <w:rsid w:val="6C082AD4"/>
    <w:rsid w:val="70714F85"/>
    <w:rsid w:val="71866631"/>
    <w:rsid w:val="72031F8D"/>
    <w:rsid w:val="72573E47"/>
    <w:rsid w:val="726D00A1"/>
    <w:rsid w:val="72C43769"/>
    <w:rsid w:val="73CB1D38"/>
    <w:rsid w:val="74412568"/>
    <w:rsid w:val="754C7A01"/>
    <w:rsid w:val="771E650F"/>
    <w:rsid w:val="776C0EF7"/>
    <w:rsid w:val="782A473D"/>
    <w:rsid w:val="79BB704A"/>
    <w:rsid w:val="7B417BBA"/>
    <w:rsid w:val="7B6C6421"/>
    <w:rsid w:val="7FD0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A866"/>
  <w15:docId w15:val="{3F46F98C-4572-400C-857D-776CB47B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MY" w:eastAsia="en-MY" w:bidi="ar-SA"/>
      </w:rPr>
    </w:rPrDefault>
    <w:pPrDefault/>
  </w:docDefaults>
  <w:latentStyles w:defLockedState="0" w:defUIPriority="0" w:defSemiHidden="0" w:defUnhideWhenUsed="0" w:defQFormat="0" w:count="376">
    <w:lsdException w:name="Normal" w:uiPriority="99"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iPriority="99" w:unhideWhenUsed="1" w:qFormat="1"/>
    <w:lsdException w:name="header" w:semiHidden="1" w:uiPriority="99" w:unhideWhenUsed="1" w:qFormat="1"/>
    <w:lsdException w:name="footer" w:semiHidden="1" w:uiPriority="99" w:unhideWhenUsed="1" w:qFormat="1"/>
    <w:lsdException w:name="caption" w:semiHidden="1" w:unhideWhenUsed="1" w:qFormat="1"/>
    <w:lsdException w:name="envelope address" w:uiPriority="99" w:unhideWhenUsed="1" w:qFormat="1"/>
    <w:lsdException w:name="envelope return" w:uiPriority="99" w:unhideWhenUsed="1" w:qFormat="1"/>
    <w:lsdException w:name="footnote reference" w:semiHidden="1" w:uiPriority="99" w:unhideWhenUsed="1" w:qFormat="1"/>
    <w:lsdException w:name="endnote reference" w:semiHidden="1" w:uiPriority="99" w:unhideWhenUsed="1" w:qFormat="1"/>
    <w:lsdException w:name="endnote text" w:semiHidden="1" w:uiPriority="99" w:unhideWhenUsed="1" w:qFormat="1"/>
    <w:lsdException w:name="Title" w:uiPriority="99" w:qFormat="1"/>
    <w:lsdException w:name="Default Paragraph Font" w:semiHidden="1" w:uiPriority="1" w:unhideWhenUsed="1" w:qFormat="1"/>
    <w:lsdException w:name="Subtitle" w:uiPriority="99" w:qFormat="1"/>
    <w:lsdException w:name="Hyperlink" w:uiPriority="99" w:unhideWhenUsed="1" w:qFormat="1"/>
    <w:lsdException w:name="Strong" w:uiPriority="22" w:qFormat="1"/>
    <w:lsdException w:name="Emphasis" w:uiPriority="20"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pPr>
      <w:spacing w:after="200" w:line="276" w:lineRule="auto"/>
    </w:pPr>
    <w:rPr>
      <w:color w:val="000000"/>
      <w:sz w:val="22"/>
      <w:szCs w:val="22"/>
      <w:lang w:val="en-US" w:eastAsia="en-US"/>
    </w:r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EnvelopeAddress">
    <w:name w:val="envelope address"/>
    <w:basedOn w:val="Normal"/>
    <w:uiPriority w:val="99"/>
    <w:unhideWhenUsed/>
    <w:qFormat/>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qFormat/>
    <w:pPr>
      <w:spacing w:after="0" w:line="240" w:lineRule="auto"/>
    </w:pPr>
    <w:rPr>
      <w:rFonts w:asciiTheme="majorHAnsi" w:eastAsiaTheme="majorEastAsia" w:hAnsiTheme="majorHAnsi" w:cstheme="majorBidi"/>
      <w:sz w:val="20"/>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PlainText">
    <w:name w:val="Plain Text"/>
    <w:basedOn w:val="Normal"/>
    <w:link w:val="PlainTextChar"/>
    <w:uiPriority w:val="99"/>
    <w:semiHidden/>
    <w:unhideWhenUsed/>
    <w:qFormat/>
    <w:pPr>
      <w:spacing w:after="0" w:line="240" w:lineRule="auto"/>
    </w:pPr>
    <w:rPr>
      <w:rFonts w:ascii="Courier New" w:hAnsi="Courier New" w:cs="Courier New"/>
      <w:sz w:val="21"/>
      <w:szCs w:val="21"/>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link w:val="TitleChar"/>
    <w:uiPriority w:val="99"/>
    <w:qFormat/>
    <w:pPr>
      <w:keepNext/>
      <w:keepLines/>
      <w:spacing w:before="480" w:after="120"/>
    </w:pPr>
    <w:rPr>
      <w:b/>
      <w:sz w:val="72"/>
      <w:szCs w:val="72"/>
    </w:rPr>
  </w:style>
  <w:style w:type="paragraph" w:styleId="ListParagraph">
    <w:name w:val="List Paragraph"/>
    <w:basedOn w:val="Normal"/>
    <w:uiPriority w:val="99"/>
    <w:qFormat/>
    <w:pPr>
      <w:spacing w:after="0" w:line="240" w:lineRule="auto"/>
      <w:ind w:left="720"/>
    </w:pPr>
    <w:rPr>
      <w:rFonts w:ascii="Tahoma" w:eastAsia="Times New Roman" w:hAnsi="Tahoma" w:cs="Tahoma"/>
      <w:color w:val="auto"/>
      <w:sz w:val="24"/>
      <w:szCs w:val="24"/>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paragraph" w:styleId="NoSpacing">
    <w:name w:val="No Spacing"/>
    <w:uiPriority w:val="1"/>
    <w:qFormat/>
    <w:rPr>
      <w:color w:val="000000"/>
      <w:sz w:val="22"/>
      <w:szCs w:val="22"/>
      <w:lang w:val="en-US"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1">
    <w:name w:val="Subtle Emphasis1"/>
    <w:basedOn w:val="DefaultParagraphFont"/>
    <w:uiPriority w:val="19"/>
    <w:qFormat/>
    <w:rPr>
      <w:i/>
      <w:iCs/>
      <w:color w:val="808080" w:themeColor="text1" w:themeTint="7F"/>
    </w:rPr>
  </w:style>
  <w:style w:type="character" w:customStyle="1" w:styleId="IntenseEmphasis1">
    <w:name w:val="Intense Emphasis1"/>
    <w:basedOn w:val="DefaultParagraphFont"/>
    <w:uiPriority w:val="21"/>
    <w:qFormat/>
    <w:rPr>
      <w:b/>
      <w:bCs/>
      <w:i/>
      <w:iCs/>
      <w:color w:val="4F81BD"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PlainTextChar">
    <w:name w:val="Plain Text Char"/>
    <w:basedOn w:val="DefaultParagraphFont"/>
    <w:link w:val="PlainText"/>
    <w:uiPriority w:val="99"/>
    <w:qFormat/>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Surya Srikanth Attili</cp:lastModifiedBy>
  <cp:revision>3</cp:revision>
  <dcterms:created xsi:type="dcterms:W3CDTF">2022-12-12T11:01:00Z</dcterms:created>
  <dcterms:modified xsi:type="dcterms:W3CDTF">2022-12-12T11:07:00Z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