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FDE4EF" w14:textId="77777777" w:rsidR="00284A96" w:rsidRDefault="00A2740E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b/>
          <w:bCs/>
          <w:sz w:val="36"/>
          <w:szCs w:val="36"/>
          <w:u w:val="single"/>
        </w:rPr>
        <w:t>RESUME</w:t>
      </w:r>
    </w:p>
    <w:p w14:paraId="4A44A819" w14:textId="77777777" w:rsidR="00284A96" w:rsidRDefault="00284A96">
      <w:pPr>
        <w:rPr>
          <w:sz w:val="28"/>
          <w:szCs w:val="28"/>
        </w:rPr>
      </w:pPr>
    </w:p>
    <w:p w14:paraId="46F1A9EA" w14:textId="77777777" w:rsidR="00284A96" w:rsidRDefault="00A2740E">
      <w:pPr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PAWAN DWIVEDY                         </w:t>
      </w:r>
      <w:r>
        <w:t xml:space="preserve">E-mail: </w:t>
      </w:r>
      <w:hyperlink r:id="rId4" w:history="1">
        <w:r>
          <w:rPr>
            <w:color w:val="0000FF"/>
            <w:u w:val="single" w:color="0000FF"/>
          </w:rPr>
          <w:t>dwivedy045@gmail.com</w:t>
        </w:r>
      </w:hyperlink>
      <w:r>
        <w:t xml:space="preserve">    </w:t>
      </w:r>
    </w:p>
    <w:p w14:paraId="40103FE3" w14:textId="77777777" w:rsidR="00284A96" w:rsidRDefault="00A2740E">
      <w:r>
        <w:t>(Full Stack Developer, MBA, B.Sc.-</w:t>
      </w:r>
      <w:proofErr w:type="gramStart"/>
      <w:r>
        <w:t xml:space="preserve">PCM)   </w:t>
      </w:r>
      <w:proofErr w:type="gramEnd"/>
      <w:r>
        <w:t xml:space="preserve">          </w:t>
      </w:r>
      <w:proofErr w:type="spellStart"/>
      <w:r>
        <w:t>GitHub:https</w:t>
      </w:r>
      <w:proofErr w:type="spellEnd"/>
      <w:r>
        <w:t>://github.com/</w:t>
      </w:r>
      <w:proofErr w:type="spellStart"/>
      <w:r>
        <w:t>dwivedy</w:t>
      </w:r>
      <w:proofErr w:type="spellEnd"/>
    </w:p>
    <w:p w14:paraId="4A6FC50D" w14:textId="77777777" w:rsidR="00284A96" w:rsidRDefault="00A2740E">
      <w:pPr>
        <w:jc w:val="both"/>
      </w:pPr>
      <w:r>
        <w:t xml:space="preserve">S.M.I </w:t>
      </w:r>
      <w:proofErr w:type="spellStart"/>
      <w:r>
        <w:t>Gali</w:t>
      </w:r>
      <w:proofErr w:type="spellEnd"/>
      <w:r>
        <w:t>, Vikas Nagar,</w:t>
      </w:r>
      <w:r>
        <w:t xml:space="preserve">                            </w:t>
      </w:r>
    </w:p>
    <w:p w14:paraId="3CE7588B" w14:textId="77777777" w:rsidR="00284A96" w:rsidRDefault="00A2740E">
      <w:pPr>
        <w:jc w:val="both"/>
      </w:pPr>
      <w:r>
        <w:t>Dehradun. PIN – 248198.</w:t>
      </w:r>
    </w:p>
    <w:p w14:paraId="123C97A7" w14:textId="77777777" w:rsidR="00284A96" w:rsidRDefault="00A2740E">
      <w:pPr>
        <w:jc w:val="both"/>
      </w:pPr>
      <w:r>
        <w:t xml:space="preserve">(UTTARAKHAND, </w:t>
      </w:r>
      <w:proofErr w:type="gramStart"/>
      <w:r>
        <w:t xml:space="preserve">INDIA)   </w:t>
      </w:r>
      <w:proofErr w:type="gramEnd"/>
      <w:r>
        <w:t xml:space="preserve">   </w:t>
      </w:r>
      <w:r>
        <w:tab/>
      </w:r>
      <w:r>
        <w:t xml:space="preserve">        Contact No: +91-9808449849, 9968005507                       </w:t>
      </w:r>
    </w:p>
    <w:p w14:paraId="39929C43" w14:textId="77777777" w:rsidR="00284A96" w:rsidRDefault="00A2740E">
      <w:pPr>
        <w:jc w:val="both"/>
      </w:pPr>
      <w:r>
        <w:t xml:space="preserve">  </w:t>
      </w:r>
    </w:p>
    <w:p w14:paraId="488191D4" w14:textId="77777777" w:rsidR="00284A96" w:rsidRDefault="00A2740E">
      <w:pPr>
        <w:jc w:val="both"/>
      </w:pPr>
      <w:r>
        <w:t xml:space="preserve">                                                    </w:t>
      </w:r>
    </w:p>
    <w:p w14:paraId="2DC4438A" w14:textId="77777777" w:rsidR="00284A96" w:rsidRDefault="00A2740E">
      <w:pPr>
        <w:spacing w:after="120"/>
        <w:rPr>
          <w:sz w:val="28"/>
          <w:szCs w:val="28"/>
        </w:rPr>
      </w:pPr>
      <w:r>
        <w:rPr>
          <w:b/>
          <w:bCs/>
          <w:sz w:val="28"/>
          <w:szCs w:val="28"/>
          <w:shd w:val="clear" w:color="auto" w:fill="B3B3B3"/>
        </w:rPr>
        <w:t>Career Objective</w:t>
      </w:r>
    </w:p>
    <w:p w14:paraId="5D5FD096" w14:textId="77777777" w:rsidR="00284A96" w:rsidRDefault="00A2740E">
      <w:r>
        <w:t>My Goal is to work with Latest Te</w:t>
      </w:r>
      <w:r>
        <w:t>chnologies and Professional group where my Skills and Knowledge can contribute to its success</w:t>
      </w:r>
      <w:r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br/>
      </w:r>
    </w:p>
    <w:p w14:paraId="3FD1E0F6" w14:textId="77777777" w:rsidR="00284A96" w:rsidRDefault="00A2740E">
      <w:pPr>
        <w:spacing w:after="120"/>
        <w:rPr>
          <w:sz w:val="28"/>
          <w:szCs w:val="28"/>
        </w:rPr>
      </w:pPr>
      <w:r>
        <w:rPr>
          <w:b/>
          <w:bCs/>
          <w:sz w:val="28"/>
          <w:szCs w:val="28"/>
          <w:shd w:val="clear" w:color="auto" w:fill="B3B3B3"/>
        </w:rPr>
        <w:t>Programming (IT) Skills (Full Stack Developer)</w:t>
      </w:r>
    </w:p>
    <w:p w14:paraId="71B0085E" w14:textId="77777777" w:rsidR="00284A96" w:rsidRDefault="00A2740E">
      <w:pPr>
        <w:jc w:val="both"/>
      </w:pPr>
      <w:r>
        <w:rPr>
          <w:rFonts w:ascii="Arial" w:eastAsia="Arial" w:hAnsi="Arial" w:cs="Arial"/>
          <w:b/>
          <w:bCs/>
        </w:rPr>
        <w:t>Backend:</w:t>
      </w:r>
    </w:p>
    <w:p w14:paraId="093DF789" w14:textId="77777777" w:rsidR="00284A96" w:rsidRDefault="00A2740E">
      <w:pPr>
        <w:spacing w:after="200" w:line="276" w:lineRule="auto"/>
        <w:ind w:left="720" w:hanging="288"/>
        <w:jc w:val="both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•</w:t>
      </w:r>
      <w:r>
        <w:rPr>
          <w:sz w:val="14"/>
          <w:szCs w:val="14"/>
        </w:rPr>
        <w:t xml:space="preserve">      </w:t>
      </w:r>
      <w:r>
        <w:rPr>
          <w:rFonts w:ascii="Calibri" w:eastAsia="Calibri" w:hAnsi="Calibri" w:cs="Calibri"/>
          <w:b/>
          <w:bCs/>
          <w:color w:val="00B0F0"/>
          <w:sz w:val="22"/>
          <w:szCs w:val="22"/>
        </w:rPr>
        <w:t>Java (6,7,8)</w:t>
      </w:r>
      <w:r>
        <w:rPr>
          <w:rFonts w:ascii="Calibri" w:eastAsia="Calibri" w:hAnsi="Calibri" w:cs="Calibri"/>
          <w:b/>
          <w:bCs/>
          <w:sz w:val="22"/>
          <w:szCs w:val="22"/>
        </w:rPr>
        <w:t>:</w:t>
      </w:r>
      <w:r>
        <w:rPr>
          <w:rFonts w:ascii="Calibri" w:eastAsia="Calibri" w:hAnsi="Calibri" w:cs="Calibri"/>
          <w:sz w:val="22"/>
          <w:szCs w:val="22"/>
        </w:rPr>
        <w:t xml:space="preserve"> Core Java, J2ee, Multithreading, Spring. </w:t>
      </w:r>
    </w:p>
    <w:p w14:paraId="294E0023" w14:textId="77777777" w:rsidR="00284A96" w:rsidRDefault="00A2740E">
      <w:pPr>
        <w:spacing w:after="200" w:line="276" w:lineRule="auto"/>
        <w:ind w:left="720" w:hanging="288"/>
        <w:jc w:val="both"/>
        <w:rPr>
          <w:sz w:val="22"/>
          <w:szCs w:val="22"/>
        </w:rPr>
      </w:pPr>
      <w:r>
        <w:rPr>
          <w:sz w:val="22"/>
          <w:szCs w:val="22"/>
        </w:rPr>
        <w:t>•</w:t>
      </w:r>
      <w:r>
        <w:rPr>
          <w:sz w:val="14"/>
          <w:szCs w:val="14"/>
        </w:rPr>
        <w:t xml:space="preserve">       </w:t>
      </w:r>
      <w:r>
        <w:rPr>
          <w:b/>
          <w:bCs/>
          <w:color w:val="00B0F0"/>
          <w:sz w:val="22"/>
          <w:szCs w:val="22"/>
        </w:rPr>
        <w:t>Java</w:t>
      </w:r>
      <w:r>
        <w:rPr>
          <w:color w:val="00B0F0"/>
          <w:sz w:val="22"/>
          <w:szCs w:val="22"/>
        </w:rPr>
        <w:t xml:space="preserve"> </w:t>
      </w:r>
      <w:r>
        <w:rPr>
          <w:b/>
          <w:bCs/>
          <w:color w:val="00B0F0"/>
          <w:sz w:val="22"/>
          <w:szCs w:val="22"/>
        </w:rPr>
        <w:t>Web Development</w:t>
      </w:r>
      <w:r>
        <w:rPr>
          <w:sz w:val="22"/>
          <w:szCs w:val="22"/>
        </w:rPr>
        <w:t xml:space="preserve">: JSP, </w:t>
      </w:r>
      <w:r>
        <w:rPr>
          <w:sz w:val="22"/>
          <w:szCs w:val="22"/>
        </w:rPr>
        <w:t>Servlets, Maven, Hibernate, Spring MVC, Spring Boot.</w:t>
      </w:r>
    </w:p>
    <w:p w14:paraId="30680F7D" w14:textId="77777777" w:rsidR="00284A96" w:rsidRDefault="00A2740E">
      <w:pPr>
        <w:spacing w:after="200" w:line="276" w:lineRule="auto"/>
        <w:ind w:left="720" w:hanging="288"/>
        <w:jc w:val="both"/>
        <w:rPr>
          <w:sz w:val="22"/>
          <w:szCs w:val="22"/>
        </w:rPr>
      </w:pPr>
      <w:r>
        <w:rPr>
          <w:sz w:val="22"/>
          <w:szCs w:val="22"/>
        </w:rPr>
        <w:t>•</w:t>
      </w:r>
      <w:r>
        <w:rPr>
          <w:sz w:val="14"/>
          <w:szCs w:val="14"/>
        </w:rPr>
        <w:t xml:space="preserve">       </w:t>
      </w:r>
      <w:r>
        <w:rPr>
          <w:color w:val="00B0F0"/>
          <w:sz w:val="22"/>
          <w:szCs w:val="22"/>
        </w:rPr>
        <w:t xml:space="preserve"> </w:t>
      </w:r>
      <w:r>
        <w:rPr>
          <w:b/>
          <w:bCs/>
          <w:color w:val="00B0F0"/>
          <w:sz w:val="22"/>
          <w:szCs w:val="22"/>
        </w:rPr>
        <w:t>Python</w:t>
      </w:r>
      <w:r>
        <w:rPr>
          <w:sz w:val="22"/>
          <w:szCs w:val="22"/>
        </w:rPr>
        <w:t>: Core Python, Django (web Development).</w:t>
      </w:r>
    </w:p>
    <w:p w14:paraId="232700E9" w14:textId="77777777" w:rsidR="00284A96" w:rsidRDefault="00A2740E">
      <w:pPr>
        <w:spacing w:after="200" w:line="276" w:lineRule="auto"/>
        <w:ind w:left="720" w:hanging="288"/>
        <w:jc w:val="both"/>
        <w:rPr>
          <w:sz w:val="22"/>
          <w:szCs w:val="22"/>
        </w:rPr>
      </w:pPr>
      <w:r>
        <w:rPr>
          <w:sz w:val="22"/>
          <w:szCs w:val="22"/>
        </w:rPr>
        <w:t>•</w:t>
      </w:r>
      <w:r>
        <w:rPr>
          <w:sz w:val="14"/>
          <w:szCs w:val="14"/>
        </w:rPr>
        <w:t xml:space="preserve">       </w:t>
      </w:r>
      <w:r>
        <w:rPr>
          <w:sz w:val="22"/>
          <w:szCs w:val="22"/>
        </w:rPr>
        <w:t xml:space="preserve"> </w:t>
      </w:r>
      <w:r>
        <w:rPr>
          <w:b/>
          <w:bCs/>
          <w:color w:val="00B0F0"/>
          <w:sz w:val="22"/>
          <w:szCs w:val="22"/>
        </w:rPr>
        <w:t>Node.js</w:t>
      </w:r>
      <w:r>
        <w:rPr>
          <w:sz w:val="22"/>
          <w:szCs w:val="22"/>
        </w:rPr>
        <w:t>: Express.js (MEAN STACK), Passport (oauth2.0</w:t>
      </w:r>
      <w:proofErr w:type="gramStart"/>
      <w:r>
        <w:rPr>
          <w:sz w:val="22"/>
          <w:szCs w:val="22"/>
        </w:rPr>
        <w:t>),JWT</w:t>
      </w:r>
      <w:proofErr w:type="gramEnd"/>
      <w:r>
        <w:rPr>
          <w:sz w:val="22"/>
          <w:szCs w:val="22"/>
        </w:rPr>
        <w:t>.</w:t>
      </w:r>
    </w:p>
    <w:p w14:paraId="2A5A9D99" w14:textId="77777777" w:rsidR="00284A96" w:rsidRDefault="00A2740E">
      <w:pPr>
        <w:spacing w:after="200" w:line="276" w:lineRule="auto"/>
        <w:ind w:left="720" w:hanging="288"/>
        <w:jc w:val="both"/>
        <w:rPr>
          <w:sz w:val="22"/>
          <w:szCs w:val="22"/>
        </w:rPr>
      </w:pPr>
      <w:r>
        <w:rPr>
          <w:sz w:val="22"/>
          <w:szCs w:val="22"/>
        </w:rPr>
        <w:t>•</w:t>
      </w:r>
      <w:r>
        <w:rPr>
          <w:sz w:val="14"/>
          <w:szCs w:val="14"/>
        </w:rPr>
        <w:t xml:space="preserve">       </w:t>
      </w:r>
      <w:r>
        <w:rPr>
          <w:b/>
          <w:bCs/>
          <w:color w:val="00B0F0"/>
          <w:sz w:val="22"/>
          <w:szCs w:val="22"/>
        </w:rPr>
        <w:t>PHP</w:t>
      </w:r>
      <w:r>
        <w:rPr>
          <w:sz w:val="22"/>
          <w:szCs w:val="22"/>
        </w:rPr>
        <w:t>: Core PHP, LAMP (web Development).</w:t>
      </w:r>
    </w:p>
    <w:p w14:paraId="715CBDD6" w14:textId="77777777" w:rsidR="00284A96" w:rsidRDefault="00A2740E">
      <w:pPr>
        <w:spacing w:after="200" w:line="276" w:lineRule="auto"/>
        <w:ind w:left="720" w:hanging="288"/>
        <w:jc w:val="both"/>
        <w:rPr>
          <w:sz w:val="22"/>
          <w:szCs w:val="22"/>
        </w:rPr>
      </w:pPr>
      <w:r>
        <w:rPr>
          <w:sz w:val="22"/>
          <w:szCs w:val="22"/>
        </w:rPr>
        <w:t>•</w:t>
      </w:r>
      <w:r>
        <w:rPr>
          <w:sz w:val="14"/>
          <w:szCs w:val="14"/>
        </w:rPr>
        <w:t xml:space="preserve">       </w:t>
      </w:r>
      <w:r>
        <w:rPr>
          <w:b/>
          <w:bCs/>
          <w:color w:val="00B0F0"/>
          <w:sz w:val="22"/>
          <w:szCs w:val="22"/>
        </w:rPr>
        <w:t>Web Services</w:t>
      </w:r>
      <w:r>
        <w:rPr>
          <w:sz w:val="22"/>
          <w:szCs w:val="22"/>
        </w:rPr>
        <w:t>: REST.</w:t>
      </w:r>
    </w:p>
    <w:p w14:paraId="0DEBB0FC" w14:textId="77777777" w:rsidR="00284A96" w:rsidRDefault="00A2740E">
      <w:pPr>
        <w:jc w:val="both"/>
      </w:pPr>
      <w:r>
        <w:rPr>
          <w:rFonts w:ascii="Arial" w:eastAsia="Arial" w:hAnsi="Arial" w:cs="Arial"/>
          <w:b/>
          <w:bCs/>
        </w:rPr>
        <w:t>Fron</w:t>
      </w:r>
      <w:r>
        <w:rPr>
          <w:rFonts w:ascii="Arial" w:eastAsia="Arial" w:hAnsi="Arial" w:cs="Arial"/>
          <w:b/>
          <w:bCs/>
        </w:rPr>
        <w:t>t End:</w:t>
      </w:r>
    </w:p>
    <w:p w14:paraId="25F158F0" w14:textId="77777777" w:rsidR="00284A96" w:rsidRDefault="00A2740E">
      <w:pPr>
        <w:spacing w:after="200" w:line="276" w:lineRule="auto"/>
        <w:ind w:left="720" w:hanging="288"/>
        <w:rPr>
          <w:sz w:val="22"/>
          <w:szCs w:val="22"/>
        </w:rPr>
      </w:pPr>
      <w:r>
        <w:rPr>
          <w:sz w:val="22"/>
          <w:szCs w:val="22"/>
        </w:rPr>
        <w:t>•</w:t>
      </w:r>
      <w:r>
        <w:rPr>
          <w:sz w:val="14"/>
          <w:szCs w:val="14"/>
        </w:rPr>
        <w:t xml:space="preserve">       </w:t>
      </w:r>
      <w:r>
        <w:rPr>
          <w:sz w:val="22"/>
          <w:szCs w:val="22"/>
        </w:rPr>
        <w:t xml:space="preserve"> XHTML/HTML5, CSS/CSS3, XML, BOOTSTRAP.</w:t>
      </w:r>
    </w:p>
    <w:p w14:paraId="36EDBB2A" w14:textId="77777777" w:rsidR="00284A96" w:rsidRDefault="00A2740E">
      <w:pPr>
        <w:spacing w:after="200" w:line="276" w:lineRule="auto"/>
        <w:ind w:left="720" w:hanging="288"/>
        <w:rPr>
          <w:sz w:val="22"/>
          <w:szCs w:val="22"/>
        </w:rPr>
      </w:pPr>
      <w:r>
        <w:rPr>
          <w:sz w:val="22"/>
          <w:szCs w:val="22"/>
        </w:rPr>
        <w:t>•</w:t>
      </w:r>
      <w:r>
        <w:rPr>
          <w:sz w:val="14"/>
          <w:szCs w:val="14"/>
        </w:rPr>
        <w:t xml:space="preserve">       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JavaScript</w:t>
      </w:r>
      <w:r>
        <w:rPr>
          <w:sz w:val="22"/>
          <w:szCs w:val="22"/>
        </w:rPr>
        <w:t>: jQuery, AJAX, ANGULAR 2/4/7, WEBRTC.</w:t>
      </w:r>
    </w:p>
    <w:p w14:paraId="59321B24" w14:textId="77777777" w:rsidR="00284A96" w:rsidRDefault="00A2740E">
      <w:pPr>
        <w:spacing w:after="200" w:line="276" w:lineRule="auto"/>
        <w:ind w:left="720" w:hanging="288"/>
        <w:rPr>
          <w:sz w:val="22"/>
          <w:szCs w:val="22"/>
        </w:rPr>
      </w:pPr>
      <w:r>
        <w:rPr>
          <w:sz w:val="22"/>
          <w:szCs w:val="22"/>
        </w:rPr>
        <w:t>•</w:t>
      </w:r>
      <w:r>
        <w:rPr>
          <w:sz w:val="14"/>
          <w:szCs w:val="14"/>
        </w:rPr>
        <w:t xml:space="preserve">       </w:t>
      </w:r>
      <w:r>
        <w:rPr>
          <w:b/>
          <w:bCs/>
          <w:sz w:val="22"/>
          <w:szCs w:val="22"/>
        </w:rPr>
        <w:t>Data Visualization</w:t>
      </w:r>
      <w:r>
        <w:rPr>
          <w:sz w:val="22"/>
          <w:szCs w:val="22"/>
        </w:rPr>
        <w:t>: D3.JS, DIMPLE.JS.</w:t>
      </w:r>
    </w:p>
    <w:p w14:paraId="72480898" w14:textId="77777777" w:rsidR="00284A96" w:rsidRDefault="00A2740E">
      <w:pPr>
        <w:jc w:val="both"/>
      </w:pPr>
      <w:r>
        <w:rPr>
          <w:rFonts w:ascii="Arial" w:eastAsia="Arial" w:hAnsi="Arial" w:cs="Arial"/>
          <w:b/>
          <w:bCs/>
        </w:rPr>
        <w:t>Database:</w:t>
      </w:r>
    </w:p>
    <w:p w14:paraId="507EAB39" w14:textId="77777777" w:rsidR="00284A96" w:rsidRDefault="00A2740E">
      <w:pPr>
        <w:spacing w:after="200" w:line="276" w:lineRule="auto"/>
        <w:ind w:left="720" w:hanging="288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•</w:t>
      </w:r>
      <w:r>
        <w:rPr>
          <w:sz w:val="14"/>
          <w:szCs w:val="14"/>
        </w:rPr>
        <w:t xml:space="preserve">      </w:t>
      </w:r>
      <w:r>
        <w:rPr>
          <w:sz w:val="22"/>
          <w:szCs w:val="22"/>
        </w:rPr>
        <w:t xml:space="preserve"> MySQL, SQL LITE, POSTGRESS SQL, MONGODB.</w:t>
      </w:r>
    </w:p>
    <w:p w14:paraId="267B9B3A" w14:textId="77777777" w:rsidR="00284A96" w:rsidRDefault="00A2740E">
      <w:pPr>
        <w:jc w:val="both"/>
      </w:pPr>
      <w:r>
        <w:rPr>
          <w:rFonts w:ascii="Arial" w:eastAsia="Arial" w:hAnsi="Arial" w:cs="Arial"/>
          <w:b/>
          <w:bCs/>
        </w:rPr>
        <w:t>Servers:</w:t>
      </w:r>
    </w:p>
    <w:p w14:paraId="6EFEBAA9" w14:textId="77777777" w:rsidR="00284A96" w:rsidRDefault="00A2740E">
      <w:pPr>
        <w:spacing w:after="200" w:line="276" w:lineRule="auto"/>
        <w:ind w:left="720" w:hanging="288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•</w:t>
      </w:r>
      <w:r>
        <w:rPr>
          <w:sz w:val="14"/>
          <w:szCs w:val="14"/>
        </w:rPr>
        <w:t xml:space="preserve">      </w:t>
      </w:r>
      <w:r>
        <w:rPr>
          <w:sz w:val="22"/>
          <w:szCs w:val="22"/>
        </w:rPr>
        <w:t>TOMCAT, NGINX, GUNICORN.</w:t>
      </w:r>
    </w:p>
    <w:p w14:paraId="3D4BE73F" w14:textId="77777777" w:rsidR="00284A96" w:rsidRDefault="00A2740E">
      <w:pPr>
        <w:jc w:val="both"/>
      </w:pPr>
      <w:r>
        <w:rPr>
          <w:rFonts w:ascii="Arial" w:eastAsia="Arial" w:hAnsi="Arial" w:cs="Arial"/>
          <w:b/>
          <w:bCs/>
        </w:rPr>
        <w:t>OS:</w:t>
      </w:r>
    </w:p>
    <w:p w14:paraId="23F32D7C" w14:textId="77777777" w:rsidR="00284A96" w:rsidRDefault="00A2740E">
      <w:pPr>
        <w:spacing w:after="200" w:line="276" w:lineRule="auto"/>
        <w:ind w:left="720" w:hanging="288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•</w:t>
      </w:r>
      <w:r>
        <w:rPr>
          <w:sz w:val="14"/>
          <w:szCs w:val="14"/>
        </w:rPr>
        <w:t xml:space="preserve">      </w:t>
      </w:r>
      <w:r>
        <w:rPr>
          <w:sz w:val="22"/>
          <w:szCs w:val="22"/>
        </w:rPr>
        <w:t>WINDOWS, LINUX (UBUNTU).</w:t>
      </w:r>
    </w:p>
    <w:p w14:paraId="4324C078" w14:textId="77777777" w:rsidR="00284A96" w:rsidRDefault="00A2740E">
      <w:pPr>
        <w:jc w:val="both"/>
      </w:pPr>
      <w:r>
        <w:rPr>
          <w:rFonts w:ascii="Arial" w:eastAsia="Arial" w:hAnsi="Arial" w:cs="Arial"/>
          <w:b/>
          <w:bCs/>
        </w:rPr>
        <w:t>Hosting Platforms:</w:t>
      </w:r>
    </w:p>
    <w:p w14:paraId="73F88DF0" w14:textId="77777777" w:rsidR="00284A96" w:rsidRDefault="00A2740E">
      <w:pPr>
        <w:spacing w:after="200" w:line="276" w:lineRule="auto"/>
        <w:ind w:left="720" w:hanging="288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•</w:t>
      </w:r>
      <w:r>
        <w:rPr>
          <w:sz w:val="14"/>
          <w:szCs w:val="14"/>
        </w:rPr>
        <w:t xml:space="preserve">      </w:t>
      </w:r>
      <w:r>
        <w:rPr>
          <w:sz w:val="22"/>
          <w:szCs w:val="22"/>
        </w:rPr>
        <w:t>AWS, HEROKU, PYTHONANYWHERE.COM, Google App Engine (GAE).</w:t>
      </w:r>
    </w:p>
    <w:p w14:paraId="216A21EE" w14:textId="77777777" w:rsidR="00284A96" w:rsidRDefault="00A2740E">
      <w:pPr>
        <w:jc w:val="both"/>
      </w:pPr>
      <w:r>
        <w:rPr>
          <w:rFonts w:ascii="Arial" w:eastAsia="Arial" w:hAnsi="Arial" w:cs="Arial"/>
          <w:b/>
          <w:bCs/>
        </w:rPr>
        <w:t>Extras:</w:t>
      </w:r>
    </w:p>
    <w:p w14:paraId="7FA4771B" w14:textId="77777777" w:rsidR="00284A96" w:rsidRDefault="00A2740E">
      <w:pPr>
        <w:spacing w:after="200" w:line="276" w:lineRule="auto"/>
        <w:ind w:left="720" w:hanging="288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t>•</w:t>
      </w:r>
      <w:r>
        <w:rPr>
          <w:sz w:val="14"/>
          <w:szCs w:val="14"/>
        </w:rPr>
        <w:t xml:space="preserve">      </w:t>
      </w:r>
      <w:r>
        <w:rPr>
          <w:sz w:val="22"/>
          <w:szCs w:val="22"/>
        </w:rPr>
        <w:t xml:space="preserve">DOCKER, Git, WEBRTC, Design Patterns, </w:t>
      </w:r>
      <w:r>
        <w:rPr>
          <w:sz w:val="22"/>
          <w:szCs w:val="22"/>
        </w:rPr>
        <w:t>Algorithms, RabbitMQ, STOMP, Web Sockets S3 Bucket, KeyCloak, JIRA, Agile Methodology.</w:t>
      </w:r>
    </w:p>
    <w:p w14:paraId="637A4A3B" w14:textId="77777777" w:rsidR="00284A96" w:rsidRDefault="00A2740E">
      <w:pPr>
        <w:spacing w:after="120"/>
        <w:rPr>
          <w:sz w:val="28"/>
          <w:szCs w:val="28"/>
        </w:rPr>
      </w:pPr>
      <w:r>
        <w:rPr>
          <w:b/>
          <w:bCs/>
          <w:sz w:val="28"/>
          <w:szCs w:val="28"/>
          <w:shd w:val="clear" w:color="auto" w:fill="B3B3B3"/>
        </w:rPr>
        <w:t>Work Experience (Software Programming)</w:t>
      </w:r>
    </w:p>
    <w:p w14:paraId="657EAA59" w14:textId="77777777" w:rsidR="00284A96" w:rsidRDefault="00A2740E">
      <w:pPr>
        <w:jc w:val="both"/>
        <w:rPr>
          <w:sz w:val="32"/>
          <w:szCs w:val="32"/>
        </w:rPr>
      </w:pPr>
      <w:r>
        <w:rPr>
          <w:rFonts w:ascii="Arial" w:eastAsia="Arial" w:hAnsi="Arial" w:cs="Arial"/>
          <w:b/>
          <w:bCs/>
          <w:sz w:val="32"/>
          <w:szCs w:val="32"/>
        </w:rPr>
        <w:t>Company:</w:t>
      </w:r>
    </w:p>
    <w:p w14:paraId="475A0E45" w14:textId="77777777" w:rsidR="00284A96" w:rsidRDefault="00A2740E">
      <w:r>
        <w:rPr>
          <w:rFonts w:ascii="Arial" w:eastAsia="Arial" w:hAnsi="Arial" w:cs="Arial"/>
          <w:b/>
          <w:bCs/>
        </w:rPr>
        <w:t xml:space="preserve">Zibal Technologies: </w:t>
      </w:r>
      <w:r>
        <w:rPr>
          <w:rFonts w:ascii="Arial" w:eastAsia="Arial" w:hAnsi="Arial" w:cs="Arial"/>
        </w:rPr>
        <w:t>Joined as Sr. Software Developer (Full Stack Developer). Joining date 03/06/2019 to Present.</w:t>
      </w:r>
    </w:p>
    <w:p w14:paraId="64E24328" w14:textId="77777777" w:rsidR="00284A96" w:rsidRDefault="00284A96">
      <w:pPr>
        <w:jc w:val="both"/>
      </w:pPr>
    </w:p>
    <w:p w14:paraId="57374A6B" w14:textId="77777777" w:rsidR="00284A96" w:rsidRDefault="00A2740E">
      <w:pPr>
        <w:jc w:val="both"/>
      </w:pPr>
      <w:r>
        <w:rPr>
          <w:rFonts w:ascii="Arial" w:eastAsia="Arial" w:hAnsi="Arial" w:cs="Arial"/>
          <w:b/>
          <w:bCs/>
        </w:rPr>
        <w:t>Client:</w:t>
      </w:r>
    </w:p>
    <w:p w14:paraId="7F2ED27E" w14:textId="77777777" w:rsidR="00284A96" w:rsidRDefault="00A2740E">
      <w:pPr>
        <w:jc w:val="both"/>
      </w:pPr>
      <w:r>
        <w:rPr>
          <w:rFonts w:ascii="Arial" w:eastAsia="Arial" w:hAnsi="Arial" w:cs="Arial"/>
        </w:rPr>
        <w:t>Rigil Corporation. Washington, DC (USA)</w:t>
      </w:r>
    </w:p>
    <w:p w14:paraId="424E33FE" w14:textId="77777777" w:rsidR="00284A96" w:rsidRDefault="00284A96">
      <w:pPr>
        <w:jc w:val="both"/>
      </w:pPr>
    </w:p>
    <w:p w14:paraId="4D2D79CE" w14:textId="77777777" w:rsidR="00284A96" w:rsidRDefault="00A2740E">
      <w:pPr>
        <w:jc w:val="both"/>
      </w:pPr>
      <w:r>
        <w:rPr>
          <w:rFonts w:ascii="Arial" w:eastAsia="Arial" w:hAnsi="Arial" w:cs="Arial"/>
          <w:b/>
          <w:bCs/>
        </w:rPr>
        <w:t>projects:</w:t>
      </w:r>
    </w:p>
    <w:p w14:paraId="64A6A834" w14:textId="715CCAB7" w:rsidR="00284A96" w:rsidRDefault="00A2740E">
      <w:pPr>
        <w:spacing w:after="200" w:line="276" w:lineRule="auto"/>
        <w:ind w:left="720" w:hanging="360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•</w:t>
      </w:r>
      <w:r>
        <w:rPr>
          <w:sz w:val="14"/>
          <w:szCs w:val="14"/>
        </w:rPr>
        <w:t xml:space="preserve">          </w:t>
      </w:r>
      <w:r>
        <w:rPr>
          <w:rFonts w:ascii="Arial" w:eastAsia="Arial" w:hAnsi="Arial" w:cs="Arial"/>
          <w:b/>
          <w:bCs/>
          <w:sz w:val="22"/>
          <w:szCs w:val="22"/>
        </w:rPr>
        <w:t>TagIT</w:t>
      </w:r>
      <w:r>
        <w:rPr>
          <w:rFonts w:ascii="Arial" w:eastAsia="Arial" w:hAnsi="Arial" w:cs="Arial"/>
          <w:sz w:val="22"/>
          <w:szCs w:val="22"/>
        </w:rPr>
        <w:t>: Tagging Application (</w:t>
      </w:r>
      <w:r>
        <w:rPr>
          <w:rFonts w:ascii="Arial" w:eastAsia="Arial" w:hAnsi="Arial" w:cs="Arial"/>
          <w:sz w:val="22"/>
          <w:szCs w:val="22"/>
        </w:rPr>
        <w:t xml:space="preserve">TechnologyStack-JAVA, </w:t>
      </w:r>
      <w:proofErr w:type="gramStart"/>
      <w:r>
        <w:rPr>
          <w:rFonts w:ascii="Arial" w:eastAsia="Arial" w:hAnsi="Arial" w:cs="Arial"/>
          <w:sz w:val="22"/>
          <w:szCs w:val="22"/>
        </w:rPr>
        <w:t>Angular,SQL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Server,Tomcat,hibernate).</w:t>
      </w:r>
    </w:p>
    <w:p w14:paraId="688FC0F5" w14:textId="77777777" w:rsidR="00284A96" w:rsidRDefault="00A2740E">
      <w:pPr>
        <w:spacing w:after="200" w:line="276" w:lineRule="auto"/>
        <w:ind w:left="720" w:hanging="360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•</w:t>
      </w:r>
      <w:r>
        <w:rPr>
          <w:sz w:val="14"/>
          <w:szCs w:val="14"/>
        </w:rPr>
        <w:t xml:space="preserve">          </w:t>
      </w:r>
      <w:proofErr w:type="spellStart"/>
      <w:r>
        <w:rPr>
          <w:rFonts w:ascii="Arial" w:eastAsia="Arial" w:hAnsi="Arial" w:cs="Arial"/>
          <w:b/>
          <w:bCs/>
          <w:sz w:val="22"/>
          <w:szCs w:val="22"/>
        </w:rPr>
        <w:t>StrataGem</w:t>
      </w:r>
      <w:proofErr w:type="spellEnd"/>
      <w:r>
        <w:rPr>
          <w:rFonts w:ascii="Arial" w:eastAsia="Arial" w:hAnsi="Arial" w:cs="Arial"/>
          <w:sz w:val="22"/>
          <w:szCs w:val="22"/>
        </w:rPr>
        <w:t>: Mission-Oriented Gaming(TechnologyStack-JAVA, Angular,MongoDB,Tomcat,Keycloac</w:t>
      </w:r>
      <w:r>
        <w:rPr>
          <w:rFonts w:ascii="Arial" w:eastAsia="Arial" w:hAnsi="Arial" w:cs="Arial"/>
          <w:sz w:val="22"/>
          <w:szCs w:val="22"/>
        </w:rPr>
        <w:t>k).</w:t>
      </w:r>
    </w:p>
    <w:p w14:paraId="6DEA70AF" w14:textId="77777777" w:rsidR="00284A96" w:rsidRDefault="00A2740E">
      <w:pPr>
        <w:spacing w:before="100" w:after="100"/>
        <w:ind w:left="432"/>
        <w:jc w:val="both"/>
      </w:pPr>
      <w:r>
        <w:rPr>
          <w:rFonts w:ascii="Arial" w:eastAsia="Arial" w:hAnsi="Arial" w:cs="Arial"/>
          <w:b/>
          <w:bCs/>
        </w:rPr>
        <w:t>Responsibilities:</w:t>
      </w:r>
      <w:r>
        <w:rPr>
          <w:b/>
          <w:bCs/>
        </w:rPr>
        <w:t> </w:t>
      </w:r>
    </w:p>
    <w:p w14:paraId="55F1E92D" w14:textId="77777777" w:rsidR="00284A96" w:rsidRDefault="00A2740E">
      <w:pPr>
        <w:spacing w:before="100" w:after="100" w:line="276" w:lineRule="auto"/>
        <w:ind w:left="720" w:hanging="288"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•</w:t>
      </w:r>
      <w:r>
        <w:rPr>
          <w:sz w:val="14"/>
          <w:szCs w:val="14"/>
        </w:rPr>
        <w:t xml:space="preserve">       </w:t>
      </w:r>
      <w:r>
        <w:rPr>
          <w:rFonts w:ascii="Arial" w:eastAsia="Arial" w:hAnsi="Arial" w:cs="Arial"/>
          <w:sz w:val="22"/>
          <w:szCs w:val="22"/>
        </w:rPr>
        <w:t>Design, develop, debug, and modify/refactor components of software applications and tools</w:t>
      </w:r>
    </w:p>
    <w:p w14:paraId="3C8B4A13" w14:textId="77777777" w:rsidR="00284A96" w:rsidRDefault="00A2740E">
      <w:pPr>
        <w:spacing w:before="100" w:after="100" w:line="276" w:lineRule="auto"/>
        <w:ind w:left="720" w:hanging="288"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•</w:t>
      </w:r>
      <w:r>
        <w:rPr>
          <w:sz w:val="14"/>
          <w:szCs w:val="14"/>
        </w:rPr>
        <w:t xml:space="preserve">       </w:t>
      </w:r>
      <w:r>
        <w:rPr>
          <w:rFonts w:ascii="Arial" w:eastAsia="Arial" w:hAnsi="Arial" w:cs="Arial"/>
          <w:sz w:val="22"/>
          <w:szCs w:val="22"/>
        </w:rPr>
        <w:t>Develop webservices, Microservices Java spring boot.</w:t>
      </w:r>
    </w:p>
    <w:p w14:paraId="46A595DD" w14:textId="77777777" w:rsidR="00284A96" w:rsidRDefault="00A2740E">
      <w:pPr>
        <w:spacing w:before="100" w:after="100" w:line="276" w:lineRule="auto"/>
        <w:ind w:left="720" w:hanging="288"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•</w:t>
      </w:r>
      <w:r>
        <w:rPr>
          <w:sz w:val="14"/>
          <w:szCs w:val="14"/>
        </w:rPr>
        <w:t xml:space="preserve">       </w:t>
      </w:r>
      <w:r>
        <w:rPr>
          <w:rFonts w:ascii="Arial" w:eastAsia="Arial" w:hAnsi="Arial" w:cs="Arial"/>
          <w:sz w:val="22"/>
          <w:szCs w:val="22"/>
        </w:rPr>
        <w:t xml:space="preserve">Work in a team to design, spec, and schedule a component </w:t>
      </w:r>
    </w:p>
    <w:p w14:paraId="59732CC1" w14:textId="77777777" w:rsidR="00284A96" w:rsidRDefault="00A2740E">
      <w:pPr>
        <w:spacing w:before="100" w:after="100" w:line="276" w:lineRule="auto"/>
        <w:ind w:left="720" w:hanging="288"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•</w:t>
      </w:r>
      <w:r>
        <w:rPr>
          <w:sz w:val="14"/>
          <w:szCs w:val="14"/>
        </w:rPr>
        <w:t xml:space="preserve">       </w:t>
      </w:r>
      <w:r>
        <w:rPr>
          <w:rFonts w:ascii="Arial" w:eastAsia="Arial" w:hAnsi="Arial" w:cs="Arial"/>
          <w:sz w:val="22"/>
          <w:szCs w:val="22"/>
        </w:rPr>
        <w:t>Provide quality implementation of a component or feature with peer and manager support</w:t>
      </w:r>
    </w:p>
    <w:p w14:paraId="3288D06A" w14:textId="77777777" w:rsidR="00284A96" w:rsidRDefault="00A2740E">
      <w:pPr>
        <w:spacing w:before="100" w:after="100" w:line="276" w:lineRule="auto"/>
        <w:ind w:left="720" w:hanging="288"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•</w:t>
      </w:r>
      <w:r>
        <w:rPr>
          <w:sz w:val="14"/>
          <w:szCs w:val="14"/>
        </w:rPr>
        <w:t xml:space="preserve">       </w:t>
      </w:r>
      <w:r>
        <w:rPr>
          <w:rFonts w:ascii="Arial" w:eastAsia="Arial" w:hAnsi="Arial" w:cs="Arial"/>
          <w:sz w:val="22"/>
          <w:szCs w:val="22"/>
        </w:rPr>
        <w:t xml:space="preserve">Provide improvements to solutions for a given problem. Refactoring code, Common components for </w:t>
      </w:r>
      <w:r>
        <w:rPr>
          <w:rFonts w:ascii="Arial" w:eastAsia="Arial" w:hAnsi="Arial" w:cs="Arial"/>
          <w:sz w:val="22"/>
          <w:szCs w:val="22"/>
        </w:rPr>
        <w:t>reuse, Proof of concepts, Tools and suggestions for code optimization/static code analysis etc.</w:t>
      </w:r>
    </w:p>
    <w:p w14:paraId="45B0465A" w14:textId="77777777" w:rsidR="00284A96" w:rsidRDefault="00284A96">
      <w:pPr>
        <w:spacing w:before="100" w:after="100" w:line="276" w:lineRule="auto"/>
        <w:jc w:val="both"/>
        <w:rPr>
          <w:sz w:val="22"/>
          <w:szCs w:val="22"/>
        </w:rPr>
      </w:pPr>
    </w:p>
    <w:p w14:paraId="1687CE5A" w14:textId="77777777" w:rsidR="00284A96" w:rsidRDefault="00A2740E">
      <w:pPr>
        <w:jc w:val="both"/>
      </w:pPr>
      <w:r>
        <w:rPr>
          <w:rFonts w:ascii="Arial" w:eastAsia="Arial" w:hAnsi="Arial" w:cs="Arial"/>
          <w:b/>
          <w:bCs/>
        </w:rPr>
        <w:t xml:space="preserve">Infinity Labs LLP: </w:t>
      </w:r>
      <w:r>
        <w:rPr>
          <w:rFonts w:ascii="Arial" w:eastAsia="Arial" w:hAnsi="Arial" w:cs="Arial"/>
        </w:rPr>
        <w:t>Joined as Sr. Software Developer (MEAN Stack). Joining date 03/09/2018.</w:t>
      </w:r>
    </w:p>
    <w:p w14:paraId="73041C7F" w14:textId="77777777" w:rsidR="00284A96" w:rsidRDefault="00284A96">
      <w:pPr>
        <w:jc w:val="both"/>
      </w:pPr>
    </w:p>
    <w:p w14:paraId="7FC6311D" w14:textId="77777777" w:rsidR="00284A96" w:rsidRDefault="00A2740E">
      <w:pPr>
        <w:jc w:val="both"/>
      </w:pPr>
      <w:r>
        <w:rPr>
          <w:rFonts w:ascii="Arial" w:eastAsia="Arial" w:hAnsi="Arial" w:cs="Arial"/>
          <w:b/>
          <w:bCs/>
        </w:rPr>
        <w:t>Client:</w:t>
      </w:r>
    </w:p>
    <w:p w14:paraId="715724D6" w14:textId="77777777" w:rsidR="00284A96" w:rsidRDefault="00A2740E">
      <w:pPr>
        <w:jc w:val="both"/>
      </w:pPr>
      <w:proofErr w:type="spellStart"/>
      <w:r>
        <w:rPr>
          <w:rFonts w:ascii="Arial" w:eastAsia="Arial" w:hAnsi="Arial" w:cs="Arial"/>
        </w:rPr>
        <w:t>Humonics</w:t>
      </w:r>
      <w:proofErr w:type="spellEnd"/>
      <w:r>
        <w:rPr>
          <w:rFonts w:ascii="Arial" w:eastAsia="Arial" w:hAnsi="Arial" w:cs="Arial"/>
        </w:rPr>
        <w:t xml:space="preserve"> Global Pvt Ltd.</w:t>
      </w:r>
    </w:p>
    <w:p w14:paraId="372D16F6" w14:textId="77777777" w:rsidR="00284A96" w:rsidRDefault="00284A96">
      <w:pPr>
        <w:jc w:val="both"/>
      </w:pPr>
    </w:p>
    <w:p w14:paraId="57D6A086" w14:textId="77777777" w:rsidR="00284A96" w:rsidRDefault="00A2740E">
      <w:pPr>
        <w:jc w:val="both"/>
      </w:pPr>
      <w:r>
        <w:rPr>
          <w:rFonts w:ascii="Arial" w:eastAsia="Arial" w:hAnsi="Arial" w:cs="Arial"/>
          <w:b/>
          <w:bCs/>
        </w:rPr>
        <w:t>projects:</w:t>
      </w:r>
    </w:p>
    <w:p w14:paraId="5FD9279E" w14:textId="77777777" w:rsidR="00284A96" w:rsidRDefault="00A2740E">
      <w:pPr>
        <w:spacing w:after="200" w:line="276" w:lineRule="auto"/>
        <w:ind w:left="720" w:hanging="360"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•</w:t>
      </w:r>
      <w:r>
        <w:rPr>
          <w:sz w:val="14"/>
          <w:szCs w:val="14"/>
        </w:rPr>
        <w:t xml:space="preserve">          </w:t>
      </w:r>
      <w:r>
        <w:rPr>
          <w:rFonts w:ascii="Arial" w:eastAsia="Arial" w:hAnsi="Arial" w:cs="Arial"/>
          <w:b/>
          <w:bCs/>
          <w:sz w:val="22"/>
          <w:szCs w:val="22"/>
        </w:rPr>
        <w:t>Speaker Reco</w:t>
      </w:r>
      <w:r>
        <w:rPr>
          <w:rFonts w:ascii="Arial" w:eastAsia="Arial" w:hAnsi="Arial" w:cs="Arial"/>
          <w:b/>
          <w:bCs/>
          <w:sz w:val="22"/>
          <w:szCs w:val="22"/>
        </w:rPr>
        <w:t xml:space="preserve">gnition </w:t>
      </w:r>
      <w:r>
        <w:rPr>
          <w:rFonts w:ascii="Arial" w:eastAsia="Arial" w:hAnsi="Arial" w:cs="Arial"/>
          <w:sz w:val="22"/>
          <w:szCs w:val="22"/>
        </w:rPr>
        <w:t>(MEAN Stack).</w:t>
      </w:r>
    </w:p>
    <w:p w14:paraId="28D1CAAA" w14:textId="77777777" w:rsidR="00284A96" w:rsidRDefault="00A2740E">
      <w:pPr>
        <w:spacing w:after="200" w:line="276" w:lineRule="auto"/>
        <w:ind w:left="720" w:hanging="360"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•</w:t>
      </w:r>
      <w:r>
        <w:rPr>
          <w:sz w:val="14"/>
          <w:szCs w:val="14"/>
        </w:rPr>
        <w:t xml:space="preserve">          </w:t>
      </w:r>
      <w:r>
        <w:rPr>
          <w:rFonts w:ascii="Arial" w:eastAsia="Arial" w:hAnsi="Arial" w:cs="Arial"/>
          <w:b/>
          <w:bCs/>
          <w:sz w:val="22"/>
          <w:szCs w:val="22"/>
        </w:rPr>
        <w:t xml:space="preserve">Bot Framework </w:t>
      </w:r>
      <w:r>
        <w:rPr>
          <w:rFonts w:ascii="Arial" w:eastAsia="Arial" w:hAnsi="Arial" w:cs="Arial"/>
          <w:sz w:val="22"/>
          <w:szCs w:val="22"/>
        </w:rPr>
        <w:t>(MEAN Stack).</w:t>
      </w:r>
    </w:p>
    <w:p w14:paraId="1358B5AD" w14:textId="77777777" w:rsidR="00284A96" w:rsidRDefault="00A2740E">
      <w:pPr>
        <w:spacing w:before="100" w:after="100"/>
        <w:ind w:left="432"/>
        <w:jc w:val="both"/>
      </w:pPr>
      <w:r>
        <w:rPr>
          <w:rFonts w:ascii="Arial" w:eastAsia="Arial" w:hAnsi="Arial" w:cs="Arial"/>
          <w:b/>
          <w:bCs/>
        </w:rPr>
        <w:t>Responsibilities:</w:t>
      </w:r>
      <w:r>
        <w:rPr>
          <w:b/>
          <w:bCs/>
        </w:rPr>
        <w:t> </w:t>
      </w:r>
    </w:p>
    <w:p w14:paraId="4D3E6020" w14:textId="77777777" w:rsidR="00284A96" w:rsidRDefault="00A2740E">
      <w:pPr>
        <w:spacing w:before="100" w:after="100" w:line="276" w:lineRule="auto"/>
        <w:ind w:left="720" w:hanging="288"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•</w:t>
      </w:r>
      <w:r>
        <w:rPr>
          <w:sz w:val="14"/>
          <w:szCs w:val="14"/>
        </w:rPr>
        <w:t xml:space="preserve">       </w:t>
      </w:r>
      <w:r>
        <w:rPr>
          <w:rFonts w:ascii="Arial" w:eastAsia="Arial" w:hAnsi="Arial" w:cs="Arial"/>
          <w:sz w:val="22"/>
          <w:szCs w:val="22"/>
        </w:rPr>
        <w:t>Design, develop, debug, and modify/refactor components of software applications and tools</w:t>
      </w:r>
    </w:p>
    <w:p w14:paraId="6CFA80E4" w14:textId="77777777" w:rsidR="00284A96" w:rsidRDefault="00A2740E">
      <w:pPr>
        <w:spacing w:before="100" w:after="100" w:line="276" w:lineRule="auto"/>
        <w:ind w:left="720" w:hanging="288"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•</w:t>
      </w:r>
      <w:r>
        <w:rPr>
          <w:sz w:val="14"/>
          <w:szCs w:val="14"/>
        </w:rPr>
        <w:t xml:space="preserve">       </w:t>
      </w:r>
      <w:r>
        <w:rPr>
          <w:rFonts w:ascii="Arial" w:eastAsia="Arial" w:hAnsi="Arial" w:cs="Arial"/>
          <w:sz w:val="22"/>
          <w:szCs w:val="22"/>
        </w:rPr>
        <w:t>Develop webservices, Microservices node.</w:t>
      </w:r>
    </w:p>
    <w:p w14:paraId="612F9FCA" w14:textId="77777777" w:rsidR="00284A96" w:rsidRDefault="00A2740E">
      <w:pPr>
        <w:spacing w:before="100" w:after="100" w:line="276" w:lineRule="auto"/>
        <w:ind w:left="720" w:hanging="288"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>•</w:t>
      </w:r>
      <w:r>
        <w:rPr>
          <w:sz w:val="14"/>
          <w:szCs w:val="14"/>
        </w:rPr>
        <w:t xml:space="preserve">       </w:t>
      </w:r>
      <w:r>
        <w:rPr>
          <w:rFonts w:ascii="Arial" w:eastAsia="Arial" w:hAnsi="Arial" w:cs="Arial"/>
          <w:sz w:val="22"/>
          <w:szCs w:val="22"/>
        </w:rPr>
        <w:t xml:space="preserve">Work in a team to design, spec, and schedule a component </w:t>
      </w:r>
    </w:p>
    <w:p w14:paraId="7B11F70C" w14:textId="77777777" w:rsidR="00284A96" w:rsidRDefault="00A2740E">
      <w:pPr>
        <w:spacing w:before="100" w:after="100" w:line="276" w:lineRule="auto"/>
        <w:ind w:left="720" w:hanging="288"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•</w:t>
      </w:r>
      <w:r>
        <w:rPr>
          <w:sz w:val="14"/>
          <w:szCs w:val="14"/>
        </w:rPr>
        <w:t xml:space="preserve">       </w:t>
      </w:r>
      <w:r>
        <w:rPr>
          <w:rFonts w:ascii="Arial" w:eastAsia="Arial" w:hAnsi="Arial" w:cs="Arial"/>
          <w:sz w:val="22"/>
          <w:szCs w:val="22"/>
        </w:rPr>
        <w:t>Provide quality implementation of a component or feature with peer and manager support</w:t>
      </w:r>
    </w:p>
    <w:p w14:paraId="7B3F926C" w14:textId="77777777" w:rsidR="00284A96" w:rsidRDefault="00A2740E">
      <w:pPr>
        <w:spacing w:before="100" w:after="100" w:line="276" w:lineRule="auto"/>
        <w:ind w:left="720" w:hanging="288"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•</w:t>
      </w:r>
      <w:r>
        <w:rPr>
          <w:sz w:val="14"/>
          <w:szCs w:val="14"/>
        </w:rPr>
        <w:t xml:space="preserve">       </w:t>
      </w:r>
      <w:r>
        <w:rPr>
          <w:rFonts w:ascii="Arial" w:eastAsia="Arial" w:hAnsi="Arial" w:cs="Arial"/>
          <w:sz w:val="22"/>
          <w:szCs w:val="22"/>
        </w:rPr>
        <w:t xml:space="preserve">Provide improvements to solutions for a given problem. Refactoring code, Common components for </w:t>
      </w:r>
      <w:r>
        <w:rPr>
          <w:rFonts w:ascii="Arial" w:eastAsia="Arial" w:hAnsi="Arial" w:cs="Arial"/>
          <w:sz w:val="22"/>
          <w:szCs w:val="22"/>
        </w:rPr>
        <w:t>reuse, Proof of concepts, Tools and suggestions for code optimization/static code analysis etc.</w:t>
      </w:r>
    </w:p>
    <w:p w14:paraId="50E13E3B" w14:textId="77777777" w:rsidR="00284A96" w:rsidRDefault="00284A96">
      <w:pPr>
        <w:jc w:val="both"/>
        <w:rPr>
          <w:sz w:val="22"/>
          <w:szCs w:val="22"/>
        </w:rPr>
      </w:pPr>
    </w:p>
    <w:p w14:paraId="6C1D4728" w14:textId="77777777" w:rsidR="00284A96" w:rsidRDefault="00284A96">
      <w:pPr>
        <w:jc w:val="both"/>
        <w:rPr>
          <w:sz w:val="22"/>
          <w:szCs w:val="22"/>
        </w:rPr>
      </w:pPr>
    </w:p>
    <w:p w14:paraId="3A3FAEAF" w14:textId="77777777" w:rsidR="00284A96" w:rsidRDefault="00A2740E">
      <w:r>
        <w:rPr>
          <w:rFonts w:ascii="Arial" w:eastAsia="Arial" w:hAnsi="Arial" w:cs="Arial"/>
          <w:b/>
          <w:bCs/>
        </w:rPr>
        <w:t>Balaji Infotech</w:t>
      </w:r>
      <w:r>
        <w:rPr>
          <w:rFonts w:ascii="Arial" w:eastAsia="Arial" w:hAnsi="Arial" w:cs="Arial"/>
        </w:rPr>
        <w:t>: 2014-Aug 2018 (IT Projects)</w:t>
      </w:r>
    </w:p>
    <w:p w14:paraId="381D51CE" w14:textId="77777777" w:rsidR="00284A96" w:rsidRDefault="00284A96">
      <w:pPr>
        <w:jc w:val="both"/>
      </w:pPr>
    </w:p>
    <w:p w14:paraId="57D82AB2" w14:textId="77777777" w:rsidR="00284A96" w:rsidRDefault="00A2740E">
      <w:pPr>
        <w:jc w:val="both"/>
      </w:pPr>
      <w:r>
        <w:rPr>
          <w:rFonts w:ascii="Arial" w:eastAsia="Arial" w:hAnsi="Arial" w:cs="Arial"/>
          <w:b/>
          <w:bCs/>
        </w:rPr>
        <w:t xml:space="preserve">Client: </w:t>
      </w:r>
    </w:p>
    <w:p w14:paraId="1AEAC6DB" w14:textId="77777777" w:rsidR="00284A96" w:rsidRDefault="00A2740E">
      <w:pPr>
        <w:jc w:val="both"/>
      </w:pPr>
      <w:r>
        <w:rPr>
          <w:rFonts w:ascii="Arial" w:eastAsia="Arial" w:hAnsi="Arial" w:cs="Arial"/>
        </w:rPr>
        <w:t xml:space="preserve">New </w:t>
      </w:r>
      <w:proofErr w:type="spellStart"/>
      <w:r>
        <w:rPr>
          <w:rFonts w:ascii="Arial" w:eastAsia="Arial" w:hAnsi="Arial" w:cs="Arial"/>
        </w:rPr>
        <w:t>Mahendra’s</w:t>
      </w:r>
      <w:proofErr w:type="spellEnd"/>
      <w:r>
        <w:rPr>
          <w:rFonts w:ascii="Arial" w:eastAsia="Arial" w:hAnsi="Arial" w:cs="Arial"/>
        </w:rPr>
        <w:t xml:space="preserve"> Era (Coaching institute).</w:t>
      </w:r>
    </w:p>
    <w:p w14:paraId="3BDB9162" w14:textId="77777777" w:rsidR="00284A96" w:rsidRDefault="00284A96">
      <w:pPr>
        <w:jc w:val="both"/>
      </w:pPr>
    </w:p>
    <w:p w14:paraId="71651D90" w14:textId="77777777" w:rsidR="00284A96" w:rsidRDefault="00A2740E">
      <w:pPr>
        <w:spacing w:after="200" w:line="276" w:lineRule="auto"/>
        <w:ind w:left="720" w:hanging="360"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•</w:t>
      </w:r>
      <w:r>
        <w:rPr>
          <w:sz w:val="14"/>
          <w:szCs w:val="14"/>
        </w:rPr>
        <w:t xml:space="preserve">          </w:t>
      </w:r>
      <w:hyperlink r:id="rId5" w:history="1">
        <w:r>
          <w:rPr>
            <w:rFonts w:ascii="Arial" w:eastAsia="Arial" w:hAnsi="Arial" w:cs="Arial"/>
            <w:color w:val="0000FF"/>
            <w:sz w:val="22"/>
            <w:szCs w:val="22"/>
            <w:u w:val="single" w:color="0000FF"/>
          </w:rPr>
          <w:t>http://dwivedy045.pythonanywhere.com</w:t>
        </w:r>
      </w:hyperlink>
      <w:r>
        <w:rPr>
          <w:rFonts w:ascii="Arial" w:eastAsia="Arial" w:hAnsi="Arial" w:cs="Arial"/>
          <w:sz w:val="22"/>
          <w:szCs w:val="22"/>
        </w:rPr>
        <w:t xml:space="preserve"> (A Coaching institute website developed in </w:t>
      </w:r>
      <w:r>
        <w:rPr>
          <w:rFonts w:ascii="Arial" w:eastAsia="Arial" w:hAnsi="Arial" w:cs="Arial"/>
          <w:b/>
          <w:bCs/>
          <w:sz w:val="22"/>
          <w:szCs w:val="22"/>
        </w:rPr>
        <w:t>PYTHON DJANGO FRAMEWORK (MVC)</w:t>
      </w:r>
      <w:r>
        <w:rPr>
          <w:rFonts w:ascii="Arial" w:eastAsia="Arial" w:hAnsi="Arial" w:cs="Arial"/>
          <w:sz w:val="22"/>
          <w:szCs w:val="22"/>
        </w:rPr>
        <w:t xml:space="preserve"> hosted on </w:t>
      </w:r>
      <w:r>
        <w:rPr>
          <w:rFonts w:ascii="Arial" w:eastAsia="Arial" w:hAnsi="Arial" w:cs="Arial"/>
          <w:b/>
          <w:bCs/>
          <w:sz w:val="22"/>
          <w:szCs w:val="22"/>
        </w:rPr>
        <w:t xml:space="preserve">pythonanywhere.com </w:t>
      </w:r>
      <w:r>
        <w:rPr>
          <w:rFonts w:ascii="Arial" w:eastAsia="Arial" w:hAnsi="Arial" w:cs="Arial"/>
          <w:sz w:val="22"/>
          <w:szCs w:val="22"/>
        </w:rPr>
        <w:t>running since 2017.</w:t>
      </w:r>
    </w:p>
    <w:p w14:paraId="4F2C09A9" w14:textId="77777777" w:rsidR="00284A96" w:rsidRDefault="00284A96">
      <w:pPr>
        <w:spacing w:after="200" w:line="276" w:lineRule="auto"/>
        <w:jc w:val="both"/>
        <w:rPr>
          <w:sz w:val="22"/>
          <w:szCs w:val="22"/>
        </w:rPr>
      </w:pPr>
    </w:p>
    <w:p w14:paraId="677B650B" w14:textId="77777777" w:rsidR="00284A96" w:rsidRDefault="00A2740E">
      <w:pPr>
        <w:jc w:val="both"/>
      </w:pPr>
      <w:r>
        <w:rPr>
          <w:rFonts w:ascii="Arial" w:eastAsia="Arial" w:hAnsi="Arial" w:cs="Arial"/>
          <w:b/>
          <w:bCs/>
        </w:rPr>
        <w:t xml:space="preserve">Founder/MD/CEO/CTO: </w:t>
      </w:r>
    </w:p>
    <w:p w14:paraId="03E0503C" w14:textId="77777777" w:rsidR="00284A96" w:rsidRDefault="00284A96">
      <w:pPr>
        <w:jc w:val="both"/>
      </w:pPr>
    </w:p>
    <w:p w14:paraId="4F72BD3A" w14:textId="77777777" w:rsidR="00284A96" w:rsidRDefault="00A2740E">
      <w:pPr>
        <w:spacing w:after="200" w:line="276" w:lineRule="auto"/>
        <w:ind w:left="720" w:hanging="360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•</w:t>
      </w:r>
      <w:r>
        <w:rPr>
          <w:sz w:val="14"/>
          <w:szCs w:val="14"/>
        </w:rPr>
        <w:t xml:space="preserve">          </w:t>
      </w:r>
      <w:hyperlink r:id="rId6" w:history="1">
        <w:r>
          <w:rPr>
            <w:rFonts w:ascii="Arial" w:eastAsia="Arial" w:hAnsi="Arial" w:cs="Arial"/>
            <w:color w:val="0000FF"/>
            <w:sz w:val="22"/>
            <w:szCs w:val="22"/>
            <w:u w:val="single" w:color="0000FF"/>
          </w:rPr>
          <w:t>www.pumpkinschat.club</w:t>
        </w:r>
      </w:hyperlink>
      <w:r>
        <w:rPr>
          <w:rFonts w:ascii="Arial" w:eastAsia="Arial" w:hAnsi="Arial" w:cs="Arial"/>
          <w:sz w:val="22"/>
          <w:szCs w:val="22"/>
        </w:rPr>
        <w:t xml:space="preserve"> : A Social Network website developed in </w:t>
      </w:r>
      <w:r>
        <w:rPr>
          <w:rFonts w:ascii="Arial" w:eastAsia="Arial" w:hAnsi="Arial" w:cs="Arial"/>
          <w:b/>
          <w:bCs/>
          <w:sz w:val="22"/>
          <w:szCs w:val="22"/>
        </w:rPr>
        <w:t>Java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bCs/>
          <w:sz w:val="22"/>
          <w:szCs w:val="22"/>
        </w:rPr>
        <w:t>Spring Framework (MVC)</w:t>
      </w:r>
      <w:r>
        <w:rPr>
          <w:rFonts w:ascii="Arial" w:eastAsia="Arial" w:hAnsi="Arial" w:cs="Arial"/>
          <w:sz w:val="22"/>
          <w:szCs w:val="22"/>
        </w:rPr>
        <w:t xml:space="preserve"> running on </w:t>
      </w:r>
      <w:r>
        <w:rPr>
          <w:rFonts w:ascii="Arial" w:eastAsia="Arial" w:hAnsi="Arial" w:cs="Arial"/>
          <w:b/>
          <w:bCs/>
          <w:sz w:val="22"/>
          <w:szCs w:val="22"/>
        </w:rPr>
        <w:t>Tomcat Web Server</w:t>
      </w:r>
      <w:r>
        <w:rPr>
          <w:rFonts w:ascii="Arial" w:eastAsia="Arial" w:hAnsi="Arial" w:cs="Arial"/>
          <w:sz w:val="22"/>
          <w:szCs w:val="22"/>
        </w:rPr>
        <w:t xml:space="preserve"> deployed at </w:t>
      </w:r>
      <w:r>
        <w:rPr>
          <w:rFonts w:ascii="Arial" w:eastAsia="Arial" w:hAnsi="Arial" w:cs="Arial"/>
          <w:b/>
          <w:bCs/>
          <w:sz w:val="22"/>
          <w:szCs w:val="22"/>
        </w:rPr>
        <w:t xml:space="preserve">AWS </w:t>
      </w:r>
      <w:r>
        <w:rPr>
          <w:rFonts w:ascii="Arial" w:eastAsia="Arial" w:hAnsi="Arial" w:cs="Arial"/>
          <w:sz w:val="22"/>
          <w:szCs w:val="22"/>
        </w:rPr>
        <w:t xml:space="preserve">on </w:t>
      </w:r>
      <w:r>
        <w:rPr>
          <w:rFonts w:ascii="Arial" w:eastAsia="Arial" w:hAnsi="Arial" w:cs="Arial"/>
          <w:b/>
          <w:bCs/>
          <w:sz w:val="22"/>
          <w:szCs w:val="22"/>
        </w:rPr>
        <w:t xml:space="preserve">Ubuntu OS. Using Spring Web sockets and RabbitMQ for Chat Rooms &amp; IM </w:t>
      </w:r>
      <w:r>
        <w:rPr>
          <w:rFonts w:ascii="Arial" w:eastAsia="Arial" w:hAnsi="Arial" w:cs="Arial"/>
          <w:sz w:val="22"/>
          <w:szCs w:val="22"/>
        </w:rPr>
        <w:t>(People can visit the link and try the site) running since 2016</w:t>
      </w:r>
    </w:p>
    <w:p w14:paraId="7FD23315" w14:textId="77777777" w:rsidR="00284A96" w:rsidRDefault="00A2740E">
      <w:pPr>
        <w:spacing w:after="200" w:line="276" w:lineRule="auto"/>
        <w:ind w:left="720" w:hanging="360"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•</w:t>
      </w:r>
      <w:r>
        <w:rPr>
          <w:sz w:val="14"/>
          <w:szCs w:val="14"/>
        </w:rPr>
        <w:t xml:space="preserve">          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hyperlink r:id="rId7" w:history="1">
        <w:r>
          <w:rPr>
            <w:rFonts w:ascii="Arial" w:eastAsia="Arial" w:hAnsi="Arial" w:cs="Arial"/>
            <w:color w:val="0000FF"/>
            <w:sz w:val="22"/>
            <w:szCs w:val="22"/>
            <w:u w:val="single" w:color="0000FF"/>
          </w:rPr>
          <w:t>https://goatsnews.appspot.com</w:t>
        </w:r>
      </w:hyperlink>
      <w:r>
        <w:rPr>
          <w:rFonts w:ascii="Arial" w:eastAsia="Arial" w:hAnsi="Arial" w:cs="Arial"/>
          <w:sz w:val="22"/>
          <w:szCs w:val="22"/>
        </w:rPr>
        <w:t xml:space="preserve"> (Provides </w:t>
      </w:r>
      <w:proofErr w:type="spellStart"/>
      <w:r>
        <w:rPr>
          <w:rFonts w:ascii="Arial" w:eastAsia="Arial" w:hAnsi="Arial" w:cs="Arial"/>
          <w:sz w:val="22"/>
          <w:szCs w:val="22"/>
        </w:rPr>
        <w:t>rss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news feeds from diff</w:t>
      </w:r>
      <w:r>
        <w:rPr>
          <w:rFonts w:ascii="Arial" w:eastAsia="Arial" w:hAnsi="Arial" w:cs="Arial"/>
          <w:sz w:val="22"/>
          <w:szCs w:val="22"/>
        </w:rPr>
        <w:t xml:space="preserve">erent National and International News Channel developed as Non-Commercial Project running on </w:t>
      </w:r>
      <w:r>
        <w:rPr>
          <w:rFonts w:ascii="Arial" w:eastAsia="Arial" w:hAnsi="Arial" w:cs="Arial"/>
          <w:b/>
          <w:bCs/>
          <w:sz w:val="22"/>
          <w:szCs w:val="22"/>
        </w:rPr>
        <w:t>Google App Engine</w:t>
      </w:r>
      <w:r>
        <w:rPr>
          <w:rFonts w:ascii="Arial" w:eastAsia="Arial" w:hAnsi="Arial" w:cs="Arial"/>
          <w:sz w:val="22"/>
          <w:szCs w:val="22"/>
        </w:rPr>
        <w:t xml:space="preserve">) written in </w:t>
      </w:r>
      <w:r>
        <w:rPr>
          <w:rFonts w:ascii="Arial" w:eastAsia="Arial" w:hAnsi="Arial" w:cs="Arial"/>
          <w:b/>
          <w:bCs/>
          <w:sz w:val="22"/>
          <w:szCs w:val="22"/>
        </w:rPr>
        <w:t>Core PHP</w:t>
      </w:r>
      <w:r>
        <w:rPr>
          <w:rFonts w:ascii="Arial" w:eastAsia="Arial" w:hAnsi="Arial" w:cs="Arial"/>
          <w:sz w:val="22"/>
          <w:szCs w:val="22"/>
        </w:rPr>
        <w:t xml:space="preserve"> running since 2014.</w:t>
      </w:r>
    </w:p>
    <w:p w14:paraId="3DFEA4BD" w14:textId="77777777" w:rsidR="00284A96" w:rsidRDefault="00A2740E">
      <w:pPr>
        <w:spacing w:after="120"/>
        <w:rPr>
          <w:sz w:val="28"/>
          <w:szCs w:val="28"/>
        </w:rPr>
      </w:pPr>
      <w:r>
        <w:rPr>
          <w:b/>
          <w:bCs/>
          <w:sz w:val="28"/>
          <w:szCs w:val="28"/>
          <w:shd w:val="clear" w:color="auto" w:fill="B3B3B3"/>
        </w:rPr>
        <w:t>GitHub Projects</w:t>
      </w:r>
    </w:p>
    <w:p w14:paraId="6D02C717" w14:textId="77777777" w:rsidR="00284A96" w:rsidRDefault="00A2740E">
      <w:pPr>
        <w:spacing w:after="200" w:line="276" w:lineRule="auto"/>
        <w:ind w:left="360" w:hanging="360"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•</w:t>
      </w:r>
      <w:r>
        <w:rPr>
          <w:sz w:val="14"/>
          <w:szCs w:val="14"/>
        </w:rPr>
        <w:t xml:space="preserve">          </w:t>
      </w:r>
      <w:hyperlink r:id="rId8" w:history="1">
        <w:r>
          <w:rPr>
            <w:rFonts w:ascii="Arial" w:eastAsia="Arial" w:hAnsi="Arial" w:cs="Arial"/>
            <w:color w:val="0000FF"/>
            <w:sz w:val="22"/>
            <w:szCs w:val="22"/>
            <w:u w:val="single" w:color="0000FF"/>
          </w:rPr>
          <w:t>https://github.com/dwive</w:t>
        </w:r>
        <w:r>
          <w:rPr>
            <w:rFonts w:ascii="Arial" w:eastAsia="Arial" w:hAnsi="Arial" w:cs="Arial"/>
            <w:color w:val="0000FF"/>
            <w:sz w:val="22"/>
            <w:szCs w:val="22"/>
            <w:u w:val="single" w:color="0000FF"/>
          </w:rPr>
          <w:t>dy/djangoapp</w:t>
        </w:r>
      </w:hyperlink>
      <w:r>
        <w:rPr>
          <w:rFonts w:ascii="Arial" w:eastAsia="Arial" w:hAnsi="Arial" w:cs="Arial"/>
          <w:sz w:val="22"/>
          <w:szCs w:val="22"/>
        </w:rPr>
        <w:t xml:space="preserve"> :   A basic Django app for beginner.</w:t>
      </w:r>
    </w:p>
    <w:p w14:paraId="1E9CB4CB" w14:textId="77777777" w:rsidR="00284A96" w:rsidRDefault="00A2740E">
      <w:pPr>
        <w:spacing w:after="200" w:line="276" w:lineRule="auto"/>
        <w:ind w:left="360" w:hanging="360"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•</w:t>
      </w:r>
      <w:r>
        <w:rPr>
          <w:sz w:val="14"/>
          <w:szCs w:val="14"/>
        </w:rPr>
        <w:t xml:space="preserve">          </w:t>
      </w:r>
      <w:hyperlink r:id="rId9" w:history="1">
        <w:r>
          <w:rPr>
            <w:rFonts w:ascii="Arial" w:eastAsia="Arial" w:hAnsi="Arial" w:cs="Arial"/>
            <w:color w:val="0000FF"/>
            <w:sz w:val="22"/>
            <w:szCs w:val="22"/>
            <w:u w:val="single" w:color="0000FF"/>
          </w:rPr>
          <w:t>https://github.com/dwivedy/django_rest_framework_example</w:t>
        </w:r>
      </w:hyperlink>
      <w:r>
        <w:rPr>
          <w:rFonts w:ascii="Arial" w:eastAsia="Arial" w:hAnsi="Arial" w:cs="Arial"/>
          <w:sz w:val="22"/>
          <w:szCs w:val="22"/>
        </w:rPr>
        <w:t xml:space="preserve"> :  How to use Django rest framework.</w:t>
      </w:r>
    </w:p>
    <w:p w14:paraId="7CD097E6" w14:textId="77777777" w:rsidR="00284A96" w:rsidRDefault="00A2740E">
      <w:pPr>
        <w:spacing w:after="200" w:line="276" w:lineRule="auto"/>
        <w:ind w:left="360" w:hanging="360"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•</w:t>
      </w:r>
      <w:r>
        <w:rPr>
          <w:sz w:val="14"/>
          <w:szCs w:val="14"/>
        </w:rPr>
        <w:t xml:space="preserve">          </w:t>
      </w:r>
      <w:hyperlink r:id="rId10" w:history="1">
        <w:r>
          <w:rPr>
            <w:rFonts w:ascii="Arial" w:eastAsia="Arial" w:hAnsi="Arial" w:cs="Arial"/>
            <w:color w:val="0000FF"/>
            <w:sz w:val="22"/>
            <w:szCs w:val="22"/>
            <w:u w:val="single" w:color="0000FF"/>
          </w:rPr>
          <w:t>https://github.com/dwivedy/login_oauth-_passport-_twitter-_strategy</w:t>
        </w:r>
      </w:hyperlink>
      <w:r>
        <w:rPr>
          <w:rFonts w:ascii="Arial" w:eastAsia="Arial" w:hAnsi="Arial" w:cs="Arial"/>
          <w:sz w:val="22"/>
          <w:szCs w:val="22"/>
        </w:rPr>
        <w:t xml:space="preserve"> :  A tutorial to use Passport </w:t>
      </w:r>
      <w:proofErr w:type="spellStart"/>
      <w:r>
        <w:rPr>
          <w:rFonts w:ascii="Arial" w:eastAsia="Arial" w:hAnsi="Arial" w:cs="Arial"/>
          <w:sz w:val="22"/>
          <w:szCs w:val="22"/>
        </w:rPr>
        <w:t>Oauth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Twitter Strategy with MEAN STACK.</w:t>
      </w:r>
    </w:p>
    <w:p w14:paraId="69604FAF" w14:textId="77777777" w:rsidR="00284A96" w:rsidRDefault="00A2740E">
      <w:pPr>
        <w:spacing w:after="120"/>
        <w:rPr>
          <w:sz w:val="28"/>
          <w:szCs w:val="28"/>
        </w:rPr>
      </w:pPr>
      <w:r>
        <w:rPr>
          <w:b/>
          <w:bCs/>
          <w:sz w:val="28"/>
          <w:szCs w:val="28"/>
          <w:shd w:val="clear" w:color="auto" w:fill="B3B3B3"/>
        </w:rPr>
        <w:t>Work Experience (MANAGEMENT)</w:t>
      </w:r>
    </w:p>
    <w:p w14:paraId="2EDDD39A" w14:textId="77777777" w:rsidR="00284A96" w:rsidRDefault="00A2740E">
      <w:r>
        <w:rPr>
          <w:rFonts w:ascii="Arial" w:eastAsia="Arial" w:hAnsi="Arial" w:cs="Arial"/>
          <w:b/>
          <w:bCs/>
        </w:rPr>
        <w:t>Company:  </w:t>
      </w:r>
      <w:r>
        <w:rPr>
          <w:rFonts w:ascii="Arial" w:eastAsia="Arial" w:hAnsi="Arial" w:cs="Arial"/>
        </w:rPr>
        <w:t xml:space="preserve">BPO </w:t>
      </w:r>
      <w:r>
        <w:rPr>
          <w:rFonts w:ascii="Arial" w:eastAsia="Arial" w:hAnsi="Arial" w:cs="Arial"/>
        </w:rPr>
        <w:t>Solutions.</w:t>
      </w:r>
    </w:p>
    <w:p w14:paraId="0F0B8B6C" w14:textId="77777777" w:rsidR="00284A96" w:rsidRDefault="00A2740E">
      <w:r>
        <w:rPr>
          <w:rFonts w:ascii="Arial" w:eastAsia="Arial" w:hAnsi="Arial" w:cs="Arial"/>
          <w:b/>
          <w:bCs/>
        </w:rPr>
        <w:t xml:space="preserve">Designation:  </w:t>
      </w:r>
      <w:r>
        <w:rPr>
          <w:rFonts w:ascii="Arial" w:eastAsia="Arial" w:hAnsi="Arial" w:cs="Arial"/>
        </w:rPr>
        <w:t>Owner (MD) (Jun 2010-July 2013).</w:t>
      </w:r>
    </w:p>
    <w:p w14:paraId="48F064DB" w14:textId="77777777" w:rsidR="00284A96" w:rsidRDefault="00A2740E">
      <w:pPr>
        <w:spacing w:after="200" w:line="276" w:lineRule="auto"/>
      </w:pPr>
      <w:r>
        <w:rPr>
          <w:rFonts w:ascii="Arial" w:eastAsia="Arial" w:hAnsi="Arial" w:cs="Arial"/>
          <w:b/>
          <w:bCs/>
        </w:rPr>
        <w:t>Job Profile:</w:t>
      </w:r>
    </w:p>
    <w:p w14:paraId="495A0F5B" w14:textId="77777777" w:rsidR="00284A96" w:rsidRDefault="00A2740E">
      <w:pPr>
        <w:spacing w:after="200" w:line="276" w:lineRule="auto"/>
        <w:ind w:left="720" w:hanging="360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•</w:t>
      </w:r>
      <w:r>
        <w:rPr>
          <w:sz w:val="14"/>
          <w:szCs w:val="14"/>
        </w:rPr>
        <w:t xml:space="preserve">          </w:t>
      </w:r>
      <w:r>
        <w:rPr>
          <w:rFonts w:ascii="Arial" w:eastAsia="Arial" w:hAnsi="Arial" w:cs="Arial"/>
          <w:sz w:val="22"/>
          <w:szCs w:val="22"/>
        </w:rPr>
        <w:t>To do B2B Sales &amp; Marketing.</w:t>
      </w:r>
    </w:p>
    <w:p w14:paraId="1F0C022F" w14:textId="77777777" w:rsidR="00284A96" w:rsidRDefault="00A2740E">
      <w:pPr>
        <w:spacing w:after="200" w:line="276" w:lineRule="auto"/>
        <w:ind w:left="720" w:hanging="360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•</w:t>
      </w:r>
      <w:r>
        <w:rPr>
          <w:sz w:val="14"/>
          <w:szCs w:val="14"/>
        </w:rPr>
        <w:t xml:space="preserve">          </w:t>
      </w:r>
      <w:r>
        <w:rPr>
          <w:rFonts w:ascii="Arial" w:eastAsia="Arial" w:hAnsi="Arial" w:cs="Arial"/>
          <w:sz w:val="22"/>
          <w:szCs w:val="22"/>
        </w:rPr>
        <w:t>Outsource Voice &amp; Non-Voice Projects to SMEs (BPO) in India.</w:t>
      </w:r>
    </w:p>
    <w:p w14:paraId="2ABC7CAC" w14:textId="77777777" w:rsidR="00284A96" w:rsidRDefault="00A2740E">
      <w:pPr>
        <w:spacing w:after="120"/>
        <w:rPr>
          <w:sz w:val="28"/>
          <w:szCs w:val="28"/>
        </w:rPr>
      </w:pPr>
      <w:r>
        <w:rPr>
          <w:b/>
          <w:bCs/>
          <w:sz w:val="28"/>
          <w:szCs w:val="28"/>
          <w:shd w:val="clear" w:color="auto" w:fill="B3B3B3"/>
        </w:rPr>
        <w:lastRenderedPageBreak/>
        <w:t xml:space="preserve">Education </w:t>
      </w:r>
    </w:p>
    <w:p w14:paraId="1C07A3C9" w14:textId="77777777" w:rsidR="00284A96" w:rsidRDefault="00A2740E">
      <w:pPr>
        <w:keepNext/>
      </w:pPr>
      <w:r>
        <w:rPr>
          <w:b/>
          <w:bCs/>
          <w:u w:val="single"/>
        </w:rPr>
        <w:t>Professional Qualification</w:t>
      </w:r>
      <w:r>
        <w:rPr>
          <w:b/>
          <w:bCs/>
          <w:sz w:val="22"/>
          <w:szCs w:val="22"/>
          <w:u w:val="single"/>
        </w:rPr>
        <w:t>:</w:t>
      </w:r>
    </w:p>
    <w:p w14:paraId="6C230C91" w14:textId="77777777" w:rsidR="00284A96" w:rsidRDefault="00A2740E">
      <w:pPr>
        <w:spacing w:after="200" w:line="276" w:lineRule="auto"/>
        <w:ind w:left="720" w:hanging="360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•</w:t>
      </w:r>
      <w:r>
        <w:rPr>
          <w:sz w:val="14"/>
          <w:szCs w:val="14"/>
        </w:rPr>
        <w:t xml:space="preserve">         </w:t>
      </w:r>
      <w:r>
        <w:rPr>
          <w:rFonts w:ascii="Calibri" w:eastAsia="Calibri" w:hAnsi="Calibri" w:cs="Calibri"/>
          <w:sz w:val="22"/>
          <w:szCs w:val="22"/>
        </w:rPr>
        <w:t xml:space="preserve">MBA in </w:t>
      </w:r>
      <w:r>
        <w:rPr>
          <w:rFonts w:ascii="Calibri" w:eastAsia="Calibri" w:hAnsi="Calibri" w:cs="Calibri"/>
          <w:color w:val="FF0000"/>
          <w:sz w:val="22"/>
          <w:szCs w:val="22"/>
        </w:rPr>
        <w:t>Marketing</w:t>
      </w:r>
      <w:r>
        <w:rPr>
          <w:rFonts w:ascii="Calibri" w:eastAsia="Calibri" w:hAnsi="Calibri" w:cs="Calibri"/>
          <w:sz w:val="22"/>
          <w:szCs w:val="22"/>
        </w:rPr>
        <w:t xml:space="preserve"> (Major) &amp; </w:t>
      </w:r>
      <w:r>
        <w:rPr>
          <w:rFonts w:ascii="Calibri" w:eastAsia="Calibri" w:hAnsi="Calibri" w:cs="Calibri"/>
          <w:color w:val="FF0000"/>
          <w:sz w:val="22"/>
          <w:szCs w:val="22"/>
        </w:rPr>
        <w:t>Finance</w:t>
      </w:r>
      <w:r>
        <w:rPr>
          <w:rFonts w:ascii="Calibri" w:eastAsia="Calibri" w:hAnsi="Calibri" w:cs="Calibri"/>
          <w:sz w:val="22"/>
          <w:szCs w:val="22"/>
        </w:rPr>
        <w:t xml:space="preserve"> (Minor) </w:t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IBMR, Bangalore </w:t>
      </w:r>
      <w:r>
        <w:rPr>
          <w:rFonts w:ascii="Calibri" w:eastAsia="Calibri" w:hAnsi="Calibri" w:cs="Calibri"/>
          <w:sz w:val="22"/>
          <w:szCs w:val="22"/>
        </w:rPr>
        <w:t>2010.</w:t>
      </w:r>
    </w:p>
    <w:p w14:paraId="17A5F982" w14:textId="77777777" w:rsidR="00284A96" w:rsidRDefault="00A2740E">
      <w:pPr>
        <w:keepNext/>
      </w:pPr>
      <w:proofErr w:type="spellStart"/>
      <w:r>
        <w:rPr>
          <w:b/>
          <w:bCs/>
          <w:u w:val="single"/>
        </w:rPr>
        <w:t>Self Study</w:t>
      </w:r>
      <w:proofErr w:type="spellEnd"/>
      <w:r>
        <w:rPr>
          <w:b/>
          <w:bCs/>
          <w:u w:val="single"/>
        </w:rPr>
        <w:t xml:space="preserve"> (IT, Online computer science courses</w:t>
      </w:r>
      <w:proofErr w:type="gramStart"/>
      <w:r>
        <w:rPr>
          <w:b/>
          <w:bCs/>
          <w:u w:val="single"/>
        </w:rPr>
        <w:t xml:space="preserve">) </w:t>
      </w:r>
      <w:r>
        <w:rPr>
          <w:b/>
          <w:bCs/>
          <w:sz w:val="22"/>
          <w:szCs w:val="22"/>
          <w:u w:val="single"/>
        </w:rPr>
        <w:t>:</w:t>
      </w:r>
      <w:proofErr w:type="gramEnd"/>
    </w:p>
    <w:p w14:paraId="5561BA2E" w14:textId="77777777" w:rsidR="00284A96" w:rsidRDefault="00A2740E">
      <w:pPr>
        <w:spacing w:after="200" w:line="276" w:lineRule="auto"/>
        <w:ind w:left="720" w:hanging="360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•</w:t>
      </w:r>
      <w:r>
        <w:rPr>
          <w:sz w:val="14"/>
          <w:szCs w:val="14"/>
        </w:rPr>
        <w:t xml:space="preserve">         </w:t>
      </w:r>
      <w:r>
        <w:rPr>
          <w:rFonts w:ascii="Calibri" w:eastAsia="Calibri" w:hAnsi="Calibri" w:cs="Calibri"/>
          <w:sz w:val="22"/>
          <w:szCs w:val="22"/>
        </w:rPr>
        <w:t>CS50 an introductory course for computer science, Harvard University (online open course).</w:t>
      </w:r>
    </w:p>
    <w:p w14:paraId="21305B44" w14:textId="77777777" w:rsidR="00284A96" w:rsidRDefault="00A2740E">
      <w:pPr>
        <w:spacing w:after="200" w:line="276" w:lineRule="auto"/>
        <w:ind w:left="720" w:hanging="360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•</w:t>
      </w:r>
      <w:r>
        <w:rPr>
          <w:sz w:val="14"/>
          <w:szCs w:val="14"/>
        </w:rPr>
        <w:t xml:space="preserve">         </w:t>
      </w:r>
      <w:r>
        <w:rPr>
          <w:rFonts w:ascii="Calibri" w:eastAsia="Calibri" w:hAnsi="Calibri" w:cs="Calibri"/>
          <w:sz w:val="22"/>
          <w:szCs w:val="22"/>
        </w:rPr>
        <w:t xml:space="preserve">MIT Computer science online </w:t>
      </w:r>
      <w:r>
        <w:rPr>
          <w:rFonts w:ascii="Calibri" w:eastAsia="Calibri" w:hAnsi="Calibri" w:cs="Calibri"/>
          <w:sz w:val="22"/>
          <w:szCs w:val="22"/>
        </w:rPr>
        <w:t>courses.</w:t>
      </w:r>
    </w:p>
    <w:p w14:paraId="572A1066" w14:textId="77777777" w:rsidR="00284A96" w:rsidRDefault="00A2740E">
      <w:pPr>
        <w:spacing w:after="200" w:line="276" w:lineRule="auto"/>
        <w:ind w:left="720" w:hanging="360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•</w:t>
      </w:r>
      <w:r>
        <w:rPr>
          <w:sz w:val="14"/>
          <w:szCs w:val="14"/>
        </w:rPr>
        <w:t xml:space="preserve">         </w:t>
      </w:r>
      <w:r>
        <w:rPr>
          <w:rFonts w:ascii="Calibri" w:eastAsia="Calibri" w:hAnsi="Calibri" w:cs="Calibri"/>
          <w:sz w:val="22"/>
          <w:szCs w:val="22"/>
        </w:rPr>
        <w:t>Stanford University Computer science online courses.</w:t>
      </w:r>
    </w:p>
    <w:p w14:paraId="03C40AF3" w14:textId="77777777" w:rsidR="00284A96" w:rsidRDefault="00A2740E">
      <w:pPr>
        <w:spacing w:after="200" w:line="276" w:lineRule="auto"/>
        <w:ind w:left="720" w:hanging="360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•</w:t>
      </w:r>
      <w:r>
        <w:rPr>
          <w:sz w:val="14"/>
          <w:szCs w:val="14"/>
        </w:rPr>
        <w:t xml:space="preserve">         </w:t>
      </w:r>
      <w:r>
        <w:rPr>
          <w:rFonts w:ascii="Calibri" w:eastAsia="Calibri" w:hAnsi="Calibri" w:cs="Calibri"/>
          <w:sz w:val="22"/>
          <w:szCs w:val="22"/>
        </w:rPr>
        <w:t>Udacity computer science online Courses.</w:t>
      </w:r>
    </w:p>
    <w:p w14:paraId="12E4C35A" w14:textId="77777777" w:rsidR="00284A96" w:rsidRDefault="00A2740E">
      <w:pPr>
        <w:keepNext/>
        <w:spacing w:after="200" w:line="276" w:lineRule="auto"/>
        <w:ind w:left="720" w:hanging="360"/>
        <w:rPr>
          <w:sz w:val="22"/>
          <w:szCs w:val="22"/>
        </w:rPr>
      </w:pPr>
      <w:r>
        <w:rPr>
          <w:rFonts w:ascii="Calibri" w:eastAsia="Calibri" w:hAnsi="Calibri" w:cs="Calibri"/>
        </w:rPr>
        <w:t>•</w:t>
      </w:r>
      <w:r>
        <w:rPr>
          <w:sz w:val="14"/>
          <w:szCs w:val="14"/>
        </w:rPr>
        <w:t xml:space="preserve">        </w:t>
      </w:r>
      <w:r>
        <w:rPr>
          <w:rFonts w:ascii="Calibri" w:eastAsia="Calibri" w:hAnsi="Calibri" w:cs="Calibri"/>
          <w:sz w:val="22"/>
          <w:szCs w:val="22"/>
        </w:rPr>
        <w:t>Udemy Computer science online courses.</w:t>
      </w:r>
    </w:p>
    <w:p w14:paraId="6D271A93" w14:textId="77777777" w:rsidR="00284A96" w:rsidRDefault="00284A96">
      <w:pPr>
        <w:keepNext/>
      </w:pPr>
    </w:p>
    <w:p w14:paraId="1033732A" w14:textId="77777777" w:rsidR="00284A96" w:rsidRDefault="00A2740E">
      <w:pPr>
        <w:keepNext/>
        <w:spacing w:after="120"/>
        <w:jc w:val="both"/>
        <w:rPr>
          <w:sz w:val="28"/>
          <w:szCs w:val="28"/>
        </w:rPr>
      </w:pPr>
      <w:r>
        <w:rPr>
          <w:b/>
          <w:bCs/>
          <w:sz w:val="28"/>
          <w:szCs w:val="28"/>
          <w:shd w:val="clear" w:color="auto" w:fill="B3B3B3"/>
        </w:rPr>
        <w:t>Personal Details</w:t>
      </w:r>
      <w:r>
        <w:rPr>
          <w:b/>
          <w:bCs/>
          <w:sz w:val="28"/>
          <w:szCs w:val="28"/>
          <w:shd w:val="clear" w:color="auto" w:fill="B3B3B3"/>
        </w:rPr>
        <w:tab/>
      </w:r>
      <w:r>
        <w:rPr>
          <w:b/>
          <w:bCs/>
          <w:sz w:val="28"/>
          <w:szCs w:val="28"/>
          <w:shd w:val="clear" w:color="auto" w:fill="B3B3B3"/>
        </w:rPr>
        <w:tab/>
      </w:r>
      <w:r>
        <w:rPr>
          <w:b/>
          <w:bCs/>
          <w:sz w:val="28"/>
          <w:szCs w:val="28"/>
          <w:shd w:val="clear" w:color="auto" w:fill="B3B3B3"/>
        </w:rPr>
        <w:tab/>
      </w:r>
      <w:r>
        <w:rPr>
          <w:b/>
          <w:bCs/>
          <w:sz w:val="28"/>
          <w:szCs w:val="28"/>
          <w:shd w:val="clear" w:color="auto" w:fill="B3B3B3"/>
        </w:rPr>
        <w:tab/>
      </w:r>
      <w:r>
        <w:rPr>
          <w:b/>
          <w:bCs/>
          <w:sz w:val="28"/>
          <w:szCs w:val="28"/>
          <w:shd w:val="clear" w:color="auto" w:fill="B3B3B3"/>
        </w:rPr>
        <w:tab/>
      </w:r>
      <w:r>
        <w:rPr>
          <w:b/>
          <w:bCs/>
          <w:sz w:val="28"/>
          <w:szCs w:val="28"/>
          <w:shd w:val="clear" w:color="auto" w:fill="B3B3B3"/>
        </w:rPr>
        <w:tab/>
      </w:r>
      <w:r>
        <w:rPr>
          <w:b/>
          <w:bCs/>
          <w:sz w:val="28"/>
          <w:szCs w:val="28"/>
          <w:shd w:val="clear" w:color="auto" w:fill="B3B3B3"/>
        </w:rPr>
        <w:tab/>
      </w:r>
      <w:r>
        <w:rPr>
          <w:b/>
          <w:bCs/>
          <w:sz w:val="20"/>
          <w:szCs w:val="20"/>
          <w:shd w:val="clear" w:color="auto" w:fill="B3B3B3"/>
        </w:rPr>
        <w:t xml:space="preserve">                                                             </w:t>
      </w:r>
      <w:r>
        <w:rPr>
          <w:b/>
          <w:bCs/>
          <w:sz w:val="20"/>
          <w:szCs w:val="20"/>
          <w:shd w:val="clear" w:color="auto" w:fill="B3B3B3"/>
        </w:rPr>
        <w:t xml:space="preserve">                    </w:t>
      </w:r>
    </w:p>
    <w:p w14:paraId="20D5CC2E" w14:textId="77777777" w:rsidR="00284A96" w:rsidRDefault="00A2740E">
      <w:pPr>
        <w:ind w:left="720"/>
        <w:jc w:val="both"/>
      </w:pPr>
      <w:r>
        <w:t>Date of birth                                                        20 July 1986</w:t>
      </w:r>
    </w:p>
    <w:p w14:paraId="4506C3D9" w14:textId="77777777" w:rsidR="00284A96" w:rsidRDefault="00A2740E">
      <w:pPr>
        <w:tabs>
          <w:tab w:val="left" w:pos="2700"/>
        </w:tabs>
        <w:ind w:left="720"/>
        <w:jc w:val="both"/>
      </w:pPr>
      <w:r>
        <w:t>Father’s name</w:t>
      </w:r>
      <w:r>
        <w:tab/>
      </w:r>
      <w:r>
        <w:t xml:space="preserve">                                            </w:t>
      </w:r>
      <w:proofErr w:type="spellStart"/>
      <w:proofErr w:type="gramStart"/>
      <w:r>
        <w:t>Sh.Virendra</w:t>
      </w:r>
      <w:proofErr w:type="spellEnd"/>
      <w:proofErr w:type="gramEnd"/>
      <w:r>
        <w:t xml:space="preserve"> Kumar </w:t>
      </w:r>
      <w:proofErr w:type="spellStart"/>
      <w:r>
        <w:t>Dwivedy</w:t>
      </w:r>
      <w:proofErr w:type="spellEnd"/>
      <w:r>
        <w:t xml:space="preserve">   </w:t>
      </w:r>
    </w:p>
    <w:p w14:paraId="2F942C15" w14:textId="77777777" w:rsidR="00284A96" w:rsidRDefault="00A2740E">
      <w:pPr>
        <w:tabs>
          <w:tab w:val="left" w:pos="1440"/>
          <w:tab w:val="left" w:pos="2160"/>
        </w:tabs>
        <w:ind w:left="720"/>
        <w:jc w:val="both"/>
      </w:pPr>
      <w:r>
        <w:t>Sex</w:t>
      </w:r>
      <w:r>
        <w:tab/>
      </w:r>
      <w:r>
        <w:tab/>
      </w:r>
      <w:r>
        <w:t xml:space="preserve">                                                     Male</w:t>
      </w:r>
    </w:p>
    <w:p w14:paraId="626BE9B5" w14:textId="77777777" w:rsidR="00284A96" w:rsidRDefault="00A2740E">
      <w:pPr>
        <w:tabs>
          <w:tab w:val="left" w:pos="2700"/>
        </w:tabs>
        <w:ind w:left="720"/>
        <w:jc w:val="both"/>
      </w:pPr>
      <w:r>
        <w:t>Mar</w:t>
      </w:r>
      <w:r>
        <w:t>ital status</w:t>
      </w:r>
      <w:r>
        <w:tab/>
      </w:r>
      <w:r>
        <w:t xml:space="preserve">                                            Single</w:t>
      </w:r>
    </w:p>
    <w:p w14:paraId="60F1BAEA" w14:textId="77777777" w:rsidR="00284A96" w:rsidRDefault="00A2740E">
      <w:pPr>
        <w:tabs>
          <w:tab w:val="left" w:pos="3600"/>
        </w:tabs>
        <w:jc w:val="both"/>
      </w:pPr>
      <w:r>
        <w:t xml:space="preserve">            Nationality                        </w:t>
      </w:r>
      <w:r>
        <w:tab/>
      </w:r>
      <w:r>
        <w:t xml:space="preserve">                             Indian</w:t>
      </w:r>
    </w:p>
    <w:p w14:paraId="349C8E02" w14:textId="77777777" w:rsidR="00284A96" w:rsidRDefault="00A2740E">
      <w:pPr>
        <w:ind w:left="720"/>
        <w:jc w:val="both"/>
      </w:pPr>
      <w:r>
        <w:t>Hobbies</w:t>
      </w:r>
      <w:r>
        <w:t xml:space="preserve">                                                                Playing cricket, Travelling.</w:t>
      </w:r>
    </w:p>
    <w:p w14:paraId="7500A4E3" w14:textId="77777777" w:rsidR="00284A96" w:rsidRDefault="00A2740E">
      <w:pPr>
        <w:tabs>
          <w:tab w:val="left" w:pos="2700"/>
        </w:tabs>
        <w:ind w:left="720"/>
        <w:jc w:val="both"/>
      </w:pPr>
      <w:r>
        <w:t>Language</w:t>
      </w:r>
      <w:r>
        <w:tab/>
      </w:r>
      <w:r>
        <w:t xml:space="preserve">                                            English, Hindi</w:t>
      </w:r>
    </w:p>
    <w:p w14:paraId="34C28137" w14:textId="77777777" w:rsidR="00284A96" w:rsidRDefault="00A2740E">
      <w:pPr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       </w:t>
      </w:r>
    </w:p>
    <w:p w14:paraId="24E3F26C" w14:textId="77777777" w:rsidR="00284A96" w:rsidRDefault="00A2740E">
      <w:pPr>
        <w:tabs>
          <w:tab w:val="left" w:pos="1470"/>
          <w:tab w:val="left" w:pos="2595"/>
        </w:tabs>
        <w:spacing w:after="120"/>
        <w:jc w:val="both"/>
        <w:rPr>
          <w:sz w:val="28"/>
          <w:szCs w:val="28"/>
        </w:rPr>
      </w:pPr>
      <w:r>
        <w:rPr>
          <w:b/>
          <w:bCs/>
          <w:sz w:val="28"/>
          <w:szCs w:val="28"/>
          <w:shd w:val="clear" w:color="auto" w:fill="B3B3B3"/>
        </w:rPr>
        <w:t>Declaration</w:t>
      </w:r>
      <w:r>
        <w:rPr>
          <w:b/>
          <w:bCs/>
          <w:sz w:val="28"/>
          <w:szCs w:val="28"/>
          <w:shd w:val="clear" w:color="auto" w:fill="B3B3B3"/>
        </w:rPr>
        <w:tab/>
      </w:r>
      <w:r>
        <w:rPr>
          <w:b/>
          <w:bCs/>
          <w:sz w:val="28"/>
          <w:szCs w:val="28"/>
          <w:shd w:val="clear" w:color="auto" w:fill="B3B3B3"/>
        </w:rPr>
        <w:tab/>
      </w:r>
    </w:p>
    <w:p w14:paraId="57D7F219" w14:textId="77777777" w:rsidR="00284A96" w:rsidRDefault="00284A96">
      <w:pPr>
        <w:rPr>
          <w:sz w:val="22"/>
          <w:szCs w:val="22"/>
        </w:rPr>
      </w:pPr>
    </w:p>
    <w:p w14:paraId="126F9342" w14:textId="77777777" w:rsidR="00284A96" w:rsidRDefault="00A2740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 hereby declare that above information is correct to the best of my </w:t>
      </w:r>
      <w:r>
        <w:rPr>
          <w:sz w:val="22"/>
          <w:szCs w:val="22"/>
        </w:rPr>
        <w:t>knowledge and belief.</w:t>
      </w:r>
    </w:p>
    <w:p w14:paraId="5D710D36" w14:textId="77777777" w:rsidR="00284A96" w:rsidRDefault="00284A96">
      <w:pPr>
        <w:rPr>
          <w:sz w:val="20"/>
          <w:szCs w:val="20"/>
        </w:rPr>
      </w:pPr>
    </w:p>
    <w:p w14:paraId="5514C056" w14:textId="77777777" w:rsidR="00284A96" w:rsidRDefault="00A2740E">
      <w:p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Date: </w:t>
      </w:r>
    </w:p>
    <w:p w14:paraId="1823766A" w14:textId="77777777" w:rsidR="00284A96" w:rsidRDefault="00284A96">
      <w:pPr>
        <w:rPr>
          <w:sz w:val="20"/>
          <w:szCs w:val="20"/>
        </w:rPr>
      </w:pPr>
    </w:p>
    <w:p w14:paraId="23828BD0" w14:textId="77777777" w:rsidR="00284A96" w:rsidRDefault="00A2740E">
      <w:pPr>
        <w:rPr>
          <w:sz w:val="22"/>
          <w:szCs w:val="22"/>
        </w:rPr>
      </w:pPr>
      <w:r>
        <w:rPr>
          <w:b/>
          <w:bCs/>
          <w:sz w:val="22"/>
          <w:szCs w:val="22"/>
        </w:rPr>
        <w:t>Place: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                                                                  Pawan Kumar </w:t>
      </w:r>
      <w:proofErr w:type="spellStart"/>
      <w:r>
        <w:rPr>
          <w:b/>
          <w:bCs/>
          <w:sz w:val="22"/>
          <w:szCs w:val="22"/>
        </w:rPr>
        <w:t>Dwivedy</w:t>
      </w:r>
      <w:proofErr w:type="spellEnd"/>
    </w:p>
    <w:sectPr w:rsidR="00284A96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A96"/>
    <w:rsid w:val="00284A96"/>
    <w:rsid w:val="009127D0"/>
    <w:rsid w:val="00A27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5E32F6"/>
  <w15:docId w15:val="{39E9CFEA-3B9C-5B45-AE25-594A30BD3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thub.com/dwivedy/djangoap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goatsnews.appspot.com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umpkinschat.club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dwivedy045.pythonanywhere.com/" TargetMode="External"/><Relationship Id="rId10" Type="http://schemas.openxmlformats.org/officeDocument/2006/relationships/hyperlink" Target="https://github.com/dwivedy/login_oauth-_passport-_twitter-_strategy" TargetMode="External"/><Relationship Id="rId4" Type="http://schemas.openxmlformats.org/officeDocument/2006/relationships/hyperlink" Target="mailto:dwivedy045@gmail.com" TargetMode="External"/><Relationship Id="rId9" Type="http://schemas.openxmlformats.org/officeDocument/2006/relationships/hyperlink" Target="https://github.com/dwivedy/django_rest_framework_exampl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943</Words>
  <Characters>5379</Characters>
  <Application>Microsoft Office Word</Application>
  <DocSecurity>0</DocSecurity>
  <Lines>44</Lines>
  <Paragraphs>12</Paragraphs>
  <ScaleCrop>false</ScaleCrop>
  <Company/>
  <LinksUpToDate>false</LinksUpToDate>
  <CharactersWithSpaces>6310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2021-03-16T08:16:00Z</dcterms:created>
  <dcterms:modified xsi:type="dcterms:W3CDTF">2021-03-16T08:16:00Z</dcterms:modified>
</cp:coreProperties>
</file>