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076D" w:rsidRPr="007F047B" w:rsidRDefault="007749DD" w:rsidP="00543270">
      <w:pPr>
        <w:pStyle w:val="spanpaddedline"/>
        <w:spacing w:line="360" w:lineRule="auto"/>
        <w:rPr>
          <w:rFonts w:ascii="Verdana" w:eastAsia="Verdana" w:hAnsi="Verdana" w:cs="Verdana"/>
          <w:b/>
          <w:caps/>
          <w:color w:val="2C96DD"/>
          <w:sz w:val="60"/>
          <w:szCs w:val="60"/>
        </w:rPr>
      </w:pPr>
      <w:r w:rsidRPr="007F047B">
        <w:rPr>
          <w:rFonts w:ascii="Verdana" w:eastAsia="Verdana" w:hAnsi="Verdana" w:cs="Verdana"/>
          <w:b/>
          <w:caps/>
          <w:color w:val="2C96DD"/>
          <w:sz w:val="60"/>
          <w:szCs w:val="60"/>
        </w:rPr>
        <w:t>Naveed</w:t>
      </w:r>
      <w:r w:rsidR="00D42690" w:rsidRPr="007F047B">
        <w:rPr>
          <w:rFonts w:ascii="Verdana" w:eastAsia="Verdana" w:hAnsi="Verdana" w:cs="Verdana"/>
          <w:b/>
          <w:caps/>
          <w:color w:val="2C96DD"/>
          <w:sz w:val="60"/>
          <w:szCs w:val="60"/>
        </w:rPr>
        <w:t xml:space="preserve"> </w:t>
      </w:r>
      <w:r w:rsidRPr="007F047B">
        <w:rPr>
          <w:rFonts w:ascii="Verdana" w:eastAsia="Verdana" w:hAnsi="Verdana" w:cs="Verdana"/>
          <w:b/>
          <w:caps/>
          <w:color w:val="2C96DD"/>
          <w:sz w:val="60"/>
          <w:szCs w:val="60"/>
        </w:rPr>
        <w:t>Jaweed</w:t>
      </w:r>
    </w:p>
    <w:p w:rsidR="0033076D" w:rsidRPr="007F047B" w:rsidRDefault="007749DD" w:rsidP="00543270">
      <w:pPr>
        <w:pStyle w:val="div"/>
        <w:spacing w:line="360" w:lineRule="auto"/>
        <w:rPr>
          <w:rFonts w:ascii="Verdana" w:eastAsia="Verdana" w:hAnsi="Verdana" w:cs="Verdana"/>
          <w:color w:val="333333"/>
          <w:sz w:val="0"/>
          <w:szCs w:val="0"/>
        </w:rPr>
      </w:pPr>
      <w:r>
        <w:rPr>
          <w:rFonts w:ascii="Verdana" w:eastAsia="Verdana" w:hAnsi="Verdana" w:cs="Verdana"/>
          <w:color w:val="333333"/>
          <w:sz w:val="0"/>
          <w:szCs w:val="0"/>
        </w:rPr>
        <w:t> </w:t>
      </w:r>
    </w:p>
    <w:p w:rsidR="0033076D" w:rsidRPr="007F047B" w:rsidRDefault="00C40D92" w:rsidP="00543270">
      <w:pPr>
        <w:pStyle w:val="divaddress"/>
        <w:pBdr>
          <w:bottom w:val="none" w:sz="0" w:space="7" w:color="auto"/>
        </w:pBdr>
        <w:spacing w:line="360" w:lineRule="auto"/>
        <w:rPr>
          <w:rFonts w:ascii="Verdana" w:eastAsia="Verdana" w:hAnsi="Verdana" w:cs="Verdana"/>
          <w:b/>
          <w:i/>
          <w:color w:val="333333"/>
        </w:rPr>
      </w:pPr>
      <w:r w:rsidRPr="007F047B">
        <w:rPr>
          <w:rStyle w:val="spanCharacter"/>
          <w:rFonts w:ascii="Verdana" w:eastAsia="Verdana" w:hAnsi="Verdana" w:cs="Verdana"/>
          <w:b/>
          <w:i/>
          <w:color w:val="333333"/>
          <w:sz w:val="18"/>
          <w:szCs w:val="18"/>
        </w:rPr>
        <w:t xml:space="preserve">New </w:t>
      </w:r>
      <w:proofErr w:type="spellStart"/>
      <w:r w:rsidRPr="007F047B">
        <w:rPr>
          <w:rStyle w:val="spanCharacter"/>
          <w:rFonts w:ascii="Verdana" w:eastAsia="Verdana" w:hAnsi="Verdana" w:cs="Verdana"/>
          <w:b/>
          <w:i/>
          <w:color w:val="333333"/>
          <w:sz w:val="18"/>
          <w:szCs w:val="18"/>
        </w:rPr>
        <w:t>Aakar</w:t>
      </w:r>
      <w:proofErr w:type="spellEnd"/>
      <w:r w:rsidRPr="007F047B">
        <w:rPr>
          <w:rStyle w:val="spanCharacter"/>
          <w:rFonts w:ascii="Verdana" w:eastAsia="Verdana" w:hAnsi="Verdana" w:cs="Verdana"/>
          <w:b/>
          <w:i/>
          <w:color w:val="333333"/>
          <w:sz w:val="18"/>
          <w:szCs w:val="18"/>
        </w:rPr>
        <w:t xml:space="preserve"> Society, Behind Seven Hills Hospi</w:t>
      </w:r>
      <w:r w:rsidR="00995385">
        <w:rPr>
          <w:rStyle w:val="spanCharacter"/>
          <w:rFonts w:ascii="Verdana" w:eastAsia="Verdana" w:hAnsi="Verdana" w:cs="Verdana"/>
          <w:b/>
          <w:i/>
          <w:color w:val="333333"/>
          <w:sz w:val="18"/>
          <w:szCs w:val="18"/>
        </w:rPr>
        <w:t xml:space="preserve">tal, </w:t>
      </w:r>
      <w:proofErr w:type="spellStart"/>
      <w:r w:rsidR="00995385">
        <w:rPr>
          <w:rStyle w:val="spanCharacter"/>
          <w:rFonts w:ascii="Verdana" w:eastAsia="Verdana" w:hAnsi="Verdana" w:cs="Verdana"/>
          <w:b/>
          <w:i/>
          <w:color w:val="333333"/>
          <w:sz w:val="18"/>
          <w:szCs w:val="18"/>
        </w:rPr>
        <w:t>Marol</w:t>
      </w:r>
      <w:proofErr w:type="spellEnd"/>
      <w:r w:rsidR="00995385">
        <w:rPr>
          <w:rStyle w:val="spanCharacter"/>
          <w:rFonts w:ascii="Verdana" w:eastAsia="Verdana" w:hAnsi="Verdana" w:cs="Verdana"/>
          <w:b/>
          <w:i/>
          <w:color w:val="333333"/>
          <w:sz w:val="18"/>
          <w:szCs w:val="18"/>
        </w:rPr>
        <w:t xml:space="preserve"> </w:t>
      </w:r>
      <w:proofErr w:type="spellStart"/>
      <w:r w:rsidR="00995385">
        <w:rPr>
          <w:rStyle w:val="spanCharacter"/>
          <w:rFonts w:ascii="Verdana" w:eastAsia="Verdana" w:hAnsi="Verdana" w:cs="Verdana"/>
          <w:b/>
          <w:i/>
          <w:color w:val="333333"/>
          <w:sz w:val="18"/>
          <w:szCs w:val="18"/>
        </w:rPr>
        <w:t>Maroshi</w:t>
      </w:r>
      <w:proofErr w:type="spellEnd"/>
      <w:r w:rsidR="00995385">
        <w:rPr>
          <w:rStyle w:val="spanCharacter"/>
          <w:rFonts w:ascii="Verdana" w:eastAsia="Verdana" w:hAnsi="Verdana" w:cs="Verdana"/>
          <w:b/>
          <w:i/>
          <w:color w:val="333333"/>
          <w:sz w:val="18"/>
          <w:szCs w:val="18"/>
        </w:rPr>
        <w:t xml:space="preserve">, MH Mumbai, </w:t>
      </w:r>
      <w:r w:rsidRPr="007F047B">
        <w:rPr>
          <w:rStyle w:val="spanCharacter"/>
          <w:rFonts w:ascii="Verdana" w:eastAsia="Verdana" w:hAnsi="Verdana" w:cs="Verdana"/>
          <w:b/>
          <w:i/>
          <w:color w:val="333333"/>
          <w:sz w:val="18"/>
          <w:szCs w:val="18"/>
        </w:rPr>
        <w:t>400059</w:t>
      </w:r>
      <w:r w:rsidR="007749DD" w:rsidRPr="007F047B">
        <w:rPr>
          <w:rFonts w:ascii="Verdana" w:eastAsia="Verdana" w:hAnsi="Verdana" w:cs="Verdana"/>
          <w:b/>
          <w:i/>
          <w:color w:val="333333"/>
        </w:rPr>
        <w:t xml:space="preserve"> </w:t>
      </w:r>
      <w:r w:rsidR="00D42690" w:rsidRPr="007F047B">
        <w:rPr>
          <w:rStyle w:val="spanCharacter"/>
          <w:rFonts w:ascii="Verdana" w:eastAsia="Verdana" w:hAnsi="Verdana" w:cs="Verdana"/>
          <w:b/>
          <w:i/>
          <w:color w:val="333333"/>
          <w:sz w:val="18"/>
          <w:szCs w:val="18"/>
        </w:rPr>
        <w:t>| 7977 540 899</w:t>
      </w:r>
      <w:r w:rsidR="007749DD" w:rsidRPr="007F047B">
        <w:rPr>
          <w:rFonts w:ascii="Verdana" w:eastAsia="Verdana" w:hAnsi="Verdana" w:cs="Verdana"/>
          <w:b/>
          <w:i/>
          <w:color w:val="333333"/>
        </w:rPr>
        <w:t xml:space="preserve"> </w:t>
      </w:r>
      <w:r w:rsidR="007749DD" w:rsidRPr="007F047B">
        <w:rPr>
          <w:rStyle w:val="spanCharacter"/>
          <w:rFonts w:ascii="Verdana" w:eastAsia="Verdana" w:hAnsi="Verdana" w:cs="Verdana"/>
          <w:b/>
          <w:i/>
          <w:color w:val="333333"/>
          <w:sz w:val="18"/>
          <w:szCs w:val="18"/>
        </w:rPr>
        <w:t>| naveedjaweed78@gmail.com</w:t>
      </w:r>
    </w:p>
    <w:p w:rsidR="0033076D" w:rsidRPr="007F047B" w:rsidRDefault="007749DD" w:rsidP="00543270">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line="360" w:lineRule="auto"/>
        <w:ind w:right="5760"/>
        <w:rPr>
          <w:rFonts w:ascii="Verdana" w:eastAsia="Verdana" w:hAnsi="Verdana" w:cs="Verdana"/>
          <w:b/>
          <w:caps/>
          <w:color w:val="2C96DD"/>
        </w:rPr>
      </w:pPr>
      <w:r w:rsidRPr="007F047B">
        <w:rPr>
          <w:rFonts w:ascii="Verdana" w:eastAsia="Verdana" w:hAnsi="Verdana" w:cs="Verdana"/>
          <w:b/>
          <w:caps/>
          <w:color w:val="2C96DD"/>
        </w:rPr>
        <w:t>Professional Summary</w:t>
      </w:r>
    </w:p>
    <w:p w:rsidR="0033076D" w:rsidRDefault="00995385" w:rsidP="00543270">
      <w:pPr>
        <w:pStyle w:val="ulli"/>
        <w:numPr>
          <w:ilvl w:val="0"/>
          <w:numId w:val="1"/>
        </w:numPr>
        <w:spacing w:line="360" w:lineRule="auto"/>
        <w:ind w:left="460" w:hanging="201"/>
        <w:rPr>
          <w:rFonts w:ascii="Verdana" w:eastAsia="Verdana" w:hAnsi="Verdana" w:cs="Verdana"/>
          <w:color w:val="333333"/>
          <w:sz w:val="22"/>
          <w:szCs w:val="22"/>
        </w:rPr>
      </w:pPr>
      <w:r>
        <w:rPr>
          <w:rFonts w:ascii="Verdana" w:eastAsia="Verdana" w:hAnsi="Verdana" w:cs="Verdana"/>
          <w:color w:val="333333"/>
          <w:sz w:val="22"/>
          <w:szCs w:val="22"/>
        </w:rPr>
        <w:t>I have around 4</w:t>
      </w:r>
      <w:r w:rsidR="00DB2F7D">
        <w:rPr>
          <w:rFonts w:ascii="Verdana" w:eastAsia="Verdana" w:hAnsi="Verdana" w:cs="Verdana"/>
          <w:color w:val="333333"/>
          <w:sz w:val="22"/>
          <w:szCs w:val="22"/>
        </w:rPr>
        <w:t>+</w:t>
      </w:r>
      <w:r w:rsidR="007749DD">
        <w:rPr>
          <w:rFonts w:ascii="Verdana" w:eastAsia="Verdana" w:hAnsi="Verdana" w:cs="Verdana"/>
          <w:color w:val="333333"/>
          <w:sz w:val="22"/>
          <w:szCs w:val="22"/>
        </w:rPr>
        <w:t xml:space="preserve"> years of experience in Salesforce as a Salesforce Administrator. I want to excel in my field through hard work, research, skills and perseverance and earn a job which provides me satisfaction and self-development and help me to achieve organizational goal.</w:t>
      </w:r>
    </w:p>
    <w:p w:rsidR="0033076D" w:rsidRPr="007F047B" w:rsidRDefault="007749DD" w:rsidP="00543270">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line="360" w:lineRule="auto"/>
        <w:ind w:right="5760"/>
        <w:rPr>
          <w:rFonts w:ascii="Verdana" w:eastAsia="Verdana" w:hAnsi="Verdana" w:cs="Verdana"/>
          <w:b/>
          <w:caps/>
          <w:color w:val="2C96DD"/>
        </w:rPr>
      </w:pPr>
      <w:r w:rsidRPr="007F047B">
        <w:rPr>
          <w:rFonts w:ascii="Verdana" w:eastAsia="Verdana" w:hAnsi="Verdana" w:cs="Verdana"/>
          <w:b/>
          <w:caps/>
          <w:color w:val="2C96DD"/>
        </w:rPr>
        <w:t>Work History</w:t>
      </w:r>
    </w:p>
    <w:p w:rsidR="003F426C" w:rsidRDefault="003F426C" w:rsidP="00543270">
      <w:pPr>
        <w:pStyle w:val="spanpaddedline"/>
        <w:spacing w:line="360" w:lineRule="auto"/>
        <w:rPr>
          <w:rStyle w:val="spanjobtitle"/>
          <w:rFonts w:ascii="Verdana" w:eastAsia="Verdana" w:hAnsi="Verdana" w:cs="Verdana"/>
          <w:b/>
          <w:color w:val="333333"/>
          <w:sz w:val="22"/>
          <w:szCs w:val="22"/>
        </w:rPr>
      </w:pPr>
      <w:r>
        <w:rPr>
          <w:rStyle w:val="spanjobtitle"/>
          <w:rFonts w:ascii="Verdana" w:eastAsia="Verdana" w:hAnsi="Verdana" w:cs="Verdana"/>
          <w:b/>
          <w:color w:val="333333"/>
          <w:sz w:val="22"/>
          <w:szCs w:val="22"/>
        </w:rPr>
        <w:t xml:space="preserve">Salesforce Administrator| </w:t>
      </w:r>
      <w:proofErr w:type="spellStart"/>
      <w:r>
        <w:rPr>
          <w:rStyle w:val="spanjobtitle"/>
          <w:rFonts w:ascii="Verdana" w:eastAsia="Verdana" w:hAnsi="Verdana" w:cs="Verdana"/>
          <w:b/>
          <w:color w:val="333333"/>
          <w:sz w:val="22"/>
          <w:szCs w:val="22"/>
        </w:rPr>
        <w:t>WhitehatJr</w:t>
      </w:r>
      <w:proofErr w:type="spellEnd"/>
      <w:r>
        <w:rPr>
          <w:rStyle w:val="spanjobtitle"/>
          <w:rFonts w:ascii="Verdana" w:eastAsia="Verdana" w:hAnsi="Verdana" w:cs="Verdana"/>
          <w:b/>
          <w:color w:val="333333"/>
          <w:sz w:val="22"/>
          <w:szCs w:val="22"/>
        </w:rPr>
        <w:t xml:space="preserve"> | Mumbai</w:t>
      </w:r>
    </w:p>
    <w:p w:rsidR="003F426C" w:rsidRDefault="003F426C" w:rsidP="003F426C">
      <w:pPr>
        <w:pStyle w:val="spanpaddedline"/>
        <w:spacing w:line="360" w:lineRule="auto"/>
        <w:rPr>
          <w:rStyle w:val="spanCharacter"/>
          <w:rFonts w:ascii="Verdana" w:eastAsia="Verdana" w:hAnsi="Verdana" w:cs="Verdana"/>
          <w:b/>
          <w:caps/>
          <w:color w:val="5B9BD5" w:themeColor="accent1"/>
          <w:sz w:val="22"/>
          <w:szCs w:val="22"/>
        </w:rPr>
      </w:pPr>
      <w:r>
        <w:rPr>
          <w:rStyle w:val="spanCharacter"/>
          <w:rFonts w:ascii="Verdana" w:eastAsia="Verdana" w:hAnsi="Verdana" w:cs="Verdana"/>
          <w:b/>
          <w:caps/>
          <w:color w:val="5B9BD5" w:themeColor="accent1"/>
          <w:sz w:val="22"/>
          <w:szCs w:val="22"/>
        </w:rPr>
        <w:t>July 2020 – WOrking</w:t>
      </w:r>
    </w:p>
    <w:p w:rsidR="003F426C" w:rsidRDefault="003F426C" w:rsidP="003F426C">
      <w:pPr>
        <w:pStyle w:val="spanpaddedline"/>
        <w:spacing w:line="360" w:lineRule="auto"/>
        <w:rPr>
          <w:rStyle w:val="spanCharacter"/>
          <w:rFonts w:ascii="Verdana" w:eastAsia="Verdana" w:hAnsi="Verdana" w:cs="Verdana"/>
          <w:b/>
          <w:caps/>
          <w:color w:val="5B9BD5" w:themeColor="accent1"/>
          <w:sz w:val="22"/>
          <w:szCs w:val="22"/>
        </w:rPr>
      </w:pPr>
    </w:p>
    <w:p w:rsidR="003F426C" w:rsidRDefault="003F426C" w:rsidP="003F426C">
      <w:pPr>
        <w:pStyle w:val="spanpaddedline"/>
        <w:spacing w:line="360" w:lineRule="auto"/>
        <w:rPr>
          <w:rStyle w:val="Strong1"/>
          <w:rFonts w:ascii="Verdana" w:eastAsia="Verdana" w:hAnsi="Verdana" w:cs="Verdana"/>
          <w:b/>
          <w:bCs/>
          <w:color w:val="333333"/>
          <w:sz w:val="22"/>
          <w:szCs w:val="22"/>
        </w:rPr>
      </w:pPr>
      <w:r>
        <w:rPr>
          <w:rStyle w:val="Strong1"/>
          <w:rFonts w:ascii="Verdana" w:eastAsia="Verdana" w:hAnsi="Verdana" w:cs="Verdana"/>
          <w:b/>
          <w:bCs/>
          <w:color w:val="333333"/>
          <w:sz w:val="22"/>
          <w:szCs w:val="22"/>
        </w:rPr>
        <w:t>Key Responsibility:</w:t>
      </w:r>
    </w:p>
    <w:p w:rsidR="003F426C" w:rsidRDefault="003F426C" w:rsidP="003F426C">
      <w:pPr>
        <w:pStyle w:val="spanpaddedline"/>
        <w:spacing w:line="360" w:lineRule="auto"/>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Maintain the Salesforce Database as per the request from the End User.</w:t>
      </w:r>
    </w:p>
    <w:p w:rsidR="003F426C" w:rsidRDefault="003F426C" w:rsidP="003F426C">
      <w:pPr>
        <w:pStyle w:val="spanpaddedline"/>
        <w:spacing w:line="360" w:lineRule="auto"/>
        <w:rPr>
          <w:rStyle w:val="spanCharacter"/>
          <w:rFonts w:ascii="Verdana" w:eastAsia="Verdana" w:hAnsi="Verdana" w:cs="Verdana"/>
          <w:color w:val="333333"/>
          <w:sz w:val="22"/>
          <w:szCs w:val="22"/>
        </w:rPr>
      </w:pPr>
    </w:p>
    <w:p w:rsidR="003F426C" w:rsidRDefault="003F426C" w:rsidP="003F426C">
      <w:pPr>
        <w:pStyle w:val="spanpaddedline"/>
        <w:numPr>
          <w:ilvl w:val="0"/>
          <w:numId w:val="5"/>
        </w:numPr>
        <w:spacing w:line="360" w:lineRule="auto"/>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Working on Reports and Dashboards as per the request from the End User.</w:t>
      </w:r>
    </w:p>
    <w:p w:rsidR="003F426C" w:rsidRDefault="003F426C" w:rsidP="003F426C">
      <w:pPr>
        <w:pStyle w:val="spanpaddedline"/>
        <w:numPr>
          <w:ilvl w:val="0"/>
          <w:numId w:val="5"/>
        </w:numPr>
        <w:spacing w:line="360" w:lineRule="auto"/>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Making Help file for how to create Reports Dashboards.</w:t>
      </w:r>
    </w:p>
    <w:p w:rsidR="003F426C" w:rsidRDefault="003F426C" w:rsidP="003F426C">
      <w:pPr>
        <w:pStyle w:val="spanpaddedline"/>
        <w:numPr>
          <w:ilvl w:val="0"/>
          <w:numId w:val="5"/>
        </w:numPr>
        <w:spacing w:line="360" w:lineRule="auto"/>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Making Workflow, Validation Rule, Formula fields based on the requirement.</w:t>
      </w:r>
    </w:p>
    <w:p w:rsidR="003F426C" w:rsidRDefault="003F426C" w:rsidP="003F426C">
      <w:pPr>
        <w:pStyle w:val="spanpaddedline"/>
        <w:numPr>
          <w:ilvl w:val="0"/>
          <w:numId w:val="5"/>
        </w:numPr>
        <w:spacing w:line="360" w:lineRule="auto"/>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Making security setup using Profile, permission set, OWD, Sharing Rule.</w:t>
      </w:r>
    </w:p>
    <w:p w:rsidR="003F426C" w:rsidRDefault="003F426C" w:rsidP="003F426C">
      <w:pPr>
        <w:pStyle w:val="spanpaddedline"/>
        <w:numPr>
          <w:ilvl w:val="0"/>
          <w:numId w:val="5"/>
        </w:numPr>
        <w:spacing w:line="360" w:lineRule="auto"/>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Working very closely with </w:t>
      </w:r>
      <w:proofErr w:type="spellStart"/>
      <w:r>
        <w:rPr>
          <w:rStyle w:val="spanCharacter"/>
          <w:rFonts w:ascii="Verdana" w:eastAsia="Verdana" w:hAnsi="Verdana" w:cs="Verdana"/>
          <w:color w:val="333333"/>
          <w:sz w:val="22"/>
          <w:szCs w:val="22"/>
        </w:rPr>
        <w:t>Zendesk</w:t>
      </w:r>
      <w:proofErr w:type="spellEnd"/>
      <w:r>
        <w:rPr>
          <w:rStyle w:val="spanCharacter"/>
          <w:rFonts w:ascii="Verdana" w:eastAsia="Verdana" w:hAnsi="Verdana" w:cs="Verdana"/>
          <w:color w:val="333333"/>
          <w:sz w:val="22"/>
          <w:szCs w:val="22"/>
        </w:rPr>
        <w:t xml:space="preserve"> for case purpose. </w:t>
      </w:r>
    </w:p>
    <w:p w:rsidR="003F426C" w:rsidRDefault="003F426C" w:rsidP="003F426C">
      <w:pPr>
        <w:pStyle w:val="spanpaddedline"/>
        <w:numPr>
          <w:ilvl w:val="0"/>
          <w:numId w:val="5"/>
        </w:numPr>
        <w:spacing w:line="360" w:lineRule="auto"/>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Develop, maintain, update, and oversee deployment plans and schedules.</w:t>
      </w:r>
    </w:p>
    <w:p w:rsidR="003F426C" w:rsidRDefault="003F426C" w:rsidP="003F426C">
      <w:pPr>
        <w:pStyle w:val="spanpaddedline"/>
        <w:numPr>
          <w:ilvl w:val="0"/>
          <w:numId w:val="5"/>
        </w:numPr>
        <w:spacing w:line="360" w:lineRule="auto"/>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Communicate system changes to the users in advance so they understand the change and how to use it prior to implementation.</w:t>
      </w:r>
    </w:p>
    <w:p w:rsidR="003F426C" w:rsidRDefault="003F426C" w:rsidP="00543270">
      <w:pPr>
        <w:pStyle w:val="spanpaddedline"/>
        <w:numPr>
          <w:ilvl w:val="0"/>
          <w:numId w:val="5"/>
        </w:numPr>
        <w:spacing w:line="360" w:lineRule="auto"/>
        <w:rPr>
          <w:rStyle w:val="spanCharacter"/>
          <w:rFonts w:ascii="Verdana" w:eastAsia="Verdana" w:hAnsi="Verdana" w:cs="Verdana"/>
          <w:color w:val="333333"/>
          <w:sz w:val="22"/>
          <w:szCs w:val="22"/>
        </w:rPr>
      </w:pPr>
      <w:r w:rsidRPr="003F426C">
        <w:rPr>
          <w:rStyle w:val="spanCharacter"/>
          <w:rFonts w:ascii="Verdana" w:eastAsia="Verdana" w:hAnsi="Verdana" w:cs="Verdana"/>
          <w:color w:val="333333"/>
          <w:sz w:val="22"/>
          <w:szCs w:val="22"/>
        </w:rPr>
        <w:t>Proactively seek out and identify needed system changes without interruption to the user.</w:t>
      </w:r>
    </w:p>
    <w:p w:rsidR="00DB2F7D" w:rsidRDefault="003F426C" w:rsidP="00543270">
      <w:pPr>
        <w:pStyle w:val="spanpaddedline"/>
        <w:numPr>
          <w:ilvl w:val="0"/>
          <w:numId w:val="5"/>
        </w:numPr>
        <w:spacing w:line="360" w:lineRule="auto"/>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Daily working on the requirement comes from the user and perform the action based on that.</w:t>
      </w:r>
    </w:p>
    <w:p w:rsidR="00995E5D" w:rsidRDefault="00995E5D" w:rsidP="00543270">
      <w:pPr>
        <w:pStyle w:val="spanpaddedline"/>
        <w:numPr>
          <w:ilvl w:val="0"/>
          <w:numId w:val="5"/>
        </w:numPr>
        <w:spacing w:line="360" w:lineRule="auto"/>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Suggest, Modifications to the system to increase benefits and usability</w:t>
      </w:r>
    </w:p>
    <w:p w:rsidR="00995E5D" w:rsidRDefault="00995E5D" w:rsidP="00995E5D">
      <w:pPr>
        <w:pStyle w:val="spanpaddedline"/>
        <w:spacing w:line="360" w:lineRule="auto"/>
        <w:rPr>
          <w:rStyle w:val="spanCharacter"/>
          <w:rFonts w:ascii="Verdana" w:eastAsia="Verdana" w:hAnsi="Verdana" w:cs="Verdana"/>
          <w:color w:val="333333"/>
          <w:sz w:val="22"/>
          <w:szCs w:val="22"/>
        </w:rPr>
      </w:pPr>
    </w:p>
    <w:p w:rsidR="00995E5D" w:rsidRDefault="00995E5D" w:rsidP="00995E5D">
      <w:pPr>
        <w:pStyle w:val="spanpaddedline"/>
        <w:spacing w:line="360" w:lineRule="auto"/>
        <w:rPr>
          <w:rStyle w:val="spanCharacter"/>
          <w:rFonts w:ascii="Verdana" w:eastAsia="Verdana" w:hAnsi="Verdana" w:cs="Verdana"/>
          <w:color w:val="333333"/>
          <w:sz w:val="22"/>
          <w:szCs w:val="22"/>
        </w:rPr>
      </w:pPr>
    </w:p>
    <w:p w:rsidR="003F426C" w:rsidRPr="003F426C" w:rsidRDefault="003F426C" w:rsidP="00995E5D">
      <w:pPr>
        <w:pStyle w:val="spanpaddedline"/>
        <w:spacing w:line="360" w:lineRule="auto"/>
        <w:rPr>
          <w:rStyle w:val="spanjobtitle"/>
          <w:rFonts w:ascii="Verdana" w:eastAsia="Verdana" w:hAnsi="Verdana" w:cs="Verdana"/>
          <w:i w:val="0"/>
          <w:iCs w:val="0"/>
          <w:color w:val="333333"/>
          <w:sz w:val="22"/>
          <w:szCs w:val="22"/>
        </w:rPr>
      </w:pPr>
      <w:r w:rsidRPr="003F426C">
        <w:rPr>
          <w:rStyle w:val="spanCharacter"/>
          <w:rFonts w:ascii="Verdana" w:eastAsia="Verdana" w:hAnsi="Verdana" w:cs="Verdana"/>
          <w:color w:val="333333"/>
          <w:sz w:val="22"/>
          <w:szCs w:val="22"/>
        </w:rPr>
        <w:br/>
      </w:r>
    </w:p>
    <w:p w:rsidR="003F426C" w:rsidRDefault="003F426C" w:rsidP="00543270">
      <w:pPr>
        <w:pStyle w:val="spanpaddedline"/>
        <w:spacing w:line="360" w:lineRule="auto"/>
        <w:rPr>
          <w:rStyle w:val="spanjobtitle"/>
          <w:rFonts w:ascii="Verdana" w:eastAsia="Verdana" w:hAnsi="Verdana" w:cs="Verdana"/>
          <w:b/>
          <w:color w:val="333333"/>
          <w:sz w:val="22"/>
          <w:szCs w:val="22"/>
        </w:rPr>
      </w:pPr>
    </w:p>
    <w:p w:rsidR="00A45941" w:rsidRDefault="00A45941" w:rsidP="00543270">
      <w:pPr>
        <w:pStyle w:val="spanpaddedline"/>
        <w:spacing w:line="360" w:lineRule="auto"/>
        <w:rPr>
          <w:rStyle w:val="spanjobtitle"/>
          <w:rFonts w:ascii="Verdana" w:eastAsia="Verdana" w:hAnsi="Verdana" w:cs="Verdana"/>
          <w:b/>
          <w:color w:val="333333"/>
          <w:sz w:val="22"/>
          <w:szCs w:val="22"/>
        </w:rPr>
      </w:pPr>
      <w:r>
        <w:rPr>
          <w:rStyle w:val="spanjobtitle"/>
          <w:rFonts w:ascii="Verdana" w:eastAsia="Verdana" w:hAnsi="Verdana" w:cs="Verdana"/>
          <w:b/>
          <w:color w:val="333333"/>
          <w:sz w:val="22"/>
          <w:szCs w:val="22"/>
        </w:rPr>
        <w:lastRenderedPageBreak/>
        <w:t xml:space="preserve">Salesforce Administrator| A3Logics </w:t>
      </w:r>
      <w:proofErr w:type="spellStart"/>
      <w:r>
        <w:rPr>
          <w:rStyle w:val="spanjobtitle"/>
          <w:rFonts w:ascii="Verdana" w:eastAsia="Verdana" w:hAnsi="Verdana" w:cs="Verdana"/>
          <w:b/>
          <w:color w:val="333333"/>
          <w:sz w:val="22"/>
          <w:szCs w:val="22"/>
        </w:rPr>
        <w:t>Pvt.Ltd</w:t>
      </w:r>
      <w:proofErr w:type="spellEnd"/>
      <w:r w:rsidR="00D42690">
        <w:rPr>
          <w:rStyle w:val="spanjobtitle"/>
          <w:rFonts w:ascii="Verdana" w:eastAsia="Verdana" w:hAnsi="Verdana" w:cs="Verdana"/>
          <w:b/>
          <w:color w:val="333333"/>
          <w:sz w:val="22"/>
          <w:szCs w:val="22"/>
        </w:rPr>
        <w:t xml:space="preserve"> </w:t>
      </w:r>
      <w:r>
        <w:rPr>
          <w:rStyle w:val="spanjobtitle"/>
          <w:rFonts w:ascii="Verdana" w:eastAsia="Verdana" w:hAnsi="Verdana" w:cs="Verdana"/>
          <w:b/>
          <w:color w:val="333333"/>
          <w:sz w:val="22"/>
          <w:szCs w:val="22"/>
        </w:rPr>
        <w:t>| Jaipur</w:t>
      </w:r>
    </w:p>
    <w:p w:rsidR="00A45941" w:rsidRPr="007F047B" w:rsidRDefault="008119C7" w:rsidP="00543270">
      <w:pPr>
        <w:pStyle w:val="spanpaddedline"/>
        <w:spacing w:line="360" w:lineRule="auto"/>
        <w:rPr>
          <w:rStyle w:val="spanjobtitle"/>
          <w:rFonts w:ascii="Verdana" w:eastAsia="Verdana" w:hAnsi="Verdana" w:cs="Verdana"/>
          <w:b/>
          <w:color w:val="333333"/>
          <w:sz w:val="22"/>
          <w:szCs w:val="22"/>
        </w:rPr>
      </w:pPr>
      <w:r>
        <w:rPr>
          <w:rStyle w:val="spanCharacter"/>
          <w:rFonts w:ascii="Verdana" w:eastAsia="Verdana" w:hAnsi="Verdana" w:cs="Verdana"/>
          <w:b/>
          <w:caps/>
          <w:color w:val="5B9BD5" w:themeColor="accent1"/>
          <w:sz w:val="22"/>
          <w:szCs w:val="22"/>
        </w:rPr>
        <w:t>November 2019 – March 2020</w:t>
      </w:r>
    </w:p>
    <w:p w:rsidR="00D42690" w:rsidRDefault="00D42690" w:rsidP="00543270">
      <w:pPr>
        <w:pStyle w:val="spanpaddedline"/>
        <w:spacing w:line="360" w:lineRule="auto"/>
        <w:rPr>
          <w:rStyle w:val="Strong1"/>
          <w:rFonts w:ascii="Verdana" w:eastAsia="Verdana" w:hAnsi="Verdana" w:cs="Verdana"/>
          <w:b/>
          <w:bCs/>
          <w:color w:val="333333"/>
          <w:sz w:val="22"/>
          <w:szCs w:val="22"/>
        </w:rPr>
      </w:pPr>
    </w:p>
    <w:p w:rsidR="00D42690" w:rsidRDefault="00D42690" w:rsidP="00543270">
      <w:pPr>
        <w:pStyle w:val="spanpaddedline"/>
        <w:spacing w:line="360" w:lineRule="auto"/>
        <w:rPr>
          <w:rStyle w:val="Strong1"/>
          <w:rFonts w:ascii="Verdana" w:eastAsia="Verdana" w:hAnsi="Verdana" w:cs="Verdana"/>
          <w:b/>
          <w:bCs/>
          <w:color w:val="333333"/>
          <w:sz w:val="22"/>
          <w:szCs w:val="22"/>
        </w:rPr>
      </w:pPr>
      <w:r>
        <w:rPr>
          <w:rStyle w:val="Strong1"/>
          <w:rFonts w:ascii="Verdana" w:eastAsia="Verdana" w:hAnsi="Verdana" w:cs="Verdana"/>
          <w:b/>
          <w:bCs/>
          <w:color w:val="333333"/>
          <w:sz w:val="22"/>
          <w:szCs w:val="22"/>
        </w:rPr>
        <w:t>Key Responsibility:</w:t>
      </w:r>
    </w:p>
    <w:p w:rsidR="00D42690" w:rsidRDefault="00D42690" w:rsidP="00543270">
      <w:pPr>
        <w:pStyle w:val="spanpaddedline"/>
        <w:spacing w:line="360" w:lineRule="auto"/>
        <w:rPr>
          <w:rStyle w:val="spanCharacter"/>
          <w:rFonts w:ascii="Verdana" w:eastAsia="Verdana" w:hAnsi="Verdana" w:cs="Verdana"/>
          <w:color w:val="333333"/>
          <w:sz w:val="22"/>
          <w:szCs w:val="22"/>
        </w:rPr>
      </w:pPr>
      <w:r w:rsidRPr="00D42690">
        <w:rPr>
          <w:rStyle w:val="spanCharacter"/>
          <w:rFonts w:ascii="Verdana" w:eastAsia="Verdana" w:hAnsi="Verdana" w:cs="Verdana"/>
          <w:color w:val="333333"/>
          <w:sz w:val="22"/>
          <w:szCs w:val="22"/>
        </w:rPr>
        <w:t>Daily interacting with stakeholders for technical support on Salesforce as a Salesforce Administrator and managed the 3rd party tools.</w:t>
      </w:r>
    </w:p>
    <w:p w:rsidR="00543270" w:rsidRDefault="00543270" w:rsidP="00543270">
      <w:pPr>
        <w:pStyle w:val="spanpaddedline"/>
        <w:spacing w:line="360" w:lineRule="auto"/>
        <w:rPr>
          <w:rStyle w:val="spanCharacter"/>
          <w:rFonts w:ascii="Verdana" w:eastAsia="Verdana" w:hAnsi="Verdana" w:cs="Verdana"/>
          <w:color w:val="333333"/>
          <w:sz w:val="22"/>
          <w:szCs w:val="22"/>
        </w:rPr>
      </w:pPr>
    </w:p>
    <w:p w:rsidR="00A45941" w:rsidRDefault="00A45941" w:rsidP="00543270">
      <w:pPr>
        <w:pStyle w:val="spanpaddedline"/>
        <w:spacing w:line="360" w:lineRule="auto"/>
        <w:rPr>
          <w:rStyle w:val="spanCharacter"/>
          <w:rFonts w:ascii="Verdana" w:eastAsia="Verdana" w:hAnsi="Verdana" w:cs="Verdana"/>
          <w:color w:val="333333"/>
          <w:sz w:val="22"/>
          <w:szCs w:val="22"/>
        </w:rPr>
      </w:pPr>
      <w:r>
        <w:rPr>
          <w:rStyle w:val="spanjobtitle"/>
          <w:rFonts w:ascii="Verdana" w:eastAsia="Verdana" w:hAnsi="Verdana" w:cs="Verdana"/>
          <w:b/>
          <w:color w:val="333333"/>
          <w:sz w:val="22"/>
          <w:szCs w:val="22"/>
        </w:rPr>
        <w:t xml:space="preserve"> </w:t>
      </w:r>
      <w:r w:rsidR="00D42690">
        <w:rPr>
          <w:rStyle w:val="spanCharacter"/>
          <w:rFonts w:ascii="Verdana" w:eastAsia="Verdana" w:hAnsi="Verdana" w:cs="Verdana"/>
          <w:color w:val="333333"/>
          <w:sz w:val="22"/>
          <w:szCs w:val="22"/>
        </w:rPr>
        <w:t>1. Work closely with local stakeholders (Technical certification team) through the deployment      process to manage expectation team and ensure compliance.</w:t>
      </w:r>
      <w:r w:rsidR="00D42690">
        <w:rPr>
          <w:rStyle w:val="spanCharacter"/>
          <w:rFonts w:ascii="Verdana" w:eastAsia="Verdana" w:hAnsi="Verdana" w:cs="Verdana"/>
          <w:color w:val="333333"/>
          <w:sz w:val="22"/>
          <w:szCs w:val="22"/>
        </w:rPr>
        <w:br/>
        <w:t>2. Develop, maintain, update, and oversee deployment plans and schedules.</w:t>
      </w:r>
      <w:r w:rsidR="00D42690">
        <w:rPr>
          <w:rStyle w:val="spanCharacter"/>
          <w:rFonts w:ascii="Verdana" w:eastAsia="Verdana" w:hAnsi="Verdana" w:cs="Verdana"/>
          <w:color w:val="333333"/>
          <w:sz w:val="22"/>
          <w:szCs w:val="22"/>
        </w:rPr>
        <w:br/>
        <w:t>3. Proactively seek out and identify needed system changes without interruption to the user.</w:t>
      </w:r>
    </w:p>
    <w:p w:rsidR="00D42690" w:rsidRDefault="00D42690" w:rsidP="00543270">
      <w:pPr>
        <w:pStyle w:val="spanpaddedline"/>
        <w:spacing w:line="360" w:lineRule="auto"/>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Organization setup: Company profile, business hours, currency management (worked with multi-currency environment &amp; issues), etc</w:t>
      </w:r>
      <w:proofErr w:type="gramStart"/>
      <w:r>
        <w:rPr>
          <w:rStyle w:val="spanCharacter"/>
          <w:rFonts w:ascii="Verdana" w:eastAsia="Verdana" w:hAnsi="Verdana" w:cs="Verdana"/>
          <w:color w:val="333333"/>
          <w:sz w:val="22"/>
          <w:szCs w:val="22"/>
        </w:rPr>
        <w:t>.</w:t>
      </w:r>
      <w:proofErr w:type="gramEnd"/>
      <w:r>
        <w:rPr>
          <w:rStyle w:val="spanCharacter"/>
          <w:rFonts w:ascii="Verdana" w:eastAsia="Verdana" w:hAnsi="Verdana" w:cs="Verdana"/>
          <w:color w:val="333333"/>
          <w:sz w:val="22"/>
          <w:szCs w:val="22"/>
        </w:rPr>
        <w:br/>
        <w:t>4. User setup: Setting up users as per requirements, solved user locked out account issues, etc</w:t>
      </w:r>
      <w:proofErr w:type="gramStart"/>
      <w:r>
        <w:rPr>
          <w:rStyle w:val="spanCharacter"/>
          <w:rFonts w:ascii="Verdana" w:eastAsia="Verdana" w:hAnsi="Verdana" w:cs="Verdana"/>
          <w:color w:val="333333"/>
          <w:sz w:val="22"/>
          <w:szCs w:val="22"/>
        </w:rPr>
        <w:t>.</w:t>
      </w:r>
      <w:proofErr w:type="gramEnd"/>
      <w:r>
        <w:rPr>
          <w:rStyle w:val="spanCharacter"/>
          <w:rFonts w:ascii="Verdana" w:eastAsia="Verdana" w:hAnsi="Verdana" w:cs="Verdana"/>
          <w:color w:val="333333"/>
          <w:sz w:val="22"/>
          <w:szCs w:val="22"/>
        </w:rPr>
        <w:br/>
        <w:t>5. User interface: set UI settings as per user requirement, list views, home page layout, created page layouts, related lists and other components on a record detail and edit pages, mini page layout, multi-line item layout for opportunity, etc</w:t>
      </w:r>
      <w:proofErr w:type="gramStart"/>
      <w:r>
        <w:rPr>
          <w:rStyle w:val="spanCharacter"/>
          <w:rFonts w:ascii="Verdana" w:eastAsia="Verdana" w:hAnsi="Verdana" w:cs="Verdana"/>
          <w:color w:val="333333"/>
          <w:sz w:val="22"/>
          <w:szCs w:val="22"/>
        </w:rPr>
        <w:t>.</w:t>
      </w:r>
      <w:proofErr w:type="gramEnd"/>
      <w:r>
        <w:rPr>
          <w:rStyle w:val="spanCharacter"/>
          <w:rFonts w:ascii="Verdana" w:eastAsia="Verdana" w:hAnsi="Verdana" w:cs="Verdana"/>
          <w:color w:val="333333"/>
          <w:sz w:val="22"/>
          <w:szCs w:val="22"/>
        </w:rPr>
        <w:br/>
        <w:t>6. Security &amp; Access: OWD, roles &amp; role hierarchies, manual sharing of records, sharing rules, public groups, Good experience on Profile permissions &amp; settings, permission sets, field level security, record types, etc.</w:t>
      </w:r>
      <w:r>
        <w:rPr>
          <w:rStyle w:val="spanCharacter"/>
          <w:rFonts w:ascii="Verdana" w:eastAsia="Verdana" w:hAnsi="Verdana" w:cs="Verdana"/>
          <w:color w:val="333333"/>
          <w:sz w:val="22"/>
          <w:szCs w:val="22"/>
        </w:rPr>
        <w:br/>
        <w:t xml:space="preserve">7. Standard &amp; Custom Objects: Create &amp; customize Objects, mostly every type of fields, Apps, page layouts, sales process, Designed Custom Formula Fields, Field Dependencies, etc. </w:t>
      </w:r>
      <w:r w:rsidR="00543270">
        <w:rPr>
          <w:rStyle w:val="spanCharacter"/>
          <w:rFonts w:ascii="Verdana" w:eastAsia="Verdana" w:hAnsi="Verdana" w:cs="Verdana"/>
          <w:color w:val="333333"/>
          <w:sz w:val="22"/>
          <w:szCs w:val="22"/>
        </w:rPr>
        <w:t>8.</w:t>
      </w:r>
      <w:r>
        <w:rPr>
          <w:rStyle w:val="spanCharacter"/>
          <w:rFonts w:ascii="Verdana" w:eastAsia="Verdana" w:hAnsi="Verdana" w:cs="Verdana"/>
          <w:color w:val="333333"/>
          <w:sz w:val="22"/>
          <w:szCs w:val="22"/>
        </w:rPr>
        <w:t>Extensive experience on objects like Leads, Accounts, Contacts, Opportunities, Products &amp; Pricebooks</w:t>
      </w:r>
      <w:r w:rsidR="00543270">
        <w:rPr>
          <w:rStyle w:val="spanCharacter"/>
          <w:rFonts w:ascii="Verdana" w:eastAsia="Verdana" w:hAnsi="Verdana" w:cs="Verdana"/>
          <w:color w:val="333333"/>
          <w:sz w:val="22"/>
          <w:szCs w:val="22"/>
        </w:rPr>
        <w:t xml:space="preserve"> and Reports &amp; Dashboards.</w:t>
      </w:r>
      <w:r w:rsidR="00543270">
        <w:rPr>
          <w:rStyle w:val="spanCharacter"/>
          <w:rFonts w:ascii="Verdana" w:eastAsia="Verdana" w:hAnsi="Verdana" w:cs="Verdana"/>
          <w:color w:val="333333"/>
          <w:sz w:val="22"/>
          <w:szCs w:val="22"/>
        </w:rPr>
        <w:br/>
        <w:t>9</w:t>
      </w:r>
      <w:r>
        <w:rPr>
          <w:rStyle w:val="spanCharacter"/>
          <w:rFonts w:ascii="Verdana" w:eastAsia="Verdana" w:hAnsi="Verdana" w:cs="Verdana"/>
          <w:color w:val="333333"/>
          <w:sz w:val="22"/>
          <w:szCs w:val="22"/>
        </w:rPr>
        <w:t>. Sales &amp; Marketing Applications: Having basic knowledge of big deal alert, competitors, team selling; Hands on experience on Products &amp; Pricebooks, printing schedules; Lead management –lead field mapping, lead conversion; Basic kno</w:t>
      </w:r>
      <w:r w:rsidR="00543270">
        <w:rPr>
          <w:rStyle w:val="spanCharacter"/>
          <w:rFonts w:ascii="Verdana" w:eastAsia="Verdana" w:hAnsi="Verdana" w:cs="Verdana"/>
          <w:color w:val="333333"/>
          <w:sz w:val="22"/>
          <w:szCs w:val="22"/>
        </w:rPr>
        <w:t>wledge of campaign management.</w:t>
      </w:r>
      <w:r w:rsidR="00543270">
        <w:rPr>
          <w:rStyle w:val="spanCharacter"/>
          <w:rFonts w:ascii="Verdana" w:eastAsia="Verdana" w:hAnsi="Verdana" w:cs="Verdana"/>
          <w:color w:val="333333"/>
          <w:sz w:val="22"/>
          <w:szCs w:val="22"/>
        </w:rPr>
        <w:br/>
        <w:t>10</w:t>
      </w:r>
      <w:r>
        <w:rPr>
          <w:rStyle w:val="spanCharacter"/>
          <w:rFonts w:ascii="Verdana" w:eastAsia="Verdana" w:hAnsi="Verdana" w:cs="Verdana"/>
          <w:color w:val="333333"/>
          <w:sz w:val="22"/>
          <w:szCs w:val="22"/>
        </w:rPr>
        <w:t>. Service &amp; support Applications: Having knowledge of Cases, Solutions, Case Management, and Case Assignment &amp; Case Escalation.</w:t>
      </w:r>
    </w:p>
    <w:p w:rsidR="00D42690" w:rsidRDefault="00D42690" w:rsidP="00995E5D">
      <w:pPr>
        <w:pStyle w:val="spanpaddedline"/>
        <w:numPr>
          <w:ilvl w:val="0"/>
          <w:numId w:val="5"/>
        </w:numPr>
        <w:spacing w:line="360" w:lineRule="auto"/>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Integrate Salesforce with the existing tools.</w:t>
      </w:r>
    </w:p>
    <w:p w:rsidR="00995E5D" w:rsidRDefault="00995E5D" w:rsidP="00995E5D">
      <w:pPr>
        <w:pStyle w:val="spanpaddedline"/>
        <w:spacing w:line="360" w:lineRule="auto"/>
        <w:rPr>
          <w:rStyle w:val="spanCharacter"/>
          <w:rFonts w:ascii="Verdana" w:eastAsia="Verdana" w:hAnsi="Verdana" w:cs="Verdana"/>
          <w:color w:val="333333"/>
          <w:sz w:val="22"/>
          <w:szCs w:val="22"/>
        </w:rPr>
      </w:pPr>
    </w:p>
    <w:p w:rsidR="00995E5D" w:rsidRDefault="00995E5D" w:rsidP="00995E5D">
      <w:pPr>
        <w:pStyle w:val="spanpaddedline"/>
        <w:spacing w:line="360" w:lineRule="auto"/>
        <w:rPr>
          <w:rStyle w:val="spanCharacter"/>
          <w:rFonts w:ascii="Verdana" w:eastAsia="Verdana" w:hAnsi="Verdana" w:cs="Verdana"/>
          <w:color w:val="333333"/>
          <w:sz w:val="22"/>
          <w:szCs w:val="22"/>
        </w:rPr>
      </w:pPr>
    </w:p>
    <w:p w:rsidR="00995E5D" w:rsidRDefault="00995E5D" w:rsidP="00995E5D">
      <w:pPr>
        <w:pStyle w:val="spanpaddedline"/>
        <w:spacing w:line="360" w:lineRule="auto"/>
        <w:rPr>
          <w:rStyle w:val="spanCharacter"/>
          <w:rFonts w:ascii="Verdana" w:eastAsia="Verdana" w:hAnsi="Verdana" w:cs="Verdana"/>
          <w:color w:val="333333"/>
          <w:sz w:val="22"/>
          <w:szCs w:val="22"/>
        </w:rPr>
      </w:pPr>
    </w:p>
    <w:p w:rsidR="00995E5D" w:rsidRDefault="00995E5D" w:rsidP="00995E5D">
      <w:pPr>
        <w:pStyle w:val="spanpaddedline"/>
        <w:spacing w:line="360" w:lineRule="auto"/>
        <w:rPr>
          <w:rStyle w:val="spanCharacter"/>
          <w:rFonts w:ascii="Verdana" w:eastAsia="Verdana" w:hAnsi="Verdana" w:cs="Verdana"/>
          <w:color w:val="333333"/>
          <w:sz w:val="22"/>
          <w:szCs w:val="22"/>
        </w:rPr>
      </w:pPr>
    </w:p>
    <w:p w:rsidR="00995E5D" w:rsidRDefault="00995E5D" w:rsidP="00995E5D">
      <w:pPr>
        <w:pStyle w:val="spanpaddedline"/>
        <w:spacing w:line="360" w:lineRule="auto"/>
        <w:rPr>
          <w:rStyle w:val="spanCharacter"/>
          <w:rFonts w:ascii="Verdana" w:eastAsia="Verdana" w:hAnsi="Verdana" w:cs="Verdana"/>
          <w:color w:val="333333"/>
          <w:sz w:val="22"/>
          <w:szCs w:val="22"/>
        </w:rPr>
      </w:pPr>
    </w:p>
    <w:p w:rsidR="00D42690" w:rsidRDefault="00D42690" w:rsidP="00543270">
      <w:pPr>
        <w:pStyle w:val="spanpaddedline"/>
        <w:spacing w:line="360" w:lineRule="auto"/>
        <w:rPr>
          <w:rStyle w:val="spanjobtitle"/>
          <w:rFonts w:ascii="Verdana" w:eastAsia="Verdana" w:hAnsi="Verdana" w:cs="Verdana"/>
          <w:b/>
          <w:color w:val="333333"/>
          <w:sz w:val="22"/>
          <w:szCs w:val="22"/>
        </w:rPr>
      </w:pPr>
    </w:p>
    <w:p w:rsidR="0033076D" w:rsidRDefault="007749DD" w:rsidP="00543270">
      <w:pPr>
        <w:pStyle w:val="spanpaddedline"/>
        <w:spacing w:line="360" w:lineRule="auto"/>
        <w:rPr>
          <w:rStyle w:val="spanjoblocation"/>
          <w:rFonts w:ascii="Verdana" w:eastAsia="Verdana" w:hAnsi="Verdana" w:cs="Verdana"/>
          <w:b/>
          <w:color w:val="333333"/>
          <w:sz w:val="22"/>
          <w:szCs w:val="22"/>
        </w:rPr>
      </w:pPr>
      <w:r w:rsidRPr="00867C0F">
        <w:rPr>
          <w:rStyle w:val="spanjobtitle"/>
          <w:rFonts w:ascii="Verdana" w:eastAsia="Verdana" w:hAnsi="Verdana" w:cs="Verdana"/>
          <w:b/>
          <w:color w:val="333333"/>
          <w:sz w:val="22"/>
          <w:szCs w:val="22"/>
        </w:rPr>
        <w:lastRenderedPageBreak/>
        <w:t>Salesforce CRM Support</w:t>
      </w:r>
      <w:r w:rsidRPr="00867C0F">
        <w:rPr>
          <w:rStyle w:val="spanCharacter"/>
          <w:rFonts w:ascii="Verdana" w:eastAsia="Verdana" w:hAnsi="Verdana" w:cs="Verdana"/>
          <w:b/>
          <w:color w:val="333333"/>
          <w:sz w:val="22"/>
          <w:szCs w:val="22"/>
        </w:rPr>
        <w:t xml:space="preserve"> | </w:t>
      </w:r>
      <w:r w:rsidRPr="00867C0F">
        <w:rPr>
          <w:rStyle w:val="spancompanyname"/>
          <w:rFonts w:ascii="Verdana" w:eastAsia="Verdana" w:hAnsi="Verdana" w:cs="Verdana"/>
          <w:b/>
          <w:color w:val="333333"/>
          <w:sz w:val="22"/>
          <w:szCs w:val="22"/>
        </w:rPr>
        <w:t xml:space="preserve">Bureau </w:t>
      </w:r>
      <w:proofErr w:type="spellStart"/>
      <w:r w:rsidRPr="00867C0F">
        <w:rPr>
          <w:rStyle w:val="spancompanyname"/>
          <w:rFonts w:ascii="Verdana" w:eastAsia="Verdana" w:hAnsi="Verdana" w:cs="Verdana"/>
          <w:b/>
          <w:color w:val="333333"/>
          <w:sz w:val="22"/>
          <w:szCs w:val="22"/>
        </w:rPr>
        <w:t>Veritas</w:t>
      </w:r>
      <w:proofErr w:type="spellEnd"/>
      <w:r w:rsidRPr="00867C0F">
        <w:rPr>
          <w:rStyle w:val="spancompanyname"/>
          <w:rFonts w:ascii="Verdana" w:eastAsia="Verdana" w:hAnsi="Verdana" w:cs="Verdana"/>
          <w:b/>
          <w:color w:val="333333"/>
          <w:sz w:val="22"/>
          <w:szCs w:val="22"/>
        </w:rPr>
        <w:t xml:space="preserve"> India </w:t>
      </w:r>
      <w:proofErr w:type="spellStart"/>
      <w:r w:rsidRPr="00867C0F">
        <w:rPr>
          <w:rStyle w:val="spancompanyname"/>
          <w:rFonts w:ascii="Verdana" w:eastAsia="Verdana" w:hAnsi="Verdana" w:cs="Verdana"/>
          <w:b/>
          <w:color w:val="333333"/>
          <w:sz w:val="22"/>
          <w:szCs w:val="22"/>
        </w:rPr>
        <w:t>Pvt.</w:t>
      </w:r>
      <w:proofErr w:type="spellEnd"/>
      <w:r w:rsidRPr="00867C0F">
        <w:rPr>
          <w:rStyle w:val="spancompanyname"/>
          <w:rFonts w:ascii="Verdana" w:eastAsia="Verdana" w:hAnsi="Verdana" w:cs="Verdana"/>
          <w:b/>
          <w:color w:val="333333"/>
          <w:sz w:val="22"/>
          <w:szCs w:val="22"/>
        </w:rPr>
        <w:t xml:space="preserve"> Ltd</w:t>
      </w:r>
      <w:r w:rsidRPr="00867C0F">
        <w:rPr>
          <w:rStyle w:val="spanCharacter"/>
          <w:rFonts w:ascii="Verdana" w:eastAsia="Verdana" w:hAnsi="Verdana" w:cs="Verdana"/>
          <w:b/>
          <w:color w:val="333333"/>
          <w:sz w:val="22"/>
          <w:szCs w:val="22"/>
        </w:rPr>
        <w:t xml:space="preserve"> | </w:t>
      </w:r>
      <w:r w:rsidRPr="00867C0F">
        <w:rPr>
          <w:rStyle w:val="spanjoblocation"/>
          <w:rFonts w:ascii="Verdana" w:eastAsia="Verdana" w:hAnsi="Verdana" w:cs="Verdana"/>
          <w:b/>
          <w:color w:val="333333"/>
          <w:sz w:val="22"/>
          <w:szCs w:val="22"/>
        </w:rPr>
        <w:t>Mumbai</w:t>
      </w:r>
      <w:r w:rsidRPr="00867C0F">
        <w:rPr>
          <w:rStyle w:val="spanCharacter"/>
          <w:rFonts w:ascii="Verdana" w:eastAsia="Verdana" w:hAnsi="Verdana" w:cs="Verdana"/>
          <w:b/>
          <w:color w:val="333333"/>
          <w:sz w:val="22"/>
          <w:szCs w:val="22"/>
        </w:rPr>
        <w:t xml:space="preserve">, </w:t>
      </w:r>
      <w:r w:rsidRPr="00867C0F">
        <w:rPr>
          <w:rStyle w:val="spanjoblocation"/>
          <w:rFonts w:ascii="Verdana" w:eastAsia="Verdana" w:hAnsi="Verdana" w:cs="Verdana"/>
          <w:b/>
          <w:color w:val="333333"/>
          <w:sz w:val="22"/>
          <w:szCs w:val="22"/>
        </w:rPr>
        <w:t>MH</w:t>
      </w:r>
    </w:p>
    <w:p w:rsidR="00867C0F" w:rsidRPr="007F047B" w:rsidRDefault="00A45941" w:rsidP="00543270">
      <w:pPr>
        <w:pStyle w:val="divdocumentsinglecolumn"/>
        <w:spacing w:line="360" w:lineRule="auto"/>
        <w:rPr>
          <w:rStyle w:val="singlecolumnspanpaddedlinenth-child1"/>
          <w:rFonts w:ascii="Verdana" w:eastAsia="Verdana" w:hAnsi="Verdana" w:cs="Verdana"/>
          <w:b/>
          <w:caps/>
          <w:color w:val="5B9BD5" w:themeColor="accent1"/>
          <w:sz w:val="22"/>
          <w:szCs w:val="22"/>
        </w:rPr>
      </w:pPr>
      <w:r w:rsidRPr="007F047B">
        <w:rPr>
          <w:rStyle w:val="spanCharacter"/>
          <w:rFonts w:ascii="Verdana" w:eastAsia="Verdana" w:hAnsi="Verdana" w:cs="Verdana"/>
          <w:b/>
          <w:caps/>
          <w:color w:val="5B9BD5" w:themeColor="accent1"/>
          <w:sz w:val="22"/>
          <w:szCs w:val="22"/>
        </w:rPr>
        <w:t>November</w:t>
      </w:r>
      <w:r w:rsidR="00867C0F" w:rsidRPr="007F047B">
        <w:rPr>
          <w:rStyle w:val="spanCharacter"/>
          <w:rFonts w:ascii="Verdana" w:eastAsia="Verdana" w:hAnsi="Verdana" w:cs="Verdana"/>
          <w:b/>
          <w:caps/>
          <w:color w:val="5B9BD5" w:themeColor="accent1"/>
          <w:sz w:val="22"/>
          <w:szCs w:val="22"/>
        </w:rPr>
        <w:t xml:space="preserve"> 2018</w:t>
      </w:r>
      <w:r w:rsidRPr="007F047B">
        <w:rPr>
          <w:rStyle w:val="spanCharacter"/>
          <w:rFonts w:ascii="Verdana" w:eastAsia="Verdana" w:hAnsi="Verdana" w:cs="Verdana"/>
          <w:b/>
          <w:caps/>
          <w:color w:val="5B9BD5" w:themeColor="accent1"/>
          <w:sz w:val="22"/>
          <w:szCs w:val="22"/>
        </w:rPr>
        <w:t xml:space="preserve"> </w:t>
      </w:r>
      <w:r w:rsidR="00867C0F" w:rsidRPr="007F047B">
        <w:rPr>
          <w:rStyle w:val="spanCharacter"/>
          <w:rFonts w:ascii="Verdana" w:eastAsia="Verdana" w:hAnsi="Verdana" w:cs="Verdana"/>
          <w:b/>
          <w:caps/>
          <w:color w:val="5B9BD5" w:themeColor="accent1"/>
          <w:sz w:val="22"/>
          <w:szCs w:val="22"/>
        </w:rPr>
        <w:t>-</w:t>
      </w:r>
      <w:r w:rsidRPr="007F047B">
        <w:rPr>
          <w:rStyle w:val="spanCharacter"/>
          <w:rFonts w:ascii="Verdana" w:eastAsia="Verdana" w:hAnsi="Verdana" w:cs="Verdana"/>
          <w:b/>
          <w:caps/>
          <w:color w:val="5B9BD5" w:themeColor="accent1"/>
          <w:sz w:val="22"/>
          <w:szCs w:val="22"/>
        </w:rPr>
        <w:t xml:space="preserve"> September 2019</w:t>
      </w:r>
      <w:r w:rsidR="00867C0F" w:rsidRPr="007F047B">
        <w:rPr>
          <w:rStyle w:val="singlecolumnspanpaddedlinenth-child1"/>
          <w:rFonts w:ascii="Verdana" w:eastAsia="Verdana" w:hAnsi="Verdana" w:cs="Verdana"/>
          <w:b/>
          <w:caps/>
          <w:color w:val="5B9BD5" w:themeColor="accent1"/>
          <w:sz w:val="22"/>
          <w:szCs w:val="22"/>
        </w:rPr>
        <w:t xml:space="preserve"> </w:t>
      </w:r>
    </w:p>
    <w:p w:rsidR="00D42690" w:rsidRPr="00867C0F" w:rsidRDefault="00D42690" w:rsidP="00543270">
      <w:pPr>
        <w:pStyle w:val="divdocumentsinglecolumn"/>
        <w:spacing w:line="360" w:lineRule="auto"/>
        <w:rPr>
          <w:rFonts w:ascii="Verdana" w:eastAsia="Verdana" w:hAnsi="Verdana" w:cs="Verdana"/>
          <w:color w:val="5B9BD5" w:themeColor="accent1"/>
          <w:sz w:val="22"/>
          <w:szCs w:val="22"/>
        </w:rPr>
      </w:pPr>
    </w:p>
    <w:p w:rsidR="0033076D" w:rsidRDefault="007749DD" w:rsidP="00543270">
      <w:pPr>
        <w:pStyle w:val="p"/>
        <w:spacing w:line="360" w:lineRule="auto"/>
        <w:rPr>
          <w:rStyle w:val="spanCharacter"/>
          <w:rFonts w:ascii="Verdana" w:eastAsia="Verdana" w:hAnsi="Verdana" w:cs="Verdana"/>
          <w:color w:val="333333"/>
          <w:sz w:val="22"/>
          <w:szCs w:val="22"/>
        </w:rPr>
      </w:pPr>
      <w:r>
        <w:rPr>
          <w:rStyle w:val="Strong1"/>
          <w:rFonts w:ascii="Verdana" w:eastAsia="Verdana" w:hAnsi="Verdana" w:cs="Verdana"/>
          <w:b/>
          <w:bCs/>
          <w:color w:val="333333"/>
          <w:sz w:val="22"/>
          <w:szCs w:val="22"/>
        </w:rPr>
        <w:t>Key Responsibility:</w:t>
      </w:r>
      <w:r>
        <w:rPr>
          <w:rStyle w:val="Strong1"/>
          <w:rFonts w:ascii="Verdana" w:eastAsia="Verdana" w:hAnsi="Verdana" w:cs="Verdana"/>
          <w:b/>
          <w:bCs/>
          <w:color w:val="333333"/>
          <w:sz w:val="22"/>
          <w:szCs w:val="22"/>
        </w:rPr>
        <w:br/>
      </w:r>
      <w:r w:rsidR="00715E04">
        <w:rPr>
          <w:rStyle w:val="spanCharacter"/>
          <w:rFonts w:ascii="Verdana" w:eastAsia="Verdana" w:hAnsi="Verdana" w:cs="Verdana"/>
          <w:color w:val="333333"/>
          <w:sz w:val="22"/>
          <w:szCs w:val="22"/>
        </w:rPr>
        <w:t xml:space="preserve">Closely work on </w:t>
      </w:r>
      <w:proofErr w:type="spellStart"/>
      <w:r w:rsidR="00715E04" w:rsidRPr="00715E04">
        <w:rPr>
          <w:rStyle w:val="spanCharacter"/>
          <w:rFonts w:ascii="Verdana" w:eastAsia="Verdana" w:hAnsi="Verdana" w:cs="Verdana"/>
          <w:color w:val="333333"/>
          <w:sz w:val="22"/>
          <w:szCs w:val="22"/>
        </w:rPr>
        <w:t>Pardot</w:t>
      </w:r>
      <w:proofErr w:type="spellEnd"/>
      <w:r w:rsidR="00715E04">
        <w:rPr>
          <w:rStyle w:val="spanCharacter"/>
          <w:rFonts w:ascii="Verdana" w:eastAsia="Verdana" w:hAnsi="Verdana" w:cs="Verdana"/>
          <w:color w:val="333333"/>
          <w:sz w:val="22"/>
          <w:szCs w:val="22"/>
        </w:rPr>
        <w:t xml:space="preserve"> and provide complete support to </w:t>
      </w:r>
      <w:r w:rsidR="00454BE5">
        <w:rPr>
          <w:rStyle w:val="spanCharacter"/>
          <w:rFonts w:ascii="Verdana" w:eastAsia="Verdana" w:hAnsi="Verdana" w:cs="Verdana"/>
          <w:color w:val="333333"/>
          <w:sz w:val="22"/>
          <w:szCs w:val="22"/>
        </w:rPr>
        <w:t>end</w:t>
      </w:r>
      <w:r w:rsidR="00715E04">
        <w:rPr>
          <w:rStyle w:val="spanCharacter"/>
          <w:rFonts w:ascii="Verdana" w:eastAsia="Verdana" w:hAnsi="Verdana" w:cs="Verdana"/>
          <w:color w:val="333333"/>
          <w:sz w:val="22"/>
          <w:szCs w:val="22"/>
        </w:rPr>
        <w:t xml:space="preserve"> client also c</w:t>
      </w:r>
      <w:r>
        <w:rPr>
          <w:rStyle w:val="spanCharacter"/>
          <w:rFonts w:ascii="Verdana" w:eastAsia="Verdana" w:hAnsi="Verdana" w:cs="Verdana"/>
          <w:color w:val="333333"/>
          <w:sz w:val="22"/>
          <w:szCs w:val="22"/>
        </w:rPr>
        <w:t>reate and manage new operational workflow in the system - This incumbent will be responsible for global roll out and support of Salesforce tool for the CIF Certification network countries.</w:t>
      </w:r>
    </w:p>
    <w:p w:rsidR="00D42690" w:rsidRDefault="00D42690" w:rsidP="00543270">
      <w:pPr>
        <w:pStyle w:val="p"/>
        <w:spacing w:line="360" w:lineRule="auto"/>
        <w:rPr>
          <w:rStyle w:val="spanCharacter"/>
          <w:rFonts w:ascii="Verdana" w:eastAsia="Verdana" w:hAnsi="Verdana" w:cs="Verdana"/>
          <w:color w:val="333333"/>
          <w:sz w:val="22"/>
          <w:szCs w:val="22"/>
        </w:rPr>
      </w:pPr>
    </w:p>
    <w:p w:rsidR="00715E04" w:rsidRDefault="00715E04" w:rsidP="00543270">
      <w:pPr>
        <w:pStyle w:val="p"/>
        <w:spacing w:line="360" w:lineRule="auto"/>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1. Having In-Depth experience on </w:t>
      </w:r>
      <w:proofErr w:type="spellStart"/>
      <w:r>
        <w:rPr>
          <w:rStyle w:val="spanCharacter"/>
          <w:rFonts w:ascii="Verdana" w:eastAsia="Verdana" w:hAnsi="Verdana" w:cs="Verdana"/>
          <w:color w:val="333333"/>
          <w:sz w:val="22"/>
          <w:szCs w:val="22"/>
        </w:rPr>
        <w:t>Pardot</w:t>
      </w:r>
      <w:proofErr w:type="spellEnd"/>
      <w:r>
        <w:rPr>
          <w:rStyle w:val="spanCharacter"/>
          <w:rFonts w:ascii="Verdana" w:eastAsia="Verdana" w:hAnsi="Verdana" w:cs="Verdana"/>
          <w:color w:val="333333"/>
          <w:sz w:val="22"/>
          <w:szCs w:val="22"/>
        </w:rPr>
        <w:t>.</w:t>
      </w:r>
    </w:p>
    <w:p w:rsidR="0033076D" w:rsidRDefault="00715E04" w:rsidP="00543270">
      <w:pPr>
        <w:pStyle w:val="p"/>
        <w:spacing w:line="360" w:lineRule="auto"/>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2</w:t>
      </w:r>
      <w:r w:rsidR="007749DD">
        <w:rPr>
          <w:rStyle w:val="spanCharacter"/>
          <w:rFonts w:ascii="Verdana" w:eastAsia="Verdana" w:hAnsi="Verdana" w:cs="Verdana"/>
          <w:color w:val="333333"/>
          <w:sz w:val="22"/>
          <w:szCs w:val="22"/>
        </w:rPr>
        <w:t>. First phase will be replicating in Salesforce in accordance with technical team instructions and pre-designed workflows, specific cert</w:t>
      </w:r>
      <w:r>
        <w:rPr>
          <w:rStyle w:val="spanCharacter"/>
          <w:rFonts w:ascii="Verdana" w:eastAsia="Verdana" w:hAnsi="Verdana" w:cs="Verdana"/>
          <w:color w:val="333333"/>
          <w:sz w:val="22"/>
          <w:szCs w:val="22"/>
        </w:rPr>
        <w:t>ification standards workflows.</w:t>
      </w:r>
      <w:r>
        <w:rPr>
          <w:rStyle w:val="spanCharacter"/>
          <w:rFonts w:ascii="Verdana" w:eastAsia="Verdana" w:hAnsi="Verdana" w:cs="Verdana"/>
          <w:color w:val="333333"/>
          <w:sz w:val="22"/>
          <w:szCs w:val="22"/>
        </w:rPr>
        <w:br/>
        <w:t>3</w:t>
      </w:r>
      <w:r w:rsidR="007749DD">
        <w:rPr>
          <w:rStyle w:val="spanCharacter"/>
          <w:rFonts w:ascii="Verdana" w:eastAsia="Verdana" w:hAnsi="Verdana" w:cs="Verdana"/>
          <w:color w:val="333333"/>
          <w:sz w:val="22"/>
          <w:szCs w:val="22"/>
        </w:rPr>
        <w:t>. Work closely with local stakeholders (Technical certification team) through the deployment process to manage expectati</w:t>
      </w:r>
      <w:r>
        <w:rPr>
          <w:rStyle w:val="spanCharacter"/>
          <w:rFonts w:ascii="Verdana" w:eastAsia="Verdana" w:hAnsi="Verdana" w:cs="Verdana"/>
          <w:color w:val="333333"/>
          <w:sz w:val="22"/>
          <w:szCs w:val="22"/>
        </w:rPr>
        <w:t>on team and ensure compliance.</w:t>
      </w:r>
      <w:r>
        <w:rPr>
          <w:rStyle w:val="spanCharacter"/>
          <w:rFonts w:ascii="Verdana" w:eastAsia="Verdana" w:hAnsi="Verdana" w:cs="Verdana"/>
          <w:color w:val="333333"/>
          <w:sz w:val="22"/>
          <w:szCs w:val="22"/>
        </w:rPr>
        <w:br/>
        <w:t>4</w:t>
      </w:r>
      <w:r w:rsidR="007749DD">
        <w:rPr>
          <w:rStyle w:val="spanCharacter"/>
          <w:rFonts w:ascii="Verdana" w:eastAsia="Verdana" w:hAnsi="Verdana" w:cs="Verdana"/>
          <w:color w:val="333333"/>
          <w:sz w:val="22"/>
          <w:szCs w:val="22"/>
        </w:rPr>
        <w:t>. Develop, maintain, update, and oversee d</w:t>
      </w:r>
      <w:r>
        <w:rPr>
          <w:rStyle w:val="spanCharacter"/>
          <w:rFonts w:ascii="Verdana" w:eastAsia="Verdana" w:hAnsi="Verdana" w:cs="Verdana"/>
          <w:color w:val="333333"/>
          <w:sz w:val="22"/>
          <w:szCs w:val="22"/>
        </w:rPr>
        <w:t>eployment plans and schedules.</w:t>
      </w:r>
      <w:r>
        <w:rPr>
          <w:rStyle w:val="spanCharacter"/>
          <w:rFonts w:ascii="Verdana" w:eastAsia="Verdana" w:hAnsi="Verdana" w:cs="Verdana"/>
          <w:color w:val="333333"/>
          <w:sz w:val="22"/>
          <w:szCs w:val="22"/>
        </w:rPr>
        <w:br/>
        <w:t>5</w:t>
      </w:r>
      <w:r w:rsidR="007749DD">
        <w:rPr>
          <w:rStyle w:val="spanCharacter"/>
          <w:rFonts w:ascii="Verdana" w:eastAsia="Verdana" w:hAnsi="Verdana" w:cs="Verdana"/>
          <w:color w:val="333333"/>
          <w:sz w:val="22"/>
          <w:szCs w:val="22"/>
        </w:rPr>
        <w:t>. Proactively seek out and identify needed system changes without interruption to t</w:t>
      </w:r>
      <w:r>
        <w:rPr>
          <w:rStyle w:val="spanCharacter"/>
          <w:rFonts w:ascii="Verdana" w:eastAsia="Verdana" w:hAnsi="Verdana" w:cs="Verdana"/>
          <w:color w:val="333333"/>
          <w:sz w:val="22"/>
          <w:szCs w:val="22"/>
        </w:rPr>
        <w:t>he user.</w:t>
      </w:r>
      <w:r>
        <w:rPr>
          <w:rStyle w:val="spanCharacter"/>
          <w:rFonts w:ascii="Verdana" w:eastAsia="Verdana" w:hAnsi="Verdana" w:cs="Verdana"/>
          <w:color w:val="333333"/>
          <w:sz w:val="22"/>
          <w:szCs w:val="22"/>
        </w:rPr>
        <w:br/>
        <w:t>6</w:t>
      </w:r>
      <w:r w:rsidR="007749DD">
        <w:rPr>
          <w:rStyle w:val="spanCharacter"/>
          <w:rFonts w:ascii="Verdana" w:eastAsia="Verdana" w:hAnsi="Verdana" w:cs="Verdana"/>
          <w:color w:val="333333"/>
          <w:sz w:val="22"/>
          <w:szCs w:val="22"/>
        </w:rPr>
        <w:t xml:space="preserve">. Communicate system changes to the users in advance so they understand the change </w:t>
      </w:r>
      <w:r w:rsidR="00867C0F">
        <w:rPr>
          <w:rStyle w:val="spanCharacter"/>
          <w:rFonts w:ascii="Verdana" w:eastAsia="Verdana" w:hAnsi="Verdana" w:cs="Verdana"/>
          <w:color w:val="333333"/>
          <w:sz w:val="22"/>
          <w:szCs w:val="22"/>
        </w:rPr>
        <w:t>a</w:t>
      </w:r>
      <w:r w:rsidR="007749DD">
        <w:rPr>
          <w:rStyle w:val="spanCharacter"/>
          <w:rFonts w:ascii="Verdana" w:eastAsia="Verdana" w:hAnsi="Verdana" w:cs="Verdana"/>
          <w:color w:val="333333"/>
          <w:sz w:val="22"/>
          <w:szCs w:val="22"/>
        </w:rPr>
        <w:t>nd how to u</w:t>
      </w:r>
      <w:r>
        <w:rPr>
          <w:rStyle w:val="spanCharacter"/>
          <w:rFonts w:ascii="Verdana" w:eastAsia="Verdana" w:hAnsi="Verdana" w:cs="Verdana"/>
          <w:color w:val="333333"/>
          <w:sz w:val="22"/>
          <w:szCs w:val="22"/>
        </w:rPr>
        <w:t>se it prior to implementation.</w:t>
      </w:r>
      <w:r>
        <w:rPr>
          <w:rStyle w:val="spanCharacter"/>
          <w:rFonts w:ascii="Verdana" w:eastAsia="Verdana" w:hAnsi="Verdana" w:cs="Verdana"/>
          <w:color w:val="333333"/>
          <w:sz w:val="22"/>
          <w:szCs w:val="22"/>
        </w:rPr>
        <w:br/>
        <w:t>7</w:t>
      </w:r>
      <w:r w:rsidR="007749DD">
        <w:rPr>
          <w:rStyle w:val="spanCharacter"/>
          <w:rFonts w:ascii="Verdana" w:eastAsia="Verdana" w:hAnsi="Verdana" w:cs="Verdana"/>
          <w:color w:val="333333"/>
          <w:sz w:val="22"/>
          <w:szCs w:val="22"/>
        </w:rPr>
        <w:t>. Suggest, Modifications to the system to in</w:t>
      </w:r>
      <w:r>
        <w:rPr>
          <w:rStyle w:val="spanCharacter"/>
          <w:rFonts w:ascii="Verdana" w:eastAsia="Verdana" w:hAnsi="Verdana" w:cs="Verdana"/>
          <w:color w:val="333333"/>
          <w:sz w:val="22"/>
          <w:szCs w:val="22"/>
        </w:rPr>
        <w:t>crease benefits and usability.</w:t>
      </w:r>
      <w:r>
        <w:rPr>
          <w:rStyle w:val="spanCharacter"/>
          <w:rFonts w:ascii="Verdana" w:eastAsia="Verdana" w:hAnsi="Verdana" w:cs="Verdana"/>
          <w:color w:val="333333"/>
          <w:sz w:val="22"/>
          <w:szCs w:val="22"/>
        </w:rPr>
        <w:br/>
        <w:t>8</w:t>
      </w:r>
      <w:r w:rsidR="007749DD">
        <w:rPr>
          <w:rStyle w:val="spanCharacter"/>
          <w:rFonts w:ascii="Verdana" w:eastAsia="Verdana" w:hAnsi="Verdana" w:cs="Verdana"/>
          <w:color w:val="333333"/>
          <w:sz w:val="22"/>
          <w:szCs w:val="22"/>
        </w:rPr>
        <w:t>. Manage the change control process and “Change Managem</w:t>
      </w:r>
      <w:r>
        <w:rPr>
          <w:rStyle w:val="spanCharacter"/>
          <w:rFonts w:ascii="Verdana" w:eastAsia="Verdana" w:hAnsi="Verdana" w:cs="Verdana"/>
          <w:color w:val="333333"/>
          <w:sz w:val="22"/>
          <w:szCs w:val="22"/>
        </w:rPr>
        <w:t>ent” Committee if appropriate.</w:t>
      </w:r>
      <w:r>
        <w:rPr>
          <w:rStyle w:val="spanCharacter"/>
          <w:rFonts w:ascii="Verdana" w:eastAsia="Verdana" w:hAnsi="Verdana" w:cs="Verdana"/>
          <w:color w:val="333333"/>
          <w:sz w:val="22"/>
          <w:szCs w:val="22"/>
        </w:rPr>
        <w:br/>
        <w:t>9</w:t>
      </w:r>
      <w:r w:rsidR="007749DD">
        <w:rPr>
          <w:rStyle w:val="spanCharacter"/>
          <w:rFonts w:ascii="Verdana" w:eastAsia="Verdana" w:hAnsi="Verdana" w:cs="Verdana"/>
          <w:color w:val="333333"/>
          <w:sz w:val="22"/>
          <w:szCs w:val="22"/>
        </w:rPr>
        <w:t>. Manage all processes that impact/relate to Salesforce including new releases and effi</w:t>
      </w:r>
      <w:r>
        <w:rPr>
          <w:rStyle w:val="spanCharacter"/>
          <w:rFonts w:ascii="Verdana" w:eastAsia="Verdana" w:hAnsi="Verdana" w:cs="Verdana"/>
          <w:color w:val="333333"/>
          <w:sz w:val="22"/>
          <w:szCs w:val="22"/>
        </w:rPr>
        <w:t>ciently roll out new features.</w:t>
      </w:r>
      <w:r>
        <w:rPr>
          <w:rStyle w:val="spanCharacter"/>
          <w:rFonts w:ascii="Verdana" w:eastAsia="Verdana" w:hAnsi="Verdana" w:cs="Verdana"/>
          <w:color w:val="333333"/>
          <w:sz w:val="22"/>
          <w:szCs w:val="22"/>
        </w:rPr>
        <w:br/>
        <w:t>10</w:t>
      </w:r>
      <w:r w:rsidR="007749DD">
        <w:rPr>
          <w:rStyle w:val="spanCharacter"/>
          <w:rFonts w:ascii="Verdana" w:eastAsia="Verdana" w:hAnsi="Verdana" w:cs="Verdana"/>
          <w:color w:val="333333"/>
          <w:sz w:val="22"/>
          <w:szCs w:val="22"/>
        </w:rPr>
        <w:t xml:space="preserve">. Create and maintain Fields, Views, Reports, Dashboards, and other Salesforce Objects and </w:t>
      </w:r>
      <w:r w:rsidR="00640E1D">
        <w:rPr>
          <w:rStyle w:val="spanCharacter"/>
          <w:rFonts w:ascii="Verdana" w:eastAsia="Verdana" w:hAnsi="Verdana" w:cs="Verdana"/>
          <w:color w:val="333333"/>
          <w:sz w:val="22"/>
          <w:szCs w:val="22"/>
        </w:rPr>
        <w:t xml:space="preserve">  </w:t>
      </w:r>
      <w:r w:rsidR="007749DD">
        <w:rPr>
          <w:rStyle w:val="spanCharacter"/>
          <w:rFonts w:ascii="Verdana" w:eastAsia="Verdana" w:hAnsi="Verdana" w:cs="Verdana"/>
          <w:color w:val="333333"/>
          <w:sz w:val="22"/>
          <w:szCs w:val="22"/>
        </w:rPr>
        <w:t>functions. Create c</w:t>
      </w:r>
      <w:r>
        <w:rPr>
          <w:rStyle w:val="spanCharacter"/>
          <w:rFonts w:ascii="Verdana" w:eastAsia="Verdana" w:hAnsi="Verdana" w:cs="Verdana"/>
          <w:color w:val="333333"/>
          <w:sz w:val="22"/>
          <w:szCs w:val="22"/>
        </w:rPr>
        <w:t>ustom Objects when necessary.</w:t>
      </w:r>
      <w:r>
        <w:rPr>
          <w:rStyle w:val="spanCharacter"/>
          <w:rFonts w:ascii="Verdana" w:eastAsia="Verdana" w:hAnsi="Verdana" w:cs="Verdana"/>
          <w:color w:val="333333"/>
          <w:sz w:val="22"/>
          <w:szCs w:val="22"/>
        </w:rPr>
        <w:br/>
        <w:t>12</w:t>
      </w:r>
      <w:r w:rsidR="007749DD">
        <w:rPr>
          <w:rStyle w:val="spanCharacter"/>
          <w:rFonts w:ascii="Verdana" w:eastAsia="Verdana" w:hAnsi="Verdana" w:cs="Verdana"/>
          <w:color w:val="333333"/>
          <w:sz w:val="22"/>
          <w:szCs w:val="22"/>
        </w:rPr>
        <w:t>. Handle on-going customizat</w:t>
      </w:r>
      <w:r>
        <w:rPr>
          <w:rStyle w:val="spanCharacter"/>
          <w:rFonts w:ascii="Verdana" w:eastAsia="Verdana" w:hAnsi="Verdana" w:cs="Verdana"/>
          <w:color w:val="333333"/>
          <w:sz w:val="22"/>
          <w:szCs w:val="22"/>
        </w:rPr>
        <w:t>ion/alteration of Salesforce.</w:t>
      </w:r>
      <w:r>
        <w:rPr>
          <w:rStyle w:val="spanCharacter"/>
          <w:rFonts w:ascii="Verdana" w:eastAsia="Verdana" w:hAnsi="Verdana" w:cs="Verdana"/>
          <w:color w:val="333333"/>
          <w:sz w:val="22"/>
          <w:szCs w:val="22"/>
        </w:rPr>
        <w:br/>
        <w:t>13</w:t>
      </w:r>
      <w:r w:rsidR="007749DD">
        <w:rPr>
          <w:rStyle w:val="spanCharacter"/>
          <w:rFonts w:ascii="Verdana" w:eastAsia="Verdana" w:hAnsi="Verdana" w:cs="Verdana"/>
          <w:color w:val="333333"/>
          <w:sz w:val="22"/>
          <w:szCs w:val="22"/>
        </w:rPr>
        <w:t xml:space="preserve">. Maintain, enhance and create workflows, functions and configurations within the Salesforce </w:t>
      </w:r>
      <w:r w:rsidR="00640E1D">
        <w:rPr>
          <w:rStyle w:val="spanCharacter"/>
          <w:rFonts w:ascii="Verdana" w:eastAsia="Verdana" w:hAnsi="Verdana" w:cs="Verdana"/>
          <w:color w:val="333333"/>
          <w:sz w:val="22"/>
          <w:szCs w:val="22"/>
        </w:rPr>
        <w:t xml:space="preserve">   </w:t>
      </w:r>
      <w:r>
        <w:rPr>
          <w:rStyle w:val="spanCharacter"/>
          <w:rFonts w:ascii="Verdana" w:eastAsia="Verdana" w:hAnsi="Verdana" w:cs="Verdana"/>
          <w:color w:val="333333"/>
          <w:sz w:val="22"/>
          <w:szCs w:val="22"/>
        </w:rPr>
        <w:t>environment.</w:t>
      </w:r>
      <w:r>
        <w:rPr>
          <w:rStyle w:val="spanCharacter"/>
          <w:rFonts w:ascii="Verdana" w:eastAsia="Verdana" w:hAnsi="Verdana" w:cs="Verdana"/>
          <w:color w:val="333333"/>
          <w:sz w:val="22"/>
          <w:szCs w:val="22"/>
        </w:rPr>
        <w:br/>
        <w:t>14</w:t>
      </w:r>
      <w:r w:rsidR="007749DD">
        <w:rPr>
          <w:rStyle w:val="spanCharacter"/>
          <w:rFonts w:ascii="Verdana" w:eastAsia="Verdana" w:hAnsi="Verdana" w:cs="Verdana"/>
          <w:color w:val="333333"/>
          <w:sz w:val="22"/>
          <w:szCs w:val="22"/>
        </w:rPr>
        <w:t xml:space="preserve">. Create new Reporting capabilities and respond to ad hoc </w:t>
      </w:r>
      <w:r>
        <w:rPr>
          <w:rStyle w:val="spanCharacter"/>
          <w:rFonts w:ascii="Verdana" w:eastAsia="Verdana" w:hAnsi="Verdana" w:cs="Verdana"/>
          <w:color w:val="333333"/>
          <w:sz w:val="22"/>
          <w:szCs w:val="22"/>
        </w:rPr>
        <w:t>reporting requests as needed.</w:t>
      </w:r>
      <w:r>
        <w:rPr>
          <w:rStyle w:val="spanCharacter"/>
          <w:rFonts w:ascii="Verdana" w:eastAsia="Verdana" w:hAnsi="Verdana" w:cs="Verdana"/>
          <w:color w:val="333333"/>
          <w:sz w:val="22"/>
          <w:szCs w:val="22"/>
        </w:rPr>
        <w:br/>
      </w:r>
    </w:p>
    <w:p w:rsidR="00995E5D" w:rsidRDefault="00995E5D" w:rsidP="00543270">
      <w:pPr>
        <w:pStyle w:val="p"/>
        <w:spacing w:line="360" w:lineRule="auto"/>
        <w:rPr>
          <w:rStyle w:val="spanCharacter"/>
          <w:rFonts w:ascii="Verdana" w:eastAsia="Verdana" w:hAnsi="Verdana" w:cs="Verdana"/>
          <w:color w:val="333333"/>
          <w:sz w:val="22"/>
          <w:szCs w:val="22"/>
        </w:rPr>
      </w:pPr>
    </w:p>
    <w:p w:rsidR="00995E5D" w:rsidRDefault="00995E5D" w:rsidP="00543270">
      <w:pPr>
        <w:pStyle w:val="p"/>
        <w:spacing w:line="360" w:lineRule="auto"/>
        <w:rPr>
          <w:rStyle w:val="spanCharacter"/>
          <w:rFonts w:ascii="Verdana" w:eastAsia="Verdana" w:hAnsi="Verdana" w:cs="Verdana"/>
          <w:color w:val="333333"/>
          <w:sz w:val="22"/>
          <w:szCs w:val="22"/>
        </w:rPr>
      </w:pPr>
    </w:p>
    <w:p w:rsidR="00995E5D" w:rsidRDefault="00995E5D" w:rsidP="00543270">
      <w:pPr>
        <w:pStyle w:val="p"/>
        <w:spacing w:line="360" w:lineRule="auto"/>
        <w:rPr>
          <w:rStyle w:val="spanCharacter"/>
          <w:rFonts w:ascii="Verdana" w:eastAsia="Verdana" w:hAnsi="Verdana" w:cs="Verdana"/>
          <w:color w:val="333333"/>
          <w:sz w:val="22"/>
          <w:szCs w:val="22"/>
        </w:rPr>
      </w:pPr>
    </w:p>
    <w:p w:rsidR="00995E5D" w:rsidRDefault="00995E5D" w:rsidP="00543270">
      <w:pPr>
        <w:pStyle w:val="p"/>
        <w:spacing w:line="360" w:lineRule="auto"/>
        <w:rPr>
          <w:rStyle w:val="spanCharacter"/>
          <w:rFonts w:ascii="Verdana" w:eastAsia="Verdana" w:hAnsi="Verdana" w:cs="Verdana"/>
          <w:color w:val="333333"/>
          <w:sz w:val="22"/>
          <w:szCs w:val="22"/>
        </w:rPr>
      </w:pPr>
    </w:p>
    <w:p w:rsidR="00995E5D" w:rsidRDefault="00995E5D" w:rsidP="00543270">
      <w:pPr>
        <w:pStyle w:val="p"/>
        <w:spacing w:line="360" w:lineRule="auto"/>
        <w:rPr>
          <w:rStyle w:val="spanCharacter"/>
          <w:rFonts w:ascii="Verdana" w:eastAsia="Verdana" w:hAnsi="Verdana" w:cs="Verdana"/>
          <w:color w:val="333333"/>
          <w:sz w:val="22"/>
          <w:szCs w:val="22"/>
        </w:rPr>
      </w:pPr>
    </w:p>
    <w:p w:rsidR="00995E5D" w:rsidRDefault="00995E5D" w:rsidP="00543270">
      <w:pPr>
        <w:pStyle w:val="p"/>
        <w:spacing w:line="360" w:lineRule="auto"/>
        <w:rPr>
          <w:rStyle w:val="spanCharacter"/>
          <w:rFonts w:ascii="Verdana" w:eastAsia="Verdana" w:hAnsi="Verdana" w:cs="Verdana"/>
          <w:color w:val="333333"/>
          <w:sz w:val="22"/>
          <w:szCs w:val="22"/>
        </w:rPr>
      </w:pPr>
    </w:p>
    <w:p w:rsidR="00995E5D" w:rsidRDefault="00995E5D" w:rsidP="00543270">
      <w:pPr>
        <w:pStyle w:val="p"/>
        <w:spacing w:line="360" w:lineRule="auto"/>
        <w:rPr>
          <w:rStyle w:val="spanCharacter"/>
          <w:rFonts w:ascii="Verdana" w:eastAsia="Verdana" w:hAnsi="Verdana" w:cs="Verdana"/>
          <w:color w:val="333333"/>
          <w:sz w:val="22"/>
          <w:szCs w:val="22"/>
        </w:rPr>
      </w:pPr>
      <w:bookmarkStart w:id="0" w:name="_GoBack"/>
      <w:bookmarkEnd w:id="0"/>
    </w:p>
    <w:p w:rsidR="00867C0F" w:rsidRDefault="00867C0F" w:rsidP="00543270">
      <w:pPr>
        <w:pStyle w:val="p"/>
        <w:spacing w:line="360" w:lineRule="auto"/>
        <w:rPr>
          <w:rStyle w:val="spanCharacter"/>
          <w:rFonts w:ascii="Verdana" w:eastAsia="Verdana" w:hAnsi="Verdana" w:cs="Verdana"/>
          <w:color w:val="333333"/>
          <w:sz w:val="22"/>
          <w:szCs w:val="22"/>
        </w:rPr>
      </w:pPr>
    </w:p>
    <w:p w:rsidR="0033076D" w:rsidRPr="00867C0F" w:rsidRDefault="007749DD" w:rsidP="00543270">
      <w:pPr>
        <w:pStyle w:val="spanpaddedline"/>
        <w:spacing w:line="360" w:lineRule="auto"/>
        <w:rPr>
          <w:rStyle w:val="spanjoblocation"/>
          <w:rFonts w:ascii="Verdana" w:eastAsia="Verdana" w:hAnsi="Verdana" w:cs="Verdana"/>
          <w:b/>
          <w:color w:val="333333"/>
          <w:sz w:val="22"/>
          <w:szCs w:val="22"/>
        </w:rPr>
      </w:pPr>
      <w:r w:rsidRPr="00867C0F">
        <w:rPr>
          <w:rStyle w:val="spanjobtitle"/>
          <w:rFonts w:ascii="Verdana" w:eastAsia="Verdana" w:hAnsi="Verdana" w:cs="Verdana"/>
          <w:b/>
          <w:color w:val="333333"/>
          <w:sz w:val="22"/>
          <w:szCs w:val="22"/>
        </w:rPr>
        <w:lastRenderedPageBreak/>
        <w:t>Salesforce Administrator &amp; Consultant</w:t>
      </w:r>
      <w:r w:rsidRPr="00867C0F">
        <w:rPr>
          <w:rStyle w:val="spanCharacter"/>
          <w:rFonts w:ascii="Verdana" w:eastAsia="Verdana" w:hAnsi="Verdana" w:cs="Verdana"/>
          <w:b/>
          <w:color w:val="333333"/>
          <w:sz w:val="22"/>
          <w:szCs w:val="22"/>
        </w:rPr>
        <w:t xml:space="preserve"> | </w:t>
      </w:r>
      <w:proofErr w:type="spellStart"/>
      <w:r w:rsidRPr="00867C0F">
        <w:rPr>
          <w:rStyle w:val="spancompanyname"/>
          <w:rFonts w:ascii="Verdana" w:eastAsia="Verdana" w:hAnsi="Verdana" w:cs="Verdana"/>
          <w:b/>
          <w:color w:val="333333"/>
          <w:sz w:val="22"/>
          <w:szCs w:val="22"/>
        </w:rPr>
        <w:t>Iqra</w:t>
      </w:r>
      <w:proofErr w:type="spellEnd"/>
      <w:r w:rsidRPr="00867C0F">
        <w:rPr>
          <w:rStyle w:val="spancompanyname"/>
          <w:rFonts w:ascii="Verdana" w:eastAsia="Verdana" w:hAnsi="Verdana" w:cs="Verdana"/>
          <w:b/>
          <w:color w:val="333333"/>
          <w:sz w:val="22"/>
          <w:szCs w:val="22"/>
        </w:rPr>
        <w:t xml:space="preserve"> Technology</w:t>
      </w:r>
      <w:r w:rsidRPr="00867C0F">
        <w:rPr>
          <w:rStyle w:val="spanCharacter"/>
          <w:rFonts w:ascii="Verdana" w:eastAsia="Verdana" w:hAnsi="Verdana" w:cs="Verdana"/>
          <w:b/>
          <w:color w:val="333333"/>
          <w:sz w:val="22"/>
          <w:szCs w:val="22"/>
        </w:rPr>
        <w:t xml:space="preserve"> | </w:t>
      </w:r>
      <w:r w:rsidRPr="00867C0F">
        <w:rPr>
          <w:rStyle w:val="spanjoblocation"/>
          <w:rFonts w:ascii="Verdana" w:eastAsia="Verdana" w:hAnsi="Verdana" w:cs="Verdana"/>
          <w:b/>
          <w:color w:val="333333"/>
          <w:sz w:val="22"/>
          <w:szCs w:val="22"/>
        </w:rPr>
        <w:t>Aurangabad</w:t>
      </w:r>
      <w:r w:rsidRPr="00867C0F">
        <w:rPr>
          <w:rStyle w:val="spanCharacter"/>
          <w:rFonts w:ascii="Verdana" w:eastAsia="Verdana" w:hAnsi="Verdana" w:cs="Verdana"/>
          <w:b/>
          <w:color w:val="333333"/>
          <w:sz w:val="22"/>
          <w:szCs w:val="22"/>
        </w:rPr>
        <w:t xml:space="preserve">, </w:t>
      </w:r>
      <w:r w:rsidRPr="00867C0F">
        <w:rPr>
          <w:rStyle w:val="spanjoblocation"/>
          <w:rFonts w:ascii="Verdana" w:eastAsia="Verdana" w:hAnsi="Verdana" w:cs="Verdana"/>
          <w:b/>
          <w:color w:val="333333"/>
          <w:sz w:val="22"/>
          <w:szCs w:val="22"/>
        </w:rPr>
        <w:t>Maharashtra</w:t>
      </w:r>
    </w:p>
    <w:p w:rsidR="00867C0F" w:rsidRPr="007F047B" w:rsidRDefault="00867C0F" w:rsidP="00543270">
      <w:pPr>
        <w:pStyle w:val="divdocumentsinglecolumn"/>
        <w:spacing w:line="360" w:lineRule="auto"/>
        <w:rPr>
          <w:rFonts w:ascii="Verdana" w:eastAsia="Verdana" w:hAnsi="Verdana" w:cs="Verdana"/>
          <w:b/>
          <w:color w:val="5B9BD5" w:themeColor="accent1"/>
          <w:sz w:val="22"/>
          <w:szCs w:val="22"/>
        </w:rPr>
      </w:pPr>
      <w:r w:rsidRPr="007F047B">
        <w:rPr>
          <w:rStyle w:val="spanCharacter"/>
          <w:rFonts w:ascii="Verdana" w:eastAsia="Verdana" w:hAnsi="Verdana" w:cs="Verdana"/>
          <w:b/>
          <w:caps/>
          <w:color w:val="5B9BD5" w:themeColor="accent1"/>
          <w:sz w:val="22"/>
          <w:szCs w:val="22"/>
        </w:rPr>
        <w:t>May 2016</w:t>
      </w:r>
      <w:r w:rsidR="00A45941" w:rsidRPr="007F047B">
        <w:rPr>
          <w:rStyle w:val="spanCharacter"/>
          <w:rFonts w:ascii="Verdana" w:eastAsia="Verdana" w:hAnsi="Verdana" w:cs="Verdana"/>
          <w:b/>
          <w:caps/>
          <w:color w:val="5B9BD5" w:themeColor="accent1"/>
          <w:sz w:val="22"/>
          <w:szCs w:val="22"/>
        </w:rPr>
        <w:t xml:space="preserve"> </w:t>
      </w:r>
      <w:r w:rsidRPr="007F047B">
        <w:rPr>
          <w:rStyle w:val="spanCharacter"/>
          <w:rFonts w:ascii="Verdana" w:eastAsia="Verdana" w:hAnsi="Verdana" w:cs="Verdana"/>
          <w:b/>
          <w:caps/>
          <w:color w:val="5B9BD5" w:themeColor="accent1"/>
          <w:sz w:val="22"/>
          <w:szCs w:val="22"/>
        </w:rPr>
        <w:t>-</w:t>
      </w:r>
      <w:r w:rsidR="00A45941" w:rsidRPr="007F047B">
        <w:rPr>
          <w:rStyle w:val="spanCharacter"/>
          <w:rFonts w:ascii="Verdana" w:eastAsia="Verdana" w:hAnsi="Verdana" w:cs="Verdana"/>
          <w:b/>
          <w:caps/>
          <w:color w:val="5B9BD5" w:themeColor="accent1"/>
          <w:sz w:val="22"/>
          <w:szCs w:val="22"/>
        </w:rPr>
        <w:t xml:space="preserve"> </w:t>
      </w:r>
      <w:r w:rsidRPr="007F047B">
        <w:rPr>
          <w:rStyle w:val="spanCharacter"/>
          <w:rFonts w:ascii="Verdana" w:eastAsia="Verdana" w:hAnsi="Verdana" w:cs="Verdana"/>
          <w:b/>
          <w:caps/>
          <w:color w:val="5B9BD5" w:themeColor="accent1"/>
          <w:sz w:val="22"/>
          <w:szCs w:val="22"/>
        </w:rPr>
        <w:t>September 2018</w:t>
      </w:r>
      <w:r w:rsidRPr="007F047B">
        <w:rPr>
          <w:rStyle w:val="singlecolumnspanpaddedlinenth-child1"/>
          <w:rFonts w:ascii="Verdana" w:eastAsia="Verdana" w:hAnsi="Verdana" w:cs="Verdana"/>
          <w:b/>
          <w:caps/>
          <w:color w:val="5B9BD5" w:themeColor="accent1"/>
          <w:sz w:val="22"/>
          <w:szCs w:val="22"/>
        </w:rPr>
        <w:t xml:space="preserve"> </w:t>
      </w:r>
    </w:p>
    <w:p w:rsidR="00867C0F" w:rsidRDefault="00867C0F" w:rsidP="00543270">
      <w:pPr>
        <w:pStyle w:val="spanpaddedline"/>
        <w:spacing w:line="360" w:lineRule="auto"/>
        <w:rPr>
          <w:rFonts w:ascii="Verdana" w:eastAsia="Verdana" w:hAnsi="Verdana" w:cs="Verdana"/>
          <w:color w:val="333333"/>
          <w:sz w:val="22"/>
          <w:szCs w:val="22"/>
        </w:rPr>
      </w:pPr>
    </w:p>
    <w:p w:rsidR="0033076D" w:rsidRDefault="007749DD" w:rsidP="00543270">
      <w:pPr>
        <w:pStyle w:val="p"/>
        <w:spacing w:line="360" w:lineRule="auto"/>
        <w:rPr>
          <w:rStyle w:val="spanCharacter"/>
          <w:rFonts w:ascii="Verdana" w:eastAsia="Verdana" w:hAnsi="Verdana" w:cs="Verdana"/>
          <w:color w:val="333333"/>
          <w:sz w:val="22"/>
          <w:szCs w:val="22"/>
        </w:rPr>
      </w:pPr>
      <w:r>
        <w:rPr>
          <w:rStyle w:val="Strong1"/>
          <w:rFonts w:ascii="Verdana" w:eastAsia="Verdana" w:hAnsi="Verdana" w:cs="Verdana"/>
          <w:b/>
          <w:bCs/>
          <w:color w:val="333333"/>
          <w:sz w:val="22"/>
          <w:szCs w:val="22"/>
        </w:rPr>
        <w:t>Key Responsibility:</w:t>
      </w:r>
    </w:p>
    <w:p w:rsidR="0033076D" w:rsidRDefault="007749DD" w:rsidP="00543270">
      <w:pPr>
        <w:pStyle w:val="p"/>
        <w:spacing w:line="360" w:lineRule="auto"/>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Administered, supported and monitored databases by proactively resolving database issues and maintaining servers.</w:t>
      </w:r>
    </w:p>
    <w:p w:rsidR="00543270" w:rsidRDefault="007749DD" w:rsidP="00543270">
      <w:pPr>
        <w:pStyle w:val="p"/>
        <w:spacing w:line="360" w:lineRule="auto"/>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br/>
        <w:t>1. Conga Composer &amp; Echo Sign: Having In-Depth experience on Conga &amp; Echo Sign.</w:t>
      </w:r>
      <w:r>
        <w:rPr>
          <w:rStyle w:val="spanCharacter"/>
          <w:rFonts w:ascii="Verdana" w:eastAsia="Verdana" w:hAnsi="Verdana" w:cs="Verdana"/>
          <w:color w:val="333333"/>
          <w:sz w:val="22"/>
          <w:szCs w:val="22"/>
        </w:rPr>
        <w:br/>
        <w:t>2. Organization setup: Company profile, business hours, currency management (worked with multi-currency environment &amp; issues), etc</w:t>
      </w:r>
      <w:proofErr w:type="gramStart"/>
      <w:r>
        <w:rPr>
          <w:rStyle w:val="spanCharacter"/>
          <w:rFonts w:ascii="Verdana" w:eastAsia="Verdana" w:hAnsi="Verdana" w:cs="Verdana"/>
          <w:color w:val="333333"/>
          <w:sz w:val="22"/>
          <w:szCs w:val="22"/>
        </w:rPr>
        <w:t>.</w:t>
      </w:r>
      <w:proofErr w:type="gramEnd"/>
      <w:r>
        <w:rPr>
          <w:rStyle w:val="spanCharacter"/>
          <w:rFonts w:ascii="Verdana" w:eastAsia="Verdana" w:hAnsi="Verdana" w:cs="Verdana"/>
          <w:color w:val="333333"/>
          <w:sz w:val="22"/>
          <w:szCs w:val="22"/>
        </w:rPr>
        <w:br/>
        <w:t>3. User setup: Setting up users as per requirements, solved user locked out account issues, etc</w:t>
      </w:r>
      <w:proofErr w:type="gramStart"/>
      <w:r>
        <w:rPr>
          <w:rStyle w:val="spanCharacter"/>
          <w:rFonts w:ascii="Verdana" w:eastAsia="Verdana" w:hAnsi="Verdana" w:cs="Verdana"/>
          <w:color w:val="333333"/>
          <w:sz w:val="22"/>
          <w:szCs w:val="22"/>
        </w:rPr>
        <w:t>.</w:t>
      </w:r>
      <w:proofErr w:type="gramEnd"/>
      <w:r>
        <w:rPr>
          <w:rStyle w:val="spanCharacter"/>
          <w:rFonts w:ascii="Verdana" w:eastAsia="Verdana" w:hAnsi="Verdana" w:cs="Verdana"/>
          <w:color w:val="333333"/>
          <w:sz w:val="22"/>
          <w:szCs w:val="22"/>
        </w:rPr>
        <w:br/>
        <w:t>4. User interface: set UI settings as per user requirement, list views, home page layout, created page layouts, related lists and other components on a record detail and edit pages, mini page layout, multi-line item layout for opportunity, etc</w:t>
      </w:r>
      <w:proofErr w:type="gramStart"/>
      <w:r>
        <w:rPr>
          <w:rStyle w:val="spanCharacter"/>
          <w:rFonts w:ascii="Verdana" w:eastAsia="Verdana" w:hAnsi="Verdana" w:cs="Verdana"/>
          <w:color w:val="333333"/>
          <w:sz w:val="22"/>
          <w:szCs w:val="22"/>
        </w:rPr>
        <w:t>.</w:t>
      </w:r>
      <w:proofErr w:type="gramEnd"/>
      <w:r>
        <w:rPr>
          <w:rStyle w:val="spanCharacter"/>
          <w:rFonts w:ascii="Verdana" w:eastAsia="Verdana" w:hAnsi="Verdana" w:cs="Verdana"/>
          <w:color w:val="333333"/>
          <w:sz w:val="22"/>
          <w:szCs w:val="22"/>
        </w:rPr>
        <w:br/>
        <w:t>5. Security &amp; Access: OWD, roles &amp; role hierarchies, manual sharing of records, sharing rules, public groups, Good experience on Profile permissions &amp; settings, permission sets, field level security, record types, etc.</w:t>
      </w:r>
      <w:r>
        <w:rPr>
          <w:rStyle w:val="spanCharacter"/>
          <w:rFonts w:ascii="Verdana" w:eastAsia="Verdana" w:hAnsi="Verdana" w:cs="Verdana"/>
          <w:color w:val="333333"/>
          <w:sz w:val="22"/>
          <w:szCs w:val="22"/>
        </w:rPr>
        <w:br/>
        <w:t>6. Standard &amp; Custom Objects: Create &amp; customize Objects, mostly every type of fields, Apps, page layouts, sales process, Designed Custom Formula Fields, Field Dependencies, etc</w:t>
      </w:r>
      <w:proofErr w:type="gramStart"/>
      <w:r>
        <w:rPr>
          <w:rStyle w:val="spanCharacter"/>
          <w:rFonts w:ascii="Verdana" w:eastAsia="Verdana" w:hAnsi="Verdana" w:cs="Verdana"/>
          <w:color w:val="333333"/>
          <w:sz w:val="22"/>
          <w:szCs w:val="22"/>
        </w:rPr>
        <w:t>.</w:t>
      </w:r>
      <w:proofErr w:type="gramEnd"/>
      <w:r>
        <w:rPr>
          <w:rStyle w:val="spanCharacter"/>
          <w:rFonts w:ascii="Verdana" w:eastAsia="Verdana" w:hAnsi="Verdana" w:cs="Verdana"/>
          <w:color w:val="333333"/>
          <w:sz w:val="22"/>
          <w:szCs w:val="22"/>
        </w:rPr>
        <w:br/>
        <w:t xml:space="preserve">7. Sales &amp; Marketing Applications: Having basic knowledge of big deal alert, competitors, team selling; Hands on experience on Products &amp; Pricebooks, printing schedules; Lead management –lead field mapping, lead conversion; </w:t>
      </w:r>
    </w:p>
    <w:p w:rsidR="0033076D" w:rsidRDefault="00543270" w:rsidP="00543270">
      <w:pPr>
        <w:pStyle w:val="p"/>
        <w:spacing w:line="360" w:lineRule="auto"/>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8. </w:t>
      </w:r>
      <w:r w:rsidR="007749DD">
        <w:rPr>
          <w:rStyle w:val="spanCharacter"/>
          <w:rFonts w:ascii="Verdana" w:eastAsia="Verdana" w:hAnsi="Verdana" w:cs="Verdana"/>
          <w:color w:val="333333"/>
          <w:sz w:val="22"/>
          <w:szCs w:val="22"/>
        </w:rPr>
        <w:t>Basic kno</w:t>
      </w:r>
      <w:r>
        <w:rPr>
          <w:rStyle w:val="spanCharacter"/>
          <w:rFonts w:ascii="Verdana" w:eastAsia="Verdana" w:hAnsi="Verdana" w:cs="Verdana"/>
          <w:color w:val="333333"/>
          <w:sz w:val="22"/>
          <w:szCs w:val="22"/>
        </w:rPr>
        <w:t>wledge of campaign management.</w:t>
      </w:r>
      <w:r>
        <w:rPr>
          <w:rStyle w:val="spanCharacter"/>
          <w:rFonts w:ascii="Verdana" w:eastAsia="Verdana" w:hAnsi="Verdana" w:cs="Verdana"/>
          <w:color w:val="333333"/>
          <w:sz w:val="22"/>
          <w:szCs w:val="22"/>
        </w:rPr>
        <w:br/>
        <w:t>9</w:t>
      </w:r>
      <w:r w:rsidR="007749DD">
        <w:rPr>
          <w:rStyle w:val="spanCharacter"/>
          <w:rFonts w:ascii="Verdana" w:eastAsia="Verdana" w:hAnsi="Verdana" w:cs="Verdana"/>
          <w:color w:val="333333"/>
          <w:sz w:val="22"/>
          <w:szCs w:val="22"/>
        </w:rPr>
        <w:t xml:space="preserve">. Service &amp; support Applications: Having knowledge of Cases, Solutions, Case Management, and Case Assignment &amp; Case Escalation. </w:t>
      </w:r>
      <w:r w:rsidR="007749DD">
        <w:rPr>
          <w:rStyle w:val="spanCharacter"/>
          <w:rFonts w:ascii="Verdana" w:eastAsia="Verdana" w:hAnsi="Verdana" w:cs="Verdana"/>
          <w:color w:val="333333"/>
          <w:sz w:val="22"/>
          <w:szCs w:val="22"/>
        </w:rPr>
        <w:br/>
        <w:t>10. Data Management: Importing &amp; exporting data using tools like the Data Import Wizard &amp; Data loader.</w:t>
      </w:r>
      <w:r w:rsidR="007749DD">
        <w:rPr>
          <w:rStyle w:val="spanCharacter"/>
          <w:rFonts w:ascii="Verdana" w:eastAsia="Verdana" w:hAnsi="Verdana" w:cs="Verdana"/>
          <w:color w:val="333333"/>
          <w:sz w:val="22"/>
          <w:szCs w:val="22"/>
        </w:rPr>
        <w:br/>
        <w:t>11. Analytics – Reports &amp; Dashboards: creating custom report type, using different report formats, summariz</w:t>
      </w:r>
      <w:r w:rsidR="00867C0F">
        <w:rPr>
          <w:rStyle w:val="spanCharacter"/>
          <w:rFonts w:ascii="Verdana" w:eastAsia="Verdana" w:hAnsi="Verdana" w:cs="Verdana"/>
          <w:color w:val="333333"/>
          <w:sz w:val="22"/>
          <w:szCs w:val="22"/>
        </w:rPr>
        <w:t xml:space="preserve">ing &amp; filtering data, charting </w:t>
      </w:r>
      <w:r w:rsidR="007749DD">
        <w:rPr>
          <w:rStyle w:val="spanCharacter"/>
          <w:rFonts w:ascii="Verdana" w:eastAsia="Verdana" w:hAnsi="Verdana" w:cs="Verdana"/>
          <w:color w:val="333333"/>
          <w:sz w:val="22"/>
          <w:szCs w:val="22"/>
        </w:rPr>
        <w:t>&amp; scheduling reports, using conditional highlighting in reports. Dashboard components, chart types, scheduling dashboards, running users.</w:t>
      </w:r>
      <w:r w:rsidR="007749DD">
        <w:rPr>
          <w:rStyle w:val="spanCharacter"/>
          <w:rFonts w:ascii="Verdana" w:eastAsia="Verdana" w:hAnsi="Verdana" w:cs="Verdana"/>
          <w:color w:val="333333"/>
          <w:sz w:val="22"/>
          <w:szCs w:val="22"/>
        </w:rPr>
        <w:br/>
        <w:t xml:space="preserve">12. Workflow &amp; Automation: Automated Email alerts &amp; field updates according to application requirements. Extensive experience of Automation like Workflows, Approval Process, Process Builder, Validation rules, Assignment rules, Escalation rules, Duplication &amp; Matching rules for satisfying complex business process automation's. </w:t>
      </w:r>
    </w:p>
    <w:p w:rsidR="0033076D" w:rsidRPr="007F047B" w:rsidRDefault="007749DD" w:rsidP="00543270">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line="360" w:lineRule="auto"/>
        <w:ind w:right="5760"/>
        <w:rPr>
          <w:rFonts w:ascii="Verdana" w:eastAsia="Verdana" w:hAnsi="Verdana" w:cs="Verdana"/>
          <w:b/>
          <w:caps/>
          <w:color w:val="2C96DD"/>
        </w:rPr>
      </w:pPr>
      <w:r w:rsidRPr="007F047B">
        <w:rPr>
          <w:rFonts w:ascii="Verdana" w:eastAsia="Verdana" w:hAnsi="Verdana" w:cs="Verdana"/>
          <w:b/>
          <w:caps/>
          <w:color w:val="2C96DD"/>
        </w:rPr>
        <w:lastRenderedPageBreak/>
        <w:t>Projects</w:t>
      </w:r>
    </w:p>
    <w:p w:rsidR="0033076D" w:rsidRPr="00543270" w:rsidRDefault="007749DD" w:rsidP="00543270">
      <w:pPr>
        <w:pStyle w:val="p"/>
        <w:spacing w:line="360" w:lineRule="auto"/>
        <w:rPr>
          <w:rFonts w:ascii="Verdana" w:eastAsia="Verdana" w:hAnsi="Verdana" w:cs="Verdana"/>
          <w:b/>
          <w:color w:val="333333"/>
          <w:sz w:val="22"/>
          <w:szCs w:val="22"/>
        </w:rPr>
      </w:pPr>
      <w:r w:rsidRPr="00543270">
        <w:rPr>
          <w:rFonts w:ascii="Verdana" w:eastAsia="Verdana" w:hAnsi="Verdana" w:cs="Verdana"/>
          <w:b/>
          <w:color w:val="333333"/>
          <w:sz w:val="22"/>
          <w:szCs w:val="22"/>
        </w:rPr>
        <w:t>1. Lead Migration</w:t>
      </w:r>
    </w:p>
    <w:p w:rsidR="0033076D" w:rsidRPr="00543270" w:rsidRDefault="007749DD" w:rsidP="00543270">
      <w:pPr>
        <w:pStyle w:val="p"/>
        <w:spacing w:line="360" w:lineRule="auto"/>
        <w:rPr>
          <w:rFonts w:ascii="Verdana" w:eastAsia="Verdana" w:hAnsi="Verdana" w:cs="Verdana"/>
          <w:b/>
          <w:color w:val="333333"/>
          <w:sz w:val="22"/>
          <w:szCs w:val="22"/>
        </w:rPr>
      </w:pPr>
      <w:r w:rsidRPr="00543270">
        <w:rPr>
          <w:rFonts w:ascii="Verdana" w:eastAsia="Verdana" w:hAnsi="Verdana" w:cs="Verdana"/>
          <w:b/>
          <w:color w:val="333333"/>
          <w:sz w:val="22"/>
          <w:szCs w:val="22"/>
        </w:rPr>
        <w:t>Client: DMG Events Middle East.</w:t>
      </w:r>
    </w:p>
    <w:p w:rsidR="0033076D" w:rsidRPr="00543270" w:rsidRDefault="007749DD" w:rsidP="00543270">
      <w:pPr>
        <w:pStyle w:val="p"/>
        <w:spacing w:line="360" w:lineRule="auto"/>
        <w:rPr>
          <w:rFonts w:ascii="Verdana" w:eastAsia="Verdana" w:hAnsi="Verdana" w:cs="Verdana"/>
          <w:b/>
          <w:color w:val="333333"/>
          <w:sz w:val="22"/>
          <w:szCs w:val="22"/>
        </w:rPr>
      </w:pPr>
      <w:r w:rsidRPr="00543270">
        <w:rPr>
          <w:rFonts w:ascii="Verdana" w:eastAsia="Verdana" w:hAnsi="Verdana" w:cs="Verdana"/>
          <w:b/>
          <w:color w:val="333333"/>
          <w:sz w:val="22"/>
          <w:szCs w:val="22"/>
        </w:rPr>
        <w:t>Role: Team Leader</w:t>
      </w:r>
    </w:p>
    <w:p w:rsidR="00543270" w:rsidRDefault="00543270" w:rsidP="00543270">
      <w:pPr>
        <w:pStyle w:val="p"/>
        <w:spacing w:line="360" w:lineRule="auto"/>
        <w:rPr>
          <w:rFonts w:ascii="Verdana" w:eastAsia="Verdana" w:hAnsi="Verdana" w:cs="Verdana"/>
          <w:b/>
          <w:color w:val="333333"/>
          <w:sz w:val="22"/>
          <w:szCs w:val="22"/>
        </w:rPr>
      </w:pPr>
    </w:p>
    <w:p w:rsidR="0033076D" w:rsidRDefault="007749DD" w:rsidP="00543270">
      <w:pPr>
        <w:pStyle w:val="p"/>
        <w:spacing w:line="360" w:lineRule="auto"/>
        <w:rPr>
          <w:rFonts w:ascii="Verdana" w:eastAsia="Verdana" w:hAnsi="Verdana" w:cs="Verdana"/>
          <w:color w:val="333333"/>
          <w:sz w:val="22"/>
          <w:szCs w:val="22"/>
        </w:rPr>
      </w:pPr>
      <w:r w:rsidRPr="00543270">
        <w:rPr>
          <w:rFonts w:ascii="Verdana" w:eastAsia="Verdana" w:hAnsi="Verdana" w:cs="Verdana"/>
          <w:b/>
          <w:color w:val="333333"/>
          <w:sz w:val="22"/>
          <w:szCs w:val="22"/>
        </w:rPr>
        <w:t>Description</w:t>
      </w:r>
      <w:proofErr w:type="gramStart"/>
      <w:r w:rsidRPr="00543270">
        <w:rPr>
          <w:rFonts w:ascii="Verdana" w:eastAsia="Verdana" w:hAnsi="Verdana" w:cs="Verdana"/>
          <w:b/>
          <w:color w:val="333333"/>
          <w:sz w:val="22"/>
          <w:szCs w:val="22"/>
        </w:rPr>
        <w:t>:</w:t>
      </w:r>
      <w:proofErr w:type="gramEnd"/>
      <w:r>
        <w:rPr>
          <w:rFonts w:ascii="Verdana" w:eastAsia="Verdana" w:hAnsi="Verdana" w:cs="Verdana"/>
          <w:color w:val="333333"/>
          <w:sz w:val="22"/>
          <w:szCs w:val="22"/>
        </w:rPr>
        <w:br/>
        <w:t>The scope of this project is to avoid field's limitation, because in previous condition for every new show we have to create universe check box field and in previous system more than 57 fields of the universe were there. To avoid any error in future we have replaced multi Universe fields with a single multi value pick list and to identify and rectify the impact on other processes.</w:t>
      </w:r>
    </w:p>
    <w:p w:rsidR="0033076D" w:rsidRDefault="007749DD" w:rsidP="00543270">
      <w:pPr>
        <w:pStyle w:val="p"/>
        <w:spacing w:line="360" w:lineRule="auto"/>
        <w:rPr>
          <w:rFonts w:ascii="Verdana" w:eastAsia="Verdana" w:hAnsi="Verdana" w:cs="Verdana"/>
          <w:color w:val="333333"/>
          <w:sz w:val="22"/>
          <w:szCs w:val="22"/>
        </w:rPr>
      </w:pPr>
      <w:r w:rsidRPr="00543270">
        <w:rPr>
          <w:rFonts w:ascii="Verdana" w:eastAsia="Verdana" w:hAnsi="Verdana" w:cs="Verdana"/>
          <w:b/>
          <w:color w:val="333333"/>
          <w:sz w:val="22"/>
          <w:szCs w:val="22"/>
        </w:rPr>
        <w:t>Responsibilities</w:t>
      </w:r>
      <w:proofErr w:type="gramStart"/>
      <w:r w:rsidRPr="00543270">
        <w:rPr>
          <w:rFonts w:ascii="Verdana" w:eastAsia="Verdana" w:hAnsi="Verdana" w:cs="Verdana"/>
          <w:b/>
          <w:color w:val="333333"/>
          <w:sz w:val="22"/>
          <w:szCs w:val="22"/>
        </w:rPr>
        <w:t>:</w:t>
      </w:r>
      <w:proofErr w:type="gramEnd"/>
      <w:r>
        <w:rPr>
          <w:rFonts w:ascii="Verdana" w:eastAsia="Verdana" w:hAnsi="Verdana" w:cs="Verdana"/>
          <w:color w:val="333333"/>
          <w:sz w:val="22"/>
          <w:szCs w:val="22"/>
        </w:rPr>
        <w:br/>
        <w:t xml:space="preserve">• Remove all “Universe” fields from Leads and Account </w:t>
      </w:r>
      <w:r w:rsidR="00867C0F">
        <w:rPr>
          <w:rFonts w:ascii="Verdana" w:eastAsia="Verdana" w:hAnsi="Verdana" w:cs="Verdana"/>
          <w:color w:val="333333"/>
          <w:sz w:val="22"/>
          <w:szCs w:val="22"/>
        </w:rPr>
        <w:t>objects.</w:t>
      </w:r>
      <w:r w:rsidR="00867C0F">
        <w:rPr>
          <w:rFonts w:ascii="Verdana" w:eastAsia="Verdana" w:hAnsi="Verdana" w:cs="Verdana"/>
          <w:color w:val="333333"/>
          <w:sz w:val="22"/>
          <w:szCs w:val="22"/>
        </w:rPr>
        <w:br/>
        <w:t xml:space="preserve">• Create a Multi-Value </w:t>
      </w:r>
      <w:proofErr w:type="spellStart"/>
      <w:r>
        <w:rPr>
          <w:rFonts w:ascii="Verdana" w:eastAsia="Verdana" w:hAnsi="Verdana" w:cs="Verdana"/>
          <w:color w:val="333333"/>
          <w:sz w:val="22"/>
          <w:szCs w:val="22"/>
        </w:rPr>
        <w:t>Picklist</w:t>
      </w:r>
      <w:proofErr w:type="spellEnd"/>
      <w:r>
        <w:rPr>
          <w:rFonts w:ascii="Verdana" w:eastAsia="Verdana" w:hAnsi="Verdana" w:cs="Verdana"/>
          <w:color w:val="333333"/>
          <w:sz w:val="22"/>
          <w:szCs w:val="22"/>
        </w:rPr>
        <w:t xml:space="preserve"> “Shows Interest” in Leads and Accounts and make it visible on </w:t>
      </w:r>
      <w:proofErr w:type="gramStart"/>
      <w:r>
        <w:rPr>
          <w:rFonts w:ascii="Verdana" w:eastAsia="Verdana" w:hAnsi="Verdana" w:cs="Verdana"/>
          <w:color w:val="333333"/>
          <w:sz w:val="22"/>
          <w:szCs w:val="22"/>
        </w:rPr>
        <w:t xml:space="preserve">the </w:t>
      </w:r>
      <w:r w:rsidR="007F6C03">
        <w:rPr>
          <w:rFonts w:ascii="Verdana" w:eastAsia="Verdana" w:hAnsi="Verdana" w:cs="Verdana"/>
          <w:color w:val="333333"/>
          <w:sz w:val="22"/>
          <w:szCs w:val="22"/>
        </w:rPr>
        <w:t xml:space="preserve"> </w:t>
      </w:r>
      <w:r>
        <w:rPr>
          <w:rFonts w:ascii="Verdana" w:eastAsia="Verdana" w:hAnsi="Verdana" w:cs="Verdana"/>
          <w:color w:val="333333"/>
          <w:sz w:val="22"/>
          <w:szCs w:val="22"/>
        </w:rPr>
        <w:t>lead</w:t>
      </w:r>
      <w:proofErr w:type="gramEnd"/>
      <w:r>
        <w:rPr>
          <w:rFonts w:ascii="Verdana" w:eastAsia="Verdana" w:hAnsi="Verdana" w:cs="Verdana"/>
          <w:color w:val="333333"/>
          <w:sz w:val="22"/>
          <w:szCs w:val="22"/>
        </w:rPr>
        <w:t>/Account page for all users.</w:t>
      </w:r>
      <w:r>
        <w:rPr>
          <w:rFonts w:ascii="Verdana" w:eastAsia="Verdana" w:hAnsi="Verdana" w:cs="Verdana"/>
          <w:color w:val="333333"/>
          <w:sz w:val="22"/>
          <w:szCs w:val="22"/>
        </w:rPr>
        <w:br/>
        <w:t xml:space="preserve">• Display Show names in Multi-Value </w:t>
      </w:r>
      <w:proofErr w:type="spellStart"/>
      <w:r>
        <w:rPr>
          <w:rFonts w:ascii="Verdana" w:eastAsia="Verdana" w:hAnsi="Verdana" w:cs="Verdana"/>
          <w:color w:val="333333"/>
          <w:sz w:val="22"/>
          <w:szCs w:val="22"/>
        </w:rPr>
        <w:t>Picklist</w:t>
      </w:r>
      <w:proofErr w:type="spellEnd"/>
      <w:r>
        <w:rPr>
          <w:rFonts w:ascii="Verdana" w:eastAsia="Verdana" w:hAnsi="Verdana" w:cs="Verdana"/>
          <w:color w:val="333333"/>
          <w:sz w:val="22"/>
          <w:szCs w:val="22"/>
        </w:rPr>
        <w:t xml:space="preserve"> “Shows Interest” with show names in “Show” object.</w:t>
      </w:r>
      <w:r>
        <w:rPr>
          <w:rFonts w:ascii="Verdana" w:eastAsia="Verdana" w:hAnsi="Verdana" w:cs="Verdana"/>
          <w:color w:val="333333"/>
          <w:sz w:val="22"/>
          <w:szCs w:val="22"/>
        </w:rPr>
        <w:br/>
        <w:t xml:space="preserve">• Migration of all existing data from “Account Universe” fields in single Multi-Value </w:t>
      </w:r>
      <w:proofErr w:type="spellStart"/>
      <w:r>
        <w:rPr>
          <w:rFonts w:ascii="Verdana" w:eastAsia="Verdana" w:hAnsi="Verdana" w:cs="Verdana"/>
          <w:color w:val="333333"/>
          <w:sz w:val="22"/>
          <w:szCs w:val="22"/>
        </w:rPr>
        <w:t>Picklist</w:t>
      </w:r>
      <w:proofErr w:type="spellEnd"/>
      <w:r>
        <w:rPr>
          <w:rFonts w:ascii="Verdana" w:eastAsia="Verdana" w:hAnsi="Verdana" w:cs="Verdana"/>
          <w:color w:val="333333"/>
          <w:sz w:val="22"/>
          <w:szCs w:val="22"/>
        </w:rPr>
        <w:t xml:space="preserve"> “Shows Interest” and similarly for Account object.</w:t>
      </w:r>
      <w:r>
        <w:rPr>
          <w:rFonts w:ascii="Verdana" w:eastAsia="Verdana" w:hAnsi="Verdana" w:cs="Verdana"/>
          <w:color w:val="333333"/>
          <w:sz w:val="22"/>
          <w:szCs w:val="22"/>
        </w:rPr>
        <w:br/>
        <w:t>• Update record of 258,305 old leads and 54,416 old Accounts. Replace all the workflows containing field Universe with field Shows Interest.</w:t>
      </w:r>
    </w:p>
    <w:p w:rsidR="0033076D" w:rsidRDefault="0033076D" w:rsidP="00543270">
      <w:pPr>
        <w:pStyle w:val="p"/>
        <w:spacing w:line="360" w:lineRule="auto"/>
        <w:rPr>
          <w:rFonts w:ascii="Verdana" w:eastAsia="Verdana" w:hAnsi="Verdana" w:cs="Verdana"/>
          <w:color w:val="333333"/>
          <w:sz w:val="22"/>
          <w:szCs w:val="22"/>
        </w:rPr>
      </w:pPr>
    </w:p>
    <w:p w:rsidR="0033076D" w:rsidRPr="00543270" w:rsidRDefault="007749DD" w:rsidP="00543270">
      <w:pPr>
        <w:pStyle w:val="p"/>
        <w:spacing w:line="360" w:lineRule="auto"/>
        <w:rPr>
          <w:rFonts w:ascii="Verdana" w:eastAsia="Verdana" w:hAnsi="Verdana" w:cs="Verdana"/>
          <w:b/>
          <w:color w:val="333333"/>
          <w:sz w:val="22"/>
          <w:szCs w:val="22"/>
        </w:rPr>
      </w:pPr>
      <w:r w:rsidRPr="00543270">
        <w:rPr>
          <w:rFonts w:ascii="Verdana" w:eastAsia="Verdana" w:hAnsi="Verdana" w:cs="Verdana"/>
          <w:b/>
          <w:color w:val="333333"/>
          <w:sz w:val="22"/>
          <w:szCs w:val="22"/>
        </w:rPr>
        <w:t>2. Eco-Sign and Conga Composer</w:t>
      </w:r>
    </w:p>
    <w:p w:rsidR="0033076D" w:rsidRPr="00543270" w:rsidRDefault="007749DD" w:rsidP="00543270">
      <w:pPr>
        <w:pStyle w:val="p"/>
        <w:spacing w:line="360" w:lineRule="auto"/>
        <w:rPr>
          <w:rFonts w:ascii="Verdana" w:eastAsia="Verdana" w:hAnsi="Verdana" w:cs="Verdana"/>
          <w:b/>
          <w:color w:val="333333"/>
          <w:sz w:val="22"/>
          <w:szCs w:val="22"/>
        </w:rPr>
      </w:pPr>
      <w:r w:rsidRPr="00543270">
        <w:rPr>
          <w:rFonts w:ascii="Verdana" w:eastAsia="Verdana" w:hAnsi="Verdana" w:cs="Verdana"/>
          <w:b/>
          <w:color w:val="333333"/>
          <w:sz w:val="22"/>
          <w:szCs w:val="22"/>
        </w:rPr>
        <w:t>Client: DMG Events Middle East.</w:t>
      </w:r>
    </w:p>
    <w:p w:rsidR="0033076D" w:rsidRPr="00543270" w:rsidRDefault="007749DD" w:rsidP="00543270">
      <w:pPr>
        <w:pStyle w:val="p"/>
        <w:spacing w:line="360" w:lineRule="auto"/>
        <w:rPr>
          <w:rFonts w:ascii="Verdana" w:eastAsia="Verdana" w:hAnsi="Verdana" w:cs="Verdana"/>
          <w:b/>
          <w:color w:val="333333"/>
          <w:sz w:val="22"/>
          <w:szCs w:val="22"/>
        </w:rPr>
      </w:pPr>
      <w:r w:rsidRPr="00543270">
        <w:rPr>
          <w:rFonts w:ascii="Verdana" w:eastAsia="Verdana" w:hAnsi="Verdana" w:cs="Verdana"/>
          <w:b/>
          <w:color w:val="333333"/>
          <w:sz w:val="22"/>
          <w:szCs w:val="22"/>
        </w:rPr>
        <w:t>Role: Team Leader</w:t>
      </w:r>
    </w:p>
    <w:p w:rsidR="00543270" w:rsidRDefault="00543270" w:rsidP="00543270">
      <w:pPr>
        <w:pStyle w:val="p"/>
        <w:spacing w:line="360" w:lineRule="auto"/>
        <w:rPr>
          <w:rFonts w:ascii="Verdana" w:eastAsia="Verdana" w:hAnsi="Verdana" w:cs="Verdana"/>
          <w:b/>
          <w:color w:val="333333"/>
          <w:sz w:val="22"/>
          <w:szCs w:val="22"/>
        </w:rPr>
      </w:pPr>
    </w:p>
    <w:p w:rsidR="0033076D" w:rsidRDefault="007749DD" w:rsidP="00543270">
      <w:pPr>
        <w:pStyle w:val="p"/>
        <w:spacing w:line="360" w:lineRule="auto"/>
        <w:rPr>
          <w:rFonts w:ascii="Verdana" w:eastAsia="Verdana" w:hAnsi="Verdana" w:cs="Verdana"/>
          <w:color w:val="333333"/>
          <w:sz w:val="22"/>
          <w:szCs w:val="22"/>
        </w:rPr>
      </w:pPr>
      <w:r w:rsidRPr="00543270">
        <w:rPr>
          <w:rFonts w:ascii="Verdana" w:eastAsia="Verdana" w:hAnsi="Verdana" w:cs="Verdana"/>
          <w:b/>
          <w:color w:val="333333"/>
          <w:sz w:val="22"/>
          <w:szCs w:val="22"/>
        </w:rPr>
        <w:t>Description</w:t>
      </w:r>
      <w:proofErr w:type="gramStart"/>
      <w:r w:rsidRPr="00543270">
        <w:rPr>
          <w:rFonts w:ascii="Verdana" w:eastAsia="Verdana" w:hAnsi="Verdana" w:cs="Verdana"/>
          <w:b/>
          <w:color w:val="333333"/>
          <w:sz w:val="22"/>
          <w:szCs w:val="22"/>
        </w:rPr>
        <w:t>:</w:t>
      </w:r>
      <w:proofErr w:type="gramEnd"/>
      <w:r>
        <w:rPr>
          <w:rFonts w:ascii="Verdana" w:eastAsia="Verdana" w:hAnsi="Verdana" w:cs="Verdana"/>
          <w:color w:val="333333"/>
          <w:sz w:val="22"/>
          <w:szCs w:val="22"/>
        </w:rPr>
        <w:br/>
        <w:t>The scope of this project is to avoid a manually agreement system, instead of this using a 3rd party tool which is Conga Composer. Installed the Conga Composer from App Exchange and use it in echo sign system for sending an email for Signature on Opportunity level.</w:t>
      </w:r>
    </w:p>
    <w:p w:rsidR="0033076D" w:rsidRDefault="007749DD" w:rsidP="00543270">
      <w:pPr>
        <w:pStyle w:val="p"/>
        <w:spacing w:line="360" w:lineRule="auto"/>
        <w:rPr>
          <w:rFonts w:ascii="Verdana" w:eastAsia="Verdana" w:hAnsi="Verdana" w:cs="Verdana"/>
          <w:color w:val="333333"/>
          <w:sz w:val="22"/>
          <w:szCs w:val="22"/>
        </w:rPr>
      </w:pPr>
      <w:r w:rsidRPr="00543270">
        <w:rPr>
          <w:rFonts w:ascii="Verdana" w:eastAsia="Verdana" w:hAnsi="Verdana" w:cs="Verdana"/>
          <w:b/>
          <w:color w:val="333333"/>
          <w:sz w:val="22"/>
          <w:szCs w:val="22"/>
        </w:rPr>
        <w:t>Responsibilities</w:t>
      </w:r>
      <w:proofErr w:type="gramStart"/>
      <w:r w:rsidRPr="00543270">
        <w:rPr>
          <w:rFonts w:ascii="Verdana" w:eastAsia="Verdana" w:hAnsi="Verdana" w:cs="Verdana"/>
          <w:b/>
          <w:color w:val="333333"/>
          <w:sz w:val="22"/>
          <w:szCs w:val="22"/>
        </w:rPr>
        <w:t>:</w:t>
      </w:r>
      <w:proofErr w:type="gramEnd"/>
      <w:r>
        <w:rPr>
          <w:rFonts w:ascii="Verdana" w:eastAsia="Verdana" w:hAnsi="Verdana" w:cs="Verdana"/>
          <w:color w:val="333333"/>
          <w:sz w:val="22"/>
          <w:szCs w:val="22"/>
        </w:rPr>
        <w:br/>
        <w:t>• Made the Setup of Conga Composer and Echo Sing on Opportunity Object.</w:t>
      </w:r>
      <w:r>
        <w:rPr>
          <w:rFonts w:ascii="Verdana" w:eastAsia="Verdana" w:hAnsi="Verdana" w:cs="Verdana"/>
          <w:color w:val="333333"/>
          <w:sz w:val="22"/>
          <w:szCs w:val="22"/>
        </w:rPr>
        <w:br/>
        <w:t>• Using parameter and then creates the Echo Sign and Print Contract Buttons.</w:t>
      </w:r>
      <w:r>
        <w:rPr>
          <w:rFonts w:ascii="Verdana" w:eastAsia="Verdana" w:hAnsi="Verdana" w:cs="Verdana"/>
          <w:color w:val="333333"/>
          <w:sz w:val="22"/>
          <w:szCs w:val="22"/>
        </w:rPr>
        <w:br/>
        <w:t>• Echo Sign Button is used for sending the agreement for signature to the client from Salesforce.</w:t>
      </w:r>
      <w:r>
        <w:rPr>
          <w:rFonts w:ascii="Verdana" w:eastAsia="Verdana" w:hAnsi="Verdana" w:cs="Verdana"/>
          <w:color w:val="333333"/>
          <w:sz w:val="22"/>
          <w:szCs w:val="22"/>
        </w:rPr>
        <w:br/>
        <w:t>• Print Contract Button only display the contract.</w:t>
      </w:r>
    </w:p>
    <w:p w:rsidR="00543270" w:rsidRDefault="00543270" w:rsidP="00543270">
      <w:pPr>
        <w:pStyle w:val="p"/>
        <w:spacing w:line="360" w:lineRule="auto"/>
        <w:rPr>
          <w:rFonts w:ascii="Verdana" w:eastAsia="Verdana" w:hAnsi="Verdana" w:cs="Verdana"/>
          <w:color w:val="333333"/>
          <w:sz w:val="22"/>
          <w:szCs w:val="22"/>
        </w:rPr>
      </w:pPr>
    </w:p>
    <w:p w:rsidR="0033076D" w:rsidRPr="007F047B" w:rsidRDefault="007749DD" w:rsidP="00543270">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line="360" w:lineRule="auto"/>
        <w:ind w:right="5760"/>
        <w:rPr>
          <w:rFonts w:ascii="Verdana" w:eastAsia="Verdana" w:hAnsi="Verdana" w:cs="Verdana"/>
          <w:b/>
          <w:caps/>
          <w:color w:val="2C96DD"/>
        </w:rPr>
      </w:pPr>
      <w:r w:rsidRPr="007F047B">
        <w:rPr>
          <w:rFonts w:ascii="Verdana" w:eastAsia="Verdana" w:hAnsi="Verdana" w:cs="Verdana"/>
          <w:b/>
          <w:caps/>
          <w:color w:val="2C96DD"/>
        </w:rPr>
        <w:lastRenderedPageBreak/>
        <w:t>Education</w:t>
      </w:r>
    </w:p>
    <w:p w:rsidR="0033076D" w:rsidRDefault="007749DD" w:rsidP="00543270">
      <w:pPr>
        <w:pStyle w:val="spanpaddedline"/>
        <w:spacing w:line="360" w:lineRule="auto"/>
        <w:rPr>
          <w:rFonts w:ascii="Verdana" w:eastAsia="Verdana" w:hAnsi="Verdana" w:cs="Verdana"/>
          <w:color w:val="333333"/>
          <w:sz w:val="22"/>
          <w:szCs w:val="22"/>
        </w:rPr>
      </w:pPr>
      <w:r>
        <w:rPr>
          <w:rStyle w:val="spandegree"/>
          <w:rFonts w:ascii="Verdana" w:eastAsia="Verdana" w:hAnsi="Verdana" w:cs="Verdana"/>
          <w:color w:val="333333"/>
          <w:sz w:val="22"/>
          <w:szCs w:val="22"/>
        </w:rPr>
        <w:t>Bachelor of Computer Science (B.C.S)</w:t>
      </w:r>
      <w:r>
        <w:rPr>
          <w:rFonts w:ascii="Verdana" w:eastAsia="Verdana" w:hAnsi="Verdana" w:cs="Verdana"/>
          <w:color w:val="333333"/>
          <w:sz w:val="22"/>
          <w:szCs w:val="22"/>
        </w:rPr>
        <w:t xml:space="preserve"> </w:t>
      </w:r>
    </w:p>
    <w:p w:rsidR="0033076D" w:rsidRDefault="007749DD" w:rsidP="00543270">
      <w:pPr>
        <w:pStyle w:val="spanpaddedline"/>
        <w:spacing w:line="360" w:lineRule="auto"/>
        <w:rPr>
          <w:rFonts w:ascii="Verdana" w:eastAsia="Verdana" w:hAnsi="Verdana" w:cs="Verdana"/>
          <w:color w:val="333333"/>
          <w:sz w:val="22"/>
          <w:szCs w:val="22"/>
        </w:rPr>
      </w:pPr>
      <w:proofErr w:type="spellStart"/>
      <w:r>
        <w:rPr>
          <w:rStyle w:val="spanCharacter"/>
          <w:rFonts w:ascii="Verdana" w:eastAsia="Verdana" w:hAnsi="Verdana" w:cs="Verdana"/>
          <w:color w:val="333333"/>
          <w:sz w:val="22"/>
          <w:szCs w:val="22"/>
        </w:rPr>
        <w:t>Maulana</w:t>
      </w:r>
      <w:proofErr w:type="spellEnd"/>
      <w:r>
        <w:rPr>
          <w:rStyle w:val="spanCharacter"/>
          <w:rFonts w:ascii="Verdana" w:eastAsia="Verdana" w:hAnsi="Verdana" w:cs="Verdana"/>
          <w:color w:val="333333"/>
          <w:sz w:val="22"/>
          <w:szCs w:val="22"/>
        </w:rPr>
        <w:t xml:space="preserve"> Azad College, </w:t>
      </w:r>
      <w:proofErr w:type="spellStart"/>
      <w:r>
        <w:rPr>
          <w:rStyle w:val="spanCharacter"/>
          <w:rFonts w:ascii="Verdana" w:eastAsia="Verdana" w:hAnsi="Verdana" w:cs="Verdana"/>
          <w:color w:val="333333"/>
          <w:sz w:val="22"/>
          <w:szCs w:val="22"/>
        </w:rPr>
        <w:t>Bamu</w:t>
      </w:r>
      <w:proofErr w:type="spellEnd"/>
      <w:r>
        <w:rPr>
          <w:rStyle w:val="spanCharacter"/>
          <w:rFonts w:ascii="Verdana" w:eastAsia="Verdana" w:hAnsi="Verdana" w:cs="Verdana"/>
          <w:color w:val="333333"/>
          <w:sz w:val="22"/>
          <w:szCs w:val="22"/>
        </w:rPr>
        <w:t xml:space="preserve"> University, Aurangabad</w:t>
      </w:r>
      <w:r>
        <w:rPr>
          <w:rFonts w:ascii="Verdana" w:eastAsia="Verdana" w:hAnsi="Verdana" w:cs="Verdana"/>
          <w:color w:val="333333"/>
          <w:sz w:val="22"/>
          <w:szCs w:val="22"/>
        </w:rPr>
        <w:t xml:space="preserve"> </w:t>
      </w:r>
    </w:p>
    <w:p w:rsidR="0033076D" w:rsidRDefault="007749DD" w:rsidP="00543270">
      <w:pPr>
        <w:pStyle w:val="p"/>
        <w:spacing w:line="360" w:lineRule="auto"/>
        <w:rPr>
          <w:rStyle w:val="spanCharacter"/>
          <w:rFonts w:ascii="Verdana" w:eastAsia="Verdana" w:hAnsi="Verdana" w:cs="Verdana"/>
          <w:color w:val="333333"/>
          <w:sz w:val="22"/>
          <w:szCs w:val="22"/>
        </w:rPr>
      </w:pPr>
      <w:r>
        <w:rPr>
          <w:rStyle w:val="spanCharacter"/>
          <w:rFonts w:ascii="Verdana" w:eastAsia="Verdana" w:hAnsi="Verdana" w:cs="Verdana"/>
          <w:color w:val="333333"/>
          <w:sz w:val="22"/>
          <w:szCs w:val="22"/>
        </w:rPr>
        <w:t xml:space="preserve">Bachelor of Computer Science (B.C.S) from </w:t>
      </w:r>
      <w:proofErr w:type="spellStart"/>
      <w:r>
        <w:rPr>
          <w:rStyle w:val="spanCharacter"/>
          <w:rFonts w:ascii="Verdana" w:eastAsia="Verdana" w:hAnsi="Verdana" w:cs="Verdana"/>
          <w:color w:val="333333"/>
          <w:sz w:val="22"/>
          <w:szCs w:val="22"/>
        </w:rPr>
        <w:t>Maulana</w:t>
      </w:r>
      <w:proofErr w:type="spellEnd"/>
      <w:r>
        <w:rPr>
          <w:rStyle w:val="spanCharacter"/>
          <w:rFonts w:ascii="Verdana" w:eastAsia="Verdana" w:hAnsi="Verdana" w:cs="Verdana"/>
          <w:color w:val="333333"/>
          <w:sz w:val="22"/>
          <w:szCs w:val="22"/>
        </w:rPr>
        <w:t xml:space="preserve"> Azad College, Aurangabad, (</w:t>
      </w:r>
      <w:proofErr w:type="spellStart"/>
      <w:r>
        <w:rPr>
          <w:rStyle w:val="spanCharacter"/>
          <w:rFonts w:ascii="Verdana" w:eastAsia="Verdana" w:hAnsi="Verdana" w:cs="Verdana"/>
          <w:color w:val="333333"/>
          <w:sz w:val="22"/>
          <w:szCs w:val="22"/>
        </w:rPr>
        <w:t>Bamu</w:t>
      </w:r>
      <w:proofErr w:type="spellEnd"/>
      <w:r>
        <w:rPr>
          <w:rStyle w:val="spanCharacter"/>
          <w:rFonts w:ascii="Verdana" w:eastAsia="Verdana" w:hAnsi="Verdana" w:cs="Verdana"/>
          <w:color w:val="333333"/>
          <w:sz w:val="22"/>
          <w:szCs w:val="22"/>
        </w:rPr>
        <w:t xml:space="preserve"> University) with 74.23% in 3rd yr. In Oct-2015. (68.05% </w:t>
      </w:r>
      <w:proofErr w:type="spellStart"/>
      <w:r>
        <w:rPr>
          <w:rStyle w:val="spanCharacter"/>
          <w:rFonts w:ascii="Verdana" w:eastAsia="Verdana" w:hAnsi="Verdana" w:cs="Verdana"/>
          <w:color w:val="333333"/>
          <w:sz w:val="22"/>
          <w:szCs w:val="22"/>
        </w:rPr>
        <w:t>agg</w:t>
      </w:r>
      <w:proofErr w:type="spellEnd"/>
      <w:r>
        <w:rPr>
          <w:rStyle w:val="spanCharacter"/>
          <w:rFonts w:ascii="Verdana" w:eastAsia="Verdana" w:hAnsi="Verdana" w:cs="Verdana"/>
          <w:color w:val="333333"/>
          <w:sz w:val="22"/>
          <w:szCs w:val="22"/>
        </w:rPr>
        <w:t>. in overall B.C.S I.T.).</w:t>
      </w:r>
    </w:p>
    <w:p w:rsidR="0033076D" w:rsidRPr="007F047B" w:rsidRDefault="007749DD" w:rsidP="00543270">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line="360" w:lineRule="auto"/>
        <w:ind w:right="5760"/>
        <w:rPr>
          <w:rFonts w:ascii="Verdana" w:eastAsia="Verdana" w:hAnsi="Verdana" w:cs="Verdana"/>
          <w:b/>
          <w:caps/>
          <w:color w:val="2C96DD"/>
        </w:rPr>
      </w:pPr>
      <w:r w:rsidRPr="007F047B">
        <w:rPr>
          <w:rFonts w:ascii="Verdana" w:eastAsia="Verdana" w:hAnsi="Verdana" w:cs="Verdana"/>
          <w:b/>
          <w:caps/>
          <w:color w:val="2C96DD"/>
        </w:rPr>
        <w:t>Certifications</w:t>
      </w:r>
    </w:p>
    <w:p w:rsidR="0033076D" w:rsidRDefault="007749DD" w:rsidP="00543270">
      <w:pPr>
        <w:pStyle w:val="p"/>
        <w:spacing w:line="360" w:lineRule="auto"/>
        <w:rPr>
          <w:rFonts w:ascii="Verdana" w:eastAsia="Verdana" w:hAnsi="Verdana" w:cs="Verdana"/>
          <w:color w:val="333333"/>
          <w:sz w:val="22"/>
          <w:szCs w:val="22"/>
        </w:rPr>
      </w:pPr>
      <w:r>
        <w:rPr>
          <w:rFonts w:ascii="Verdana" w:eastAsia="Verdana" w:hAnsi="Verdana" w:cs="Verdana"/>
          <w:color w:val="333333"/>
          <w:sz w:val="22"/>
          <w:szCs w:val="22"/>
        </w:rPr>
        <w:t> Salesforce Certified Administrator (WI-18) on 7 February, 2018. </w:t>
      </w:r>
    </w:p>
    <w:p w:rsidR="0033076D" w:rsidRPr="007F6C03" w:rsidRDefault="007749DD" w:rsidP="00543270">
      <w:pPr>
        <w:pStyle w:val="p"/>
        <w:spacing w:line="360" w:lineRule="auto"/>
        <w:rPr>
          <w:rFonts w:ascii="Verdana" w:eastAsia="Verdana" w:hAnsi="Verdana" w:cs="Verdana"/>
          <w:b/>
          <w:color w:val="333333"/>
          <w:sz w:val="22"/>
          <w:szCs w:val="22"/>
        </w:rPr>
      </w:pPr>
      <w:r w:rsidRPr="007F6C03">
        <w:rPr>
          <w:rFonts w:ascii="Verdana" w:eastAsia="Verdana" w:hAnsi="Verdana" w:cs="Verdana"/>
          <w:b/>
          <w:color w:val="333333"/>
          <w:sz w:val="22"/>
          <w:szCs w:val="22"/>
        </w:rPr>
        <w:t>CREDENTIAL ID: 18221957</w:t>
      </w:r>
    </w:p>
    <w:p w:rsidR="007F6C03" w:rsidRDefault="007F6C03" w:rsidP="007F6C03">
      <w:pPr>
        <w:autoSpaceDE w:val="0"/>
        <w:autoSpaceDN w:val="0"/>
        <w:adjustRightInd w:val="0"/>
        <w:spacing w:line="360" w:lineRule="auto"/>
        <w:rPr>
          <w:rFonts w:ascii="Verdana" w:hAnsi="Verdana" w:cs="Verdana"/>
          <w:color w:val="333333"/>
          <w:lang w:val="en"/>
        </w:rPr>
      </w:pPr>
      <w:r>
        <w:rPr>
          <w:rFonts w:ascii="Verdana" w:hAnsi="Verdana" w:cs="Verdana"/>
          <w:color w:val="333333"/>
          <w:lang w:val="en"/>
        </w:rPr>
        <w:t>Salesforce Platform App Builder (SU-19) on 26 September 2019.</w:t>
      </w:r>
    </w:p>
    <w:p w:rsidR="007F6C03" w:rsidRPr="00E73DEE" w:rsidRDefault="007F6C03" w:rsidP="007F6C03">
      <w:pPr>
        <w:autoSpaceDE w:val="0"/>
        <w:autoSpaceDN w:val="0"/>
        <w:adjustRightInd w:val="0"/>
        <w:spacing w:line="360" w:lineRule="auto"/>
        <w:rPr>
          <w:rFonts w:ascii="Verdana" w:hAnsi="Verdana" w:cs="Verdana"/>
          <w:b/>
          <w:color w:val="333333"/>
          <w:sz w:val="22"/>
          <w:lang w:val="en"/>
        </w:rPr>
      </w:pPr>
      <w:r w:rsidRPr="00E73DEE">
        <w:rPr>
          <w:rFonts w:ascii="Verdana" w:hAnsi="Verdana" w:cs="Verdana"/>
          <w:b/>
          <w:color w:val="333333"/>
          <w:sz w:val="22"/>
          <w:lang w:val="en"/>
        </w:rPr>
        <w:t>CREDENTIAL ID: 20481652</w:t>
      </w:r>
    </w:p>
    <w:p w:rsidR="0033076D" w:rsidRPr="007F047B" w:rsidRDefault="007749DD" w:rsidP="00543270">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line="360" w:lineRule="auto"/>
        <w:ind w:right="5760"/>
        <w:rPr>
          <w:rFonts w:ascii="Verdana" w:eastAsia="Verdana" w:hAnsi="Verdana" w:cs="Verdana"/>
          <w:b/>
          <w:caps/>
          <w:color w:val="2C96DD"/>
        </w:rPr>
      </w:pPr>
      <w:r w:rsidRPr="007F047B">
        <w:rPr>
          <w:rFonts w:ascii="Verdana" w:eastAsia="Verdana" w:hAnsi="Verdana" w:cs="Verdana"/>
          <w:b/>
          <w:caps/>
          <w:color w:val="2C96DD"/>
        </w:rPr>
        <w:t>Skills</w:t>
      </w:r>
    </w:p>
    <w:tbl>
      <w:tblPr>
        <w:tblStyle w:val="divdocumenttable"/>
        <w:tblW w:w="31675" w:type="dxa"/>
        <w:tblInd w:w="5" w:type="dxa"/>
        <w:tblLayout w:type="fixed"/>
        <w:tblCellMar>
          <w:left w:w="0" w:type="dxa"/>
          <w:right w:w="0" w:type="dxa"/>
        </w:tblCellMar>
        <w:tblLook w:val="05E0" w:firstRow="1" w:lastRow="1" w:firstColumn="1" w:lastColumn="1" w:noHBand="0" w:noVBand="1"/>
      </w:tblPr>
      <w:tblGrid>
        <w:gridCol w:w="5078"/>
        <w:gridCol w:w="1207"/>
        <w:gridCol w:w="5078"/>
        <w:gridCol w:w="5078"/>
        <w:gridCol w:w="5078"/>
        <w:gridCol w:w="5078"/>
        <w:gridCol w:w="5078"/>
      </w:tblGrid>
      <w:tr w:rsidR="00E73DEE" w:rsidTr="00E73DEE">
        <w:tc>
          <w:tcPr>
            <w:tcW w:w="5078" w:type="dxa"/>
            <w:tcMar>
              <w:top w:w="5" w:type="dxa"/>
              <w:left w:w="5" w:type="dxa"/>
              <w:bottom w:w="5" w:type="dxa"/>
              <w:right w:w="5" w:type="dxa"/>
            </w:tcMar>
            <w:hideMark/>
          </w:tcPr>
          <w:p w:rsidR="00E73DEE" w:rsidRDefault="00E73DEE" w:rsidP="00E73DEE">
            <w:pPr>
              <w:pStyle w:val="ulli"/>
              <w:spacing w:line="360" w:lineRule="auto"/>
              <w:rPr>
                <w:rFonts w:ascii="Verdana" w:eastAsia="Verdana" w:hAnsi="Verdana" w:cs="Verdana"/>
                <w:b/>
                <w:color w:val="333333"/>
                <w:sz w:val="22"/>
                <w:szCs w:val="22"/>
              </w:rPr>
            </w:pPr>
            <w:r>
              <w:rPr>
                <w:rFonts w:ascii="Verdana" w:eastAsia="Verdana" w:hAnsi="Verdana" w:cs="Verdana"/>
                <w:b/>
                <w:color w:val="333333"/>
                <w:sz w:val="22"/>
                <w:szCs w:val="22"/>
              </w:rPr>
              <w:t>Technical Skills:</w:t>
            </w:r>
          </w:p>
          <w:p w:rsidR="00E73DEE" w:rsidRDefault="00E73DEE" w:rsidP="00E73DEE">
            <w:pPr>
              <w:pStyle w:val="ulli"/>
              <w:spacing w:line="360" w:lineRule="auto"/>
              <w:rPr>
                <w:rFonts w:ascii="Verdana" w:eastAsia="Verdana" w:hAnsi="Verdana" w:cs="Verdana"/>
                <w:color w:val="333333"/>
                <w:sz w:val="22"/>
                <w:szCs w:val="22"/>
              </w:rPr>
            </w:pPr>
            <w:r>
              <w:rPr>
                <w:rFonts w:ascii="Verdana" w:eastAsia="Verdana" w:hAnsi="Verdana" w:cs="Verdana"/>
                <w:color w:val="333333"/>
                <w:sz w:val="22"/>
                <w:szCs w:val="22"/>
              </w:rPr>
              <w:t>•</w:t>
            </w:r>
            <w:proofErr w:type="gramStart"/>
            <w:r>
              <w:rPr>
                <w:rFonts w:ascii="Verdana" w:eastAsia="Verdana" w:hAnsi="Verdana" w:cs="Verdana"/>
                <w:color w:val="333333"/>
                <w:sz w:val="22"/>
                <w:szCs w:val="22"/>
              </w:rPr>
              <w:t>Salesforce.com(</w:t>
            </w:r>
            <w:proofErr w:type="gramEnd"/>
            <w:r>
              <w:rPr>
                <w:rFonts w:ascii="Verdana" w:eastAsia="Verdana" w:hAnsi="Verdana" w:cs="Verdana"/>
                <w:color w:val="333333"/>
                <w:sz w:val="22"/>
                <w:szCs w:val="22"/>
              </w:rPr>
              <w:t xml:space="preserve">Functional &amp; third party tools like </w:t>
            </w:r>
            <w:proofErr w:type="spellStart"/>
            <w:r w:rsidRPr="00454BE5">
              <w:rPr>
                <w:rFonts w:ascii="Verdana" w:eastAsia="Verdana" w:hAnsi="Verdana" w:cs="Verdana"/>
                <w:b/>
                <w:color w:val="333333"/>
                <w:sz w:val="22"/>
                <w:szCs w:val="22"/>
              </w:rPr>
              <w:t>Pardot</w:t>
            </w:r>
            <w:proofErr w:type="spellEnd"/>
            <w:r w:rsidR="00CB7F83">
              <w:rPr>
                <w:rFonts w:ascii="Verdana" w:eastAsia="Verdana" w:hAnsi="Verdana" w:cs="Verdana"/>
                <w:color w:val="333333"/>
                <w:sz w:val="22"/>
                <w:szCs w:val="22"/>
              </w:rPr>
              <w:t xml:space="preserve">, </w:t>
            </w:r>
            <w:r w:rsidR="00CB7F83" w:rsidRPr="00454BE5">
              <w:rPr>
                <w:rFonts w:ascii="Verdana" w:eastAsia="Verdana" w:hAnsi="Verdana" w:cs="Verdana"/>
                <w:b/>
                <w:color w:val="333333"/>
                <w:sz w:val="22"/>
                <w:szCs w:val="22"/>
              </w:rPr>
              <w:t>Conga Composer</w:t>
            </w:r>
            <w:r w:rsidR="00CB7F83">
              <w:rPr>
                <w:rFonts w:ascii="Verdana" w:eastAsia="Verdana" w:hAnsi="Verdana" w:cs="Verdana"/>
                <w:color w:val="333333"/>
                <w:sz w:val="22"/>
                <w:szCs w:val="22"/>
              </w:rPr>
              <w:t xml:space="preserve">, </w:t>
            </w:r>
            <w:proofErr w:type="spellStart"/>
            <w:r w:rsidR="00CB7F83" w:rsidRPr="00454BE5">
              <w:rPr>
                <w:rFonts w:ascii="Verdana" w:eastAsia="Verdana" w:hAnsi="Verdana" w:cs="Verdana"/>
                <w:b/>
                <w:color w:val="333333"/>
                <w:sz w:val="22"/>
                <w:szCs w:val="22"/>
              </w:rPr>
              <w:t>EchoSign</w:t>
            </w:r>
            <w:proofErr w:type="spellEnd"/>
            <w:r w:rsidR="00CB7F83">
              <w:rPr>
                <w:rFonts w:ascii="Verdana" w:eastAsia="Verdana" w:hAnsi="Verdana" w:cs="Verdana"/>
                <w:color w:val="333333"/>
                <w:sz w:val="22"/>
                <w:szCs w:val="22"/>
              </w:rPr>
              <w:t xml:space="preserve">, </w:t>
            </w:r>
            <w:proofErr w:type="spellStart"/>
            <w:r w:rsidR="00CB7F83" w:rsidRPr="00454BE5">
              <w:rPr>
                <w:rFonts w:ascii="Verdana" w:eastAsia="Verdana" w:hAnsi="Verdana" w:cs="Verdana"/>
                <w:b/>
                <w:color w:val="333333"/>
                <w:sz w:val="22"/>
                <w:szCs w:val="22"/>
              </w:rPr>
              <w:t>DocuSign</w:t>
            </w:r>
            <w:proofErr w:type="spellEnd"/>
            <w:r>
              <w:rPr>
                <w:rFonts w:ascii="Verdana" w:eastAsia="Verdana" w:hAnsi="Verdana" w:cs="Verdana"/>
                <w:color w:val="333333"/>
                <w:sz w:val="22"/>
                <w:szCs w:val="22"/>
              </w:rPr>
              <w:t>).</w:t>
            </w:r>
            <w:r>
              <w:rPr>
                <w:rFonts w:ascii="Verdana" w:eastAsia="Verdana" w:hAnsi="Verdana" w:cs="Verdana"/>
                <w:color w:val="333333"/>
                <w:sz w:val="22"/>
                <w:szCs w:val="22"/>
              </w:rPr>
              <w:br/>
              <w:t>• C, MS SQL Server 2012.</w:t>
            </w:r>
            <w:r>
              <w:rPr>
                <w:rFonts w:ascii="Verdana" w:eastAsia="Verdana" w:hAnsi="Verdana" w:cs="Verdana"/>
                <w:color w:val="333333"/>
                <w:sz w:val="22"/>
                <w:szCs w:val="22"/>
              </w:rPr>
              <w:br/>
              <w:t>• MS-Office.</w:t>
            </w:r>
          </w:p>
          <w:p w:rsidR="00E73DEE" w:rsidRDefault="00E73DEE" w:rsidP="00E73DEE">
            <w:pPr>
              <w:pStyle w:val="ulli"/>
              <w:spacing w:line="360" w:lineRule="auto"/>
              <w:ind w:left="460"/>
              <w:rPr>
                <w:rFonts w:ascii="Verdana" w:eastAsia="Verdana" w:hAnsi="Verdana" w:cs="Verdana"/>
                <w:color w:val="333333"/>
                <w:sz w:val="22"/>
                <w:szCs w:val="22"/>
              </w:rPr>
            </w:pPr>
            <w:r>
              <w:rPr>
                <w:rFonts w:ascii="Verdana" w:eastAsia="Verdana" w:hAnsi="Verdana" w:cs="Verdana"/>
                <w:color w:val="333333"/>
                <w:sz w:val="22"/>
                <w:szCs w:val="22"/>
              </w:rPr>
              <w:br/>
            </w:r>
            <w:r w:rsidRPr="00482911">
              <w:rPr>
                <w:rFonts w:ascii="Verdana" w:eastAsia="Verdana" w:hAnsi="Verdana" w:cs="Verdana"/>
                <w:b/>
                <w:color w:val="333333"/>
                <w:sz w:val="22"/>
                <w:szCs w:val="22"/>
              </w:rPr>
              <w:t>2. Individual Skills</w:t>
            </w:r>
            <w:proofErr w:type="gramStart"/>
            <w:r w:rsidRPr="00482911">
              <w:rPr>
                <w:rFonts w:ascii="Verdana" w:eastAsia="Verdana" w:hAnsi="Verdana" w:cs="Verdana"/>
                <w:b/>
                <w:color w:val="333333"/>
                <w:sz w:val="22"/>
                <w:szCs w:val="22"/>
              </w:rPr>
              <w:t>:</w:t>
            </w:r>
            <w:proofErr w:type="gramEnd"/>
            <w:r>
              <w:rPr>
                <w:rFonts w:ascii="Verdana" w:eastAsia="Verdana" w:hAnsi="Verdana" w:cs="Verdana"/>
                <w:color w:val="333333"/>
                <w:sz w:val="22"/>
                <w:szCs w:val="22"/>
              </w:rPr>
              <w:br/>
              <w:t>• Adaptable to any situation.</w:t>
            </w:r>
            <w:r>
              <w:rPr>
                <w:rFonts w:ascii="Verdana" w:eastAsia="Verdana" w:hAnsi="Verdana" w:cs="Verdana"/>
                <w:color w:val="333333"/>
                <w:sz w:val="22"/>
                <w:szCs w:val="22"/>
              </w:rPr>
              <w:br/>
              <w:t>• Good logical &amp; analytical skills.</w:t>
            </w:r>
            <w:r>
              <w:rPr>
                <w:rFonts w:ascii="Verdana" w:eastAsia="Verdana" w:hAnsi="Verdana" w:cs="Verdana"/>
                <w:color w:val="333333"/>
                <w:sz w:val="22"/>
                <w:szCs w:val="22"/>
              </w:rPr>
              <w:br/>
              <w:t>• Ability to learn new concepts quickly</w:t>
            </w:r>
            <w:r>
              <w:rPr>
                <w:rFonts w:ascii="Verdana" w:eastAsia="Verdana" w:hAnsi="Verdana" w:cs="Verdana"/>
                <w:color w:val="333333"/>
                <w:sz w:val="22"/>
                <w:szCs w:val="22"/>
              </w:rPr>
              <w:br/>
              <w:t>• Willing to learn new technology.</w:t>
            </w:r>
            <w:r>
              <w:rPr>
                <w:rFonts w:ascii="Verdana" w:eastAsia="Verdana" w:hAnsi="Verdana" w:cs="Verdana"/>
                <w:color w:val="333333"/>
                <w:sz w:val="22"/>
                <w:szCs w:val="22"/>
              </w:rPr>
              <w:br/>
              <w:t>• Effective judgment and decision maker</w:t>
            </w:r>
            <w:r>
              <w:rPr>
                <w:rFonts w:ascii="Verdana" w:eastAsia="Verdana" w:hAnsi="Verdana" w:cs="Verdana"/>
                <w:color w:val="333333"/>
                <w:sz w:val="22"/>
                <w:szCs w:val="22"/>
              </w:rPr>
              <w:br/>
              <w:t>• Get along well with colleagues.</w:t>
            </w:r>
            <w:r>
              <w:rPr>
                <w:rFonts w:ascii="Verdana" w:eastAsia="Verdana" w:hAnsi="Verdana" w:cs="Verdana"/>
                <w:color w:val="333333"/>
                <w:sz w:val="22"/>
                <w:szCs w:val="22"/>
              </w:rPr>
              <w:br/>
              <w:t>• A strong will power with desires to contribute &amp; succeed</w:t>
            </w:r>
          </w:p>
        </w:tc>
        <w:tc>
          <w:tcPr>
            <w:tcW w:w="1207" w:type="dxa"/>
          </w:tcPr>
          <w:p w:rsidR="00E73DEE" w:rsidRDefault="00E73DEE" w:rsidP="00543270">
            <w:pPr>
              <w:spacing w:line="360" w:lineRule="auto"/>
              <w:rPr>
                <w:rFonts w:ascii="Verdana" w:eastAsia="Verdana" w:hAnsi="Verdana" w:cs="Verdana"/>
                <w:color w:val="333333"/>
                <w:sz w:val="22"/>
                <w:szCs w:val="22"/>
              </w:rPr>
            </w:pPr>
            <w:r>
              <w:rPr>
                <w:rFonts w:ascii="Verdana" w:eastAsia="Verdana" w:hAnsi="Verdana" w:cs="Verdana"/>
                <w:color w:val="333333"/>
                <w:sz w:val="22"/>
                <w:szCs w:val="22"/>
              </w:rPr>
              <w:t xml:space="preserve">      </w:t>
            </w:r>
          </w:p>
        </w:tc>
        <w:tc>
          <w:tcPr>
            <w:tcW w:w="5078" w:type="dxa"/>
          </w:tcPr>
          <w:p w:rsidR="00E73DEE" w:rsidRDefault="00E73DEE" w:rsidP="00543270">
            <w:pPr>
              <w:spacing w:line="360" w:lineRule="auto"/>
              <w:rPr>
                <w:rFonts w:ascii="Verdana" w:eastAsia="Verdana" w:hAnsi="Verdana" w:cs="Verdana"/>
                <w:color w:val="333333"/>
                <w:sz w:val="22"/>
                <w:szCs w:val="22"/>
              </w:rPr>
            </w:pPr>
          </w:p>
        </w:tc>
        <w:tc>
          <w:tcPr>
            <w:tcW w:w="5078" w:type="dxa"/>
          </w:tcPr>
          <w:p w:rsidR="00E73DEE" w:rsidRDefault="00E73DEE" w:rsidP="00543270">
            <w:pPr>
              <w:spacing w:line="360" w:lineRule="auto"/>
              <w:rPr>
                <w:rFonts w:ascii="Verdana" w:eastAsia="Verdana" w:hAnsi="Verdana" w:cs="Verdana"/>
                <w:color w:val="333333"/>
                <w:sz w:val="22"/>
                <w:szCs w:val="22"/>
              </w:rPr>
            </w:pPr>
          </w:p>
        </w:tc>
        <w:tc>
          <w:tcPr>
            <w:tcW w:w="5078" w:type="dxa"/>
          </w:tcPr>
          <w:p w:rsidR="00E73DEE" w:rsidRDefault="00E73DEE" w:rsidP="00543270">
            <w:pPr>
              <w:spacing w:line="360" w:lineRule="auto"/>
              <w:rPr>
                <w:rFonts w:ascii="Verdana" w:eastAsia="Verdana" w:hAnsi="Verdana" w:cs="Verdana"/>
                <w:color w:val="333333"/>
                <w:sz w:val="22"/>
                <w:szCs w:val="22"/>
              </w:rPr>
            </w:pPr>
          </w:p>
        </w:tc>
        <w:tc>
          <w:tcPr>
            <w:tcW w:w="5078" w:type="dxa"/>
            <w:tcBorders>
              <w:right w:val="single" w:sz="8" w:space="0" w:color="FFFFFF"/>
            </w:tcBorders>
          </w:tcPr>
          <w:p w:rsidR="00E73DEE" w:rsidRDefault="00E73DEE" w:rsidP="00543270">
            <w:pPr>
              <w:spacing w:line="360" w:lineRule="auto"/>
              <w:rPr>
                <w:rFonts w:ascii="Verdana" w:eastAsia="Verdana" w:hAnsi="Verdana" w:cs="Verdana"/>
                <w:color w:val="333333"/>
                <w:sz w:val="22"/>
                <w:szCs w:val="22"/>
              </w:rPr>
            </w:pPr>
          </w:p>
        </w:tc>
        <w:tc>
          <w:tcPr>
            <w:tcW w:w="5078" w:type="dxa"/>
            <w:tcBorders>
              <w:left w:val="single" w:sz="8" w:space="0" w:color="FFFFFF"/>
            </w:tcBorders>
            <w:tcMar>
              <w:top w:w="5" w:type="dxa"/>
              <w:left w:w="10" w:type="dxa"/>
              <w:bottom w:w="5" w:type="dxa"/>
              <w:right w:w="5" w:type="dxa"/>
            </w:tcMar>
            <w:hideMark/>
          </w:tcPr>
          <w:p w:rsidR="00E73DEE" w:rsidRDefault="00E73DEE" w:rsidP="00543270">
            <w:pPr>
              <w:spacing w:line="360" w:lineRule="auto"/>
              <w:rPr>
                <w:rFonts w:ascii="Verdana" w:eastAsia="Verdana" w:hAnsi="Verdana" w:cs="Verdana"/>
                <w:color w:val="333333"/>
                <w:sz w:val="22"/>
                <w:szCs w:val="22"/>
              </w:rPr>
            </w:pPr>
          </w:p>
        </w:tc>
      </w:tr>
    </w:tbl>
    <w:p w:rsidR="0033076D" w:rsidRPr="007F047B" w:rsidRDefault="007749DD" w:rsidP="00543270">
      <w:pPr>
        <w:pStyle w:val="divdocumentdivsectiontitle"/>
        <w:pBdr>
          <w:top w:val="none" w:sz="0" w:space="0" w:color="2C96DD"/>
          <w:left w:val="none" w:sz="0" w:space="0" w:color="2C96DD"/>
          <w:bottom w:val="dotted" w:sz="8" w:space="11" w:color="2C96DD"/>
          <w:right w:val="none" w:sz="0" w:space="0" w:color="2C96DD"/>
          <w:between w:val="none" w:sz="0" w:space="0" w:color="2C96DD"/>
          <w:bar w:val="none" w:sz="0" w:color="2C96DD"/>
        </w:pBdr>
        <w:spacing w:before="300" w:after="40" w:line="360" w:lineRule="auto"/>
        <w:ind w:right="5760"/>
        <w:rPr>
          <w:rFonts w:ascii="Verdana" w:eastAsia="Verdana" w:hAnsi="Verdana" w:cs="Verdana"/>
          <w:b/>
          <w:caps/>
          <w:color w:val="2C96DD"/>
        </w:rPr>
      </w:pPr>
      <w:r w:rsidRPr="007F047B">
        <w:rPr>
          <w:rFonts w:ascii="Verdana" w:eastAsia="Verdana" w:hAnsi="Verdana" w:cs="Verdana"/>
          <w:b/>
          <w:caps/>
          <w:color w:val="2C96DD"/>
        </w:rPr>
        <w:t>Declaration</w:t>
      </w:r>
    </w:p>
    <w:p w:rsidR="0033076D" w:rsidRDefault="007749DD" w:rsidP="00543270">
      <w:pPr>
        <w:pStyle w:val="p"/>
        <w:spacing w:line="360" w:lineRule="auto"/>
        <w:rPr>
          <w:rFonts w:ascii="Verdana" w:eastAsia="Verdana" w:hAnsi="Verdana" w:cs="Verdana"/>
          <w:color w:val="333333"/>
          <w:sz w:val="22"/>
          <w:szCs w:val="22"/>
        </w:rPr>
      </w:pPr>
      <w:r>
        <w:rPr>
          <w:rFonts w:ascii="Verdana" w:eastAsia="Verdana" w:hAnsi="Verdana" w:cs="Verdana"/>
          <w:color w:val="333333"/>
          <w:sz w:val="22"/>
          <w:szCs w:val="22"/>
        </w:rPr>
        <w:t>I hereby declare that the information and facts furnished above are true to the best and correct of my knowledge and belief.</w:t>
      </w:r>
    </w:p>
    <w:sectPr w:rsidR="0033076D" w:rsidSect="00640E1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89BA4660">
      <w:start w:val="1"/>
      <w:numFmt w:val="bullet"/>
      <w:lvlText w:val=""/>
      <w:lvlJc w:val="left"/>
      <w:pPr>
        <w:ind w:left="720" w:hanging="360"/>
      </w:pPr>
      <w:rPr>
        <w:rFonts w:ascii="Symbol" w:hAnsi="Symbol"/>
      </w:rPr>
    </w:lvl>
    <w:lvl w:ilvl="1" w:tplc="55F6125C">
      <w:start w:val="1"/>
      <w:numFmt w:val="bullet"/>
      <w:lvlText w:val="o"/>
      <w:lvlJc w:val="left"/>
      <w:pPr>
        <w:tabs>
          <w:tab w:val="num" w:pos="1440"/>
        </w:tabs>
        <w:ind w:left="1440" w:hanging="360"/>
      </w:pPr>
      <w:rPr>
        <w:rFonts w:ascii="Courier New" w:hAnsi="Courier New"/>
      </w:rPr>
    </w:lvl>
    <w:lvl w:ilvl="2" w:tplc="A6800CF6">
      <w:start w:val="1"/>
      <w:numFmt w:val="bullet"/>
      <w:lvlText w:val=""/>
      <w:lvlJc w:val="left"/>
      <w:pPr>
        <w:tabs>
          <w:tab w:val="num" w:pos="2160"/>
        </w:tabs>
        <w:ind w:left="2160" w:hanging="360"/>
      </w:pPr>
      <w:rPr>
        <w:rFonts w:ascii="Wingdings" w:hAnsi="Wingdings"/>
      </w:rPr>
    </w:lvl>
    <w:lvl w:ilvl="3" w:tplc="B1B60D2E">
      <w:start w:val="1"/>
      <w:numFmt w:val="bullet"/>
      <w:lvlText w:val=""/>
      <w:lvlJc w:val="left"/>
      <w:pPr>
        <w:tabs>
          <w:tab w:val="num" w:pos="2880"/>
        </w:tabs>
        <w:ind w:left="2880" w:hanging="360"/>
      </w:pPr>
      <w:rPr>
        <w:rFonts w:ascii="Symbol" w:hAnsi="Symbol"/>
      </w:rPr>
    </w:lvl>
    <w:lvl w:ilvl="4" w:tplc="DCFE99CA">
      <w:start w:val="1"/>
      <w:numFmt w:val="bullet"/>
      <w:lvlText w:val="o"/>
      <w:lvlJc w:val="left"/>
      <w:pPr>
        <w:tabs>
          <w:tab w:val="num" w:pos="3600"/>
        </w:tabs>
        <w:ind w:left="3600" w:hanging="360"/>
      </w:pPr>
      <w:rPr>
        <w:rFonts w:ascii="Courier New" w:hAnsi="Courier New"/>
      </w:rPr>
    </w:lvl>
    <w:lvl w:ilvl="5" w:tplc="49687402">
      <w:start w:val="1"/>
      <w:numFmt w:val="bullet"/>
      <w:lvlText w:val=""/>
      <w:lvlJc w:val="left"/>
      <w:pPr>
        <w:tabs>
          <w:tab w:val="num" w:pos="4320"/>
        </w:tabs>
        <w:ind w:left="4320" w:hanging="360"/>
      </w:pPr>
      <w:rPr>
        <w:rFonts w:ascii="Wingdings" w:hAnsi="Wingdings"/>
      </w:rPr>
    </w:lvl>
    <w:lvl w:ilvl="6" w:tplc="047C4372">
      <w:start w:val="1"/>
      <w:numFmt w:val="bullet"/>
      <w:lvlText w:val=""/>
      <w:lvlJc w:val="left"/>
      <w:pPr>
        <w:tabs>
          <w:tab w:val="num" w:pos="5040"/>
        </w:tabs>
        <w:ind w:left="5040" w:hanging="360"/>
      </w:pPr>
      <w:rPr>
        <w:rFonts w:ascii="Symbol" w:hAnsi="Symbol"/>
      </w:rPr>
    </w:lvl>
    <w:lvl w:ilvl="7" w:tplc="F1DA007E">
      <w:start w:val="1"/>
      <w:numFmt w:val="bullet"/>
      <w:lvlText w:val="o"/>
      <w:lvlJc w:val="left"/>
      <w:pPr>
        <w:tabs>
          <w:tab w:val="num" w:pos="5760"/>
        </w:tabs>
        <w:ind w:left="5760" w:hanging="360"/>
      </w:pPr>
      <w:rPr>
        <w:rFonts w:ascii="Courier New" w:hAnsi="Courier New"/>
      </w:rPr>
    </w:lvl>
    <w:lvl w:ilvl="8" w:tplc="38FA56D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E1C263F8">
      <w:start w:val="1"/>
      <w:numFmt w:val="bullet"/>
      <w:lvlText w:val=""/>
      <w:lvlJc w:val="left"/>
      <w:pPr>
        <w:ind w:left="720" w:hanging="360"/>
      </w:pPr>
      <w:rPr>
        <w:rFonts w:ascii="Symbol" w:hAnsi="Symbol"/>
      </w:rPr>
    </w:lvl>
    <w:lvl w:ilvl="1" w:tplc="A8CE50D6">
      <w:start w:val="1"/>
      <w:numFmt w:val="bullet"/>
      <w:lvlText w:val="o"/>
      <w:lvlJc w:val="left"/>
      <w:pPr>
        <w:tabs>
          <w:tab w:val="num" w:pos="1440"/>
        </w:tabs>
        <w:ind w:left="1440" w:hanging="360"/>
      </w:pPr>
      <w:rPr>
        <w:rFonts w:ascii="Courier New" w:hAnsi="Courier New"/>
      </w:rPr>
    </w:lvl>
    <w:lvl w:ilvl="2" w:tplc="B3C4E00C">
      <w:start w:val="1"/>
      <w:numFmt w:val="bullet"/>
      <w:lvlText w:val=""/>
      <w:lvlJc w:val="left"/>
      <w:pPr>
        <w:tabs>
          <w:tab w:val="num" w:pos="2160"/>
        </w:tabs>
        <w:ind w:left="2160" w:hanging="360"/>
      </w:pPr>
      <w:rPr>
        <w:rFonts w:ascii="Wingdings" w:hAnsi="Wingdings"/>
      </w:rPr>
    </w:lvl>
    <w:lvl w:ilvl="3" w:tplc="C480F2E4">
      <w:start w:val="1"/>
      <w:numFmt w:val="bullet"/>
      <w:lvlText w:val=""/>
      <w:lvlJc w:val="left"/>
      <w:pPr>
        <w:tabs>
          <w:tab w:val="num" w:pos="2880"/>
        </w:tabs>
        <w:ind w:left="2880" w:hanging="360"/>
      </w:pPr>
      <w:rPr>
        <w:rFonts w:ascii="Symbol" w:hAnsi="Symbol"/>
      </w:rPr>
    </w:lvl>
    <w:lvl w:ilvl="4" w:tplc="9CC489B8">
      <w:start w:val="1"/>
      <w:numFmt w:val="bullet"/>
      <w:lvlText w:val="o"/>
      <w:lvlJc w:val="left"/>
      <w:pPr>
        <w:tabs>
          <w:tab w:val="num" w:pos="3600"/>
        </w:tabs>
        <w:ind w:left="3600" w:hanging="360"/>
      </w:pPr>
      <w:rPr>
        <w:rFonts w:ascii="Courier New" w:hAnsi="Courier New"/>
      </w:rPr>
    </w:lvl>
    <w:lvl w:ilvl="5" w:tplc="F252BE98">
      <w:start w:val="1"/>
      <w:numFmt w:val="bullet"/>
      <w:lvlText w:val=""/>
      <w:lvlJc w:val="left"/>
      <w:pPr>
        <w:tabs>
          <w:tab w:val="num" w:pos="4320"/>
        </w:tabs>
        <w:ind w:left="4320" w:hanging="360"/>
      </w:pPr>
      <w:rPr>
        <w:rFonts w:ascii="Wingdings" w:hAnsi="Wingdings"/>
      </w:rPr>
    </w:lvl>
    <w:lvl w:ilvl="6" w:tplc="8926022A">
      <w:start w:val="1"/>
      <w:numFmt w:val="bullet"/>
      <w:lvlText w:val=""/>
      <w:lvlJc w:val="left"/>
      <w:pPr>
        <w:tabs>
          <w:tab w:val="num" w:pos="5040"/>
        </w:tabs>
        <w:ind w:left="5040" w:hanging="360"/>
      </w:pPr>
      <w:rPr>
        <w:rFonts w:ascii="Symbol" w:hAnsi="Symbol"/>
      </w:rPr>
    </w:lvl>
    <w:lvl w:ilvl="7" w:tplc="6CDA4A60">
      <w:start w:val="1"/>
      <w:numFmt w:val="bullet"/>
      <w:lvlText w:val="o"/>
      <w:lvlJc w:val="left"/>
      <w:pPr>
        <w:tabs>
          <w:tab w:val="num" w:pos="5760"/>
        </w:tabs>
        <w:ind w:left="5760" w:hanging="360"/>
      </w:pPr>
      <w:rPr>
        <w:rFonts w:ascii="Courier New" w:hAnsi="Courier New"/>
      </w:rPr>
    </w:lvl>
    <w:lvl w:ilvl="8" w:tplc="9B12AFE6">
      <w:start w:val="1"/>
      <w:numFmt w:val="bullet"/>
      <w:lvlText w:val=""/>
      <w:lvlJc w:val="left"/>
      <w:pPr>
        <w:tabs>
          <w:tab w:val="num" w:pos="6480"/>
        </w:tabs>
        <w:ind w:left="6480" w:hanging="360"/>
      </w:pPr>
      <w:rPr>
        <w:rFonts w:ascii="Wingdings" w:hAnsi="Wingdings"/>
      </w:rPr>
    </w:lvl>
  </w:abstractNum>
  <w:abstractNum w:abstractNumId="2">
    <w:nsid w:val="0AAA487B"/>
    <w:multiLevelType w:val="hybridMultilevel"/>
    <w:tmpl w:val="695082FE"/>
    <w:lvl w:ilvl="0" w:tplc="4196A61E">
      <w:start w:val="1"/>
      <w:numFmt w:val="decimal"/>
      <w:lvlText w:val="%1."/>
      <w:lvlJc w:val="left"/>
      <w:pPr>
        <w:ind w:left="820" w:hanging="360"/>
      </w:pPr>
      <w:rPr>
        <w:rFonts w:hint="default"/>
        <w:b/>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3">
    <w:nsid w:val="3A4B1A37"/>
    <w:multiLevelType w:val="hybridMultilevel"/>
    <w:tmpl w:val="B83C5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B3893"/>
    <w:multiLevelType w:val="hybridMultilevel"/>
    <w:tmpl w:val="308E0C46"/>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6D"/>
    <w:rsid w:val="0033076D"/>
    <w:rsid w:val="003F426C"/>
    <w:rsid w:val="0042596A"/>
    <w:rsid w:val="00454BE5"/>
    <w:rsid w:val="00482911"/>
    <w:rsid w:val="00543270"/>
    <w:rsid w:val="00640E1D"/>
    <w:rsid w:val="007050A2"/>
    <w:rsid w:val="00715E04"/>
    <w:rsid w:val="007749DD"/>
    <w:rsid w:val="007778A5"/>
    <w:rsid w:val="007F047B"/>
    <w:rsid w:val="007F6C03"/>
    <w:rsid w:val="008119C7"/>
    <w:rsid w:val="00867C0F"/>
    <w:rsid w:val="00995385"/>
    <w:rsid w:val="00995E5D"/>
    <w:rsid w:val="00A45941"/>
    <w:rsid w:val="00C40D92"/>
    <w:rsid w:val="00C841FB"/>
    <w:rsid w:val="00CB7F83"/>
    <w:rsid w:val="00D42690"/>
    <w:rsid w:val="00DB2F7D"/>
    <w:rsid w:val="00E73DEE"/>
    <w:rsid w:val="00F1573A"/>
    <w:rsid w:val="00FE59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B35D0-6518-4D80-B302-641EAC12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60" w:lineRule="atLeast"/>
    </w:pPr>
    <w:rPr>
      <w:color w:val="333333"/>
    </w:rPr>
  </w:style>
  <w:style w:type="paragraph" w:customStyle="1" w:styleId="divdocumentdivfirstsection">
    <w:name w:val="div_document_div_firstsection"/>
    <w:basedOn w:val="Normal"/>
  </w:style>
  <w:style w:type="paragraph" w:customStyle="1" w:styleId="divdocumentdivparagraph">
    <w:name w:val="div_document_div_paragraph"/>
    <w:basedOn w:val="Normal"/>
    <w:pPr>
      <w:pBdr>
        <w:top w:val="none" w:sz="0" w:space="8" w:color="auto"/>
      </w:pBdr>
    </w:pPr>
  </w:style>
  <w:style w:type="paragraph" w:customStyle="1" w:styleId="divdocumentdivname">
    <w:name w:val="div_document_div_name"/>
    <w:basedOn w:val="Normal"/>
    <w:rPr>
      <w:color w:val="2C96DD"/>
    </w:rPr>
  </w:style>
  <w:style w:type="paragraph" w:customStyle="1" w:styleId="spanpaddedline">
    <w:name w:val="span_paddedline"/>
    <w:basedOn w:val="span"/>
  </w:style>
  <w:style w:type="paragraph" w:customStyle="1" w:styleId="span">
    <w:name w:val="span"/>
    <w:basedOn w:val="Normal"/>
  </w:style>
  <w:style w:type="character" w:customStyle="1" w:styleId="spanpaddedlineCharacter">
    <w:name w:val="span_paddedline Character"/>
    <w:basedOn w:val="spanCharacter"/>
    <w:rPr>
      <w:sz w:val="24"/>
      <w:szCs w:val="24"/>
      <w:bdr w:val="none" w:sz="0" w:space="0" w:color="auto"/>
      <w:vertAlign w:val="baseline"/>
    </w:rPr>
  </w:style>
  <w:style w:type="character" w:customStyle="1" w:styleId="spanCharacter">
    <w:name w:val="span Character"/>
    <w:basedOn w:val="DefaultParagraphFont"/>
    <w:rPr>
      <w:sz w:val="24"/>
      <w:szCs w:val="24"/>
      <w:bdr w:val="none" w:sz="0" w:space="0" w:color="auto"/>
      <w:vertAlign w:val="baseline"/>
    </w:rPr>
  </w:style>
  <w:style w:type="paragraph" w:customStyle="1" w:styleId="div">
    <w:name w:val="div"/>
    <w:basedOn w:val="Normal"/>
  </w:style>
  <w:style w:type="paragraph" w:customStyle="1" w:styleId="divdocumentdivSECTIONCNTC">
    <w:name w:val="div_document_div_SECTION_CNTC"/>
    <w:basedOn w:val="Normal"/>
    <w:pPr>
      <w:pBdr>
        <w:bottom w:val="none" w:sz="0" w:space="7" w:color="auto"/>
      </w:pBdr>
    </w:pPr>
  </w:style>
  <w:style w:type="paragraph" w:customStyle="1" w:styleId="divaddress">
    <w:name w:val="div_address"/>
    <w:basedOn w:val="div"/>
    <w:pPr>
      <w:spacing w:line="320" w:lineRule="atLeast"/>
    </w:pPr>
    <w:rPr>
      <w:sz w:val="18"/>
      <w:szCs w:val="18"/>
    </w:rPr>
  </w:style>
  <w:style w:type="paragraph" w:customStyle="1" w:styleId="divdocumentsection">
    <w:name w:val="div_document_section"/>
    <w:basedOn w:val="Normal"/>
  </w:style>
  <w:style w:type="paragraph" w:customStyle="1" w:styleId="divdocumentdivheading">
    <w:name w:val="div_document_div_heading"/>
    <w:basedOn w:val="Normal"/>
    <w:pPr>
      <w:pBdr>
        <w:bottom w:val="dotted" w:sz="8" w:space="0" w:color="2C96DD"/>
      </w:pBdr>
    </w:pPr>
    <w:rPr>
      <w:color w:val="2C96DD"/>
    </w:rPr>
  </w:style>
  <w:style w:type="paragraph" w:customStyle="1" w:styleId="divdocumentdivsectiontitle">
    <w:name w:val="div_document_div_sectiontitle"/>
    <w:basedOn w:val="Normal"/>
    <w:pPr>
      <w:spacing w:line="540" w:lineRule="atLeast"/>
    </w:pPr>
    <w:rPr>
      <w:sz w:val="26"/>
      <w:szCs w:val="26"/>
    </w:rPr>
  </w:style>
  <w:style w:type="character" w:customStyle="1" w:styleId="divdocumentdivsectiontitleCharacter">
    <w:name w:val="div_document_div_sectiontitle Character"/>
    <w:basedOn w:val="DefaultParagraphFont"/>
    <w:rPr>
      <w:sz w:val="26"/>
      <w:szCs w:val="26"/>
    </w:rPr>
  </w:style>
  <w:style w:type="paragraph" w:customStyle="1" w:styleId="divdocumentsinglecolumn">
    <w:name w:val="div_document_singlecolumn"/>
    <w:basedOn w:val="Normal"/>
  </w:style>
  <w:style w:type="paragraph" w:customStyle="1" w:styleId="ulli">
    <w:name w:val="ul_li"/>
    <w:basedOn w:val="Normal"/>
  </w:style>
  <w:style w:type="character" w:customStyle="1" w:styleId="singlecolumnspanpaddedlinenth-child1">
    <w:name w:val="singlecolumn_span_paddedline_nth-child(1)"/>
    <w:basedOn w:val="DefaultParagraphFont"/>
  </w:style>
  <w:style w:type="character" w:customStyle="1" w:styleId="spanjobtitle">
    <w:name w:val="span_jobtitle"/>
    <w:basedOn w:val="spanCharacter"/>
    <w:rPr>
      <w:i/>
      <w:iCs/>
      <w:sz w:val="24"/>
      <w:szCs w:val="24"/>
      <w:bdr w:val="none" w:sz="0" w:space="0" w:color="auto"/>
      <w:vertAlign w:val="baseline"/>
    </w:rPr>
  </w:style>
  <w:style w:type="character" w:customStyle="1" w:styleId="spancompanyname">
    <w:name w:val="span_companyname"/>
    <w:basedOn w:val="spanCharacter"/>
    <w:rPr>
      <w:i/>
      <w:iCs/>
      <w:sz w:val="24"/>
      <w:szCs w:val="24"/>
      <w:bdr w:val="none" w:sz="0" w:space="0" w:color="auto"/>
      <w:vertAlign w:val="baseline"/>
    </w:rPr>
  </w:style>
  <w:style w:type="character" w:customStyle="1" w:styleId="spanjoblocation">
    <w:name w:val="span_joblocation"/>
    <w:basedOn w:val="spanCharacter"/>
    <w:rPr>
      <w:i/>
      <w:iCs/>
      <w:sz w:val="24"/>
      <w:szCs w:val="24"/>
      <w:bdr w:val="none" w:sz="0" w:space="0" w:color="auto"/>
      <w:vertAlign w:val="baseline"/>
    </w:rPr>
  </w:style>
  <w:style w:type="paragraph" w:customStyle="1" w:styleId="p">
    <w:name w:val="p"/>
    <w:basedOn w:val="Normal"/>
  </w:style>
  <w:style w:type="character" w:customStyle="1" w:styleId="Strong1">
    <w:name w:val="Strong1"/>
    <w:basedOn w:val="DefaultParagraphFont"/>
    <w:rPr>
      <w:sz w:val="24"/>
      <w:szCs w:val="24"/>
      <w:bdr w:val="none" w:sz="0" w:space="0" w:color="auto"/>
      <w:vertAlign w:val="baseline"/>
    </w:rPr>
  </w:style>
  <w:style w:type="character" w:customStyle="1" w:styleId="spandegree">
    <w:name w:val="span_degree"/>
    <w:basedOn w:val="spanCharacter"/>
    <w:rPr>
      <w:i/>
      <w:iCs/>
      <w:sz w:val="24"/>
      <w:szCs w:val="24"/>
      <w:bdr w:val="none" w:sz="0" w:space="0" w:color="auto"/>
      <w:vertAlign w:val="baseline"/>
    </w:rPr>
  </w:style>
  <w:style w:type="character" w:customStyle="1" w:styleId="spanprogramline">
    <w:name w:val="span_programline"/>
    <w:basedOn w:val="spanCharacter"/>
    <w:rPr>
      <w:i/>
      <w:iCs/>
      <w:sz w:val="24"/>
      <w:szCs w:val="24"/>
      <w:bdr w:val="none" w:sz="0" w:space="0" w:color="auto"/>
      <w:vertAlign w:val="baseline"/>
    </w:rPr>
  </w:style>
  <w:style w:type="table" w:customStyle="1" w:styleId="divdocumenttable">
    <w:name w:val="div_document_table"/>
    <w:basedOn w:val="TableNormal"/>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59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Naveed Jaweed</vt:lpstr>
    </vt:vector>
  </TitlesOfParts>
  <Company/>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Naveed Jaweed</dc:title>
  <cp:lastModifiedBy>Naveed Jaweed</cp:lastModifiedBy>
  <cp:revision>37</cp:revision>
  <cp:lastPrinted>2019-12-11T15:04:00Z</cp:lastPrinted>
  <dcterms:created xsi:type="dcterms:W3CDTF">2019-05-30T18:41:00Z</dcterms:created>
  <dcterms:modified xsi:type="dcterms:W3CDTF">2020-10-13T15:43:00Z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oDoAAB+LCAAAAAAABAAVmLeWo1AQBT+IAO9CvPeeDO/9AIKvX/YcBQo0I+B131slGmYxgadFiGcQnkQ4miBgDGEFBkMhhmPIXdr7d+F2ur9p86e/hV+yZZieG0kMGYO0AQhcdyMXF37cg8ZQkQYm7pQ8FcUZhgvpZULeg7csARbAQU3+wmk3Hvce2rV0y9zUUe1NJeGP3l89oKNVyAMKNK0/FuJBXDe3Iu1jUAqkHGl87/wTRG4/S1frS87Xfrp</vt:lpwstr>
  </property>
  <property fmtid="{D5CDD505-2E9C-101B-9397-08002B2CF9AE}" pid="3" name="x1ye=1">
    <vt:lpwstr>wvX5bHRYuU1Wmxy2yPB57R2u3bIKo8dPVwr3Ucf2Ps7CmgHXUD2i1URGYuPDxxLkrKtijCiLMoDe6ZS6H2hv9Nm8e/+NoJhcA+rzeeSOXOfEgiBWgH+12ddFyxdaHqLFypjzOClvfppJcpNTdt4mesh6xv2c9ur0cRlkY1LoK/CenBRgDuFpRuJgC57AaJ7NYb6jYyGl2kiiX9NgxWdQJObpLDx9zbo4SGdr9LUIubBX5Rn+5JNtuBfqmm/TE2Z</vt:lpwstr>
  </property>
  <property fmtid="{D5CDD505-2E9C-101B-9397-08002B2CF9AE}" pid="4" name="x1ye=10">
    <vt:lpwstr>9ZNO50GbwkoQHpH9Sc/lj0W2Bwfjfq2c+Jfv2sMLHuhJ4U90nCsKxr0fiOquLEowgYm0ZkvuhO37hGPgs7LvptpFaR0GxDGzkmw/R3c0HXU+RC8jj1cof2zcvRy/HbRzT6ah4lGD27zCOorCRc2j2d5hYGZ5rnOLo6Ns+jQvI8kDqgJlKFl4Nec+cC5qL0o67kifTQPviKfXcFugM9OqRglCupHFoEDBNzXCXQul8Lt5oEjrvuzpe9KhCM5i0yb</vt:lpwstr>
  </property>
  <property fmtid="{D5CDD505-2E9C-101B-9397-08002B2CF9AE}" pid="5" name="x1ye=11">
    <vt:lpwstr>wJpTQjU4x7I7oSXKPyWYessWkOOn5yFXvfRVA44Qyc7tFtYc6OkhOqv8OOD4PSvisrEVh2uzYijRTDCQx7H3SnRjUEfeZtBfO0JezdrCtRZuvhVGsyOdroGLGI9XlZdqFyT2ih7lv20n6T6BPnVN6qV60LJeEdZXmKz7Gq9INMoO+4OM8A77+rWvv/YyBC/IW7nUQs3wfeNAxgJ/QF7uF6xr8PfDy194+xVlvKryNpcye0vY+DipRrDeCN7nY/g</vt:lpwstr>
  </property>
  <property fmtid="{D5CDD505-2E9C-101B-9397-08002B2CF9AE}" pid="6" name="x1ye=12">
    <vt:lpwstr>h0MqF7SKIhUadoE89Dj+lOuMeFH46IKbCzRjlxroGQ/H0RkvrRMz3W1JMjuZBM9df/EMjjSYby0v+vlD7p6rJA5+Wr/eLjYO3Gt/BcVoULRnn88tdG+fwead/Hszr2Y1EYQTC3uAhLhuVTUd0CyM/e0ax8B68mQSpiKDGs4DOQlf6L7kDCcc1Rp3wJlMabPXflLcIa5Ck1BlWHFCppznNb6+QYtoqYHFnSCbrqCjtFD8Rc48/JQ37AwIsa1UQss</vt:lpwstr>
  </property>
  <property fmtid="{D5CDD505-2E9C-101B-9397-08002B2CF9AE}" pid="7" name="x1ye=13">
    <vt:lpwstr>bm0eo2oVGzcyRGj0q1zpHYu2dv0uAQ/QFmtezCxqPKQyFwwjrhULt7ZaOjcbu9MVvb7oDU4iKIr8C3RZwFGCVVYY/HfCcCFgodmwvlb+0C5ihP+N1T2fBEMWPIPVIRNsGm5AJzcdwEUeeBrqmPiW/yK2A0c8fOXxXOWBP0/6S5bUfIf1yZ7HJpkaksoW2dHSjJ6BW50J3xm8w6I/R0jiu/EkcYY2erVGRhz+45nhXpvwySrM8BuYnOFdC/CI20s</vt:lpwstr>
  </property>
  <property fmtid="{D5CDD505-2E9C-101B-9397-08002B2CF9AE}" pid="8" name="x1ye=14">
    <vt:lpwstr>EA6MnRdCjOz6TIz7nVP8vnYQ+tEo9gf6dpPnD1K/VNrGs4Pedpp0zH+cDuiukI3FFySmFOyP9gCxIWSomz0uQ9xdM5SggP0QoOmAt9ZsU77trwyRbtRO1wJ0/eG79uvZ7zNVRid2Kmo7EgHwXUnn8pTJwID273ftcyz8yJlxt+CKiDkCrqFiSz92hEXkhKunXiKQWVipFkrJf4AEfJisOsrqvAkP4Da6uEbEpQ78EeNTnmPsjHPSP4g8rwXtT2b</vt:lpwstr>
  </property>
  <property fmtid="{D5CDD505-2E9C-101B-9397-08002B2CF9AE}" pid="9" name="x1ye=15">
    <vt:lpwstr>q+R69WXhASdQOn7FQRo8+ev6qvrNsqNt6WgoYUSJAgW4bNklZ95zlD2t69I+Nt5zwayuqXG/EXQYpr2yU1Z8TwXKPY2jfXoYGRcwDoYfcEwMldEZ3/YRfSI38zmf6z4m/4cKr0P14LFzWOOOGfDnf/2+hwgbn49SUYER1ye/DWVdk++iEa7MnFSCEhd6E3LNHUY3Zlg5K2bnoon4M6lG3pLWs8MX36S6BZU2Y69i76Rh4ErOVbYA/WHD3M5yHoX</vt:lpwstr>
  </property>
  <property fmtid="{D5CDD505-2E9C-101B-9397-08002B2CF9AE}" pid="10" name="x1ye=16">
    <vt:lpwstr>O9P1COmh9dlyyfUgRb7GEDh+cBxthYm6vQ9y7pBjGJXbBO+/yZ35OjqVuVM8rOFvwjozCcTHyEtf9EnGksWGxJ//11PlnSkYHH1MyRXEmSoQrDRf+wtWjTSkp8AEmuVg++KGRreLNQ80i1U7LHMgYL6aUrxlr8pUVxVVaMDjxqOnsP69R82j4Z5np3Ed4hKnG4FHB4ZHHXR96aaCSysco03/nPnesY7gU72l7k/nt+hTu4g4iIhzuBSrbCztMtj</vt:lpwstr>
  </property>
  <property fmtid="{D5CDD505-2E9C-101B-9397-08002B2CF9AE}" pid="11" name="x1ye=17">
    <vt:lpwstr>FqaDXJJ5fBmnZJfdz9Re2XsaK1gwbrAneNFjleaLfS2+LJn/57bBmJS1JzO0hTUpaLEQeqOBj6WA9AK+DCH/dl+LD8pGy5alD3t9tmHuPeNrf5uiQO/31Foejf5cTSW+Du0ITOQFwQb7jXEjNTOK9/dEniwINa8pXSF15pYkyMxUEZoHZize/6Cd56XPd+yfRdL0aPraS0vjzdJaQmn1jKv+kH/Z3RhIjj+dkL9Ui4w0+trON7qLyc32u5fq1AY</vt:lpwstr>
  </property>
  <property fmtid="{D5CDD505-2E9C-101B-9397-08002B2CF9AE}" pid="12" name="x1ye=18">
    <vt:lpwstr>i/ZIkRDXS9U/lz0nVV3f2KMYLwAJCepdzprvhDb6R0HBDjxc72q5iBunrrjeqh+dffgrUgS+/WO6/VgKRoBA+3S2WT6whCWk/a5Y8Yr49GVaND5hmB6dACWZevjUPSemcmsbh8MEWy12gSS7JAA6pnDTcPzT+07wIrbb6HfDUCG6oRWui/TgYIG/0WZjyNwlFAoEROxgvpGlEdlG9ldjbml+4IuyfmnabWm46jPM46UH+eP+Jk320A9dAImFNrM</vt:lpwstr>
  </property>
  <property fmtid="{D5CDD505-2E9C-101B-9397-08002B2CF9AE}" pid="13" name="x1ye=19">
    <vt:lpwstr>uPAvowHhPA7LnAsveCk1SzH8iJ3w6gt91AkeKKiU8cl0SXcptFpmgv7ESzFIlIFnhvUTzGPQfbyDkjbYf31QEE7mt5ku53jJzz4UaTEkaL+QN8Qs/iqAmr783MSH4DN7sABha1LE46nrT4XPKqa0ohTdxXmmRZ4DF2N5lNttR+tZq3X6yECGpCBtC5cwQpdlkHSaY9ac3JUIDQJ0m8pcbAXsZPU7ZuniB30BeVHi79O2W8nGhBuvxxR61pgPHZx</vt:lpwstr>
  </property>
  <property fmtid="{D5CDD505-2E9C-101B-9397-08002B2CF9AE}" pid="14" name="x1ye=2">
    <vt:lpwstr>7GYazlZqpQ8O7SdZWbqHnuYfUbq/WNEIYAp9yEk9bekz5HiZf8xYxi+1r7X/L2asu3fVn+DGga2XMCGpoBL/mvKV3bGuH1qkvWqthZRDTVMOSy1qdDyH2nLkM/61P3QfL1j0467dULMMRkxU1KMV+EJAKHB9lOe89WkBAOlE50S43BlQPHFEMzdMTOC3SAg8Xrp8tf4Ir92ujK0dGD/Y4GMvm5s2KpxxQOlCbhw1lXf6nIcCL8a73bg61ZvXRZI</vt:lpwstr>
  </property>
  <property fmtid="{D5CDD505-2E9C-101B-9397-08002B2CF9AE}" pid="15" name="x1ye=20">
    <vt:lpwstr>8kgF9ECNQ/PaipRuP8A66yKTYjo9wf/yFB/EjmV0aWM8bZoGGhLHqBJc2GzH0EnSW1zI8QBXJiC7OYNuy4DnT6j4OEFbbOjijP9S37T67qw4FaRajWXRxJnUcOTxXUazhbXfKfeLYa5uUK9LSXbs0Fvwa02BXyGcogLhrTP+jfOdYlkrggK3TtPLveJDsuawhjkvD5OdL0UHDyTxGnOw0Py9/+RpmP13Vq9kBtOweB37e1pkC5id1m3LJuMhlim</vt:lpwstr>
  </property>
  <property fmtid="{D5CDD505-2E9C-101B-9397-08002B2CF9AE}" pid="16" name="x1ye=21">
    <vt:lpwstr>4Bvp+LVsKXIKHowetWsmFYsCVSwEWnxliuza/s75Wa1a00rmSO9hSn3xOakBCrfsruWzoB1H2BFpr9GZR2qelV+NkXk5gucOeUCSk0z8Ok7/84TpedvL5ps/zmYSEhPZn4nExPrj4V3OtIJzfXhzTG/F/DHjcsPhgYOuAYgJiSq/At3MxAxfYdmordP+X8E9fImJj+CLliHQlrXdv6BgZNWxUpx6p6cPNYVeqjCvofjHfEPUclxjFT+9s7tvdJa</vt:lpwstr>
  </property>
  <property fmtid="{D5CDD505-2E9C-101B-9397-08002B2CF9AE}" pid="17" name="x1ye=22">
    <vt:lpwstr>eErWFldbiE6WdULWlzPIH6Qtp3/hXxvzGg6yEvSk3/0Ee53putbsPiLu2HMhUiqb5y3gq45Qg4g9gPmMlLuSYY614joJRX7krlGRz2AXMQTH70dTSHk+cYPr3MMpvWJdu3MBEggkuyyaxTVWmm0idYKmekCBNaHdmOFAPIba1AkrCBl7h/hg04eh+JYbLhOFRZfpcncfatc710CW8924BlMP0lONWMohFhaPAXBnJO+Pu0YyllggslyDsxrD2zW</vt:lpwstr>
  </property>
  <property fmtid="{D5CDD505-2E9C-101B-9397-08002B2CF9AE}" pid="18" name="x1ye=23">
    <vt:lpwstr>PYe6dJaJDaQ54cxkLTph3IEOIexFFhinIA5BsU88Yq4tgheEFv5w00m0a4+rkmMOa/tVx0iHnZJw8M642aSWg5Metln9t3hcTJCwf99/fSSx10kKwi4nR7NAkTwXzJ/6iJlJXG7OKTZQY3GAuvJkNSM3x8t/E0/PNtq3G1vfKuc0Os3DLfV89OTvuEZKN6IZUYKBh4AKqWNEDuaH+L2DWjpGSuN/RX/mV/Wqk3fbMM1CI61m+4wOXX/QbA0vaGg</vt:lpwstr>
  </property>
  <property fmtid="{D5CDD505-2E9C-101B-9397-08002B2CF9AE}" pid="19" name="x1ye=24">
    <vt:lpwstr>St73hnqpL7jfdJ8KKbo8XiHcAMNSx7qm3v8dcPc3iQDc51S/zLZOc8ONgiBnZ++4Hs7VjOQuys6Sn6yNBArz/vgpDLg7+VOrKx4dTu1fES0OgRSmztIoCW5jc/RNdlQ8LR0NDdmJ+VnUHo+9bmoicq7MtTY9mIg/OdUiGHyouGpB/0RFtS5/1ZrFIkZrG6YfqcXyxXdFqUVdN59toGYPSka5A8iyuur/aQ7fKPu2ddZPEA7icTG5/Wn3+huHvs8</vt:lpwstr>
  </property>
  <property fmtid="{D5CDD505-2E9C-101B-9397-08002B2CF9AE}" pid="20" name="x1ye=25">
    <vt:lpwstr>EBf2jVo4+ZREK2T0Sbj8waBOh4Y5UKxt0EXYi1R0NchOQEWXOmq3ZQnMSmVgZtgtVdv3+td5PfyLHZzGuqt3T6eFj+YPk6WXl48mTG0/vHktIhxylxPJ3Z7voAFGkxzF9eY5TYa8/S/wY2WGEmeXHVrrkMYffp9wI9T/CgbyyUUGN+6o3dEjUHa11AY6n/IxL2LZaTyvyELyGXrI2Po39ZqPZ4tMNHtKFu+VeCTTGYAGo9wowvTHVhn/BTyxeiJ</vt:lpwstr>
  </property>
  <property fmtid="{D5CDD505-2E9C-101B-9397-08002B2CF9AE}" pid="21" name="x1ye=26">
    <vt:lpwstr>cSVD1IrmY9Xlpp5AYtNCgx8ULlAZX0zP1LBWeTINgfHm90pQ4bfzCeCDOnWL2dj359QOI3hcfFLHE3qyKYAvuAQgWVAdzfOeWIbgZEef4tvmZxf2HqW7fs/8Guz/YB0FEZdKxS5Q9joY0sGARfZqQjGgyvnEpD3PJYh9Ff/4GdPuMadHsMzhbnr32DsqwMuVuVi4GxSVGR+2M4BcvuNpvzF5xRKVoA9qX027D3DyiEP9hmxDoA3RjuTgZgf3IW9</vt:lpwstr>
  </property>
  <property fmtid="{D5CDD505-2E9C-101B-9397-08002B2CF9AE}" pid="22" name="x1ye=27">
    <vt:lpwstr>YZQoQ6pClBeREUwswQlgueLtKIneOCElnAdJa3JWejfGCMiDtDwtcqsyTQdg+lmfa9NpfxdfeWUHEJ1SiFlDkwM/bNxBj9EdUzPfyM3SIYNbyQ65FrLt3jFKUUQNIwSPWSbo13gw1VeK6myaUGHu98H/IX0tVQ9lbBMbiFD5jBx28fkUQX2anMzD3ThTe+nrVVHsldY5A2jQWiTP9mDJ42hlEYa29i1b6FzqdMQlSfpb5BUy5vetQrAxXNIR9KQ</vt:lpwstr>
  </property>
  <property fmtid="{D5CDD505-2E9C-101B-9397-08002B2CF9AE}" pid="23" name="x1ye=28">
    <vt:lpwstr>Ka+LQjRDfn2LZ95ga2ZYgC9LiTQp50LoRGvyhWjqsPro3AQEzG4Z85YnKXCGDvU9RDS2i7RZ7DOWqqun6SLfIZ0n9aSzPLN2U9vjsMXHdZ9S634bznottNkPxCV6RJBvE92fVR/vFGyhbnkEGBd4mD9kCY1PglBl0t8Fsf59DuD3LX8X1SE3bMJduxglR+gqJ20DS/ACyNgcbO+rj0DgSoeEONM+8FXbV925wN3vIHzrOTnG/trNiIZ2aUu5yKp</vt:lpwstr>
  </property>
  <property fmtid="{D5CDD505-2E9C-101B-9397-08002B2CF9AE}" pid="24" name="x1ye=29">
    <vt:lpwstr>hzwn0PW5qHxvKkHHjK/25Bnx+Qy430Ev+8k2ZBWwefeo2JZ/79ILB4LcsaZgPxgywQ/z9BOtYutYn6AZqbBCoh1kq4qiRt/SSVFf5g94OphOwC4JXVYsUnjVez/yFyLgCxbn6RwdT1TR/phCLgouUDy1HPxe0ytwb8PMm/YdS8tllv505rkM9WzpS2N9KHec8RH9VMKpwusU++r1uhsPZT7KqujU8fPUzPtKYUApb08EgPbpyhPIvj9B5PDGApe</vt:lpwstr>
  </property>
  <property fmtid="{D5CDD505-2E9C-101B-9397-08002B2CF9AE}" pid="25" name="x1ye=3">
    <vt:lpwstr>kEMETRj9r/7/3ORZXi1RbjrZvXkOcjSHtgyY/D0v3SvFwAgiIpKIHbwptV+6dOCTLZ8VZRd8GDTMb7pOkUV23EnIj6KWMdfUSQ+c5pq/tCKFgj3Qbvxj4MdZWnCLju3Rju9UVJWXoY1XZ4sHx6vJ2ZNtBwDE2jdsQlSsCnler7lzdTgnrrORuWJxPxjOZf8Y6Cx2H7YTT7j1cSKFB/NH4LewgxwatqQC2Vfx8tev/TGyDbPiDE4VUMcNkXRvhlQ</vt:lpwstr>
  </property>
  <property fmtid="{D5CDD505-2E9C-101B-9397-08002B2CF9AE}" pid="26" name="x1ye=30">
    <vt:lpwstr>ZjGmbIrbAOZQ8GKQmtC8sqFr7tbo5zSx68mDF4JzuR+7yDFvEcppmZ+du38OfOYkKTcPhzfsUgKLevEXccbk5nv+6AJ1eGmJqQkf7RPHI0Fs2WIM0Zwz90aU2gKSHw2e+Pjr5+KmJhzs3+VGI8+4R0uC79wtiGXyT+uUL9SCQWUx2a6XO40its6ndzTKLaNcZp1sLzZ8QRw6cSNifoT1zVekaNGeIwLlc7KVapKrvZR9dBlAx39vYndZ4LyLd/6</vt:lpwstr>
  </property>
  <property fmtid="{D5CDD505-2E9C-101B-9397-08002B2CF9AE}" pid="27" name="x1ye=31">
    <vt:lpwstr>tJtWdO89sE6IE05XU5Zf0tP64efaB5EVmwUw9RKsUpozeX/H8k27/nRDsTuMPCbaTuPMf8vhXEdaXzkz2xY2/BjqzfvjHaFfJzNAadIlu4oWkouQg7vzvwVafsXdcIXGLn6BzeZV2kfRmBalKFqGFKFk7T5aiFojZHMn/vSdTX1VCBsIZwCQCoChdwVbL21VsmUW1PJlN1oo0v1f3KX/hEqVoKLREUunA3lHG7Mbw9D4K+1iAZXSBBOXeRC+lib</vt:lpwstr>
  </property>
  <property fmtid="{D5CDD505-2E9C-101B-9397-08002B2CF9AE}" pid="28" name="x1ye=32">
    <vt:lpwstr>lS2cjrKRdDpHXLceGXEMhdSXqDIACy6KgMk3QZCQK3/2Z9m85B+EZA12uz8uRlBDHZElN0Oicc12qWiraSjpS3VEpeVwh2LMdfyAIeK78LGnB2mY9GGvKOGrtYLUq3kWRNvtruvR2YBQkEraZyyyoTHgABnD5hnGP+3p/Xv/sk/m4gpaBIhLYxPYusqVM5FzSjX3cI0xw4RJptiW58ouUw+KrCtA5SOeHWpSMtjRrhkaG3g5JtFvZmiDtpZsGXQ</vt:lpwstr>
  </property>
  <property fmtid="{D5CDD505-2E9C-101B-9397-08002B2CF9AE}" pid="29" name="x1ye=33">
    <vt:lpwstr>FtKdbZRTh01j/iXiHxWutL6gQVlxSeEABk3udmbEI83+D0E3V1km3xL6EZ7aWM3qZrXTD3fuAvUjImGlywETw5opC+rrb6XQ6oLla6pufPvEbS6vS+WD2n0CH2jV9i7SQq/+zC4FY5TZQc7m2tfeCecNtay0zQBmJi/2l4yoFOzl1bpAefC16mkWjgXsX/lq+fPr5p2mrwPMEodkr3WA0GXiEqMZCFmJGuT49I4E1glT2PjUzfHcHYiugO9Torr</vt:lpwstr>
  </property>
  <property fmtid="{D5CDD505-2E9C-101B-9397-08002B2CF9AE}" pid="30" name="x1ye=34">
    <vt:lpwstr>Bg1gIGAaGV88uzu396BwAOcmh3LKJ7Y0l6iucjQHgIVda9Rz0B0GK3seukLqxfaDoZ7e+6UU62Lcxjnf5d52PtYwrQwdIaSsghJrvpT5iaicRmRVjYnDedUh6XEO2wsOj08d7MARw26aohivdQMRXy3glcOAu45zFb11z+NY/Zove8pLzYY1OxZJWuJ/KCOnR6TNWOCZQEaU0rLhMPvBTvI9QQtsN16JDK1z0LasklDT4GVeb2yBtD4Ud0YHehs</vt:lpwstr>
  </property>
  <property fmtid="{D5CDD505-2E9C-101B-9397-08002B2CF9AE}" pid="31" name="x1ye=35">
    <vt:lpwstr>Wqad+cMxNMq/QyUnlSh1hTCVF8zr+6s6xYrXgQNDcJpzdPAV3jPgIHzSnQHq1qWssv9hUhHA/GuhIJg94UIFbW9gLJ5DrI/z3+czmnO7RCSwYYX1L9bUfsOiv97lgBvOfZ4yVjZvxneQ7G6xMNx8NncjuiHV/xROkYetkd/5u5P36QqeXxMkf4q/YcYQVijck91/T3aeP3oG9tFnScDbI/CUN2o6C5JIIN25I0hsWaHrrfQ9FkZlrRSiOJwHPFz</vt:lpwstr>
  </property>
  <property fmtid="{D5CDD505-2E9C-101B-9397-08002B2CF9AE}" pid="32" name="x1ye=36">
    <vt:lpwstr>u66n6JugOL9rC39Vse2PHtn2+v5tUHPOCh2wwxnxu24ND8Zd06KaG5w5n3Gm/+T1ZL1+NQghORKRi2d1vX2xM2jldgfivVWtJOUkFAdRPAdtlIV/ZdD0IsyN1s5BU5Ox3BnLi/0bE2/77U6qRN404Aeew6G49VI4hZWLNbw/u43M7XENfrhtMAPV/OK+ZrMfCfk+uR1qoc36emcrjJSHFov7T48c2VLzyG0j8xPNpmVUgiTWVwqEgjRcV1wkXHK</vt:lpwstr>
  </property>
  <property fmtid="{D5CDD505-2E9C-101B-9397-08002B2CF9AE}" pid="33" name="x1ye=37">
    <vt:lpwstr>M5N4pquc26QXRBx1MA/sxZotIGf9noP3QfQTYQumyObXNS8KuJIqdgSmF86ELZlAgZbZ2iML9BbrdKnnlA9bDzLuzP+lhaXCgqRM7HlP7HhalQFyMYmLo8wJ+M/UlNpj2iS/q9gxw6bNu0d3C1DWo69MC93HaJTQOsoOh6HVVnhGOKTKIX9FwfClUkO32F/QVWA07qxZHmIb41LyjXsFYFDB9oAJGxGqAzipfpQnYuXuKE4vQ9pdNrMwGqip/2g</vt:lpwstr>
  </property>
  <property fmtid="{D5CDD505-2E9C-101B-9397-08002B2CF9AE}" pid="34" name="x1ye=38">
    <vt:lpwstr>H/7sgQjLSHwuBp/EZ9LVzDb2uanNn7q5apHLFBl18FJ8ykqlc20APsmabJ1tHeFRBdp/ji2xHT0MLhd6XHLuhD6AdY88438ibrENeYLZvJ3YEPqaweyM3MygNahmAx+McFg27o+8myATphHDuIRjGqBtxtdVzIZjuw90/4/AThhyLQlQKaeeqidPNXV1ZGnoD+EFfkmKx1/I2w2ehylagzmXnEnRNuaH5symI4qNdnHLqy0PdYHyFlqv6kkED/3</vt:lpwstr>
  </property>
  <property fmtid="{D5CDD505-2E9C-101B-9397-08002B2CF9AE}" pid="35" name="x1ye=39">
    <vt:lpwstr>HIYunw8Ck1LmuSjtOeL75rBG9KyRkndlMsOAUqDipxNvucZToGtEc4wlYMZfi2i6AqyVCW1b0eb6xznxmd3X0AeeQrjFkZZe2gT0/KjpAs0XpKLnz3rhSSd8k6U0K3PMDpw+3J1M16xnd4Y6nXISA0NySa52wPuhLKF/4oeZDRh1Y2n5cXCervhBTmVi1Li6nov521zelW4lJfb93wqCCGf1GYuGjWrJpIV9H9+HVlxLeLZav/4emw0k2oCgHam</vt:lpwstr>
  </property>
  <property fmtid="{D5CDD505-2E9C-101B-9397-08002B2CF9AE}" pid="36" name="x1ye=4">
    <vt:lpwstr>k2q/macXYqW7TCaSbKusmig2Z7FAKn91N7soHdIVlgI44kqXT1dlQjqqX63uKDXwir9rinu8jPhHPxRMEn3eFWhV+L4syS1lTw3ce76HjT7n8OysoRMAgJxha7EP4eg4Ozv38TzcYtES79ao8G039gey8OAMQRzo4Q6HZX7XrBJutswzPgKID57Nd31IRPfLNxS0R0Bk51Flm2g3B+9q14aYqld0mrgrNiLVtXkvq50l7lbkNdH0LReP3tKN58R</vt:lpwstr>
  </property>
  <property fmtid="{D5CDD505-2E9C-101B-9397-08002B2CF9AE}" pid="37" name="x1ye=40">
    <vt:lpwstr>+up+v53uLe3MhRZyNABwLY7ULNVDPViyr8iLfnVgyH9gkQJcQDpgwtFI2ZJrN20ghr3ibJ3tCK00qCdnjv7h0/xwy6b8lbl2mChIMjf1ETfFV1RsBhGycUSpGR1B6uF9xF+xMJTHOXlNtBhR5Yk7NTUZQG6H5gfZHN0xQaCnuybTcXgwHa1MZlJp/NS9rKeA3XTO5ZO19u2KC7Ne1bnZfRP0Pj7AkUsY/7QvvDgxGEsmY1/PUwhK1a83Ks72TOV</vt:lpwstr>
  </property>
  <property fmtid="{D5CDD505-2E9C-101B-9397-08002B2CF9AE}" pid="38" name="x1ye=41">
    <vt:lpwstr>gs+/bh3mRUA6ECsNRy2r4OlugjGhNBZcy9lrkjBzCytoXpLKfEkZZW4MjNOc5JKnL3IMlCo7V8tdQzQ3Zpd7C8MywQAtuAiQDQ+L5pc4gqXKDYiJyvC1h4Od0Z3omGuifLhXq2Ny8/HmvrFVmO7Ug6XJueP9CpT9Z1yk28wxVawh2/dc+dbS8i9YIrTSkEVo1P+y1TrJtP4FzP1GcQFjSfw/6Y4vMdAOSI4y9+vN7sY6eY/YdM5ziw2PXW1Pqp7</vt:lpwstr>
  </property>
  <property fmtid="{D5CDD505-2E9C-101B-9397-08002B2CF9AE}" pid="39" name="x1ye=42">
    <vt:lpwstr>3gMx3JEEkICg9hvwAOha8ktNZfP4HbHwjNNDCzTtgvkWkhpqX5g9bZa/HARsuF1cWcXyNZXwer9/0H/3XKgx7eLz8pU8ekkqjjYFXnwX1NcYoF+Mf+AG74W37wEZZGiSU/yFkGvcF/rJO3v2KdPFiM+/nT0hdcC8Lbc0TYZNDK6Z+/B6qX3F5DPdYos0OiApDwDre/Qqjfdw0oAidjFtp9gcrpvAW5T3OJSzlzkzaR0+5nzs+Muq7XOkGOaNBrg</vt:lpwstr>
  </property>
  <property fmtid="{D5CDD505-2E9C-101B-9397-08002B2CF9AE}" pid="40" name="x1ye=43">
    <vt:lpwstr>8WBAppm+/ovyKncKVtMzGPA82GXXR6cTilDM/PSUfq8kcTcx0holaP2q+Ow3iXvJ/0afi+Xbv2cEC+uHD0k7x5Oga2md4NVv3JNJPGub/pVEQ++roPdaTUZCyism6noNI0E6TV+HLHw7Hi2JY6q5lO4TI9UP601bpgBjx9/nNVc3+VfIQCcYges6CVdvSFdVhQ87fkxOd0x8PyAsIwtr5N/lsGYvTVFNhlj9/4n0g1J+ZWTgXD+aNbVDtDfLDMP</vt:lpwstr>
  </property>
  <property fmtid="{D5CDD505-2E9C-101B-9397-08002B2CF9AE}" pid="41" name="x1ye=44">
    <vt:lpwstr>4LJwbekjkrcAhi4WJDh2ThBhbBxaN/M1luB0qLveq44mQnaDLLzBHLKiJF1xqeXJlXpj1GtSoBcjDHTAavx4RgwpG6UpAPX18gemLR5/87J2FB9hFCOJ5mB9xSGe+oeDeWp2u/ECxBQZFvqtG9AguSdTE2CaEJ0Kz736IVGYf259DTR90JAAhdQuTEd6YYmqtUhks7Ye1YvPITh9lnagAyyExk1KCTqfeDhbTs16cSO5VGSlJ7/iFYqMJvVl6km</vt:lpwstr>
  </property>
  <property fmtid="{D5CDD505-2E9C-101B-9397-08002B2CF9AE}" pid="42" name="x1ye=45">
    <vt:lpwstr>OBXU+LEbZnDNFAbbLYdKbEffYC4dhWtcGBvc2W1U3E01lTmnewm9H0QxmK/LIoZ6M+kOgjO+u3qRmFORNZpqp2yYa7f74MpQY2Uig5HWGWI3ipXyxfQ79NZCTRisnmvmgxcBeVPbx+Ev4YncDFDdqyfY8OwZxwe5NoE/OIQsMIoecu3XCEsdc2iybAoYuebZRvkYCW6BRP8+fju29V78kqfJer5ZC+5DXG301ecWaCq3NZ86MVDUzuWW5v1XMyt</vt:lpwstr>
  </property>
  <property fmtid="{D5CDD505-2E9C-101B-9397-08002B2CF9AE}" pid="43" name="x1ye=46">
    <vt:lpwstr>H0bVKVd2khhmnamUUOFlCnu55cKMNwotFOD+lRcCmddItFeXEm/kKOmRkBp26V1vxTaRluNbc5C5D71aPDc/606298mYVcdLHtfjsQUoEB2xg6NelbEUJYZqfVPW9bmFz8N9ZvBLkMlVVO9HHH0tj+ZRYArqs6qfOOb8D1U0+iPYAVCGDgz7m9DP5IzT5AKzgJzjDkdSW9Kt5v3yyJQP6bFjZyn37v14VAXXjSwfa1Ivxx3sDdw18OVyj6g5RVp</vt:lpwstr>
  </property>
  <property fmtid="{D5CDD505-2E9C-101B-9397-08002B2CF9AE}" pid="44" name="x1ye=47">
    <vt:lpwstr>x7vTP+AN2SVIwInrOepdfzELoBSrFaEjPjiq60M3VNd8td9IkFLV/bXuXk1vBq2JN2fE9WGhv2Wj99iVAn0A9KX5vVkHFwuy0RD47ik00UH8XGql81MoEQWRVuADz5J3XFIhL9kSF5J0v6tre22WnhQcbE62R1aznegP2FuvlD1DB/dfzZ37iyZnHbpbvN3ksRPrcK1oIqLW+HX9JuPAFmWWr17wclf/vxVksLfCAZvioZ5Gc/nJUOBWqHof0ct</vt:lpwstr>
  </property>
  <property fmtid="{D5CDD505-2E9C-101B-9397-08002B2CF9AE}" pid="45" name="x1ye=48">
    <vt:lpwstr>D7NHV4GcQfYqTXzcndgxX7W1ik8spwGUFEGJOXyPlhzfBM+jcGGkSfRfirnu7qcbB51CWZAse5EuBkcJd90vD2eyiOLSwqaeWq4rpSlRuil3wZ4F92vhFQ/C4vRmyOreX2zQN5fqU/1WsGVLVR4hHv8FexNrwtkfB1tiPmWQFM9wVsX2LpO3kHbOhRWqPWRhLSzNo24yQFiDwJ/480txcURNTOxIGQ2Bil5ol5dfXGGS7doAXDQ1kP/dhqsJRS3</vt:lpwstr>
  </property>
  <property fmtid="{D5CDD505-2E9C-101B-9397-08002B2CF9AE}" pid="46" name="x1ye=49">
    <vt:lpwstr>ltkUkgm8smJaxF6pGq2/0HSI1XuPWt4ATq0W2f0b1NhUgVr5+DQhxi+1EcobIEHhzh1LXJ3/9z+sFKGqgkEEdQ2m95j3wbTvEpKZ08DfTezxUZzO532H09hp1WMiveMjVH1EMTlC+RMnwCrM2zLUsoY0jbg3RwTb1VeVD+MWnDlWvfUTfgDy6lHkZ2mHXIqS9pBB7TSsQWI3ASFGaOXkTXZulWmRzb9+F5rUCPDi1BDjoHnnt4kUz2wOEBGfhPN</vt:lpwstr>
  </property>
  <property fmtid="{D5CDD505-2E9C-101B-9397-08002B2CF9AE}" pid="47" name="x1ye=5">
    <vt:lpwstr>BlCbYvptRxO/dZPVwYdkUhtmBPEMza82RJJ5Laww+xVd+QK5Ico8uT3737hKQhApDXIZ7yEoWDeAojLt5wATYslXLCv5p8CCscSr1drInLY1DMqh4R9gJD1Tdf4mIgIAy7bn3Z64WiUeZgbDP64l/ANWwq32UY1NjwrwyYnDKYKDocEVYNr/swe38XlFyzEqWgcpSOVp0nW/cNbD61h6pJSVyyOBEzNVNrRHtztZKncefN32w1rafpecASVqOde</vt:lpwstr>
  </property>
  <property fmtid="{D5CDD505-2E9C-101B-9397-08002B2CF9AE}" pid="48" name="x1ye=50">
    <vt:lpwstr>9phO9UsJobkVCRCz+ig6QkiEDa6bL2VAxEFMdRf96U2yO7smVD2Z7qqM4NTggxjHGrun2W3H7ek/6w66MP9rddI76iZlIBIDiYWwtf/QGtg/uyvZ/5uld7cIrnXOMsNjaAFFAuzxA92HvwIZZHQSymz2Xr9WwP598YhyjFfMHwKCSieHARflMohS+wMEHJlAq0eWzgDNgw/cQP4XD7rcCdyb/Q9d9S3eAPMFnjoRiz9HwiCEkEfm0ey1Pb/5lrA</vt:lpwstr>
  </property>
  <property fmtid="{D5CDD505-2E9C-101B-9397-08002B2CF9AE}" pid="49" name="x1ye=51">
    <vt:lpwstr>6C41twlWZUVHyxLPBJLEkTb/iHoAum2/e31CBt/+7vt6qvLcrzRTxihRkxVyLri16WyBTf60q/WtmNxQQ/WgzDnQc/zKwizam8SzIS2H2zg75/Sx6OjfnCcelKO5dymBn/bGDhoWskkeC3jHb96Vc1wakHg3WM+utVirojwKT3zF/kaVaLH5Ua39wGAwII2KwqajjcegimRdkneSWnV1RossxbGn58oBLO4IfyntPF4FZ9pHIujH479ZCPXEtCy</vt:lpwstr>
  </property>
  <property fmtid="{D5CDD505-2E9C-101B-9397-08002B2CF9AE}" pid="50" name="x1ye=52">
    <vt:lpwstr>8HR8uL+pakrAF5YdZXX0L1E8/LTXr08dBLVedyju3cAwrDahGt0DKpPj/dA20du4Z/nIQxktzbxNSJR0FWILxULIkkwOQCSY2B3szFrV+2X8w2YBIqU6AsImM3+p2MIDNWqZpnZD8u/Mixhqo+tZ7Cby6t7cfyCK/6Sqk1H7sjPFpKv5czLfXLsLjL6670612cLJ+pHXWAMxNe85wUMnNZZSwEJxRAkGTZ4vzRBbf2aq0u8/M+4P0d6cOECdZgq</vt:lpwstr>
  </property>
  <property fmtid="{D5CDD505-2E9C-101B-9397-08002B2CF9AE}" pid="51" name="x1ye=53">
    <vt:lpwstr>duwi3PGBaNQjXhoCpi1EEbm9+FIfY8Tj4X2aUbxCrnrD91Wmk0JltVIitbv7jCz7ddRsKSs2YV3HYhqTfbM5fEr2guGWN8DhYXjhlM54mzPRMHvyihYPDjZW8VJel3itxw/sE30K4y72wbrSzSgfjIWjBqxVdoj8ewbrb+jGDS+2/BRo8vtV/sy4iclMzagpLMT8PeICsfyfWuTSmxy8M5YuMplydOISq5noOERsqSF4j9nP30QwfUGIeyUoZWg</vt:lpwstr>
  </property>
  <property fmtid="{D5CDD505-2E9C-101B-9397-08002B2CF9AE}" pid="52" name="x1ye=54">
    <vt:lpwstr>ZCKtt0V7wlLqUPaFTo+gaB/ADrhHJztXBb2hq6P2tWZwPgNhvsCtI+/Hxml20skS2Qn3sdO2qG8fe0dd9HdTh1mdQTD8yAmNo7eQzimeENR+boKgydIfhfEUyTpryWrwro31oFl8TwOcUXtQNe8+YTqEM89B8dOVinwdYv36IYMfhhV7R9NfFpXRTGvzNJjszRQzT9spaUM2r3RFPfjQY+Y4mnV2e7E6uNcEDC9mF8KmC4Tgn5YGOfLEXu1A0O4</vt:lpwstr>
  </property>
  <property fmtid="{D5CDD505-2E9C-101B-9397-08002B2CF9AE}" pid="53" name="x1ye=55">
    <vt:lpwstr>9Dk1zGf6QoXHp9TLMJdji26TnzfCr5wI2aYhPzgP2IHL2ZIwJ7sMxv0o2WiBjP+0AZsE7g/xezJ95x98Z0WaIg/4/Qry1A5aOXPFaLHNuc083cCmE5my7oYo0qLQkbq4kAK1FdWzZKB3aWE4pYTb0r2p88iQUG5DDw6GiTm4+cFO/Tnl4VSvQVJ520tVNKKQpxv04if3QTs/b5nUreGwIwZ9lnmWUvnI/bKMfVvV8rsqPmO/EgkUtce8EcznUhG</vt:lpwstr>
  </property>
  <property fmtid="{D5CDD505-2E9C-101B-9397-08002B2CF9AE}" pid="54" name="x1ye=56">
    <vt:lpwstr>U3r8BufJTe61AmFI2ZPy/kzT/az3YhVRTTSeZr0k/xNRSWCVNh2eJLoQaMtYSsmovP+5kXnJLYScgirhC5QTnSIaDI9RbsjeyFe7bPHXej/b1jP9QgKZKmfPH5IH7NsjyWHxUJKZB09MF3CEZaWc13fvt8ztMfdQPS/bHg2m6FqWs4ZqwVoXV0BrSxoFP85/1IkGBO0xwF9FTRaq2TwbZgyeVYIsaY+OowkMLDwW6jsoYyPxt9V/nm+j9puTTnp</vt:lpwstr>
  </property>
  <property fmtid="{D5CDD505-2E9C-101B-9397-08002B2CF9AE}" pid="55" name="x1ye=57">
    <vt:lpwstr>ypWHJCamwqs3btdJNSQ/k4Vm5LZMrVGtYe4FP45kuL704fyGFB/aKYPumadIQoMOP/zvpLWstdll81gQ36zcDkkjKhDBqlU7s0fKUrA046yWUlkY3qur3ngHdJs6ikwnDtBz4/EWvmoE2GkDmtcuqcJiVEmr7yF0XXD//cs8ysfYvW9eCkx3igLRbgaC6hbuhl7+I7fCBXqtckdvXH3wJz2DE+DEAQTsHQF2GeBvdEmZd0XZ7CYJc0mUv7GFg+I</vt:lpwstr>
  </property>
  <property fmtid="{D5CDD505-2E9C-101B-9397-08002B2CF9AE}" pid="56" name="x1ye=58">
    <vt:lpwstr>MGp58JGj07oOSB0bBWZ7zW+vwU9Xrgp0bqToUcVCJBuJTxoKhafvdcMU6dtGTOtP/V+qkcuiFphl1PxgAFDz7Mdm4KoqxLh+VVh3D+9O7+U//qs4dhweocKbh6WQuLvyeHkv2VDoaggxqYRDD707K/14SziYtqxrE3+L0a40q7rGnJbtL31oFRNgQ0mbDvLCxPvUBQseSysJqCeQONUsQU+5yYULp77sAvCpcJqIv+XL0Fyd+E+h1Ein/HJGrhq</vt:lpwstr>
  </property>
  <property fmtid="{D5CDD505-2E9C-101B-9397-08002B2CF9AE}" pid="57" name="x1ye=59">
    <vt:lpwstr>kGqRSu/RsB9SxbkkasUcKLY1rx0ziol8Cro9fNMdyhTP08WMgEqDlK3FJFMCrllrl698bucEZ9TzTVXzmQU/u+v0vtbiUhU2iL5NsgUKRZ9EYF8avsWPf8BSEFMRKA6AAA=</vt:lpwstr>
  </property>
  <property fmtid="{D5CDD505-2E9C-101B-9397-08002B2CF9AE}" pid="58" name="x1ye=6">
    <vt:lpwstr>wGNRZbCkERFm5OqgNO/eryaNWlhYo9ZEd/UgfTLcau/FTtH9HnAAxYSDDhiJYEnp53akk0vVkJYnvAo5NWXNPDKxHgq5lb3C6Otxl6kvsMuFfr7pKs+xMbLS1nXZcPhU16nwLK72nkuvqntkaThjrzlhVF4b9s9u0bNKFJ3vyRmvAvUSgjZjlFOve/+qxnX1rD3d5cjHdDK2ZH6X0fG0JCEeQud4ruxDzXwx9apqr0rq41X+x9XkQVts3tVbVN2</vt:lpwstr>
  </property>
  <property fmtid="{D5CDD505-2E9C-101B-9397-08002B2CF9AE}" pid="59" name="x1ye=7">
    <vt:lpwstr>e5Oa4ZVMv+bHCBqGwqD2ZwJehmRWznZVJ9HslZtMW4EVm5eTnN9JQgOlz+412rEXQgA6R0opSKIDFcdIpbrAXqHaN8v1sgttct3TM+XrgMx3X4m6PM1+dYSWx2AGtPGjnKCcHRY9r7RZN4YqLCblKUbfcuF+Es7lHh/yo8PDDgT/k5it6JLZit62UTzhcFLJW+pu6IstgH5fAWCAJui0TRbl49FelhHL+Y+MCyoWrt4mNocZw0HefF+99v6d3+J</vt:lpwstr>
  </property>
  <property fmtid="{D5CDD505-2E9C-101B-9397-08002B2CF9AE}" pid="60" name="x1ye=8">
    <vt:lpwstr>XZtmSOmtP+jHnEku93salbxmy4134osBLeABFrctwEsSvy1T/lWHwDqsbbtCFGFpmyfK8bK+IuSzP0xVeIwlxKzLfd4889z50pL0Lns/VVMpUOhrFR6OdUkNh/zFmQb3yAlzaxo3FSKyfQibyr9exeezqwO4Diag6DCEv/u0Bm4qVlZtaeP7LsNyKiof8YXOjql42wnLMS6e/kOBY/NGoaR6TQCqBLY4jAHt9yJ8AGMr6+8hOpvQ/uzsTzofRXr</vt:lpwstr>
  </property>
  <property fmtid="{D5CDD505-2E9C-101B-9397-08002B2CF9AE}" pid="61" name="x1ye=9">
    <vt:lpwstr>++j+ZWhw3N741Qw7kKWNfhQ/6rtIfhyFXYJhY4V8RzrqOIBoHRdsvZXgdSVNFFDz9PgbgCeQZeBrgHmiOsJQP+FvrKcTc/IWIojxfU6SdS4lsKgIulchIyZ+pvsCZjXM3hbSwGL65zq2T7dtVpFBNjwLUjOfqaplmimDcJIXNx7C2w3moZOaq+Vz/WByaqt7jUlv/c5KTPfZHGbiEbFxzaEK50sex8bsXCx1zGhSSdYLB+Y3KqbWTNaDpU4oYSm</vt:lpwstr>
  </property>
</Properties>
</file>