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691"/>
        <w:tblW w:w="4996" w:type="pct"/>
        <w:tblBorders>
          <w:top w:val="single" w:sz="6" w:space="0" w:color="9FB8CD"/>
          <w:left w:val="single" w:sz="6" w:space="0" w:color="9FB8CD"/>
          <w:bottom w:val="single" w:sz="6" w:space="0" w:color="9FB8CD"/>
          <w:right w:val="single" w:sz="6" w:space="0" w:color="9FB8CD"/>
          <w:insideH w:val="single" w:sz="6" w:space="0" w:color="9FB8CD"/>
          <w:insideV w:val="single" w:sz="6" w:space="0" w:color="9FB8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10088"/>
      </w:tblGrid>
      <w:tr w:rsidR="009F0C0E" w14:paraId="1349CBB2" w14:textId="77777777" w:rsidTr="0033535C">
        <w:trPr>
          <w:trHeight w:val="991"/>
        </w:trPr>
        <w:tc>
          <w:tcPr>
            <w:tcW w:w="354" w:type="dxa"/>
            <w:shd w:val="clear" w:color="auto" w:fill="95B3D7"/>
          </w:tcPr>
          <w:p w14:paraId="0CF6F606" w14:textId="77777777" w:rsidR="00C2748F" w:rsidRPr="00273FA5" w:rsidRDefault="00C2748F" w:rsidP="00323115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14:paraId="7948F2DB" w14:textId="77777777" w:rsidR="00C2748F" w:rsidRPr="00273FA5" w:rsidRDefault="00C2748F" w:rsidP="00323115">
            <w:pPr>
              <w:jc w:val="both"/>
              <w:rPr>
                <w:rFonts w:ascii="Verdana" w:hAnsi="Verdana" w:cs="Arial"/>
              </w:rPr>
            </w:pPr>
          </w:p>
          <w:p w14:paraId="7E99C1FA" w14:textId="77777777" w:rsidR="00DE4775" w:rsidRPr="00273FA5" w:rsidRDefault="00DE4775" w:rsidP="00323115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0088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BB38EED" w14:textId="36B310B5" w:rsidR="00DE4775" w:rsidRPr="00C246C5" w:rsidRDefault="00CD7025" w:rsidP="00C246C5">
            <w:pPr>
              <w:pStyle w:val="PersonalName"/>
              <w:tabs>
                <w:tab w:val="left" w:pos="825"/>
                <w:tab w:val="right" w:pos="9630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36"/>
                <w:szCs w:val="36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36"/>
                <w:szCs w:val="36"/>
              </w:rPr>
              <w:t>Karthik</w:t>
            </w:r>
          </w:p>
          <w:p w14:paraId="12638CB7" w14:textId="6468AFCF" w:rsidR="0033535C" w:rsidRPr="00C246C5" w:rsidRDefault="0033535C" w:rsidP="00C246C5">
            <w:pPr>
              <w:pStyle w:val="PersonalName"/>
              <w:tabs>
                <w:tab w:val="left" w:pos="825"/>
                <w:tab w:val="right" w:pos="9630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color w:val="000000" w:themeColor="text1"/>
                <w:sz w:val="36"/>
                <w:szCs w:val="36"/>
              </w:rPr>
            </w:pPr>
            <w:r w:rsidRPr="00C246C5">
              <w:rPr>
                <w:rFonts w:asciiTheme="minorHAnsi" w:hAnsiTheme="minorHAnsi" w:cs="Arial"/>
                <w:b/>
                <w:color w:val="000000" w:themeColor="text1"/>
                <w:sz w:val="36"/>
                <w:szCs w:val="36"/>
              </w:rPr>
              <w:t>Azure Devops Engineer</w:t>
            </w:r>
          </w:p>
          <w:p w14:paraId="6256B651" w14:textId="77777777" w:rsidR="0033535C" w:rsidRPr="0033535C" w:rsidRDefault="0033535C" w:rsidP="00A56382">
            <w:pPr>
              <w:pStyle w:val="AddressText"/>
              <w:spacing w:before="0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  <w:p w14:paraId="3DE4F2F7" w14:textId="7C2C7E05" w:rsidR="0033535C" w:rsidRPr="0033535C" w:rsidRDefault="00701604" w:rsidP="0033535C">
            <w:pPr>
              <w:pStyle w:val="AddressText"/>
              <w:spacing w:before="0"/>
              <w:jc w:val="left"/>
              <w:rPr>
                <w:color w:val="17365D" w:themeColor="text2" w:themeShade="BF"/>
                <w:sz w:val="22"/>
                <w:szCs w:val="22"/>
              </w:rPr>
            </w:pPr>
            <w:r w:rsidRPr="0033535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E-mail: </w:t>
            </w:r>
            <w:r w:rsidR="00B625A6" w:rsidRPr="003353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hyperlink r:id="rId37" w:history="1">
              <w:r w:rsidR="00CD7025" w:rsidRPr="0002587A">
                <w:rPr>
                  <w:rStyle w:val="Hyperlink"/>
                  <w:rFonts w:asciiTheme="minorHAnsi" w:hAnsiTheme="minorHAnsi" w:cs="Arial"/>
                  <w:sz w:val="24"/>
                  <w:szCs w:val="24"/>
                  <w:shd w:val="clear" w:color="auto" w:fill="FFFFFF"/>
                </w:rPr>
                <w:t>kkazdevp</w:t>
              </w:r>
              <w:r w:rsidR="00CD7025" w:rsidRPr="0002587A">
                <w:rPr>
                  <w:rStyle w:val="Hyperlink"/>
                  <w:rFonts w:asciiTheme="minorHAnsi" w:hAnsiTheme="minorHAnsi"/>
                  <w:sz w:val="24"/>
                  <w:szCs w:val="24"/>
                </w:rPr>
                <w:t>@gmail.com</w:t>
              </w:r>
            </w:hyperlink>
            <w:r w:rsidR="0033535C" w:rsidRPr="0033535C">
              <w:rPr>
                <w:rFonts w:asciiTheme="minorHAnsi" w:hAnsiTheme="min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                          </w:t>
            </w:r>
            <w:r w:rsidR="0033535C">
              <w:rPr>
                <w:rFonts w:asciiTheme="minorHAnsi" w:hAnsiTheme="minorHAnsi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</w:t>
            </w:r>
            <w:r w:rsidR="0033535C" w:rsidRPr="0033535C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 xml:space="preserve">Phone: </w:t>
            </w:r>
            <w:r w:rsidR="0033535C" w:rsidRPr="00D93AAE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+91-</w:t>
            </w:r>
            <w:r w:rsidR="002A2FF0" w:rsidRPr="002A2FF0"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  <w:t>7569024630</w:t>
            </w:r>
            <w:r w:rsidR="002A2FF0">
              <w:br/>
            </w:r>
          </w:p>
        </w:tc>
      </w:tr>
    </w:tbl>
    <w:p w14:paraId="1118169A" w14:textId="77777777" w:rsidR="00323115" w:rsidRPr="00273FA5" w:rsidRDefault="00323115" w:rsidP="008325BF">
      <w:pPr>
        <w:pStyle w:val="NoSpacing"/>
        <w:jc w:val="both"/>
        <w:rPr>
          <w:rFonts w:ascii="Verdana" w:hAnsi="Verdana" w:cs="Arial"/>
        </w:rPr>
      </w:pPr>
    </w:p>
    <w:tbl>
      <w:tblPr>
        <w:tblW w:w="5000" w:type="pct"/>
        <w:tblInd w:w="8" w:type="dxa"/>
        <w:tblBorders>
          <w:top w:val="single" w:sz="6" w:space="0" w:color="AAB0C7"/>
          <w:left w:val="single" w:sz="6" w:space="0" w:color="AAB0C7"/>
          <w:bottom w:val="single" w:sz="6" w:space="0" w:color="AAB0C7"/>
          <w:right w:val="single" w:sz="6" w:space="0" w:color="AAB0C7"/>
          <w:insideH w:val="single" w:sz="6" w:space="0" w:color="AAB0C7"/>
          <w:insideV w:val="single" w:sz="6" w:space="0" w:color="AAB0C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10084"/>
      </w:tblGrid>
      <w:tr w:rsidR="009F0C0E" w14:paraId="4911F85D" w14:textId="77777777" w:rsidTr="005E79E5">
        <w:trPr>
          <w:trHeight w:val="6735"/>
        </w:trPr>
        <w:tc>
          <w:tcPr>
            <w:tcW w:w="366" w:type="dxa"/>
            <w:shd w:val="clear" w:color="auto" w:fill="95B3D7"/>
          </w:tcPr>
          <w:p w14:paraId="6427C87E" w14:textId="77777777" w:rsidR="00305270" w:rsidRPr="00AA77C9" w:rsidRDefault="00305270" w:rsidP="008325BF">
            <w:pPr>
              <w:spacing w:after="0"/>
              <w:jc w:val="both"/>
              <w:rPr>
                <w:rFonts w:ascii="Verdana" w:hAnsi="Verdana" w:cs="Arial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5436C9A" w14:textId="77777777" w:rsidR="00305270" w:rsidRPr="00366D94" w:rsidRDefault="00701604" w:rsidP="008325BF">
            <w:pPr>
              <w:pStyle w:val="Section"/>
              <w:spacing w:after="0" w:line="276" w:lineRule="auto"/>
              <w:jc w:val="both"/>
              <w:rPr>
                <w:rFonts w:ascii="Verdana" w:hAnsi="Verdana" w:cs="Arial"/>
                <w:color w:val="000000"/>
                <w:sz w:val="22"/>
                <w:szCs w:val="22"/>
                <w:u w:val="single"/>
              </w:rPr>
            </w:pPr>
            <w:r w:rsidRPr="00366D94">
              <w:rPr>
                <w:rFonts w:ascii="Verdana" w:hAnsi="Verdana" w:cs="Arial"/>
                <w:color w:val="000000"/>
                <w:sz w:val="22"/>
                <w:szCs w:val="22"/>
                <w:u w:val="single"/>
              </w:rPr>
              <w:t>Objective</w:t>
            </w:r>
            <w:r w:rsidR="00366D94" w:rsidRPr="00366D94">
              <w:rPr>
                <w:rFonts w:ascii="Verdana" w:hAnsi="Verdana" w:cs="Arial"/>
                <w:color w:val="000000"/>
                <w:sz w:val="22"/>
                <w:szCs w:val="22"/>
                <w:u w:val="single"/>
              </w:rPr>
              <w:t>:</w:t>
            </w:r>
          </w:p>
          <w:p w14:paraId="66AA4030" w14:textId="7CB255F2" w:rsidR="00B625A6" w:rsidRDefault="00B625A6" w:rsidP="00B625A6">
            <w:pPr>
              <w:pStyle w:val="SubsectionText"/>
              <w:spacing w:after="0"/>
              <w:jc w:val="both"/>
              <w:rPr>
                <w:rFonts w:ascii="Verdana" w:hAnsi="Verdana" w:cs="Arial"/>
              </w:rPr>
            </w:pPr>
          </w:p>
          <w:p w14:paraId="2C6D4F06" w14:textId="77777777" w:rsidR="00B625A6" w:rsidRPr="00AA77C9" w:rsidRDefault="00701604" w:rsidP="0012522D">
            <w:pPr>
              <w:pStyle w:val="SubsectionText"/>
              <w:spacing w:after="0"/>
              <w:rPr>
                <w:rFonts w:ascii="Verdana" w:hAnsi="Verdana" w:cs="Arial"/>
              </w:rPr>
            </w:pPr>
            <w:r w:rsidRPr="00AA77C9">
              <w:rPr>
                <w:rFonts w:ascii="Verdana" w:hAnsi="Verdana" w:cs="Arial"/>
              </w:rPr>
              <w:t xml:space="preserve">To obtain a creative and challenging </w:t>
            </w:r>
            <w:r w:rsidR="00613DCF" w:rsidRPr="00AA77C9">
              <w:rPr>
                <w:rFonts w:ascii="Verdana" w:hAnsi="Verdana" w:cs="Arial"/>
              </w:rPr>
              <w:t>career</w:t>
            </w:r>
            <w:r w:rsidRPr="00AA77C9">
              <w:rPr>
                <w:rFonts w:ascii="Verdana" w:hAnsi="Verdana" w:cs="Arial"/>
              </w:rPr>
              <w:t xml:space="preserve">, that offers avenues for growth, based on my capabilities and hard work and to </w:t>
            </w:r>
            <w:r w:rsidR="00613DCF" w:rsidRPr="00AA77C9">
              <w:rPr>
                <w:rFonts w:ascii="Verdana" w:hAnsi="Verdana" w:cs="Arial"/>
              </w:rPr>
              <w:t>bring out best of my knowledge.</w:t>
            </w:r>
          </w:p>
          <w:p w14:paraId="787D6DFF" w14:textId="77777777" w:rsidR="00B625A6" w:rsidRPr="00AA77C9" w:rsidRDefault="00B625A6" w:rsidP="008325BF">
            <w:pPr>
              <w:pStyle w:val="SubsectionText"/>
              <w:spacing w:after="0"/>
              <w:jc w:val="both"/>
              <w:rPr>
                <w:rFonts w:ascii="Verdana" w:hAnsi="Verdana" w:cs="Arial"/>
              </w:rPr>
            </w:pPr>
          </w:p>
          <w:p w14:paraId="7EF1C126" w14:textId="77777777" w:rsidR="00DE4775" w:rsidRPr="00366D94" w:rsidRDefault="00701604" w:rsidP="008325BF">
            <w:pPr>
              <w:pStyle w:val="Section"/>
              <w:spacing w:after="0" w:line="276" w:lineRule="auto"/>
              <w:jc w:val="both"/>
              <w:rPr>
                <w:rFonts w:ascii="Verdana" w:hAnsi="Verdana" w:cs="Arial"/>
                <w:color w:val="000000"/>
                <w:sz w:val="22"/>
                <w:szCs w:val="22"/>
                <w:u w:val="single"/>
              </w:rPr>
            </w:pPr>
            <w:r w:rsidRPr="00366D94">
              <w:rPr>
                <w:rFonts w:ascii="Verdana" w:hAnsi="Verdana" w:cs="Arial"/>
                <w:color w:val="000000"/>
                <w:sz w:val="22"/>
                <w:szCs w:val="22"/>
                <w:u w:val="single"/>
              </w:rPr>
              <w:t>Professional Skills</w:t>
            </w:r>
            <w:r w:rsidR="00366D94" w:rsidRPr="00366D94">
              <w:rPr>
                <w:rFonts w:ascii="Verdana" w:hAnsi="Verdana" w:cs="Arial"/>
                <w:color w:val="000000"/>
                <w:sz w:val="22"/>
                <w:szCs w:val="22"/>
                <w:u w:val="single"/>
              </w:rPr>
              <w:t>:</w:t>
            </w:r>
          </w:p>
          <w:p w14:paraId="1B8BD634" w14:textId="77777777" w:rsidR="00DE4775" w:rsidRPr="00AA77C9" w:rsidRDefault="00DE4775" w:rsidP="008325BF">
            <w:pPr>
              <w:spacing w:after="0"/>
              <w:jc w:val="both"/>
              <w:rPr>
                <w:rFonts w:ascii="Verdana" w:hAnsi="Verdana" w:cs="Arial"/>
              </w:rPr>
            </w:pPr>
          </w:p>
          <w:p w14:paraId="5EA5450E" w14:textId="77777777" w:rsidR="00E73905" w:rsidRPr="00AA77C9" w:rsidRDefault="00701604" w:rsidP="00780E10">
            <w:pPr>
              <w:pStyle w:val="ListBullet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Version Control – TFS 2015, Git </w:t>
            </w:r>
          </w:p>
          <w:p w14:paraId="055724D3" w14:textId="17830EB7" w:rsidR="006B2944" w:rsidRDefault="00701604" w:rsidP="00780E10">
            <w:pPr>
              <w:pStyle w:val="ListBullet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CI/CD Tools – Jenkins, Microsoft VSTS, Release Manager 2015</w:t>
            </w:r>
            <w:r w:rsidR="00C73A62">
              <w:rPr>
                <w:rFonts w:ascii="Verdana" w:hAnsi="Verdana" w:cs="Arial"/>
              </w:rPr>
              <w:t>, Azure Devops</w:t>
            </w:r>
          </w:p>
          <w:p w14:paraId="7B2C53FE" w14:textId="6D26FAEA" w:rsidR="00F65C57" w:rsidRDefault="00701604" w:rsidP="00780E10">
            <w:pPr>
              <w:pStyle w:val="ListBullet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Monitoring </w:t>
            </w:r>
            <w:r w:rsidR="00DD2DED">
              <w:rPr>
                <w:rFonts w:ascii="Verdana" w:hAnsi="Verdana" w:cs="Arial"/>
              </w:rPr>
              <w:t xml:space="preserve">– </w:t>
            </w:r>
            <w:proofErr w:type="spellStart"/>
            <w:r w:rsidR="00DD2DED">
              <w:rPr>
                <w:rFonts w:ascii="Verdana" w:hAnsi="Verdana" w:cs="Arial"/>
              </w:rPr>
              <w:t>OpManager</w:t>
            </w:r>
            <w:proofErr w:type="spellEnd"/>
            <w:r>
              <w:rPr>
                <w:rFonts w:ascii="Verdana" w:hAnsi="Verdana" w:cs="Arial"/>
              </w:rPr>
              <w:t>, Splunk</w:t>
            </w:r>
            <w:r w:rsidR="00C73A62">
              <w:rPr>
                <w:rFonts w:ascii="Verdana" w:hAnsi="Verdana" w:cs="Arial"/>
              </w:rPr>
              <w:t>, AP</w:t>
            </w:r>
            <w:r w:rsidR="005E43B4">
              <w:rPr>
                <w:rFonts w:ascii="Verdana" w:hAnsi="Verdana" w:cs="Arial"/>
              </w:rPr>
              <w:t>P</w:t>
            </w:r>
            <w:r w:rsidR="00C73A62">
              <w:rPr>
                <w:rFonts w:ascii="Verdana" w:hAnsi="Verdana" w:cs="Arial"/>
              </w:rPr>
              <w:t>I</w:t>
            </w:r>
            <w:r w:rsidR="005E43B4">
              <w:rPr>
                <w:rFonts w:ascii="Verdana" w:hAnsi="Verdana" w:cs="Arial"/>
              </w:rPr>
              <w:t>N</w:t>
            </w:r>
            <w:r w:rsidR="00C73A62">
              <w:rPr>
                <w:rFonts w:ascii="Verdana" w:hAnsi="Verdana" w:cs="Arial"/>
              </w:rPr>
              <w:t>S</w:t>
            </w:r>
            <w:r w:rsidR="005E43B4">
              <w:rPr>
                <w:rFonts w:ascii="Verdana" w:hAnsi="Verdana" w:cs="Arial"/>
              </w:rPr>
              <w:t>ITE</w:t>
            </w:r>
            <w:r w:rsidR="00C73A62">
              <w:rPr>
                <w:rFonts w:ascii="Verdana" w:hAnsi="Verdana" w:cs="Arial"/>
              </w:rPr>
              <w:t>, OMS</w:t>
            </w:r>
          </w:p>
          <w:p w14:paraId="6E9F30F4" w14:textId="77A6B759" w:rsidR="007012D6" w:rsidRDefault="00701604" w:rsidP="00780E10">
            <w:pPr>
              <w:pStyle w:val="ListBullet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</w:rPr>
            </w:pPr>
            <w:r w:rsidRPr="00AA77C9">
              <w:rPr>
                <w:rFonts w:ascii="Verdana" w:hAnsi="Verdana" w:cs="Arial"/>
              </w:rPr>
              <w:t>Scripting</w:t>
            </w:r>
            <w:r>
              <w:rPr>
                <w:rFonts w:ascii="Verdana" w:hAnsi="Verdana" w:cs="Arial"/>
              </w:rPr>
              <w:t xml:space="preserve"> </w:t>
            </w:r>
            <w:r w:rsidRPr="00AA77C9">
              <w:rPr>
                <w:rFonts w:ascii="Verdana" w:hAnsi="Verdana" w:cs="Arial"/>
              </w:rPr>
              <w:t xml:space="preserve">- </w:t>
            </w:r>
            <w:r>
              <w:rPr>
                <w:rFonts w:ascii="Verdana" w:hAnsi="Verdana" w:cs="Arial"/>
              </w:rPr>
              <w:t>PowerShell</w:t>
            </w:r>
            <w:r w:rsidRPr="00AA77C9">
              <w:rPr>
                <w:rFonts w:ascii="Verdana" w:hAnsi="Verdana" w:cs="Arial"/>
              </w:rPr>
              <w:t>, Batc</w:t>
            </w:r>
            <w:r>
              <w:rPr>
                <w:rFonts w:ascii="Verdana" w:hAnsi="Verdana" w:cs="Arial"/>
              </w:rPr>
              <w:t>h</w:t>
            </w:r>
            <w:r w:rsidR="00C73A62">
              <w:rPr>
                <w:rFonts w:ascii="Verdana" w:hAnsi="Verdana" w:cs="Arial"/>
              </w:rPr>
              <w:t xml:space="preserve">, arm, </w:t>
            </w:r>
            <w:r w:rsidR="001B76E8">
              <w:rPr>
                <w:rFonts w:ascii="Verdana" w:hAnsi="Verdana" w:cs="Arial"/>
              </w:rPr>
              <w:t>terraforms</w:t>
            </w:r>
          </w:p>
          <w:p w14:paraId="6C26003E" w14:textId="056BD75D" w:rsidR="00DD2DED" w:rsidRPr="00AA77C9" w:rsidRDefault="00DD2DED" w:rsidP="00780E10">
            <w:pPr>
              <w:pStyle w:val="ListBullet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Other Tools – Docker, Maven</w:t>
            </w:r>
            <w:r w:rsidR="00D113B7">
              <w:rPr>
                <w:rFonts w:ascii="Verdana" w:hAnsi="Verdana" w:cs="Arial"/>
              </w:rPr>
              <w:t>,</w:t>
            </w:r>
            <w:r w:rsidR="00BC4B8A" w:rsidRPr="00FF6AD2">
              <w:rPr>
                <w:rFonts w:ascii="Verdana" w:hAnsi="Verdana" w:cs="Vrinda"/>
              </w:rPr>
              <w:t xml:space="preserve"> </w:t>
            </w:r>
            <w:r w:rsidR="00BC4B8A" w:rsidRPr="00BC4B8A">
              <w:rPr>
                <w:rFonts w:ascii="Verdana" w:hAnsi="Verdana" w:cs="Vrinda"/>
              </w:rPr>
              <w:t>JENKINS</w:t>
            </w:r>
          </w:p>
          <w:p w14:paraId="08E43141" w14:textId="77777777" w:rsidR="00655707" w:rsidRPr="00AA77C9" w:rsidRDefault="00655707" w:rsidP="00655707">
            <w:pPr>
              <w:pStyle w:val="SubsectionText"/>
              <w:spacing w:after="0"/>
              <w:jc w:val="both"/>
              <w:rPr>
                <w:rFonts w:ascii="Verdana" w:hAnsi="Verdana" w:cs="Arial"/>
                <w:b/>
              </w:rPr>
            </w:pPr>
          </w:p>
          <w:p w14:paraId="35423F4A" w14:textId="77777777" w:rsidR="00655707" w:rsidRPr="00366D94" w:rsidRDefault="00701604" w:rsidP="00655707">
            <w:pPr>
              <w:pStyle w:val="SubsectionText"/>
              <w:spacing w:after="0"/>
              <w:jc w:val="both"/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  <w:r w:rsidRPr="00366D94">
              <w:rPr>
                <w:rFonts w:ascii="Verdana" w:hAnsi="Verdana" w:cs="Arial"/>
                <w:b/>
                <w:sz w:val="22"/>
                <w:szCs w:val="22"/>
                <w:u w:val="single"/>
              </w:rPr>
              <w:t>Work Experience</w:t>
            </w:r>
            <w:r w:rsidR="00366D94" w:rsidRPr="00366D94">
              <w:rPr>
                <w:rFonts w:ascii="Verdana" w:hAnsi="Verdana" w:cs="Arial"/>
                <w:b/>
                <w:sz w:val="22"/>
                <w:szCs w:val="22"/>
                <w:u w:val="single"/>
              </w:rPr>
              <w:t>:</w:t>
            </w:r>
          </w:p>
          <w:p w14:paraId="4982C7F5" w14:textId="77777777" w:rsidR="00655707" w:rsidRPr="00AA77C9" w:rsidRDefault="00655707" w:rsidP="00655707">
            <w:pPr>
              <w:pStyle w:val="SubsectionText"/>
              <w:spacing w:after="0"/>
              <w:jc w:val="both"/>
              <w:rPr>
                <w:rFonts w:ascii="Verdana" w:hAnsi="Verdana" w:cs="Arial"/>
                <w:b/>
              </w:rPr>
            </w:pPr>
          </w:p>
          <w:p w14:paraId="393DE62F" w14:textId="41F85270" w:rsidR="008B39E5" w:rsidRDefault="00C73A62" w:rsidP="00780E10">
            <w:pPr>
              <w:pStyle w:val="SubsectionText"/>
              <w:numPr>
                <w:ilvl w:val="0"/>
                <w:numId w:val="26"/>
              </w:numPr>
              <w:spacing w:after="0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I have </w:t>
            </w:r>
            <w:r w:rsidR="008C65E5">
              <w:rPr>
                <w:rFonts w:ascii="Verdana" w:hAnsi="Verdana" w:cs="Arial"/>
              </w:rPr>
              <w:t>5</w:t>
            </w:r>
            <w:r>
              <w:rPr>
                <w:rFonts w:ascii="Verdana" w:hAnsi="Verdana" w:cs="Arial"/>
              </w:rPr>
              <w:t xml:space="preserve"> years of </w:t>
            </w:r>
            <w:r w:rsidR="00701604">
              <w:rPr>
                <w:rFonts w:ascii="Verdana" w:hAnsi="Verdana" w:cs="Arial"/>
              </w:rPr>
              <w:t>Experience</w:t>
            </w:r>
            <w:r>
              <w:rPr>
                <w:rFonts w:ascii="Verdana" w:hAnsi="Verdana" w:cs="Arial"/>
              </w:rPr>
              <w:t xml:space="preserve"> in HCL Technologies as Azure Devops Engineer (Present</w:t>
            </w:r>
            <w:r w:rsidR="001B76E8">
              <w:rPr>
                <w:rFonts w:ascii="Verdana" w:hAnsi="Verdana" w:cs="Arial"/>
              </w:rPr>
              <w:t xml:space="preserve"> working</w:t>
            </w:r>
            <w:r>
              <w:rPr>
                <w:rFonts w:ascii="Verdana" w:hAnsi="Verdana" w:cs="Arial"/>
              </w:rPr>
              <w:t>)</w:t>
            </w:r>
          </w:p>
          <w:p w14:paraId="624E82CD" w14:textId="77777777" w:rsidR="00655707" w:rsidRPr="00AA77C9" w:rsidRDefault="00655707" w:rsidP="00965AA5">
            <w:pPr>
              <w:pStyle w:val="SubsectionText"/>
              <w:spacing w:after="0"/>
              <w:jc w:val="both"/>
              <w:rPr>
                <w:rFonts w:ascii="Verdana" w:hAnsi="Verdana" w:cs="Arial"/>
              </w:rPr>
            </w:pPr>
          </w:p>
          <w:p w14:paraId="78FCCAF6" w14:textId="77777777" w:rsidR="00655707" w:rsidRPr="00366D94" w:rsidRDefault="00701604" w:rsidP="00655707">
            <w:pPr>
              <w:pStyle w:val="SubsectionText"/>
              <w:spacing w:after="0"/>
              <w:jc w:val="both"/>
              <w:rPr>
                <w:rFonts w:ascii="Verdana" w:hAnsi="Verdana" w:cs="Arial"/>
                <w:b/>
                <w:sz w:val="22"/>
                <w:szCs w:val="22"/>
                <w:u w:val="single"/>
              </w:rPr>
            </w:pPr>
            <w:r w:rsidRPr="00366D94">
              <w:rPr>
                <w:rFonts w:ascii="Verdana" w:hAnsi="Verdana" w:cs="Arial"/>
                <w:b/>
                <w:sz w:val="22"/>
                <w:szCs w:val="22"/>
                <w:u w:val="single"/>
              </w:rPr>
              <w:t>Project Details</w:t>
            </w:r>
            <w:r w:rsidR="00366D94" w:rsidRPr="00366D94">
              <w:rPr>
                <w:rFonts w:ascii="Verdana" w:hAnsi="Verdana" w:cs="Arial"/>
                <w:b/>
                <w:sz w:val="22"/>
                <w:szCs w:val="22"/>
                <w:u w:val="single"/>
              </w:rPr>
              <w:t>:</w:t>
            </w:r>
          </w:p>
          <w:p w14:paraId="15032D11" w14:textId="77777777" w:rsidR="00655707" w:rsidRDefault="00655707" w:rsidP="00655707">
            <w:pPr>
              <w:pStyle w:val="SubsectionText"/>
              <w:spacing w:after="0"/>
              <w:jc w:val="both"/>
              <w:rPr>
                <w:rFonts w:ascii="Verdana" w:hAnsi="Verdana" w:cs="Arial"/>
              </w:rPr>
            </w:pPr>
          </w:p>
          <w:p w14:paraId="35E495A8" w14:textId="7D322554" w:rsidR="00FD3C4C" w:rsidRPr="00A07750" w:rsidRDefault="00491127" w:rsidP="00655707">
            <w:pPr>
              <w:pStyle w:val="SubsectionText"/>
              <w:spacing w:after="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A07750">
              <w:rPr>
                <w:rFonts w:ascii="Verdana" w:hAnsi="Verdana" w:cs="Arial"/>
                <w:b/>
                <w:sz w:val="22"/>
                <w:szCs w:val="22"/>
              </w:rPr>
              <w:t>HCL Technologies</w:t>
            </w:r>
            <w:r w:rsidR="00701604" w:rsidRPr="00A07750">
              <w:rPr>
                <w:rFonts w:ascii="Verdana" w:hAnsi="Verdana" w:cs="Arial"/>
                <w:b/>
                <w:sz w:val="22"/>
                <w:szCs w:val="22"/>
              </w:rPr>
              <w:t xml:space="preserve"> (</w:t>
            </w:r>
            <w:r w:rsidR="001B76E8" w:rsidRPr="00A07750">
              <w:rPr>
                <w:rFonts w:ascii="Verdana" w:hAnsi="Verdana" w:cs="Arial"/>
                <w:b/>
                <w:bCs/>
                <w:sz w:val="22"/>
                <w:szCs w:val="22"/>
              </w:rPr>
              <w:t>Azure Devops</w:t>
            </w:r>
            <w:r w:rsidR="00701604" w:rsidRPr="00A07750">
              <w:rPr>
                <w:rFonts w:ascii="Verdana" w:hAnsi="Verdana" w:cs="Arial"/>
                <w:b/>
                <w:sz w:val="22"/>
                <w:szCs w:val="22"/>
              </w:rPr>
              <w:t>)</w:t>
            </w:r>
            <w:r w:rsidR="001B76E8" w:rsidRPr="00A07750"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366D94" w:rsidRPr="00A07750">
              <w:rPr>
                <w:rFonts w:ascii="Verdana" w:hAnsi="Verdana" w:cs="Arial"/>
                <w:b/>
                <w:sz w:val="22"/>
                <w:szCs w:val="22"/>
              </w:rPr>
              <w:t>-</w:t>
            </w:r>
            <w:r w:rsidR="00366D94" w:rsidRPr="00A07750">
              <w:rPr>
                <w:rFonts w:ascii="Verdana" w:eastAsia="Calibri" w:hAnsi="Verdana" w:cs="Calibri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C73A62" w:rsidRPr="00A07750">
              <w:rPr>
                <w:rFonts w:ascii="Verdana" w:eastAsia="Calibri" w:hAnsi="Verdana" w:cs="Calibri"/>
                <w:b/>
                <w:sz w:val="22"/>
                <w:szCs w:val="22"/>
                <w:shd w:val="clear" w:color="auto" w:fill="FFFFFF"/>
              </w:rPr>
              <w:t>still working.</w:t>
            </w:r>
            <w:r w:rsidR="00A07750" w:rsidRPr="00A07750">
              <w:rPr>
                <w:rFonts w:ascii="Verdana" w:eastAsia="Calibri" w:hAnsi="Verdana" w:cs="Calibri"/>
                <w:b/>
                <w:sz w:val="22"/>
                <w:szCs w:val="22"/>
                <w:shd w:val="clear" w:color="auto" w:fill="FFFFFF"/>
              </w:rPr>
              <w:t xml:space="preserve">        </w:t>
            </w:r>
            <w:r w:rsidR="00A07750" w:rsidRPr="00A07750">
              <w:rPr>
                <w:rFonts w:ascii="Verdana" w:eastAsia="Calibri" w:hAnsi="Verdana" w:cs="Calibri"/>
                <w:bCs/>
                <w:sz w:val="22"/>
                <w:szCs w:val="22"/>
                <w:shd w:val="clear" w:color="auto" w:fill="FFFFFF"/>
              </w:rPr>
              <w:t>Ju</w:t>
            </w:r>
            <w:r w:rsidR="00A07750">
              <w:rPr>
                <w:rFonts w:ascii="Verdana" w:eastAsia="Calibri" w:hAnsi="Verdana" w:cs="Calibri"/>
                <w:bCs/>
                <w:sz w:val="22"/>
                <w:szCs w:val="22"/>
                <w:shd w:val="clear" w:color="auto" w:fill="FFFFFF"/>
              </w:rPr>
              <w:t>ly</w:t>
            </w:r>
            <w:r w:rsidR="00A07750" w:rsidRPr="00A07750">
              <w:rPr>
                <w:rFonts w:ascii="Verdana" w:eastAsia="Calibri" w:hAnsi="Verdana" w:cs="Calibri"/>
                <w:bCs/>
                <w:sz w:val="22"/>
                <w:szCs w:val="22"/>
                <w:shd w:val="clear" w:color="auto" w:fill="FFFFFF"/>
              </w:rPr>
              <w:t>2017-present</w:t>
            </w:r>
          </w:p>
          <w:p w14:paraId="1D4E1584" w14:textId="77777777" w:rsidR="00FD3C4C" w:rsidRPr="00A07750" w:rsidRDefault="00701604" w:rsidP="00655707">
            <w:pPr>
              <w:pStyle w:val="SubsectionText"/>
              <w:spacing w:after="0"/>
              <w:jc w:val="both"/>
              <w:rPr>
                <w:rFonts w:ascii="Verdana" w:hAnsi="Verdana" w:cs="Arial"/>
                <w:b/>
                <w:sz w:val="24"/>
                <w:szCs w:val="24"/>
              </w:rPr>
            </w:pPr>
            <w:r w:rsidRPr="00A07750">
              <w:rPr>
                <w:rFonts w:ascii="Verdana" w:hAnsi="Verdana" w:cs="Arial"/>
                <w:b/>
                <w:sz w:val="24"/>
                <w:szCs w:val="24"/>
              </w:rPr>
              <w:t>Responsibilities:</w:t>
            </w:r>
          </w:p>
          <w:p w14:paraId="579C275E" w14:textId="77777777" w:rsidR="0006750C" w:rsidRDefault="00701604" w:rsidP="00780E10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Defining and implement</w:t>
            </w:r>
            <w:r w:rsidR="00503643">
              <w:rPr>
                <w:rFonts w:ascii="Verdana" w:hAnsi="Verdana"/>
                <w:sz w:val="20"/>
                <w:szCs w:val="20"/>
              </w:rPr>
              <w:t>ing</w:t>
            </w:r>
            <w:r>
              <w:rPr>
                <w:rFonts w:ascii="Verdana" w:hAnsi="Verdana"/>
                <w:sz w:val="20"/>
                <w:szCs w:val="20"/>
              </w:rPr>
              <w:t xml:space="preserve"> strategies for Source Code Branching and Merging, Releases, SDLC, Change Management, Environment Allocations</w:t>
            </w:r>
          </w:p>
          <w:p w14:paraId="1C9F26C1" w14:textId="77777777" w:rsidR="00503643" w:rsidRPr="00503643" w:rsidRDefault="00701604" w:rsidP="00780E10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Source Code Management including Master Baselining, enabling Code versioning and automated branch merging techniques in TFS.</w:t>
            </w:r>
          </w:p>
          <w:p w14:paraId="209E7948" w14:textId="77777777" w:rsidR="00F65C57" w:rsidRDefault="00701604" w:rsidP="00780E10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Deployment Automation for all in-scope applications – Dot Net, PHP and Android in a hybrid infrastructure model.</w:t>
            </w:r>
          </w:p>
          <w:p w14:paraId="7A9F7759" w14:textId="77777777" w:rsidR="00FD3C4C" w:rsidRDefault="00701604" w:rsidP="00780E10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Environment Monitoring of all servers capturing the Health Metrics and Centralized Logging and Parsing.</w:t>
            </w:r>
          </w:p>
          <w:p w14:paraId="52B29A60" w14:textId="77777777" w:rsidR="00BA7594" w:rsidRPr="00BA7594" w:rsidRDefault="00BA7594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>CI (Continues Integration) Build for .net Projects Includes (Build (</w:t>
            </w:r>
            <w:proofErr w:type="spellStart"/>
            <w:r w:rsidRPr="00BA7594">
              <w:rPr>
                <w:rFonts w:ascii="Verdana" w:hAnsi="Verdana"/>
                <w:color w:val="auto"/>
                <w:lang w:eastAsia="en-US"/>
              </w:rPr>
              <w:t>MSBuild</w:t>
            </w:r>
            <w:proofErr w:type="spellEnd"/>
            <w:r w:rsidRPr="00BA7594">
              <w:rPr>
                <w:rFonts w:ascii="Verdana" w:hAnsi="Verdana"/>
                <w:color w:val="auto"/>
                <w:lang w:eastAsia="en-US"/>
              </w:rPr>
              <w:t xml:space="preserve"> or VS) + Code Analysis (SonarQube) +Unit Testing + Code Coverage+ Package Creation (Install Shield or zip)).</w:t>
            </w:r>
          </w:p>
          <w:p w14:paraId="28D93742" w14:textId="77777777" w:rsidR="00BA7594" w:rsidRPr="00BA7594" w:rsidRDefault="00BA7594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>CD (Continues Deployment) through Microsoft TFS Release Management includes (Deployment on Targets Env (DEV, QA, Pre-Prod, Staging, Prod)) through PowerShell or using TFS Azure Cloud extension on Azure VM’s from MS Private Cloud with Automated Security Testing and Selenium Functional Testing</w:t>
            </w:r>
          </w:p>
          <w:p w14:paraId="3029A569" w14:textId="77777777" w:rsidR="00BA7594" w:rsidRDefault="00BA7594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 xml:space="preserve">Responsible for all releases </w:t>
            </w:r>
          </w:p>
          <w:p w14:paraId="2E0F7E6A" w14:textId="2371662D" w:rsidR="00B05957" w:rsidRPr="00B05957" w:rsidRDefault="00B05957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05957">
              <w:rPr>
                <w:rFonts w:ascii="Verdana" w:hAnsi="Verdana" w:cs="Arial"/>
                <w:shd w:val="clear" w:color="auto" w:fill="FFFFFF"/>
              </w:rPr>
              <w:t>Wrote Ansible playbooks in YAML. Installing, setting up &amp; Troubleshooting Ansible, created and automated platform environment setup</w:t>
            </w:r>
          </w:p>
          <w:p w14:paraId="48BB7D18" w14:textId="77777777" w:rsidR="00BA7594" w:rsidRPr="006F5766" w:rsidRDefault="00BA7594" w:rsidP="00780E10">
            <w:pPr>
              <w:pStyle w:val="ListParagraph"/>
              <w:numPr>
                <w:ilvl w:val="0"/>
                <w:numId w:val="26"/>
              </w:numPr>
              <w:spacing w:after="0" w:line="26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C4D9B">
              <w:rPr>
                <w:rFonts w:ascii="Verdana" w:hAnsi="Verdana"/>
                <w:bCs/>
                <w:sz w:val="18"/>
                <w:szCs w:val="18"/>
              </w:rPr>
              <w:t>TFS 2015</w:t>
            </w:r>
            <w:r>
              <w:rPr>
                <w:rFonts w:ascii="Verdana" w:hAnsi="Verdana"/>
                <w:bCs/>
                <w:sz w:val="18"/>
                <w:szCs w:val="18"/>
              </w:rPr>
              <w:t>-2018</w:t>
            </w:r>
            <w:r w:rsidRPr="006C4D9B">
              <w:rPr>
                <w:rFonts w:ascii="Verdana" w:hAnsi="Verdana"/>
                <w:bCs/>
                <w:sz w:val="18"/>
                <w:szCs w:val="18"/>
              </w:rPr>
              <w:t xml:space="preserve"> Administration &amp; Maintain TFS Complete Architecture.</w:t>
            </w:r>
          </w:p>
          <w:p w14:paraId="5BBAD44A" w14:textId="77777777" w:rsidR="006F5766" w:rsidRPr="006F5766" w:rsidRDefault="006F5766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6F5766">
              <w:rPr>
                <w:rFonts w:ascii="Verdana" w:hAnsi="Verdana"/>
                <w:color w:val="auto"/>
                <w:lang w:eastAsia="en-US"/>
              </w:rPr>
              <w:lastRenderedPageBreak/>
              <w:t>Setting up Azure AD Authentication using OAUTH 2.0 for Web Apps</w:t>
            </w:r>
            <w:r>
              <w:rPr>
                <w:rFonts w:ascii="Verdana" w:hAnsi="Verdana"/>
                <w:color w:val="auto"/>
                <w:lang w:eastAsia="en-US"/>
              </w:rPr>
              <w:t>.</w:t>
            </w:r>
          </w:p>
          <w:p w14:paraId="6329CA5D" w14:textId="77777777" w:rsidR="001D39E3" w:rsidRDefault="006F5766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6F5766">
              <w:rPr>
                <w:rFonts w:ascii="Verdana" w:hAnsi="Verdana"/>
                <w:color w:val="auto"/>
                <w:lang w:eastAsia="en-US"/>
              </w:rPr>
              <w:t>Implementing POC on Container Version of MLS</w:t>
            </w:r>
            <w:r>
              <w:rPr>
                <w:rFonts w:ascii="Verdana" w:hAnsi="Verdana"/>
                <w:color w:val="auto"/>
                <w:lang w:eastAsia="en-US"/>
              </w:rPr>
              <w:t>.</w:t>
            </w:r>
          </w:p>
          <w:p w14:paraId="4F9E2536" w14:textId="7C05125E" w:rsidR="001D39E3" w:rsidRPr="001D39E3" w:rsidRDefault="001D39E3" w:rsidP="00FF6AD2">
            <w:pPr>
              <w:keepNext/>
              <w:keepLines/>
              <w:spacing w:after="0" w:line="240" w:lineRule="auto"/>
              <w:jc w:val="both"/>
              <w:rPr>
                <w:rFonts w:ascii="Vrinda" w:hAnsi="Vrinda" w:cs="Vrinda"/>
                <w:color w:val="auto"/>
                <w:lang w:eastAsia="en-US"/>
              </w:rPr>
            </w:pPr>
            <w:r w:rsidRPr="00FF6AD2">
              <w:rPr>
                <w:rFonts w:ascii="Verdana" w:hAnsi="Verdana" w:cs="Vrinda"/>
                <w:b/>
                <w:color w:val="333333"/>
                <w:shd w:val="clear" w:color="auto" w:fill="FFFFFF"/>
              </w:rPr>
              <w:t>Environment</w:t>
            </w:r>
            <w:r w:rsidRPr="00FF6AD2">
              <w:rPr>
                <w:rFonts w:ascii="Verdana" w:hAnsi="Verdana"/>
                <w:color w:val="333333"/>
                <w:shd w:val="clear" w:color="auto" w:fill="FFFFFF"/>
              </w:rPr>
              <w:t xml:space="preserve">: </w:t>
            </w:r>
            <w:r w:rsidRPr="00FF6AD2">
              <w:rPr>
                <w:rFonts w:ascii="Verdana" w:hAnsi="Verdana" w:cs="Vrinda"/>
                <w:color w:val="333333"/>
                <w:shd w:val="clear" w:color="auto" w:fill="FFFFFF"/>
              </w:rPr>
              <w:t>AZURE, M</w:t>
            </w:r>
            <w:r w:rsidR="00A01E08">
              <w:rPr>
                <w:rFonts w:ascii="Verdana" w:hAnsi="Verdana" w:cs="Vrinda"/>
                <w:color w:val="333333"/>
                <w:shd w:val="clear" w:color="auto" w:fill="FFFFFF"/>
              </w:rPr>
              <w:t>A</w:t>
            </w:r>
            <w:r w:rsidRPr="00FF6AD2">
              <w:rPr>
                <w:rFonts w:ascii="Verdana" w:hAnsi="Verdana" w:cs="Vrinda"/>
                <w:color w:val="333333"/>
                <w:shd w:val="clear" w:color="auto" w:fill="FFFFFF"/>
              </w:rPr>
              <w:t xml:space="preserve">VEN, </w:t>
            </w:r>
            <w:r w:rsidRPr="00FF6AD2">
              <w:rPr>
                <w:rFonts w:ascii="Verdana" w:hAnsi="Verdana" w:cs="Vrinda"/>
              </w:rPr>
              <w:t xml:space="preserve">BIT BUCKET, JENKINS, GIT, AZURE, DOCKER, ARTIFACTORY, SQL CLIENT, </w:t>
            </w:r>
            <w:proofErr w:type="gramStart"/>
            <w:r w:rsidRPr="00FF6AD2">
              <w:rPr>
                <w:rFonts w:ascii="Verdana" w:hAnsi="Verdana" w:cs="Vrinda"/>
              </w:rPr>
              <w:t>SCRIPTING,SPLUNK</w:t>
            </w:r>
            <w:proofErr w:type="gramEnd"/>
            <w:r w:rsidRPr="00FF6AD2">
              <w:rPr>
                <w:rFonts w:ascii="Verdana" w:hAnsi="Verdana" w:cs="Vrinda"/>
              </w:rPr>
              <w:t>, CI/CD, SONAR QUBE</w:t>
            </w:r>
            <w:r w:rsidR="00A01E08">
              <w:rPr>
                <w:rFonts w:ascii="Verdana" w:hAnsi="Verdana" w:cs="Vrinda"/>
              </w:rPr>
              <w:t>.</w:t>
            </w:r>
          </w:p>
          <w:p w14:paraId="21A663C2" w14:textId="77777777" w:rsidR="006F5766" w:rsidRPr="00BA7594" w:rsidRDefault="006F5766" w:rsidP="006F5766">
            <w:pPr>
              <w:pStyle w:val="ListParagraph"/>
              <w:spacing w:after="0" w:line="26" w:lineRule="atLeast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74DD9BB" w14:textId="77777777" w:rsidR="00BA7594" w:rsidRDefault="00BA7594" w:rsidP="00BA7594">
            <w:pPr>
              <w:keepNext/>
              <w:keepLines/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</w:p>
          <w:p w14:paraId="50A67CA7" w14:textId="77777777" w:rsidR="00BA7594" w:rsidRDefault="00BA7594" w:rsidP="00BA7594">
            <w:pPr>
              <w:keepNext/>
              <w:keepLines/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</w:p>
          <w:p w14:paraId="2718A3F4" w14:textId="77777777" w:rsidR="00C73A62" w:rsidRDefault="00C73A62" w:rsidP="00BA7594">
            <w:pPr>
              <w:pStyle w:val="SubsectionText"/>
              <w:spacing w:after="0"/>
              <w:jc w:val="both"/>
              <w:rPr>
                <w:rFonts w:ascii="Verdana" w:hAnsi="Verdana" w:cs="Arial"/>
                <w:b/>
              </w:rPr>
            </w:pPr>
          </w:p>
          <w:p w14:paraId="7807B78F" w14:textId="71E81FF8" w:rsidR="00C73A62" w:rsidRPr="00366D94" w:rsidRDefault="001D39E3" w:rsidP="00C73A62">
            <w:pPr>
              <w:pStyle w:val="SubsectionText"/>
              <w:spacing w:after="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H</w:t>
            </w:r>
            <w:r w:rsidR="00C73A62" w:rsidRPr="00366D94">
              <w:rPr>
                <w:rFonts w:ascii="Verdana" w:hAnsi="Verdana" w:cs="Arial"/>
                <w:b/>
              </w:rPr>
              <w:t>CL Technologies (</w:t>
            </w:r>
            <w:r w:rsidR="001B76E8">
              <w:rPr>
                <w:rFonts w:ascii="Verdana" w:hAnsi="Verdana" w:cs="Arial"/>
                <w:b/>
                <w:bCs/>
              </w:rPr>
              <w:t>Azure Devops</w:t>
            </w:r>
            <w:r w:rsidR="00C73A62" w:rsidRPr="00366D94">
              <w:rPr>
                <w:rFonts w:ascii="Verdana" w:hAnsi="Verdana" w:cs="Arial"/>
                <w:b/>
              </w:rPr>
              <w:t>)</w:t>
            </w:r>
            <w:r w:rsidR="00C73A62">
              <w:rPr>
                <w:rFonts w:ascii="Verdana" w:hAnsi="Verdana" w:cs="Arial"/>
                <w:b/>
              </w:rPr>
              <w:t>.</w:t>
            </w:r>
          </w:p>
          <w:p w14:paraId="55E4DA3A" w14:textId="77777777" w:rsidR="00BA7594" w:rsidRPr="00366D94" w:rsidRDefault="00BA7594" w:rsidP="00BA7594">
            <w:pPr>
              <w:pStyle w:val="SubsectionText"/>
              <w:spacing w:after="0"/>
              <w:jc w:val="both"/>
              <w:rPr>
                <w:rFonts w:ascii="Verdana" w:hAnsi="Verdana" w:cs="Arial"/>
                <w:b/>
              </w:rPr>
            </w:pPr>
            <w:r w:rsidRPr="00366D94">
              <w:rPr>
                <w:rFonts w:ascii="Verdana" w:hAnsi="Verdana" w:cs="Arial"/>
                <w:b/>
              </w:rPr>
              <w:t>Responsibilities:</w:t>
            </w:r>
          </w:p>
          <w:p w14:paraId="4794CB98" w14:textId="77777777" w:rsidR="00BA7594" w:rsidRPr="00BA7594" w:rsidRDefault="00BA7594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>Implementing Azure infrastructure solutions using IaaS and PaaS</w:t>
            </w:r>
          </w:p>
          <w:p w14:paraId="32536EF8" w14:textId="77777777" w:rsidR="00BA7594" w:rsidRPr="00BA7594" w:rsidRDefault="00BA7594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>Configuring and managing Virtual Machines, Websites, Cloud Services using Windows Azure portal</w:t>
            </w:r>
          </w:p>
          <w:p w14:paraId="45D4F763" w14:textId="77777777" w:rsidR="00BA7594" w:rsidRPr="00BA7594" w:rsidRDefault="00BA7594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>Configuring and managing Azure PaaS databases</w:t>
            </w:r>
          </w:p>
          <w:p w14:paraId="16235BE5" w14:textId="77777777" w:rsidR="00BA7594" w:rsidRPr="00BA7594" w:rsidRDefault="00BA7594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>Configuring and managing Azure Storage Containers</w:t>
            </w:r>
          </w:p>
          <w:p w14:paraId="65892C3E" w14:textId="77777777" w:rsidR="00BA7594" w:rsidRPr="00BA7594" w:rsidRDefault="00BA7594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 xml:space="preserve">Using PowerShell script to manage Azure Resources using Azure </w:t>
            </w:r>
            <w:proofErr w:type="spellStart"/>
            <w:r w:rsidRPr="00BA7594">
              <w:rPr>
                <w:rFonts w:ascii="Verdana" w:hAnsi="Verdana"/>
                <w:color w:val="auto"/>
                <w:lang w:eastAsia="en-US"/>
              </w:rPr>
              <w:t>PowerCLI</w:t>
            </w:r>
            <w:proofErr w:type="spellEnd"/>
            <w:r w:rsidRPr="00BA7594">
              <w:rPr>
                <w:rFonts w:ascii="Verdana" w:hAnsi="Verdana"/>
                <w:color w:val="auto"/>
                <w:lang w:eastAsia="en-US"/>
              </w:rPr>
              <w:t xml:space="preserve"> modules</w:t>
            </w:r>
          </w:p>
          <w:p w14:paraId="5A732E5F" w14:textId="77777777" w:rsidR="00BA7594" w:rsidRPr="00BA7594" w:rsidRDefault="00BA7594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>Capacity Planning and Infrastructure estimations</w:t>
            </w:r>
          </w:p>
          <w:p w14:paraId="0FC6E947" w14:textId="77777777" w:rsidR="00BA7594" w:rsidRPr="00BA7594" w:rsidRDefault="00BA7594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>Network and network services Virtual Networks, Azure Traffic Manager, Azure DNS, Application Gateway, Load Balancer, VPN Gateway, P2S Creation, S2S Creation, ACLs Creation, VIP, DIP, PIP</w:t>
            </w:r>
          </w:p>
          <w:p w14:paraId="5CEFF872" w14:textId="4FC8D103" w:rsidR="00BA7594" w:rsidRPr="00BA7594" w:rsidRDefault="00BA7594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 xml:space="preserve">Creation of Storage Blob, Queue, File and Disk storage </w:t>
            </w:r>
          </w:p>
          <w:p w14:paraId="7D1B1B55" w14:textId="77777777" w:rsidR="00BA7594" w:rsidRPr="00BA7594" w:rsidRDefault="00BA7594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>Availability sets, scalability, Load balancer</w:t>
            </w:r>
          </w:p>
          <w:p w14:paraId="13F477A1" w14:textId="77777777" w:rsidR="00BA7594" w:rsidRPr="00BA7594" w:rsidRDefault="00BA7594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>Backup Vault Creation On Premises, Azure Active Directory Migration from On-premises AD to Azure AD</w:t>
            </w:r>
          </w:p>
          <w:p w14:paraId="249E16C2" w14:textId="77777777" w:rsidR="00BA7594" w:rsidRPr="00BA7594" w:rsidRDefault="00BA7594" w:rsidP="00780E10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>Managing Installation, configuration, automation, performance, monitoring, Capacity planning and Availability Management of various Servers and Databases</w:t>
            </w:r>
          </w:p>
          <w:p w14:paraId="1C8EF3C3" w14:textId="6A6B0433" w:rsidR="00780E10" w:rsidRPr="000625E7" w:rsidRDefault="00BA7594" w:rsidP="000625E7">
            <w:pPr>
              <w:keepNext/>
              <w:keepLines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BA7594">
              <w:rPr>
                <w:rFonts w:ascii="Verdana" w:hAnsi="Verdana"/>
                <w:color w:val="auto"/>
                <w:lang w:eastAsia="en-US"/>
              </w:rPr>
              <w:t>ARM Templates Creation through C#, Ansible and Terraform script for azure infrastructure creation</w:t>
            </w:r>
          </w:p>
          <w:p w14:paraId="10DEAC71" w14:textId="77777777" w:rsidR="006F5766" w:rsidRDefault="006F5766" w:rsidP="00780E10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Defining and implementing strategies for Source Code Branching and Merging, Releases, SDLC, Change Management, Environment Allocations</w:t>
            </w:r>
          </w:p>
          <w:p w14:paraId="1328391C" w14:textId="49244F7D" w:rsidR="005E43B4" w:rsidRPr="001D39E3" w:rsidRDefault="006F5766" w:rsidP="00780E10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Source Code Management including Master Baselining, enabling Code versioning and automated branch merging techniques in TFS.</w:t>
            </w:r>
          </w:p>
          <w:p w14:paraId="556721C4" w14:textId="1E994230" w:rsidR="00CD7025" w:rsidRDefault="001D39E3" w:rsidP="00CD7025">
            <w:pPr>
              <w:keepNext/>
              <w:keepLines/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BC4B8A">
              <w:rPr>
                <w:rFonts w:ascii="Verdana" w:hAnsi="Verdana"/>
                <w:b/>
                <w:color w:val="333333"/>
                <w:shd w:val="clear" w:color="auto" w:fill="FFFFFF"/>
              </w:rPr>
              <w:t>Environment</w:t>
            </w:r>
            <w:r w:rsidRPr="00BC4B8A">
              <w:rPr>
                <w:rFonts w:ascii="Verdana" w:hAnsi="Verdana" w:cs="Vrinda"/>
                <w:color w:val="333333"/>
                <w:shd w:val="clear" w:color="auto" w:fill="FFFFFF"/>
              </w:rPr>
              <w:t>: AZURE, M</w:t>
            </w:r>
            <w:r w:rsidR="000625E7">
              <w:rPr>
                <w:rFonts w:ascii="Verdana" w:hAnsi="Verdana" w:cs="Vrinda"/>
                <w:color w:val="333333"/>
                <w:shd w:val="clear" w:color="auto" w:fill="FFFFFF"/>
              </w:rPr>
              <w:t>A</w:t>
            </w:r>
            <w:r w:rsidRPr="00BC4B8A">
              <w:rPr>
                <w:rFonts w:ascii="Verdana" w:hAnsi="Verdana" w:cs="Vrinda"/>
                <w:color w:val="333333"/>
                <w:shd w:val="clear" w:color="auto" w:fill="FFFFFF"/>
              </w:rPr>
              <w:t xml:space="preserve">VEN, </w:t>
            </w:r>
            <w:r w:rsidRPr="00BC4B8A">
              <w:rPr>
                <w:rFonts w:ascii="Verdana" w:hAnsi="Verdana" w:cs="Vrinda"/>
              </w:rPr>
              <w:t xml:space="preserve">BIT BUCKET, JENKINS, GIT, AZURE, DOCKER, ARTIFACTORY, SQL CLIENT, </w:t>
            </w:r>
            <w:proofErr w:type="gramStart"/>
            <w:r w:rsidRPr="00BC4B8A">
              <w:rPr>
                <w:rFonts w:ascii="Verdana" w:hAnsi="Verdana" w:cs="Vrinda"/>
              </w:rPr>
              <w:t>SCRIPTING,SPLUNK</w:t>
            </w:r>
            <w:proofErr w:type="gramEnd"/>
            <w:r w:rsidRPr="00BC4B8A">
              <w:rPr>
                <w:rFonts w:ascii="Verdana" w:hAnsi="Verdana" w:cs="Vrinda"/>
              </w:rPr>
              <w:t>, CI/CD, SONAR QUBE,</w:t>
            </w:r>
            <w:r w:rsidR="00BC4B8A" w:rsidRPr="00BC4B8A">
              <w:rPr>
                <w:rFonts w:ascii="Verdana" w:hAnsi="Verdana" w:cs="Arial"/>
              </w:rPr>
              <w:t xml:space="preserve"> YAML</w:t>
            </w:r>
          </w:p>
          <w:p w14:paraId="6B34CB65" w14:textId="636BE26B" w:rsidR="008C65E5" w:rsidRDefault="008C65E5" w:rsidP="00CD7025">
            <w:pPr>
              <w:keepNext/>
              <w:keepLines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14:paraId="121C9FA7" w14:textId="38EA8A67" w:rsidR="008C65E5" w:rsidRPr="00A07750" w:rsidRDefault="008C65E5" w:rsidP="008C65E5">
            <w:pPr>
              <w:pStyle w:val="SubsectionText"/>
              <w:spacing w:after="0"/>
              <w:jc w:val="both"/>
              <w:rPr>
                <w:rFonts w:ascii="Verdana" w:hAnsi="Verdana" w:cs="Arial"/>
                <w:b/>
                <w:lang w:val="de-DE"/>
              </w:rPr>
            </w:pPr>
            <w:r w:rsidRPr="00A07750">
              <w:rPr>
                <w:rFonts w:ascii="Verdana" w:hAnsi="Verdana" w:cs="Arial"/>
                <w:b/>
                <w:lang w:val="de-DE"/>
              </w:rPr>
              <w:t>HCL Technologies (UI DESIGN).</w:t>
            </w:r>
            <w:r w:rsidR="00A07750" w:rsidRPr="00A07750">
              <w:rPr>
                <w:rFonts w:ascii="Verdana" w:hAnsi="Verdana" w:cs="Arial"/>
                <w:b/>
                <w:lang w:val="de-DE"/>
              </w:rPr>
              <w:t xml:space="preserve">                                               </w:t>
            </w:r>
            <w:r w:rsidR="00A07750" w:rsidRPr="00A07750">
              <w:rPr>
                <w:rFonts w:ascii="Verdana" w:hAnsi="Verdana" w:cs="Arial"/>
                <w:bCs/>
                <w:lang w:val="de-DE"/>
              </w:rPr>
              <w:t>Jan 2016-June 2017</w:t>
            </w:r>
          </w:p>
          <w:p w14:paraId="6F259245" w14:textId="77777777" w:rsidR="008C65E5" w:rsidRDefault="008C65E5" w:rsidP="008C65E5">
            <w:pPr>
              <w:pStyle w:val="SubsectionText"/>
              <w:spacing w:after="0"/>
              <w:jc w:val="both"/>
              <w:rPr>
                <w:rFonts w:ascii="Verdana" w:hAnsi="Verdana" w:cs="Arial"/>
                <w:b/>
              </w:rPr>
            </w:pPr>
            <w:r w:rsidRPr="00366D94">
              <w:rPr>
                <w:rFonts w:ascii="Verdana" w:hAnsi="Verdana" w:cs="Arial"/>
                <w:b/>
              </w:rPr>
              <w:t>Responsibilities:</w:t>
            </w:r>
          </w:p>
          <w:p w14:paraId="0F6961A6" w14:textId="77777777" w:rsidR="008C65E5" w:rsidRPr="00610407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61040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>Create web application front end as per design comps and information architecture.</w:t>
            </w:r>
          </w:p>
          <w:p w14:paraId="58D3C517" w14:textId="77777777" w:rsidR="008C65E5" w:rsidRPr="00610407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610407"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  <w:t>Integrate application front end with application business layer.</w:t>
            </w:r>
          </w:p>
          <w:p w14:paraId="4F3CEE81" w14:textId="77777777" w:rsidR="008C65E5" w:rsidRPr="00610407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610407"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  <w:t>Follow best practices and standards for accessibility and cross browser compatibility.</w:t>
            </w:r>
          </w:p>
          <w:p w14:paraId="6F969AF6" w14:textId="77777777" w:rsidR="008C65E5" w:rsidRPr="00610407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/>
                <w:sz w:val="20"/>
                <w:szCs w:val="20"/>
              </w:rPr>
            </w:pPr>
            <w:r w:rsidRPr="00610407"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  <w:t>Collect feedback from design and technical staff on website development needs.</w:t>
            </w:r>
          </w:p>
          <w:p w14:paraId="7FC3AFDF" w14:textId="77777777" w:rsidR="008C65E5" w:rsidRPr="00610407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</w:pPr>
            <w:r w:rsidRPr="00610407"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  <w:t>Understand executing accessibility and progressive enhancement presentation.</w:t>
            </w:r>
          </w:p>
          <w:p w14:paraId="113EFC6B" w14:textId="77777777" w:rsidR="008C65E5" w:rsidRPr="00610407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</w:pPr>
            <w:r w:rsidRPr="00610407"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  <w:t>Stick to established coding standards and group procedures individually and in teams.</w:t>
            </w:r>
          </w:p>
          <w:p w14:paraId="386658D5" w14:textId="77777777" w:rsidR="008C65E5" w:rsidRPr="00610407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</w:pPr>
            <w:r w:rsidRPr="00610407"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  <w:t>Plan and estimate projects and reports hours to administration for billing.</w:t>
            </w:r>
          </w:p>
          <w:p w14:paraId="496AB38D" w14:textId="77777777" w:rsidR="008C65E5" w:rsidRPr="00610407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</w:pPr>
            <w:r w:rsidRPr="00610407"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  <w:t>Add to engineering team’s culture of high code quality.</w:t>
            </w:r>
          </w:p>
          <w:p w14:paraId="1D770FB3" w14:textId="77777777" w:rsidR="008C65E5" w:rsidRPr="00610407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</w:pPr>
            <w:r w:rsidRPr="00610407"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  <w:t>Coordinate with Interface Design Architects for meeting accessibility standards at code level.</w:t>
            </w:r>
          </w:p>
          <w:p w14:paraId="7BA219F2" w14:textId="77777777" w:rsidR="008C65E5" w:rsidRPr="00610407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</w:pPr>
            <w:r w:rsidRPr="00610407"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  <w:t>Create conceptual diagrams, visual mockups and manage detailed user interface specifications.</w:t>
            </w:r>
          </w:p>
          <w:p w14:paraId="14CA438A" w14:textId="77777777" w:rsidR="008C65E5" w:rsidRPr="00610407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</w:pPr>
            <w:r w:rsidRPr="00610407"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  <w:t>Conduct Usability Testing to resolve interface problems.</w:t>
            </w:r>
          </w:p>
          <w:p w14:paraId="2E8DCAE4" w14:textId="77777777" w:rsidR="008C65E5" w:rsidRPr="00610407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</w:pPr>
            <w:r w:rsidRPr="00610407"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  <w:t>Engage in requirement specification process for new software functionality.</w:t>
            </w:r>
          </w:p>
          <w:p w14:paraId="10AD6ACB" w14:textId="77777777" w:rsidR="008C65E5" w:rsidRPr="00610407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</w:pPr>
            <w:r w:rsidRPr="00610407"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  <w:t>Ensure design consistency with client’s development standards and guidelines.</w:t>
            </w:r>
          </w:p>
          <w:p w14:paraId="67E698AE" w14:textId="77777777" w:rsidR="008C65E5" w:rsidRPr="00610407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</w:pPr>
            <w:r w:rsidRPr="00610407"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  <w:t>Design and build UIs on .NET Server Platform in team environment.</w:t>
            </w:r>
          </w:p>
          <w:p w14:paraId="147C2820" w14:textId="77777777" w:rsidR="008C65E5" w:rsidRDefault="008C65E5" w:rsidP="008C65E5">
            <w:pPr>
              <w:pStyle w:val="ListParagraph"/>
              <w:numPr>
                <w:ilvl w:val="0"/>
                <w:numId w:val="26"/>
              </w:numPr>
              <w:spacing w:after="0"/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</w:pPr>
            <w:r w:rsidRPr="00610407">
              <w:rPr>
                <w:rFonts w:ascii="Verdana" w:hAnsi="Verdana" w:cs="Arial"/>
                <w:color w:val="3B3B3B"/>
                <w:sz w:val="20"/>
                <w:szCs w:val="20"/>
                <w:shd w:val="clear" w:color="auto" w:fill="FFFFFF"/>
              </w:rPr>
              <w:t>Guide and maintain developer teams and best practices.</w:t>
            </w:r>
          </w:p>
          <w:p w14:paraId="7A1C1017" w14:textId="77777777" w:rsidR="008C65E5" w:rsidRPr="00FF6AD2" w:rsidRDefault="008C65E5" w:rsidP="008C65E5">
            <w:pPr>
              <w:spacing w:after="0"/>
              <w:rPr>
                <w:rFonts w:ascii="Verdana" w:hAnsi="Verdana" w:cs="Arial"/>
                <w:color w:val="3B3B3B"/>
                <w:shd w:val="clear" w:color="auto" w:fill="FFFFFF"/>
              </w:rPr>
            </w:pPr>
            <w:r w:rsidRPr="00FF6AD2">
              <w:rPr>
                <w:rFonts w:ascii="Verdana" w:hAnsi="Verdana"/>
                <w:b/>
                <w:color w:val="333333"/>
                <w:shd w:val="clear" w:color="auto" w:fill="FFFFFF"/>
              </w:rPr>
              <w:lastRenderedPageBreak/>
              <w:t>Environment</w:t>
            </w:r>
            <w:r w:rsidRPr="00FF6AD2">
              <w:rPr>
                <w:rFonts w:ascii="Verdana" w:hAnsi="Verdana" w:cs="Vrinda"/>
                <w:color w:val="333333"/>
                <w:shd w:val="clear" w:color="auto" w:fill="FFFFFF"/>
              </w:rPr>
              <w:t xml:space="preserve">: </w:t>
            </w:r>
            <w:r w:rsidRPr="00FF6AD2">
              <w:rPr>
                <w:rFonts w:ascii="Verdana" w:hAnsi="Verdana" w:cs="Arial"/>
              </w:rPr>
              <w:t>HTML5, CSS2/3, JavaScript, jQuery, AJAX, JSON, ECLIPSE, Git, Agile</w:t>
            </w:r>
          </w:p>
          <w:p w14:paraId="3CD9FF1C" w14:textId="77777777" w:rsidR="008C65E5" w:rsidRDefault="008C65E5" w:rsidP="00CD7025">
            <w:pPr>
              <w:keepNext/>
              <w:keepLines/>
              <w:spacing w:after="0" w:line="240" w:lineRule="auto"/>
              <w:jc w:val="both"/>
              <w:rPr>
                <w:rFonts w:ascii="Verdana" w:hAnsi="Verdana" w:cs="Arial"/>
              </w:rPr>
            </w:pPr>
          </w:p>
          <w:p w14:paraId="10225F4C" w14:textId="77777777" w:rsidR="00CD7025" w:rsidRDefault="00CD7025" w:rsidP="00CD7025">
            <w:pPr>
              <w:keepNext/>
              <w:keepLines/>
              <w:spacing w:after="0" w:line="240" w:lineRule="auto"/>
              <w:jc w:val="both"/>
              <w:rPr>
                <w:rFonts w:ascii="Verdana" w:hAnsi="Verdana" w:cs="Arial"/>
                <w:b/>
                <w:u w:val="single"/>
              </w:rPr>
            </w:pPr>
          </w:p>
          <w:p w14:paraId="74AFF4C3" w14:textId="77777777" w:rsidR="00CD7025" w:rsidRDefault="00CD7025" w:rsidP="00CD7025">
            <w:pPr>
              <w:keepNext/>
              <w:keepLines/>
              <w:spacing w:after="0" w:line="240" w:lineRule="auto"/>
              <w:jc w:val="both"/>
              <w:rPr>
                <w:rFonts w:ascii="Verdana" w:hAnsi="Verdana" w:cs="Arial"/>
                <w:b/>
                <w:u w:val="single"/>
              </w:rPr>
            </w:pPr>
          </w:p>
          <w:p w14:paraId="4D2718BF" w14:textId="11AEA9AC" w:rsidR="00167065" w:rsidRPr="00CD7025" w:rsidRDefault="00167065" w:rsidP="00CD7025">
            <w:pPr>
              <w:keepNext/>
              <w:keepLines/>
              <w:spacing w:after="0" w:line="240" w:lineRule="auto"/>
              <w:jc w:val="both"/>
              <w:rPr>
                <w:rFonts w:ascii="Verdana" w:hAnsi="Verdana"/>
                <w:color w:val="auto"/>
                <w:lang w:eastAsia="en-US"/>
              </w:rPr>
            </w:pPr>
            <w:r w:rsidRPr="00CD7025">
              <w:rPr>
                <w:rFonts w:ascii="Verdana" w:hAnsi="Verdana" w:cs="Arial"/>
                <w:b/>
                <w:u w:val="single"/>
              </w:rPr>
              <w:t>Academics</w:t>
            </w:r>
          </w:p>
          <w:p w14:paraId="6FED3DE3" w14:textId="77777777" w:rsidR="00167065" w:rsidRPr="00AA77C9" w:rsidRDefault="00167065" w:rsidP="00167065">
            <w:pPr>
              <w:pStyle w:val="SubsectionText"/>
              <w:spacing w:after="0"/>
              <w:jc w:val="both"/>
              <w:rPr>
                <w:rFonts w:ascii="Verdana" w:hAnsi="Verdana" w:cs="Arial"/>
                <w:b/>
              </w:rPr>
            </w:pPr>
          </w:p>
          <w:p w14:paraId="7B6C19E2" w14:textId="77777777" w:rsidR="00167065" w:rsidRPr="00C73A62" w:rsidRDefault="00167065" w:rsidP="00780E10">
            <w:pPr>
              <w:pStyle w:val="Subsection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="Verdana" w:hAnsi="Verdana" w:cs="Arial"/>
              </w:rPr>
            </w:pPr>
            <w:r w:rsidRPr="00C73A62">
              <w:rPr>
                <w:rFonts w:ascii="Verdana" w:hAnsi="Verdana" w:cs="Arial"/>
                <w:color w:val="auto"/>
                <w:sz w:val="20"/>
                <w:u w:val="single"/>
              </w:rPr>
              <w:t>Bachelor of Engineering</w:t>
            </w:r>
            <w:r w:rsidRPr="00C73A62">
              <w:rPr>
                <w:rFonts w:ascii="Verdana" w:hAnsi="Verdana" w:cs="Arial"/>
                <w:b w:val="0"/>
                <w:color w:val="auto"/>
                <w:sz w:val="20"/>
              </w:rPr>
              <w:t xml:space="preserve"> in </w:t>
            </w:r>
            <w:r w:rsidRPr="00C73A62">
              <w:rPr>
                <w:rFonts w:ascii="Verdana" w:hAnsi="Verdana" w:cs="Arial"/>
                <w:color w:val="auto"/>
                <w:sz w:val="20"/>
                <w:u w:val="single"/>
              </w:rPr>
              <w:t>ECE</w:t>
            </w:r>
            <w:r w:rsidRPr="00C73A62">
              <w:rPr>
                <w:rFonts w:ascii="Verdana" w:hAnsi="Verdana" w:cs="Arial"/>
                <w:b w:val="0"/>
                <w:color w:val="auto"/>
                <w:sz w:val="20"/>
                <w:u w:val="single"/>
              </w:rPr>
              <w:t xml:space="preserve"> </w:t>
            </w:r>
            <w:r w:rsidRPr="00C73A62">
              <w:rPr>
                <w:rFonts w:ascii="Verdana" w:hAnsi="Verdana" w:cs="Arial"/>
                <w:b w:val="0"/>
                <w:color w:val="auto"/>
                <w:sz w:val="20"/>
              </w:rPr>
              <w:t xml:space="preserve">from </w:t>
            </w:r>
            <w:r w:rsidRPr="00C73A62">
              <w:rPr>
                <w:rFonts w:ascii="Verdana" w:hAnsi="Verdana" w:cs="Arial"/>
                <w:b w:val="0"/>
                <w:color w:val="auto"/>
                <w:sz w:val="20"/>
                <w:u w:val="single"/>
              </w:rPr>
              <w:t>Tenali Engineering College, Tenali</w:t>
            </w:r>
            <w:r>
              <w:rPr>
                <w:rFonts w:ascii="Verdana" w:hAnsi="Verdana" w:cs="Arial"/>
                <w:b w:val="0"/>
                <w:color w:val="auto"/>
                <w:sz w:val="20"/>
                <w:u w:val="single"/>
              </w:rPr>
              <w:t>.</w:t>
            </w:r>
          </w:p>
          <w:p w14:paraId="7D29ED02" w14:textId="77777777" w:rsidR="00167065" w:rsidRDefault="00167065" w:rsidP="00167065">
            <w:pPr>
              <w:pStyle w:val="SubsectionText"/>
              <w:spacing w:after="0"/>
              <w:jc w:val="both"/>
              <w:rPr>
                <w:rFonts w:ascii="Verdana" w:hAnsi="Verdana" w:cs="Arial"/>
                <w:b/>
              </w:rPr>
            </w:pPr>
          </w:p>
          <w:p w14:paraId="599520A3" w14:textId="66074637" w:rsidR="00294961" w:rsidRPr="00AA77C9" w:rsidRDefault="00294961" w:rsidP="005073BC">
            <w:pPr>
              <w:pStyle w:val="SubsectionText"/>
              <w:spacing w:after="0"/>
              <w:jc w:val="both"/>
              <w:rPr>
                <w:rFonts w:ascii="Verdana" w:hAnsi="Verdana" w:cs="Arial"/>
                <w:b/>
              </w:rPr>
            </w:pPr>
          </w:p>
        </w:tc>
      </w:tr>
    </w:tbl>
    <w:p w14:paraId="76F192BE" w14:textId="6F1AFC72" w:rsidR="00231D0B" w:rsidRPr="00231D0B" w:rsidRDefault="00231D0B" w:rsidP="00231D0B">
      <w:pPr>
        <w:ind w:firstLine="720"/>
        <w:rPr>
          <w:rFonts w:ascii="Verdana" w:hAnsi="Verdana" w:cs="Arial"/>
        </w:rPr>
      </w:pPr>
    </w:p>
    <w:sectPr w:rsidR="00231D0B" w:rsidRPr="00231D0B" w:rsidSect="00295812">
      <w:footerReference w:type="default" r:id="rId3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EEC6A" w14:textId="77777777" w:rsidR="00FF43F5" w:rsidRDefault="00FF43F5">
      <w:pPr>
        <w:spacing w:after="0" w:line="240" w:lineRule="auto"/>
      </w:pPr>
      <w:r>
        <w:separator/>
      </w:r>
    </w:p>
  </w:endnote>
  <w:endnote w:type="continuationSeparator" w:id="0">
    <w:p w14:paraId="2CD8B4D5" w14:textId="77777777" w:rsidR="00FF43F5" w:rsidRDefault="00FF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2AC9C" w14:textId="77777777" w:rsidR="005973D9" w:rsidRPr="00DE4775" w:rsidRDefault="005973D9" w:rsidP="005973D9">
    <w:pPr>
      <w:pStyle w:val="Footer"/>
      <w:spacing w:after="0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B757C" w14:textId="77777777" w:rsidR="00FF43F5" w:rsidRDefault="00FF43F5">
      <w:pPr>
        <w:spacing w:after="0" w:line="240" w:lineRule="auto"/>
      </w:pPr>
      <w:r>
        <w:separator/>
      </w:r>
    </w:p>
  </w:footnote>
  <w:footnote w:type="continuationSeparator" w:id="0">
    <w:p w14:paraId="4BEB2489" w14:textId="77777777" w:rsidR="00FF43F5" w:rsidRDefault="00FF4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3F0C434A"/>
    <w:lvl w:ilvl="0">
      <w:start w:val="1"/>
      <w:numFmt w:val="bullet"/>
      <w:lvlText w:val=""/>
      <w:lvlJc w:val="left"/>
      <w:pPr>
        <w:ind w:left="1800" w:hanging="360"/>
      </w:pPr>
      <w:rPr>
        <w:rFonts w:ascii="Symbol" w:hAnsi="Symbol" w:hint="default"/>
        <w:color w:val="9FB8CD"/>
      </w:rPr>
    </w:lvl>
  </w:abstractNum>
  <w:abstractNum w:abstractNumId="1" w15:restartNumberingAfterBreak="0">
    <w:nsid w:val="FFFFFF81"/>
    <w:multiLevelType w:val="singleLevel"/>
    <w:tmpl w:val="78B8BCEC"/>
    <w:lvl w:ilvl="0">
      <w:start w:val="1"/>
      <w:numFmt w:val="bullet"/>
      <w:lvlText w:val=""/>
      <w:lvlJc w:val="left"/>
      <w:pPr>
        <w:ind w:left="1440" w:hanging="360"/>
      </w:pPr>
      <w:rPr>
        <w:rFonts w:ascii="Symbol" w:hAnsi="Symbol" w:hint="default"/>
        <w:color w:val="628BAD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FFFFFF82"/>
    <w:multiLevelType w:val="singleLevel"/>
    <w:tmpl w:val="3D9E3420"/>
    <w:lvl w:ilvl="0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  <w:color w:val="808080"/>
      </w:rPr>
    </w:lvl>
  </w:abstractNum>
  <w:abstractNum w:abstractNumId="3" w15:restartNumberingAfterBreak="0">
    <w:nsid w:val="FFFFFF83"/>
    <w:multiLevelType w:val="singleLevel"/>
    <w:tmpl w:val="5B846FA6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9FB8CD"/>
      </w:rPr>
    </w:lvl>
  </w:abstractNum>
  <w:abstractNum w:abstractNumId="4" w15:restartNumberingAfterBreak="0">
    <w:nsid w:val="FFFFFF89"/>
    <w:multiLevelType w:val="singleLevel"/>
    <w:tmpl w:val="D4D80CFC"/>
    <w:lvl w:ilvl="0">
      <w:start w:val="1"/>
      <w:numFmt w:val="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0000001"/>
    <w:multiLevelType w:val="singleLevel"/>
    <w:tmpl w:val="B4245474"/>
    <w:lvl w:ilvl="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0DA6812"/>
    <w:multiLevelType w:val="multilevel"/>
    <w:tmpl w:val="BBC88FB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1C92B77"/>
    <w:multiLevelType w:val="hybridMultilevel"/>
    <w:tmpl w:val="3CD63AFC"/>
    <w:lvl w:ilvl="0" w:tplc="3F064022">
      <w:start w:val="1"/>
      <w:numFmt w:val="bullet"/>
      <w:lvlText w:val=""/>
      <w:lvlJc w:val="left"/>
      <w:pPr>
        <w:ind w:left="144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58031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09424C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84F8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B4DC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4E9C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9A06B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F0A2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EAC3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6077B40"/>
    <w:multiLevelType w:val="hybridMultilevel"/>
    <w:tmpl w:val="F72CDF34"/>
    <w:lvl w:ilvl="0" w:tplc="F508E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48A2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6639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4A2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258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CC4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FEBE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4F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EC8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AA1939"/>
    <w:multiLevelType w:val="hybridMultilevel"/>
    <w:tmpl w:val="15AA7614"/>
    <w:lvl w:ilvl="0" w:tplc="4EB04CFE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4604955A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ACFD24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F6CEEEE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D83ADB40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D750C818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BE28A5FC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680C185A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770ED9DE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120C13CF"/>
    <w:multiLevelType w:val="hybridMultilevel"/>
    <w:tmpl w:val="4EF20D42"/>
    <w:lvl w:ilvl="0" w:tplc="ED627C1A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FC76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6EA33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70ED1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AA83F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A0140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F813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71A5B6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BD2BB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D747D"/>
    <w:multiLevelType w:val="multilevel"/>
    <w:tmpl w:val="66BA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6C086F"/>
    <w:multiLevelType w:val="hybridMultilevel"/>
    <w:tmpl w:val="26642D9C"/>
    <w:lvl w:ilvl="0" w:tplc="44943A9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8CF95A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594D40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1F61CC4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0B4CF98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1A84A28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D622D3E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23C9138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E64DAD6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5D82B8C"/>
    <w:multiLevelType w:val="hybridMultilevel"/>
    <w:tmpl w:val="CE24E3AC"/>
    <w:lvl w:ilvl="0" w:tplc="D84A2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B4B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5EC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76FE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45F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2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2E0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AE11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D6A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AB006E"/>
    <w:multiLevelType w:val="hybridMultilevel"/>
    <w:tmpl w:val="D926379C"/>
    <w:lvl w:ilvl="0" w:tplc="9D86A6E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F21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B040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6D4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07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9E5E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03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61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6B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B2FA5"/>
    <w:multiLevelType w:val="hybridMultilevel"/>
    <w:tmpl w:val="ED58CF3E"/>
    <w:lvl w:ilvl="0" w:tplc="A54A72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C33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8CF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DE8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647E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DCE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6D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84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F2C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152D6"/>
    <w:multiLevelType w:val="hybridMultilevel"/>
    <w:tmpl w:val="0890DB9A"/>
    <w:lvl w:ilvl="0" w:tplc="2D963D0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FB8273A2" w:tentative="1">
      <w:start w:val="1"/>
      <w:numFmt w:val="lowerLetter"/>
      <w:lvlText w:val="%2."/>
      <w:lvlJc w:val="left"/>
      <w:pPr>
        <w:ind w:left="1440" w:hanging="360"/>
      </w:pPr>
    </w:lvl>
    <w:lvl w:ilvl="2" w:tplc="86EA48C2" w:tentative="1">
      <w:start w:val="1"/>
      <w:numFmt w:val="lowerRoman"/>
      <w:lvlText w:val="%3."/>
      <w:lvlJc w:val="right"/>
      <w:pPr>
        <w:ind w:left="2160" w:hanging="180"/>
      </w:pPr>
    </w:lvl>
    <w:lvl w:ilvl="3" w:tplc="A836B5F4" w:tentative="1">
      <w:start w:val="1"/>
      <w:numFmt w:val="decimal"/>
      <w:lvlText w:val="%4."/>
      <w:lvlJc w:val="left"/>
      <w:pPr>
        <w:ind w:left="2880" w:hanging="360"/>
      </w:pPr>
    </w:lvl>
    <w:lvl w:ilvl="4" w:tplc="CBA87A56" w:tentative="1">
      <w:start w:val="1"/>
      <w:numFmt w:val="lowerLetter"/>
      <w:lvlText w:val="%5."/>
      <w:lvlJc w:val="left"/>
      <w:pPr>
        <w:ind w:left="3600" w:hanging="360"/>
      </w:pPr>
    </w:lvl>
    <w:lvl w:ilvl="5" w:tplc="95A427FE" w:tentative="1">
      <w:start w:val="1"/>
      <w:numFmt w:val="lowerRoman"/>
      <w:lvlText w:val="%6."/>
      <w:lvlJc w:val="right"/>
      <w:pPr>
        <w:ind w:left="4320" w:hanging="180"/>
      </w:pPr>
    </w:lvl>
    <w:lvl w:ilvl="6" w:tplc="93824706" w:tentative="1">
      <w:start w:val="1"/>
      <w:numFmt w:val="decimal"/>
      <w:lvlText w:val="%7."/>
      <w:lvlJc w:val="left"/>
      <w:pPr>
        <w:ind w:left="5040" w:hanging="360"/>
      </w:pPr>
    </w:lvl>
    <w:lvl w:ilvl="7" w:tplc="427CE4C2" w:tentative="1">
      <w:start w:val="1"/>
      <w:numFmt w:val="lowerLetter"/>
      <w:lvlText w:val="%8."/>
      <w:lvlJc w:val="left"/>
      <w:pPr>
        <w:ind w:left="5760" w:hanging="360"/>
      </w:pPr>
    </w:lvl>
    <w:lvl w:ilvl="8" w:tplc="ACFCB7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F7A3F"/>
    <w:multiLevelType w:val="hybridMultilevel"/>
    <w:tmpl w:val="15C21D90"/>
    <w:lvl w:ilvl="0" w:tplc="228A76AE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C67B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BA1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1065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CF9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C2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89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665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D40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056FFA"/>
    <w:multiLevelType w:val="multilevel"/>
    <w:tmpl w:val="4EA2040E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292703BE"/>
    <w:multiLevelType w:val="hybridMultilevel"/>
    <w:tmpl w:val="081EDF72"/>
    <w:lvl w:ilvl="0" w:tplc="1D685DC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D20D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441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E4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22A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C4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A2D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205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C10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D410B"/>
    <w:multiLevelType w:val="hybridMultilevel"/>
    <w:tmpl w:val="2CA0857E"/>
    <w:lvl w:ilvl="0" w:tplc="853E25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0C65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FCA8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2C24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C80D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70C2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98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365F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AE3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64437"/>
    <w:multiLevelType w:val="hybridMultilevel"/>
    <w:tmpl w:val="4448E71A"/>
    <w:lvl w:ilvl="0" w:tplc="23D63B2C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sz w:val="22"/>
        <w:szCs w:val="22"/>
      </w:rPr>
    </w:lvl>
    <w:lvl w:ilvl="1" w:tplc="64D84284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318AC90E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D6DC4B0A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2C90FA56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5D0E4F08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7D3E44CA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65223A44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9F8A0332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2" w15:restartNumberingAfterBreak="0">
    <w:nsid w:val="327B65D9"/>
    <w:multiLevelType w:val="hybridMultilevel"/>
    <w:tmpl w:val="EA545996"/>
    <w:lvl w:ilvl="0" w:tplc="CCDEF3C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025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46C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8A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82D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AB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EA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B8B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B44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1655E"/>
    <w:multiLevelType w:val="hybridMultilevel"/>
    <w:tmpl w:val="83D856FA"/>
    <w:lvl w:ilvl="0" w:tplc="8336136C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4A1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FC3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6D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AFF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669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235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E0E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6D1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07D8F"/>
    <w:multiLevelType w:val="multilevel"/>
    <w:tmpl w:val="3ADED646"/>
    <w:lvl w:ilvl="0">
      <w:numFmt w:val="bullet"/>
      <w:lvlText w:val="•"/>
      <w:lvlJc w:val="left"/>
      <w:pPr>
        <w:ind w:left="45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425737EA"/>
    <w:multiLevelType w:val="hybridMultilevel"/>
    <w:tmpl w:val="BBC88FB0"/>
    <w:lvl w:ilvl="0" w:tplc="DFA8E442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CCAF46A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236E44C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84C083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7D0088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09EA250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2ED334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12195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662DCFA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E670CB5"/>
    <w:multiLevelType w:val="hybridMultilevel"/>
    <w:tmpl w:val="6D5A9844"/>
    <w:lvl w:ilvl="0" w:tplc="7B803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FEB4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8E4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DCD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289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2D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6E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EC1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A2D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AA03A4"/>
    <w:multiLevelType w:val="hybridMultilevel"/>
    <w:tmpl w:val="D2E4126E"/>
    <w:lvl w:ilvl="0" w:tplc="E4BE13EE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504DD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B80C4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6E0F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5CFF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714A42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14E9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3AE686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1226F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B17CC9"/>
    <w:multiLevelType w:val="hybridMultilevel"/>
    <w:tmpl w:val="C41619F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1310B91"/>
    <w:multiLevelType w:val="hybridMultilevel"/>
    <w:tmpl w:val="AF9C8FF0"/>
    <w:lvl w:ilvl="0" w:tplc="7BBE888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236D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433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300D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8FA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9A5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ED2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CB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017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D31DC0"/>
    <w:multiLevelType w:val="hybridMultilevel"/>
    <w:tmpl w:val="3858196C"/>
    <w:lvl w:ilvl="0" w:tplc="D598B8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223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4F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B021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38D3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EE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AF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367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C0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D0E38"/>
    <w:multiLevelType w:val="hybridMultilevel"/>
    <w:tmpl w:val="45123D8C"/>
    <w:lvl w:ilvl="0" w:tplc="92F087C2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532F50"/>
    <w:multiLevelType w:val="hybridMultilevel"/>
    <w:tmpl w:val="B01A5EA2"/>
    <w:lvl w:ilvl="0" w:tplc="B108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F28C34" w:tentative="1">
      <w:start w:val="1"/>
      <w:numFmt w:val="lowerLetter"/>
      <w:lvlText w:val="%2."/>
      <w:lvlJc w:val="left"/>
      <w:pPr>
        <w:ind w:left="1440" w:hanging="360"/>
      </w:pPr>
    </w:lvl>
    <w:lvl w:ilvl="2" w:tplc="19DA41AE" w:tentative="1">
      <w:start w:val="1"/>
      <w:numFmt w:val="lowerRoman"/>
      <w:lvlText w:val="%3."/>
      <w:lvlJc w:val="right"/>
      <w:pPr>
        <w:ind w:left="2160" w:hanging="180"/>
      </w:pPr>
    </w:lvl>
    <w:lvl w:ilvl="3" w:tplc="0FA0E0F4" w:tentative="1">
      <w:start w:val="1"/>
      <w:numFmt w:val="decimal"/>
      <w:lvlText w:val="%4."/>
      <w:lvlJc w:val="left"/>
      <w:pPr>
        <w:ind w:left="2880" w:hanging="360"/>
      </w:pPr>
    </w:lvl>
    <w:lvl w:ilvl="4" w:tplc="7638B0E6" w:tentative="1">
      <w:start w:val="1"/>
      <w:numFmt w:val="lowerLetter"/>
      <w:lvlText w:val="%5."/>
      <w:lvlJc w:val="left"/>
      <w:pPr>
        <w:ind w:left="3600" w:hanging="360"/>
      </w:pPr>
    </w:lvl>
    <w:lvl w:ilvl="5" w:tplc="0A721D58" w:tentative="1">
      <w:start w:val="1"/>
      <w:numFmt w:val="lowerRoman"/>
      <w:lvlText w:val="%6."/>
      <w:lvlJc w:val="right"/>
      <w:pPr>
        <w:ind w:left="4320" w:hanging="180"/>
      </w:pPr>
    </w:lvl>
    <w:lvl w:ilvl="6" w:tplc="FCA83CE8" w:tentative="1">
      <w:start w:val="1"/>
      <w:numFmt w:val="decimal"/>
      <w:lvlText w:val="%7."/>
      <w:lvlJc w:val="left"/>
      <w:pPr>
        <w:ind w:left="5040" w:hanging="360"/>
      </w:pPr>
    </w:lvl>
    <w:lvl w:ilvl="7" w:tplc="24EE0420" w:tentative="1">
      <w:start w:val="1"/>
      <w:numFmt w:val="lowerLetter"/>
      <w:lvlText w:val="%8."/>
      <w:lvlJc w:val="left"/>
      <w:pPr>
        <w:ind w:left="5760" w:hanging="360"/>
      </w:pPr>
    </w:lvl>
    <w:lvl w:ilvl="8" w:tplc="B0984B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5A55F1"/>
    <w:multiLevelType w:val="hybridMultilevel"/>
    <w:tmpl w:val="4DE4892A"/>
    <w:lvl w:ilvl="0" w:tplc="B6B23AC4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DAFF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5A2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CC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70E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14D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9EF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CFD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675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948CA"/>
    <w:multiLevelType w:val="hybridMultilevel"/>
    <w:tmpl w:val="6068D204"/>
    <w:lvl w:ilvl="0" w:tplc="FE12AE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58203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6E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C9D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6E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DE0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A4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E56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A09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5235F"/>
    <w:multiLevelType w:val="hybridMultilevel"/>
    <w:tmpl w:val="956A99A4"/>
    <w:lvl w:ilvl="0" w:tplc="6C4AE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27CA3"/>
        <w:sz w:val="16"/>
      </w:rPr>
    </w:lvl>
    <w:lvl w:ilvl="1" w:tplc="AF002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66A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459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635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1C7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AA4A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0C8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545C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5"/>
  </w:num>
  <w:num w:numId="8">
    <w:abstractNumId w:val="17"/>
  </w:num>
  <w:num w:numId="9">
    <w:abstractNumId w:val="30"/>
  </w:num>
  <w:num w:numId="10">
    <w:abstractNumId w:val="20"/>
  </w:num>
  <w:num w:numId="11">
    <w:abstractNumId w:val="14"/>
  </w:num>
  <w:num w:numId="12">
    <w:abstractNumId w:val="23"/>
  </w:num>
  <w:num w:numId="13">
    <w:abstractNumId w:val="34"/>
  </w:num>
  <w:num w:numId="14">
    <w:abstractNumId w:val="33"/>
  </w:num>
  <w:num w:numId="15">
    <w:abstractNumId w:val="26"/>
  </w:num>
  <w:num w:numId="16">
    <w:abstractNumId w:val="13"/>
  </w:num>
  <w:num w:numId="17">
    <w:abstractNumId w:val="15"/>
  </w:num>
  <w:num w:numId="18">
    <w:abstractNumId w:val="8"/>
  </w:num>
  <w:num w:numId="19">
    <w:abstractNumId w:val="16"/>
  </w:num>
  <w:num w:numId="20">
    <w:abstractNumId w:val="19"/>
  </w:num>
  <w:num w:numId="21">
    <w:abstractNumId w:val="7"/>
  </w:num>
  <w:num w:numId="22">
    <w:abstractNumId w:val="22"/>
  </w:num>
  <w:num w:numId="23">
    <w:abstractNumId w:val="5"/>
  </w:num>
  <w:num w:numId="24">
    <w:abstractNumId w:val="29"/>
  </w:num>
  <w:num w:numId="25">
    <w:abstractNumId w:val="25"/>
  </w:num>
  <w:num w:numId="26">
    <w:abstractNumId w:val="12"/>
  </w:num>
  <w:num w:numId="27">
    <w:abstractNumId w:val="6"/>
  </w:num>
  <w:num w:numId="28">
    <w:abstractNumId w:val="27"/>
  </w:num>
  <w:num w:numId="29">
    <w:abstractNumId w:val="10"/>
  </w:num>
  <w:num w:numId="30">
    <w:abstractNumId w:val="32"/>
  </w:num>
  <w:num w:numId="31">
    <w:abstractNumId w:val="11"/>
  </w:num>
  <w:num w:numId="32">
    <w:abstractNumId w:val="21"/>
  </w:num>
  <w:num w:numId="33">
    <w:abstractNumId w:val="9"/>
  </w:num>
  <w:num w:numId="34">
    <w:abstractNumId w:val="28"/>
  </w:num>
  <w:num w:numId="35">
    <w:abstractNumId w:val="18"/>
  </w:num>
  <w:num w:numId="36">
    <w:abstractNumId w:val="24"/>
  </w:num>
  <w:num w:numId="37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LockQFSet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248"/>
    <w:rsid w:val="000125F4"/>
    <w:rsid w:val="00014139"/>
    <w:rsid w:val="00015536"/>
    <w:rsid w:val="00022596"/>
    <w:rsid w:val="0004036F"/>
    <w:rsid w:val="000447E9"/>
    <w:rsid w:val="0005550F"/>
    <w:rsid w:val="000625E7"/>
    <w:rsid w:val="00063A1C"/>
    <w:rsid w:val="00065494"/>
    <w:rsid w:val="0006750C"/>
    <w:rsid w:val="0008233A"/>
    <w:rsid w:val="00093FA3"/>
    <w:rsid w:val="000A6697"/>
    <w:rsid w:val="000E29B7"/>
    <w:rsid w:val="000E4248"/>
    <w:rsid w:val="000F0A19"/>
    <w:rsid w:val="000F241F"/>
    <w:rsid w:val="0012522D"/>
    <w:rsid w:val="00140672"/>
    <w:rsid w:val="0015301A"/>
    <w:rsid w:val="00167065"/>
    <w:rsid w:val="001752E7"/>
    <w:rsid w:val="001A19C1"/>
    <w:rsid w:val="001A2179"/>
    <w:rsid w:val="001A6A52"/>
    <w:rsid w:val="001B0F95"/>
    <w:rsid w:val="001B26A1"/>
    <w:rsid w:val="001B76E8"/>
    <w:rsid w:val="001D39E3"/>
    <w:rsid w:val="001D6E9B"/>
    <w:rsid w:val="001E03B4"/>
    <w:rsid w:val="001F1112"/>
    <w:rsid w:val="00203B66"/>
    <w:rsid w:val="00231D0B"/>
    <w:rsid w:val="0024288A"/>
    <w:rsid w:val="00257B64"/>
    <w:rsid w:val="00260114"/>
    <w:rsid w:val="002727E8"/>
    <w:rsid w:val="00273FA5"/>
    <w:rsid w:val="00294961"/>
    <w:rsid w:val="00295812"/>
    <w:rsid w:val="002A2FF0"/>
    <w:rsid w:val="002A44AC"/>
    <w:rsid w:val="002B6C1E"/>
    <w:rsid w:val="002B7E8E"/>
    <w:rsid w:val="002E76DD"/>
    <w:rsid w:val="00305270"/>
    <w:rsid w:val="003076F3"/>
    <w:rsid w:val="00323115"/>
    <w:rsid w:val="0033535C"/>
    <w:rsid w:val="003375E1"/>
    <w:rsid w:val="00344C16"/>
    <w:rsid w:val="00356015"/>
    <w:rsid w:val="00366D94"/>
    <w:rsid w:val="0036786B"/>
    <w:rsid w:val="00371235"/>
    <w:rsid w:val="00384E7D"/>
    <w:rsid w:val="003C268E"/>
    <w:rsid w:val="004018FC"/>
    <w:rsid w:val="00427380"/>
    <w:rsid w:val="00435518"/>
    <w:rsid w:val="004369CC"/>
    <w:rsid w:val="00443B70"/>
    <w:rsid w:val="00457224"/>
    <w:rsid w:val="00470E5A"/>
    <w:rsid w:val="00483A80"/>
    <w:rsid w:val="004866E5"/>
    <w:rsid w:val="004908AE"/>
    <w:rsid w:val="00491127"/>
    <w:rsid w:val="00491AEE"/>
    <w:rsid w:val="004B1757"/>
    <w:rsid w:val="004B7227"/>
    <w:rsid w:val="004D310C"/>
    <w:rsid w:val="004D5F3C"/>
    <w:rsid w:val="00503643"/>
    <w:rsid w:val="005036DA"/>
    <w:rsid w:val="005073BC"/>
    <w:rsid w:val="00516DAF"/>
    <w:rsid w:val="00540A12"/>
    <w:rsid w:val="0055524F"/>
    <w:rsid w:val="005624FB"/>
    <w:rsid w:val="00563EF9"/>
    <w:rsid w:val="00566A83"/>
    <w:rsid w:val="00572EB9"/>
    <w:rsid w:val="00593644"/>
    <w:rsid w:val="005944C0"/>
    <w:rsid w:val="005973D9"/>
    <w:rsid w:val="00597F47"/>
    <w:rsid w:val="005A64F4"/>
    <w:rsid w:val="005B69B3"/>
    <w:rsid w:val="005D6980"/>
    <w:rsid w:val="005D6E0B"/>
    <w:rsid w:val="005E26A1"/>
    <w:rsid w:val="005E43B4"/>
    <w:rsid w:val="005E79E5"/>
    <w:rsid w:val="005F462A"/>
    <w:rsid w:val="00602044"/>
    <w:rsid w:val="006034A4"/>
    <w:rsid w:val="00607C64"/>
    <w:rsid w:val="00610407"/>
    <w:rsid w:val="00613DCF"/>
    <w:rsid w:val="00621000"/>
    <w:rsid w:val="00623570"/>
    <w:rsid w:val="006467BE"/>
    <w:rsid w:val="00655707"/>
    <w:rsid w:val="00672550"/>
    <w:rsid w:val="00681F78"/>
    <w:rsid w:val="00690ADA"/>
    <w:rsid w:val="006B2944"/>
    <w:rsid w:val="006B6312"/>
    <w:rsid w:val="006D2CA6"/>
    <w:rsid w:val="006F5766"/>
    <w:rsid w:val="007012D6"/>
    <w:rsid w:val="00701604"/>
    <w:rsid w:val="00723BA2"/>
    <w:rsid w:val="007328A2"/>
    <w:rsid w:val="00737D43"/>
    <w:rsid w:val="00742175"/>
    <w:rsid w:val="00762102"/>
    <w:rsid w:val="007669CD"/>
    <w:rsid w:val="007670A1"/>
    <w:rsid w:val="00780E10"/>
    <w:rsid w:val="007A1386"/>
    <w:rsid w:val="007A1FA3"/>
    <w:rsid w:val="007A4853"/>
    <w:rsid w:val="007B6B44"/>
    <w:rsid w:val="007F2586"/>
    <w:rsid w:val="007F4737"/>
    <w:rsid w:val="00803704"/>
    <w:rsid w:val="00804544"/>
    <w:rsid w:val="00827936"/>
    <w:rsid w:val="008325BF"/>
    <w:rsid w:val="00836BC5"/>
    <w:rsid w:val="0085685B"/>
    <w:rsid w:val="008637DE"/>
    <w:rsid w:val="00871613"/>
    <w:rsid w:val="0087723D"/>
    <w:rsid w:val="00884ACB"/>
    <w:rsid w:val="008A08AB"/>
    <w:rsid w:val="008A37C7"/>
    <w:rsid w:val="008B39E5"/>
    <w:rsid w:val="008C65E5"/>
    <w:rsid w:val="008D397F"/>
    <w:rsid w:val="008D6B6D"/>
    <w:rsid w:val="008E753B"/>
    <w:rsid w:val="008F06D5"/>
    <w:rsid w:val="00900A9F"/>
    <w:rsid w:val="00901DC4"/>
    <w:rsid w:val="009042C1"/>
    <w:rsid w:val="0092562C"/>
    <w:rsid w:val="00946894"/>
    <w:rsid w:val="00960AE2"/>
    <w:rsid w:val="00965AA5"/>
    <w:rsid w:val="0097291E"/>
    <w:rsid w:val="00976409"/>
    <w:rsid w:val="00982BBB"/>
    <w:rsid w:val="009B30FA"/>
    <w:rsid w:val="009D1EFD"/>
    <w:rsid w:val="009F0C0E"/>
    <w:rsid w:val="00A01E08"/>
    <w:rsid w:val="00A07750"/>
    <w:rsid w:val="00A45C2A"/>
    <w:rsid w:val="00A56382"/>
    <w:rsid w:val="00A65195"/>
    <w:rsid w:val="00A80C20"/>
    <w:rsid w:val="00A850AF"/>
    <w:rsid w:val="00A902BE"/>
    <w:rsid w:val="00A90EF5"/>
    <w:rsid w:val="00AA77C9"/>
    <w:rsid w:val="00AC12A2"/>
    <w:rsid w:val="00AD0416"/>
    <w:rsid w:val="00AE2A3E"/>
    <w:rsid w:val="00AF1122"/>
    <w:rsid w:val="00B05957"/>
    <w:rsid w:val="00B17D4E"/>
    <w:rsid w:val="00B32ABF"/>
    <w:rsid w:val="00B42FE6"/>
    <w:rsid w:val="00B4576B"/>
    <w:rsid w:val="00B47F1D"/>
    <w:rsid w:val="00B571A7"/>
    <w:rsid w:val="00B625A6"/>
    <w:rsid w:val="00B77E9F"/>
    <w:rsid w:val="00B84D43"/>
    <w:rsid w:val="00B8630D"/>
    <w:rsid w:val="00BA23C8"/>
    <w:rsid w:val="00BA7594"/>
    <w:rsid w:val="00BC4B8A"/>
    <w:rsid w:val="00BE189D"/>
    <w:rsid w:val="00C0608B"/>
    <w:rsid w:val="00C073CB"/>
    <w:rsid w:val="00C2124C"/>
    <w:rsid w:val="00C246C5"/>
    <w:rsid w:val="00C2748F"/>
    <w:rsid w:val="00C30C10"/>
    <w:rsid w:val="00C73A62"/>
    <w:rsid w:val="00C845FE"/>
    <w:rsid w:val="00C9044A"/>
    <w:rsid w:val="00C93051"/>
    <w:rsid w:val="00CA416B"/>
    <w:rsid w:val="00CC72D1"/>
    <w:rsid w:val="00CD7025"/>
    <w:rsid w:val="00CF26B2"/>
    <w:rsid w:val="00D02464"/>
    <w:rsid w:val="00D0568E"/>
    <w:rsid w:val="00D113B7"/>
    <w:rsid w:val="00D11A9A"/>
    <w:rsid w:val="00D14CB2"/>
    <w:rsid w:val="00D15E82"/>
    <w:rsid w:val="00D20286"/>
    <w:rsid w:val="00D20D9C"/>
    <w:rsid w:val="00D31710"/>
    <w:rsid w:val="00D35BD6"/>
    <w:rsid w:val="00D37F14"/>
    <w:rsid w:val="00D475CD"/>
    <w:rsid w:val="00D50722"/>
    <w:rsid w:val="00D57EA3"/>
    <w:rsid w:val="00D620D2"/>
    <w:rsid w:val="00D739AE"/>
    <w:rsid w:val="00D93AAE"/>
    <w:rsid w:val="00DB750D"/>
    <w:rsid w:val="00DC3A80"/>
    <w:rsid w:val="00DD2DED"/>
    <w:rsid w:val="00DE4775"/>
    <w:rsid w:val="00E038D5"/>
    <w:rsid w:val="00E05AF9"/>
    <w:rsid w:val="00E1352D"/>
    <w:rsid w:val="00E37B85"/>
    <w:rsid w:val="00E41182"/>
    <w:rsid w:val="00E44808"/>
    <w:rsid w:val="00E63910"/>
    <w:rsid w:val="00E66EDF"/>
    <w:rsid w:val="00E73905"/>
    <w:rsid w:val="00E77275"/>
    <w:rsid w:val="00E87357"/>
    <w:rsid w:val="00E9764D"/>
    <w:rsid w:val="00EA47A5"/>
    <w:rsid w:val="00EA70DF"/>
    <w:rsid w:val="00EE3E8A"/>
    <w:rsid w:val="00F1426C"/>
    <w:rsid w:val="00F158B6"/>
    <w:rsid w:val="00F2466C"/>
    <w:rsid w:val="00F33A23"/>
    <w:rsid w:val="00F41CE7"/>
    <w:rsid w:val="00F43EA5"/>
    <w:rsid w:val="00F65C57"/>
    <w:rsid w:val="00F76550"/>
    <w:rsid w:val="00F92EBD"/>
    <w:rsid w:val="00F935CA"/>
    <w:rsid w:val="00F974CC"/>
    <w:rsid w:val="00FA3B78"/>
    <w:rsid w:val="00FC0184"/>
    <w:rsid w:val="00FC317C"/>
    <w:rsid w:val="00FD3C4C"/>
    <w:rsid w:val="00FD4379"/>
    <w:rsid w:val="00FD7920"/>
    <w:rsid w:val="00FE2A43"/>
    <w:rsid w:val="00FF43F5"/>
    <w:rsid w:val="00FF56D0"/>
    <w:rsid w:val="00FF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281680"/>
  <w15:docId w15:val="{A8FAF940-7703-4FFC-B22A-098F882C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l Sans MT" w:eastAsia="Times New Roman" w:hAnsi="Gill Sans MT" w:cs="Gill Sans MT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270"/>
    <w:pPr>
      <w:spacing w:after="200" w:line="276" w:lineRule="auto"/>
    </w:pPr>
    <w:rPr>
      <w:rFonts w:cs="Times New Roman"/>
      <w:color w:val="00000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305270"/>
    <w:pPr>
      <w:pBdr>
        <w:top w:val="single" w:sz="6" w:space="1" w:color="9FB8CD"/>
        <w:left w:val="single" w:sz="6" w:space="1" w:color="9FB8CD"/>
        <w:bottom w:val="single" w:sz="6" w:space="1" w:color="9FB8CD"/>
        <w:right w:val="single" w:sz="6" w:space="1" w:color="9FB8CD"/>
      </w:pBdr>
      <w:shd w:val="clear" w:color="auto" w:fill="9FB8CD"/>
      <w:spacing w:before="300" w:after="40"/>
      <w:outlineLvl w:val="0"/>
    </w:pPr>
    <w:rPr>
      <w:rFonts w:ascii="Bookman Old Style" w:hAnsi="Bookman Old Style"/>
      <w:color w:val="FFFFFF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270"/>
    <w:pPr>
      <w:pBdr>
        <w:top w:val="single" w:sz="6" w:space="1" w:color="9FB8CD"/>
        <w:left w:val="single" w:sz="48" w:space="1" w:color="9FB8CD"/>
        <w:bottom w:val="single" w:sz="6" w:space="1" w:color="9FB8CD"/>
        <w:right w:val="single" w:sz="6" w:space="1" w:color="9FB8CD"/>
      </w:pBdr>
      <w:spacing w:before="240" w:after="80"/>
      <w:ind w:left="144"/>
      <w:outlineLvl w:val="1"/>
    </w:pPr>
    <w:rPr>
      <w:rFonts w:ascii="Bookman Old Style" w:hAnsi="Bookman Old Style"/>
      <w:color w:val="628BAD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270"/>
    <w:pPr>
      <w:pBdr>
        <w:top w:val="single" w:sz="6" w:space="1" w:color="A6A6A6"/>
        <w:left w:val="single" w:sz="48" w:space="1" w:color="A6A6A6"/>
        <w:bottom w:val="single" w:sz="6" w:space="1" w:color="A6A6A6"/>
        <w:right w:val="single" w:sz="6" w:space="1" w:color="A6A6A6"/>
      </w:pBdr>
      <w:spacing w:before="200" w:after="80"/>
      <w:ind w:left="144"/>
      <w:outlineLvl w:val="2"/>
    </w:pPr>
    <w:rPr>
      <w:rFonts w:ascii="Bookman Old Style" w:hAnsi="Bookman Old Style"/>
      <w:color w:val="595959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270"/>
    <w:pPr>
      <w:pBdr>
        <w:bottom w:val="single" w:sz="6" w:space="1" w:color="A6A6A6"/>
      </w:pBdr>
      <w:spacing w:before="200" w:after="80"/>
      <w:outlineLvl w:val="3"/>
    </w:pPr>
    <w:rPr>
      <w:rFonts w:ascii="Bookman Old Style" w:hAnsi="Bookman Old Style"/>
      <w:color w:val="595959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270"/>
    <w:pPr>
      <w:pBdr>
        <w:bottom w:val="dashed" w:sz="4" w:space="1" w:color="A6A6A6"/>
      </w:pBdr>
      <w:spacing w:before="200" w:after="80"/>
      <w:outlineLvl w:val="4"/>
    </w:pPr>
    <w:rPr>
      <w:rFonts w:ascii="Bookman Old Style" w:hAnsi="Bookman Old Style"/>
      <w:color w:val="40404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270"/>
    <w:pPr>
      <w:spacing w:before="200" w:after="80"/>
      <w:outlineLvl w:val="5"/>
    </w:pPr>
    <w:rPr>
      <w:rFonts w:ascii="Bookman Old Style" w:hAnsi="Bookman Old Style"/>
      <w:b/>
      <w:color w:val="7F7F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270"/>
    <w:pPr>
      <w:spacing w:before="200" w:after="80"/>
      <w:outlineLvl w:val="6"/>
    </w:pPr>
    <w:rPr>
      <w:rFonts w:ascii="Bookman Old Style" w:hAnsi="Bookman Old Style"/>
      <w:b/>
      <w:i/>
      <w:color w:val="8080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270"/>
    <w:pPr>
      <w:spacing w:before="200" w:after="80"/>
      <w:outlineLvl w:val="7"/>
    </w:pPr>
    <w:rPr>
      <w:rFonts w:ascii="Bookman Old Style" w:hAnsi="Bookman Old Style"/>
      <w:color w:val="9FB8CD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270"/>
    <w:pPr>
      <w:spacing w:before="200" w:after="80"/>
      <w:outlineLvl w:val="8"/>
    </w:pPr>
    <w:rPr>
      <w:rFonts w:ascii="Bookman Old Style" w:hAnsi="Bookman Old Style"/>
      <w:i/>
      <w:color w:val="9FB8CD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locked/>
    <w:rsid w:val="00305270"/>
    <w:rPr>
      <w:rFonts w:ascii="Bookman Old Style" w:hAnsi="Bookman Old Style" w:cs="Times New Roman"/>
      <w:color w:val="FFFFFF"/>
      <w:spacing w:val="5"/>
      <w:sz w:val="32"/>
      <w:szCs w:val="32"/>
      <w:shd w:val="clear" w:color="auto" w:fill="9FB8CD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05270"/>
    <w:rPr>
      <w:rFonts w:ascii="Bookman Old Style" w:hAnsi="Bookman Old Style" w:cs="Times New Roman"/>
      <w:color w:val="628BAD"/>
      <w:spacing w:val="5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05270"/>
    <w:rPr>
      <w:rFonts w:ascii="Bookman Old Style" w:hAnsi="Bookman Old Style" w:cs="Times New Roman"/>
      <w:color w:val="595959"/>
      <w:spacing w:val="5"/>
      <w:sz w:val="24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05270"/>
    <w:rPr>
      <w:rFonts w:ascii="Bookman Old Style" w:hAnsi="Bookman Old Style" w:cs="Times New Roman"/>
      <w:color w:val="595959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05270"/>
    <w:rPr>
      <w:rFonts w:ascii="Bookman Old Style" w:hAnsi="Bookman Old Style" w:cs="Times New Roman"/>
      <w:color w:val="404040"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305270"/>
    <w:rPr>
      <w:rFonts w:ascii="Bookman Old Style" w:hAnsi="Bookman Old Style" w:cs="Times New Roman"/>
      <w:b/>
      <w:color w:val="7F7F7F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305270"/>
    <w:rPr>
      <w:rFonts w:ascii="Bookman Old Style" w:hAnsi="Bookman Old Style" w:cs="Times New Roman"/>
      <w:b/>
      <w:i/>
      <w:color w:val="808080"/>
      <w:sz w:val="20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305270"/>
    <w:rPr>
      <w:rFonts w:ascii="Bookman Old Style" w:hAnsi="Bookman Old Style" w:cs="Times New Roman"/>
      <w:color w:val="9FB8CD"/>
      <w:sz w:val="2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305270"/>
    <w:rPr>
      <w:rFonts w:ascii="Bookman Old Style" w:hAnsi="Bookman Old Style" w:cs="Times New Roman"/>
      <w:i/>
      <w:color w:val="9FB8CD"/>
      <w:sz w:val="20"/>
      <w:szCs w:val="20"/>
      <w:lang w:eastAsia="ja-JP"/>
    </w:rPr>
  </w:style>
  <w:style w:type="table" w:styleId="TableGrid">
    <w:name w:val="Table Grid"/>
    <w:basedOn w:val="TableNormal"/>
    <w:uiPriority w:val="1"/>
    <w:rsid w:val="003052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basedOn w:val="Normal"/>
    <w:link w:val="NoSpacingChar"/>
    <w:uiPriority w:val="1"/>
    <w:qFormat/>
    <w:rsid w:val="003052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05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05270"/>
    <w:rPr>
      <w:rFonts w:cs="Times New Roman"/>
      <w:color w:val="000000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05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05270"/>
    <w:rPr>
      <w:rFonts w:cs="Times New Roman"/>
      <w:color w:val="000000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05270"/>
    <w:rPr>
      <w:rFonts w:ascii="Tahoma" w:hAnsi="Tahoma" w:cs="Tahoma"/>
      <w:color w:val="000000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305270"/>
    <w:pPr>
      <w:spacing w:after="120"/>
      <w:ind w:left="360" w:hanging="36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305270"/>
    <w:pPr>
      <w:spacing w:after="120" w:line="240" w:lineRule="auto"/>
      <w:contextualSpacing/>
    </w:pPr>
    <w:rPr>
      <w:rFonts w:ascii="Bookman Old Style" w:hAnsi="Bookman Old Style"/>
      <w:b/>
      <w:color w:val="9FB8CD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305270"/>
    <w:pPr>
      <w:spacing w:before="40" w:after="80" w:line="240" w:lineRule="auto"/>
    </w:pPr>
    <w:rPr>
      <w:rFonts w:ascii="Bookman Old Style" w:hAnsi="Bookman Old Style"/>
      <w:b/>
      <w:color w:val="727CA3"/>
      <w:sz w:val="18"/>
    </w:rPr>
  </w:style>
  <w:style w:type="paragraph" w:styleId="Quote">
    <w:name w:val="Quote"/>
    <w:basedOn w:val="Normal"/>
    <w:link w:val="QuoteChar"/>
    <w:uiPriority w:val="29"/>
    <w:qFormat/>
    <w:rsid w:val="00305270"/>
    <w:rPr>
      <w:i/>
      <w:color w:val="7F7F7F"/>
    </w:rPr>
  </w:style>
  <w:style w:type="character" w:customStyle="1" w:styleId="QuoteChar">
    <w:name w:val="Quote Char"/>
    <w:basedOn w:val="DefaultParagraphFont"/>
    <w:link w:val="Quote"/>
    <w:uiPriority w:val="29"/>
    <w:locked/>
    <w:rsid w:val="00305270"/>
    <w:rPr>
      <w:rFonts w:cs="Times New Roman"/>
      <w:i/>
      <w:color w:val="7F7F7F"/>
      <w:sz w:val="20"/>
      <w:szCs w:val="20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305270"/>
    <w:pPr>
      <w:jc w:val="right"/>
    </w:pPr>
    <w:rPr>
      <w:rFonts w:ascii="Bookman Old Style" w:hAnsi="Bookman Old Style"/>
      <w:noProof/>
      <w:color w:val="525A7D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305270"/>
    <w:pPr>
      <w:spacing w:after="120"/>
      <w:ind w:left="72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305270"/>
    <w:rPr>
      <w:rFonts w:cs="Times New Roman"/>
      <w:color w:val="B292CA"/>
      <w:u w:val="single"/>
    </w:rPr>
  </w:style>
  <w:style w:type="character" w:styleId="BookTitle">
    <w:name w:val="Book Title"/>
    <w:basedOn w:val="DefaultParagraphFont"/>
    <w:uiPriority w:val="33"/>
    <w:qFormat/>
    <w:rsid w:val="00305270"/>
    <w:rPr>
      <w:rFonts w:ascii="Bookman Old Style" w:hAnsi="Bookman Old Style" w:cs="Times New Roman"/>
      <w:i/>
      <w:color w:val="8E736A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305270"/>
    <w:pPr>
      <w:spacing w:after="0" w:line="240" w:lineRule="auto"/>
    </w:pPr>
    <w:rPr>
      <w:rFonts w:ascii="Bookman Old Style" w:hAnsi="Bookman Old Style"/>
      <w:bCs/>
      <w:color w:val="9FB8CD"/>
      <w:sz w:val="16"/>
      <w:szCs w:val="18"/>
    </w:rPr>
  </w:style>
  <w:style w:type="character" w:styleId="Emphasis">
    <w:name w:val="Emphasis"/>
    <w:basedOn w:val="DefaultParagraphFont"/>
    <w:uiPriority w:val="20"/>
    <w:qFormat/>
    <w:rsid w:val="00305270"/>
    <w:rPr>
      <w:rFonts w:cs="Times New Roman"/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305270"/>
    <w:rPr>
      <w:rFonts w:cs="Times New Roman"/>
      <w:color w:val="000000"/>
      <w:sz w:val="20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305270"/>
    <w:rPr>
      <w:rFonts w:cs="Times New Roman"/>
      <w:b/>
      <w:i/>
      <w:color w:val="BAC737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305270"/>
    <w:pPr>
      <w:pBdr>
        <w:top w:val="single" w:sz="6" w:space="10" w:color="628BAD"/>
        <w:left w:val="single" w:sz="6" w:space="10" w:color="628BAD"/>
        <w:bottom w:val="single" w:sz="6" w:space="10" w:color="628BAD"/>
        <w:right w:val="single" w:sz="6" w:space="10" w:color="628BAD"/>
      </w:pBdr>
      <w:shd w:val="clear" w:color="auto" w:fill="9FB8CD"/>
      <w:ind w:left="720" w:right="720"/>
      <w:jc w:val="center"/>
    </w:pPr>
    <w:rPr>
      <w:rFonts w:ascii="Bookman Old Style" w:hAnsi="Bookman Old Style"/>
      <w:i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305270"/>
    <w:rPr>
      <w:rFonts w:ascii="Bookman Old Style" w:hAnsi="Bookman Old Style" w:cs="Times New Roman"/>
      <w:i/>
      <w:color w:val="FFFFFF"/>
      <w:sz w:val="20"/>
      <w:szCs w:val="20"/>
      <w:shd w:val="clear" w:color="auto" w:fill="9FB8CD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305270"/>
    <w:rPr>
      <w:rFonts w:cs="Times New Roman"/>
      <w:b/>
      <w:color w:val="525A7D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305270"/>
    <w:pPr>
      <w:spacing w:after="120"/>
      <w:ind w:left="1080" w:hanging="360"/>
      <w:contextualSpacing/>
    </w:pPr>
  </w:style>
  <w:style w:type="paragraph" w:styleId="ListBullet4">
    <w:name w:val="List Bullet 4"/>
    <w:basedOn w:val="Normal"/>
    <w:uiPriority w:val="36"/>
    <w:unhideWhenUsed/>
    <w:qFormat/>
    <w:rsid w:val="00305270"/>
    <w:pPr>
      <w:spacing w:after="120"/>
      <w:ind w:left="1440" w:hanging="360"/>
      <w:contextualSpacing/>
    </w:pPr>
  </w:style>
  <w:style w:type="paragraph" w:styleId="ListBullet5">
    <w:name w:val="List Bullet 5"/>
    <w:basedOn w:val="Normal"/>
    <w:uiPriority w:val="36"/>
    <w:unhideWhenUsed/>
    <w:qFormat/>
    <w:rsid w:val="00305270"/>
    <w:pPr>
      <w:spacing w:after="120"/>
      <w:ind w:left="1800" w:hanging="360"/>
      <w:contextualSpacing/>
    </w:pPr>
  </w:style>
  <w:style w:type="character" w:styleId="Strong">
    <w:name w:val="Strong"/>
    <w:basedOn w:val="DefaultParagraphFont"/>
    <w:uiPriority w:val="22"/>
    <w:qFormat/>
    <w:rsid w:val="00305270"/>
    <w:rPr>
      <w:rFonts w:ascii="Gill Sans MT" w:hAnsi="Gill Sans MT" w:cs="Times New Roman"/>
      <w:b/>
      <w:color w:val="9FB8CD"/>
    </w:rPr>
  </w:style>
  <w:style w:type="character" w:styleId="SubtleEmphasis">
    <w:name w:val="Subtle Emphasis"/>
    <w:basedOn w:val="DefaultParagraphFont"/>
    <w:uiPriority w:val="19"/>
    <w:qFormat/>
    <w:rsid w:val="00305270"/>
    <w:rPr>
      <w:rFonts w:cs="Times New Roman"/>
      <w:i/>
      <w:color w:val="737373"/>
      <w:kern w:val="16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305270"/>
    <w:rPr>
      <w:rFonts w:cs="Times New Roman"/>
      <w:color w:val="737373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305270"/>
    <w:pPr>
      <w:tabs>
        <w:tab w:val="right" w:leader="dot" w:pos="8630"/>
      </w:tabs>
      <w:spacing w:after="40" w:line="240" w:lineRule="auto"/>
    </w:pPr>
    <w:rPr>
      <w:smallCaps/>
      <w:noProof/>
      <w:color w:val="9FB8CD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305270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305270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305270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305270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305270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305270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305270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305270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305270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05270"/>
    <w:pPr>
      <w:spacing w:after="720" w:line="240" w:lineRule="auto"/>
    </w:pPr>
    <w:rPr>
      <w:rFonts w:ascii="Bookman Old Style" w:hAnsi="Bookman Old Style" w:cs="Gill Sans MT"/>
      <w:color w:val="9FB8CD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locked/>
    <w:rsid w:val="00305270"/>
    <w:rPr>
      <w:rFonts w:ascii="Bookman Old Style" w:hAnsi="Bookman Old Style" w:cs="Times New Roman"/>
      <w:color w:val="9FB8CD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305270"/>
    <w:pPr>
      <w:spacing w:line="240" w:lineRule="auto"/>
    </w:pPr>
    <w:rPr>
      <w:rFonts w:ascii="Bookman Old Style" w:hAnsi="Bookman Old Style"/>
      <w:color w:val="9FB8CD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locked/>
    <w:rsid w:val="00305270"/>
    <w:rPr>
      <w:rFonts w:ascii="Bookman Old Style" w:hAnsi="Bookman Old Style" w:cs="Times New Roman"/>
      <w:color w:val="9FB8CD"/>
      <w:sz w:val="48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locked/>
    <w:rsid w:val="00305270"/>
    <w:rPr>
      <w:rFonts w:ascii="Bookman Old Style" w:hAnsi="Bookman Old Style" w:cs="Times New Roman"/>
      <w:noProof/>
      <w:color w:val="525A7D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locked/>
    <w:rsid w:val="00305270"/>
    <w:rPr>
      <w:rFonts w:ascii="Bookman Old Style" w:hAnsi="Bookman Old Style" w:cs="Times New Roman"/>
      <w:b/>
      <w:color w:val="9FB8CD"/>
      <w:sz w:val="20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locked/>
    <w:rsid w:val="00305270"/>
    <w:rPr>
      <w:rFonts w:ascii="Bookman Old Style" w:hAnsi="Bookman Old Style" w:cs="Times New Roman"/>
      <w:b/>
      <w:color w:val="727CA3"/>
      <w:sz w:val="20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locked/>
    <w:rsid w:val="00305270"/>
    <w:rPr>
      <w:rFonts w:ascii="Bookman Old Style" w:hAnsi="Bookman Old Style" w:cs="Times New Roman"/>
      <w:color w:val="9FB8CD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305270"/>
    <w:rPr>
      <w:rFonts w:cs="Times New Roman"/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305270"/>
    <w:rPr>
      <w:b w:val="0"/>
      <w:color w:val="727CA3"/>
      <w:sz w:val="18"/>
    </w:rPr>
  </w:style>
  <w:style w:type="paragraph" w:customStyle="1" w:styleId="SubsectionText">
    <w:name w:val="Subsection Text"/>
    <w:basedOn w:val="Normal"/>
    <w:uiPriority w:val="5"/>
    <w:qFormat/>
    <w:rsid w:val="00305270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locked/>
    <w:rsid w:val="00305270"/>
    <w:rPr>
      <w:rFonts w:ascii="Bookman Old Style" w:hAnsi="Bookman Old Style" w:cs="Times New Roman"/>
      <w:b/>
      <w:color w:val="727CA3"/>
      <w:sz w:val="20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305270"/>
    <w:pPr>
      <w:pBdr>
        <w:top w:val="dashed" w:sz="4" w:space="18" w:color="7F7F7F"/>
      </w:pBdr>
      <w:jc w:val="right"/>
    </w:pPr>
    <w:rPr>
      <w:color w:val="7F7F7F"/>
      <w:szCs w:val="18"/>
    </w:rPr>
  </w:style>
  <w:style w:type="paragraph" w:customStyle="1" w:styleId="HeaderFirstPage">
    <w:name w:val="Header First Page"/>
    <w:basedOn w:val="Header"/>
    <w:qFormat/>
    <w:rsid w:val="00305270"/>
    <w:pPr>
      <w:pBdr>
        <w:bottom w:val="dashed" w:sz="4" w:space="18" w:color="7F7F7F"/>
      </w:pBdr>
      <w:spacing w:line="396" w:lineRule="auto"/>
    </w:pPr>
    <w:rPr>
      <w:color w:val="7F7F7F"/>
    </w:rPr>
  </w:style>
  <w:style w:type="paragraph" w:customStyle="1" w:styleId="AddressText">
    <w:name w:val="Address Text"/>
    <w:basedOn w:val="NoSpacing"/>
    <w:uiPriority w:val="2"/>
    <w:qFormat/>
    <w:rsid w:val="00305270"/>
    <w:pPr>
      <w:spacing w:before="200" w:line="276" w:lineRule="auto"/>
      <w:contextualSpacing/>
      <w:jc w:val="right"/>
    </w:pPr>
    <w:rPr>
      <w:rFonts w:ascii="Bookman Old Style" w:hAnsi="Bookman Old Style"/>
      <w:color w:val="9FB8CD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305270"/>
    <w:pPr>
      <w:pBdr>
        <w:bottom w:val="dashed" w:sz="4" w:space="18" w:color="7F7F7F"/>
      </w:pBdr>
      <w:spacing w:line="396" w:lineRule="auto"/>
      <w:contextualSpacing/>
    </w:pPr>
    <w:rPr>
      <w:color w:val="7F7F7F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305270"/>
    <w:pPr>
      <w:pBdr>
        <w:top w:val="dashed" w:sz="4" w:space="18" w:color="7F7F7F"/>
      </w:pBdr>
      <w:tabs>
        <w:tab w:val="center" w:pos="4320"/>
        <w:tab w:val="right" w:pos="8640"/>
      </w:tabs>
    </w:pPr>
    <w:rPr>
      <w:color w:val="7F7F7F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305270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/>
    </w:rPr>
  </w:style>
  <w:style w:type="paragraph" w:customStyle="1" w:styleId="FooterRight">
    <w:name w:val="Footer Right"/>
    <w:basedOn w:val="Footer"/>
    <w:uiPriority w:val="35"/>
    <w:unhideWhenUsed/>
    <w:qFormat/>
    <w:rsid w:val="00305270"/>
    <w:pPr>
      <w:pBdr>
        <w:top w:val="dashed" w:sz="4" w:space="18" w:color="7F7F7F"/>
      </w:pBdr>
      <w:jc w:val="right"/>
    </w:pPr>
    <w:rPr>
      <w:color w:val="7F7F7F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305270"/>
    <w:pPr>
      <w:jc w:val="right"/>
    </w:pPr>
    <w:rPr>
      <w:rFonts w:ascii="Bookman Old Style" w:hAnsi="Bookman Old Style"/>
      <w:noProof/>
      <w:color w:val="525A7D"/>
      <w:sz w:val="36"/>
      <w:szCs w:val="36"/>
      <w:lang w:bidi="he-IL"/>
    </w:rPr>
  </w:style>
  <w:style w:type="table" w:customStyle="1" w:styleId="LightShading-Accent11">
    <w:name w:val="Light Shading - Accent 11"/>
    <w:basedOn w:val="TableNormal"/>
    <w:uiPriority w:val="41"/>
    <w:rsid w:val="00273FA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Shading1-Accent11">
    <w:name w:val="Medium Shading 1 - Accent 11"/>
    <w:basedOn w:val="TableNormal"/>
    <w:uiPriority w:val="41"/>
    <w:rsid w:val="00273FA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D14CB2"/>
    <w:pPr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900A9F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61040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val="en-IN" w:eastAsia="en-IN"/>
    </w:rPr>
  </w:style>
  <w:style w:type="character" w:customStyle="1" w:styleId="ListParagraphChar">
    <w:name w:val="List Paragraph Char"/>
    <w:link w:val="ListParagraph"/>
    <w:uiPriority w:val="34"/>
    <w:locked/>
    <w:rsid w:val="00780E10"/>
    <w:rPr>
      <w:rFonts w:ascii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D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fontTable" Target="fontTable.xml"/><Relationship Id="rId21" Type="http://schemas.openxmlformats.org/officeDocument/2006/relationships/customXml" Target="../customXml/item21.xml"/><Relationship Id="rId34" Type="http://schemas.openxmlformats.org/officeDocument/2006/relationships/webSettings" Target="webSettings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settings" Target="settings.xm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styles" Target="styles.xml"/><Relationship Id="rId37" Type="http://schemas.openxmlformats.org/officeDocument/2006/relationships/hyperlink" Target="mailto:kkazdevp@gmail.com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endnotes" Target="endnotes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numbering" Target="numbering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footnotes" Target="footnotes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nXeGKudETKPeaCNGFh5i5IeuWeXv6XDtePDOrtUSOqWwmvYa7PTRiLQvIZkriN4zFxEJfkpx7yiWurrFRQTw>wET7z3APVwWLb5suGR4vTtZrarbu8vv5kPcS6N5bl58=</nXeGKudETKPeaCNGFh5i5IeuWeXv6XDtePDOrtUSOqWwmvYa7PTRiLQvIZkriN4zFxEJfkpx7yiWurrFRQTw>
</file>

<file path=customXml/item10.xml><?xml version="1.0" encoding="utf-8"?>
<NovaPath_docID>6RFUSNAFFV39NQMEF63B0810DT</NovaPath_docID>
</file>

<file path=customXml/item11.xml><?xml version="1.0" encoding="utf-8"?>
<nXeGKudETKPeaCNGFh5ix5fP7fSWtl37NIroXmZyHIynb9qBde2n67FOJFV2>eDRB324l0Mn4dbbVFF/GnQ==</nXeGKudETKPeaCNGFh5ix5fP7fSWtl37NIroXmZyHIynb9qBde2n67FOJFV2>
</file>

<file path=customXml/item12.xml><?xml version="1.0" encoding="utf-8"?>
<NovaPath_versionInfo>5.0.3.12870</NovaPath_versionInfo>
</file>

<file path=customXml/item1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14.xml><?xml version="1.0" encoding="utf-8"?>
<NovaPath_docName>karthik Devops Engineer (2) (1).docx</NovaPath_docName>
</file>

<file path=customXml/item15.xml><?xml version="1.0" encoding="utf-8"?>
<nXeGKudETKPeaCNGFh5i7KB6PCgefevITs3IW5zvHkDTq2cPPZVDzitehfVaR>xXOERgJrn4wgiPpGYa05bg==</nXeGKudETKPeaCNGFh5i7KB6PCgefevITs3IW5zvHkDTq2cPPZVDzitehfVaR>
</file>

<file path=customXml/item16.xml><?xml version="1.0" encoding="utf-8"?>
<NovaPath_DocumentType>0</NovaPath_DocumentType>
</file>

<file path=customXml/item17.xml><?xml version="1.0" encoding="utf-8"?>
<nXeGKudETKPeaCNGFh5iKXsadLDxTRe0xbrxgS3asWaSdlBY0sLX5pYu7jLmo>SiTVZYrZoP6lgSCTj6v0lYUXo7rptB3vsxE98fSlaTok74hHqUQ//z+IzG3f3dKdNUyW4Kjm/X9VSbJA4Gr5MW0KPH+B642pxXdDNArGooo=</nXeGKudETKPeaCNGFh5iKXsadLDxTRe0xbrxgS3asWaSdlBY0sLX5pYu7jLmo>
</file>

<file path=customXml/item18.xml><?xml version="1.0" encoding="utf-8"?>
<nXeGKudETKPeaCNGFh5ix5fP7fSWtl37NIroXmZN38TajkfZeW3Vf6bvmNn8>5x7hOtpmAMryjCaKxGjiRvgDno/SUOfu522jt6zV+FBui2o17LsScARTJMsQSdvk</nXeGKudETKPeaCNGFh5ix5fP7fSWtl37NIroXmZN38TajkfZeW3Vf6bvmNn8>
</file>

<file path=customXml/item19.xml><?xml version="1.0" encoding="utf-8"?>
<nXeGKudETKPeaCNGFh5iwUzzYZDrQrCHKPfejBusKNvQLcln0aiewszm1omL74>xXOERgJrn4wgiPpGYa05bg==</nXeGKudETKPeaCNGFh5iwUzzYZDrQrCHKPfejBusKNvQLcln0aiewszm1omL74>
</file>

<file path=customXml/item2.xml><?xml version="1.0" encoding="utf-8"?>
<NovaPath_severityLevel>0</NovaPath_severityLevel>
</file>

<file path=customXml/item20.xml><?xml version="1.0" encoding="utf-8"?>
<nXeGKudETKPeaCNGFh5i7cKyawAjgyQn9gyiebCxx1jD9eHXSWW9Lib2F1j9>ifLJMF8OAM3YK0Cg+1rDid+CR72rvMbXMvETDO++raQNKyDrahyKISrlyqvi3IGY8WcTBrNFEbQp3G+9u+GFNgn7ZBMpkqTwlmSoLME2lHM=</nXeGKudETKPeaCNGFh5i7cKyawAjgyQn9gyiebCxx1jD9eHXSWW9Lib2F1j9>
</file>

<file path=customXml/item21.xml><?xml version="1.0" encoding="utf-8"?>
<nXeGKudETKPeaCNGFh5i8sltj09I1nJ8AlBUytNZ1Ehih9jnZMZtoeNI9UMZ5>hQOrgaZel9Xce9iivZRnVtPKMmclybzjQee+t57u6m4=</nXeGKudETKPeaCNGFh5i8sltj09I1nJ8AlBUytNZ1Ehih9jnZMZtoeNI9UMZ5>
</file>

<file path=customXml/item22.xml><?xml version="1.0" encoding="utf-8"?>
<nXeGKudETKPeaCNGFh5i0BGlH9ci87cLWvMx3DlPzuAPh2gY9s703zKUS7uW>mZ4rtFSXbzk2Ux9ca9oo015trhZoPUDdD1nfAJprs2gDwcm8CW5gIPFovRw0iRtTficMAoflN45pZeTxIeA7JNFNiMFSlKzyE+8LCZUy3N2KJyDo0xzCltgg36/umu0/nLEk2Q0WjjgwNi2m5Y/mwUPVNxvSDk445hAaBIZdy/4bUcJ9SDX21NAEzl7/9qPI</nXeGKudETKPeaCNGFh5i0BGlH9ci87cLWvMx3DlPzuAPh2gY9s703zKUS7uW>
</file>

<file path=customXml/item23.xml><?xml version="1.0" encoding="utf-8"?>
<nXeGKudETKPeaCNGFh5iTSI5UodjD94nh7U7VklxY>aaW4qoOpUFxUvjuMoVG5gtRDGY2nNEIMMH+2Rht2sl17clvFMf+lXElhtQbcnISEDAdb57U5uZWMQM5SEiuuRw==</nXeGKudETKPeaCNGFh5iTSI5UodjD94nh7U7VklxY>
</file>

<file path=customXml/item24.xml><?xml version="1.0" encoding="utf-8"?>
<nXeGKudETKPeaCNGFh5ix5fP7fSWtl37NIroXmYBQsS1cecqKZfGozr8W9iy>lRNKEdCWJXNAkniveh3+yQ==</nXeGKudETKPeaCNGFh5ix5fP7fSWtl37NIroXmYBQsS1cecqKZfGozr8W9iy>
</file>

<file path=customXml/item25.xml><?xml version="1.0" encoding="utf-8"?>
<NovaPath_docClassID>1010</NovaPath_docClassID>
</file>

<file path=customXml/item26.xml><?xml version="1.0" encoding="utf-8"?>
<NovaPath_docOwner>Z0019916</NovaPath_docOwner>
</file>

<file path=customXml/item27.xml><?xml version="1.0" encoding="utf-8"?>
<NovaPath_baseApplication>Microsoft Word</NovaPath_baseApplication>
</file>

<file path=customXml/item28.xml><?xml version="1.0" encoding="utf-8"?>
<NovaPath_docClass>Public</NovaPath_docClass>
</file>

<file path=customXml/item29.xml><?xml version="1.0" encoding="utf-8"?>
<nXeGKudETKPeaCNGFh5i2aVdoOsLYjULCdH7T707tDyRRmguot4fEcJ2iD6f9>g5jCD+PGxeDWxQ9LB0avsQsMSHNHwyTGS0dQWnS+NVY=</nXeGKudETKPeaCNGFh5i2aVdoOsLYjULCdH7T707tDyRRmguot4fEcJ2iD6f9>
</file>

<file path=customXml/item3.xml><?xml version="1.0" encoding="utf-8"?>
<NovaPath_tenantID>8BC9BD9B-31E2-4E97-ABE0-B03814292429</NovaPath_tenantID>
</file>

<file path=customXml/item30.xml><?xml version="1.0" encoding="utf-8"?>
<NovaPath_docAuthor>Mohit Dangwal</NovaPath_docAuthor>
</file>

<file path=customXml/item4.xml><?xml version="1.0" encoding="utf-8"?>
<NovaPath_docClassDate>07/23/2020 14:46:13</NovaPath_docClassDate>
</file>

<file path=customXml/item5.xml><?xml version="1.0" encoding="utf-8"?>
<NovaPath_docIDOld>1ZH06O8AKQU5TS5KH0QPLH5HV1</NovaPath_docIDOld>
</file>

<file path=customXml/item6.xml><?xml version="1.0" encoding="utf-8"?>
<nXeGKudETKPeaCNGFh5iyLk1gcWWJqTgFQk8wGFUmjFC0m6hdwbr2zDsrBNVqK>/SrpSuC5x+wo3UU08DM2g1i/GL1zoDTwjIiayNIG6k0=</nXeGKudETKPeaCNGFh5iyLk1gcWWJqTgFQk8wGFUmjFC0m6hdwbr2zDsrBNVqK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nXeGKudETKPeaCNGFh5i5JKJLOqxkMZWB6LsYfMaI9RtbpE1WkCpXazESWus5B>JibuHgoPGaWnIseJBziYQeuTSa7bvtVwsRlND9YrZLm09qwfdTRYF0Yjt/Ek1ZdgSrUnOp969x08W6Oirq3CPA==</nXeGKudETKPeaCNGFh5i5JKJLOqxkMZWB6LsYfMaI9RtbpE1WkCpXazESWus5B>
</file>

<file path=customXml/item9.xml><?xml version="1.0" encoding="utf-8"?>
<NovaPath_docPath>C:\Users\Z0019916\Downloads\karthik Devops Engineer (2) (1).docx</NovaPath_docPath>
</file>

<file path=customXml/itemProps1.xml><?xml version="1.0" encoding="utf-8"?>
<ds:datastoreItem xmlns:ds="http://schemas.openxmlformats.org/officeDocument/2006/customXml" ds:itemID="{FBADC22A-0A7E-45E1-8526-92A09C613851}">
  <ds:schemaRefs/>
</ds:datastoreItem>
</file>

<file path=customXml/itemProps10.xml><?xml version="1.0" encoding="utf-8"?>
<ds:datastoreItem xmlns:ds="http://schemas.openxmlformats.org/officeDocument/2006/customXml" ds:itemID="{206005EB-440D-490C-8F75-3EC8A821E99C}">
  <ds:schemaRefs/>
</ds:datastoreItem>
</file>

<file path=customXml/itemProps11.xml><?xml version="1.0" encoding="utf-8"?>
<ds:datastoreItem xmlns:ds="http://schemas.openxmlformats.org/officeDocument/2006/customXml" ds:itemID="{CA8E7F21-DE03-44C3-AB2B-A17A88A27A83}">
  <ds:schemaRefs/>
</ds:datastoreItem>
</file>

<file path=customXml/itemProps12.xml><?xml version="1.0" encoding="utf-8"?>
<ds:datastoreItem xmlns:ds="http://schemas.openxmlformats.org/officeDocument/2006/customXml" ds:itemID="{FAD6A3A0-6C8C-4304-AC53-0C06617232EB}">
  <ds:schemaRefs/>
</ds:datastoreItem>
</file>

<file path=customXml/itemProps13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14.xml><?xml version="1.0" encoding="utf-8"?>
<ds:datastoreItem xmlns:ds="http://schemas.openxmlformats.org/officeDocument/2006/customXml" ds:itemID="{DC336E97-C682-4033-A099-E757B7B3556F}">
  <ds:schemaRefs/>
</ds:datastoreItem>
</file>

<file path=customXml/itemProps15.xml><?xml version="1.0" encoding="utf-8"?>
<ds:datastoreItem xmlns:ds="http://schemas.openxmlformats.org/officeDocument/2006/customXml" ds:itemID="{029658D2-9634-4738-8CB1-BF7733556B03}">
  <ds:schemaRefs/>
</ds:datastoreItem>
</file>

<file path=customXml/itemProps16.xml><?xml version="1.0" encoding="utf-8"?>
<ds:datastoreItem xmlns:ds="http://schemas.openxmlformats.org/officeDocument/2006/customXml" ds:itemID="{7C887457-BC29-43E6-82C8-5054A414F117}">
  <ds:schemaRefs/>
</ds:datastoreItem>
</file>

<file path=customXml/itemProps17.xml><?xml version="1.0" encoding="utf-8"?>
<ds:datastoreItem xmlns:ds="http://schemas.openxmlformats.org/officeDocument/2006/customXml" ds:itemID="{C7192E01-A40C-43E3-9361-6393CE74C3B7}">
  <ds:schemaRefs/>
</ds:datastoreItem>
</file>

<file path=customXml/itemProps18.xml><?xml version="1.0" encoding="utf-8"?>
<ds:datastoreItem xmlns:ds="http://schemas.openxmlformats.org/officeDocument/2006/customXml" ds:itemID="{B574B987-DC04-4DDA-BC4C-76E40E6FEFD9}">
  <ds:schemaRefs/>
</ds:datastoreItem>
</file>

<file path=customXml/itemProps19.xml><?xml version="1.0" encoding="utf-8"?>
<ds:datastoreItem xmlns:ds="http://schemas.openxmlformats.org/officeDocument/2006/customXml" ds:itemID="{BBC54D5C-7560-4737-8D8F-11748A6617D3}">
  <ds:schemaRefs/>
</ds:datastoreItem>
</file>

<file path=customXml/itemProps2.xml><?xml version="1.0" encoding="utf-8"?>
<ds:datastoreItem xmlns:ds="http://schemas.openxmlformats.org/officeDocument/2006/customXml" ds:itemID="{1785D0EF-78A0-44A7-8D02-8B78005B1442}">
  <ds:schemaRefs/>
</ds:datastoreItem>
</file>

<file path=customXml/itemProps20.xml><?xml version="1.0" encoding="utf-8"?>
<ds:datastoreItem xmlns:ds="http://schemas.openxmlformats.org/officeDocument/2006/customXml" ds:itemID="{613D3AEC-9459-4D07-B4F1-BB4115C9F404}">
  <ds:schemaRefs/>
</ds:datastoreItem>
</file>

<file path=customXml/itemProps21.xml><?xml version="1.0" encoding="utf-8"?>
<ds:datastoreItem xmlns:ds="http://schemas.openxmlformats.org/officeDocument/2006/customXml" ds:itemID="{F92534E9-93EA-46E8-850D-E8DF0AE367F1}">
  <ds:schemaRefs/>
</ds:datastoreItem>
</file>

<file path=customXml/itemProps22.xml><?xml version="1.0" encoding="utf-8"?>
<ds:datastoreItem xmlns:ds="http://schemas.openxmlformats.org/officeDocument/2006/customXml" ds:itemID="{CE3EBF57-F5D4-41DA-B9B6-AABE7311B084}">
  <ds:schemaRefs/>
</ds:datastoreItem>
</file>

<file path=customXml/itemProps23.xml><?xml version="1.0" encoding="utf-8"?>
<ds:datastoreItem xmlns:ds="http://schemas.openxmlformats.org/officeDocument/2006/customXml" ds:itemID="{F2E7D8AD-E26E-4942-A64A-939C791A5DC5}">
  <ds:schemaRefs/>
</ds:datastoreItem>
</file>

<file path=customXml/itemProps24.xml><?xml version="1.0" encoding="utf-8"?>
<ds:datastoreItem xmlns:ds="http://schemas.openxmlformats.org/officeDocument/2006/customXml" ds:itemID="{971DF1D0-6265-4551-BD17-5C83CF254449}">
  <ds:schemaRefs/>
</ds:datastoreItem>
</file>

<file path=customXml/itemProps25.xml><?xml version="1.0" encoding="utf-8"?>
<ds:datastoreItem xmlns:ds="http://schemas.openxmlformats.org/officeDocument/2006/customXml" ds:itemID="{8DEA0862-1E58-4189-9A2E-489A4128D8ED}">
  <ds:schemaRefs/>
</ds:datastoreItem>
</file>

<file path=customXml/itemProps26.xml><?xml version="1.0" encoding="utf-8"?>
<ds:datastoreItem xmlns:ds="http://schemas.openxmlformats.org/officeDocument/2006/customXml" ds:itemID="{63547C4D-09DB-43F3-881B-6A3CA1FB26E2}">
  <ds:schemaRefs/>
</ds:datastoreItem>
</file>

<file path=customXml/itemProps27.xml><?xml version="1.0" encoding="utf-8"?>
<ds:datastoreItem xmlns:ds="http://schemas.openxmlformats.org/officeDocument/2006/customXml" ds:itemID="{B2461041-8867-48EB-968F-CF278E583A12}">
  <ds:schemaRefs/>
</ds:datastoreItem>
</file>

<file path=customXml/itemProps28.xml><?xml version="1.0" encoding="utf-8"?>
<ds:datastoreItem xmlns:ds="http://schemas.openxmlformats.org/officeDocument/2006/customXml" ds:itemID="{B1103388-175A-4DF2-8C61-E41559E28E09}">
  <ds:schemaRefs/>
</ds:datastoreItem>
</file>

<file path=customXml/itemProps29.xml><?xml version="1.0" encoding="utf-8"?>
<ds:datastoreItem xmlns:ds="http://schemas.openxmlformats.org/officeDocument/2006/customXml" ds:itemID="{D8B973F1-B71A-40BC-828B-13BBB176982C}">
  <ds:schemaRefs/>
</ds:datastoreItem>
</file>

<file path=customXml/itemProps3.xml><?xml version="1.0" encoding="utf-8"?>
<ds:datastoreItem xmlns:ds="http://schemas.openxmlformats.org/officeDocument/2006/customXml" ds:itemID="{16C8B9D8-3BC2-4DC8-9B07-EFAC43DBF1F1}">
  <ds:schemaRefs/>
</ds:datastoreItem>
</file>

<file path=customXml/itemProps30.xml><?xml version="1.0" encoding="utf-8"?>
<ds:datastoreItem xmlns:ds="http://schemas.openxmlformats.org/officeDocument/2006/customXml" ds:itemID="{E65E5F59-4C40-4A2B-8533-7AE9054BE04D}">
  <ds:schemaRefs/>
</ds:datastoreItem>
</file>

<file path=customXml/itemProps4.xml><?xml version="1.0" encoding="utf-8"?>
<ds:datastoreItem xmlns:ds="http://schemas.openxmlformats.org/officeDocument/2006/customXml" ds:itemID="{DD37DB2C-3FA0-4471-9E8C-24841C691358}">
  <ds:schemaRefs/>
</ds:datastoreItem>
</file>

<file path=customXml/itemProps5.xml><?xml version="1.0" encoding="utf-8"?>
<ds:datastoreItem xmlns:ds="http://schemas.openxmlformats.org/officeDocument/2006/customXml" ds:itemID="{7CC45374-51A8-409B-9A19-D3789D1BC3FB}">
  <ds:schemaRefs/>
</ds:datastoreItem>
</file>

<file path=customXml/itemProps6.xml><?xml version="1.0" encoding="utf-8"?>
<ds:datastoreItem xmlns:ds="http://schemas.openxmlformats.org/officeDocument/2006/customXml" ds:itemID="{5FEA067E-032D-4700-A217-BA9C5CAF735B}">
  <ds:schemaRefs/>
</ds:datastoreItem>
</file>

<file path=customXml/itemProps7.xml><?xml version="1.0" encoding="utf-8"?>
<ds:datastoreItem xmlns:ds="http://schemas.openxmlformats.org/officeDocument/2006/customXml" ds:itemID="{531C3DE1-1899-4D2C-9465-6228E2D5E01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4A1AF55-1979-4730-9A2E-4097ACBF3ECD}">
  <ds:schemaRefs/>
</ds:datastoreItem>
</file>

<file path=customXml/itemProps9.xml><?xml version="1.0" encoding="utf-8"?>
<ds:datastoreItem xmlns:ds="http://schemas.openxmlformats.org/officeDocument/2006/customXml" ds:itemID="{9E6B353E-E794-40D5-B9DF-D008546B7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CSC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Mohit Dangwal</dc:creator>
  <cp:keywords>Public</cp:keywords>
  <cp:lastModifiedBy>ACER</cp:lastModifiedBy>
  <cp:revision>2</cp:revision>
  <cp:lastPrinted>2018-02-01T09:19:00Z</cp:lastPrinted>
  <dcterms:created xsi:type="dcterms:W3CDTF">2021-04-12T04:24:00Z</dcterms:created>
  <dcterms:modified xsi:type="dcterms:W3CDTF">2021-04-12T04:24:00Z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NotClassified</vt:lpwstr>
  </property>
  <property fmtid="{D5CDD505-2E9C-101B-9397-08002B2CF9AE}" pid="3" name="DocMarkingOptions">
    <vt:lpwstr>F</vt:lpwstr>
  </property>
  <property fmtid="{D5CDD505-2E9C-101B-9397-08002B2CF9AE}" pid="4" name="FooterPosition">
    <vt:lpwstr>C</vt:lpwstr>
  </property>
  <property fmtid="{D5CDD505-2E9C-101B-9397-08002B2CF9AE}" pid="5" name="ShowVisibleMarkings">
    <vt:lpwstr>Y</vt:lpwstr>
  </property>
  <property fmtid="{D5CDD505-2E9C-101B-9397-08002B2CF9AE}" pid="6" name="TitusGUID">
    <vt:lpwstr>93952888-0f18-4370-b32f-725a6fffcf2d</vt:lpwstr>
  </property>
  <property fmtid="{D5CDD505-2E9C-101B-9397-08002B2CF9AE}" pid="7" name="_LCID">
    <vt:i4>1033</vt:i4>
  </property>
  <property fmtid="{D5CDD505-2E9C-101B-9397-08002B2CF9AE}" pid="8" name="_Version">
    <vt:lpwstr>0809</vt:lpwstr>
  </property>
  <property fmtid="{D5CDD505-2E9C-101B-9397-08002B2CF9AE}" pid="9" name="Klassifizierung">
    <vt:lpwstr>Public</vt:lpwstr>
  </property>
  <property fmtid="{D5CDD505-2E9C-101B-9397-08002B2CF9AE}" pid="10" name="Klassifizierungs-Id">
    <vt:lpwstr>1010</vt:lpwstr>
  </property>
  <property fmtid="{D5CDD505-2E9C-101B-9397-08002B2CF9AE}" pid="11" name="Klassifizierungs-Datum">
    <vt:lpwstr>07/23/2020 14:46:13</vt:lpwstr>
  </property>
  <property fmtid="{D5CDD505-2E9C-101B-9397-08002B2CF9AE}" pid="12" name="NovaPath-SeverityName">
    <vt:lpwstr>Undefined</vt:lpwstr>
  </property>
  <property fmtid="{D5CDD505-2E9C-101B-9397-08002B2CF9AE}" pid="13" name="NovaPath-SeverityLevel">
    <vt:lpwstr>0</vt:lpwstr>
  </property>
  <property fmtid="{D5CDD505-2E9C-101B-9397-08002B2CF9AE}" pid="14" name="Dokumenten-ID">
    <vt:lpwstr>6RFUSNAFFV39NQMEF63B0810DT</vt:lpwstr>
  </property>
  <property fmtid="{D5CDD505-2E9C-101B-9397-08002B2CF9AE}" pid="15" name="NovaPath-Version">
    <vt:lpwstr>5.0.3.12870</vt:lpwstr>
  </property>
</Properties>
</file>