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D874B4" w14:paraId="53DBE5ED" w14:textId="77777777">
        <w:tc>
          <w:tcPr>
            <w:tcW w:w="9576" w:type="dxa"/>
          </w:tcPr>
          <w:p w14:paraId="02E2DA43" w14:textId="77777777" w:rsidR="00D874B4" w:rsidRDefault="00D874B4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173A91382D86493EB491F9913F2E8133"/>
        </w:placeholder>
        <w:docPartList>
          <w:docPartGallery w:val="Quick Parts"/>
          <w:docPartCategory w:val=" Resume Name"/>
        </w:docPartList>
      </w:sdtPr>
      <w:sdtEndPr/>
      <w:sdtContent>
        <w:p w14:paraId="361087AC" w14:textId="77777777" w:rsidR="00D874B4" w:rsidRDefault="00D874B4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D874B4" w14:paraId="7659E0F8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3331A268" w14:textId="77777777" w:rsidR="00D874B4" w:rsidRDefault="00D874B4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12305038" w14:textId="5E2A9449" w:rsidR="00D874B4" w:rsidRDefault="00230CE9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E0F1313CF07742AF90F1461387819DC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D5BE4">
                      <w:t>Rohini Priya</w:t>
                    </w:r>
                  </w:sdtContent>
                </w:sdt>
              </w:p>
              <w:p w14:paraId="62821F0D" w14:textId="0A40D699" w:rsidR="00D874B4" w:rsidRDefault="008D5BE4">
                <w:pPr>
                  <w:pStyle w:val="AddressText"/>
                  <w:spacing w:line="240" w:lineRule="auto"/>
                </w:pPr>
                <w:r>
                  <w:t>Tilkamanjhi, Bhagalpur</w:t>
                </w:r>
              </w:p>
              <w:p w14:paraId="34EE2418" w14:textId="7E14275A" w:rsidR="00D874B4" w:rsidRDefault="00230CE9">
                <w:pPr>
                  <w:pStyle w:val="AddressText"/>
                  <w:spacing w:line="240" w:lineRule="auto"/>
                </w:pPr>
                <w:r>
                  <w:t>Phone</w:t>
                </w:r>
                <w:r>
                  <w:t xml:space="preserve">: </w:t>
                </w:r>
                <w:r w:rsidR="008D5BE4">
                  <w:t>6200441585/7070138877</w:t>
                </w:r>
              </w:p>
              <w:p w14:paraId="2EEB758D" w14:textId="731565E1" w:rsidR="00D874B4" w:rsidRDefault="00230CE9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8D5BE4">
                  <w:t xml:space="preserve"> rohinipriya12@gmail.com</w:t>
                </w:r>
              </w:p>
              <w:p w14:paraId="1A096AFB" w14:textId="01E44C81" w:rsidR="00D874B4" w:rsidRDefault="00D874B4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7118765D" w14:textId="77777777" w:rsidR="00D874B4" w:rsidRDefault="00230CE9">
          <w:pPr>
            <w:pStyle w:val="NoSpacing"/>
          </w:pPr>
        </w:p>
      </w:sdtContent>
    </w:sdt>
    <w:p w14:paraId="5281B9C2" w14:textId="77777777" w:rsidR="00D874B4" w:rsidRDefault="00D874B4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D874B4" w14:paraId="2605F9F7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55C01793" w14:textId="77777777" w:rsidR="00D874B4" w:rsidRDefault="00D874B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55542E9" w14:textId="3770BA3B" w:rsidR="00D874B4" w:rsidRDefault="00230CE9">
            <w:pPr>
              <w:pStyle w:val="Section"/>
            </w:pPr>
            <w:r>
              <w:t>Objective</w:t>
            </w:r>
          </w:p>
          <w:p w14:paraId="72F4BCAF" w14:textId="0D3D1C36" w:rsidR="00D874B4" w:rsidRDefault="008D5BE4" w:rsidP="008D5BE4">
            <w:pPr>
              <w:pStyle w:val="SubsectionText"/>
              <w:numPr>
                <w:ilvl w:val="0"/>
                <w:numId w:val="31"/>
              </w:numPr>
            </w:pPr>
            <w:r>
              <w:t xml:space="preserve">As professional I believe in intellectually stimulating work </w:t>
            </w:r>
            <w:proofErr w:type="gramStart"/>
            <w:r>
              <w:t>process ,to</w:t>
            </w:r>
            <w:proofErr w:type="gramEnd"/>
            <w:r>
              <w:t xml:space="preserve"> excel and succeed through hard and smart work ,thus enhancing value addition to my job ,the  organization and myself.</w:t>
            </w:r>
          </w:p>
          <w:p w14:paraId="240F5F18" w14:textId="58D39AF3" w:rsidR="008D5BE4" w:rsidRDefault="008D5BE4" w:rsidP="008D5BE4">
            <w:pPr>
              <w:pStyle w:val="SubsectionText"/>
              <w:numPr>
                <w:ilvl w:val="0"/>
                <w:numId w:val="31"/>
              </w:numPr>
            </w:pPr>
            <w:r>
              <w:t xml:space="preserve">To achieve a challenging position in Software Quality Assurance and Testing in result-oriented </w:t>
            </w:r>
            <w:proofErr w:type="gramStart"/>
            <w:r>
              <w:t>company ,greater</w:t>
            </w:r>
            <w:proofErr w:type="gramEnd"/>
            <w:r>
              <w:t xml:space="preserve"> challenges and opportunities for learning </w:t>
            </w:r>
            <w:r w:rsidR="006974D1">
              <w:t>and development.</w:t>
            </w:r>
          </w:p>
          <w:p w14:paraId="31F76FD3" w14:textId="77777777" w:rsidR="00D874B4" w:rsidRDefault="00230CE9">
            <w:pPr>
              <w:pStyle w:val="Section"/>
            </w:pPr>
            <w:r>
              <w:t>Education</w:t>
            </w:r>
          </w:p>
          <w:p w14:paraId="7C89BB01" w14:textId="1933BE7F" w:rsidR="00D874B4" w:rsidRDefault="006974D1">
            <w:pPr>
              <w:pStyle w:val="Subsection"/>
              <w:spacing w:after="0"/>
              <w:rPr>
                <w:b w:val="0"/>
              </w:rPr>
            </w:pPr>
            <w:r>
              <w:t>MCA</w:t>
            </w:r>
            <w:r w:rsidR="00230CE9">
              <w:rPr>
                <w:b w:val="0"/>
              </w:rPr>
              <w:t xml:space="preserve"> (</w:t>
            </w:r>
            <w:r>
              <w:rPr>
                <w:b w:val="0"/>
              </w:rPr>
              <w:t>2017</w:t>
            </w:r>
            <w:r w:rsidR="00230CE9">
              <w:rPr>
                <w:b w:val="0"/>
              </w:rPr>
              <w:t>)</w:t>
            </w:r>
          </w:p>
          <w:p w14:paraId="4AD80EE6" w14:textId="4E240BB0" w:rsidR="00D874B4" w:rsidRDefault="006974D1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BIT Mesra (8.0 CGPA)</w:t>
            </w:r>
          </w:p>
          <w:p w14:paraId="57E14CB5" w14:textId="048E6244" w:rsidR="006974D1" w:rsidRDefault="006974D1" w:rsidP="006974D1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5DC05902" w14:textId="77777777" w:rsidR="00D874B4" w:rsidRDefault="00D874B4">
            <w:pPr>
              <w:spacing w:after="0" w:line="240" w:lineRule="auto"/>
            </w:pPr>
          </w:p>
          <w:p w14:paraId="37237832" w14:textId="77777777" w:rsidR="00D874B4" w:rsidRDefault="00230CE9">
            <w:pPr>
              <w:pStyle w:val="Section"/>
              <w:spacing w:after="0"/>
            </w:pPr>
            <w:r>
              <w:t>Experience</w:t>
            </w:r>
          </w:p>
          <w:p w14:paraId="66C6E12A" w14:textId="6CC0D821" w:rsidR="00D874B4" w:rsidRDefault="006974D1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QA Tester</w:t>
            </w:r>
            <w:r w:rsidR="00230CE9">
              <w:rPr>
                <w:rStyle w:val="SubsectionDateChar"/>
              </w:rPr>
              <w:t xml:space="preserve"> (</w:t>
            </w:r>
            <w:r>
              <w:rPr>
                <w:rStyle w:val="SubsectionDateChar"/>
              </w:rPr>
              <w:t>May2018</w:t>
            </w:r>
            <w:r w:rsidR="00230CE9">
              <w:rPr>
                <w:rStyle w:val="SubsectionDateChar"/>
              </w:rPr>
              <w:t xml:space="preserve"> –</w:t>
            </w:r>
            <w:r>
              <w:rPr>
                <w:rStyle w:val="SubsectionDateChar"/>
              </w:rPr>
              <w:t>till Present</w:t>
            </w:r>
            <w:r w:rsidR="00230CE9">
              <w:rPr>
                <w:rStyle w:val="SubsectionDateChar"/>
              </w:rPr>
              <w:t>)</w:t>
            </w:r>
          </w:p>
          <w:p w14:paraId="76B901A3" w14:textId="01300206" w:rsidR="00D874B4" w:rsidRDefault="00230CE9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FCAD2FAA66464079ADDA07940AE9B7F2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6974D1">
                  <w:rPr>
                    <w:rStyle w:val="SubsectionDateChar"/>
                  </w:rPr>
                  <w:t>Nathcorp Pvt. Ltd.</w:t>
                </w:r>
              </w:sdtContent>
            </w:sdt>
          </w:p>
          <w:p w14:paraId="3280D44F" w14:textId="0098FE86" w:rsidR="00D874B4" w:rsidRDefault="006974D1" w:rsidP="006974D1">
            <w:pPr>
              <w:pStyle w:val="SubsectionText"/>
              <w:numPr>
                <w:ilvl w:val="0"/>
                <w:numId w:val="32"/>
              </w:numPr>
            </w:pPr>
            <w:r>
              <w:t>1+ years of experience in Manual Testing.</w:t>
            </w:r>
          </w:p>
          <w:p w14:paraId="08690791" w14:textId="4F3164ED" w:rsidR="006974D1" w:rsidRDefault="006974D1" w:rsidP="006974D1">
            <w:pPr>
              <w:pStyle w:val="SubsectionText"/>
              <w:numPr>
                <w:ilvl w:val="0"/>
                <w:numId w:val="32"/>
              </w:numPr>
            </w:pPr>
            <w:r>
              <w:t xml:space="preserve">Involved in the development of Test </w:t>
            </w:r>
            <w:proofErr w:type="gramStart"/>
            <w:r>
              <w:t>cases ,</w:t>
            </w:r>
            <w:proofErr w:type="gramEnd"/>
            <w:r>
              <w:t xml:space="preserve"> procedures</w:t>
            </w:r>
            <w:r w:rsidR="003E08B3">
              <w:t xml:space="preserve"> and executing test cases.</w:t>
            </w:r>
          </w:p>
          <w:p w14:paraId="17ADAFA1" w14:textId="75EE4383" w:rsidR="00D249BF" w:rsidRDefault="003E08B3" w:rsidP="006974D1">
            <w:pPr>
              <w:pStyle w:val="SubsectionText"/>
              <w:numPr>
                <w:ilvl w:val="0"/>
                <w:numId w:val="32"/>
              </w:numPr>
            </w:pPr>
            <w:r>
              <w:t xml:space="preserve">Proficient with automated testing tools such as </w:t>
            </w:r>
            <w:proofErr w:type="gramStart"/>
            <w:r>
              <w:t>Selenium ,Coded</w:t>
            </w:r>
            <w:proofErr w:type="gramEnd"/>
            <w:r>
              <w:t xml:space="preserve"> UI Test</w:t>
            </w:r>
            <w:r w:rsidR="00D371E1">
              <w:t xml:space="preserve"> </w:t>
            </w:r>
            <w:r w:rsidR="00D249BF">
              <w:t>,Appium.</w:t>
            </w:r>
          </w:p>
          <w:p w14:paraId="34F9B443" w14:textId="1C5B2E59" w:rsidR="003E08B3" w:rsidRDefault="00D249BF" w:rsidP="006974D1">
            <w:pPr>
              <w:pStyle w:val="SubsectionText"/>
              <w:numPr>
                <w:ilvl w:val="0"/>
                <w:numId w:val="32"/>
              </w:numPr>
            </w:pPr>
            <w:r>
              <w:t xml:space="preserve">Worked on </w:t>
            </w:r>
            <w:proofErr w:type="gramStart"/>
            <w:r w:rsidR="003E08B3">
              <w:t>JIRA</w:t>
            </w:r>
            <w:r w:rsidR="00D371E1">
              <w:t xml:space="preserve">  </w:t>
            </w:r>
            <w:r>
              <w:t>and</w:t>
            </w:r>
            <w:proofErr w:type="gramEnd"/>
            <w:r>
              <w:t xml:space="preserve"> </w:t>
            </w:r>
            <w:r w:rsidR="003E08B3">
              <w:t>VSO</w:t>
            </w:r>
            <w:r w:rsidR="00D371E1">
              <w:t xml:space="preserve"> </w:t>
            </w:r>
            <w:r w:rsidR="003E08B3">
              <w:t>.</w:t>
            </w:r>
          </w:p>
          <w:p w14:paraId="6FF04F04" w14:textId="12F75F93" w:rsidR="003E08B3" w:rsidRDefault="00D371E1" w:rsidP="006974D1">
            <w:pPr>
              <w:pStyle w:val="SubsectionText"/>
              <w:numPr>
                <w:ilvl w:val="0"/>
                <w:numId w:val="32"/>
              </w:numPr>
            </w:pPr>
            <w:r>
              <w:t>Basic knowledge of Azure DevOps CI/CD pipeline.</w:t>
            </w:r>
          </w:p>
          <w:p w14:paraId="371A466C" w14:textId="0B87F067" w:rsidR="00D371E1" w:rsidRDefault="00D371E1" w:rsidP="006974D1">
            <w:pPr>
              <w:pStyle w:val="SubsectionText"/>
              <w:numPr>
                <w:ilvl w:val="0"/>
                <w:numId w:val="32"/>
              </w:numPr>
            </w:pPr>
            <w:r>
              <w:t>Proficient in Spec flow testing framework.</w:t>
            </w:r>
            <w:bookmarkStart w:id="0" w:name="_GoBack"/>
            <w:bookmarkEnd w:id="0"/>
          </w:p>
          <w:p w14:paraId="791E4C4C" w14:textId="6A9FBB37" w:rsidR="00D371E1" w:rsidRDefault="00D371E1" w:rsidP="006974D1">
            <w:pPr>
              <w:pStyle w:val="SubsectionText"/>
              <w:numPr>
                <w:ilvl w:val="0"/>
                <w:numId w:val="32"/>
              </w:numPr>
            </w:pPr>
            <w:r>
              <w:t>Ability to understand Functional Requirements and Design Documents.</w:t>
            </w:r>
          </w:p>
          <w:p w14:paraId="0CDE28B1" w14:textId="15B5E090" w:rsidR="00D371E1" w:rsidRDefault="00D371E1" w:rsidP="006974D1">
            <w:pPr>
              <w:pStyle w:val="SubsectionText"/>
              <w:numPr>
                <w:ilvl w:val="0"/>
                <w:numId w:val="32"/>
              </w:numPr>
            </w:pPr>
            <w:r>
              <w:t xml:space="preserve">Ability to work independently and in a Group. Ability to deal with all level of management in a professional </w:t>
            </w:r>
            <w:proofErr w:type="gramStart"/>
            <w:r>
              <w:t>manner .Good</w:t>
            </w:r>
            <w:proofErr w:type="gramEnd"/>
            <w:r>
              <w:t xml:space="preserve"> interpersonal skills , commitment ,hard working</w:t>
            </w:r>
            <w:r w:rsidR="008B5053">
              <w:t xml:space="preserve"> with quest and zeal to learn new technology and undertake challenging multiple tasks.</w:t>
            </w:r>
          </w:p>
          <w:p w14:paraId="135DAB8D" w14:textId="77777777" w:rsidR="00D874B4" w:rsidRDefault="00230CE9">
            <w:pPr>
              <w:pStyle w:val="Section"/>
            </w:pPr>
            <w:r>
              <w:t>S</w:t>
            </w:r>
            <w:r>
              <w:t>kills</w:t>
            </w:r>
          </w:p>
          <w:p w14:paraId="0B8AF354" w14:textId="7BE79D22" w:rsidR="00D874B4" w:rsidRDefault="00923E8A">
            <w:pPr>
              <w:pStyle w:val="ListBullet"/>
            </w:pPr>
            <w:r>
              <w:t xml:space="preserve">Scripting </w:t>
            </w:r>
            <w:proofErr w:type="gramStart"/>
            <w:r>
              <w:t>Language :</w:t>
            </w:r>
            <w:proofErr w:type="gramEnd"/>
            <w:r>
              <w:t xml:space="preserve"> C# ,Java</w:t>
            </w:r>
          </w:p>
          <w:p w14:paraId="4508C12C" w14:textId="138BFCF9" w:rsidR="00923E8A" w:rsidRDefault="00923E8A">
            <w:pPr>
              <w:pStyle w:val="ListBullet"/>
            </w:pPr>
            <w:r>
              <w:t xml:space="preserve">Tools: </w:t>
            </w:r>
            <w:proofErr w:type="gramStart"/>
            <w:r>
              <w:t>Selenium ,</w:t>
            </w:r>
            <w:proofErr w:type="gramEnd"/>
            <w:r>
              <w:t xml:space="preserve"> Appium ,Coded UI </w:t>
            </w:r>
          </w:p>
          <w:p w14:paraId="7D979CA0" w14:textId="22C4C754" w:rsidR="00923E8A" w:rsidRDefault="00923E8A">
            <w:pPr>
              <w:pStyle w:val="ListBullet"/>
            </w:pPr>
            <w:proofErr w:type="gramStart"/>
            <w:r>
              <w:t>Framework :</w:t>
            </w:r>
            <w:proofErr w:type="gramEnd"/>
            <w:r>
              <w:t xml:space="preserve"> Spec Flow</w:t>
            </w:r>
          </w:p>
          <w:p w14:paraId="721FAD91" w14:textId="1182FDD6" w:rsidR="00923E8A" w:rsidRDefault="00923E8A">
            <w:pPr>
              <w:pStyle w:val="ListBullet"/>
            </w:pPr>
            <w:r>
              <w:t xml:space="preserve">Basic knowledge of </w:t>
            </w:r>
            <w:proofErr w:type="gramStart"/>
            <w:r>
              <w:t>RPA(</w:t>
            </w:r>
            <w:proofErr w:type="gramEnd"/>
            <w:r>
              <w:t>Robotic Process Automation)</w:t>
            </w:r>
          </w:p>
          <w:p w14:paraId="6950B209" w14:textId="1EC388E3" w:rsidR="00923E8A" w:rsidRDefault="00923E8A">
            <w:pPr>
              <w:pStyle w:val="ListBullet"/>
            </w:pPr>
            <w:r>
              <w:t>Basic knowledge of Azure DevOps CI/CD Pipeline</w:t>
            </w:r>
          </w:p>
          <w:p w14:paraId="4E6727E2" w14:textId="41D4EE6C" w:rsidR="00923E8A" w:rsidRDefault="00923E8A">
            <w:pPr>
              <w:pStyle w:val="ListBullet"/>
            </w:pPr>
            <w:r>
              <w:lastRenderedPageBreak/>
              <w:t>Manual Testing</w:t>
            </w:r>
          </w:p>
          <w:p w14:paraId="20CB8020" w14:textId="77777777" w:rsidR="00923E8A" w:rsidRDefault="00923E8A" w:rsidP="00923E8A">
            <w:pPr>
              <w:pStyle w:val="ListBullet"/>
              <w:numPr>
                <w:ilvl w:val="0"/>
                <w:numId w:val="0"/>
              </w:numPr>
            </w:pPr>
          </w:p>
          <w:p w14:paraId="57437960" w14:textId="6FE8A502" w:rsidR="00923E8A" w:rsidRDefault="00923E8A" w:rsidP="00923E8A">
            <w:pPr>
              <w:pStyle w:val="Section"/>
            </w:pPr>
            <w:r>
              <w:t>Projects</w:t>
            </w:r>
          </w:p>
          <w:p w14:paraId="4B0F42A6" w14:textId="4E2FCDD5" w:rsidR="00923E8A" w:rsidRDefault="00F74DF3" w:rsidP="00F74DF3">
            <w:pPr>
              <w:pStyle w:val="ListParagraph"/>
              <w:numPr>
                <w:ilvl w:val="0"/>
                <w:numId w:val="33"/>
              </w:numPr>
            </w:pPr>
            <w:r>
              <w:t xml:space="preserve">Peak </w:t>
            </w:r>
            <w:proofErr w:type="gramStart"/>
            <w:r>
              <w:t>App(</w:t>
            </w:r>
            <w:proofErr w:type="gramEnd"/>
            <w:r>
              <w:t>Mobile and Web App)</w:t>
            </w:r>
          </w:p>
          <w:p w14:paraId="517CB2D1" w14:textId="31DF4B52" w:rsidR="00F74DF3" w:rsidRDefault="00F74DF3" w:rsidP="00F74DF3">
            <w:pPr>
              <w:pStyle w:val="ListParagraph"/>
              <w:numPr>
                <w:ilvl w:val="0"/>
                <w:numId w:val="33"/>
              </w:numPr>
            </w:pPr>
            <w:r>
              <w:t xml:space="preserve">Backman </w:t>
            </w:r>
            <w:proofErr w:type="gramStart"/>
            <w:r>
              <w:t>Coulter(</w:t>
            </w:r>
            <w:proofErr w:type="gramEnd"/>
            <w:r>
              <w:t>POC)</w:t>
            </w:r>
          </w:p>
          <w:p w14:paraId="30616D27" w14:textId="3B2162F7" w:rsidR="00F74DF3" w:rsidRDefault="00F74DF3" w:rsidP="00F74DF3">
            <w:pPr>
              <w:pStyle w:val="ListParagraph"/>
              <w:numPr>
                <w:ilvl w:val="0"/>
                <w:numId w:val="33"/>
              </w:numPr>
            </w:pPr>
            <w:r>
              <w:t>SLS(Automation)</w:t>
            </w:r>
          </w:p>
          <w:p w14:paraId="58801497" w14:textId="5661B650" w:rsidR="00F74DF3" w:rsidRDefault="00F74DF3" w:rsidP="00F74DF3">
            <w:pPr>
              <w:pStyle w:val="ListParagraph"/>
              <w:numPr>
                <w:ilvl w:val="0"/>
                <w:numId w:val="33"/>
              </w:numPr>
            </w:pPr>
            <w:r>
              <w:t xml:space="preserve">EFB </w:t>
            </w:r>
            <w:proofErr w:type="gramStart"/>
            <w:r>
              <w:t>Manager(</w:t>
            </w:r>
            <w:proofErr w:type="gramEnd"/>
            <w:r>
              <w:t>Infra)</w:t>
            </w:r>
          </w:p>
          <w:p w14:paraId="292C0649" w14:textId="7D9C04DC" w:rsidR="00F74DF3" w:rsidRPr="00923E8A" w:rsidRDefault="00F74DF3" w:rsidP="00F74DF3">
            <w:pPr>
              <w:pStyle w:val="ListParagraph"/>
            </w:pPr>
          </w:p>
          <w:p w14:paraId="57E1AA3F" w14:textId="77777777" w:rsidR="00923E8A" w:rsidRDefault="00923E8A" w:rsidP="00923E8A">
            <w:pPr>
              <w:pStyle w:val="ListBullet"/>
              <w:numPr>
                <w:ilvl w:val="0"/>
                <w:numId w:val="0"/>
              </w:numPr>
            </w:pPr>
          </w:p>
          <w:p w14:paraId="6CA58C58" w14:textId="77777777" w:rsidR="00D874B4" w:rsidRDefault="00D874B4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874B4" w14:paraId="6B8E13FD" w14:textId="77777777">
        <w:trPr>
          <w:trHeight w:val="576"/>
        </w:trPr>
        <w:tc>
          <w:tcPr>
            <w:tcW w:w="9576" w:type="dxa"/>
          </w:tcPr>
          <w:p w14:paraId="4E534515" w14:textId="77777777" w:rsidR="00D874B4" w:rsidRDefault="00D874B4">
            <w:pPr>
              <w:spacing w:after="0" w:line="240" w:lineRule="auto"/>
            </w:pPr>
          </w:p>
        </w:tc>
      </w:tr>
    </w:tbl>
    <w:p w14:paraId="44A1B730" w14:textId="77777777" w:rsidR="00D874B4" w:rsidRDefault="00D874B4"/>
    <w:p w14:paraId="0AFD8408" w14:textId="77777777" w:rsidR="00D874B4" w:rsidRDefault="00D874B4"/>
    <w:sectPr w:rsidR="00D874B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8CAA" w14:textId="77777777" w:rsidR="00230CE9" w:rsidRDefault="00230CE9">
      <w:pPr>
        <w:spacing w:after="0" w:line="240" w:lineRule="auto"/>
      </w:pPr>
      <w:r>
        <w:separator/>
      </w:r>
    </w:p>
  </w:endnote>
  <w:endnote w:type="continuationSeparator" w:id="0">
    <w:p w14:paraId="74A6464C" w14:textId="77777777" w:rsidR="00230CE9" w:rsidRDefault="002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523A" w14:textId="77777777" w:rsidR="00D874B4" w:rsidRDefault="00230CE9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placeholder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B142" w14:textId="77777777" w:rsidR="00D874B4" w:rsidRDefault="00230CE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placeholder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4419" w14:textId="77777777" w:rsidR="00230CE9" w:rsidRDefault="00230CE9">
      <w:pPr>
        <w:spacing w:after="0" w:line="240" w:lineRule="auto"/>
      </w:pPr>
      <w:r>
        <w:separator/>
      </w:r>
    </w:p>
  </w:footnote>
  <w:footnote w:type="continuationSeparator" w:id="0">
    <w:p w14:paraId="13D61E7B" w14:textId="77777777" w:rsidR="00230CE9" w:rsidRDefault="002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BD67" w14:textId="03CBDACA" w:rsidR="00D874B4" w:rsidRDefault="00230CE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D5BE4">
          <w:t>Rohini Priya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82A0" w14:textId="48AECB97" w:rsidR="00D874B4" w:rsidRDefault="00230CE9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D5BE4">
          <w:t>Rohini Priya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3A4E071A"/>
    <w:multiLevelType w:val="hybridMultilevel"/>
    <w:tmpl w:val="301CEC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75B4"/>
    <w:multiLevelType w:val="hybridMultilevel"/>
    <w:tmpl w:val="AA308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C0"/>
    <w:multiLevelType w:val="hybridMultilevel"/>
    <w:tmpl w:val="6C1A99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E4"/>
    <w:rsid w:val="00230CE9"/>
    <w:rsid w:val="003E08B3"/>
    <w:rsid w:val="006974D1"/>
    <w:rsid w:val="008B5053"/>
    <w:rsid w:val="008D5BE4"/>
    <w:rsid w:val="00923E8A"/>
    <w:rsid w:val="00D249BF"/>
    <w:rsid w:val="00D371E1"/>
    <w:rsid w:val="00D874B4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C03E"/>
  <w15:docId w15:val="{E1F5B96D-E521-4DAC-B6BC-497AC1FA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7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3A91382D86493EB491F9913F2E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CA0C-7A5B-4505-A4DD-9FE41DD91DD8}"/>
      </w:docPartPr>
      <w:docPartBody>
        <w:p w:rsidR="00000000" w:rsidRDefault="00E321E0">
          <w:pPr>
            <w:pStyle w:val="173A91382D86493EB491F9913F2E813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0F1313CF07742AF90F146138781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BFCF-D567-4C8D-BC40-AA77451E4C70}"/>
      </w:docPartPr>
      <w:docPartBody>
        <w:p w:rsidR="00000000" w:rsidRDefault="00E321E0">
          <w:pPr>
            <w:pStyle w:val="E0F1313CF07742AF90F1461387819DC4"/>
          </w:pPr>
          <w:r>
            <w:t>[Type your name]</w:t>
          </w:r>
        </w:p>
      </w:docPartBody>
    </w:docPart>
    <w:docPart>
      <w:docPartPr>
        <w:name w:val="FCAD2FAA66464079ADDA07940AE9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2E22-F1AC-4A40-8282-8E25AB153DCA}"/>
      </w:docPartPr>
      <w:docPartBody>
        <w:p w:rsidR="00000000" w:rsidRDefault="00E321E0">
          <w:pPr>
            <w:pStyle w:val="FCAD2FAA66464079ADDA07940AE9B7F2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0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173A91382D86493EB491F9913F2E8133">
    <w:name w:val="173A91382D86493EB491F9913F2E8133"/>
  </w:style>
  <w:style w:type="paragraph" w:customStyle="1" w:styleId="E0F1313CF07742AF90F1461387819DC4">
    <w:name w:val="E0F1313CF07742AF90F1461387819DC4"/>
  </w:style>
  <w:style w:type="paragraph" w:customStyle="1" w:styleId="F292F251DB894F9BAC2E76C738EA4EF7">
    <w:name w:val="F292F251DB894F9BAC2E76C738EA4EF7"/>
  </w:style>
  <w:style w:type="paragraph" w:customStyle="1" w:styleId="AAD82B1FC43F4BACA271DA82741900F8">
    <w:name w:val="AAD82B1FC43F4BACA271DA82741900F8"/>
  </w:style>
  <w:style w:type="paragraph" w:customStyle="1" w:styleId="B9D7050597E14A7C9C04812572735CD5">
    <w:name w:val="B9D7050597E14A7C9C04812572735CD5"/>
  </w:style>
  <w:style w:type="paragraph" w:customStyle="1" w:styleId="868CE6616CCF4768ADEB6311FBC8A6B5">
    <w:name w:val="868CE6616CCF4768ADEB6311FBC8A6B5"/>
  </w:style>
  <w:style w:type="paragraph" w:customStyle="1" w:styleId="344972A7C8D34FE4B14125D8CEF82653">
    <w:name w:val="344972A7C8D34FE4B14125D8CEF82653"/>
  </w:style>
  <w:style w:type="paragraph" w:customStyle="1" w:styleId="089EA524F91245788631B374AC718AFA">
    <w:name w:val="089EA524F91245788631B374AC718AFA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911C6C980C634BA2A8AA0647D007F680">
    <w:name w:val="911C6C980C634BA2A8AA0647D007F680"/>
  </w:style>
  <w:style w:type="paragraph" w:customStyle="1" w:styleId="50A07A0DABE0435AAD7BAF31B0ACE3AE">
    <w:name w:val="50A07A0DABE0435AAD7BAF31B0ACE3AE"/>
  </w:style>
  <w:style w:type="paragraph" w:customStyle="1" w:styleId="288E46E492884FF7B94FE1AE51AF30DE">
    <w:name w:val="288E46E492884FF7B94FE1AE51AF30DE"/>
  </w:style>
  <w:style w:type="paragraph" w:customStyle="1" w:styleId="9100F6D2A0994019B037D63CBD20449B">
    <w:name w:val="9100F6D2A0994019B037D63CBD20449B"/>
  </w:style>
  <w:style w:type="paragraph" w:customStyle="1" w:styleId="E214F8342EC047B3ACAEDC643373ED68">
    <w:name w:val="E214F8342EC047B3ACAEDC643373ED68"/>
  </w:style>
  <w:style w:type="paragraph" w:customStyle="1" w:styleId="FCAD2FAA66464079ADDA07940AE9B7F2">
    <w:name w:val="FCAD2FAA66464079ADDA07940AE9B7F2"/>
  </w:style>
  <w:style w:type="paragraph" w:customStyle="1" w:styleId="AD1E75A2AF244CEFAF674710EE166DD7">
    <w:name w:val="AD1E75A2AF244CEFAF674710EE166DD7"/>
  </w:style>
  <w:style w:type="paragraph" w:customStyle="1" w:styleId="BD287F94E0324B559D5ABF6478B0D61E">
    <w:name w:val="BD287F94E0324B559D5ABF6478B0D61E"/>
  </w:style>
  <w:style w:type="paragraph" w:customStyle="1" w:styleId="4BA0A2829CBF4D4895DAB75B60772EB7">
    <w:name w:val="4BA0A2829CBF4D4895DAB75B60772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80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Rohini Priya</dc:creator>
  <cp:lastModifiedBy>Rohini priya</cp:lastModifiedBy>
  <cp:revision>2</cp:revision>
  <dcterms:created xsi:type="dcterms:W3CDTF">2019-12-14T04:55:00Z</dcterms:created>
  <dcterms:modified xsi:type="dcterms:W3CDTF">2019-12-14T06:15:00Z</dcterms:modified>
</cp:coreProperties>
</file>